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3b0c" w14:textId="6d93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2024 жылғы 26 қыркүйектегі № 811 бұйрығы. Қазақстан Республикасының Әділет министрлігінде 2024 жылғы 27 қыркүйекте № 35136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07.01.2025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20771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тіркеу, олардың филиалдары мен өкілдіктерін есептік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Шағын және орта кәсіпкерлік субъектісіне жататын заңды тұлғаны мемлекеттік тіркеу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өтініш (бұдан әрі-өтініш) беру арқылы жүзеге асырылады, оны құрылтайшы (құрылтайшылар) порталда толтырады.";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Электрондық тіркеу жағдайында заңды тұлғаларды мемлекеттік тіркеу портал арқылы "Заңды тұлғалар" мемлекеттік дерекқорына (бұдан әрі–ЗТ МДҚ) түсетін өтініш негізінде жүзеге асырылады.";</w:t>
      </w:r>
    </w:p>
    <w:bookmarkStart w:name="z8" w:id="0"/>
    <w:p>
      <w:pPr>
        <w:spacing w:after="0"/>
        <w:ind w:left="0"/>
        <w:jc w:val="both"/>
      </w:pPr>
      <w:r>
        <w:rPr>
          <w:rFonts w:ascii="Times New Roman"/>
          <w:b w:val="false"/>
          <w:i w:val="false"/>
          <w:color w:val="000000"/>
          <w:sz w:val="28"/>
        </w:rPr>
        <w:t>
      мынадай мазмұндағы 9-1 тармақпен толықтырылсын: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тұлғаларды мемлекеттік қайта тіркеу, олардың филиалдары мен өкілдіктерін есептік қайта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редакциядағы 6-1 тармақпен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Электрондық нысанда мемлекеттік қызметті көрсету үшін Мемлекеттік қызметтер </w:t>
      </w:r>
      <w:r>
        <w:rPr>
          <w:rFonts w:ascii="Times New Roman"/>
          <w:b w:val="false"/>
          <w:i w:val="false"/>
          <w:color w:val="000000"/>
          <w:sz w:val="28"/>
        </w:rPr>
        <w:t>Заңына</w:t>
      </w:r>
      <w:r>
        <w:rPr>
          <w:rFonts w:ascii="Times New Roman"/>
          <w:b w:val="false"/>
          <w:i w:val="false"/>
          <w:color w:val="000000"/>
          <w:sz w:val="28"/>
        </w:rPr>
        <w:t xml:space="preserve"> сәйкес көрсетілген қызметті алушының жеке басын биометрикалық сәйкестендіру де жүргізілуі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Заңды тұлғаның, филиалдың (өкілдіктің) тіркеу деректеріне өзгерістер мен толықтырулар:</w:t>
      </w:r>
    </w:p>
    <w:p>
      <w:pPr>
        <w:spacing w:after="0"/>
        <w:ind w:left="0"/>
        <w:jc w:val="both"/>
      </w:pPr>
      <w:r>
        <w:rPr>
          <w:rFonts w:ascii="Times New Roman"/>
          <w:b w:val="false"/>
          <w:i w:val="false"/>
          <w:color w:val="000000"/>
          <w:sz w:val="28"/>
        </w:rPr>
        <w:t>
      1) акционерлік қоғамды, филиалды (өкілдікті) қоспағанда, жеке кәсіпкерлік субъектісіне жататын заңды тұлғаның, филиалдың (өкілдіктің) орналасқан жері өзгерген;</w:t>
      </w:r>
    </w:p>
    <w:p>
      <w:pPr>
        <w:spacing w:after="0"/>
        <w:ind w:left="0"/>
        <w:jc w:val="both"/>
      </w:pPr>
      <w:r>
        <w:rPr>
          <w:rFonts w:ascii="Times New Roman"/>
          <w:b w:val="false"/>
          <w:i w:val="false"/>
          <w:color w:val="000000"/>
          <w:sz w:val="28"/>
        </w:rPr>
        <w:t>
      2) басшы өзгерген (басшы тағайындалған, басшының міндетін атқарушы тағайындалған, заңды тұлғаның мүлкін және қызметін басқарушы тағайындалған, басшы лауазымынан шеттетілген);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14-1-бабында</w:t>
      </w:r>
      <w:r>
        <w:rPr>
          <w:rFonts w:ascii="Times New Roman"/>
          <w:b w:val="false"/>
          <w:i w:val="false"/>
          <w:color w:val="000000"/>
          <w:sz w:val="28"/>
        </w:rPr>
        <w:t xml:space="preserve"> көзделген талаптарды қоспағанда, құрылтай құжаттарына өзгерістер мен толықтырулар енгізілген;</w:t>
      </w:r>
    </w:p>
    <w:p>
      <w:pPr>
        <w:spacing w:after="0"/>
        <w:ind w:left="0"/>
        <w:jc w:val="both"/>
      </w:pPr>
      <w:r>
        <w:rPr>
          <w:rFonts w:ascii="Times New Roman"/>
          <w:b w:val="false"/>
          <w:i w:val="false"/>
          <w:color w:val="000000"/>
          <w:sz w:val="28"/>
        </w:rPr>
        <w:t>
      4) жарғылық капиталдағы үлес сенімгерлік басқаруға берілген;</w:t>
      </w:r>
    </w:p>
    <w:p>
      <w:pPr>
        <w:spacing w:after="0"/>
        <w:ind w:left="0"/>
        <w:jc w:val="both"/>
      </w:pPr>
      <w:r>
        <w:rPr>
          <w:rFonts w:ascii="Times New Roman"/>
          <w:b w:val="false"/>
          <w:i w:val="false"/>
          <w:color w:val="000000"/>
          <w:sz w:val="28"/>
        </w:rPr>
        <w:t>
      5) шаруашылық серіктестіктердің жарғылық капиталы ұлғайған;</w:t>
      </w:r>
    </w:p>
    <w:p>
      <w:pPr>
        <w:spacing w:after="0"/>
        <w:ind w:left="0"/>
        <w:jc w:val="both"/>
      </w:pPr>
      <w:r>
        <w:rPr>
          <w:rFonts w:ascii="Times New Roman"/>
          <w:b w:val="false"/>
          <w:i w:val="false"/>
          <w:color w:val="000000"/>
          <w:sz w:val="28"/>
        </w:rPr>
        <w:t>
      6) экономикалық қызметтің негізгі түрі өзгерген;</w:t>
      </w:r>
    </w:p>
    <w:p>
      <w:pPr>
        <w:spacing w:after="0"/>
        <w:ind w:left="0"/>
        <w:jc w:val="both"/>
      </w:pPr>
      <w:r>
        <w:rPr>
          <w:rFonts w:ascii="Times New Roman"/>
          <w:b w:val="false"/>
          <w:i w:val="false"/>
          <w:color w:val="000000"/>
          <w:sz w:val="28"/>
        </w:rPr>
        <w:t>
      7) саяси партияларды қоспағанда, коммерциялық емес ұйымдар құрылтайшыларының (қатысушыларының, мүшелерінің) құрамы өзгерген;</w:t>
      </w:r>
    </w:p>
    <w:p>
      <w:pPr>
        <w:spacing w:after="0"/>
        <w:ind w:left="0"/>
        <w:jc w:val="both"/>
      </w:pPr>
      <w:r>
        <w:rPr>
          <w:rFonts w:ascii="Times New Roman"/>
          <w:b w:val="false"/>
          <w:i w:val="false"/>
          <w:color w:val="000000"/>
          <w:sz w:val="28"/>
        </w:rPr>
        <w:t>
      8) заңды тұлғаның бенефициарлық меншік иесі өзгерген;</w:t>
      </w:r>
    </w:p>
    <w:p>
      <w:pPr>
        <w:spacing w:after="0"/>
        <w:ind w:left="0"/>
        <w:jc w:val="both"/>
      </w:pPr>
      <w:r>
        <w:rPr>
          <w:rFonts w:ascii="Times New Roman"/>
          <w:b w:val="false"/>
          <w:i w:val="false"/>
          <w:color w:val="000000"/>
          <w:sz w:val="28"/>
        </w:rPr>
        <w:t>
      9) байланыс ақпараты өзгерген (телефон, электрондық пошта) кезде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14-2-бабы</w:t>
      </w:r>
      <w:r>
        <w:rPr>
          <w:rFonts w:ascii="Times New Roman"/>
          <w:b w:val="false"/>
          <w:i w:val="false"/>
          <w:color w:val="000000"/>
          <w:sz w:val="28"/>
        </w:rPr>
        <w:t xml:space="preserve"> бірінші бөлігінің 1), 2), 4), 5), 6), 7), 8) және 9) тармақшаларында көрсетілген заңды тұлғаның, филиалдың (өкілдіктің) тіркеу деректеріне өзгерістер мен толықтырулар электрондық хабарлама негізінде автоматты режимде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Сот актілерінің, сот орындаушылары мен құқық қорғау органдары қаулыларының (тыйым салуларының, қамаққа алуларының) болуы, сондай-ақ Заңның </w:t>
      </w:r>
      <w:r>
        <w:rPr>
          <w:rFonts w:ascii="Times New Roman"/>
          <w:b w:val="false"/>
          <w:i w:val="false"/>
          <w:color w:val="000000"/>
          <w:sz w:val="28"/>
        </w:rPr>
        <w:t>11-бабы</w:t>
      </w:r>
      <w:r>
        <w:rPr>
          <w:rFonts w:ascii="Times New Roman"/>
          <w:b w:val="false"/>
          <w:i w:val="false"/>
          <w:color w:val="000000"/>
          <w:sz w:val="28"/>
        </w:rPr>
        <w:t xml:space="preserve">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Start w:name="z28" w:id="1"/>
    <w:p>
      <w:pPr>
        <w:spacing w:after="0"/>
        <w:ind w:left="0"/>
        <w:jc w:val="both"/>
      </w:pPr>
      <w:r>
        <w:rPr>
          <w:rFonts w:ascii="Times New Roman"/>
          <w:b w:val="false"/>
          <w:i w:val="false"/>
          <w:color w:val="000000"/>
          <w:sz w:val="28"/>
        </w:rPr>
        <w:t>
      1) осы бұйрықты мемлекеттік тіркеуді;</w:t>
      </w:r>
    </w:p>
    <w:bookmarkEnd w:id="1"/>
    <w:bookmarkStart w:name="z29" w:id="2"/>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End w:id="2"/>
    <w:bookmarkStart w:name="z3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31" w:id="4"/>
    <w:p>
      <w:pPr>
        <w:spacing w:after="0"/>
        <w:ind w:left="0"/>
        <w:jc w:val="both"/>
      </w:pPr>
      <w:r>
        <w:rPr>
          <w:rFonts w:ascii="Times New Roman"/>
          <w:b w:val="false"/>
          <w:i w:val="false"/>
          <w:color w:val="000000"/>
          <w:sz w:val="28"/>
        </w:rPr>
        <w:t>
      4. Осы бұйрық 2025 жылғы 7 қантардан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Мерсалимова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2024 жылғы 26 қыркүйектегі </w:t>
            </w:r>
            <w:r>
              <w:br/>
            </w:r>
            <w:r>
              <w:rPr>
                <w:rFonts w:ascii="Times New Roman"/>
                <w:b w:val="false"/>
                <w:i w:val="false"/>
                <w:color w:val="000000"/>
                <w:sz w:val="20"/>
              </w:rPr>
              <w:t xml:space="preserve">№ 811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Шағын және орта кәсіпкерлік субъектілерін мемлекеттік тіркеу туралы, сондай-ақ банктік шотты ашу мен жұмыскерді жазатайым оқиғалардан міндетті сақтандыру туралы өтініш (заңды тұлғаның құрылтайшысы (құрылтайшылары) қызметті жеке тұлғалармен еңбек қатынасын орнатпай жүзеге асыратын жағдайды қоспағанда) </w:t>
      </w:r>
    </w:p>
    <w:bookmarkStart w:name="z35" w:id="5"/>
    <w:p>
      <w:pPr>
        <w:spacing w:after="0"/>
        <w:ind w:left="0"/>
        <w:jc w:val="both"/>
      </w:pPr>
      <w:r>
        <w:rPr>
          <w:rFonts w:ascii="Times New Roman"/>
          <w:b w:val="false"/>
          <w:i w:val="false"/>
          <w:color w:val="000000"/>
          <w:sz w:val="28"/>
        </w:rPr>
        <w:t>
      1. Ұйымдық нысан: _________________________________________________</w:t>
      </w:r>
    </w:p>
    <w:bookmarkEnd w:id="5"/>
    <w:bookmarkStart w:name="z36" w:id="6"/>
    <w:p>
      <w:pPr>
        <w:spacing w:after="0"/>
        <w:ind w:left="0"/>
        <w:jc w:val="both"/>
      </w:pPr>
      <w:r>
        <w:rPr>
          <w:rFonts w:ascii="Times New Roman"/>
          <w:b w:val="false"/>
          <w:i w:val="false"/>
          <w:color w:val="000000"/>
          <w:sz w:val="28"/>
        </w:rPr>
        <w:t>
      2. Ұйымдық-құқықтық нысан: _____________________________________</w:t>
      </w:r>
    </w:p>
    <w:bookmarkEnd w:id="6"/>
    <w:bookmarkStart w:name="z37" w:id="7"/>
    <w:p>
      <w:pPr>
        <w:spacing w:after="0"/>
        <w:ind w:left="0"/>
        <w:jc w:val="both"/>
      </w:pPr>
      <w:r>
        <w:rPr>
          <w:rFonts w:ascii="Times New Roman"/>
          <w:b w:val="false"/>
          <w:i w:val="false"/>
          <w:color w:val="000000"/>
          <w:sz w:val="28"/>
        </w:rPr>
        <w:t>
      3. Ұйымдық-құқықтық нысансыз ұйымның атауын көрсетіңіз:</w:t>
      </w:r>
    </w:p>
    <w:bookmarkEnd w:id="7"/>
    <w:p>
      <w:pPr>
        <w:spacing w:after="0"/>
        <w:ind w:left="0"/>
        <w:jc w:val="both"/>
      </w:pPr>
      <w:r>
        <w:rPr>
          <w:rFonts w:ascii="Times New Roman"/>
          <w:b w:val="false"/>
          <w:i w:val="false"/>
          <w:color w:val="000000"/>
          <w:sz w:val="28"/>
        </w:rPr>
        <w:t>
      ҰҚН көрсетілмеген мемлекеттік тілдегі атауы____________________________</w:t>
      </w:r>
    </w:p>
    <w:p>
      <w:pPr>
        <w:spacing w:after="0"/>
        <w:ind w:left="0"/>
        <w:jc w:val="both"/>
      </w:pPr>
      <w:r>
        <w:rPr>
          <w:rFonts w:ascii="Times New Roman"/>
          <w:b w:val="false"/>
          <w:i w:val="false"/>
          <w:color w:val="000000"/>
          <w:sz w:val="28"/>
        </w:rPr>
        <w:t>
      ҰҚН орыс тіліндегі көрсетілмеген атауы________________________________</w:t>
      </w:r>
    </w:p>
    <w:p>
      <w:pPr>
        <w:spacing w:after="0"/>
        <w:ind w:left="0"/>
        <w:jc w:val="both"/>
      </w:pPr>
      <w:r>
        <w:rPr>
          <w:rFonts w:ascii="Times New Roman"/>
          <w:b w:val="false"/>
          <w:i w:val="false"/>
          <w:color w:val="000000"/>
          <w:sz w:val="28"/>
        </w:rPr>
        <w:t>
      ҰҚН көрсетілген ағылшын тіліндегі атауы:___________________________</w:t>
      </w:r>
    </w:p>
    <w:p>
      <w:pPr>
        <w:spacing w:after="0"/>
        <w:ind w:left="0"/>
        <w:jc w:val="both"/>
      </w:pPr>
      <w:r>
        <w:rPr>
          <w:rFonts w:ascii="Times New Roman"/>
          <w:b w:val="false"/>
          <w:i w:val="false"/>
          <w:color w:val="000000"/>
          <w:sz w:val="28"/>
        </w:rPr>
        <w:t>
      мемлекеттік тілдегі қысқаша атауы:_________________________________</w:t>
      </w:r>
    </w:p>
    <w:p>
      <w:pPr>
        <w:spacing w:after="0"/>
        <w:ind w:left="0"/>
        <w:jc w:val="both"/>
      </w:pPr>
      <w:r>
        <w:rPr>
          <w:rFonts w:ascii="Times New Roman"/>
          <w:b w:val="false"/>
          <w:i w:val="false"/>
          <w:color w:val="000000"/>
          <w:sz w:val="28"/>
        </w:rPr>
        <w:t>
      орыс тіліндегі қысқаша атауы: ____________________</w:t>
      </w:r>
    </w:p>
    <w:p>
      <w:pPr>
        <w:spacing w:after="0"/>
        <w:ind w:left="0"/>
        <w:jc w:val="both"/>
      </w:pPr>
      <w:r>
        <w:rPr>
          <w:rFonts w:ascii="Times New Roman"/>
          <w:b w:val="false"/>
          <w:i w:val="false"/>
          <w:color w:val="000000"/>
          <w:sz w:val="28"/>
        </w:rPr>
        <w:t>
      ҰҚН көрсетілген ағылшын тіліндегі қысқаша атауы: ___________</w:t>
      </w:r>
    </w:p>
    <w:bookmarkStart w:name="z38" w:id="8"/>
    <w:p>
      <w:pPr>
        <w:spacing w:after="0"/>
        <w:ind w:left="0"/>
        <w:jc w:val="both"/>
      </w:pPr>
      <w:r>
        <w:rPr>
          <w:rFonts w:ascii="Times New Roman"/>
          <w:b w:val="false"/>
          <w:i w:val="false"/>
          <w:color w:val="000000"/>
          <w:sz w:val="28"/>
        </w:rPr>
        <w:t>
      4. Басшы: ТАӘ/азаматтығы/нөмірі (бар болса сериясы), беру органы/жарамдылық мерзімі, жеке басын куәландыратын құжаттың деректері, соның ішінде ЖСН:______________</w:t>
      </w:r>
    </w:p>
    <w:bookmarkEnd w:id="8"/>
    <w:bookmarkStart w:name="z39" w:id="9"/>
    <w:p>
      <w:pPr>
        <w:spacing w:after="0"/>
        <w:ind w:left="0"/>
        <w:jc w:val="both"/>
      </w:pPr>
      <w:r>
        <w:rPr>
          <w:rFonts w:ascii="Times New Roman"/>
          <w:b w:val="false"/>
          <w:i w:val="false"/>
          <w:color w:val="000000"/>
          <w:sz w:val="28"/>
        </w:rPr>
        <w:t>
      5. ЗТ уәкілетті органының басшыны тағайындау туралы шешімі ________</w:t>
      </w:r>
    </w:p>
    <w:bookmarkEnd w:id="9"/>
    <w:p>
      <w:pPr>
        <w:spacing w:after="0"/>
        <w:ind w:left="0"/>
        <w:jc w:val="both"/>
      </w:pPr>
      <w:r>
        <w:rPr>
          <w:rFonts w:ascii="Times New Roman"/>
          <w:b w:val="false"/>
          <w:i w:val="false"/>
          <w:color w:val="000000"/>
          <w:sz w:val="28"/>
        </w:rPr>
        <w:t>
      шешім нөмірі: ____________________ шешім күні:_____</w:t>
      </w:r>
    </w:p>
    <w:bookmarkStart w:name="z40" w:id="10"/>
    <w:p>
      <w:pPr>
        <w:spacing w:after="0"/>
        <w:ind w:left="0"/>
        <w:jc w:val="both"/>
      </w:pPr>
      <w:r>
        <w:rPr>
          <w:rFonts w:ascii="Times New Roman"/>
          <w:b w:val="false"/>
          <w:i w:val="false"/>
          <w:color w:val="000000"/>
          <w:sz w:val="28"/>
        </w:rPr>
        <w:t>
      6. Құрылтайшы-резиденттер туралы мәліметтер: Жеке тұлғаларға:</w:t>
      </w:r>
    </w:p>
    <w:bookmarkEnd w:id="10"/>
    <w:p>
      <w:pPr>
        <w:spacing w:after="0"/>
        <w:ind w:left="0"/>
        <w:jc w:val="both"/>
      </w:pPr>
      <w:r>
        <w:rPr>
          <w:rFonts w:ascii="Times New Roman"/>
          <w:b w:val="false"/>
          <w:i w:val="false"/>
          <w:color w:val="000000"/>
          <w:sz w:val="28"/>
        </w:rPr>
        <w:t>
      ЖСН/ тегі, аты, әкесінің аты (бар болған жағдайда), салым мөлшері ___жарғылық капиталдағы үлесі % ______</w:t>
      </w:r>
    </w:p>
    <w:p>
      <w:pPr>
        <w:spacing w:after="0"/>
        <w:ind w:left="0"/>
        <w:jc w:val="both"/>
      </w:pPr>
      <w:r>
        <w:rPr>
          <w:rFonts w:ascii="Times New Roman"/>
          <w:b w:val="false"/>
          <w:i w:val="false"/>
          <w:color w:val="000000"/>
          <w:sz w:val="28"/>
        </w:rPr>
        <w:t>
      Заңды тұлғаларға: БСН __________________________, ұйымның атауы, салым мөлшері ______________________ жарғылық капиталдағы үлесі % _____</w:t>
      </w:r>
    </w:p>
    <w:bookmarkStart w:name="z41" w:id="11"/>
    <w:p>
      <w:pPr>
        <w:spacing w:after="0"/>
        <w:ind w:left="0"/>
        <w:jc w:val="both"/>
      </w:pPr>
      <w:r>
        <w:rPr>
          <w:rFonts w:ascii="Times New Roman"/>
          <w:b w:val="false"/>
          <w:i w:val="false"/>
          <w:color w:val="000000"/>
          <w:sz w:val="28"/>
        </w:rPr>
        <w:t>
      6.1. Құрылтайшы-резиденттер емес туралы мәліметтер:</w:t>
      </w:r>
    </w:p>
    <w:bookmarkEnd w:id="11"/>
    <w:p>
      <w:pPr>
        <w:spacing w:after="0"/>
        <w:ind w:left="0"/>
        <w:jc w:val="both"/>
      </w:pPr>
      <w:r>
        <w:rPr>
          <w:rFonts w:ascii="Times New Roman"/>
          <w:b w:val="false"/>
          <w:i w:val="false"/>
          <w:color w:val="000000"/>
          <w:sz w:val="28"/>
        </w:rPr>
        <w:t>
      Жеке тұлғаларға: ЖСН (бар болған жағдайда), жеке басын куәландыратын құжаттың деректері, ТАӘ, азаматтығы, салым мөлшері _________</w:t>
      </w:r>
    </w:p>
    <w:p>
      <w:pPr>
        <w:spacing w:after="0"/>
        <w:ind w:left="0"/>
        <w:jc w:val="both"/>
      </w:pPr>
      <w:r>
        <w:rPr>
          <w:rFonts w:ascii="Times New Roman"/>
          <w:b w:val="false"/>
          <w:i w:val="false"/>
          <w:color w:val="000000"/>
          <w:sz w:val="28"/>
        </w:rPr>
        <w:t>
      жарғылық капиталдағы үлесі % ______</w:t>
      </w:r>
    </w:p>
    <w:p>
      <w:pPr>
        <w:spacing w:after="0"/>
        <w:ind w:left="0"/>
        <w:jc w:val="both"/>
      </w:pPr>
      <w:r>
        <w:rPr>
          <w:rFonts w:ascii="Times New Roman"/>
          <w:b w:val="false"/>
          <w:i w:val="false"/>
          <w:color w:val="000000"/>
          <w:sz w:val="28"/>
        </w:rPr>
        <w:t>
      Заңды тұлғаларға: БСН (егер бар болса), ұйымның шетелде тіркелген нөмері, ұйымның атауы, тіркеу (елі) юрисдикциясы, орналасқан жері, салым мөлшері ____________________ жарғылық капиталдағы үлесі % ______</w:t>
      </w:r>
    </w:p>
    <w:bookmarkStart w:name="z42" w:id="12"/>
    <w:p>
      <w:pPr>
        <w:spacing w:after="0"/>
        <w:ind w:left="0"/>
        <w:jc w:val="both"/>
      </w:pPr>
      <w:r>
        <w:rPr>
          <w:rFonts w:ascii="Times New Roman"/>
          <w:b w:val="false"/>
          <w:i w:val="false"/>
          <w:color w:val="000000"/>
          <w:sz w:val="28"/>
        </w:rPr>
        <w:t>
      7. Үлгілік жағы бойынша қызмет етеді: Иә ________ , Жоқ __________</w:t>
      </w:r>
    </w:p>
    <w:bookmarkEnd w:id="12"/>
    <w:bookmarkStart w:name="z43" w:id="13"/>
    <w:p>
      <w:pPr>
        <w:spacing w:after="0"/>
        <w:ind w:left="0"/>
        <w:jc w:val="both"/>
      </w:pPr>
      <w:r>
        <w:rPr>
          <w:rFonts w:ascii="Times New Roman"/>
          <w:b w:val="false"/>
          <w:i w:val="false"/>
          <w:color w:val="000000"/>
          <w:sz w:val="28"/>
        </w:rPr>
        <w:t>
      8. Бенефициар(-лар) меншік иесі (-лері) туралы мәліметтер: азаматтығы,</w:t>
      </w:r>
    </w:p>
    <w:bookmarkEnd w:id="13"/>
    <w:p>
      <w:pPr>
        <w:spacing w:after="0"/>
        <w:ind w:left="0"/>
        <w:jc w:val="both"/>
      </w:pPr>
      <w:r>
        <w:rPr>
          <w:rFonts w:ascii="Times New Roman"/>
          <w:b w:val="false"/>
          <w:i w:val="false"/>
          <w:color w:val="000000"/>
          <w:sz w:val="28"/>
        </w:rPr>
        <w:t>
      ТАӘ, жеке басын куәландыратын құжаттың деректері, ЖСН.</w:t>
      </w:r>
    </w:p>
    <w:bookmarkStart w:name="z44" w:id="14"/>
    <w:p>
      <w:pPr>
        <w:spacing w:after="0"/>
        <w:ind w:left="0"/>
        <w:jc w:val="both"/>
      </w:pPr>
      <w:r>
        <w:rPr>
          <w:rFonts w:ascii="Times New Roman"/>
          <w:b w:val="false"/>
          <w:i w:val="false"/>
          <w:color w:val="000000"/>
          <w:sz w:val="28"/>
        </w:rPr>
        <w:t>
      9. Заңды тұлғаның, филиал (өкілдіктің) мекен-жайы: __________________</w:t>
      </w:r>
    </w:p>
    <w:bookmarkEnd w:id="14"/>
    <w:p>
      <w:pPr>
        <w:spacing w:after="0"/>
        <w:ind w:left="0"/>
        <w:jc w:val="both"/>
      </w:pPr>
      <w:r>
        <w:rPr>
          <w:rFonts w:ascii="Times New Roman"/>
          <w:b w:val="false"/>
          <w:i w:val="false"/>
          <w:color w:val="000000"/>
          <w:sz w:val="28"/>
        </w:rPr>
        <w:t>
      Мекен-жайының типі:</w:t>
      </w:r>
    </w:p>
    <w:p>
      <w:pPr>
        <w:spacing w:after="0"/>
        <w:ind w:left="0"/>
        <w:jc w:val="both"/>
      </w:pPr>
      <w:r>
        <w:rPr>
          <w:rFonts w:ascii="Times New Roman"/>
          <w:b w:val="false"/>
          <w:i w:val="false"/>
          <w:color w:val="000000"/>
          <w:sz w:val="28"/>
        </w:rPr>
        <w:t>
      Өзінің жылжымайтын мүліктің мекен-жайы___________________________</w:t>
      </w:r>
    </w:p>
    <w:p>
      <w:pPr>
        <w:spacing w:after="0"/>
        <w:ind w:left="0"/>
        <w:jc w:val="both"/>
      </w:pPr>
      <w:r>
        <w:rPr>
          <w:rFonts w:ascii="Times New Roman"/>
          <w:b w:val="false"/>
          <w:i w:val="false"/>
          <w:color w:val="000000"/>
          <w:sz w:val="28"/>
        </w:rPr>
        <w:t>
      Арендаға алынған жылжымайтын мүліктің мекен-жайы ________________</w:t>
      </w:r>
    </w:p>
    <w:p>
      <w:pPr>
        <w:spacing w:after="0"/>
        <w:ind w:left="0"/>
        <w:jc w:val="both"/>
      </w:pPr>
      <w:r>
        <w:rPr>
          <w:rFonts w:ascii="Times New Roman"/>
          <w:b w:val="false"/>
          <w:i w:val="false"/>
          <w:color w:val="000000"/>
          <w:sz w:val="28"/>
        </w:rPr>
        <w:t>
      Мекен-жайдың тірке коды_________________</w:t>
      </w:r>
    </w:p>
    <w:p>
      <w:pPr>
        <w:spacing w:after="0"/>
        <w:ind w:left="0"/>
        <w:jc w:val="both"/>
      </w:pPr>
      <w:r>
        <w:rPr>
          <w:rFonts w:ascii="Times New Roman"/>
          <w:b w:val="false"/>
          <w:i w:val="false"/>
          <w:color w:val="000000"/>
          <w:sz w:val="28"/>
        </w:rPr>
        <w:t>
      Мекен-жай:_________________________________________________</w:t>
      </w:r>
    </w:p>
    <w:p>
      <w:pPr>
        <w:spacing w:after="0"/>
        <w:ind w:left="0"/>
        <w:jc w:val="both"/>
      </w:pPr>
      <w:r>
        <w:rPr>
          <w:rFonts w:ascii="Times New Roman"/>
          <w:b w:val="false"/>
          <w:i w:val="false"/>
          <w:color w:val="000000"/>
          <w:sz w:val="28"/>
        </w:rPr>
        <w:t xml:space="preserve">
      Облыс ___________________________, қала, аудан, ауылды өңір, қаладағы </w:t>
      </w:r>
    </w:p>
    <w:p>
      <w:pPr>
        <w:spacing w:after="0"/>
        <w:ind w:left="0"/>
        <w:jc w:val="both"/>
      </w:pPr>
      <w:r>
        <w:rPr>
          <w:rFonts w:ascii="Times New Roman"/>
          <w:b w:val="false"/>
          <w:i w:val="false"/>
          <w:color w:val="000000"/>
          <w:sz w:val="28"/>
        </w:rPr>
        <w:t xml:space="preserve">
      аудан:_______________________________________ ауыл, кент </w:t>
      </w:r>
    </w:p>
    <w:p>
      <w:pPr>
        <w:spacing w:after="0"/>
        <w:ind w:left="0"/>
        <w:jc w:val="both"/>
      </w:pPr>
      <w:r>
        <w:rPr>
          <w:rFonts w:ascii="Times New Roman"/>
          <w:b w:val="false"/>
          <w:i w:val="false"/>
          <w:color w:val="000000"/>
          <w:sz w:val="28"/>
        </w:rPr>
        <w:t xml:space="preserve">
      мекен_____________________________ елді мекеннің бөлігі (көше, даңғыл):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жылжымайтын мүлік түрі: орынжай _____________, ғимарат ________________</w:t>
      </w:r>
    </w:p>
    <w:p>
      <w:pPr>
        <w:spacing w:after="0"/>
        <w:ind w:left="0"/>
        <w:jc w:val="both"/>
      </w:pPr>
      <w:r>
        <w:rPr>
          <w:rFonts w:ascii="Times New Roman"/>
          <w:b w:val="false"/>
          <w:i w:val="false"/>
          <w:color w:val="000000"/>
          <w:sz w:val="28"/>
        </w:rPr>
        <w:t xml:space="preserve">
      сәйкестендіру деректері: үй нөмірі _________, корпус нөмірі _________, </w:t>
      </w:r>
    </w:p>
    <w:p>
      <w:pPr>
        <w:spacing w:after="0"/>
        <w:ind w:left="0"/>
        <w:jc w:val="both"/>
      </w:pPr>
      <w:r>
        <w:rPr>
          <w:rFonts w:ascii="Times New Roman"/>
          <w:b w:val="false"/>
          <w:i w:val="false"/>
          <w:color w:val="000000"/>
          <w:sz w:val="28"/>
        </w:rPr>
        <w:t>
      блок нөмірі __________ пәтер __________________________________________</w:t>
      </w:r>
    </w:p>
    <w:p>
      <w:pPr>
        <w:spacing w:after="0"/>
        <w:ind w:left="0"/>
        <w:jc w:val="both"/>
      </w:pPr>
      <w:r>
        <w:rPr>
          <w:rFonts w:ascii="Times New Roman"/>
          <w:b w:val="false"/>
          <w:i w:val="false"/>
          <w:color w:val="000000"/>
          <w:sz w:val="28"/>
        </w:rPr>
        <w:t xml:space="preserve">
      пошталық индекс:_________телефон (факс) нөмірі_____________ </w:t>
      </w:r>
    </w:p>
    <w:p>
      <w:pPr>
        <w:spacing w:after="0"/>
        <w:ind w:left="0"/>
        <w:jc w:val="both"/>
      </w:pPr>
      <w:r>
        <w:rPr>
          <w:rFonts w:ascii="Times New Roman"/>
          <w:b w:val="false"/>
          <w:i w:val="false"/>
          <w:color w:val="000000"/>
          <w:sz w:val="28"/>
        </w:rPr>
        <w:t>
      электрондық пошта нөмірі_______________________________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Тіркеуші орган (көрсетілген мекенжай бойынша автоматты түрде</w:t>
      </w:r>
    </w:p>
    <w:p>
      <w:pPr>
        <w:spacing w:after="0"/>
        <w:ind w:left="0"/>
        <w:jc w:val="both"/>
      </w:pPr>
      <w:r>
        <w:rPr>
          <w:rFonts w:ascii="Times New Roman"/>
          <w:b w:val="false"/>
          <w:i w:val="false"/>
          <w:color w:val="000000"/>
          <w:sz w:val="28"/>
        </w:rPr>
        <w:t>
      толтырылады):______________________________________________________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Негізгі экономикалық қызмет түрінің коды: ________________________</w:t>
      </w:r>
    </w:p>
    <w:bookmarkStart w:name="z47" w:id="15"/>
    <w:p>
      <w:pPr>
        <w:spacing w:after="0"/>
        <w:ind w:left="0"/>
        <w:jc w:val="both"/>
      </w:pPr>
      <w:r>
        <w:rPr>
          <w:rFonts w:ascii="Times New Roman"/>
          <w:b w:val="false"/>
          <w:i w:val="false"/>
          <w:color w:val="000000"/>
          <w:sz w:val="28"/>
        </w:rPr>
        <w:t xml:space="preserve">
      12. Жұмыспен қамтылатын адамдардың күтілетін (шамамен) саны: _______ </w:t>
      </w:r>
    </w:p>
    <w:bookmarkEnd w:id="15"/>
    <w:p>
      <w:pPr>
        <w:spacing w:after="0"/>
        <w:ind w:left="0"/>
        <w:jc w:val="both"/>
      </w:pPr>
      <w:r>
        <w:rPr>
          <w:rFonts w:ascii="Times New Roman"/>
          <w:b w:val="false"/>
          <w:i w:val="false"/>
          <w:color w:val="000000"/>
          <w:sz w:val="28"/>
        </w:rPr>
        <w:t>
      (кемінде 1 адам)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ҚҚС төлеуші ретінде тіркеу: Иә ______, Жоқ _________</w:t>
      </w:r>
    </w:p>
    <w:bookmarkStart w:name="z49" w:id="16"/>
    <w:p>
      <w:pPr>
        <w:spacing w:after="0"/>
        <w:ind w:left="0"/>
        <w:jc w:val="both"/>
      </w:pPr>
      <w:r>
        <w:rPr>
          <w:rFonts w:ascii="Times New Roman"/>
          <w:b w:val="false"/>
          <w:i w:val="false"/>
          <w:color w:val="000000"/>
          <w:sz w:val="28"/>
        </w:rPr>
        <w:t>
      14. Банктік шотты ашу және сақтандыру шартын жасасу.</w:t>
      </w:r>
    </w:p>
    <w:bookmarkEnd w:id="16"/>
    <w:bookmarkStart w:name="z50" w:id="17"/>
    <w:p>
      <w:pPr>
        <w:spacing w:after="0"/>
        <w:ind w:left="0"/>
        <w:jc w:val="both"/>
      </w:pPr>
      <w:r>
        <w:rPr>
          <w:rFonts w:ascii="Times New Roman"/>
          <w:b w:val="false"/>
          <w:i w:val="false"/>
          <w:color w:val="000000"/>
          <w:sz w:val="28"/>
        </w:rPr>
        <w:t>
      15. Банкті таңдау (анықтамалықтан таңдау): ___________________________</w:t>
      </w:r>
    </w:p>
    <w:bookmarkEnd w:id="17"/>
    <w:bookmarkStart w:name="z51" w:id="18"/>
    <w:p>
      <w:pPr>
        <w:spacing w:after="0"/>
        <w:ind w:left="0"/>
        <w:jc w:val="both"/>
      </w:pPr>
      <w:r>
        <w:rPr>
          <w:rFonts w:ascii="Times New Roman"/>
          <w:b w:val="false"/>
          <w:i w:val="false"/>
          <w:color w:val="000000"/>
          <w:sz w:val="28"/>
        </w:rPr>
        <w:t>
      16. Банк филиалын таңдау (анықтамалықтан таңдау): ___________________</w:t>
      </w:r>
    </w:p>
    <w:bookmarkEnd w:id="18"/>
    <w:bookmarkStart w:name="z52" w:id="19"/>
    <w:p>
      <w:pPr>
        <w:spacing w:after="0"/>
        <w:ind w:left="0"/>
        <w:jc w:val="both"/>
      </w:pPr>
      <w:r>
        <w:rPr>
          <w:rFonts w:ascii="Times New Roman"/>
          <w:b w:val="false"/>
          <w:i w:val="false"/>
          <w:color w:val="000000"/>
          <w:sz w:val="28"/>
        </w:rPr>
        <w:t>
      17. Валютаны таңдау (анықтамалықтан таңдау): _______________________</w:t>
      </w:r>
    </w:p>
    <w:bookmarkEnd w:id="19"/>
    <w:bookmarkStart w:name="z53" w:id="20"/>
    <w:p>
      <w:pPr>
        <w:spacing w:after="0"/>
        <w:ind w:left="0"/>
        <w:jc w:val="both"/>
      </w:pPr>
      <w:r>
        <w:rPr>
          <w:rFonts w:ascii="Times New Roman"/>
          <w:b w:val="false"/>
          <w:i w:val="false"/>
          <w:color w:val="000000"/>
          <w:sz w:val="28"/>
        </w:rPr>
        <w:t>
      18. Телефон нөмірі: _______________________________________________</w:t>
      </w:r>
    </w:p>
    <w:bookmarkEnd w:id="20"/>
    <w:bookmarkStart w:name="z54" w:id="21"/>
    <w:p>
      <w:pPr>
        <w:spacing w:after="0"/>
        <w:ind w:left="0"/>
        <w:jc w:val="both"/>
      </w:pPr>
      <w:r>
        <w:rPr>
          <w:rFonts w:ascii="Times New Roman"/>
          <w:b w:val="false"/>
          <w:i w:val="false"/>
          <w:color w:val="000000"/>
          <w:sz w:val="28"/>
        </w:rPr>
        <w:t xml:space="preserve">
      19. Атқарушы орган туралы мәлімет: </w:t>
      </w:r>
    </w:p>
    <w:bookmarkEnd w:id="21"/>
    <w:p>
      <w:pPr>
        <w:spacing w:after="0"/>
        <w:ind w:left="0"/>
        <w:jc w:val="both"/>
      </w:pPr>
      <w:r>
        <w:rPr>
          <w:rFonts w:ascii="Times New Roman"/>
          <w:b w:val="false"/>
          <w:i w:val="false"/>
          <w:color w:val="000000"/>
          <w:sz w:val="28"/>
        </w:rPr>
        <w:t>
      Жеке __________, алқалы__атқарушы органның атауы 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Сақтандыру компанияны таңдау (анықтамалықтан таңдау): ________________</w:t>
      </w:r>
    </w:p>
    <w:bookmarkStart w:name="z56" w:id="22"/>
    <w:p>
      <w:pPr>
        <w:spacing w:after="0"/>
        <w:ind w:left="0"/>
        <w:jc w:val="both"/>
      </w:pPr>
      <w:r>
        <w:rPr>
          <w:rFonts w:ascii="Times New Roman"/>
          <w:b w:val="false"/>
          <w:i w:val="false"/>
          <w:color w:val="000000"/>
          <w:sz w:val="28"/>
        </w:rPr>
        <w:t>
      21. Жылдық еңбек қорын енгізу, теңгемен ____________________________</w:t>
      </w:r>
    </w:p>
    <w:bookmarkEnd w:id="22"/>
    <w:bookmarkStart w:name="z57" w:id="23"/>
    <w:p>
      <w:pPr>
        <w:spacing w:after="0"/>
        <w:ind w:left="0"/>
        <w:jc w:val="both"/>
      </w:pPr>
      <w:r>
        <w:rPr>
          <w:rFonts w:ascii="Times New Roman"/>
          <w:b w:val="false"/>
          <w:i w:val="false"/>
          <w:color w:val="000000"/>
          <w:sz w:val="28"/>
        </w:rPr>
        <w:t>
      22. Сақтандыру мерзімінің басталуын және аяқталуын көрсету:</w:t>
      </w:r>
    </w:p>
    <w:bookmarkEnd w:id="23"/>
    <w:p>
      <w:pPr>
        <w:spacing w:after="0"/>
        <w:ind w:left="0"/>
        <w:jc w:val="both"/>
      </w:pPr>
      <w:r>
        <w:rPr>
          <w:rFonts w:ascii="Times New Roman"/>
          <w:b w:val="false"/>
          <w:i w:val="false"/>
          <w:color w:val="000000"/>
          <w:sz w:val="28"/>
        </w:rPr>
        <w:t>
      Сақтандырудың басталу күні________________________________________</w:t>
      </w:r>
    </w:p>
    <w:p>
      <w:pPr>
        <w:spacing w:after="0"/>
        <w:ind w:left="0"/>
        <w:jc w:val="both"/>
      </w:pPr>
      <w:r>
        <w:rPr>
          <w:rFonts w:ascii="Times New Roman"/>
          <w:b w:val="false"/>
          <w:i w:val="false"/>
          <w:color w:val="000000"/>
          <w:sz w:val="28"/>
        </w:rPr>
        <w:t>
      Сақтандырудың аяқталу күні_______________________________________</w:t>
      </w:r>
    </w:p>
    <w:bookmarkStart w:name="z58" w:id="24"/>
    <w:p>
      <w:pPr>
        <w:spacing w:after="0"/>
        <w:ind w:left="0"/>
        <w:jc w:val="both"/>
      </w:pPr>
      <w:r>
        <w:rPr>
          <w:rFonts w:ascii="Times New Roman"/>
          <w:b w:val="false"/>
          <w:i w:val="false"/>
          <w:color w:val="000000"/>
          <w:sz w:val="28"/>
        </w:rPr>
        <w:t>
      23. Құжаттарды қосу: жарғының электрондық көшірмесі (егер бар болса).</w:t>
      </w:r>
    </w:p>
    <w:bookmarkEnd w:id="24"/>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w:t>
      </w:r>
    </w:p>
    <w:bookmarkStart w:name="z59" w:id="25"/>
    <w:p>
      <w:pPr>
        <w:spacing w:after="0"/>
        <w:ind w:left="0"/>
        <w:jc w:val="both"/>
      </w:pPr>
      <w:r>
        <w:rPr>
          <w:rFonts w:ascii="Times New Roman"/>
          <w:b w:val="false"/>
          <w:i w:val="false"/>
          <w:color w:val="000000"/>
          <w:sz w:val="28"/>
        </w:rPr>
        <w:t>
      Ескертуге:</w:t>
      </w:r>
    </w:p>
    <w:bookmarkEnd w:id="25"/>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2" w:id="26"/>
    <w:p>
      <w:pPr>
        <w:spacing w:after="0"/>
        <w:ind w:left="0"/>
        <w:jc w:val="left"/>
      </w:pPr>
      <w:r>
        <w:rPr>
          <w:rFonts w:ascii="Times New Roman"/>
          <w:b/>
          <w:i w:val="false"/>
          <w:color w:val="000000"/>
        </w:rPr>
        <w:t xml:space="preserve"> Заңды тұлғаны, филиалды (өкілдікті) мемлекеттік (есептік) тіркеу туралы өтініш</w:t>
      </w:r>
    </w:p>
    <w:bookmarkEnd w:id="26"/>
    <w:bookmarkStart w:name="z63" w:id="27"/>
    <w:p>
      <w:pPr>
        <w:spacing w:after="0"/>
        <w:ind w:left="0"/>
        <w:jc w:val="both"/>
      </w:pPr>
      <w:r>
        <w:rPr>
          <w:rFonts w:ascii="Times New Roman"/>
          <w:b w:val="false"/>
          <w:i w:val="false"/>
          <w:color w:val="000000"/>
          <w:sz w:val="28"/>
        </w:rPr>
        <w:t>
      1. Ұйым нысаны (тиісті ұяшықта х түрінде көрсетіңіз)</w:t>
      </w:r>
    </w:p>
    <w:bookmarkEnd w:id="27"/>
    <w:bookmarkStart w:name="z64" w:id="28"/>
    <w:p>
      <w:pPr>
        <w:spacing w:after="0"/>
        <w:ind w:left="0"/>
        <w:jc w:val="both"/>
      </w:pPr>
      <w:r>
        <w:rPr>
          <w:rFonts w:ascii="Times New Roman"/>
          <w:b w:val="false"/>
          <w:i w:val="false"/>
          <w:color w:val="000000"/>
          <w:sz w:val="28"/>
        </w:rPr>
        <w:t>
      1) заңды тұлға _______</w:t>
      </w:r>
    </w:p>
    <w:bookmarkEnd w:id="28"/>
    <w:bookmarkStart w:name="z65" w:id="29"/>
    <w:p>
      <w:pPr>
        <w:spacing w:after="0"/>
        <w:ind w:left="0"/>
        <w:jc w:val="both"/>
      </w:pPr>
      <w:r>
        <w:rPr>
          <w:rFonts w:ascii="Times New Roman"/>
          <w:b w:val="false"/>
          <w:i w:val="false"/>
          <w:color w:val="000000"/>
          <w:sz w:val="28"/>
        </w:rPr>
        <w:t>
      2) филиал ________</w:t>
      </w:r>
    </w:p>
    <w:bookmarkEnd w:id="29"/>
    <w:bookmarkStart w:name="z66" w:id="30"/>
    <w:p>
      <w:pPr>
        <w:spacing w:after="0"/>
        <w:ind w:left="0"/>
        <w:jc w:val="both"/>
      </w:pPr>
      <w:r>
        <w:rPr>
          <w:rFonts w:ascii="Times New Roman"/>
          <w:b w:val="false"/>
          <w:i w:val="false"/>
          <w:color w:val="000000"/>
          <w:sz w:val="28"/>
        </w:rPr>
        <w:t>
      3) өкілдік ________________</w:t>
      </w:r>
    </w:p>
    <w:bookmarkEnd w:id="30"/>
    <w:bookmarkStart w:name="z67" w:id="31"/>
    <w:p>
      <w:pPr>
        <w:spacing w:after="0"/>
        <w:ind w:left="0"/>
        <w:jc w:val="both"/>
      </w:pPr>
      <w:r>
        <w:rPr>
          <w:rFonts w:ascii="Times New Roman"/>
          <w:b w:val="false"/>
          <w:i w:val="false"/>
          <w:color w:val="000000"/>
          <w:sz w:val="28"/>
        </w:rPr>
        <w:t>
      2. Заңды тұлғаның, филиалдың (өкілдіктің) атауы ____________________</w:t>
      </w:r>
    </w:p>
    <w:bookmarkEnd w:id="31"/>
    <w:p>
      <w:pPr>
        <w:spacing w:after="0"/>
        <w:ind w:left="0"/>
        <w:jc w:val="both"/>
      </w:pPr>
      <w:r>
        <w:rPr>
          <w:rFonts w:ascii="Times New Roman"/>
          <w:b w:val="false"/>
          <w:i w:val="false"/>
          <w:color w:val="000000"/>
          <w:sz w:val="28"/>
        </w:rPr>
        <w:t>
      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тұлғаның, филиалдың (өкілдіктің) құрамында шетел инвесторларының қатысуы (тиісті ұяшықта х түрінде көрсетіңіз)</w:t>
      </w:r>
    </w:p>
    <w:bookmarkStart w:name="z69" w:id="32"/>
    <w:p>
      <w:pPr>
        <w:spacing w:after="0"/>
        <w:ind w:left="0"/>
        <w:jc w:val="both"/>
      </w:pPr>
      <w:r>
        <w:rPr>
          <w:rFonts w:ascii="Times New Roman"/>
          <w:b w:val="false"/>
          <w:i w:val="false"/>
          <w:color w:val="000000"/>
          <w:sz w:val="28"/>
        </w:rPr>
        <w:t>
      1) иә __________________________ 2) жоқ __________________________</w:t>
      </w:r>
    </w:p>
    <w:bookmarkEnd w:id="32"/>
    <w:bookmarkStart w:name="z70" w:id="33"/>
    <w:p>
      <w:pPr>
        <w:spacing w:after="0"/>
        <w:ind w:left="0"/>
        <w:jc w:val="both"/>
      </w:pPr>
      <w:r>
        <w:rPr>
          <w:rFonts w:ascii="Times New Roman"/>
          <w:b w:val="false"/>
          <w:i w:val="false"/>
          <w:color w:val="000000"/>
          <w:sz w:val="28"/>
        </w:rPr>
        <w:t>
      4. Заңды тұлғаның, филиалдың (өкілдіктің) мекенжайы</w:t>
      </w:r>
    </w:p>
    <w:bookmarkEnd w:id="33"/>
    <w:p>
      <w:pPr>
        <w:spacing w:after="0"/>
        <w:ind w:left="0"/>
        <w:jc w:val="both"/>
      </w:pPr>
      <w:r>
        <w:rPr>
          <w:rFonts w:ascii="Times New Roman"/>
          <w:b w:val="false"/>
          <w:i w:val="false"/>
          <w:color w:val="000000"/>
          <w:sz w:val="28"/>
        </w:rPr>
        <w:t>
      Мекенжайдың тіркеу коды: _________________</w:t>
      </w:r>
    </w:p>
    <w:p>
      <w:pPr>
        <w:spacing w:after="0"/>
        <w:ind w:left="0"/>
        <w:jc w:val="both"/>
      </w:pPr>
      <w:r>
        <w:rPr>
          <w:rFonts w:ascii="Times New Roman"/>
          <w:b w:val="false"/>
          <w:i w:val="false"/>
          <w:color w:val="000000"/>
          <w:sz w:val="28"/>
        </w:rPr>
        <w:t>
      Пошталық индексі: ________</w:t>
      </w:r>
    </w:p>
    <w:p>
      <w:pPr>
        <w:spacing w:after="0"/>
        <w:ind w:left="0"/>
        <w:jc w:val="both"/>
      </w:pPr>
      <w:r>
        <w:rPr>
          <w:rFonts w:ascii="Times New Roman"/>
          <w:b w:val="false"/>
          <w:i w:val="false"/>
          <w:color w:val="000000"/>
          <w:sz w:val="28"/>
        </w:rPr>
        <w:t>
      Облысы: _____________________________________</w:t>
      </w:r>
    </w:p>
    <w:p>
      <w:pPr>
        <w:spacing w:after="0"/>
        <w:ind w:left="0"/>
        <w:jc w:val="both"/>
      </w:pPr>
      <w:r>
        <w:rPr>
          <w:rFonts w:ascii="Times New Roman"/>
          <w:b w:val="false"/>
          <w:i w:val="false"/>
          <w:color w:val="000000"/>
          <w:sz w:val="28"/>
        </w:rPr>
        <w:t>
      Қала, аудан: ___________________________________________________</w:t>
      </w:r>
    </w:p>
    <w:p>
      <w:pPr>
        <w:spacing w:after="0"/>
        <w:ind w:left="0"/>
        <w:jc w:val="both"/>
      </w:pPr>
      <w:r>
        <w:rPr>
          <w:rFonts w:ascii="Times New Roman"/>
          <w:b w:val="false"/>
          <w:i w:val="false"/>
          <w:color w:val="000000"/>
          <w:sz w:val="28"/>
        </w:rPr>
        <w:t>
      Елді мекен, қаладағы аудан: ____________________</w:t>
      </w:r>
    </w:p>
    <w:p>
      <w:pPr>
        <w:spacing w:after="0"/>
        <w:ind w:left="0"/>
        <w:jc w:val="both"/>
      </w:pPr>
      <w:r>
        <w:rPr>
          <w:rFonts w:ascii="Times New Roman"/>
          <w:b w:val="false"/>
          <w:i w:val="false"/>
          <w:color w:val="000000"/>
          <w:sz w:val="28"/>
        </w:rPr>
        <w:t>
      Ауыл, кент: ____________________________________________________</w:t>
      </w:r>
    </w:p>
    <w:p>
      <w:pPr>
        <w:spacing w:after="0"/>
        <w:ind w:left="0"/>
        <w:jc w:val="both"/>
      </w:pPr>
      <w:r>
        <w:rPr>
          <w:rFonts w:ascii="Times New Roman"/>
          <w:b w:val="false"/>
          <w:i w:val="false"/>
          <w:color w:val="000000"/>
          <w:sz w:val="28"/>
        </w:rPr>
        <w:t>
      Елді мекеннің бөлігі (көше, даңғыл): _____________________</w:t>
      </w:r>
    </w:p>
    <w:p>
      <w:pPr>
        <w:spacing w:after="0"/>
        <w:ind w:left="0"/>
        <w:jc w:val="both"/>
      </w:pPr>
      <w:r>
        <w:rPr>
          <w:rFonts w:ascii="Times New Roman"/>
          <w:b w:val="false"/>
          <w:i w:val="false"/>
          <w:color w:val="000000"/>
          <w:sz w:val="28"/>
        </w:rPr>
        <w:t>
      Үйдің нөмірі: ______ орынжай: __________________________________</w:t>
      </w:r>
    </w:p>
    <w:p>
      <w:pPr>
        <w:spacing w:after="0"/>
        <w:ind w:left="0"/>
        <w:jc w:val="both"/>
      </w:pPr>
      <w:r>
        <w:rPr>
          <w:rFonts w:ascii="Times New Roman"/>
          <w:b w:val="false"/>
          <w:i w:val="false"/>
          <w:color w:val="000000"/>
          <w:sz w:val="28"/>
        </w:rPr>
        <w:t>
      Телефон нөмірі: _________________________</w:t>
      </w:r>
    </w:p>
    <w:p>
      <w:pPr>
        <w:spacing w:after="0"/>
        <w:ind w:left="0"/>
        <w:jc w:val="both"/>
      </w:pPr>
      <w:r>
        <w:rPr>
          <w:rFonts w:ascii="Times New Roman"/>
          <w:b w:val="false"/>
          <w:i w:val="false"/>
          <w:color w:val="000000"/>
          <w:sz w:val="28"/>
        </w:rPr>
        <w:t>
      Электрондық пошта:______________</w:t>
      </w:r>
    </w:p>
    <w:bookmarkStart w:name="z71" w:id="34"/>
    <w:p>
      <w:pPr>
        <w:spacing w:after="0"/>
        <w:ind w:left="0"/>
        <w:jc w:val="both"/>
      </w:pPr>
      <w:r>
        <w:rPr>
          <w:rFonts w:ascii="Times New Roman"/>
          <w:b w:val="false"/>
          <w:i w:val="false"/>
          <w:color w:val="000000"/>
          <w:sz w:val="28"/>
        </w:rPr>
        <w:t>
      5. Басшының ТАӘ ________________________________________________</w:t>
      </w:r>
    </w:p>
    <w:bookmarkEnd w:id="34"/>
    <w:p>
      <w:pPr>
        <w:spacing w:after="0"/>
        <w:ind w:left="0"/>
        <w:jc w:val="both"/>
      </w:pPr>
      <w:r>
        <w:rPr>
          <w:rFonts w:ascii="Times New Roman"/>
          <w:b w:val="false"/>
          <w:i w:val="false"/>
          <w:color w:val="000000"/>
          <w:sz w:val="28"/>
        </w:rPr>
        <w:t>
      ЖСН___________________________________________________________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Құрылтайшылардың құрамы және саны (тиісті ұяшықта х түрінде көрсетіңіз, саны цифр түрінде):</w:t>
      </w:r>
    </w:p>
    <w:bookmarkStart w:name="z73" w:id="35"/>
    <w:p>
      <w:pPr>
        <w:spacing w:after="0"/>
        <w:ind w:left="0"/>
        <w:jc w:val="both"/>
      </w:pPr>
      <w:r>
        <w:rPr>
          <w:rFonts w:ascii="Times New Roman"/>
          <w:b w:val="false"/>
          <w:i w:val="false"/>
          <w:color w:val="000000"/>
          <w:sz w:val="28"/>
        </w:rPr>
        <w:t>
      1) заңды тұлға _______________ 2) жеке тұлға________________________</w:t>
      </w:r>
    </w:p>
    <w:bookmarkEnd w:id="35"/>
    <w:p>
      <w:pPr>
        <w:spacing w:after="0"/>
        <w:ind w:left="0"/>
        <w:jc w:val="both"/>
      </w:pPr>
      <w:r>
        <w:rPr>
          <w:rFonts w:ascii="Times New Roman"/>
          <w:b w:val="false"/>
          <w:i w:val="false"/>
          <w:color w:val="000000"/>
          <w:sz w:val="28"/>
        </w:rPr>
        <w:t>
      Заңды тұлғаның атауы ________________________________________________</w:t>
      </w:r>
    </w:p>
    <w:p>
      <w:pPr>
        <w:spacing w:after="0"/>
        <w:ind w:left="0"/>
        <w:jc w:val="both"/>
      </w:pPr>
      <w:r>
        <w:rPr>
          <w:rFonts w:ascii="Times New Roman"/>
          <w:b w:val="false"/>
          <w:i w:val="false"/>
          <w:color w:val="000000"/>
          <w:sz w:val="28"/>
        </w:rPr>
        <w:t xml:space="preserve">
      БСН, салықтық тіркеу нөмірінің аналогы не елдің коды (шетелдік заңды тұлғалар үшін)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Жарғылық капиталдағы үлесі % _____ Үлес сомасы (мың теңге) __________</w:t>
      </w:r>
    </w:p>
    <w:p>
      <w:pPr>
        <w:spacing w:after="0"/>
        <w:ind w:left="0"/>
        <w:jc w:val="both"/>
      </w:pPr>
      <w:r>
        <w:rPr>
          <w:rFonts w:ascii="Times New Roman"/>
          <w:b w:val="false"/>
          <w:i w:val="false"/>
          <w:color w:val="000000"/>
          <w:sz w:val="28"/>
        </w:rPr>
        <w:t>
      Жеке тұлғаның, тегі, аты, әкесінің аты _____</w:t>
      </w:r>
    </w:p>
    <w:p>
      <w:pPr>
        <w:spacing w:after="0"/>
        <w:ind w:left="0"/>
        <w:jc w:val="both"/>
      </w:pPr>
      <w:r>
        <w:rPr>
          <w:rFonts w:ascii="Times New Roman"/>
          <w:b w:val="false"/>
          <w:i w:val="false"/>
          <w:color w:val="000000"/>
          <w:sz w:val="28"/>
        </w:rPr>
        <w:t>
      ЖСН, салықтық тіркеу нөмірінің аналогы не елдің коды (шетелдік заңды тұлғалар үшін) _________________________________________</w:t>
      </w:r>
    </w:p>
    <w:p>
      <w:pPr>
        <w:spacing w:after="0"/>
        <w:ind w:left="0"/>
        <w:jc w:val="both"/>
      </w:pPr>
      <w:r>
        <w:rPr>
          <w:rFonts w:ascii="Times New Roman"/>
          <w:b w:val="false"/>
          <w:i w:val="false"/>
          <w:color w:val="000000"/>
          <w:sz w:val="28"/>
        </w:rPr>
        <w:t>
      Жарғылық капиталдағы үлесі % _____ Салым сомасы (мың теңге) _________</w:t>
      </w:r>
    </w:p>
    <w:p>
      <w:pPr>
        <w:spacing w:after="0"/>
        <w:ind w:left="0"/>
        <w:jc w:val="both"/>
      </w:pPr>
      <w:r>
        <w:rPr>
          <w:rFonts w:ascii="Times New Roman"/>
          <w:b w:val="false"/>
          <w:i w:val="false"/>
          <w:color w:val="000000"/>
          <w:sz w:val="28"/>
        </w:rPr>
        <w:t>
      Егер құрылтайшылар саны біреуден асатын жағдайда олар туралы мәліметтер:</w:t>
      </w:r>
    </w:p>
    <w:p>
      <w:pPr>
        <w:spacing w:after="0"/>
        <w:ind w:left="0"/>
        <w:jc w:val="both"/>
      </w:pPr>
      <w:r>
        <w:rPr>
          <w:rFonts w:ascii="Times New Roman"/>
          <w:b w:val="false"/>
          <w:i w:val="false"/>
          <w:color w:val="000000"/>
          <w:sz w:val="28"/>
        </w:rPr>
        <w:t>
      ТАӘ, ЖСН салықтық тіркеу нөмірінің аналогы не елдің коды (жеке тұлға үшін), атауы, БСН, салықтық тіркеу нөмірінің аналогы не елдің коды (заңды тұлға үшін), сондай-ақ олардың жарғылық капиталдағы пайыз түріндегі және ақшалай үлестің жеке парақта өтінішке қоса тіркеледі.</w:t>
      </w:r>
    </w:p>
    <w:bookmarkStart w:name="z74" w:id="36"/>
    <w:p>
      <w:pPr>
        <w:spacing w:after="0"/>
        <w:ind w:left="0"/>
        <w:jc w:val="both"/>
      </w:pPr>
      <w:r>
        <w:rPr>
          <w:rFonts w:ascii="Times New Roman"/>
          <w:b w:val="false"/>
          <w:i w:val="false"/>
          <w:color w:val="000000"/>
          <w:sz w:val="28"/>
        </w:rPr>
        <w:t>
      7. Бенефициар(-лар) меншік иесі(-лері) туралы мәліметтер: ТАӘ, жеке басын куәландыратын құжаттың деректері, ЖСН (бар болған жағдайда), заңды тұлғаның жарғылық капиталына қатысу үлесі немесе бенефициарлық меншік иесіне тиесілі орналастырылған акциялардың мөлшері</w:t>
      </w:r>
    </w:p>
    <w:bookmarkEnd w:id="36"/>
    <w:p>
      <w:pPr>
        <w:spacing w:after="0"/>
        <w:ind w:left="0"/>
        <w:jc w:val="both"/>
      </w:pPr>
      <w:r>
        <w:rPr>
          <w:rFonts w:ascii="Times New Roman"/>
          <w:b w:val="false"/>
          <w:i w:val="false"/>
          <w:color w:val="000000"/>
          <w:sz w:val="28"/>
        </w:rPr>
        <w:t>
      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Экономикалық қызметтің негізгі түрінің кодын көрсетіңіз: ____________</w:t>
      </w:r>
    </w:p>
    <w:bookmarkStart w:name="z76" w:id="37"/>
    <w:p>
      <w:pPr>
        <w:spacing w:after="0"/>
        <w:ind w:left="0"/>
        <w:jc w:val="both"/>
      </w:pPr>
      <w:r>
        <w:rPr>
          <w:rFonts w:ascii="Times New Roman"/>
          <w:b w:val="false"/>
          <w:i w:val="false"/>
          <w:color w:val="000000"/>
          <w:sz w:val="28"/>
        </w:rPr>
        <w:t>
      9. ҚҚС төлеушісі ретінде тіркеу (тиісті ұяшықта х түрінде көрсетіңіз)</w:t>
      </w:r>
    </w:p>
    <w:bookmarkEnd w:id="37"/>
    <w:bookmarkStart w:name="z77" w:id="38"/>
    <w:p>
      <w:pPr>
        <w:spacing w:after="0"/>
        <w:ind w:left="0"/>
        <w:jc w:val="both"/>
      </w:pPr>
      <w:r>
        <w:rPr>
          <w:rFonts w:ascii="Times New Roman"/>
          <w:b w:val="false"/>
          <w:i w:val="false"/>
          <w:color w:val="000000"/>
          <w:sz w:val="28"/>
        </w:rPr>
        <w:t>
      1) иә_____________ 2) жоқ_______________</w:t>
      </w:r>
    </w:p>
    <w:bookmarkEnd w:id="38"/>
    <w:bookmarkStart w:name="z78" w:id="39"/>
    <w:p>
      <w:pPr>
        <w:spacing w:after="0"/>
        <w:ind w:left="0"/>
        <w:jc w:val="both"/>
      </w:pPr>
      <w:r>
        <w:rPr>
          <w:rFonts w:ascii="Times New Roman"/>
          <w:b w:val="false"/>
          <w:i w:val="false"/>
          <w:color w:val="000000"/>
          <w:sz w:val="28"/>
        </w:rPr>
        <w:t>
      10. Жарғылық капиталдың мөлшері __________________________________</w:t>
      </w:r>
    </w:p>
    <w:bookmarkEnd w:id="39"/>
    <w:bookmarkStart w:name="z79" w:id="40"/>
    <w:p>
      <w:pPr>
        <w:spacing w:after="0"/>
        <w:ind w:left="0"/>
        <w:jc w:val="both"/>
      </w:pPr>
      <w:r>
        <w:rPr>
          <w:rFonts w:ascii="Times New Roman"/>
          <w:b w:val="false"/>
          <w:i w:val="false"/>
          <w:color w:val="000000"/>
          <w:sz w:val="28"/>
        </w:rPr>
        <w:t>
      11. Филиал (өкілдік) құрушы заңды тұлға туралы мәліметтер</w:t>
      </w:r>
    </w:p>
    <w:bookmarkEnd w:id="40"/>
    <w:p>
      <w:pPr>
        <w:spacing w:after="0"/>
        <w:ind w:left="0"/>
        <w:jc w:val="both"/>
      </w:pPr>
      <w:r>
        <w:rPr>
          <w:rFonts w:ascii="Times New Roman"/>
          <w:b w:val="false"/>
          <w:i w:val="false"/>
          <w:color w:val="000000"/>
          <w:sz w:val="28"/>
        </w:rPr>
        <w:t>
      Заңды тұлға (резидент емес)</w:t>
      </w:r>
    </w:p>
    <w:p>
      <w:pPr>
        <w:spacing w:after="0"/>
        <w:ind w:left="0"/>
        <w:jc w:val="both"/>
      </w:pPr>
      <w:r>
        <w:rPr>
          <w:rFonts w:ascii="Times New Roman"/>
          <w:b w:val="false"/>
          <w:i w:val="false"/>
          <w:color w:val="000000"/>
          <w:sz w:val="28"/>
        </w:rPr>
        <w:t>
      Атауы ____________________________________________________</w:t>
      </w:r>
    </w:p>
    <w:p>
      <w:pPr>
        <w:spacing w:after="0"/>
        <w:ind w:left="0"/>
        <w:jc w:val="both"/>
      </w:pPr>
      <w:r>
        <w:rPr>
          <w:rFonts w:ascii="Times New Roman"/>
          <w:b w:val="false"/>
          <w:i w:val="false"/>
          <w:color w:val="000000"/>
          <w:sz w:val="28"/>
        </w:rPr>
        <w:t>
      БСН, (жоқ болған жағдайда салықтық тіркеу нөмірінің аналогы немесе елді мекен коды көрсетіледі)______</w:t>
      </w:r>
    </w:p>
    <w:bookmarkStart w:name="z80" w:id="41"/>
    <w:p>
      <w:pPr>
        <w:spacing w:after="0"/>
        <w:ind w:left="0"/>
        <w:jc w:val="both"/>
      </w:pPr>
      <w:r>
        <w:rPr>
          <w:rFonts w:ascii="Times New Roman"/>
          <w:b w:val="false"/>
          <w:i w:val="false"/>
          <w:color w:val="000000"/>
          <w:sz w:val="28"/>
        </w:rPr>
        <w:t>
      12. Жұмыспен қамтылатын адамдардың күтілетін (шамамен) саны ___</w:t>
      </w:r>
    </w:p>
    <w:bookmarkEnd w:id="41"/>
    <w:bookmarkStart w:name="z81" w:id="42"/>
    <w:p>
      <w:pPr>
        <w:spacing w:after="0"/>
        <w:ind w:left="0"/>
        <w:jc w:val="both"/>
      </w:pPr>
      <w:r>
        <w:rPr>
          <w:rFonts w:ascii="Times New Roman"/>
          <w:b w:val="false"/>
          <w:i w:val="false"/>
          <w:color w:val="000000"/>
          <w:sz w:val="28"/>
        </w:rPr>
        <w:t>
      13. Жеке кәсіпкерлік субъектісі (тиісті ұяшықта х түрінде көрсетіңіз):</w:t>
      </w:r>
    </w:p>
    <w:bookmarkEnd w:id="42"/>
    <w:bookmarkStart w:name="z82" w:id="43"/>
    <w:p>
      <w:pPr>
        <w:spacing w:after="0"/>
        <w:ind w:left="0"/>
        <w:jc w:val="both"/>
      </w:pPr>
      <w:r>
        <w:rPr>
          <w:rFonts w:ascii="Times New Roman"/>
          <w:b w:val="false"/>
          <w:i w:val="false"/>
          <w:color w:val="000000"/>
          <w:sz w:val="28"/>
        </w:rPr>
        <w:t>
      1) орта кәсіпкерлік субъектісі _______________________________________</w:t>
      </w:r>
    </w:p>
    <w:bookmarkEnd w:id="43"/>
    <w:bookmarkStart w:name="z83" w:id="44"/>
    <w:p>
      <w:pPr>
        <w:spacing w:after="0"/>
        <w:ind w:left="0"/>
        <w:jc w:val="both"/>
      </w:pPr>
      <w:r>
        <w:rPr>
          <w:rFonts w:ascii="Times New Roman"/>
          <w:b w:val="false"/>
          <w:i w:val="false"/>
          <w:color w:val="000000"/>
          <w:sz w:val="28"/>
        </w:rPr>
        <w:t>
      2) ірі кәсіпкерлік субъектісі _________________________________________</w:t>
      </w:r>
    </w:p>
    <w:bookmarkEnd w:id="44"/>
    <w:bookmarkStart w:name="z84" w:id="45"/>
    <w:p>
      <w:pPr>
        <w:spacing w:after="0"/>
        <w:ind w:left="0"/>
        <w:jc w:val="both"/>
      </w:pPr>
      <w:r>
        <w:rPr>
          <w:rFonts w:ascii="Times New Roman"/>
          <w:b w:val="false"/>
          <w:i w:val="false"/>
          <w:color w:val="000000"/>
          <w:sz w:val="28"/>
        </w:rPr>
        <w:t>
      14. Заңды тұлғаның құрылуына қайта ұйымдастыру негіз болды (тиісті ұяшықта х түрінде көрсетіңіз):</w:t>
      </w:r>
    </w:p>
    <w:bookmarkEnd w:id="45"/>
    <w:bookmarkStart w:name="z85" w:id="46"/>
    <w:p>
      <w:pPr>
        <w:spacing w:after="0"/>
        <w:ind w:left="0"/>
        <w:jc w:val="both"/>
      </w:pPr>
      <w:r>
        <w:rPr>
          <w:rFonts w:ascii="Times New Roman"/>
          <w:b w:val="false"/>
          <w:i w:val="false"/>
          <w:color w:val="000000"/>
          <w:sz w:val="28"/>
        </w:rPr>
        <w:t>
      1) қайта құру ________________ 2) қосылу ____________________________</w:t>
      </w:r>
    </w:p>
    <w:bookmarkEnd w:id="46"/>
    <w:bookmarkStart w:name="z86" w:id="47"/>
    <w:p>
      <w:pPr>
        <w:spacing w:after="0"/>
        <w:ind w:left="0"/>
        <w:jc w:val="both"/>
      </w:pPr>
      <w:r>
        <w:rPr>
          <w:rFonts w:ascii="Times New Roman"/>
          <w:b w:val="false"/>
          <w:i w:val="false"/>
          <w:color w:val="000000"/>
          <w:sz w:val="28"/>
        </w:rPr>
        <w:t>
      3) бөлініп шығу ______________ 4) бөліну ____________________________</w:t>
      </w:r>
    </w:p>
    <w:bookmarkEnd w:id="47"/>
    <w:bookmarkStart w:name="z87" w:id="48"/>
    <w:p>
      <w:pPr>
        <w:spacing w:after="0"/>
        <w:ind w:left="0"/>
        <w:jc w:val="both"/>
      </w:pPr>
      <w:r>
        <w:rPr>
          <w:rFonts w:ascii="Times New Roman"/>
          <w:b w:val="false"/>
          <w:i w:val="false"/>
          <w:color w:val="000000"/>
          <w:sz w:val="28"/>
        </w:rPr>
        <w:t>
      15. Үлгі жарғы бойынша әрекет етеді:</w:t>
      </w:r>
    </w:p>
    <w:bookmarkEnd w:id="48"/>
    <w:bookmarkStart w:name="z88" w:id="49"/>
    <w:p>
      <w:pPr>
        <w:spacing w:after="0"/>
        <w:ind w:left="0"/>
        <w:jc w:val="both"/>
      </w:pPr>
      <w:r>
        <w:rPr>
          <w:rFonts w:ascii="Times New Roman"/>
          <w:b w:val="false"/>
          <w:i w:val="false"/>
          <w:color w:val="000000"/>
          <w:sz w:val="28"/>
        </w:rPr>
        <w:t>
      1) иә_____________ 2) жоқ_______________</w:t>
      </w:r>
    </w:p>
    <w:bookmarkEnd w:id="49"/>
    <w:p>
      <w:pPr>
        <w:spacing w:after="0"/>
        <w:ind w:left="0"/>
        <w:jc w:val="both"/>
      </w:pPr>
      <w:r>
        <w:rPr>
          <w:rFonts w:ascii="Times New Roman"/>
          <w:b w:val="false"/>
          <w:i w:val="false"/>
          <w:color w:val="000000"/>
          <w:sz w:val="28"/>
        </w:rPr>
        <w:t>
      Ақпараттық жүйедегі заңмен қорғалатын құпияны қамтитын мәліметтерді пайдалануға келісемін_________</w:t>
      </w:r>
    </w:p>
    <w:p>
      <w:pPr>
        <w:spacing w:after="0"/>
        <w:ind w:left="0"/>
        <w:jc w:val="both"/>
      </w:pPr>
      <w:r>
        <w:rPr>
          <w:rFonts w:ascii="Times New Roman"/>
          <w:b w:val="false"/>
          <w:i w:val="false"/>
          <w:color w:val="000000"/>
          <w:sz w:val="28"/>
        </w:rPr>
        <w:t xml:space="preserve">
      Өтінішке: _____________________________________________________ </w:t>
      </w:r>
    </w:p>
    <w:p>
      <w:pPr>
        <w:spacing w:after="0"/>
        <w:ind w:left="0"/>
        <w:jc w:val="both"/>
      </w:pPr>
      <w:r>
        <w:rPr>
          <w:rFonts w:ascii="Times New Roman"/>
          <w:b w:val="false"/>
          <w:i w:val="false"/>
          <w:color w:val="000000"/>
          <w:sz w:val="28"/>
        </w:rPr>
        <w:t>
      _____________________________________________________ қоса беріледі.</w:t>
      </w:r>
    </w:p>
    <w:p>
      <w:pPr>
        <w:spacing w:after="0"/>
        <w:ind w:left="0"/>
        <w:jc w:val="both"/>
      </w:pPr>
      <w:r>
        <w:rPr>
          <w:rFonts w:ascii="Times New Roman"/>
          <w:b w:val="false"/>
          <w:i w:val="false"/>
          <w:color w:val="000000"/>
          <w:sz w:val="28"/>
        </w:rPr>
        <w:t>
      20____ жылғы "___" __________ өтініш берушінің тегі, аты, әкесінің аты және қолы.</w:t>
      </w:r>
    </w:p>
    <w:bookmarkStart w:name="z89" w:id="50"/>
    <w:p>
      <w:pPr>
        <w:spacing w:after="0"/>
        <w:ind w:left="0"/>
        <w:jc w:val="both"/>
      </w:pPr>
      <w:r>
        <w:rPr>
          <w:rFonts w:ascii="Times New Roman"/>
          <w:b w:val="false"/>
          <w:i w:val="false"/>
          <w:color w:val="000000"/>
          <w:sz w:val="28"/>
        </w:rPr>
        <w:t>
      Ескертуге:</w:t>
      </w:r>
    </w:p>
    <w:bookmarkEnd w:id="50"/>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болған жағдайда)</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Бенефициарлық меншік иесі – бұл клиенттің-заңды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 астамы тікелей немесе жанама түрде тиесілі, клиентті өзгеше түрде бақылауды жүзеге асыратын, оның мүддесінде клиент ақшамен және (немесе) өзге мүлікпен операциялар жасайтын жеке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тіркеу, олардың филиалдары</w:t>
            </w:r>
            <w:r>
              <w:br/>
            </w:r>
            <w:r>
              <w:rPr>
                <w:rFonts w:ascii="Times New Roman"/>
                <w:b w:val="false"/>
                <w:i w:val="false"/>
                <w:color w:val="000000"/>
                <w:sz w:val="20"/>
              </w:rPr>
              <w:t>мен өкілдіктерін есептік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тұлғаларды мемлекеттік тіркеу, олардың филиалдары мен өкілдіктерін есептік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Шағын кәсіпкерлік субъектілері үшін-мемлекеттік тіркеу.</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w:t>
            </w:r>
          </w:p>
          <w:p>
            <w:pPr>
              <w:spacing w:after="20"/>
              <w:ind w:left="20"/>
              <w:jc w:val="both"/>
            </w:pPr>
            <w:r>
              <w:rPr>
                <w:rFonts w:ascii="Times New Roman"/>
                <w:b w:val="false"/>
                <w:i w:val="false"/>
                <w:color w:val="000000"/>
                <w:sz w:val="20"/>
              </w:rPr>
              <w:t>
4. Филиалдар мен өкілдіктерді есептік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тіркеу-Мемлекеттік корпорация, "электрондық үкіметтің" веб-порталы, сондай-ақ өзге де ақпараттандыру объектілері;</w:t>
            </w:r>
          </w:p>
          <w:p>
            <w:pPr>
              <w:spacing w:after="20"/>
              <w:ind w:left="20"/>
              <w:jc w:val="both"/>
            </w:pPr>
            <w:r>
              <w:rPr>
                <w:rFonts w:ascii="Times New Roman"/>
                <w:b w:val="false"/>
                <w:i w:val="false"/>
                <w:color w:val="000000"/>
                <w:sz w:val="20"/>
              </w:rPr>
              <w:t xml:space="preserve">
2. Коммерциялық заңды тұлғаларды тіркеу-Мемлекеттік корпорация, "электрондық үкіметтің" веб-порталы, сондай-ақ өзге де ақпараттандыру объектілері; </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Мемлекеттік корпорация, "электрондық үкіметтің" веб-порталы, сондай-ақ ақпараттандырудың өзге де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 порталда, акционерлік қоғамдарды, олардың филиалдарын (өкілдіктерін) қоспағанда, жеке кәсіпкерлік субъектілеріне жататын заңды тұлғаларды мемлекеттік тіркеу өтініш берілген кезден бастап 1 жұмыс күн ішінде көрсетіледі.</w:t>
            </w:r>
          </w:p>
          <w:p>
            <w:pPr>
              <w:spacing w:after="20"/>
              <w:ind w:left="20"/>
              <w:jc w:val="both"/>
            </w:pPr>
            <w:r>
              <w:rPr>
                <w:rFonts w:ascii="Times New Roman"/>
                <w:b w:val="false"/>
                <w:i w:val="false"/>
                <w:color w:val="000000"/>
                <w:sz w:val="20"/>
              </w:rPr>
              <w:t xml:space="preserve">
2. Коммерциялық заңды тұлғаларды тіркеу-коммерциялық заңды тұлғаларды мемлекеттік тіркеу, "Сәйкестендіру нөмірлерінің ұлттық тізілімдері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Ұлттық тізілімдер Заңы) сәйкес сәйкестендіру нөмірлері жоқ шетелдік тұлғалар қатысатын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3. Саяси партияларды қоспағанда, жеке кәсіпкерлік субъектілеріне жатпайтын заңды тұлғаларды, сондай-ақ саяси партияларды қоспағанда қызметін үлгілік болып табылмайтын жарғы негізінде жүзеге асыратын акционерлік қоғамдарды мемлекеттік тіркеу, олардың филиалдарын (өкілдіктерін), сондай-ақ филиалдарын (өкілдіктерін) есептік тіркеу шетелдік коммерциялық емес ұйымдар бес жұмыс күнінен кешіктірілмей жүргізілуге тиіс, қажетті құжаттарды қоса бере отырып, өтініш берілген күннен кейінгі келесі күні.</w:t>
            </w:r>
          </w:p>
          <w:p>
            <w:pPr>
              <w:spacing w:after="20"/>
              <w:ind w:left="20"/>
              <w:jc w:val="both"/>
            </w:pPr>
            <w:r>
              <w:rPr>
                <w:rFonts w:ascii="Times New Roman"/>
                <w:b w:val="false"/>
                <w:i w:val="false"/>
                <w:color w:val="000000"/>
                <w:sz w:val="20"/>
              </w:rPr>
              <w:t>
4. Саяси партияларды мемлекеттік тіркеу және олардың филиалдарын (өкілдіктерін) есептік тіркеу қажетті құжаттарды қоса бере отырып, өтініш берілген күннен бастап бір айдан кешіктірілмей жүргізілуге тиіс.</w:t>
            </w:r>
          </w:p>
          <w:p>
            <w:pPr>
              <w:spacing w:after="20"/>
              <w:ind w:left="20"/>
              <w:jc w:val="both"/>
            </w:pPr>
            <w:r>
              <w:rPr>
                <w:rFonts w:ascii="Times New Roman"/>
                <w:b w:val="false"/>
                <w:i w:val="false"/>
                <w:color w:val="000000"/>
                <w:sz w:val="20"/>
              </w:rPr>
              <w:t>
5.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 есептік тіркеуді қажетті құжаттарды қоса бере отырып, өтініш берілген күннен кейін 5 жұмыс күннен кешіктірмей жүргізіледі, көрсетілетін қызмет берушінің орналасқан жері бойынша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6. Филиалдар мен өкілдіктерді есептік тіркеу Ұлттық тізілімдер туралы Заңға сәйкес сәйкестендіру нөмірлері жоқ шетелдік тұлғалар қатысатын коммерциялық заңды тұлғаларды мемлекеттік тіркеу, олардың филиалдарын (өкілдіктерін) есептік тіркеу өтініш берілген күннен кейінгі бір жұмыс күнінен кешіктірілмей жүргізіледі.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туралы өтініш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2. Коммерциялық заңды тұлғаларды тіркеу - Электронды (ішінара автоматтандырылған) "бір өтініш" қағидаты бойынша көрсетілетін /қағаз түрінде;</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Электронды (ішінара автоматтандырылған) /қағаз түрінде;</w:t>
            </w:r>
          </w:p>
          <w:p>
            <w:pPr>
              <w:spacing w:after="20"/>
              <w:ind w:left="20"/>
              <w:jc w:val="both"/>
            </w:pPr>
            <w:r>
              <w:rPr>
                <w:rFonts w:ascii="Times New Roman"/>
                <w:b w:val="false"/>
                <w:i w:val="false"/>
                <w:color w:val="000000"/>
                <w:sz w:val="20"/>
              </w:rPr>
              <w:t>
4. Филиалдар мен өкілдіктерді есептік тіркеу - Электронды (ішінара автоматтандырылған) "бір өтініш" қағидаты бойынша көрсетілетін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 Қағидаларға 10-қосымшаға сәйкес нысан бойынша заңды тұлғаны мемлекеттік тіркеу туралы анықтама не көрсетілетін қызметті берушінің электронды құжат түрінде электрондық цифрлық қолтанбасымен (бұдан әрі-ЭЦҚ) куәландырылған осы тізбенің 9-тармағында көзделген жағдайлар және негіздер бойынша мемлекеттік қызмет көрсетуден бас тарту туралы дәлелді жауабы.</w:t>
            </w:r>
          </w:p>
          <w:p>
            <w:pPr>
              <w:spacing w:after="20"/>
              <w:ind w:left="20"/>
              <w:jc w:val="both"/>
            </w:pPr>
            <w:r>
              <w:rPr>
                <w:rFonts w:ascii="Times New Roman"/>
                <w:b w:val="false"/>
                <w:i w:val="false"/>
                <w:color w:val="000000"/>
                <w:sz w:val="20"/>
              </w:rPr>
              <w:t>
2. Коммерциялық заңды тұлғаларды тіркеу - Қағидаларға 10 қосымшаға сәйкес нысан бойынша заңды тұлғаны мемлекеттік тіркеу туралы анықтама, сондай-ақ Қағидаларға 11-қосымшаға сәйкес нысан бойынша заңды тұлғаның филиалын (өкілдігін) есептік тіркеу туралы анықтама (бұдан әрі-анықтама) не мемлекеттік қызмет көрсетуден бас тарту туралы жазбаша түрдегі дәлелді бұйрық.</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p>
            <w:pPr>
              <w:spacing w:after="20"/>
              <w:ind w:left="20"/>
              <w:jc w:val="both"/>
            </w:pPr>
            <w:r>
              <w:rPr>
                <w:rFonts w:ascii="Times New Roman"/>
                <w:b w:val="false"/>
                <w:i w:val="false"/>
                <w:color w:val="000000"/>
                <w:sz w:val="20"/>
              </w:rPr>
              <w:t>
4. Филиалдар мен өкілдіктерді есептік тіркеу - анықтама немесе осы осы тізімнің 9-тармағында көзделген жағдайларда және негіздер бойынша мемлекеттік қызмет көрсетуден бас тарту туралы жазбаша түрде дәлелді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 тегін;</w:t>
            </w:r>
          </w:p>
          <w:p>
            <w:pPr>
              <w:spacing w:after="20"/>
              <w:ind w:left="20"/>
              <w:jc w:val="both"/>
            </w:pPr>
            <w:r>
              <w:rPr>
                <w:rFonts w:ascii="Times New Roman"/>
                <w:b w:val="false"/>
                <w:i w:val="false"/>
                <w:color w:val="000000"/>
                <w:sz w:val="20"/>
              </w:rPr>
              <w:t>
2. Коммерциялық заңды тұлғаларды тіркеу – ақылы;</w:t>
            </w:r>
          </w:p>
          <w:p>
            <w:pPr>
              <w:spacing w:after="20"/>
              <w:ind w:left="20"/>
              <w:jc w:val="both"/>
            </w:pPr>
            <w:r>
              <w:rPr>
                <w:rFonts w:ascii="Times New Roman"/>
                <w:b w:val="false"/>
                <w:i w:val="false"/>
                <w:color w:val="000000"/>
                <w:sz w:val="20"/>
              </w:rPr>
              <w:t>
3. Коммерциялық емес заңды тұлғаларды (саяси партияларды, діни бірлестіктерді, олардың филиалдары мен өкілдіктерін) тіркеу - ақылы;</w:t>
            </w:r>
          </w:p>
          <w:p>
            <w:pPr>
              <w:spacing w:after="20"/>
              <w:ind w:left="20"/>
              <w:jc w:val="both"/>
            </w:pPr>
            <w:r>
              <w:rPr>
                <w:rFonts w:ascii="Times New Roman"/>
                <w:b w:val="false"/>
                <w:i w:val="false"/>
                <w:color w:val="000000"/>
                <w:sz w:val="20"/>
              </w:rPr>
              <w:t>
4. Филиалдар мен өкілдіктерді есептік тіркеу – ақылы.</w:t>
            </w:r>
          </w:p>
          <w:p>
            <w:pPr>
              <w:spacing w:after="20"/>
              <w:ind w:left="20"/>
              <w:jc w:val="both"/>
            </w:pPr>
            <w:r>
              <w:rPr>
                <w:rFonts w:ascii="Times New Roman"/>
                <w:b w:val="false"/>
                <w:i w:val="false"/>
                <w:color w:val="000000"/>
                <w:sz w:val="20"/>
              </w:rPr>
              <w:t>
Коммерциялық емес ұйымдарды және олардың филиалдары мен өкілдіктерін тіркеу бойынша мемлекеттік қызметке ақы төлеу тіркеу алымы белгіленген.</w:t>
            </w:r>
          </w:p>
          <w:p>
            <w:pPr>
              <w:spacing w:after="20"/>
              <w:ind w:left="20"/>
              <w:jc w:val="both"/>
            </w:pPr>
            <w:r>
              <w:rPr>
                <w:rFonts w:ascii="Times New Roman"/>
                <w:b w:val="false"/>
                <w:i w:val="false"/>
                <w:color w:val="000000"/>
                <w:sz w:val="20"/>
              </w:rPr>
              <w:t xml:space="preserve">
Тіркеу алымының сомасы Қағидаларға 12-қосымшаға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әрі-Кодекс)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"Заңды тұлғаларды мемлекеттік тіркеу және филиалдар мен өкілдіктерді есептік тіркеу туралы" Заңның (бұдан әрі-Заң)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Көрсетілетін қызметті берушінің/ Мемлекеттік корпорацияның қызмет көрсету шарттары: мемлекеттік қызмет жеделдетіп қызмет көрсетусіз, "электрондық" кезек тәртібімен көрсетіледі, электрондық кезек портал арқылы брондалады.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жүзеге асыратын ұйымдар бөлінісінде құжаттар тізбесі, сондай-ақ қызметтердің ішкі түрлері:</w:t>
            </w:r>
          </w:p>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Мемлекеттік корпорацияға шағын кәсіпкерлік субъектілерін мемлекеттік тіркеу үшін 2-қосымшаға сәйкес нысан бойынша өтініш беріледі;</w:t>
            </w:r>
          </w:p>
          <w:p>
            <w:pPr>
              <w:spacing w:after="20"/>
              <w:ind w:left="20"/>
              <w:jc w:val="both"/>
            </w:pPr>
            <w:r>
              <w:rPr>
                <w:rFonts w:ascii="Times New Roman"/>
                <w:b w:val="false"/>
                <w:i w:val="false"/>
                <w:color w:val="000000"/>
                <w:sz w:val="20"/>
              </w:rPr>
              <w:t xml:space="preserve">
 Шетелдік қатысуы бар шағын кәсіпкерлік субъектілеріне жататын заңды тұлғаларды мемлекеттік тіркеу үшін құрылтайшы-шетелдік-құрылтайшының паспортының немесе жеке басын куәландыратын басқа құжаттың қазақ және орыс тілдеріне нотариалды түрде куәландырылған аудармасымен,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коммерциялық ұйымды Қазақстан Республикасында тіркеу құқығын растайтын құжаттың көшірмесі ұсынылады;</w:t>
            </w:r>
          </w:p>
          <w:p>
            <w:pPr>
              <w:spacing w:after="20"/>
              <w:ind w:left="20"/>
              <w:jc w:val="both"/>
            </w:pPr>
            <w:r>
              <w:rPr>
                <w:rFonts w:ascii="Times New Roman"/>
                <w:b w:val="false"/>
                <w:i w:val="false"/>
                <w:color w:val="000000"/>
                <w:sz w:val="20"/>
              </w:rPr>
              <w:t>
2. Коммерциялық заңды тұлғаларды тіркеу.</w:t>
            </w:r>
          </w:p>
          <w:p>
            <w:pPr>
              <w:spacing w:after="20"/>
              <w:ind w:left="20"/>
              <w:jc w:val="both"/>
            </w:pPr>
            <w:r>
              <w:rPr>
                <w:rFonts w:ascii="Times New Roman"/>
                <w:b w:val="false"/>
                <w:i w:val="false"/>
                <w:color w:val="000000"/>
                <w:sz w:val="20"/>
              </w:rPr>
              <w:t>
Заңды тұлғаларды мемлекеттік тіркеу үшін Мемлекеттік корпорацияға 3, 4, 5, 6 және 7-қосымшаларға сәйкес нысандар бойынша өтініштер ұсынылады: заңды тұлғаны, филиалды (өкілдікті) мемлекеттік (есептік)тіркеу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шаруашылық серіктестіктерді мемлекеттік тіркеу туралы өтініш;</w:t>
            </w:r>
          </w:p>
          <w:p>
            <w:pPr>
              <w:spacing w:after="20"/>
              <w:ind w:left="20"/>
              <w:jc w:val="both"/>
            </w:pPr>
            <w:r>
              <w:rPr>
                <w:rFonts w:ascii="Times New Roman"/>
                <w:b w:val="false"/>
                <w:i w:val="false"/>
                <w:color w:val="000000"/>
                <w:sz w:val="20"/>
              </w:rPr>
              <w:t>
Өз қызметін үлгілік жарғы негізінде жүзеге асыратын акционерлік қоғамды мемлекеттік тіркеу туралы өтініш; өз қызметін үлгілік жарғы негізінде жүзеге асыратын өндірістік кооперативті мемлекеттік тіркеу туралы өтініш;</w:t>
            </w:r>
          </w:p>
          <w:p>
            <w:pPr>
              <w:spacing w:after="20"/>
              <w:ind w:left="20"/>
              <w:jc w:val="both"/>
            </w:pPr>
            <w:r>
              <w:rPr>
                <w:rFonts w:ascii="Times New Roman"/>
                <w:b w:val="false"/>
                <w:i w:val="false"/>
                <w:color w:val="000000"/>
                <w:sz w:val="20"/>
              </w:rPr>
              <w:t>
Қағидалардың қосымшаларына сәйкес нысан бойынша орта кәсіпкерлік субъектісін мемлекеттік тіркеу туралы және банктік шот ашу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өтініш (бұдан әрі – өтініш).</w:t>
            </w:r>
          </w:p>
          <w:p>
            <w:pPr>
              <w:spacing w:after="20"/>
              <w:ind w:left="20"/>
              <w:jc w:val="both"/>
            </w:pPr>
            <w:r>
              <w:rPr>
                <w:rFonts w:ascii="Times New Roman"/>
                <w:b w:val="false"/>
                <w:i w:val="false"/>
                <w:color w:val="000000"/>
                <w:sz w:val="20"/>
              </w:rPr>
              <w:t>
Мемлекет қатысатын заңды тұлғалар тізілім ұстаушының белгісі бар өтінішті ұсынады.</w:t>
            </w:r>
          </w:p>
          <w:p>
            <w:pPr>
              <w:spacing w:after="20"/>
              <w:ind w:left="20"/>
              <w:jc w:val="both"/>
            </w:pPr>
            <w:r>
              <w:rPr>
                <w:rFonts w:ascii="Times New Roman"/>
                <w:b w:val="false"/>
                <w:i w:val="false"/>
                <w:color w:val="000000"/>
                <w:sz w:val="20"/>
              </w:rPr>
              <w:t>
Сәйкестендіру нөмірлері жоқ тұлғаларды қоспағанда, шетелдік қатысуы бар орта және ірі кәсіпкерлік субъектілеріне жататын заңды тұлғаларды мемлекеттік тіркеу, Заңға сәйкес, орта және ірі кәсіпкерлік субъектілеріне жататын Қазақстан Республикасының заңды тұлғаларын мемлекеттік тіркеу үшін белгіленген тәртіппен жүргізіледі.</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белгіленбесе, онда:</w:t>
            </w:r>
          </w:p>
          <w:p>
            <w:pPr>
              <w:spacing w:after="20"/>
              <w:ind w:left="20"/>
              <w:jc w:val="both"/>
            </w:pPr>
            <w:r>
              <w:rPr>
                <w:rFonts w:ascii="Times New Roman"/>
                <w:b w:val="false"/>
                <w:i w:val="false"/>
                <w:color w:val="000000"/>
                <w:sz w:val="20"/>
              </w:rPr>
              <w:t>
сауда тізілімінен жария етілген үзінді көшірменің немесе құрылтайшы - шетелдік заңды тұлға шет мемлекеттің заңнамасы бойынша заңды тұлға болып табылатынын куәландыратын, нотариалды түрде куәландырған қазақ және орыс тілдеріне аудармасымен басқа да жария етілген құжаттың көшірмесі;</w:t>
            </w:r>
          </w:p>
          <w:p>
            <w:pPr>
              <w:spacing w:after="20"/>
              <w:ind w:left="20"/>
              <w:jc w:val="both"/>
            </w:pPr>
            <w:r>
              <w:rPr>
                <w:rFonts w:ascii="Times New Roman"/>
                <w:b w:val="false"/>
                <w:i w:val="false"/>
                <w:color w:val="000000"/>
                <w:sz w:val="20"/>
              </w:rPr>
              <w:t xml:space="preserve">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көшірмесі қосымша беріледі.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Акционерлік қоғам: өз қызметін үлгілік жарғы негізінде жүзеге асыратын акционерлік қоғамды қоспағанда, жарғы; құрылтай жиналысының хаттамасы не жалғыз қатысушының шешімі; шағын және орта субъектілерге жататын заңды тұлғаларды қоспағанда, түбіртек немесе мемлекеттік тіркелгені үшін алымның бюджетке төленгенін растайтын өзге құжат немесе Мемлекеттік корпорацияға төленгенін растайтын құжат.</w:t>
            </w:r>
          </w:p>
          <w:p>
            <w:pPr>
              <w:spacing w:after="20"/>
              <w:ind w:left="20"/>
              <w:jc w:val="both"/>
            </w:pPr>
            <w:r>
              <w:rPr>
                <w:rFonts w:ascii="Times New Roman"/>
                <w:b w:val="false"/>
                <w:i w:val="false"/>
                <w:color w:val="000000"/>
                <w:sz w:val="20"/>
              </w:rPr>
              <w:t>
Акцияларының (жарғылық капиталға қатысу үлестерінің) елу пайызынан астамы мемлекетке тиесілі Мемлекеттік кәсіпорындарды, заңды тұлғаларды және өз қызметін Қазақстан Республикасының аумағында жүзеге асыратын олармен үлестес тұлғаларды мемлекеттік тіркеуді монополияға қарсы органның келісімімен тіркеуші орган жүзеге асырады.</w:t>
            </w:r>
          </w:p>
          <w:p>
            <w:pPr>
              <w:spacing w:after="20"/>
              <w:ind w:left="20"/>
              <w:jc w:val="both"/>
            </w:pPr>
            <w:r>
              <w:rPr>
                <w:rFonts w:ascii="Times New Roman"/>
                <w:b w:val="false"/>
                <w:i w:val="false"/>
                <w:color w:val="000000"/>
                <w:sz w:val="20"/>
              </w:rPr>
              <w:t>
Сенім серіктестігі: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Толық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Өндірістік кооператив: құрылтайшылардың жалпы жиналысының шешімі; жарғы; құрылтай шарты; тегі, аты, әкесінің аты (бар болған жағдайда), жеке сәйкестендіру нөмірі (бұдан әрі – ЖСН), тұрғылықты жері көрсетілген өндірістік кооператив мүшелерінің тізімі;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Тұтыну кооперативі: жарғы; құрылтай шарты; құрылтай жиналысының шешімі; мемлекеттік тіркегені үшін алымның бюджетке төленгенін растайтын түбіртек немесе өзге құжат; тұтыну кооперативі азаматтар үшін – тегі, аты, әкесінің аты (бар болған жағдайда), тұрғылықты жері, ЖСН және азаматтың жеке басын куәландыратын құжаттың деректері көрсетілген осы кооператив мүшелерінің тізімін ұсынады және заңды тұлғалар үшін атаулары, орналасқан жері, банктік деректемелері және бизнес-сәйкестендіру нөмірі туралы мәліметтер.</w:t>
            </w:r>
          </w:p>
          <w:p>
            <w:pPr>
              <w:spacing w:after="20"/>
              <w:ind w:left="20"/>
              <w:jc w:val="both"/>
            </w:pPr>
            <w:r>
              <w:rPr>
                <w:rFonts w:ascii="Times New Roman"/>
                <w:b w:val="false"/>
                <w:i w:val="false"/>
                <w:color w:val="000000"/>
                <w:sz w:val="20"/>
              </w:rPr>
              <w:t>
Қосымша жауапкершілігі бар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Жауапкершілігі шектеулі серіктестік: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кәсіпорын: жарғы; Қазақстан Республикасы Үкіметінің немесе жергілікті атқарушы органның кәсіпорын құру туралы шешімі; шағын және орта кәсіпкерлік субъектілеріне жататын заңды тұлғаларды қоспағанда, Мемлекеттік корпорацияға төленгенін растайтын құжат.</w:t>
            </w:r>
          </w:p>
          <w:p>
            <w:pPr>
              <w:spacing w:after="20"/>
              <w:ind w:left="20"/>
              <w:jc w:val="both"/>
            </w:pPr>
            <w:r>
              <w:rPr>
                <w:rFonts w:ascii="Times New Roman"/>
                <w:b w:val="false"/>
                <w:i w:val="false"/>
                <w:color w:val="000000"/>
                <w:sz w:val="20"/>
              </w:rPr>
              <w:t>
Мемлекеттік мекеме: мемлекеттік мекемені құру туралы шешім; ереже (жарғы);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Тұрғын үй-құрылыс кооперативі: тұрғын үй-құрылыс кооперативін құру туралы шешім; жарғы; мемлекеттік тіркегені үшін алымның бюджетке төленгенін растайтын түбіртек немесе өзге құжат; олардың тегі, аты, әкесінің аты (бар болған жағдайда), тұрғылықты жері және ЖСН көрсетілген осы кооперативтер мүшелерінің тізімі.</w:t>
            </w:r>
          </w:p>
          <w:p>
            <w:pPr>
              <w:spacing w:after="20"/>
              <w:ind w:left="20"/>
              <w:jc w:val="both"/>
            </w:pPr>
            <w:r>
              <w:rPr>
                <w:rFonts w:ascii="Times New Roman"/>
                <w:b w:val="false"/>
                <w:i w:val="false"/>
                <w:color w:val="000000"/>
                <w:sz w:val="20"/>
              </w:rPr>
              <w:t>
Мүліктің меншік иелері бірлестігі: жиналыс хаттамасы; үлгілік жарғы негізінде өз қызметін жүзеге асыратын мүлік иелерінің бірлестіктерін қоспағанда, мүлік меншік иелерінің бірлестігінің жарғысы; мемлекеттік тіркеу үшін бюджетке тіркеу алымының төленгенін растайтын түбіртек немесе өзге құжат.</w:t>
            </w:r>
          </w:p>
          <w:p>
            <w:pPr>
              <w:spacing w:after="20"/>
              <w:ind w:left="20"/>
              <w:jc w:val="both"/>
            </w:pPr>
            <w:r>
              <w:rPr>
                <w:rFonts w:ascii="Times New Roman"/>
                <w:b w:val="false"/>
                <w:i w:val="false"/>
                <w:color w:val="000000"/>
                <w:sz w:val="20"/>
              </w:rPr>
              <w:t>
Адвокаттар алқасы: адвокаттар алқасы мүшелерінің құрылтай жиналысы (конференциясы) бекіткен жарғы; уәкілетті органның жарғыны бекіту туралы шешімі;</w:t>
            </w:r>
          </w:p>
          <w:p>
            <w:pPr>
              <w:spacing w:after="20"/>
              <w:ind w:left="20"/>
              <w:jc w:val="both"/>
            </w:pPr>
            <w:r>
              <w:rPr>
                <w:rFonts w:ascii="Times New Roman"/>
                <w:b w:val="false"/>
                <w:i w:val="false"/>
                <w:color w:val="000000"/>
                <w:sz w:val="20"/>
              </w:rPr>
              <w:t>
мемлекеттік тіркеу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Нотариаттық палата: нотариаттық палатаның жоғары басқару органы бекіткен жарғы; жоғары басқару органының жарғыны бекіту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Қор: жарғы; құрылтай шарты (құрылтайшылар саны біреуден көп болған кезде); уәкілетті органның жарғыны бекіту туралы шешімі;</w:t>
            </w:r>
          </w:p>
          <w:p>
            <w:pPr>
              <w:spacing w:after="20"/>
              <w:ind w:left="20"/>
              <w:jc w:val="both"/>
            </w:pPr>
            <w:r>
              <w:rPr>
                <w:rFonts w:ascii="Times New Roman"/>
                <w:b w:val="false"/>
                <w:i w:val="false"/>
                <w:color w:val="000000"/>
                <w:sz w:val="20"/>
              </w:rPr>
              <w:t>
алқалы органның (қамқоршылық кеңестің) атқарушы органды тағайындау туралы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Қоғамдық бірлестік: құрылтай съезінде (конференцияда, жиналыста) қабылданған жарғы; съездің (конференцияның, жиналыстың) төрағасы мен хатшысы қол қойған жарғыны қабылдаған құрылтай съезінің (конференцияның, жиналыстың) хаттамасы;</w:t>
            </w:r>
          </w:p>
          <w:p>
            <w:pPr>
              <w:spacing w:after="20"/>
              <w:ind w:left="20"/>
              <w:jc w:val="both"/>
            </w:pPr>
            <w:r>
              <w:rPr>
                <w:rFonts w:ascii="Times New Roman"/>
                <w:b w:val="false"/>
                <w:i w:val="false"/>
                <w:color w:val="000000"/>
                <w:sz w:val="20"/>
              </w:rPr>
              <w:t>
тегі, аты, әкесінің аты (бар болған жағдайда), ЖСН, тұрғылықты жері, үй және қызметтік телефондары, жеке қолы көрсетілген қоғамдық бірлестіктің бастамашы-азаматтарының тізімі;</w:t>
            </w:r>
          </w:p>
          <w:p>
            <w:pPr>
              <w:spacing w:after="20"/>
              <w:ind w:left="20"/>
              <w:jc w:val="both"/>
            </w:pPr>
            <w:r>
              <w:rPr>
                <w:rFonts w:ascii="Times New Roman"/>
                <w:b w:val="false"/>
                <w:i w:val="false"/>
                <w:color w:val="000000"/>
                <w:sz w:val="20"/>
              </w:rPr>
              <w:t>
қоғамдық бірлестіктің орналасқан жерін растайтын құжат;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Саяси партияларды тіркеу кезінде:</w:t>
            </w:r>
          </w:p>
          <w:p>
            <w:pPr>
              <w:spacing w:after="20"/>
              <w:ind w:left="20"/>
              <w:jc w:val="both"/>
            </w:pPr>
            <w:r>
              <w:rPr>
                <w:rFonts w:ascii="Times New Roman"/>
                <w:b w:val="false"/>
                <w:i w:val="false"/>
                <w:color w:val="000000"/>
                <w:sz w:val="20"/>
              </w:rPr>
              <w:t>
1) тіркеуші орган белгілеген нысан бойынша өтініш;</w:t>
            </w:r>
          </w:p>
          <w:p>
            <w:pPr>
              <w:spacing w:after="20"/>
              <w:ind w:left="20"/>
              <w:jc w:val="both"/>
            </w:pPr>
            <w:r>
              <w:rPr>
                <w:rFonts w:ascii="Times New Roman"/>
                <w:b w:val="false"/>
                <w:i w:val="false"/>
                <w:color w:val="000000"/>
                <w:sz w:val="20"/>
              </w:rPr>
              <w:t>
2) саяси партияның басшысы қол қойған саяси партияның жарғысы мен бағдарламасы екі данада;</w:t>
            </w:r>
          </w:p>
          <w:p>
            <w:pPr>
              <w:spacing w:after="20"/>
              <w:ind w:left="20"/>
              <w:jc w:val="both"/>
            </w:pPr>
            <w:r>
              <w:rPr>
                <w:rFonts w:ascii="Times New Roman"/>
                <w:b w:val="false"/>
                <w:i w:val="false"/>
                <w:color w:val="000000"/>
                <w:sz w:val="20"/>
              </w:rPr>
              <w:t>
3) саяси партияның құрылтай съезінің (конференциясының) хаттамасы;</w:t>
            </w:r>
          </w:p>
          <w:p>
            <w:pPr>
              <w:spacing w:after="20"/>
              <w:ind w:left="20"/>
              <w:jc w:val="both"/>
            </w:pPr>
            <w:r>
              <w:rPr>
                <w:rFonts w:ascii="Times New Roman"/>
                <w:b w:val="false"/>
                <w:i w:val="false"/>
                <w:color w:val="000000"/>
                <w:sz w:val="20"/>
              </w:rPr>
              <w:t>
4) құрамында кемінде бес мың партия мүшесі болуға тиіс, барлық облыстарда, республикалық маңызы бар қалада және Астанада партияның құрылымдық бөлімшелерінің (филиалдары мен өкілдіктерінің) атынан өкілдік ететін, олардың әрқайсысында кемінде екі жүз партия мүшесі бар тегі, аты, әкесінің аты (бар болған жағдайда), ЖСН, тұрғылықты мекен-жайы көрсетілген партия мүшелерінің тізімдері.</w:t>
            </w:r>
          </w:p>
          <w:p>
            <w:pPr>
              <w:spacing w:after="20"/>
              <w:ind w:left="20"/>
              <w:jc w:val="both"/>
            </w:pPr>
            <w:r>
              <w:rPr>
                <w:rFonts w:ascii="Times New Roman"/>
                <w:b w:val="false"/>
                <w:i w:val="false"/>
                <w:color w:val="000000"/>
                <w:sz w:val="20"/>
              </w:rPr>
              <w:t>
5) заңды тұлғаны мемлекеттік тіркегені үшін алым төленгені туралы құжат.</w:t>
            </w:r>
          </w:p>
          <w:p>
            <w:pPr>
              <w:spacing w:after="20"/>
              <w:ind w:left="20"/>
              <w:jc w:val="both"/>
            </w:pPr>
            <w:r>
              <w:rPr>
                <w:rFonts w:ascii="Times New Roman"/>
                <w:b w:val="false"/>
                <w:i w:val="false"/>
                <w:color w:val="000000"/>
                <w:sz w:val="20"/>
              </w:rPr>
              <w:t xml:space="preserve">
Саяси партия құру үшін саяси партия құру жөніндегі ұйымдастыру комитеті тіркеуші органға Қағидаларға 13-қосымшаға сәйкес нысан бойынша, сондай-ақ "Саяси партиялар туралы" Қазақстан Республикасы Заңының </w:t>
            </w:r>
            <w:r>
              <w:rPr>
                <w:rFonts w:ascii="Times New Roman"/>
                <w:b w:val="false"/>
                <w:i w:val="false"/>
                <w:color w:val="000000"/>
                <w:sz w:val="20"/>
              </w:rPr>
              <w:t>6-бабына</w:t>
            </w:r>
            <w:r>
              <w:rPr>
                <w:rFonts w:ascii="Times New Roman"/>
                <w:b w:val="false"/>
                <w:i w:val="false"/>
                <w:color w:val="000000"/>
                <w:sz w:val="20"/>
              </w:rPr>
              <w:t xml:space="preserve"> сәйкес саяси партия құру ниеті туралы хабарлама ұсынады:</w:t>
            </w:r>
          </w:p>
          <w:p>
            <w:pPr>
              <w:spacing w:after="20"/>
              <w:ind w:left="20"/>
              <w:jc w:val="both"/>
            </w:pPr>
            <w:r>
              <w:rPr>
                <w:rFonts w:ascii="Times New Roman"/>
                <w:b w:val="false"/>
                <w:i w:val="false"/>
                <w:color w:val="000000"/>
                <w:sz w:val="20"/>
              </w:rPr>
              <w:t xml:space="preserve">
1) Қағидаларға 14-қосымшаға сәйкес нысан бойынша электрондық (EXCEL форматында) және қағаз тасығыштарда саяси партия құру жөніндегі азаматтардың бастамашыл тобының тізімі және Қағидаларға 15-қосымшаға сәйкес нысан бойынша электрондық және қағаз тасығыштарда ұйымдастыру комитетінің мүшелері туралы мәліметтер; </w:t>
            </w:r>
          </w:p>
          <w:p>
            <w:pPr>
              <w:spacing w:after="20"/>
              <w:ind w:left="20"/>
              <w:jc w:val="both"/>
            </w:pPr>
            <w:r>
              <w:rPr>
                <w:rFonts w:ascii="Times New Roman"/>
                <w:b w:val="false"/>
                <w:i w:val="false"/>
                <w:color w:val="000000"/>
                <w:sz w:val="20"/>
              </w:rPr>
              <w:t>
2) ұйымдастыру комитетінің құрылу мақсаты, саяси партияның болжамды атауы, орналасқан жері, ұйымдастыру комитетінің ақшасы мен өзге де мүлкін қалыптастыру мен пайдаланудың болжамды көздері, сондай-ақ ұйымдастыру комитетінің қаражатын қалыптастыру үшін есеп айырысу шотын ашуға және оның қызметін қамтамасыз ету үшін азаматтық-құқықтық шарттар жасасуға уәкілетті ұйымдастыру комитетінің мүшелері туралы мәліметтер көрсетілетін ұйымдастыру комитеті жиналысының хаттамасы ұсынылады.</w:t>
            </w:r>
          </w:p>
          <w:p>
            <w:pPr>
              <w:spacing w:after="20"/>
              <w:ind w:left="20"/>
              <w:jc w:val="both"/>
            </w:pPr>
            <w:r>
              <w:rPr>
                <w:rFonts w:ascii="Times New Roman"/>
                <w:b w:val="false"/>
                <w:i w:val="false"/>
                <w:color w:val="000000"/>
                <w:sz w:val="20"/>
              </w:rPr>
              <w:t>
Тіркеуші орган хабарламаны және осы тармақтың 1), 2) тармақшаларында көзделген құжаттарды алған күні ұйымдастыру комитетінің уәкілетті адамына құжаттардың ұсынылғанын растайтын Қағидаларға 16-қосымшаға сәйкес нысан бойынша ұсынылғаны туралы растау береді.</w:t>
            </w:r>
          </w:p>
          <w:p>
            <w:pPr>
              <w:spacing w:after="20"/>
              <w:ind w:left="20"/>
              <w:jc w:val="both"/>
            </w:pPr>
            <w:r>
              <w:rPr>
                <w:rFonts w:ascii="Times New Roman"/>
                <w:b w:val="false"/>
                <w:i w:val="false"/>
                <w:color w:val="000000"/>
                <w:sz w:val="20"/>
              </w:rPr>
              <w:t>
Қауымдастық (одақ) нысанындағы дара кәсіпкерлердің және (немесе) заңды тұлғалардың бірлестігі: жарғы; бірлестіктің барлық құрылтайшылары қол қойған құрылтай шарты;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Аудиторлар палатасы: жарғы; заңды тұлға құру туралы уәкілетті органның шешімі; мемлекеттік тіркегені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Діни бірлестік: діни бірлестіктің басшысы қол қойған діни бірлестіктің жарғысы;</w:t>
            </w:r>
          </w:p>
          <w:p>
            <w:pPr>
              <w:spacing w:after="20"/>
              <w:ind w:left="20"/>
              <w:jc w:val="both"/>
            </w:pPr>
            <w:r>
              <w:rPr>
                <w:rFonts w:ascii="Times New Roman"/>
                <w:b w:val="false"/>
                <w:i w:val="false"/>
                <w:color w:val="000000"/>
                <w:sz w:val="20"/>
              </w:rPr>
              <w:t>
құрылтай жиналысының (съездің, конференцияның) хаттамасы;</w:t>
            </w:r>
          </w:p>
          <w:p>
            <w:pPr>
              <w:spacing w:after="20"/>
              <w:ind w:left="20"/>
              <w:jc w:val="both"/>
            </w:pPr>
            <w:r>
              <w:rPr>
                <w:rFonts w:ascii="Times New Roman"/>
                <w:b w:val="false"/>
                <w:i w:val="false"/>
                <w:color w:val="000000"/>
                <w:sz w:val="20"/>
              </w:rPr>
              <w:t>
Қағидаларға 18-қосымшаға сәйкес нысан бойынша электрондық және қағаз жеткізгіштерде құрылатын діни бірлестіктің бастамашы-азаматтарының тізімі; діни бірлестіктің орналасқан жерін растайтын құжат;</w:t>
            </w:r>
          </w:p>
          <w:p>
            <w:pPr>
              <w:spacing w:after="20"/>
              <w:ind w:left="20"/>
              <w:jc w:val="both"/>
            </w:pPr>
            <w:r>
              <w:rPr>
                <w:rFonts w:ascii="Times New Roman"/>
                <w:b w:val="false"/>
                <w:i w:val="false"/>
                <w:color w:val="000000"/>
                <w:sz w:val="20"/>
              </w:rPr>
              <w:t>
діннің пайда болу тарихы мен негіздерін ашатын және оған сәйкес діни қызмет туралы мәліметтерді қамтитын баспа діни материалдары;</w:t>
            </w:r>
          </w:p>
          <w:p>
            <w:pPr>
              <w:spacing w:after="20"/>
              <w:ind w:left="20"/>
              <w:jc w:val="both"/>
            </w:pPr>
            <w:r>
              <w:rPr>
                <w:rFonts w:ascii="Times New Roman"/>
                <w:b w:val="false"/>
                <w:i w:val="false"/>
                <w:color w:val="000000"/>
                <w:sz w:val="20"/>
              </w:rPr>
              <w:t>
мемлекеттік тіркегені үшін алымның бюджетке төленгенін растайтын түбіртек немесе өзге де құжат; діни бірлестіктің басшысын сайлау туралы шешім не шетелдік діни орталық басшыны тағайындаған жағдайда уәкілетті органмен келісілгенін растайтын құжат.</w:t>
            </w:r>
          </w:p>
          <w:p>
            <w:pPr>
              <w:spacing w:after="20"/>
              <w:ind w:left="20"/>
              <w:jc w:val="both"/>
            </w:pPr>
            <w:r>
              <w:rPr>
                <w:rFonts w:ascii="Times New Roman"/>
                <w:b w:val="false"/>
                <w:i w:val="false"/>
                <w:color w:val="000000"/>
                <w:sz w:val="20"/>
              </w:rPr>
              <w:t>
Өңірлік діни бірлестікті тіркеу кезінде тіркеуші орган белгілеген нысан бойынша өңірлік діни бірлестіктер құруға бастамашы болған әрбір жергілікті діни бірлестіктерге қатысушылардың тізімі, сондай-ақ олардың жергілікті діни бірлестіктері жарғыларының нотариалды түрде куәландырылған көшірмелері қосымша ұсынылады;</w:t>
            </w:r>
          </w:p>
          <w:p>
            <w:pPr>
              <w:spacing w:after="20"/>
              <w:ind w:left="20"/>
              <w:jc w:val="both"/>
            </w:pPr>
            <w:r>
              <w:rPr>
                <w:rFonts w:ascii="Times New Roman"/>
                <w:b w:val="false"/>
                <w:i w:val="false"/>
                <w:color w:val="000000"/>
                <w:sz w:val="20"/>
              </w:rPr>
              <w:t xml:space="preserve">
республика шегінен тыс жерде басқарушы орталығы бар діни бірлестік қосымша: қазақ және орыс тілдерінде нотариалды түрде куәландырылған аудармасымен шетелдік орталық жарғысының көшірмесін ұсынады; діни орталықтың өз елінің заңнамасы бойынша қазақ және орыс тілдеріндегі нотариалды түрде куәландырылған аудармасымен заңды тұлға болып табылатындығын куәландыратын тізілімнен үзінді көшірмені немесе басқа құжатты, Діни басқармалар (орталықтар) құрған рухани оқу орындарының, мешіттердің, монастырлардың және өзге де діни бірлестіктердің жарғыларын (ережелерін) осы діни басқармалар (орталықтар) бекітеді; тіркеу үшін діни басқарудың уәкілетті органының (орталықтың) оларды құру туралы шешімі ұсынылады. </w:t>
            </w:r>
          </w:p>
          <w:p>
            <w:pPr>
              <w:spacing w:after="20"/>
              <w:ind w:left="20"/>
              <w:jc w:val="both"/>
            </w:pPr>
            <w:r>
              <w:rPr>
                <w:rFonts w:ascii="Times New Roman"/>
                <w:b w:val="false"/>
                <w:i w:val="false"/>
                <w:color w:val="000000"/>
                <w:sz w:val="20"/>
              </w:rPr>
              <w:t>
Мекеме: меншік иесінің мекеме құру туралы шешімі;</w:t>
            </w:r>
          </w:p>
          <w:p>
            <w:pPr>
              <w:spacing w:after="20"/>
              <w:ind w:left="20"/>
              <w:jc w:val="both"/>
            </w:pPr>
            <w:r>
              <w:rPr>
                <w:rFonts w:ascii="Times New Roman"/>
                <w:b w:val="false"/>
                <w:i w:val="false"/>
                <w:color w:val="000000"/>
                <w:sz w:val="20"/>
              </w:rPr>
              <w:t>
ереже (жарғы); құрылтай шарты немесе ұқсас келісім (меншік иелері (құрылтайшылар) саны біреуден көп болған кезде);</w:t>
            </w:r>
          </w:p>
          <w:p>
            <w:pPr>
              <w:spacing w:after="20"/>
              <w:ind w:left="20"/>
              <w:jc w:val="both"/>
            </w:pPr>
            <w:r>
              <w:rPr>
                <w:rFonts w:ascii="Times New Roman"/>
                <w:b w:val="false"/>
                <w:i w:val="false"/>
                <w:color w:val="000000"/>
                <w:sz w:val="20"/>
              </w:rPr>
              <w:t xml:space="preserve">
мемлекеттік тіркеу үшін алымның бюджетке төленгенін растайтын түбіртек немесе өзге құжат. </w:t>
            </w:r>
          </w:p>
          <w:p>
            <w:pPr>
              <w:spacing w:after="20"/>
              <w:ind w:left="20"/>
              <w:jc w:val="both"/>
            </w:pPr>
            <w:r>
              <w:rPr>
                <w:rFonts w:ascii="Times New Roman"/>
                <w:b w:val="false"/>
                <w:i w:val="false"/>
                <w:color w:val="000000"/>
                <w:sz w:val="20"/>
              </w:rPr>
              <w:t>
Бағалаушылар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Заң консультанттары палатасы: жарғы; заңды тұлға құру туралы уәкілетті органның шешімі; мемлекеттік тіркелгені үшін алымның бюджетке төленгенін растайтын түбіртек немесе өзге құжат.</w:t>
            </w:r>
          </w:p>
          <w:p>
            <w:pPr>
              <w:spacing w:after="20"/>
              <w:ind w:left="20"/>
              <w:jc w:val="both"/>
            </w:pPr>
            <w:r>
              <w:rPr>
                <w:rFonts w:ascii="Times New Roman"/>
                <w:b w:val="false"/>
                <w:i w:val="false"/>
                <w:color w:val="000000"/>
                <w:sz w:val="20"/>
              </w:rPr>
              <w:t>
Адвокаттық кеңсе: жарғы; заңды тұлғаны құру туралы уәкілетті органның шешімі; заңды тұлғаларды мемлекеттік тіркегені және филиалдар мен өкілдіктерді есептік тіркегені үшін бюджетке алым төленгенін растайтын түбіртек немесе өзге құжат.</w:t>
            </w:r>
          </w:p>
          <w:p>
            <w:pPr>
              <w:spacing w:after="20"/>
              <w:ind w:left="20"/>
              <w:jc w:val="both"/>
            </w:pPr>
            <w:r>
              <w:rPr>
                <w:rFonts w:ascii="Times New Roman"/>
                <w:b w:val="false"/>
                <w:i w:val="false"/>
                <w:color w:val="000000"/>
                <w:sz w:val="20"/>
              </w:rPr>
              <w:t>
Филиалдарды (өкілдіктерді) есептік тіркеу үшін: қазақстандық заңды тұлғаның филиалы (өкілдігі): өтініш;</w:t>
            </w:r>
          </w:p>
          <w:p>
            <w:pPr>
              <w:spacing w:after="20"/>
              <w:ind w:left="20"/>
              <w:jc w:val="both"/>
            </w:pPr>
            <w:r>
              <w:rPr>
                <w:rFonts w:ascii="Times New Roman"/>
                <w:b w:val="false"/>
                <w:i w:val="false"/>
                <w:color w:val="000000"/>
                <w:sz w:val="20"/>
              </w:rPr>
              <w:t>
Өтінішке коммерциялық емес ұйымдарға жататын заңды тұлғалардың филиалын (өкілдігін) есептік тіркегені үшін бюджетке тіркеу алымының төленгенін растайтын түбіртек немесе өзге құжат немесе коммерциялық ұйымдарға жататын заңды тұлғалардың филиалы (өкілдігі) үшін Мемлекеттік корпорацияға төленгенін растайтын құжат қоса беріледі.</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қосымша: заңды тұлға бекіткен қазақ және орыс тілдеріндегі электрондық нұсқадағы филиал (өкілдік) туралы ереже, Жарғының (Ереженің) көшірмелері және заңды тұлғаның сенімхаты (қоғамдық және діни бірлестіктерді қоспағанда), филиал (өкілдік) басшысына берілген.</w:t>
            </w:r>
          </w:p>
          <w:p>
            <w:pPr>
              <w:spacing w:after="20"/>
              <w:ind w:left="20"/>
              <w:jc w:val="both"/>
            </w:pPr>
            <w:r>
              <w:rPr>
                <w:rFonts w:ascii="Times New Roman"/>
                <w:b w:val="false"/>
                <w:i w:val="false"/>
                <w:color w:val="000000"/>
                <w:sz w:val="20"/>
              </w:rPr>
              <w:t>
Егер заңды тұлғаның басшысы филиалдың (өкілдіктің) басшысы болып табылса, онда тіркеуші органға сенімхат беру талап етілмейді.</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 құруға келісімін растайтын құжатты қосымша ұсынады.</w:t>
            </w:r>
          </w:p>
          <w:p>
            <w:pPr>
              <w:spacing w:after="20"/>
              <w:ind w:left="20"/>
              <w:jc w:val="both"/>
            </w:pPr>
            <w:r>
              <w:rPr>
                <w:rFonts w:ascii="Times New Roman"/>
                <w:b w:val="false"/>
                <w:i w:val="false"/>
                <w:color w:val="000000"/>
                <w:sz w:val="20"/>
              </w:rPr>
              <w:t>
Шетелдік заңды тұлғаның филиалы (өкілдігі) :</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заңды тұлғаның органы бекіткен филиал (өкілдік) туралы ереже; нотариалды түрде куәландырылған қазақ және орыс тілдеріндегі аудармасымен заңды тұлғаның филиал немесе өкілдік басшысына берген сенімхаты; нотариалды түрде куәландырылған қазақ және орыс тілдеріндегі аудармасымен филиал (өкілдік) құру туралы заңды тұлғаның шешімі; сауда тізілімінен жария етілген үзінді көшірме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куәландырған аудармасымен заңды тұлға болып табылатынын куәландыратын басқа да жария етілген құжат; қазақ және орыс тілдеріне нотариалды түрде куәландырылған аудармасымен заңды тұлғаның құрылтай құжаттарының көшірмесі; шетелдік коммерциялық емес ұйымның филиалын (өкілдігін) есептік тіркегені үшін бюджетке тіркеу алымының төленгенін растайтын түбіртек немесе өзге құжат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өтініш; заңды тұлға мүлкінің меншік иесінің немесе меншік иесі уәкілеттік берген органның, құрылтайшылардың (қатысушылардың) шешімі,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Азаматтық кодекстің 45-бабының 3-тармағында (бұдан әрі - Кодекс) көзделген жағдайларда соттың шешімі; біріктіру, қосылу, қайта құру кезінде-өткізу актісі,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өткізу актісін және бөлу балансын бекіту туралы заңды тұлғаның уәкілетті органының шешімін көрсете отырып, бөлу балансы;</w:t>
            </w:r>
          </w:p>
          <w:p>
            <w:pPr>
              <w:spacing w:after="20"/>
              <w:ind w:left="20"/>
              <w:jc w:val="both"/>
            </w:pPr>
            <w:r>
              <w:rPr>
                <w:rFonts w:ascii="Times New Roman"/>
                <w:b w:val="false"/>
                <w:i w:val="false"/>
                <w:color w:val="000000"/>
                <w:sz w:val="20"/>
              </w:rPr>
              <w:t xml:space="preserve">
заңды тұлғаны қайта ұйымдастыру туралы кредиторлардың жазбаша хабарламасын растайтын құжат; коммерциялық емес ұйымға жататын қайта ұйымдастырылған заңды тұлғаның қызметін тоқтатқаны үшін алымның бюджетке төленгенін растайтын түбіртек немесе өзге құжат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 </w:t>
            </w:r>
          </w:p>
          <w:p>
            <w:pPr>
              <w:spacing w:after="20"/>
              <w:ind w:left="20"/>
              <w:jc w:val="both"/>
            </w:pPr>
            <w:r>
              <w:rPr>
                <w:rFonts w:ascii="Times New Roman"/>
                <w:b w:val="false"/>
                <w:i w:val="false"/>
                <w:color w:val="000000"/>
                <w:sz w:val="20"/>
              </w:rPr>
              <w:t>
Портал арқылы құжаттарды тапсыру кезінде.</w:t>
            </w:r>
          </w:p>
          <w:p>
            <w:pPr>
              <w:spacing w:after="20"/>
              <w:ind w:left="20"/>
              <w:jc w:val="both"/>
            </w:pPr>
            <w:r>
              <w:rPr>
                <w:rFonts w:ascii="Times New Roman"/>
                <w:b w:val="false"/>
                <w:i w:val="false"/>
                <w:color w:val="000000"/>
                <w:sz w:val="20"/>
              </w:rPr>
              <w:t>
Шағын кәсіпкерлік субъектісіне жататын заңды тұлғаны мемлекеттік тіркеу үшін құрылтайшы (құрылтайшылар) банктік шот ашумен және қызметкерді жазатайым оқиғалардан міндетті сақтандырумен (заңды тұлғаның құрылтайшысы (құрылтайшылары) қызметті жеке тұлғалармен еңбек қатынастарына түспей жүзеге асыратын жағдайларды қоспағанда) мемлекеттік тіркеу туралы өтінішті Қағидаларға 2-қосымшаға сәйкес нысан бойынша береді.</w:t>
            </w:r>
          </w:p>
          <w:p>
            <w:pPr>
              <w:spacing w:after="20"/>
              <w:ind w:left="20"/>
              <w:jc w:val="both"/>
            </w:pPr>
            <w:r>
              <w:rPr>
                <w:rFonts w:ascii="Times New Roman"/>
                <w:b w:val="false"/>
                <w:i w:val="false"/>
                <w:color w:val="000000"/>
                <w:sz w:val="20"/>
              </w:rPr>
              <w:t xml:space="preserve">
Орта кәсіпкерлік субъектісіне жататын заңды тұлғаны мемлекеттік тіркеу үшін құрылтайшы (құрылтайшылар) орта кәсіпкерлік субъектісін мемлекеттік тіркеу және банктік шот ашу туралы нысанды толтырады және қызметкерді жазатайым оқиғалардан (заңды тұлғаның құрылтайшысы (құрылтайшылары) қызметті жеке тұлғалармен еңбек қатынастарына түспей жүзеге асыратын жағдайларды қоспағанда) міндетті сақтандыруға Қағидаларға 7-қосымшаға сәйкес нысан бойынша нотариалды түрде куәландырылған қазақ және орыс тілдеріндегі аудармасымен шетелдік құрылтайшының паспорттының немесе жеке басын куәландыратын басқа құжаттың көшірмесі, сондай-ақ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w:t>
            </w:r>
          </w:p>
          <w:p>
            <w:pPr>
              <w:spacing w:after="20"/>
              <w:ind w:left="20"/>
              <w:jc w:val="both"/>
            </w:pPr>
            <w:r>
              <w:rPr>
                <w:rFonts w:ascii="Times New Roman"/>
                <w:b w:val="false"/>
                <w:i w:val="false"/>
                <w:color w:val="000000"/>
                <w:sz w:val="20"/>
              </w:rPr>
              <w:t>
Заңды тұлғаларды, филиалдар мен өкілдіктерді (Саяси партиялар мен діни бірлестіктерді қоспағанда) мемлекеттік тіркеу үшін: жарғының (Ереженің) электрондық көшірмесі; "электрондық үкіметтің" төлем шлюзі арқылы тіркеу алымын төлеу;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уәкілетті орган шешімінің электрондық көшірмесі.</w:t>
            </w:r>
          </w:p>
          <w:p>
            <w:pPr>
              <w:spacing w:after="20"/>
              <w:ind w:left="20"/>
              <w:jc w:val="both"/>
            </w:pPr>
            <w:r>
              <w:rPr>
                <w:rFonts w:ascii="Times New Roman"/>
                <w:b w:val="false"/>
                <w:i w:val="false"/>
                <w:color w:val="000000"/>
                <w:sz w:val="20"/>
              </w:rPr>
              <w:t>
Акционерлік қоғам үшін: өз қызметін үлгілік жарғы негізінде жүзеге асыратын акционерлік қоғамды қоспағанда, жарғының электрондық көшірмесі;</w:t>
            </w:r>
          </w:p>
          <w:p>
            <w:pPr>
              <w:spacing w:after="20"/>
              <w:ind w:left="20"/>
              <w:jc w:val="both"/>
            </w:pPr>
            <w:r>
              <w:rPr>
                <w:rFonts w:ascii="Times New Roman"/>
                <w:b w:val="false"/>
                <w:i w:val="false"/>
                <w:color w:val="000000"/>
                <w:sz w:val="20"/>
              </w:rPr>
              <w:t>
құрылтай жиналысы хаттамасының электрондық көшірмесі не жалғыз қатысушының шешімі;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егер заңды тұлға тиісті тауар нарығында монополиялық жағдайға ие нарық субъектісіне, сондай-ақ акцияларының (жарғылық капиталға қатысу үлестерінің) елу пайызынан астамы мемлекетке тиесілі мемлекеттік кәсіпорындарға, заңды тұлғаларға және өз қызметін тиісті тауар нарығында жүзеге асыратын олармен үлестес тұлғаларға жататын болса, монополияға қарсы органның алдын ала келісімінің электрондық көшірмесі құру Қазақстан Республикасының заңдарында тікелей көзделген жағдайларды қоспағанда, Қазақстан Республикасының аумағын, тіркеуші орган монополияға қарсы органның алдын ала келісімімен жүзеге асырады. </w:t>
            </w:r>
          </w:p>
          <w:p>
            <w:pPr>
              <w:spacing w:after="20"/>
              <w:ind w:left="20"/>
              <w:jc w:val="both"/>
            </w:pPr>
            <w:r>
              <w:rPr>
                <w:rFonts w:ascii="Times New Roman"/>
                <w:b w:val="false"/>
                <w:i w:val="false"/>
                <w:color w:val="000000"/>
                <w:sz w:val="20"/>
              </w:rPr>
              <w:t>
Сенім серіктестігі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Толық серіктестік үшін: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Өндірістік кооператив үшін: тегі, аты, әкесінің аты (бар болса), ЖСН, тұрғылықты жері көрсетілген өндірістік кооператив мүшелері тізімінің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Тұтыну кооперативі үшін: жарғының электрондық көшірмесі; құрылтай шартының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азаматтар үшін-тегі, аты, әкесінің аты (бар болса), ЖСН және тұрғылықты жері, заңды тұлғалар үшін – орналасқан жері, банктік деректемелері және БСН туралы мәліметтер көрсетілген осы кооператив мүшелері тізімінің электрондық көшірмесі.</w:t>
            </w:r>
          </w:p>
          <w:p>
            <w:pPr>
              <w:spacing w:after="20"/>
              <w:ind w:left="20"/>
              <w:jc w:val="both"/>
            </w:pPr>
            <w:r>
              <w:rPr>
                <w:rFonts w:ascii="Times New Roman"/>
                <w:b w:val="false"/>
                <w:i w:val="false"/>
                <w:color w:val="000000"/>
                <w:sz w:val="20"/>
              </w:rPr>
              <w:t>
Қосымша жауапкершілігі бар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Жауапкершілігі шектеулі серіктестік үшін:</w:t>
            </w:r>
          </w:p>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қоспағанда,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Мемлекеттік кәсіпорын үшін: жарғының электрондық көшірмесі;</w:t>
            </w:r>
          </w:p>
          <w:p>
            <w:pPr>
              <w:spacing w:after="20"/>
              <w:ind w:left="20"/>
              <w:jc w:val="both"/>
            </w:pPr>
            <w:r>
              <w:rPr>
                <w:rFonts w:ascii="Times New Roman"/>
                <w:b w:val="false"/>
                <w:i w:val="false"/>
                <w:color w:val="000000"/>
                <w:sz w:val="20"/>
              </w:rPr>
              <w:t>
Қазақстан Республикасы Үкіметінің немесе жергілікті атқарушы органның кәсіпорын құру туралы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Мемлекеттік мекеме үшін: мемлекеттік мекемені құру туралы шешімнің электрондық көшірмесі; Ереженің (жарғының)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Тұрғын үй-құрылыс кооперативі үшін: жарғының электрондық көшірмесі; "электрондық үкіметтің" төлем шлюзі арқылы тіркеу алымын төлеу осы кооперативтер мүшелерінің тегін, атын, әкесінің атын (бар болса), тұрғылықты жерін және ЖСН көрсете отырып, олардың тізімінің электрондық көшірмесі.</w:t>
            </w:r>
          </w:p>
          <w:p>
            <w:pPr>
              <w:spacing w:after="20"/>
              <w:ind w:left="20"/>
              <w:jc w:val="both"/>
            </w:pPr>
            <w:r>
              <w:rPr>
                <w:rFonts w:ascii="Times New Roman"/>
                <w:b w:val="false"/>
                <w:i w:val="false"/>
                <w:color w:val="000000"/>
                <w:sz w:val="20"/>
              </w:rPr>
              <w:t>
Адвокаттар алқасы үшін: адвокаттар алқасы мүшелерінің құрылтай жиналысы (конференциясы) бекіткен жарғының электрондық көшірмесі; уәкілетті органның жарғыны бекіту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Нотариаттық палата үшін: нотариаттық палатаның жоғары басқару органы бекіткен жарғының электрондық көшірмесі;</w:t>
            </w:r>
          </w:p>
          <w:p>
            <w:pPr>
              <w:spacing w:after="20"/>
              <w:ind w:left="20"/>
              <w:jc w:val="both"/>
            </w:pPr>
            <w:r>
              <w:rPr>
                <w:rFonts w:ascii="Times New Roman"/>
                <w:b w:val="false"/>
                <w:i w:val="false"/>
                <w:color w:val="000000"/>
                <w:sz w:val="20"/>
              </w:rPr>
              <w:t xml:space="preserve">
жарғыны бекіту туралы жоғары басқару органы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Қор үшін: жарғының электрондық көшірмесі; құрылтай шартының электрондық көшірмесі (құрылтайшылар саны біреуден көп болған кезде);</w:t>
            </w:r>
          </w:p>
          <w:p>
            <w:pPr>
              <w:spacing w:after="20"/>
              <w:ind w:left="20"/>
              <w:jc w:val="both"/>
            </w:pPr>
            <w:r>
              <w:rPr>
                <w:rFonts w:ascii="Times New Roman"/>
                <w:b w:val="false"/>
                <w:i w:val="false"/>
                <w:color w:val="000000"/>
                <w:sz w:val="20"/>
              </w:rPr>
              <w:t>
уәкілетті органның жарғыны бекіту туралы шешімінің электрондық көшірмесі; алқалы органның (қамқоршылық кеңестің) атқарушы органды тағайындау туралы шешімінің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Қоғамдық бірлестік үшін: құрылтай съезінде (конференцияда, жиналыста) қабылданған жарғының электрондық көшірмесі;</w:t>
            </w:r>
          </w:p>
          <w:p>
            <w:pPr>
              <w:spacing w:after="20"/>
              <w:ind w:left="20"/>
              <w:jc w:val="both"/>
            </w:pPr>
            <w:r>
              <w:rPr>
                <w:rFonts w:ascii="Times New Roman"/>
                <w:b w:val="false"/>
                <w:i w:val="false"/>
                <w:color w:val="000000"/>
                <w:sz w:val="20"/>
              </w:rPr>
              <w:t>
съездің (конференцияның, жиналыстың)төрағасы мен хатшысы қол қойған жарғыны қабылдаған құрылтай съезі (конференция, жиналыс) хаттамасының электрондық көшірмесі;</w:t>
            </w:r>
          </w:p>
          <w:p>
            <w:pPr>
              <w:spacing w:after="20"/>
              <w:ind w:left="20"/>
              <w:jc w:val="both"/>
            </w:pPr>
            <w:r>
              <w:rPr>
                <w:rFonts w:ascii="Times New Roman"/>
                <w:b w:val="false"/>
                <w:i w:val="false"/>
                <w:color w:val="000000"/>
                <w:sz w:val="20"/>
              </w:rPr>
              <w:t>
Тегі, Аты, Әкесінің аты (бар болса), ЖСН, тұрғылықты жері, үй және қызметтік телефондары, жеке қолы көрсетілген қоғамдық бірлестіктің бастамашысы азаматтар тізімінің электрондық көшірмесі; қоғамдық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Мүлік меншік иелерін біріктіру үшін тіркеу ақпараттандыру объектілерін және "Заңды тұлғалар" мемлекеттік дерекқорын (бұдан әрі - ЗТ МДҚ) электрондық түрде интеграциялау арқылы жүзеге асырылады.</w:t>
            </w:r>
          </w:p>
          <w:p>
            <w:pPr>
              <w:spacing w:after="20"/>
              <w:ind w:left="20"/>
              <w:jc w:val="both"/>
            </w:pPr>
            <w:r>
              <w:rPr>
                <w:rFonts w:ascii="Times New Roman"/>
                <w:b w:val="false"/>
                <w:i w:val="false"/>
                <w:color w:val="000000"/>
                <w:sz w:val="20"/>
              </w:rPr>
              <w:t>
Қауымдастық (одақ) нысанындағы жеке кәсіпкерлерді және (немесе)заңды тұлғаларды біріктіру үшін:</w:t>
            </w:r>
          </w:p>
          <w:p>
            <w:pPr>
              <w:spacing w:after="20"/>
              <w:ind w:left="20"/>
              <w:jc w:val="both"/>
            </w:pPr>
            <w:r>
              <w:rPr>
                <w:rFonts w:ascii="Times New Roman"/>
                <w:b w:val="false"/>
                <w:i w:val="false"/>
                <w:color w:val="000000"/>
                <w:sz w:val="20"/>
              </w:rPr>
              <w:t>
жарғының электрондық көшірмесі; бірлестіктің барлық құрылтайшылары қол қойған құрылтай шартының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Аудиторлар палатасы үшін: жарғының электрондық көшірмесі;</w:t>
            </w:r>
          </w:p>
          <w:p>
            <w:pPr>
              <w:spacing w:after="20"/>
              <w:ind w:left="20"/>
              <w:jc w:val="both"/>
            </w:pPr>
            <w:r>
              <w:rPr>
                <w:rFonts w:ascii="Times New Roman"/>
                <w:b w:val="false"/>
                <w:i w:val="false"/>
                <w:color w:val="000000"/>
                <w:sz w:val="20"/>
              </w:rPr>
              <w:t>
уәкілетті органның заңды тұлға құру туралы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Бағалаушылар палатасы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 </w:t>
            </w:r>
          </w:p>
          <w:p>
            <w:pPr>
              <w:spacing w:after="20"/>
              <w:ind w:left="20"/>
              <w:jc w:val="both"/>
            </w:pPr>
            <w:r>
              <w:rPr>
                <w:rFonts w:ascii="Times New Roman"/>
                <w:b w:val="false"/>
                <w:i w:val="false"/>
                <w:color w:val="000000"/>
                <w:sz w:val="20"/>
              </w:rPr>
              <w:t>
Заң консультанттары палатасы үшін: жарғының электрондық көшірмесі; заңды тұлға құру туралы уәкілетті органның шешімінің электрондық көшірмесі;</w:t>
            </w:r>
          </w:p>
          <w:p>
            <w:pPr>
              <w:spacing w:after="20"/>
              <w:ind w:left="20"/>
              <w:jc w:val="both"/>
            </w:pPr>
            <w:r>
              <w:rPr>
                <w:rFonts w:ascii="Times New Roman"/>
                <w:b w:val="false"/>
                <w:i w:val="false"/>
                <w:color w:val="000000"/>
                <w:sz w:val="20"/>
              </w:rPr>
              <w:t xml:space="preserve">
"электрондық үкіметтің"төлем шлюзі арқылы тіркеу алымын төлеу. </w:t>
            </w:r>
          </w:p>
          <w:p>
            <w:pPr>
              <w:spacing w:after="20"/>
              <w:ind w:left="20"/>
              <w:jc w:val="both"/>
            </w:pPr>
            <w:r>
              <w:rPr>
                <w:rFonts w:ascii="Times New Roman"/>
                <w:b w:val="false"/>
                <w:i w:val="false"/>
                <w:color w:val="000000"/>
                <w:sz w:val="20"/>
              </w:rPr>
              <w:t>
Адвокаттық кеңсе үшін: жарғының электрондық көшірмесі; заңды тұлға құру туралы уәкілетті орган шешімінің электрондық көшірмесі; "электрондық үкіметтің" төлем шлюзі арқылы тіркеу алымын төлеу.</w:t>
            </w:r>
          </w:p>
          <w:p>
            <w:pPr>
              <w:spacing w:after="20"/>
              <w:ind w:left="20"/>
              <w:jc w:val="both"/>
            </w:pPr>
            <w:r>
              <w:rPr>
                <w:rFonts w:ascii="Times New Roman"/>
                <w:b w:val="false"/>
                <w:i w:val="false"/>
                <w:color w:val="000000"/>
                <w:sz w:val="20"/>
              </w:rPr>
              <w:t xml:space="preserve">
Қайта ұйымдастыру жолымен құрылатын заңды тұлғаны мемлекеттік тіркеу үшін: хабарлама; заңды тұлға мүлкінің меншік иесінің немесе меншік иесі уәкілеттік берген органның, құрылтайшылардың (қатысушылардың) шешімінің электрондық көшірмесі, заңды тұлғаның құрылтай құжаттарымен уәкілеттік берілген органның шешімі немесе Қазақстан Республикасы Кәсіпкерлік кодексінің </w:t>
            </w:r>
            <w:r>
              <w:rPr>
                <w:rFonts w:ascii="Times New Roman"/>
                <w:b w:val="false"/>
                <w:i w:val="false"/>
                <w:color w:val="000000"/>
                <w:sz w:val="20"/>
              </w:rPr>
              <w:t>231-бабында</w:t>
            </w:r>
            <w:r>
              <w:rPr>
                <w:rFonts w:ascii="Times New Roman"/>
                <w:b w:val="false"/>
                <w:i w:val="false"/>
                <w:color w:val="000000"/>
                <w:sz w:val="20"/>
              </w:rPr>
              <w:t xml:space="preserve"> және Кодекстің 45-бабының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жағдайларда сот шешімі беріледі;</w:t>
            </w:r>
          </w:p>
          <w:p>
            <w:pPr>
              <w:spacing w:after="20"/>
              <w:ind w:left="20"/>
              <w:jc w:val="both"/>
            </w:pPr>
            <w:r>
              <w:rPr>
                <w:rFonts w:ascii="Times New Roman"/>
                <w:b w:val="false"/>
                <w:i w:val="false"/>
                <w:color w:val="000000"/>
                <w:sz w:val="20"/>
              </w:rPr>
              <w:t>
біріктіру, қосу, қайта құру кезінде-өткізу актісінің электрондық көшірмесі, бөлу, бөліп шығару кезінде-заңды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ережелерді және беру актісін және бөлу балансын бекіту туралы заңды тұлғаның уәкілетті органының шешімін көрсете отырып, бөлу балансының электрондық көшірмесі;</w:t>
            </w:r>
          </w:p>
          <w:p>
            <w:pPr>
              <w:spacing w:after="20"/>
              <w:ind w:left="20"/>
              <w:jc w:val="both"/>
            </w:pPr>
            <w:r>
              <w:rPr>
                <w:rFonts w:ascii="Times New Roman"/>
                <w:b w:val="false"/>
                <w:i w:val="false"/>
                <w:color w:val="000000"/>
                <w:sz w:val="20"/>
              </w:rPr>
              <w:t>
заңды тұлғаны қайта ұйымдастыру туралы кредиторлардың жазбаша хабарламасын растайтын құжаттың электрондық көшірмесі;</w:t>
            </w:r>
          </w:p>
          <w:p>
            <w:pPr>
              <w:spacing w:after="20"/>
              <w:ind w:left="20"/>
              <w:jc w:val="both"/>
            </w:pPr>
            <w:r>
              <w:rPr>
                <w:rFonts w:ascii="Times New Roman"/>
                <w:b w:val="false"/>
                <w:i w:val="false"/>
                <w:color w:val="000000"/>
                <w:sz w:val="20"/>
              </w:rPr>
              <w:t>
коммерциялық емес ұйымға жататын қайта ұйымдастырылған заңды тұлғаның қызметін тоқтатқаны үшін "электрондық үкіметтің" төлем шлюзі арқылы тіркеу алымын төлеу немесе коммерциялық ұйымға жататын қайта ұйымдастырылған заңды тұлғаның қызметін тоқтатқаны үшін Мемлекеттік корпорацияға төленгенін растайтын құжат.</w:t>
            </w:r>
          </w:p>
          <w:p>
            <w:pPr>
              <w:spacing w:after="20"/>
              <w:ind w:left="20"/>
              <w:jc w:val="both"/>
            </w:pPr>
            <w:r>
              <w:rPr>
                <w:rFonts w:ascii="Times New Roman"/>
                <w:b w:val="false"/>
                <w:i w:val="false"/>
                <w:color w:val="000000"/>
                <w:sz w:val="20"/>
              </w:rPr>
              <w:t>
Портал арқылы жүгінген кезде көрсетілетін қызметті алушыға ЭЦҚ-мен куәландырылған электрондық құжат нысанында мемлекеттік көрсетілетін қызмет нәтижесін алу күні мен уақыты көрсетілген хабарлама "жеке кабинетіне" жіберіледі.</w:t>
            </w:r>
          </w:p>
          <w:p>
            <w:pPr>
              <w:spacing w:after="20"/>
              <w:ind w:left="20"/>
              <w:jc w:val="both"/>
            </w:pPr>
            <w:r>
              <w:rPr>
                <w:rFonts w:ascii="Times New Roman"/>
                <w:b w:val="false"/>
                <w:i w:val="false"/>
                <w:color w:val="000000"/>
                <w:sz w:val="20"/>
              </w:rPr>
              <w:t>
Заңды тұлғаның орналасқан жерін растайтын құжаттардың электрондық көшірмелері жалдау шарты және азаматтық заңнамада көзделген өзге де құжат болып табылады.</w:t>
            </w:r>
          </w:p>
          <w:p>
            <w:pPr>
              <w:spacing w:after="20"/>
              <w:ind w:left="20"/>
              <w:jc w:val="both"/>
            </w:pPr>
            <w:r>
              <w:rPr>
                <w:rFonts w:ascii="Times New Roman"/>
                <w:b w:val="false"/>
                <w:i w:val="false"/>
                <w:color w:val="000000"/>
                <w:sz w:val="20"/>
              </w:rPr>
              <w:t>
Егер үй-жайдың иесі жеке тұлға болып табылған жағдайда, жеке тұлғаның заңды тұлғаның орналасқан жері ретінде үй-жай беру туралы нотариалды түрде куәландырылған келісімі ұсынылады. Акционерлік қоғамдар мен мемлекеттік кәсіпорындардың құрылтай құжаттарын қоспағанда, коммерциялық ұйымдарға жататын заңды тұлғалардың құрылтай құжаттары мемлекеттік тіркеу кезінде ұсынылмайды.</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құрылтай құжаттары қазақ және орыс тілдерінде ұсынылады.</w:t>
            </w:r>
          </w:p>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6-бабында</w:t>
            </w:r>
            <w:r>
              <w:rPr>
                <w:rFonts w:ascii="Times New Roman"/>
                <w:b w:val="false"/>
                <w:i w:val="false"/>
                <w:color w:val="000000"/>
                <w:sz w:val="20"/>
              </w:rPr>
              <w:t xml:space="preserve"> көзделген жағдайларда, қызметінің мәні қаржылық қызметтер көрсету болып табылатын заңды тұлғаны мемлекеттік тіркеу кезінде Бизнес - сәйкестендіру нөмірлерінің ұлттық тізілімі (бұдан әрі-Ұлттық тізілім) электрондық хабарлама арқылы қаржы нарығын және қаржы ұйымдарын реттеу, бақылау және қадағалау жөніндегі уәкілетті органның рұқсатының болуы туралы мәліметтерді алады.</w:t>
            </w:r>
          </w:p>
          <w:p>
            <w:pPr>
              <w:spacing w:after="20"/>
              <w:ind w:left="20"/>
              <w:jc w:val="both"/>
            </w:pPr>
            <w:r>
              <w:rPr>
                <w:rFonts w:ascii="Times New Roman"/>
                <w:b w:val="false"/>
                <w:i w:val="false"/>
                <w:color w:val="000000"/>
                <w:sz w:val="20"/>
              </w:rPr>
              <w:t>
Заңды тұлғаның қазақстандық филиалдарын (өкілдіктерін) есептік тіркеу үшін: есептік тіркеу туралы өтінім беріледі;</w:t>
            </w:r>
          </w:p>
          <w:p>
            <w:pPr>
              <w:spacing w:after="20"/>
              <w:ind w:left="20"/>
              <w:jc w:val="both"/>
            </w:pPr>
            <w:r>
              <w:rPr>
                <w:rFonts w:ascii="Times New Roman"/>
                <w:b w:val="false"/>
                <w:i w:val="false"/>
                <w:color w:val="000000"/>
                <w:sz w:val="20"/>
              </w:rPr>
              <w:t>
коммерциялық емес ұйымдарға жататын заңды тұлғалардың филиалын (өкілдігін) есептік тіркегені үшін "электрондық үкіметтің" төлем шлюзі арқылы тіркеу алымын төлеу немесе коммерциялық ұйымдарға жататын заңды тұлғалардың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филиалдары (өкілдіктері), сондай-ақ акционерлік қоғамдар үшін заңды тұлға бекіткен филиал (өкілдік) туралы ереженің қазақ және орыс тілдеріндегі электрондық көшірмесі, жарғының (ереженің) көшірмелері және филиал басшысына берілген заңды тұлғаның (қоғамдық және діни бірлестіктерді қоспағанда) сенімхаты қосымша ұсынылады (өкілдіктер).</w:t>
            </w:r>
          </w:p>
          <w:p>
            <w:pPr>
              <w:spacing w:after="20"/>
              <w:ind w:left="20"/>
              <w:jc w:val="both"/>
            </w:pPr>
            <w:r>
              <w:rPr>
                <w:rFonts w:ascii="Times New Roman"/>
                <w:b w:val="false"/>
                <w:i w:val="false"/>
                <w:color w:val="000000"/>
                <w:sz w:val="20"/>
              </w:rPr>
              <w:t>
Филиалды (өкілдікті) құру кезінде мемлекеттік кәсіпорын Ұлттық банктің не мемлекеттік мүлікті басқару жөніндегі уәкілетті органның (жергілікті атқарушы органның) филиал (өкілдік)құруға келісімін растайтын құжаттың электрондық көшірмесін қосымша ұсынады; шетелдік заңды тұлғаның филиалы (өкілдігі): есептік тіркеу туралы хабарлама; заңды тұлғаның органы бекіткен филиал (өкілдік) туралы ереженің электрондық көшірмесі; нотариалды түрде куәландырылған қазақ және орыс тілдеріндегі аудармасымен заңды тұлғаның органы филиалдың немесе өкілдіктің басшысына берген сенімхаттың электрондық көшірмесі; заңды тұлғаның филиал (өкілдік) құру туралы шешімінің электрондық көшірмесі) қазақ және орыс тілдеріне нотариалды түрде куәландырған аудармасымен;</w:t>
            </w:r>
          </w:p>
          <w:p>
            <w:pPr>
              <w:spacing w:after="20"/>
              <w:ind w:left="20"/>
              <w:jc w:val="both"/>
            </w:pPr>
            <w:r>
              <w:rPr>
                <w:rFonts w:ascii="Times New Roman"/>
                <w:b w:val="false"/>
                <w:i w:val="false"/>
                <w:color w:val="000000"/>
                <w:sz w:val="20"/>
              </w:rPr>
              <w:t>
сауда тізілімінен жария етілген үзінді көшірменің немесе Қазақстан Республикасында филиал (өкілдік) ашатын осы субъектінің өз елінің заңнамасы бойынша қазақ және орыс тілдеріне нотариалды түрде куәландырылған аудармасымен заңды тұлға болып табылатынын куәландыратын басқа да жария етілген құжаттың электрондық көшірмесі; қазақ және орыс тілдеріне нотариалды түрде куәландырылған аудармасымен заңды тұлғаның құрылтай құжаттарының электрондық көшірмесі;</w:t>
            </w:r>
          </w:p>
          <w:p>
            <w:pPr>
              <w:spacing w:after="20"/>
              <w:ind w:left="20"/>
              <w:jc w:val="both"/>
            </w:pPr>
            <w:r>
              <w:rPr>
                <w:rFonts w:ascii="Times New Roman"/>
                <w:b w:val="false"/>
                <w:i w:val="false"/>
                <w:color w:val="000000"/>
                <w:sz w:val="20"/>
              </w:rPr>
              <w:t>
шетелдік коммерциялық емес ұйымның филиалын (өкілдігін) есептік тіркегені үшін "электрондық үкіметтің" төлем шлюзі арқылы тіркеу алымын төлеу немесе шетелдік коммерциялық ұйымның филиалы (өкілдігі) үшін Мемлекеттік корпорацияға төленгенін растайтын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көрсетілетін қызметті алушының Қазақстан Республикасының аумағында жүргізілген тіркеу алымын (ЭҮТШ арқылы төлеген жағдайда) төлегенін растайтын құжат туралы мәліметтерді көрсетілетін қызметті беруші мен Мемлекеттік корпорация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кәсіпкерлік субъектілері үшін мемлекеттік тіркеу;</w:t>
            </w:r>
          </w:p>
          <w:p>
            <w:pPr>
              <w:spacing w:after="20"/>
              <w:ind w:left="20"/>
              <w:jc w:val="both"/>
            </w:pPr>
            <w:r>
              <w:rPr>
                <w:rFonts w:ascii="Times New Roman"/>
                <w:b w:val="false"/>
                <w:i w:val="false"/>
                <w:color w:val="000000"/>
                <w:sz w:val="20"/>
              </w:rPr>
              <w:t>
2.Коммерциялық заңды тұлғаларды тіркеу;</w:t>
            </w:r>
          </w:p>
          <w:p>
            <w:pPr>
              <w:spacing w:after="20"/>
              <w:ind w:left="20"/>
              <w:jc w:val="both"/>
            </w:pPr>
            <w:r>
              <w:rPr>
                <w:rFonts w:ascii="Times New Roman"/>
                <w:b w:val="false"/>
                <w:i w:val="false"/>
                <w:color w:val="000000"/>
                <w:sz w:val="20"/>
              </w:rPr>
              <w:t>
3.Коммерциялық емес заңды тұлғаларды (саяси партияларды, діни бірлестіктерді, олардың филиалдары мен өкілдіктерін)тіркеу;</w:t>
            </w:r>
          </w:p>
          <w:p>
            <w:pPr>
              <w:spacing w:after="20"/>
              <w:ind w:left="20"/>
              <w:jc w:val="both"/>
            </w:pPr>
            <w:r>
              <w:rPr>
                <w:rFonts w:ascii="Times New Roman"/>
                <w:b w:val="false"/>
                <w:i w:val="false"/>
                <w:color w:val="000000"/>
                <w:sz w:val="20"/>
              </w:rPr>
              <w:t>
4.Филиалдар мен өкілдіктерді есептік тіркеу.</w:t>
            </w:r>
          </w:p>
          <w:p>
            <w:pPr>
              <w:spacing w:after="20"/>
              <w:ind w:left="20"/>
              <w:jc w:val="both"/>
            </w:pPr>
            <w:r>
              <w:rPr>
                <w:rFonts w:ascii="Times New Roman"/>
                <w:b w:val="false"/>
                <w:i w:val="false"/>
                <w:color w:val="000000"/>
                <w:sz w:val="20"/>
              </w:rPr>
              <w:t>
 1) Қазақстан Республикасының заңнамалық актілерінде белгіленген заңды тұлғаны құру, тіркеу және қайта ұйымдастыру тәртібінің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беру актісі немесе бөлу балансы ұсынылмаған не оларда қайта ұйымдастырылған заңды тұлғаның құқықтық мирасқорлығы туралы ережелер болмаған кезде;</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және (немесе) басшысы болып табылатын жеке тұлға жаппай қырып-жою қаруын таратуды қаржыландыруға байланысты ұйымдар мен тұлғалардың тізбесіне және (немесе) Қазақстан Республикасының заңнамасына сәйкес терроризм мен экстремизмді қаржыландыруға байланысты ұйымдар мен тұлғалардың тізбесіне енгізілсе, мыналарды қоспағанда сот шешімі бойынша тәркіленген және (немесе) өндіріп алынған акциялар (жарғылық капиталға қатысу үлестері) ;</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Республикасының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 баптары</w:t>
            </w:r>
            <w:r>
              <w:rPr>
                <w:rFonts w:ascii="Times New Roman"/>
                <w:b w:val="false"/>
                <w:i w:val="false"/>
                <w:color w:val="000000"/>
                <w:sz w:val="20"/>
              </w:rPr>
              <w:t xml:space="preserve"> бойынша қылмыстары үшін өтелмеген немесе алынбаған соттылығы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(қатысушысы, мүшесі) болып табылатын заңды тұлғаның құрылтайшысы және (немесе) басшысы атқарушылық іс жүргізу жөніндегі борышкер болып табылатын адамды қоспағанда, атқарушылық құжат бойынша борышкерлер болып табылса мерзімдік төлемдерді өндіріп алу және үш айдан астам мерзімдік өндіріп алу туралы атқарушылық іс жүргізу бойынша берешегі жоқ;</w:t>
            </w:r>
          </w:p>
          <w:p>
            <w:pPr>
              <w:spacing w:after="20"/>
              <w:ind w:left="20"/>
              <w:jc w:val="both"/>
            </w:pPr>
            <w:r>
              <w:rPr>
                <w:rFonts w:ascii="Times New Roman"/>
                <w:b w:val="false"/>
                <w:i w:val="false"/>
                <w:color w:val="000000"/>
                <w:sz w:val="20"/>
              </w:rPr>
              <w:t>
10) жеке басын куәландыратын жоғалған және (немесе) жарамсыз құжаттарды ұсыну;</w:t>
            </w:r>
          </w:p>
          <w:p>
            <w:pPr>
              <w:spacing w:after="20"/>
              <w:ind w:left="20"/>
              <w:jc w:val="both"/>
            </w:pPr>
            <w:r>
              <w:rPr>
                <w:rFonts w:ascii="Times New Roman"/>
                <w:b w:val="false"/>
                <w:i w:val="false"/>
                <w:color w:val="000000"/>
                <w:sz w:val="20"/>
              </w:rPr>
              <w:t>
11) сот актілерінің және сот орындаушылары мен құқық қорғау органдарының қаулыларының (тыйымдарының, қамауға алуларының) болуы;</w:t>
            </w:r>
          </w:p>
          <w:p>
            <w:pPr>
              <w:spacing w:after="20"/>
              <w:ind w:left="20"/>
              <w:jc w:val="both"/>
            </w:pPr>
            <w:r>
              <w:rPr>
                <w:rFonts w:ascii="Times New Roman"/>
                <w:b w:val="false"/>
                <w:i w:val="false"/>
                <w:color w:val="000000"/>
                <w:sz w:val="20"/>
              </w:rPr>
              <w:t xml:space="preserve">
12) ұсынылмаған: Қазақстан Республикасының "Халықтың көші-қоны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сондай-ақ қазақ және орыс тілдеріне нотариалды түрде куәландырылған аудармасымен шетелдік құрылтайшының паспортының немесе жеке басын куәландыратын басқа құжаттың көшірмелері;</w:t>
            </w:r>
          </w:p>
          <w:p>
            <w:pPr>
              <w:spacing w:after="20"/>
              <w:ind w:left="20"/>
              <w:jc w:val="both"/>
            </w:pPr>
            <w:r>
              <w:rPr>
                <w:rFonts w:ascii="Times New Roman"/>
                <w:b w:val="false"/>
                <w:i w:val="false"/>
                <w:color w:val="000000"/>
                <w:sz w:val="20"/>
              </w:rPr>
              <w:t>
сауда тізілімінен жария етілген үзінді көшірмесі немесе құрылтайшы - шетелдік заңды тұлға шет мемлекеттің заңнамасы бойынша заңды тұлға болып табылатынын қазақ және орыс тілдеріне аудармасы нотариалды түрде куәландырылған басқа да жария етілген құжаттың көшірмелері";</w:t>
            </w:r>
          </w:p>
          <w:p>
            <w:pPr>
              <w:spacing w:after="20"/>
              <w:ind w:left="20"/>
              <w:jc w:val="both"/>
            </w:pPr>
            <w:r>
              <w:rPr>
                <w:rFonts w:ascii="Times New Roman"/>
                <w:b w:val="false"/>
                <w:i w:val="false"/>
                <w:color w:val="000000"/>
                <w:sz w:val="20"/>
              </w:rPr>
              <w:t>
13)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егер Қазақстан Республикасының заңдарында немесе сот актісінде өзгеше белгіленбесе, тіркеу әрекеттері мемлекеттік қызмет көрсету үшін негіз болған мән-жайлар жойылғанға дейін үзіледі, алайда үзіліс мерзімі бір айдан аспайды;</w:t>
            </w:r>
          </w:p>
          <w:p>
            <w:pPr>
              <w:spacing w:after="20"/>
              <w:ind w:left="20"/>
              <w:jc w:val="both"/>
            </w:pPr>
            <w:r>
              <w:rPr>
                <w:rFonts w:ascii="Times New Roman"/>
                <w:b w:val="false"/>
                <w:i w:val="false"/>
                <w:color w:val="000000"/>
                <w:sz w:val="20"/>
              </w:rPr>
              <w:t>
Егер бір ай ішінде мерзімнің үзілуіне негіз болған мән-жайлар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порольді пайдалана отырып, мобильді қосымшада авторизациядан өту, одан әрі "цифрлық құжаттар" бөліміне өту және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мемлекеттік</w:t>
            </w:r>
            <w:r>
              <w:br/>
            </w:r>
            <w:r>
              <w:rPr>
                <w:rFonts w:ascii="Times New Roman"/>
                <w:b w:val="false"/>
                <w:i w:val="false"/>
                <w:color w:val="000000"/>
                <w:sz w:val="20"/>
              </w:rPr>
              <w:t>қайта тіркеу,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қайта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"Заңды тұлғаларды мемлекеттік қайта тіркеу, олардың филиалдары мен өкілдіктерін есептік қайта тіркеу"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 мемлекеттік көрсетілетін қызметтің атауы</w:t>
            </w:r>
          </w:p>
          <w:p>
            <w:pPr>
              <w:spacing w:after="20"/>
              <w:ind w:left="20"/>
              <w:jc w:val="both"/>
            </w:pPr>
            <w:r>
              <w:rPr>
                <w:rFonts w:ascii="Times New Roman"/>
                <w:b w:val="false"/>
                <w:i w:val="false"/>
                <w:color w:val="000000"/>
                <w:sz w:val="20"/>
              </w:rPr>
              <w:t>
1. Атауын өзгерту.</w:t>
            </w:r>
          </w:p>
          <w:p>
            <w:pPr>
              <w:spacing w:after="20"/>
              <w:ind w:left="20"/>
              <w:jc w:val="both"/>
            </w:pPr>
            <w:r>
              <w:rPr>
                <w:rFonts w:ascii="Times New Roman"/>
                <w:b w:val="false"/>
                <w:i w:val="false"/>
                <w:color w:val="000000"/>
                <w:sz w:val="20"/>
              </w:rPr>
              <w:t>
2. Жарғылық капитал мөлшерін азайту.</w:t>
            </w:r>
          </w:p>
          <w:p>
            <w:pPr>
              <w:spacing w:after="20"/>
              <w:ind w:left="20"/>
              <w:jc w:val="both"/>
            </w:pPr>
            <w:r>
              <w:rPr>
                <w:rFonts w:ascii="Times New Roman"/>
                <w:b w:val="false"/>
                <w:i w:val="false"/>
                <w:color w:val="000000"/>
                <w:sz w:val="20"/>
              </w:rPr>
              <w:t>
3. Қатысушылар (құрылтайшылар) құрамының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Атауын өзгерту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Жарғылық капиталдың мөлшерін азайту - Мемлекеттік корпорация, "электрондық үкіметтің" веб-порталы;</w:t>
            </w:r>
          </w:p>
          <w:p>
            <w:pPr>
              <w:spacing w:after="20"/>
              <w:ind w:left="20"/>
              <w:jc w:val="both"/>
            </w:pPr>
            <w:r>
              <w:rPr>
                <w:rFonts w:ascii="Times New Roman"/>
                <w:b w:val="false"/>
                <w:i w:val="false"/>
                <w:color w:val="000000"/>
                <w:sz w:val="20"/>
              </w:rPr>
              <w:t>
3. Қатысушылар (құрылтайшылар) құрамының өзгеруі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Акционерлік қоғамдарды, олардың филиалдарын (өкілдіктерін) қоспағанда, жеке кәсіпкерлік субъектілеріне жататын заңды тұлғаларды мемлекеттік қайта тіркеу, олардың филиалдарын (өкілдіктерін) есептік қайта тіркеу өтініш берілген кезден бастап 1 жұмыс күні ішінде жүргізіледі.</w:t>
            </w:r>
          </w:p>
          <w:p>
            <w:pPr>
              <w:spacing w:after="20"/>
              <w:ind w:left="20"/>
              <w:jc w:val="both"/>
            </w:pPr>
            <w:r>
              <w:rPr>
                <w:rFonts w:ascii="Times New Roman"/>
                <w:b w:val="false"/>
                <w:i w:val="false"/>
                <w:color w:val="000000"/>
                <w:sz w:val="20"/>
              </w:rPr>
              <w:t>
Саяси партияларды қоспағанда, жеке кәсіпкерлік субъектілеріне жатпайтын, сондай-ақ заңды тұлғалардың қызметін үлгілік болып табылмайтын жарғы негізінде жүзеге асыратын акционерлік қоғамдарды мемлекеттік қайта тіркеу, олардың филиалдарын (өкілдіктерін), сондай-ақ шетелдік коммерциялық емес ұйымдардың филиалдарын (өкілдіктерін) есептік тіркеу қажетті құжаттарды қоса бере отырып, өтініш берілген күннен бес жұмыс күнінен кешіктірілмей жүргізілуге тиіс.</w:t>
            </w:r>
          </w:p>
          <w:p>
            <w:pPr>
              <w:spacing w:after="20"/>
              <w:ind w:left="20"/>
              <w:jc w:val="both"/>
            </w:pPr>
            <w:r>
              <w:rPr>
                <w:rFonts w:ascii="Times New Roman"/>
                <w:b w:val="false"/>
                <w:i w:val="false"/>
                <w:color w:val="000000"/>
                <w:sz w:val="20"/>
              </w:rPr>
              <w:t>
Саяси партияларды мемлекеттік қайта тіркеу және олардың филиалдарын (өкілдіктерін) есептік тіркеу (қайта тіркеу) қажетті құжаттарды қоса бере отырып, өтініш берілген күннен бастап 1 айдан кешіктірілмей жүргізілуге тиіс.</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қызметін тоқтатуды мемлекеттік тіркеуді, шетелдік және халықаралық коммерциялық емес үкіметтік емес бірлестіктердің филиалдары мен өкілдіктерін есептік тіркеуден шығаруды қажетті құжаттарды қоса бере отырып, өтініш берілген күннен кейін көрсетілетін қызмет берушінің орналасқан жері бойынша 5 жұмыс күннен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10 жұмыс күннен кешіктірілмей жүргізіледі.</w:t>
            </w:r>
          </w:p>
          <w:p>
            <w:pPr>
              <w:spacing w:after="20"/>
              <w:ind w:left="20"/>
              <w:jc w:val="both"/>
            </w:pPr>
            <w:r>
              <w:rPr>
                <w:rFonts w:ascii="Times New Roman"/>
                <w:b w:val="false"/>
                <w:i w:val="false"/>
                <w:color w:val="000000"/>
                <w:sz w:val="20"/>
              </w:rPr>
              <w:t xml:space="preserve">
2. Порталда – үлгілік филиал және өкілдік болып табылмайтын жарғы негізінде жұмыс істейтін олардың филиалдардың (өкілдіктерінің) акционерлік қоғамдарын қоспағанда, жеке кәсіпкерлік субъектілеріне жататын заңды тұлғаларды және олардың филиалдарын (өкілдіктерін) мемлекеттік қайта тіркеу шетелдік коммерциялық емес заңды тұлғалардың кеңсесі бір жұмыс күні ішінде жүзеге асырылады (көрсетілетін қызметті алушы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жұмыс уақыты аяқталғаннан кейін жүгінген кезде өтінішті қабылдау және мемлекеттік қызметті көрсету нәтижесін беру келесі жұмыс күнінде жүзеге асырылады).</w:t>
            </w:r>
          </w:p>
          <w:p>
            <w:pPr>
              <w:spacing w:after="20"/>
              <w:ind w:left="20"/>
              <w:jc w:val="both"/>
            </w:pPr>
            <w:r>
              <w:rPr>
                <w:rFonts w:ascii="Times New Roman"/>
                <w:b w:val="false"/>
                <w:i w:val="false"/>
                <w:color w:val="000000"/>
                <w:sz w:val="20"/>
              </w:rPr>
              <w:t>
Көрсетілетін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тіркеуі:</w:t>
            </w:r>
          </w:p>
          <w:p>
            <w:pPr>
              <w:spacing w:after="20"/>
              <w:ind w:left="20"/>
              <w:jc w:val="both"/>
            </w:pPr>
            <w:r>
              <w:rPr>
                <w:rFonts w:ascii="Times New Roman"/>
                <w:b w:val="false"/>
                <w:i w:val="false"/>
                <w:color w:val="000000"/>
                <w:sz w:val="20"/>
              </w:rPr>
              <w:t>
1. Атауын өзгерту - электронды (ішінара автоматтандырылған)/қағаз түрінде;</w:t>
            </w:r>
          </w:p>
          <w:p>
            <w:pPr>
              <w:spacing w:after="20"/>
              <w:ind w:left="20"/>
              <w:jc w:val="both"/>
            </w:pPr>
            <w:r>
              <w:rPr>
                <w:rFonts w:ascii="Times New Roman"/>
                <w:b w:val="false"/>
                <w:i w:val="false"/>
                <w:color w:val="000000"/>
                <w:sz w:val="20"/>
              </w:rPr>
              <w:t>
2. Жарғылық капиталдың мөлшерін азайту - электронды (ішінара автоматтандырылған)/қағаз түрінде;</w:t>
            </w:r>
          </w:p>
          <w:p>
            <w:pPr>
              <w:spacing w:after="20"/>
              <w:ind w:left="20"/>
              <w:jc w:val="both"/>
            </w:pPr>
            <w:r>
              <w:rPr>
                <w:rFonts w:ascii="Times New Roman"/>
                <w:b w:val="false"/>
                <w:i w:val="false"/>
                <w:color w:val="000000"/>
                <w:sz w:val="20"/>
              </w:rPr>
              <w:t>
3. Қатысушылар (құрылтайшылар) құрамының өзгеруі -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7 – қосымшаға сәйкес заңды тұлғаны мемлекеттік қайта тіркеу туралы анықтама, сондай-ақ Қағидаларға </w:t>
            </w:r>
          </w:p>
          <w:p>
            <w:pPr>
              <w:spacing w:after="20"/>
              <w:ind w:left="20"/>
              <w:jc w:val="both"/>
            </w:pPr>
            <w:r>
              <w:rPr>
                <w:rFonts w:ascii="Times New Roman"/>
                <w:b w:val="false"/>
                <w:i w:val="false"/>
                <w:color w:val="000000"/>
                <w:sz w:val="20"/>
              </w:rPr>
              <w:t>
8-қосымшаға сәйкес заңды тұлғаның филиалын (өкілдігін) есептік қайта тіркеу туралы анықтама (бұдан әрі-анықтама) не қағидалардың тізбесінің 9-тармағында көзделген жағдайларда және негіздер бойынша Мемлекеттік қызмет көрсетуден жазбаша түрде дәлелді бас тарту.</w:t>
            </w:r>
          </w:p>
          <w:p>
            <w:pPr>
              <w:spacing w:after="20"/>
              <w:ind w:left="20"/>
              <w:jc w:val="both"/>
            </w:pPr>
            <w:r>
              <w:rPr>
                <w:rFonts w:ascii="Times New Roman"/>
                <w:b w:val="false"/>
                <w:i w:val="false"/>
                <w:color w:val="000000"/>
                <w:sz w:val="20"/>
              </w:rPr>
              <w:t>
Порталда – "жеке кабинетке" берген кезде жеке кәсіпкерлік субъектілері үшін заңды тұлғаларды мемлекеттік қайта тіркеу туралы хабарлама не көрсетілетін қызметті берушінің ЭЦҚ-мен куәландырылған электрондық құжат нысанында мемлекеттік қызметті көрсетуден бас тарту туралы көрсетілетін қызметті берушінің дәлелді жауабы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емес ұйымдарды және олардың филиалдары мен өкілдіктерін қайта тіркеу бойынша Мемлекеттік қызмет көрсеткені үшін тіркеу алымы белгіленген. Тіркеу алымының сомасы осы Тізбенің 9-қосымшасына сәйкес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әрі-Салық кодексі) белгіленген мөлшерлемелер бойынша есептеледі және салық салу объектісінің тіркелген жері бойынша тиісті құжаттар берілгенге дейін төленеді.</w:t>
            </w:r>
          </w:p>
          <w:p>
            <w:pPr>
              <w:spacing w:after="20"/>
              <w:ind w:left="20"/>
              <w:jc w:val="both"/>
            </w:pPr>
            <w:r>
              <w:rPr>
                <w:rFonts w:ascii="Times New Roman"/>
                <w:b w:val="false"/>
                <w:i w:val="false"/>
                <w:color w:val="000000"/>
                <w:sz w:val="20"/>
              </w:rPr>
              <w:t xml:space="preserve">
Коммерциялық ұйымдарды және олардың филиалдары мен өкілдіктерін тіркеу бойынша мемлекеттік қызмет көрсеткені үшін Заңның </w:t>
            </w:r>
            <w:r>
              <w:rPr>
                <w:rFonts w:ascii="Times New Roman"/>
                <w:b w:val="false"/>
                <w:i w:val="false"/>
                <w:color w:val="000000"/>
                <w:sz w:val="20"/>
              </w:rPr>
              <w:t>10-бабына</w:t>
            </w:r>
            <w:r>
              <w:rPr>
                <w:rFonts w:ascii="Times New Roman"/>
                <w:b w:val="false"/>
                <w:i w:val="false"/>
                <w:color w:val="000000"/>
                <w:sz w:val="20"/>
              </w:rPr>
              <w:t xml:space="preserve"> сәйкес заңды тұлғаларды мемлекеттік тіркеу саласындағы тауарлардың (жұмыстардың, көрсетілетін қызметтердің) бағаларына сәйкес ақы алынады.</w:t>
            </w:r>
          </w:p>
          <w:p>
            <w:pPr>
              <w:spacing w:after="20"/>
              <w:ind w:left="20"/>
              <w:jc w:val="both"/>
            </w:pPr>
            <w:r>
              <w:rPr>
                <w:rFonts w:ascii="Times New Roman"/>
                <w:b w:val="false"/>
                <w:i w:val="false"/>
                <w:color w:val="000000"/>
                <w:sz w:val="20"/>
              </w:rPr>
              <w:t>
Мемлекеттік көрсетілетін қызметті алуға электрондық сұрау салуды портал арқылы берген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Мемлекеттік қызмет қызметті алушының таңдауы бойынша жеделдетіп қызмет көрсетусіз, "электрондық" кезек тәртібімен көрсетіледі, электрондық кезекті портал арқылы броньдау мүмкіндігі бар.</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1, 2, 3 және 4-қосымшаларға сәйкес нысан бойынша өтініш (бұдан әрі - өтініш).</w:t>
            </w:r>
          </w:p>
          <w:p>
            <w:pPr>
              <w:spacing w:after="20"/>
              <w:ind w:left="20"/>
              <w:jc w:val="both"/>
            </w:pPr>
            <w:r>
              <w:rPr>
                <w:rFonts w:ascii="Times New Roman"/>
                <w:b w:val="false"/>
                <w:i w:val="false"/>
                <w:color w:val="000000"/>
                <w:sz w:val="20"/>
              </w:rPr>
              <w:t>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 үлесіне қатысатын мемлекет тізілім ұстаушының белгісі бар өтінішті ұсынады;</w:t>
            </w:r>
          </w:p>
          <w:p>
            <w:pPr>
              <w:spacing w:after="20"/>
              <w:ind w:left="20"/>
              <w:jc w:val="both"/>
            </w:pPr>
            <w:r>
              <w:rPr>
                <w:rFonts w:ascii="Times New Roman"/>
                <w:b w:val="false"/>
                <w:i w:val="false"/>
                <w:color w:val="000000"/>
                <w:sz w:val="20"/>
              </w:rPr>
              <w:t>
электрондық өтініш беруді қоспағанда, заңды тұлғаның құрылтай құжаттарына, филиал (өкілдік) туралы ережеге өзгерістер мен толықтырулар енгізуді көздейтін, заңды тұлғаның уәкілетті органының мемлекеттік (есептік) қайта тіркеу туралы шешімі не шешімінен үзінді-көшірме. Егер заңды тұлға жеке кәсіпкерлік субъектісі болып табылған жағдайда, онда құжаттарды мөрмен бекемдеу талап етілмейді.</w:t>
            </w:r>
          </w:p>
          <w:p>
            <w:pPr>
              <w:spacing w:after="20"/>
              <w:ind w:left="20"/>
              <w:jc w:val="both"/>
            </w:pPr>
            <w:r>
              <w:rPr>
                <w:rFonts w:ascii="Times New Roman"/>
                <w:b w:val="false"/>
                <w:i w:val="false"/>
                <w:color w:val="000000"/>
                <w:sz w:val="20"/>
              </w:rPr>
              <w:t xml:space="preserve">
Егер қатысушылардың құрамына шетелдік немесе шетелдік заңды тұлға кірген жағдайда, Заңының 6-1-бабының сегізінші бөлігінде көзделген құжаттар қосымша беріледі; </w:t>
            </w:r>
          </w:p>
          <w:p>
            <w:pPr>
              <w:spacing w:after="20"/>
              <w:ind w:left="20"/>
              <w:jc w:val="both"/>
            </w:pPr>
            <w:r>
              <w:rPr>
                <w:rFonts w:ascii="Times New Roman"/>
                <w:b w:val="false"/>
                <w:i w:val="false"/>
                <w:color w:val="000000"/>
                <w:sz w:val="20"/>
              </w:rPr>
              <w:t>
заңды тұлғалар, филиалдарға (өкілдіктерге):</w:t>
            </w:r>
          </w:p>
          <w:p>
            <w:pPr>
              <w:spacing w:after="20"/>
              <w:ind w:left="20"/>
              <w:jc w:val="both"/>
            </w:pPr>
            <w:r>
              <w:rPr>
                <w:rFonts w:ascii="Times New Roman"/>
                <w:b w:val="false"/>
                <w:i w:val="false"/>
                <w:color w:val="000000"/>
                <w:sz w:val="20"/>
              </w:rPr>
              <w:t>
өзгерістер мен толықтырулар енгізілген электрондық нұсқада құрылтайшы құжат не жеке кәсіпкерлік субъектісіне жатпайтын заңды тұлғаның, филиалдың (өкілдіктің)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мен толықтырулары бар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акционерлік қоғамдарға:</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Қазақстан Республикасының резидент емес қатысушыларының құрамына сауда тізілімінен жария етілген үзінді көшірменің электрондық көшірмесі немесе құрылтайшы – шетелдік заңды тұлға шет мемлекеттің заңнамасы бойынша заңды тұлға болып табылатынын куәландыратын, қазақ және орыс тілдеріндегі нотариалды түрде куәландырған басқа да жария етілген құжат енгізілген кезде;</w:t>
            </w:r>
          </w:p>
          <w:p>
            <w:pPr>
              <w:spacing w:after="20"/>
              <w:ind w:left="20"/>
              <w:jc w:val="both"/>
            </w:pPr>
            <w:r>
              <w:rPr>
                <w:rFonts w:ascii="Times New Roman"/>
                <w:b w:val="false"/>
                <w:i w:val="false"/>
                <w:color w:val="000000"/>
                <w:sz w:val="20"/>
              </w:rPr>
              <w:t>
Шетелдік тұлғаға қатысушылардың құрамына шетелдік құрылтайшының жеке басын куәландыратын паспорттың немесе басқа құжаттың электрондық көшірмесі енгізілген кезде, егер басшы, енгізілген жаңа қатысушы/құрылтайшы шетелдік тұлға болып табылса, қазақ және орыс тілдеріндегі нотариалды түрде куәландырған аудармасын;</w:t>
            </w:r>
          </w:p>
          <w:p>
            <w:pPr>
              <w:spacing w:after="20"/>
              <w:ind w:left="20"/>
              <w:jc w:val="both"/>
            </w:pPr>
            <w:r>
              <w:rPr>
                <w:rFonts w:ascii="Times New Roman"/>
                <w:b w:val="false"/>
                <w:i w:val="false"/>
                <w:color w:val="000000"/>
                <w:sz w:val="20"/>
              </w:rPr>
              <w:t>
коммерциялық емес ұйым болып табылатын заңды тұлғаны мемлекеттік қайта тіркеу немесе оның филиалын (өкілдігін) есептік қайта тіркеу үшін бюджетке тіркеу алымының төленгенін растайтын құжат;</w:t>
            </w:r>
          </w:p>
          <w:p>
            <w:pPr>
              <w:spacing w:after="20"/>
              <w:ind w:left="20"/>
              <w:jc w:val="both"/>
            </w:pPr>
            <w:r>
              <w:rPr>
                <w:rFonts w:ascii="Times New Roman"/>
                <w:b w:val="false"/>
                <w:i w:val="false"/>
                <w:color w:val="000000"/>
                <w:sz w:val="20"/>
              </w:rPr>
              <w:t>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құжат.</w:t>
            </w:r>
          </w:p>
          <w:p>
            <w:pPr>
              <w:spacing w:after="20"/>
              <w:ind w:left="20"/>
              <w:jc w:val="both"/>
            </w:pPr>
            <w:r>
              <w:rPr>
                <w:rFonts w:ascii="Times New Roman"/>
                <w:b w:val="false"/>
                <w:i w:val="false"/>
                <w:color w:val="000000"/>
                <w:sz w:val="20"/>
              </w:rPr>
              <w:t>
Филиалдар мен өкілдіктер атауы өзгерген жағдайда қайта тіркелуге жатады.</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жеке кәсіпкерлік субъектілеріне жататын заңды тұлғаларды құрылтайшы (құрылтайшылар)мемлекеттік қайта тіркеу үшін:</w:t>
            </w:r>
          </w:p>
          <w:p>
            <w:pPr>
              <w:spacing w:after="20"/>
              <w:ind w:left="20"/>
              <w:jc w:val="both"/>
            </w:pPr>
            <w:r>
              <w:rPr>
                <w:rFonts w:ascii="Times New Roman"/>
                <w:b w:val="false"/>
                <w:i w:val="false"/>
                <w:color w:val="000000"/>
                <w:sz w:val="20"/>
              </w:rPr>
              <w:t>
электрондық өтініш;</w:t>
            </w:r>
          </w:p>
          <w:p>
            <w:pPr>
              <w:spacing w:after="20"/>
              <w:ind w:left="20"/>
              <w:jc w:val="both"/>
            </w:pPr>
            <w:r>
              <w:rPr>
                <w:rFonts w:ascii="Times New Roman"/>
                <w:b w:val="false"/>
                <w:i w:val="false"/>
                <w:color w:val="000000"/>
                <w:sz w:val="20"/>
              </w:rPr>
              <w:t>
жарғылық капиталдың мөлшері азайтылған және баспа басылымдарында хабарланған кезде басылым туралы қиындының электрондық көшірмесі;</w:t>
            </w:r>
          </w:p>
          <w:p>
            <w:pPr>
              <w:spacing w:after="20"/>
              <w:ind w:left="20"/>
              <w:jc w:val="both"/>
            </w:pPr>
            <w:r>
              <w:rPr>
                <w:rFonts w:ascii="Times New Roman"/>
                <w:b w:val="false"/>
                <w:i w:val="false"/>
                <w:color w:val="000000"/>
                <w:sz w:val="20"/>
              </w:rPr>
              <w:t>
егер көрсетілетін қызметті алушы электрондық үкіметтің төлем шлюзі (бұдан әрі-ЭҮТШ) арқылы қызмет көрсеткені үшін мемлекеттік алымды төлеу тәсілін таңдамаған жағдайда, түбіртектің/төлем тапсырмасының электрондық көшірмесі;</w:t>
            </w:r>
          </w:p>
          <w:p>
            <w:pPr>
              <w:spacing w:after="20"/>
              <w:ind w:left="20"/>
              <w:jc w:val="both"/>
            </w:pPr>
            <w:r>
              <w:rPr>
                <w:rFonts w:ascii="Times New Roman"/>
                <w:b w:val="false"/>
                <w:i w:val="false"/>
                <w:color w:val="000000"/>
                <w:sz w:val="20"/>
              </w:rPr>
              <w:t>
орналасқан жері өзгерген кезде: жылжымайтын мүлікке меншік құқығы болған жағдайда;</w:t>
            </w:r>
          </w:p>
          <w:p>
            <w:pPr>
              <w:spacing w:after="20"/>
              <w:ind w:left="20"/>
              <w:jc w:val="both"/>
            </w:pPr>
            <w:r>
              <w:rPr>
                <w:rFonts w:ascii="Times New Roman"/>
                <w:b w:val="false"/>
                <w:i w:val="false"/>
                <w:color w:val="000000"/>
                <w:sz w:val="20"/>
              </w:rPr>
              <w:t xml:space="preserve">
Егер қатысушылардың құрамында шетелдік заңды тұлға болса, онда осы Заңның </w:t>
            </w:r>
            <w:r>
              <w:rPr>
                <w:rFonts w:ascii="Times New Roman"/>
                <w:b w:val="false"/>
                <w:i w:val="false"/>
                <w:color w:val="000000"/>
                <w:sz w:val="20"/>
              </w:rPr>
              <w:t>6-шы бабының</w:t>
            </w:r>
            <w:r>
              <w:rPr>
                <w:rFonts w:ascii="Times New Roman"/>
                <w:b w:val="false"/>
                <w:i w:val="false"/>
                <w:color w:val="000000"/>
                <w:sz w:val="20"/>
              </w:rPr>
              <w:t xml:space="preserve"> сегізінші бөлігінде көзделген құжаттар қосымша ұсынылады.</w:t>
            </w:r>
          </w:p>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 (бұдан әрі – ЖБМК) көрсетілетін қызметті алушының бизнес-сәйкестендіру нөміріне тіркелген, көрсетілетін қызметті алушы көрсеткен мекенжай бойынша орналасқан бастапқы немесе кейінгі жылжымайтын мүлік объектісіне меншік құқығы туралы ЖБМК ЭЦҚ-мен қол қойылған электрондық растау;</w:t>
            </w:r>
          </w:p>
          <w:p>
            <w:pPr>
              <w:spacing w:after="20"/>
              <w:ind w:left="20"/>
              <w:jc w:val="both"/>
            </w:pPr>
            <w:r>
              <w:rPr>
                <w:rFonts w:ascii="Times New Roman"/>
                <w:b w:val="false"/>
                <w:i w:val="false"/>
                <w:color w:val="000000"/>
                <w:sz w:val="20"/>
              </w:rPr>
              <w:t>
заңды тұлғадан үй-жайды жалға алған жағдайда: жалға алу шартының электрондық көшірмесі. Жеке тұлғадан үй-жайды жалға алған жағдайда: заңды тұлғаның орналасқан жері ретінде үй-жайды беру туралы жеке тұлғаның нотариалды түрде куәландырған келісімінің электрондық көшірмесі;</w:t>
            </w:r>
          </w:p>
          <w:p>
            <w:pPr>
              <w:spacing w:after="20"/>
              <w:ind w:left="20"/>
              <w:jc w:val="both"/>
            </w:pPr>
            <w:r>
              <w:rPr>
                <w:rFonts w:ascii="Times New Roman"/>
                <w:b w:val="false"/>
                <w:i w:val="false"/>
                <w:color w:val="000000"/>
                <w:sz w:val="20"/>
              </w:rPr>
              <w:t>
үй-жайды қосалқы жалдау жағдайында: жалдау мен қосалқы жалдаудың электрондық көшірмелері;</w:t>
            </w:r>
          </w:p>
          <w:p>
            <w:pPr>
              <w:spacing w:after="20"/>
              <w:ind w:left="20"/>
              <w:jc w:val="both"/>
            </w:pPr>
            <w:r>
              <w:rPr>
                <w:rFonts w:ascii="Times New Roman"/>
                <w:b w:val="false"/>
                <w:i w:val="false"/>
                <w:color w:val="000000"/>
                <w:sz w:val="20"/>
              </w:rPr>
              <w:t>
Қазақстан Республикасының бейрезиденті қатысушыларының құрамына енгізілген кезде сауда тізілімінен заңдастырылған үзінді көшірменің немесе құрылтайшы - шетелдік заңды тұлға шет мемлекеттің заңнамасы бойынша заңды тұлға болып табылатындығын куәландыратын басқа да заңдастырылған құжаттың қазақ және орыс тілдеріндегі нотариалды түрде куәландырған аудармасымен қоса электрондық көшірмесі;</w:t>
            </w:r>
          </w:p>
          <w:p>
            <w:pPr>
              <w:spacing w:after="20"/>
              <w:ind w:left="20"/>
              <w:jc w:val="both"/>
            </w:pPr>
            <w:r>
              <w:rPr>
                <w:rFonts w:ascii="Times New Roman"/>
                <w:b w:val="false"/>
                <w:i w:val="false"/>
                <w:color w:val="000000"/>
                <w:sz w:val="20"/>
              </w:rPr>
              <w:t>
шетелдік тұлға қатысушыларының құрамына шетелдік құрылтайшы паспортының немесе жеке басын куәландыратын басқа құжаттың, егер басшы, енгізілген жаңа қатысушы/құрылтайшы шетелдік тұлға болып табылса, қазақ және орыс тілдеріндегі нотариалды түрде куәландырған аудармасы бар электрондық көшірмесін енгізген кезде;</w:t>
            </w:r>
          </w:p>
          <w:p>
            <w:pPr>
              <w:spacing w:after="20"/>
              <w:ind w:left="20"/>
              <w:jc w:val="both"/>
            </w:pPr>
            <w:r>
              <w:rPr>
                <w:rFonts w:ascii="Times New Roman"/>
                <w:b w:val="false"/>
                <w:i w:val="false"/>
                <w:color w:val="000000"/>
                <w:sz w:val="20"/>
              </w:rPr>
              <w:t>
Егер қатысушылардың құрамында шетелдік немес шетелдік заңды тұлға болса, онда Заңының 6-1 бабының сегізінші бөлігіне сәйкес қосымша құжаттар беріледі.</w:t>
            </w:r>
          </w:p>
          <w:p>
            <w:pPr>
              <w:spacing w:after="20"/>
              <w:ind w:left="20"/>
              <w:jc w:val="both"/>
            </w:pPr>
            <w:r>
              <w:rPr>
                <w:rFonts w:ascii="Times New Roman"/>
                <w:b w:val="false"/>
                <w:i w:val="false"/>
                <w:color w:val="000000"/>
                <w:sz w:val="20"/>
              </w:rPr>
              <w:t>
қатысушылар тізілімін жүргізуді орталық депозитарий жүзеге асыратын акционерлік қоғам немесе шаруашылық жүргізуші серіктестік қатысушылар құрамын өзгерткен кезде тіркеушінің мөрімен куәландырылған қатысушылар тізілімінің электрондық көшірмесі.</w:t>
            </w:r>
          </w:p>
          <w:p>
            <w:pPr>
              <w:spacing w:after="20"/>
              <w:ind w:left="20"/>
              <w:jc w:val="both"/>
            </w:pPr>
            <w:r>
              <w:rPr>
                <w:rFonts w:ascii="Times New Roman"/>
                <w:b w:val="false"/>
                <w:i w:val="false"/>
                <w:color w:val="000000"/>
                <w:sz w:val="20"/>
              </w:rPr>
              <w:t>
Электрондық өтінішке көрсетілетін қызметті алушының ЭЦҚ-сы қойылады. Егер көрсетілетін қызметті алушының уәкілетті адамы оның басшысы болып табылмаған жағдайда, онда өтініш басшымен келісіледі. Шаруашылық серіктестіктерді, Акционерлік қоғамдар мен өндірістік кооперативтерді қоспағанда, заңды тұлға үшін электрондық өтініш "электрондық үкімет" порталында оның қатысушыларымен келісілуге тиіс.</w:t>
            </w:r>
          </w:p>
          <w:p>
            <w:pPr>
              <w:spacing w:after="20"/>
              <w:ind w:left="20"/>
              <w:jc w:val="both"/>
            </w:pPr>
            <w:r>
              <w:rPr>
                <w:rFonts w:ascii="Times New Roman"/>
                <w:b w:val="false"/>
                <w:i w:val="false"/>
                <w:color w:val="000000"/>
                <w:sz w:val="20"/>
              </w:rPr>
              <w:t>
Филиал (өкілдік) үшін – оның заңды тұлғасының басшысы.</w:t>
            </w:r>
          </w:p>
          <w:p>
            <w:pPr>
              <w:spacing w:after="20"/>
              <w:ind w:left="20"/>
              <w:jc w:val="both"/>
            </w:pPr>
            <w:r>
              <w:rPr>
                <w:rFonts w:ascii="Times New Roman"/>
                <w:b w:val="false"/>
                <w:i w:val="false"/>
                <w:color w:val="000000"/>
                <w:sz w:val="20"/>
              </w:rPr>
              <w:t>
Шаруашылық серіктестікке қатысушылардың тізілімін жүргізуді бағалы қағаздарды ұстаушылар тізілімдерінің жүйесін жүргізу жөніндегі қызметті жүзеге асыратын бағалы қағаздар нарығының кәсіби қатысушысы жүргізетін шаруашылық серіктестіктерді қоспағанда, шаруашылық серіктестіктерді қатысушылар құрамын өзгерту негізінде мемлекеттік қайта тіркеу үшін, Қазақстан Республикасының заңдарына және құрылтай құжаттарына сәйкес шаруашылық серіктестіктен шығатын қатысушының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ұсынылады. Тарапы жеке тұлға болып табылатын шаруашылық серіктестігінің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шартының электрондық көшірмесі нотариаттық куәландырылуға жатады.</w:t>
            </w:r>
          </w:p>
          <w:p>
            <w:pPr>
              <w:spacing w:after="20"/>
              <w:ind w:left="20"/>
              <w:jc w:val="both"/>
            </w:pPr>
            <w:r>
              <w:rPr>
                <w:rFonts w:ascii="Times New Roman"/>
                <w:b w:val="false"/>
                <w:i w:val="false"/>
                <w:color w:val="000000"/>
                <w:sz w:val="20"/>
              </w:rPr>
              <w:t>
үлесі Мемлекеттің бар заңды тұлға үшін тізілім ұстаушының белгісі қойылған өтініштің электрондық көшірмесі ұсынылады;</w:t>
            </w:r>
          </w:p>
          <w:p>
            <w:pPr>
              <w:spacing w:after="20"/>
              <w:ind w:left="20"/>
              <w:jc w:val="both"/>
            </w:pPr>
            <w:r>
              <w:rPr>
                <w:rFonts w:ascii="Times New Roman"/>
                <w:b w:val="false"/>
                <w:i w:val="false"/>
                <w:color w:val="000000"/>
                <w:sz w:val="20"/>
              </w:rPr>
              <w:t>
заңды тұлғаның құрылтай құжаттарына, филиал (өкілдік) туралы ережеге өзгерістер мен толықтырулар енгізуді көздейтін мемлекеттік (есептік) қайта тіркеу туралы шешімнің электрондық көшірмесі не заңды тұлғаның уәкілетті органының шешімінен үзінді, енгізілген өзгерістерімен және толықтыруларымен бірге нотариалды түрде куәландырған жарғының (ереженің) электрондық көшірмесі не акционерлік қоғамның жарғысына енгізілген өзгерістер мен толықтырулардың мәтіні, филиал (өкілдік) туралы ереже;</w:t>
            </w:r>
          </w:p>
          <w:p>
            <w:pPr>
              <w:spacing w:after="20"/>
              <w:ind w:left="20"/>
              <w:jc w:val="both"/>
            </w:pPr>
            <w:r>
              <w:rPr>
                <w:rFonts w:ascii="Times New Roman"/>
                <w:b w:val="false"/>
                <w:i w:val="false"/>
                <w:color w:val="000000"/>
                <w:sz w:val="20"/>
              </w:rPr>
              <w:t>
"электрондық үкіметтің" төлем шлюзі арқылы тіркеу алымын төлеу; немесе коммерциялық ұйым болып табылатын заңды тұлғаны мемлекеттік қайта тіркеу немесе оның филиалын (өкілдігін) есептік қайта тіркеу үшін Мемлекеттік корпорацияға төлемді растайтын электрондық құжат.</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құжаттары туралы мәліметтерді, көрсетілетін қызметті алушының Қазақстан Республикасының аумағында жасалған тіркеу алымын (ЭҮТШ арқылы төлеген жағдайда) төлегенін растайтын құжаттарды көрсетілетін қызметті берушң мен Мемлекеттік корпорация қызметкері тиісті мемлекеттік ақпараттық жүйелерге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заңнамалық актілерінде белгіленген заңды тұлғаны құру, қайта тіркеу және қайта ұйымдастыру тәртібінің бұзылуы, құрылтай құжаттарының Қазақстан Республикасының Заңына сәйкес келмеуі;</w:t>
            </w:r>
          </w:p>
          <w:p>
            <w:pPr>
              <w:spacing w:after="20"/>
              <w:ind w:left="20"/>
              <w:jc w:val="both"/>
            </w:pPr>
            <w:r>
              <w:rPr>
                <w:rFonts w:ascii="Times New Roman"/>
                <w:b w:val="false"/>
                <w:i w:val="false"/>
                <w:color w:val="000000"/>
                <w:sz w:val="20"/>
              </w:rPr>
              <w:t>
2) тапсыру актісі немесе бөлу балансы ұсынылмаған не оларда қайта ұйымдастырылған заңды тұлғаның құқықтық мирасқорлығы туралы ережелер болмаған жағдайларда жүзеге асырылады;</w:t>
            </w:r>
          </w:p>
          <w:p>
            <w:pPr>
              <w:spacing w:after="20"/>
              <w:ind w:left="20"/>
              <w:jc w:val="both"/>
            </w:pPr>
            <w:r>
              <w:rPr>
                <w:rFonts w:ascii="Times New Roman"/>
                <w:b w:val="false"/>
                <w:i w:val="false"/>
                <w:color w:val="000000"/>
                <w:sz w:val="20"/>
              </w:rPr>
              <w:t>
3) егер заңды тұлға немесе заңды тұлғаның жалғыз құрылтайшысы (қатысушысы) әрекетсіз заңды тұлға болып табылса;</w:t>
            </w:r>
          </w:p>
          <w:p>
            <w:pPr>
              <w:spacing w:after="20"/>
              <w:ind w:left="20"/>
              <w:jc w:val="both"/>
            </w:pPr>
            <w:r>
              <w:rPr>
                <w:rFonts w:ascii="Times New Roman"/>
                <w:b w:val="false"/>
                <w:i w:val="false"/>
                <w:color w:val="000000"/>
                <w:sz w:val="20"/>
              </w:rPr>
              <w:t>
4) егер заңды тұлғаның құрылтайшысы (қатысушысы, мүшесі) және (немесе) басшысы болып табылатын жеке тұлға әрекетсіз заңды тұлғалардың жалғыз құрылтайшысы (қатысушысы, мүшесі) және (немесе) басшысы болып табылса;</w:t>
            </w:r>
          </w:p>
          <w:p>
            <w:pPr>
              <w:spacing w:after="20"/>
              <w:ind w:left="20"/>
              <w:jc w:val="both"/>
            </w:pPr>
            <w:r>
              <w:rPr>
                <w:rFonts w:ascii="Times New Roman"/>
                <w:b w:val="false"/>
                <w:i w:val="false"/>
                <w:color w:val="000000"/>
                <w:sz w:val="20"/>
              </w:rPr>
              <w:t>
5) егер заңды тұлғаның құрылтайшысы (қатысушысы, мүшесі) және (немесе) басшысы болып табылатын жеке тұлға Қазақстан Республикасының заңнамасына сәйкес терроризмді және экстремизмді қаржыландырумен байланысты ұйымдар мен тұлғалардың тізбесіне енгізілсе;</w:t>
            </w:r>
          </w:p>
          <w:p>
            <w:pPr>
              <w:spacing w:after="20"/>
              <w:ind w:left="20"/>
              <w:jc w:val="both"/>
            </w:pPr>
            <w:r>
              <w:rPr>
                <w:rFonts w:ascii="Times New Roman"/>
                <w:b w:val="false"/>
                <w:i w:val="false"/>
                <w:color w:val="000000"/>
                <w:sz w:val="20"/>
              </w:rPr>
              <w:t>
6) егер заңды тұлғаның құрылтайшысы (қатысушысы, мүшесі) және (немесе) басшысы болып табылатын жеке тұлға әрекетке қабілетсіз немесе әрекет қабілеті шектеулі деп танылса;</w:t>
            </w:r>
          </w:p>
          <w:p>
            <w:pPr>
              <w:spacing w:after="20"/>
              <w:ind w:left="20"/>
              <w:jc w:val="both"/>
            </w:pPr>
            <w:r>
              <w:rPr>
                <w:rFonts w:ascii="Times New Roman"/>
                <w:b w:val="false"/>
                <w:i w:val="false"/>
                <w:color w:val="000000"/>
                <w:sz w:val="20"/>
              </w:rPr>
              <w:t>
7) егер заңды тұлғаның құрылтайшысы (қатысушысы, мүшесі) және (немесе) басшысы болып табылатын жеке тұлға хабар-ошарсыз кетті деп танылса, қайтыс болды деп жарияланса, қайтыс болды деп тіркелсе не оның мәртебесі айқындалмаса;</w:t>
            </w:r>
          </w:p>
          <w:p>
            <w:pPr>
              <w:spacing w:after="20"/>
              <w:ind w:left="20"/>
              <w:jc w:val="both"/>
            </w:pPr>
            <w:r>
              <w:rPr>
                <w:rFonts w:ascii="Times New Roman"/>
                <w:b w:val="false"/>
                <w:i w:val="false"/>
                <w:color w:val="000000"/>
                <w:sz w:val="20"/>
              </w:rPr>
              <w:t xml:space="preserve">
8) егер заңды тұлғаның құрылтайшысы (қатысушысы, мүшесі) және (немесе) басшысы болып табылатын жеке тұлғаның Қазақстан Республикасы Қылмыстық кодексінің </w:t>
            </w:r>
            <w:r>
              <w:rPr>
                <w:rFonts w:ascii="Times New Roman"/>
                <w:b w:val="false"/>
                <w:i w:val="false"/>
                <w:color w:val="000000"/>
                <w:sz w:val="20"/>
              </w:rPr>
              <w:t>190</w:t>
            </w:r>
            <w:r>
              <w:rPr>
                <w:rFonts w:ascii="Times New Roman"/>
                <w:b w:val="false"/>
                <w:i w:val="false"/>
                <w:color w:val="000000"/>
                <w:sz w:val="20"/>
              </w:rPr>
              <w:t xml:space="preserve">, </w:t>
            </w:r>
            <w:r>
              <w:rPr>
                <w:rFonts w:ascii="Times New Roman"/>
                <w:b w:val="false"/>
                <w:i w:val="false"/>
                <w:color w:val="000000"/>
                <w:sz w:val="20"/>
              </w:rPr>
              <w:t>216</w:t>
            </w:r>
            <w:r>
              <w:rPr>
                <w:rFonts w:ascii="Times New Roman"/>
                <w:b w:val="false"/>
                <w:i w:val="false"/>
                <w:color w:val="000000"/>
                <w:sz w:val="20"/>
              </w:rPr>
              <w:t xml:space="preserve">, </w:t>
            </w:r>
            <w:r>
              <w:rPr>
                <w:rFonts w:ascii="Times New Roman"/>
                <w:b w:val="false"/>
                <w:i w:val="false"/>
                <w:color w:val="000000"/>
                <w:sz w:val="20"/>
              </w:rPr>
              <w:t>218</w:t>
            </w:r>
            <w:r>
              <w:rPr>
                <w:rFonts w:ascii="Times New Roman"/>
                <w:b w:val="false"/>
                <w:i w:val="false"/>
                <w:color w:val="000000"/>
                <w:sz w:val="20"/>
              </w:rPr>
              <w:t xml:space="preserve">, </w:t>
            </w:r>
            <w:r>
              <w:rPr>
                <w:rFonts w:ascii="Times New Roman"/>
                <w:b w:val="false"/>
                <w:i w:val="false"/>
                <w:color w:val="000000"/>
                <w:sz w:val="20"/>
              </w:rPr>
              <w:t>218-1</w:t>
            </w:r>
            <w:r>
              <w:rPr>
                <w:rFonts w:ascii="Times New Roman"/>
                <w:b w:val="false"/>
                <w:i w:val="false"/>
                <w:color w:val="000000"/>
                <w:sz w:val="20"/>
              </w:rPr>
              <w:t xml:space="preserve">, </w:t>
            </w:r>
            <w:r>
              <w:rPr>
                <w:rFonts w:ascii="Times New Roman"/>
                <w:b w:val="false"/>
                <w:i w:val="false"/>
                <w:color w:val="000000"/>
                <w:sz w:val="20"/>
              </w:rPr>
              <w:t>235-1</w:t>
            </w:r>
            <w:r>
              <w:rPr>
                <w:rFonts w:ascii="Times New Roman"/>
                <w:b w:val="false"/>
                <w:i w:val="false"/>
                <w:color w:val="000000"/>
                <w:sz w:val="20"/>
              </w:rPr>
              <w:t xml:space="preserve">, </w:t>
            </w:r>
            <w:r>
              <w:rPr>
                <w:rFonts w:ascii="Times New Roman"/>
                <w:b w:val="false"/>
                <w:i w:val="false"/>
                <w:color w:val="000000"/>
                <w:sz w:val="20"/>
              </w:rPr>
              <w:t>237</w:t>
            </w:r>
            <w:r>
              <w:rPr>
                <w:rFonts w:ascii="Times New Roman"/>
                <w:b w:val="false"/>
                <w:i w:val="false"/>
                <w:color w:val="000000"/>
                <w:sz w:val="20"/>
              </w:rPr>
              <w:t xml:space="preserve">, </w:t>
            </w:r>
            <w:r>
              <w:rPr>
                <w:rFonts w:ascii="Times New Roman"/>
                <w:b w:val="false"/>
                <w:i w:val="false"/>
                <w:color w:val="000000"/>
                <w:sz w:val="20"/>
              </w:rPr>
              <w:t>238</w:t>
            </w:r>
            <w:r>
              <w:rPr>
                <w:rFonts w:ascii="Times New Roman"/>
                <w:b w:val="false"/>
                <w:i w:val="false"/>
                <w:color w:val="000000"/>
                <w:sz w:val="20"/>
              </w:rPr>
              <w:t xml:space="preserve">, </w:t>
            </w:r>
            <w:r>
              <w:rPr>
                <w:rFonts w:ascii="Times New Roman"/>
                <w:b w:val="false"/>
                <w:i w:val="false"/>
                <w:color w:val="000000"/>
                <w:sz w:val="20"/>
              </w:rPr>
              <w:t>249</w:t>
            </w:r>
            <w:r>
              <w:rPr>
                <w:rFonts w:ascii="Times New Roman"/>
                <w:b w:val="false"/>
                <w:i w:val="false"/>
                <w:color w:val="000000"/>
                <w:sz w:val="20"/>
              </w:rPr>
              <w:t xml:space="preserve">, </w:t>
            </w:r>
            <w:r>
              <w:rPr>
                <w:rFonts w:ascii="Times New Roman"/>
                <w:b w:val="false"/>
                <w:i w:val="false"/>
                <w:color w:val="000000"/>
                <w:sz w:val="20"/>
              </w:rPr>
              <w:t>365-баптары</w:t>
            </w:r>
            <w:r>
              <w:rPr>
                <w:rFonts w:ascii="Times New Roman"/>
                <w:b w:val="false"/>
                <w:i w:val="false"/>
                <w:color w:val="000000"/>
                <w:sz w:val="20"/>
              </w:rPr>
              <w:t xml:space="preserve"> бойынша қылмыстары үшін жойылмаған немесе алынбаған сотталғандығы болса;</w:t>
            </w:r>
          </w:p>
          <w:p>
            <w:pPr>
              <w:spacing w:after="20"/>
              <w:ind w:left="20"/>
              <w:jc w:val="both"/>
            </w:pPr>
            <w:r>
              <w:rPr>
                <w:rFonts w:ascii="Times New Roman"/>
                <w:b w:val="false"/>
                <w:i w:val="false"/>
                <w:color w:val="000000"/>
                <w:sz w:val="20"/>
              </w:rPr>
              <w:t>
9) егер мемлекеттік тіркеу кезінде заңды тұлғаның құрылтайшысы (жеке тұлғасы және (немесе) заңды тұлғасы), оның құрылтайшылары, заңды тұлғаның басшысы, заңды тұлғаның құрылтайшысы және (немесе) құрылтайшысы (қатысушысы, мүшесі) болып табылатын заңды тұлғаның басшысы атқарушылық құжат бойынша борышкерлер болып табылса, атқарушылық іс жүргізу бойынша борышкер болып табылатын тұлғаны қоспағанда, атқарушылық құжат бойынша үш айдан астам мерзімді өндіріп алу туралы атқарушылық іс жүргізу бойынша берешегі жоқ мерзімді төлемдерді өндіріп алу туралы;</w:t>
            </w:r>
          </w:p>
          <w:p>
            <w:pPr>
              <w:spacing w:after="20"/>
              <w:ind w:left="20"/>
              <w:jc w:val="both"/>
            </w:pPr>
            <w:r>
              <w:rPr>
                <w:rFonts w:ascii="Times New Roman"/>
                <w:b w:val="false"/>
                <w:i w:val="false"/>
                <w:color w:val="000000"/>
                <w:sz w:val="20"/>
              </w:rPr>
              <w:t>
10) егер мемлекеттік қайта тіркеу кезінде жаңа құрылтайшылар (қатысушылар, мүшелер) және (немесе) үлесті иеліктен шығаратын адамдар мерзімді төлемдерді өндіріп алу туралы атқарушылық іс жүргізу бойынша борышкер болып табылатын және мерзімді өндіріп алу туралы атқарушылық іс жүргізу бойынша үш айдан астам берешегі жоқ адамды қоспағанда, атқарушылық құжат бойынша борышкерлер болып табылса ;</w:t>
            </w:r>
          </w:p>
          <w:p>
            <w:pPr>
              <w:spacing w:after="20"/>
              <w:ind w:left="20"/>
              <w:jc w:val="both"/>
            </w:pPr>
            <w:r>
              <w:rPr>
                <w:rFonts w:ascii="Times New Roman"/>
                <w:b w:val="false"/>
                <w:i w:val="false"/>
                <w:color w:val="000000"/>
                <w:sz w:val="20"/>
              </w:rPr>
              <w:t>
11) жеке басты куәландыратын жоғалған және (немесе) жарамсыз құжаттар ұсынылған;</w:t>
            </w:r>
          </w:p>
          <w:p>
            <w:pPr>
              <w:spacing w:after="20"/>
              <w:ind w:left="20"/>
              <w:jc w:val="both"/>
            </w:pPr>
            <w:r>
              <w:rPr>
                <w:rFonts w:ascii="Times New Roman"/>
                <w:b w:val="false"/>
                <w:i w:val="false"/>
                <w:color w:val="000000"/>
                <w:sz w:val="20"/>
              </w:rPr>
              <w:t>
12) сот актілерінің және сот орындаушылары мен құқық қорғау органдары қаулыларының (тыйым салуларының, тыйым салуларының) болуы;</w:t>
            </w:r>
          </w:p>
          <w:p>
            <w:pPr>
              <w:spacing w:after="20"/>
              <w:ind w:left="20"/>
              <w:jc w:val="both"/>
            </w:pPr>
            <w:r>
              <w:rPr>
                <w:rFonts w:ascii="Times New Roman"/>
                <w:b w:val="false"/>
                <w:i w:val="false"/>
                <w:color w:val="000000"/>
                <w:sz w:val="20"/>
              </w:rPr>
              <w:t xml:space="preserve">
13) паспорттың немесе қазақ және орыс тілдеріне нотариалды түрде куәландырған аудармасымен бірге құрылтайшы-шетелдіктің жеке басын куәландыратын басқа құжатты, сондай-ақ "Халықтың көші-қоны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 Республикасында коммерциялық ұйымды тіркеу құқығын растайтын құжаттың көшірмелерін; сауда тізілімінен жария етілген үзінді көшірменің немесе қазақ және орыс тілдеріне нотариалды түрде куәландырған аудармасымен шет мемлекеттің заңнамасы бойынша заңды тұлға болып табылатын құрылтайшы-шетелдік заңды тұлғаны куәландыратын басқа жария құжат;</w:t>
            </w:r>
          </w:p>
          <w:p>
            <w:pPr>
              <w:spacing w:after="20"/>
              <w:ind w:left="20"/>
              <w:jc w:val="both"/>
            </w:pPr>
            <w:r>
              <w:rPr>
                <w:rFonts w:ascii="Times New Roman"/>
                <w:b w:val="false"/>
                <w:i w:val="false"/>
                <w:color w:val="000000"/>
                <w:sz w:val="20"/>
              </w:rPr>
              <w:t>
14)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15) егер Қазақстан Республикасының заңдарында немесе сот актісінде өзгеше белгіленбесе, тіркеу әрекеттері мерзімнің үзілуіне негіз болған, бірақ бір айдан аспайтын мән-жайлар жойылғанға дейін үзіледі.</w:t>
            </w:r>
          </w:p>
          <w:p>
            <w:pPr>
              <w:spacing w:after="20"/>
              <w:ind w:left="20"/>
              <w:jc w:val="both"/>
            </w:pPr>
            <w:r>
              <w:rPr>
                <w:rFonts w:ascii="Times New Roman"/>
                <w:b w:val="false"/>
                <w:i w:val="false"/>
                <w:color w:val="000000"/>
                <w:sz w:val="20"/>
              </w:rPr>
              <w:t>
Егер мерзімді үзуге негіз болған мән-жайлар бір ай ішінде жойылмаса, сарапшының (маманның) қорытындысын алуды қоспағанда, тіркеу іс-әрекеттерінен бас тартылады.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қызметті көрсету үшін құжаттарды қабылдауды "1414", "8 800 080 7777" Бірыңғай байланыс орталығы арқылы Мемлекеттік корпорация қызметкері тұрақты жеріне бара отырып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субъектісіне</w:t>
            </w:r>
            <w:r>
              <w:br/>
            </w:r>
            <w:r>
              <w:rPr>
                <w:rFonts w:ascii="Times New Roman"/>
                <w:b w:val="false"/>
                <w:i w:val="false"/>
                <w:color w:val="000000"/>
                <w:sz w:val="20"/>
              </w:rPr>
              <w:t>жатпайтын заңды тұлғаның,</w:t>
            </w:r>
            <w:r>
              <w:br/>
            </w:r>
            <w:r>
              <w:rPr>
                <w:rFonts w:ascii="Times New Roman"/>
                <w:b w:val="false"/>
                <w:i w:val="false"/>
                <w:color w:val="000000"/>
                <w:sz w:val="20"/>
              </w:rPr>
              <w:t xml:space="preserve">сондай-ақ акционерлік </w:t>
            </w:r>
            <w:r>
              <w:br/>
            </w:r>
            <w:r>
              <w:rPr>
                <w:rFonts w:ascii="Times New Roman"/>
                <w:b w:val="false"/>
                <w:i w:val="false"/>
                <w:color w:val="000000"/>
                <w:sz w:val="20"/>
              </w:rPr>
              <w:t xml:space="preserve">қоғамның </w:t>
            </w:r>
            <w:r>
              <w:br/>
            </w:r>
            <w:r>
              <w:rPr>
                <w:rFonts w:ascii="Times New Roman"/>
                <w:b w:val="false"/>
                <w:i w:val="false"/>
                <w:color w:val="000000"/>
                <w:sz w:val="20"/>
              </w:rPr>
              <w:t>құрылтайқұжаттарына, олардың</w:t>
            </w:r>
            <w:r>
              <w:br/>
            </w:r>
            <w:r>
              <w:rPr>
                <w:rFonts w:ascii="Times New Roman"/>
                <w:b w:val="false"/>
                <w:i w:val="false"/>
                <w:color w:val="000000"/>
                <w:sz w:val="20"/>
              </w:rPr>
              <w:t>филиалдары (өкілдіктері)</w:t>
            </w:r>
            <w:r>
              <w:br/>
            </w:r>
            <w:r>
              <w:rPr>
                <w:rFonts w:ascii="Times New Roman"/>
                <w:b w:val="false"/>
                <w:i w:val="false"/>
                <w:color w:val="000000"/>
                <w:sz w:val="20"/>
              </w:rPr>
              <w:t>туралы ережелерге енгізілген</w:t>
            </w:r>
            <w:r>
              <w:br/>
            </w:r>
            <w:r>
              <w:rPr>
                <w:rFonts w:ascii="Times New Roman"/>
                <w:b w:val="false"/>
                <w:i w:val="false"/>
                <w:color w:val="000000"/>
                <w:sz w:val="20"/>
              </w:rPr>
              <w:t>өзгерістер мен толықтыруларды</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Орналасқан жерін өзгерткен жағдайда.</w:t>
            </w:r>
          </w:p>
          <w:p>
            <w:pPr>
              <w:spacing w:after="20"/>
              <w:ind w:left="20"/>
              <w:jc w:val="both"/>
            </w:pPr>
            <w:r>
              <w:rPr>
                <w:rFonts w:ascii="Times New Roman"/>
                <w:b w:val="false"/>
                <w:i w:val="false"/>
                <w:color w:val="000000"/>
                <w:sz w:val="20"/>
              </w:rPr>
              <w:t>
2. Жарғы (ереже) жаңа редакцияда қабылданған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Орналасқан жерін өзгерткен жағдайда - Мемлекеттік корпорация, "электрондық үкіметтің" веб-порталы;</w:t>
            </w:r>
          </w:p>
          <w:p>
            <w:pPr>
              <w:spacing w:after="20"/>
              <w:ind w:left="20"/>
              <w:jc w:val="both"/>
            </w:pPr>
            <w:r>
              <w:rPr>
                <w:rFonts w:ascii="Times New Roman"/>
                <w:b w:val="false"/>
                <w:i w:val="false"/>
                <w:color w:val="000000"/>
                <w:sz w:val="20"/>
              </w:rPr>
              <w:t>
2. Жарғы (ереже) жаңа редакцияда қабылданғанда - Мемлекеттік корпорация,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Жарғы (ереже) жаңа редакцияда қабылданған жағдайда;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Жеке кәсіпкерлік субъектілеріне жатпайтын заңды тұлғалардың, сондай-ақ үлгілік болып табылмайтын жарғының негізінде қызметін жүзеге асыратын акционерлік қоғамдардың құрылтай құжаттарына енгізілген өзгерістер мен толықтыруларды мемлекеттік тіркеу қажетті құжаттарды қоса бере отырып, өтініш берілген күнінен кейін бес жұмыс күннен кешіктірмей жүргізіледі.</w:t>
            </w:r>
          </w:p>
          <w:p>
            <w:pPr>
              <w:spacing w:after="20"/>
              <w:ind w:left="20"/>
              <w:jc w:val="both"/>
            </w:pPr>
            <w:r>
              <w:rPr>
                <w:rFonts w:ascii="Times New Roman"/>
                <w:b w:val="false"/>
                <w:i w:val="false"/>
                <w:color w:val="000000"/>
                <w:sz w:val="20"/>
              </w:rPr>
              <w:t>
Республикалық және өңірлік мәртебесі бар қоғамдық және діни бірлестіктердің, оның ішінде шетелдік және халықаралық коммерциялық емес үкіметтік емес бірлестіктердің филиалдары мен өкілдіктерінің құрылтай құжаттарына енгізілген өзгерістер мен толықтыруларды есептік тіркеу қажетті құжаттарды қоса бере отырып, өтініш берілген күннен кейін 5 жұмыс күнінен кешіктірмей жүргізіледі.</w:t>
            </w:r>
          </w:p>
          <w:p>
            <w:pPr>
              <w:spacing w:after="20"/>
              <w:ind w:left="20"/>
              <w:jc w:val="both"/>
            </w:pPr>
            <w:r>
              <w:rPr>
                <w:rFonts w:ascii="Times New Roman"/>
                <w:b w:val="false"/>
                <w:i w:val="false"/>
                <w:color w:val="000000"/>
                <w:sz w:val="20"/>
              </w:rPr>
              <w:t>
қажетті құжаттарды қоса бере отырып, өтініш берілген күннен кейін көрсетілетін қызмет берушінің орналасқан жерінен тыс он жұмыс күнінен кешіктірілмей жүргізіледі.</w:t>
            </w:r>
          </w:p>
          <w:p>
            <w:pPr>
              <w:spacing w:after="20"/>
              <w:ind w:left="20"/>
              <w:jc w:val="both"/>
            </w:pPr>
            <w:r>
              <w:rPr>
                <w:rFonts w:ascii="Times New Roman"/>
                <w:b w:val="false"/>
                <w:i w:val="false"/>
                <w:color w:val="000000"/>
                <w:sz w:val="20"/>
              </w:rPr>
              <w:t>
2) Порталда:</w:t>
            </w:r>
          </w:p>
          <w:p>
            <w:pPr>
              <w:spacing w:after="20"/>
              <w:ind w:left="20"/>
              <w:jc w:val="both"/>
            </w:pPr>
            <w:r>
              <w:rPr>
                <w:rFonts w:ascii="Times New Roman"/>
                <w:b w:val="false"/>
                <w:i w:val="false"/>
                <w:color w:val="000000"/>
                <w:sz w:val="20"/>
              </w:rPr>
              <w:t>
Орналасқан жерін өзгерткен жағдайда;</w:t>
            </w:r>
          </w:p>
          <w:p>
            <w:pPr>
              <w:spacing w:after="20"/>
              <w:ind w:left="20"/>
              <w:jc w:val="both"/>
            </w:pPr>
            <w:r>
              <w:rPr>
                <w:rFonts w:ascii="Times New Roman"/>
                <w:b w:val="false"/>
                <w:i w:val="false"/>
                <w:color w:val="000000"/>
                <w:sz w:val="20"/>
              </w:rPr>
              <w:t>
заңды тұлғалар мемлекеттік тіркеу туралы өтінішті берген сәттен бастап 5 жұмыс күні ішінде көрсетіледі.</w:t>
            </w:r>
          </w:p>
          <w:p>
            <w:pPr>
              <w:spacing w:after="20"/>
              <w:ind w:left="20"/>
              <w:jc w:val="both"/>
            </w:pPr>
            <w:r>
              <w:rPr>
                <w:rFonts w:ascii="Times New Roman"/>
                <w:b w:val="false"/>
                <w:i w:val="false"/>
                <w:color w:val="000000"/>
                <w:sz w:val="20"/>
              </w:rPr>
              <w:t>
Көрсетілген қызметті алушының көрсетілген қызметті берушіге құжаттар топтамасын тапсыруы үшін күтудің рұқсат етілген ең ұзақ уақыты – 20 минут;</w:t>
            </w:r>
          </w:p>
          <w:p>
            <w:pPr>
              <w:spacing w:after="20"/>
              <w:ind w:left="20"/>
              <w:jc w:val="both"/>
            </w:pPr>
            <w:r>
              <w:rPr>
                <w:rFonts w:ascii="Times New Roman"/>
                <w:b w:val="false"/>
                <w:i w:val="false"/>
                <w:color w:val="000000"/>
                <w:sz w:val="20"/>
              </w:rPr>
              <w:t>
Көрсетілген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(өкілдіктері) туралы ережелерге енгізілген өзгерістер мен толықтыруларды мемлекеттік тіркеу:</w:t>
            </w:r>
          </w:p>
          <w:p>
            <w:pPr>
              <w:spacing w:after="20"/>
              <w:ind w:left="20"/>
              <w:jc w:val="both"/>
            </w:pPr>
            <w:r>
              <w:rPr>
                <w:rFonts w:ascii="Times New Roman"/>
                <w:b w:val="false"/>
                <w:i w:val="false"/>
                <w:color w:val="000000"/>
                <w:sz w:val="20"/>
              </w:rPr>
              <w:t>
1. Орналасқан жерін өзгерткен жағдайда - электронды (толық автоматтандырылған)/ қағаз түрінде;</w:t>
            </w:r>
          </w:p>
          <w:p>
            <w:pPr>
              <w:spacing w:after="20"/>
              <w:ind w:left="20"/>
              <w:jc w:val="both"/>
            </w:pPr>
            <w:r>
              <w:rPr>
                <w:rFonts w:ascii="Times New Roman"/>
                <w:b w:val="false"/>
                <w:i w:val="false"/>
                <w:color w:val="000000"/>
                <w:sz w:val="20"/>
              </w:rPr>
              <w:t>
2. Жарғыны (ережені) жаңа редакцияда қабылдау -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Тізбеге 1-2 қосымшаларға сәйкес заңды тұлғаны мемлекеттік тіркеу (қайта тіркеу) туралы анықтама не осы Тізбесінің 9-тармағында көрсетілген жағдай мен негіздерде мемлекеттік қызметті көрсетуден бас тарту.</w:t>
            </w:r>
          </w:p>
          <w:p>
            <w:pPr>
              <w:spacing w:after="20"/>
              <w:ind w:left="20"/>
              <w:jc w:val="both"/>
            </w:pPr>
            <w:r>
              <w:rPr>
                <w:rFonts w:ascii="Times New Roman"/>
                <w:b w:val="false"/>
                <w:i w:val="false"/>
                <w:color w:val="000000"/>
                <w:sz w:val="20"/>
              </w:rPr>
              <w:t>
Порталға жүгінген кезде, көрсетілетін қызметті алушының "жеке кабинетіне" электрондық цифрлық қолтаңбамен (бұдан әрі - ЭЦҚ) куәландырылған электрондық құжат нысанындағы ірі және орта кәсіпкерлік субъектісіне жататын заңды тұлғалар үшін мемлекеттік қызмет көрсету нәтижесі не бас тарту туралы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көрсетілетін қызмет алушының таңдауы бойынша "электрондық" кезек тәртібімен көрсетіледі, электрондық кезек портал арқылы брондалуы мүмкін.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Қағидаларға 1 және 2-қосымшаларына сәйкес нысан бойынша өтініш;</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заңды тұлғаның мөрімен (ол болған кезде) бекітілген, заңды тұлғаның құрылтай құжаттарына, филиал (өкілдік) туралы ережеге өзгерістер мен толықтырулар енгізу туралы заңды тұлғаның уәкiлеттi органының шешімі не шешімінен үзінді көшірме.</w:t>
            </w:r>
          </w:p>
          <w:p>
            <w:pPr>
              <w:spacing w:after="20"/>
              <w:ind w:left="20"/>
              <w:jc w:val="both"/>
            </w:pPr>
            <w:r>
              <w:rPr>
                <w:rFonts w:ascii="Times New Roman"/>
                <w:b w:val="false"/>
                <w:i w:val="false"/>
                <w:color w:val="000000"/>
                <w:sz w:val="20"/>
              </w:rPr>
              <w:t>
өзгерістер және толықтырулармен енгізілген электрондық нұсқадағы құрылтайшы құжат не жеке кәсіпкерлік субъектісіне жатпайтын заңды тұлғаның, филиалдың (өкілдіктің) заңды тұлғаның мерімен бекітілген құрылтай құжаттарына енгізілген өзгерістер мен толықтырулардың мәтіні;</w:t>
            </w:r>
          </w:p>
          <w:p>
            <w:pPr>
              <w:spacing w:after="20"/>
              <w:ind w:left="20"/>
              <w:jc w:val="both"/>
            </w:pPr>
            <w:r>
              <w:rPr>
                <w:rFonts w:ascii="Times New Roman"/>
                <w:b w:val="false"/>
                <w:i w:val="false"/>
                <w:color w:val="000000"/>
                <w:sz w:val="20"/>
              </w:rPr>
              <w:t>
Саяси партиялар мен діни бірлестіктер енгізілген өзгерістері және толықтырулары мен құрылтай құжаттарының екі данасын не саяси партиялар мен діни бірлестіктердің құрылтай құжаттарына енгізілген өзгерістер мен толықтырулардың мәтінін ұсынады;</w:t>
            </w:r>
          </w:p>
          <w:p>
            <w:pPr>
              <w:spacing w:after="20"/>
              <w:ind w:left="20"/>
              <w:jc w:val="both"/>
            </w:pPr>
            <w:r>
              <w:rPr>
                <w:rFonts w:ascii="Times New Roman"/>
                <w:b w:val="false"/>
                <w:i w:val="false"/>
                <w:color w:val="000000"/>
                <w:sz w:val="20"/>
              </w:rPr>
              <w:t>
енгізілген өзгерістерімен және толықтыруларымен нотариалды түрде куәландырған жарғы (ереже) не акционерлік қоғамның жарғысына, филиал (өкілдік) туралы ережеге енгізілген өзгерістер мен толықтырулардың мәтінінің бір данасы.</w:t>
            </w:r>
          </w:p>
          <w:p>
            <w:pPr>
              <w:spacing w:after="20"/>
              <w:ind w:left="20"/>
              <w:jc w:val="both"/>
            </w:pPr>
            <w:r>
              <w:rPr>
                <w:rFonts w:ascii="Times New Roman"/>
                <w:b w:val="false"/>
                <w:i w:val="false"/>
                <w:color w:val="000000"/>
                <w:sz w:val="20"/>
              </w:rPr>
              <w:t>
нақты орналасқан жерін (орналасқан жері өзгерген жағдайда) растайтын құжаттар.</w:t>
            </w:r>
          </w:p>
          <w:p>
            <w:pPr>
              <w:spacing w:after="20"/>
              <w:ind w:left="20"/>
              <w:jc w:val="both"/>
            </w:pPr>
            <w:r>
              <w:rPr>
                <w:rFonts w:ascii="Times New Roman"/>
                <w:b w:val="false"/>
                <w:i w:val="false"/>
                <w:color w:val="000000"/>
                <w:sz w:val="20"/>
              </w:rPr>
              <w:t xml:space="preserve">
Егер де ғимараттың иесі өзі заңды тұлға болған жағдайда, орналасқан жерін растайтын құжаттар талап етілмейді. </w:t>
            </w:r>
          </w:p>
          <w:p>
            <w:pPr>
              <w:spacing w:after="20"/>
              <w:ind w:left="20"/>
              <w:jc w:val="both"/>
            </w:pPr>
            <w:r>
              <w:rPr>
                <w:rFonts w:ascii="Times New Roman"/>
                <w:b w:val="false"/>
                <w:i w:val="false"/>
                <w:color w:val="000000"/>
                <w:sz w:val="20"/>
              </w:rPr>
              <w:t>
Егер де ғимараттың иесі жеке тұлға болған жағдайда, жеке тұлғаның ғимаратты заңды тұлғаға орналасу жері ретінде бергені туралы нотариалды куәландырған келісімі қажет.</w:t>
            </w:r>
          </w:p>
          <w:p>
            <w:pPr>
              <w:spacing w:after="20"/>
              <w:ind w:left="20"/>
              <w:jc w:val="both"/>
            </w:pPr>
            <w:r>
              <w:rPr>
                <w:rFonts w:ascii="Times New Roman"/>
                <w:b w:val="false"/>
                <w:i w:val="false"/>
                <w:color w:val="000000"/>
                <w:sz w:val="20"/>
              </w:rPr>
              <w:t>
Заңды тұлғаның, филиалдың (өкілдіктің) тіркеу және өзге де мәліметтерге өзгерістер мен толықтырулар хабарлама тәртібі бойынша:</w:t>
            </w:r>
          </w:p>
          <w:p>
            <w:pPr>
              <w:spacing w:after="20"/>
              <w:ind w:left="20"/>
              <w:jc w:val="both"/>
            </w:pPr>
            <w:r>
              <w:rPr>
                <w:rFonts w:ascii="Times New Roman"/>
                <w:b w:val="false"/>
                <w:i w:val="false"/>
                <w:color w:val="000000"/>
                <w:sz w:val="20"/>
              </w:rPr>
              <w:t>
Акционерлік қоғамды, филиалды (өкілдікті) қоспағанда, жеке кәсіпкерлік субъектісіне жататын заңды тұлға орналасқан жерін өзгерту кезінде жылжымайтын мүлік иесінің келісімімен ЭЦҚ арқылы жүзеге асырылады.</w:t>
            </w:r>
          </w:p>
          <w:p>
            <w:pPr>
              <w:spacing w:after="20"/>
              <w:ind w:left="20"/>
              <w:jc w:val="both"/>
            </w:pPr>
            <w:r>
              <w:rPr>
                <w:rFonts w:ascii="Times New Roman"/>
                <w:b w:val="false"/>
                <w:i w:val="false"/>
                <w:color w:val="000000"/>
                <w:sz w:val="20"/>
              </w:rPr>
              <w:t>
филиалдың (өкілдіктің) (қатысушыларының, мүшелерінің) құрамын өзгерту кезінде олардың тегі,аты, әкесінің аты (егер ол құжатта көрсетілген болса), күні, айы, туған жылы, жеке сәйкестендіру нөмірі, тұрғылықты жері, байланыс телефоны, жеке қолы көрсетілген коммерциялық емес ұйым құрылтайшыларының (қатысушыларының, мүшелерінің) тізімі қосымша ұсынылады</w:t>
            </w:r>
          </w:p>
          <w:p>
            <w:pPr>
              <w:spacing w:after="20"/>
              <w:ind w:left="20"/>
              <w:jc w:val="both"/>
            </w:pPr>
            <w:r>
              <w:rPr>
                <w:rFonts w:ascii="Times New Roman"/>
                <w:b w:val="false"/>
                <w:i w:val="false"/>
                <w:color w:val="000000"/>
                <w:sz w:val="20"/>
              </w:rPr>
              <w:t>
"электрондық үкімет" порталында орналасқан жерін өзгерту кезінде:</w:t>
            </w:r>
          </w:p>
          <w:p>
            <w:pPr>
              <w:spacing w:after="20"/>
              <w:ind w:left="20"/>
              <w:jc w:val="both"/>
            </w:pPr>
            <w:r>
              <w:rPr>
                <w:rFonts w:ascii="Times New Roman"/>
                <w:b w:val="false"/>
                <w:i w:val="false"/>
                <w:color w:val="000000"/>
                <w:sz w:val="20"/>
              </w:rPr>
              <w:t>
1. Қағидаларға 1 және 2-қосымшаларға сәйкес нысан бойынша өтініш;</w:t>
            </w:r>
          </w:p>
          <w:p>
            <w:pPr>
              <w:spacing w:after="20"/>
              <w:ind w:left="20"/>
              <w:jc w:val="both"/>
            </w:pPr>
            <w:r>
              <w:rPr>
                <w:rFonts w:ascii="Times New Roman"/>
                <w:b w:val="false"/>
                <w:i w:val="false"/>
                <w:color w:val="000000"/>
                <w:sz w:val="20"/>
              </w:rPr>
              <w:t>
2. нақты орналасқан жері (орналасқан жері өзгерген жағдайда) расталған құжаттың электрондық көшірмесі.</w:t>
            </w:r>
          </w:p>
          <w:p>
            <w:pPr>
              <w:spacing w:after="20"/>
              <w:ind w:left="20"/>
              <w:jc w:val="both"/>
            </w:pPr>
            <w:r>
              <w:rPr>
                <w:rFonts w:ascii="Times New Roman"/>
                <w:b w:val="false"/>
                <w:i w:val="false"/>
                <w:color w:val="000000"/>
                <w:sz w:val="20"/>
              </w:rPr>
              <w:t>
Орналасқан жері өзгеретін жағдайда, өкілетті орган шешім қабылдаған күннен бастап бір айдың ішінде құрылтай құжаттарына енгізілген өзгерістер мен қосымшаларды мемлекеттік тіркеу туралы өтініш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құрылтай құжаттарына, филиал (өкілдік) туралы ережеге өзгерістер мен толықтырулар енгізу тәртібінің бұзылуы, Қазақстан Республикасының заңнамалық актiлерiнде, сондай-ақ "Коммерциялық емес ұйымдар туралы" Қазақстан Республикасы Заңының 24-бабында белгіленген құрылтай құжаттарының (ереженің) келмеуі;</w:t>
            </w:r>
          </w:p>
          <w:p>
            <w:pPr>
              <w:spacing w:after="20"/>
              <w:ind w:left="20"/>
              <w:jc w:val="both"/>
            </w:pPr>
            <w:r>
              <w:rPr>
                <w:rFonts w:ascii="Times New Roman"/>
                <w:b w:val="false"/>
                <w:i w:val="false"/>
                <w:color w:val="000000"/>
                <w:sz w:val="20"/>
              </w:rPr>
              <w:t>
2. жеке басшы куәландыратын жоғалған және (немесе) жарамсыз құжаттарды, сондай-ақ мемлекеттік қызметті алу үшін көрсетілетін қызметті алушы ұсынған анық емес құжаттарды және (немесе) оларда қамтылған деректерді (мәліметтерді) ұсыну;</w:t>
            </w:r>
          </w:p>
          <w:p>
            <w:pPr>
              <w:spacing w:after="20"/>
              <w:ind w:left="20"/>
              <w:jc w:val="both"/>
            </w:pPr>
            <w:r>
              <w:rPr>
                <w:rFonts w:ascii="Times New Roman"/>
                <w:b w:val="false"/>
                <w:i w:val="false"/>
                <w:color w:val="000000"/>
                <w:sz w:val="20"/>
              </w:rPr>
              <w:t>
3. сот орындаушылардың және құқық қорғау органдарының сот актілері мен қаулыларының (тыйым салуларының, қамауға алуларының), оның ішінде мемлекеттік көрсетілетін қызметті алуды талап ететін қызметке немесе қызметтің жекелеген түрлеріне тыйым салу туралы сот шешімдерінің (үкімдерінің), сондай-ақ мемлекеттік көрсетілетін қызметті алумен байланысты көрсетілетін қызметті алушының арнайы құқықтан айырылуына негіз болған сот шешімдерінің болуы негіз болып табылады;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өздігінен қозғалуды, бағдар жасауды жүзеге асыру қабілетін немесе мүмкіндігін толық немесе жартылай жоғалтқан мүмкіндігі бар көрсетілетін қызметті алушыларға мемлекеттік қызметті көрсету үшін құжаттарды қабылдауды Мемлекеттік корпорация қызметкері "1414", 8 800 080 777 Бірыңғай байланыс орталығы арқылы өтініш жасау арқылы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(қайта тіркеу) туралы, олардың</w:t>
            </w:r>
            <w:r>
              <w:br/>
            </w:r>
            <w:r>
              <w:rPr>
                <w:rFonts w:ascii="Times New Roman"/>
                <w:b w:val="false"/>
                <w:i w:val="false"/>
                <w:color w:val="000000"/>
                <w:sz w:val="20"/>
              </w:rPr>
              <w:t>филиалдары мен өкілдіктерін</w:t>
            </w:r>
            <w:r>
              <w:br/>
            </w:r>
            <w:r>
              <w:rPr>
                <w:rFonts w:ascii="Times New Roman"/>
                <w:b w:val="false"/>
                <w:i w:val="false"/>
                <w:color w:val="000000"/>
                <w:sz w:val="20"/>
              </w:rPr>
              <w:t>есептік тіркеу (қайта тіркеу)</w:t>
            </w:r>
            <w:r>
              <w:br/>
            </w:r>
            <w:r>
              <w:rPr>
                <w:rFonts w:ascii="Times New Roman"/>
                <w:b w:val="false"/>
                <w:i w:val="false"/>
                <w:color w:val="000000"/>
                <w:sz w:val="20"/>
              </w:rPr>
              <w:t>туралы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олардың филиалдары мен өкілдіктерін есептік тіркеу (қайта тіркеу) туралы анықтама беру"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Тіркеу (қайта тіркеу) туралы анықтама беру;</w:t>
            </w:r>
          </w:p>
          <w:p>
            <w:pPr>
              <w:spacing w:after="20"/>
              <w:ind w:left="20"/>
              <w:jc w:val="both"/>
            </w:pPr>
            <w:r>
              <w:rPr>
                <w:rFonts w:ascii="Times New Roman"/>
                <w:b w:val="false"/>
                <w:i w:val="false"/>
                <w:color w:val="000000"/>
                <w:sz w:val="20"/>
              </w:rPr>
              <w:t>
2. Заңды тұлғалар тізілімінен үзінді (Бизнес-сәйкестендіру нөмірлерінің ұлттық тізілімінен);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 (бұдан әрі - Министрлік), аумақтық әділет органдары, Мемлекеттік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рұқсат етілетін ең ұзақ уақыт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нысан бойынша заңды тұлғаны мемлекеттік тіркеу (қайта тіркеу) туралы анықтама, сондай-ақ осы Қағидаларға 3-қосымшаға сәйкес заңды тұлғаның филиалын (өкілдігін) есептік тіркеу (қайта тіркеу)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Министрлік және оның аумақтық әділет органдары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күндерді,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1-қосымшаға сәйкес заңды тұлғаларды тіркеу (қайта тіркеу) туралы, олардың филиалдары мен өкілдіктерін есептік тіркеу (қайта тіркеу) туралы анықтаманы Электрондық құжат нысанында алуға сұрау салу.</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"электрондық үкімет" веб-порталы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Көрсетілетін қызметті алушы ЭЦҚ болған жағдайда немесе бір реттік паролді пайдаланған жағдайда, ұялы байланыс операторы ұсынған көрсетілетін қызметті алушының абоненттік нөмірін тіркеген және порталдың есептік жазбасына қосқан жағдайда портал арқылы электрондық нысанда мемлекеттік көрсетілетін қызметті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