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8748" w14:textId="520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әскери, арнаулы оқу орындарында қашықтан оқыту бойынша оқу процесін ұйымдастыру қағидаларын бекіту туралы" Қазақстан Республикасы Ішкі істер министрінің 2021 жылғы 28 сәуірдегі № 245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26 қыркүйектегi № 726 бұйрығы. Қазақстан Республикасының Әділет министрлігінде 2024 жылғы 27 қыркүйекте № 35145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әскери, арнаулы оқу орындарында қашықтан оқыту бойынша оқу процесін ұйымдастыру қағидаларын бекіту туралы" Қазақстан Республикасы Ішкі істер министрінің 2021 жылғы 28 сәуірдегі № 245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22653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5-1-бабы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әскери, арнаулы оқу орындарында қашықтан оқыту бойынша оқу процесін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жоғары оқу орнынан кейінгі білім беру бағдарламалары бойынша білім алушыларға;".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министрлігінің Кадр саясаты департаменті заңнамада белгіленген тәртіпте: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министрлігінде мемлекеттік тіркегеннен кейін бес жұмыс күні ішінде Қазақстан Республикасы Ішкі істер министрлігінің Заң департаментіне осы тармақтың 1) тармақшасында көзделген іс-шаралардың орындалуы туралы хабарлауды қамтамасыз етсін.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