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e29b" w14:textId="990e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туралы" Қазақстан Республикасының Цифрлық даму, қорғаныс және аэроғарыш өнеркәсібі министрінің 2019 жылғы 3 маусымдағы № 111/НҚ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2024 жылғы 27 қыркүйектегі № 605/НҚ бұйрығы. Қазақстан Республикасының Әділет министрлігінде 2024 жылғы 30 қыркүйекте № 35152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08.01.2025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туралы" Қазақстан Республикасының Цифрлық даму, қорғаныс және аэроғарыш өнеркәсібі министрінің 2019 жылғы 3 маусымдағы № 111/НҚ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18795 болып тіркелді)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ақпараттандыру объектілері және ақпараттық-коммуникациялық инфрақұрылымның аса маңызды объектілерінің ақпараттық қауіпсіздік талаптарына сәйкестігіне сынақтар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ақпараттық-коммуникациялық платформасының бағдарламалық өнімі (бұдан әрі – платформалық бағдарламалық өнім) – "электрондық үкіметтің" ақпараттық-коммуникациялық платформасында әзірленген және орналастырылған бағдарламалық қамтылым;";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"Электрондық үкіметтің" ақпараттық-коммуникациялық платформасында құрылған және (немесе) орналастырылған бағдарламалық қамтылымды (платформалық бағдарламалық өнімді) сынауға мыналар кіреді:".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 заңнамада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8 қаңтардан бастап қолданысқа енгізіледі және ресми жариялануға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