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4288" w14:textId="4374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"Аэронавигациялық қызмет көрсетуді берушіні сертификаттау және оған сертификат беру қағидаларын, сондай-ақ аэронавигациялық қызмет көрсетуді берушілерге қойылатын сертификаттау талаптарын бекіту туралы" Қазақстан Республикасы Инвестициялар және даму министрінің 2017 жылғы 26 маусымдағы № 384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27 қыркүйектегі № 319 бұйрығы. Қазақстан Республикасының Әділет министрлігінде 2024 жылғы 30 қыркүйекте № 35166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"Аэронавигациялық қызмет көрсетуді берушіні сертификаттау және оған сертификат беру қағидаларын, сондай-ақ аэронавигациялық қызмет көрсетуді берушілерге қойылатын сертификаттау талаптарын бекіту туралы" Қазақстан Республикасы Инвестициялар және даму министрінің 2017 жылғы 26 маусымдағы № 384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15468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Аэронавигациялық қызмет көрсетуді берушіні сертификаттау және оған сертификат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жазылсын, орыс тіліндегі мәтін өзгермейді.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Аэронавигациялық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 берушіні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сертификаттау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Филиалдар (өкілдіктер) санын есепке ала отырып, аэронавигациялық қызмет көрсетуді берушіні сертификаттық зерттеп – қарауды жүргізу үшін қажетті жұмыс күнінің саны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(өкілдіктер)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Сертификаттауға зерттеп -қарауды жүргізуге берілген жұмыс күндерінің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