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b34c" w14:textId="7a4b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30 қыркүйектегі № 331 бұйрығы. Қазақстан Республикасының Әділет министрлігінде 2024 жылғы 30 қыркүйекте № 35167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 өнімдерінің өнімділігін және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азық дайындауға теріс әсер ететін қалыптан тыс ауа райы жағдайлары – cол өңір мен жыл мезгілі үшін қалыпты немесе әдеттегі ауа райынан ауытқып кететін ауа райы жағдайлары (атмосфералық немесе топырақ құрғақшылығы, аңызақ, үсік шалу, көлемі 20 миллиметр (бұдан әрі – мм) және одан да ірі бұршақтың түсуі немесе 12 сағат ішінде және одан аз уақыт ішінде жауын-шашын мөлшері 50 мм және одан да көп қатты нөсерлі жаңбырдың болуы (сел жүру қаупі бар өңірлерде 12 сағат және одан аз уақыт ішінде 30 мм және одан көп нөсерлі жаңбыр));";</w:t>
      </w:r>
    </w:p>
    <w:bookmarkEnd w:id="3"/>
    <w:bookmarkStart w:name="z6" w:id="4"/>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4"/>
    <w:bookmarkStart w:name="z7" w:id="5"/>
    <w:p>
      <w:pPr>
        <w:spacing w:after="0"/>
        <w:ind w:left="0"/>
        <w:jc w:val="both"/>
      </w:pPr>
      <w:r>
        <w:rPr>
          <w:rFonts w:ascii="Times New Roman"/>
          <w:b w:val="false"/>
          <w:i w:val="false"/>
          <w:color w:val="000000"/>
          <w:sz w:val="28"/>
        </w:rPr>
        <w:t>
      "1-1) арнайы комиссия – облыстар, Астана, Алматы және Шымкент қалаларының деңгейінде құрылатын, "Атамекен" Қазақстан Республикасының Ұлттық кәсіпкерлер палатасының (бұдан әрі – "Атамекен" ҰКП) өңірлік кәсіпкерлер палатасының, қоғамдық салалық одақтардың/қауымдастықтардың/ республикалық палаталардың өкілдерінен және облыстардың, Астана, Алматы және Шымкент қалаларының жергілікті атқарушы органының құрылымдық бөлімшелерінің (бұдан әрі – ЖАО (көрсетілетін қызметті беруші)) мамандарынан қалыптастырылатын және тауар өндірушілерде тиісті инфрақұрылымның, қорытындыларды берудің және кері қайтарып алудың бар-жоғы бойынша салыстырып тексеруді жүзеге асыратын комиссия;";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"6) мал шығынының зоотехникалық нормасы – Қазақстан Республикасы Ауыл шаруашылығы министрінің 2015 жылғы 3 желтоқсандағы № 3-3/1061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12488 болып тіркелген) бекітілген ауыл шаруашылығы жануарларының табиғи кему (өлу) нормаларына сәйкес табиғи кему (өлу), амалсыз сойылуы, сондай-ақ мал шаруашылығы және азық өндіру жөніндегі мамандандырылған бейінді ғылыми ұйымдар ұсынған ауыл шаруашылығы жануарлары басының жарамсыздануы (етті және етті-сүтті бағыттағы ірі қара мал басы – 20%; сүтті және сүтті-етті бағыттағы ірі қара мал басы – 35%; қойлардың мал басы – 25%; жылқылардың мал басы – 15%; маралдардың (бұғылардың) мал басы – 25%; шошқалардың мал басы – 30%);";</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селекциялық және асыл тұқымдық жұмысқа қатысатын аналық мал басы – табынның өсімін молайту үшін пайдаланылатын, жыныстық жағынан жетілген бас (ірі қара мал шаруашылығы бойынша: асыл тұқымды жануарлар –13 айдан бастап, тауарлық жануарлар – 18 айдан бастап, қой шаруашылығы бойынша – 12 айдан бастап, жылқы шаруашылығы бойынша – 36 айдан бастап; марал шаруашылығы (бұғы шаруашылығы) бойынша – 24 айдан бастап, шошқа шаруашылығы бойынша: тауарлы және асыл тұқымды – 8 айдан бастап, толықтыратын бас – 4 айдан бастап);";</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"10. Субсидиялар нормативтері, сондай-ақ субсидиялар алу өлшемшарттары, өтінімдер нысандары және өтінімдер беру мерзімдері мынадай:</w:t>
      </w:r>
    </w:p>
    <w:bookmarkEnd w:id="8"/>
    <w:bookmarkStart w:name="z14" w:id="9"/>
    <w:p>
      <w:pPr>
        <w:spacing w:after="0"/>
        <w:ind w:left="0"/>
        <w:jc w:val="both"/>
      </w:pPr>
      <w:r>
        <w:rPr>
          <w:rFonts w:ascii="Times New Roman"/>
          <w:b w:val="false"/>
          <w:i w:val="false"/>
          <w:color w:val="000000"/>
          <w:sz w:val="28"/>
        </w:rPr>
        <w:t>
      ауыл шаруашылығы жануарлары басының азығына жұмсалатын шығындардың құнын арзандату;</w:t>
      </w:r>
    </w:p>
    <w:bookmarkEnd w:id="9"/>
    <w:bookmarkStart w:name="z15" w:id="10"/>
    <w:p>
      <w:pPr>
        <w:spacing w:after="0"/>
        <w:ind w:left="0"/>
        <w:jc w:val="both"/>
      </w:pPr>
      <w:r>
        <w:rPr>
          <w:rFonts w:ascii="Times New Roman"/>
          <w:b w:val="false"/>
          <w:i w:val="false"/>
          <w:color w:val="000000"/>
          <w:sz w:val="28"/>
        </w:rPr>
        <w:t>
      асыл тұқымдық орталықтардың шет елдік селекцияның мініс бағытындағы асыл тұқымды тұқымдық айғырлады сатып алу;</w:t>
      </w:r>
    </w:p>
    <w:bookmarkEnd w:id="10"/>
    <w:bookmarkStart w:name="z16" w:id="11"/>
    <w:p>
      <w:pPr>
        <w:spacing w:after="0"/>
        <w:ind w:left="0"/>
        <w:jc w:val="both"/>
      </w:pPr>
      <w:r>
        <w:rPr>
          <w:rFonts w:ascii="Times New Roman"/>
          <w:b w:val="false"/>
          <w:i w:val="false"/>
          <w:color w:val="000000"/>
          <w:sz w:val="28"/>
        </w:rPr>
        <w:t>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 бағыттары бойынша мал шаруашылығы және азық өндіру жөніндегі мамандандырылған бейінді ғылыми ұйымның ұсынымдары негізінде ЖАО (көрсетілетін қызметті берушінің) қаулысымен бекітіледі.";</w:t>
      </w:r>
    </w:p>
    <w:bookmarkEnd w:id="11"/>
    <w:bookmarkStart w:name="z17" w:id="1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2"/>
    <w:bookmarkStart w:name="z18" w:id="13"/>
    <w:p>
      <w:pPr>
        <w:spacing w:after="0"/>
        <w:ind w:left="0"/>
        <w:jc w:val="both"/>
      </w:pPr>
      <w:r>
        <w:rPr>
          <w:rFonts w:ascii="Times New Roman"/>
          <w:b w:val="false"/>
          <w:i w:val="false"/>
          <w:color w:val="000000"/>
          <w:sz w:val="28"/>
        </w:rPr>
        <w:t>
      1) "электрондық үкімет" веб-порталының СМАЖ-бен өзара іс-қимылы арқылы электрондық түрде мыналарға өтінім берілуі:</w:t>
      </w:r>
    </w:p>
    <w:bookmarkEnd w:id="13"/>
    <w:bookmarkStart w:name="z19" w:id="14"/>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басын,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 үшін субсидиялар алуға;</w:t>
      </w:r>
    </w:p>
    <w:bookmarkEnd w:id="14"/>
    <w:bookmarkStart w:name="z20" w:id="15"/>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асыл тұқымды жануарлардың ұрығы мен эмбриондарын өткізу жөнiндегi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малдардың/қойлардың аналық басын қолдан ұрықтандыру бойынша көрсеткен қызметтері үшін субсидиялар алуға;</w:t>
      </w:r>
    </w:p>
    <w:bookmarkEnd w:id="15"/>
    <w:bookmarkStart w:name="z21" w:id="16"/>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ірі қара малдың тауарлық аналық басымен селекциялық және асыл тұқымдық жұмыстарды жүргізуге субсидиялар алуға;</w:t>
      </w:r>
    </w:p>
    <w:bookmarkEnd w:id="16"/>
    <w:bookmarkStart w:name="z22" w:id="17"/>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4-нысан</w:t>
      </w:r>
      <w:r>
        <w:rPr>
          <w:rFonts w:ascii="Times New Roman"/>
          <w:b w:val="false"/>
          <w:i w:val="false"/>
          <w:color w:val="000000"/>
          <w:sz w:val="28"/>
        </w:rPr>
        <w:t xml:space="preserve"> бойынша ірі қара малдың асыл тұқымды аналық басымен селекциялық және асыл тұқымдық жұмыстарды жүргізуге субсидиялар алуға;</w:t>
      </w:r>
    </w:p>
    <w:bookmarkEnd w:id="17"/>
    <w:bookmarkStart w:name="z23" w:id="18"/>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5-нысан</w:t>
      </w:r>
      <w:r>
        <w:rPr>
          <w:rFonts w:ascii="Times New Roman"/>
          <w:b w:val="false"/>
          <w:i w:val="false"/>
          <w:color w:val="000000"/>
          <w:sz w:val="28"/>
        </w:rPr>
        <w:t xml:space="preserve"> бойынша қойдың асыл тұқымды аналық басымен селекциялық және асыл тұқымдық жұмыстарды жүргізуге субсидиялар алуға;</w:t>
      </w:r>
    </w:p>
    <w:bookmarkEnd w:id="18"/>
    <w:bookmarkStart w:name="z24" w:id="19"/>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6-нысан</w:t>
      </w:r>
      <w:r>
        <w:rPr>
          <w:rFonts w:ascii="Times New Roman"/>
          <w:b w:val="false"/>
          <w:i w:val="false"/>
          <w:color w:val="000000"/>
          <w:sz w:val="28"/>
        </w:rPr>
        <w:t xml:space="preserve"> бойынша қойдың тауарлық аналық басымен селекциялық және асыл тұқымдық жұмыстарды жүргізуге субсидиялар алуға;</w:t>
      </w:r>
    </w:p>
    <w:bookmarkEnd w:id="19"/>
    <w:bookmarkStart w:name="z25" w:id="20"/>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7-нысан</w:t>
      </w:r>
      <w:r>
        <w:rPr>
          <w:rFonts w:ascii="Times New Roman"/>
          <w:b w:val="false"/>
          <w:i w:val="false"/>
          <w:color w:val="000000"/>
          <w:sz w:val="28"/>
        </w:rPr>
        <w:t xml:space="preserve"> бойынша шошқалардың асыл тұқымды және тауарлық аналықтарымен және мал басын толықтыратын аналықтарымен селекциялық және асыл тұқымдық жұмыстарды жүргізуге субсидиялар алуға;</w:t>
      </w:r>
    </w:p>
    <w:bookmarkEnd w:id="20"/>
    <w:bookmarkStart w:name="z26" w:id="21"/>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8-нысан</w:t>
      </w:r>
      <w:r>
        <w:rPr>
          <w:rFonts w:ascii="Times New Roman"/>
          <w:b w:val="false"/>
          <w:i w:val="false"/>
          <w:color w:val="000000"/>
          <w:sz w:val="28"/>
        </w:rPr>
        <w:t xml:space="preserve"> бойынша маралдардың (бұғылардың) аналық басымен селекциялық және асыл тұқымдық жұмыстарды жүргізуге субсидиялар алуға;</w:t>
      </w:r>
    </w:p>
    <w:bookmarkEnd w:id="21"/>
    <w:bookmarkStart w:name="z27" w:id="22"/>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9-нысан</w:t>
      </w:r>
      <w:r>
        <w:rPr>
          <w:rFonts w:ascii="Times New Roman"/>
          <w:b w:val="false"/>
          <w:i w:val="false"/>
          <w:color w:val="000000"/>
          <w:sz w:val="28"/>
        </w:rPr>
        <w:t xml:space="preserve"> бойынша балара ұяларымен селекциялық және асыл тұқымдық жұмыстарды жүргізуге субсидиялар алуға;</w:t>
      </w:r>
    </w:p>
    <w:bookmarkEnd w:id="22"/>
    <w:bookmarkStart w:name="z28" w:id="23"/>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10-нысан</w:t>
      </w:r>
      <w:r>
        <w:rPr>
          <w:rFonts w:ascii="Times New Roman"/>
          <w:b w:val="false"/>
          <w:i w:val="false"/>
          <w:color w:val="000000"/>
          <w:sz w:val="28"/>
        </w:rPr>
        <w:t xml:space="preserve"> бойынша сүтті және сүтті-етті бағыттағы асыл тұқымды бұқалардың сатып алынған бір жынысты және қос жынысты ұрықтары үшін субсидиялар алуға;</w:t>
      </w:r>
    </w:p>
    <w:bookmarkEnd w:id="23"/>
    <w:bookmarkStart w:name="z29" w:id="24"/>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11-нысан</w:t>
      </w:r>
      <w:r>
        <w:rPr>
          <w:rFonts w:ascii="Times New Roman"/>
          <w:b w:val="false"/>
          <w:i w:val="false"/>
          <w:color w:val="000000"/>
          <w:sz w:val="28"/>
        </w:rPr>
        <w:t xml:space="preserve"> бойынша ірі қара мал мен қой эмбриондарын сатып алу құнын арзандатуға субсидиялар алуға;</w:t>
      </w:r>
    </w:p>
    <w:bookmarkEnd w:id="24"/>
    <w:bookmarkStart w:name="z30" w:id="25"/>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12-нысан</w:t>
      </w:r>
      <w:r>
        <w:rPr>
          <w:rFonts w:ascii="Times New Roman"/>
          <w:b w:val="false"/>
          <w:i w:val="false"/>
          <w:color w:val="000000"/>
          <w:sz w:val="28"/>
        </w:rPr>
        <w:t xml:space="preserve"> бойынша тауық етін өндіру құнын арзандатуға субсидиялар алуға;</w:t>
      </w:r>
    </w:p>
    <w:bookmarkEnd w:id="25"/>
    <w:bookmarkStart w:name="z31" w:id="26"/>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13-нысан</w:t>
      </w:r>
      <w:r>
        <w:rPr>
          <w:rFonts w:ascii="Times New Roman"/>
          <w:b w:val="false"/>
          <w:i w:val="false"/>
          <w:color w:val="000000"/>
          <w:sz w:val="28"/>
        </w:rPr>
        <w:t xml:space="preserve"> бойынша сүт (сиыр, бие, түйе) өндіру құнын арзандатуға субсидиялар алуға;</w:t>
      </w:r>
    </w:p>
    <w:bookmarkEnd w:id="26"/>
    <w:bookmarkStart w:name="z32" w:id="27"/>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14-нысан</w:t>
      </w:r>
      <w:r>
        <w:rPr>
          <w:rFonts w:ascii="Times New Roman"/>
          <w:b w:val="false"/>
          <w:i w:val="false"/>
          <w:color w:val="000000"/>
          <w:sz w:val="28"/>
        </w:rPr>
        <w:t xml:space="preserve"> бойынша ауыл шаруашылығы өндірістік кооперативтерінің сүт өндіру құнын арзандатуға субсидиялар алуға;</w:t>
      </w:r>
    </w:p>
    <w:bookmarkEnd w:id="27"/>
    <w:bookmarkStart w:name="z33" w:id="28"/>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15-нысан</w:t>
      </w:r>
      <w:r>
        <w:rPr>
          <w:rFonts w:ascii="Times New Roman"/>
          <w:b w:val="false"/>
          <w:i w:val="false"/>
          <w:color w:val="000000"/>
          <w:sz w:val="28"/>
        </w:rPr>
        <w:t xml:space="preserve"> бойынша ірі қара малды союмен және етін бастапқы өңдеумен айналысатын ет өңдеуші кәсіпорындары өткізген сиыр етінің құнын арзандатуға субсидиялар алуға;</w:t>
      </w:r>
    </w:p>
    <w:bookmarkEnd w:id="28"/>
    <w:bookmarkStart w:name="z34" w:id="29"/>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16-нысан</w:t>
      </w:r>
      <w:r>
        <w:rPr>
          <w:rFonts w:ascii="Times New Roman"/>
          <w:b w:val="false"/>
          <w:i w:val="false"/>
          <w:color w:val="000000"/>
          <w:sz w:val="28"/>
        </w:rPr>
        <w:t xml:space="preserve"> бойынша бордақылау алаңдарына бордақылауға немесе ет өңдеуші кәсіпорындарына союға өткізілген ірі қара малдың еркек дарақтарының құнын арзандатуға субсидиялар алуға;</w:t>
      </w:r>
    </w:p>
    <w:bookmarkEnd w:id="29"/>
    <w:bookmarkStart w:name="z35" w:id="30"/>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17-нысан</w:t>
      </w:r>
      <w:r>
        <w:rPr>
          <w:rFonts w:ascii="Times New Roman"/>
          <w:b w:val="false"/>
          <w:i w:val="false"/>
          <w:color w:val="000000"/>
          <w:sz w:val="28"/>
        </w:rPr>
        <w:t xml:space="preserve"> бойынша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w:t>
      </w:r>
    </w:p>
    <w:bookmarkEnd w:id="30"/>
    <w:bookmarkStart w:name="z36" w:id="31"/>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18-нысан</w:t>
      </w:r>
      <w:r>
        <w:rPr>
          <w:rFonts w:ascii="Times New Roman"/>
          <w:b w:val="false"/>
          <w:i w:val="false"/>
          <w:color w:val="000000"/>
          <w:sz w:val="28"/>
        </w:rPr>
        <w:t xml:space="preserve"> бойынша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алуға;";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38" w:id="3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32"/>
    <w:bookmarkStart w:name="z39" w:id="3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3"/>
    <w:bookmarkStart w:name="z40" w:id="3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4"/>
    <w:bookmarkStart w:name="z41"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5"/>
    <w:bookmarkStart w:name="z42"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331 бұйрығына</w:t>
            </w:r>
            <w:r>
              <w:br/>
            </w:r>
            <w:r>
              <w:rPr>
                <w:rFonts w:ascii="Times New Roman"/>
                <w:b w:val="false"/>
                <w:i w:val="false"/>
                <w:color w:val="000000"/>
                <w:sz w:val="20"/>
              </w:rPr>
              <w:t>1-қосымша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45" w:id="37"/>
    <w:p>
      <w:pPr>
        <w:spacing w:after="0"/>
        <w:ind w:left="0"/>
        <w:jc w:val="left"/>
      </w:pPr>
      <w:r>
        <w:rPr>
          <w:rFonts w:ascii="Times New Roman"/>
          <w:b/>
          <w:i w:val="false"/>
          <w:color w:val="000000"/>
        </w:rPr>
        <w:t xml:space="preserve"> Субсидиялау бағыттары мен нормативтерінің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ет-сүт бағытындағы отандық асыл тұқымды тұқымдық бұқа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ірі қара малдың еркек дарағының (оның ішінде сүтті немесе сүтті-етті асыл тұқымды еркек дарақтар)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салмақтың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 кәсіпорындарының сиыр етін өткізу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сиыр етінің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бұқаның ұрығын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бастан басталатын бағымдағы сиырлары бар шаруашылықтар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цехқа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кәсіпорнына немесе цехқа өткізілген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эмбриондарының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ірі қара малдың аналық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цехқа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 басын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ұсақ малдың еркек дарағының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аналық қой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және мініс-жегін жылқылардың отандық тұқымдарының асыл тұқымды аналық басымен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бағытындағы асыл тұқымды тұқымдық айғырлар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шет елдік селекцияның мініс бағытындағы асыл тұқымды тұқымдық айғырларды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тауарлық шошқалардың аналық және мал басын толықтыратын бастарымен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ерекшеліктері мен мамандануын ескере отырып, облыстардың, Астана, Алматы және Шымкент қалаларының жергілікті атқарушы органдарының (бұдан әрі – ЖАО) қалауы бойынша жергілікті бюджеттен бөлінетін бюджет қаражаты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Баларалары ұяларымен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Баларалары ұясы/жылына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46" w:id="38"/>
    <w:p>
      <w:pPr>
        <w:spacing w:after="0"/>
        <w:ind w:left="0"/>
        <w:jc w:val="both"/>
      </w:pPr>
      <w:r>
        <w:rPr>
          <w:rFonts w:ascii="Times New Roman"/>
          <w:b w:val="false"/>
          <w:i w:val="false"/>
          <w:color w:val="000000"/>
          <w:sz w:val="28"/>
        </w:rPr>
        <w:t>
      Асыл тұқымды аталық малды сатып алуды субсидиялау тек тауар өндірушіде (асыл тұқымдық орталықтарды, асыл тұқымды бұқаларды тауарлық табындарға/шаруашылықтарға жалға беретін бордақылау алаңдарын қоспағанда) аналық мал басы болған жағдайда ғана жүзеге асырылады.</w:t>
      </w:r>
    </w:p>
    <w:bookmarkEnd w:id="38"/>
    <w:bookmarkStart w:name="z47" w:id="39"/>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50%-на дейін белгіленген нормативтер мөлшерінде субсидияланады.</w:t>
      </w:r>
    </w:p>
    <w:bookmarkEnd w:id="39"/>
    <w:bookmarkStart w:name="z48" w:id="40"/>
    <w:p>
      <w:pPr>
        <w:spacing w:after="0"/>
        <w:ind w:left="0"/>
        <w:jc w:val="both"/>
      </w:pPr>
      <w:r>
        <w:rPr>
          <w:rFonts w:ascii="Times New Roman"/>
          <w:b w:val="false"/>
          <w:i w:val="false"/>
          <w:color w:val="000000"/>
          <w:sz w:val="28"/>
        </w:rPr>
        <w:t>
      "Ауыл шаруашылығы жануарлары басының азығына жұмсалатын шығындар құнын арзандату" бағыты бойынша субсидиялау гидрометеорологиялық қызмет растаған, өңірде азық дайындауға теріс әсер еткен төтенше жағдай жарияланған немесе қалыптан тыс ауа райы жағдайлары болған кезде ғана жүзеге асырылады. 2024 жылғы 1 қаңтардан бастап бұл талап Атырау, Маңғыстау, Қызылорда және Ұлытау облыстарындағы ауыл шаруашылығы жануарларының аналық мал басына қолданылмайды.</w:t>
      </w:r>
    </w:p>
    <w:bookmarkEnd w:id="40"/>
    <w:bookmarkStart w:name="z49" w:id="41"/>
    <w:p>
      <w:pPr>
        <w:spacing w:after="0"/>
        <w:ind w:left="0"/>
        <w:jc w:val="both"/>
      </w:pPr>
      <w:r>
        <w:rPr>
          <w:rFonts w:ascii="Times New Roman"/>
          <w:b w:val="false"/>
          <w:i w:val="false"/>
          <w:color w:val="000000"/>
          <w:sz w:val="28"/>
        </w:rPr>
        <w:t>
      "Ауыл шаруашылығы жануарлары басының азығына жұмсалған шығындар құнын арзандату" бағыты бойынша субсидиялау қосымша бюджет қаражаты бөлінген кезде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331 бұйрығына</w:t>
            </w:r>
            <w:r>
              <w:br/>
            </w:r>
            <w:r>
              <w:rPr>
                <w:rFonts w:ascii="Times New Roman"/>
                <w:b w:val="false"/>
                <w:i w:val="false"/>
                <w:color w:val="000000"/>
                <w:sz w:val="20"/>
              </w:rPr>
              <w:t>2-қосымша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51" w:id="42"/>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шарттарына сәйкестігін субсидиялаудың мемлекеттік ақпараттық жүйесінде (бұдан әрі – СМАЖ)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ет-сүт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15 сәуірінен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сәтінде АЖБ және САТЖАҚ-да аналық мал басының тіркелген болуы (ауыл шаруашылығы кооперативтері үшін – ауыл шаруашылығы кооперативінің немесе кооператив мүшелерінің атында тіркелген болуы).</w:t>
            </w:r>
          </w:p>
          <w:p>
            <w:pPr>
              <w:spacing w:after="20"/>
              <w:ind w:left="20"/>
              <w:jc w:val="both"/>
            </w:pPr>
            <w:r>
              <w:rPr>
                <w:rFonts w:ascii="Times New Roman"/>
                <w:b w:val="false"/>
                <w:i w:val="false"/>
                <w:color w:val="000000"/>
                <w:sz w:val="20"/>
              </w:rPr>
              <w:t>
5.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5.1. Еркін шағылыстыру жүргізілгенде:</w:t>
            </w:r>
          </w:p>
          <w:p>
            <w:pPr>
              <w:spacing w:after="20"/>
              <w:ind w:left="20"/>
              <w:jc w:val="both"/>
            </w:pPr>
            <w:r>
              <w:rPr>
                <w:rFonts w:ascii="Times New Roman"/>
                <w:b w:val="false"/>
                <w:i w:val="false"/>
                <w:color w:val="000000"/>
                <w:sz w:val="20"/>
              </w:rPr>
              <w:t>
1) пайдаланылған асыл тұқымды тұқымдық бұқалардың АЖБ-да және САТЖАҚ-да тіркелген болуы;</w:t>
            </w:r>
          </w:p>
          <w:p>
            <w:pPr>
              <w:spacing w:after="20"/>
              <w:ind w:left="20"/>
              <w:jc w:val="both"/>
            </w:pPr>
            <w:r>
              <w:rPr>
                <w:rFonts w:ascii="Times New Roman"/>
                <w:b w:val="false"/>
                <w:i w:val="false"/>
                <w:color w:val="000000"/>
                <w:sz w:val="20"/>
              </w:rPr>
              <w:t>
2) бір асыл тұқымды тұқымдық бұқаға – кемінде 20 және 30-дан аспайтын аналық мал басы (қоса алғанда) болу қажет;</w:t>
            </w:r>
          </w:p>
          <w:p>
            <w:pPr>
              <w:spacing w:after="20"/>
              <w:ind w:left="20"/>
              <w:jc w:val="both"/>
            </w:pPr>
            <w:r>
              <w:rPr>
                <w:rFonts w:ascii="Times New Roman"/>
                <w:b w:val="false"/>
                <w:i w:val="false"/>
                <w:color w:val="000000"/>
                <w:sz w:val="20"/>
              </w:rPr>
              <w:t>
3) тұқымдық бұқалар мынадай талаптарға сай болуы тиіс:</w:t>
            </w:r>
          </w:p>
          <w:p>
            <w:pPr>
              <w:spacing w:after="20"/>
              <w:ind w:left="20"/>
              <w:jc w:val="both"/>
            </w:pPr>
            <w:r>
              <w:rPr>
                <w:rFonts w:ascii="Times New Roman"/>
                <w:b w:val="false"/>
                <w:i w:val="false"/>
                <w:color w:val="000000"/>
                <w:sz w:val="20"/>
              </w:rPr>
              <w:t>
жасы ағымдағы жылдың 1 маусымына 12 айға толған болуы керек;</w:t>
            </w:r>
          </w:p>
          <w:p>
            <w:pPr>
              <w:spacing w:after="20"/>
              <w:ind w:left="20"/>
              <w:jc w:val="both"/>
            </w:pPr>
            <w:r>
              <w:rPr>
                <w:rFonts w:ascii="Times New Roman"/>
                <w:b w:val="false"/>
                <w:i w:val="false"/>
                <w:color w:val="000000"/>
                <w:sz w:val="20"/>
              </w:rPr>
              <w:t>
қатарынан екі шағылыстыру маусымынан артық пайдаланылмаған;</w:t>
            </w:r>
          </w:p>
          <w:p>
            <w:pPr>
              <w:spacing w:after="20"/>
              <w:ind w:left="20"/>
              <w:jc w:val="both"/>
            </w:pPr>
            <w:r>
              <w:rPr>
                <w:rFonts w:ascii="Times New Roman"/>
                <w:b w:val="false"/>
                <w:i w:val="false"/>
                <w:color w:val="000000"/>
                <w:sz w:val="20"/>
              </w:rPr>
              <w:t>
бұрын тұқымдық түрлендіруде пайдаланылмаған.</w:t>
            </w:r>
          </w:p>
          <w:p>
            <w:pPr>
              <w:spacing w:after="20"/>
              <w:ind w:left="20"/>
              <w:jc w:val="both"/>
            </w:pPr>
            <w:r>
              <w:rPr>
                <w:rFonts w:ascii="Times New Roman"/>
                <w:b w:val="false"/>
                <w:i w:val="false"/>
                <w:color w:val="000000"/>
                <w:sz w:val="20"/>
              </w:rPr>
              <w:t>
5.2. Қолдан ұрықтандыру жүргізілгенде:</w:t>
            </w:r>
          </w:p>
          <w:p>
            <w:pPr>
              <w:spacing w:after="20"/>
              <w:ind w:left="20"/>
              <w:jc w:val="both"/>
            </w:pPr>
            <w:r>
              <w:rPr>
                <w:rFonts w:ascii="Times New Roman"/>
                <w:b w:val="false"/>
                <w:i w:val="false"/>
                <w:color w:val="000000"/>
                <w:sz w:val="20"/>
              </w:rPr>
              <w:t>
1) ұрықтары пайдаланылған тұқымдық бұқалардың САТЖАҚ-да тіркелген болуы;</w:t>
            </w:r>
          </w:p>
          <w:p>
            <w:pPr>
              <w:spacing w:after="20"/>
              <w:ind w:left="20"/>
              <w:jc w:val="both"/>
            </w:pPr>
            <w:r>
              <w:rPr>
                <w:rFonts w:ascii="Times New Roman"/>
                <w:b w:val="false"/>
                <w:i w:val="false"/>
                <w:color w:val="000000"/>
                <w:sz w:val="20"/>
              </w:rPr>
              <w:t>
2) толық шағылыстыру үшін пайдаланылған асыл тұқымды тұқымдық бұқалардың АЖБ және САТЖАҚ-да тіркелген болуы, олар мынадай талаптарға сәйкес келуі тиіс:</w:t>
            </w:r>
          </w:p>
          <w:p>
            <w:pPr>
              <w:spacing w:after="20"/>
              <w:ind w:left="20"/>
              <w:jc w:val="both"/>
            </w:pPr>
            <w:r>
              <w:rPr>
                <w:rFonts w:ascii="Times New Roman"/>
                <w:b w:val="false"/>
                <w:i w:val="false"/>
                <w:color w:val="000000"/>
                <w:sz w:val="20"/>
              </w:rPr>
              <w:t>
жасы ағымдағы жылдың 1 маусымына 12 айға толған;</w:t>
            </w:r>
          </w:p>
          <w:p>
            <w:pPr>
              <w:spacing w:after="20"/>
              <w:ind w:left="20"/>
              <w:jc w:val="both"/>
            </w:pPr>
            <w:r>
              <w:rPr>
                <w:rFonts w:ascii="Times New Roman"/>
                <w:b w:val="false"/>
                <w:i w:val="false"/>
                <w:color w:val="000000"/>
                <w:sz w:val="20"/>
              </w:rPr>
              <w:t>
қатарынан екі шағылыстыру маусымынан артық пайдаланылмаған;</w:t>
            </w:r>
          </w:p>
          <w:p>
            <w:pPr>
              <w:spacing w:after="20"/>
              <w:ind w:left="20"/>
              <w:jc w:val="both"/>
            </w:pPr>
            <w:r>
              <w:rPr>
                <w:rFonts w:ascii="Times New Roman"/>
                <w:b w:val="false"/>
                <w:i w:val="false"/>
                <w:color w:val="000000"/>
                <w:sz w:val="20"/>
              </w:rPr>
              <w:t>
бұрын селекциялық және асыл тұқымдық жұмыста пайдаланылмаған;</w:t>
            </w:r>
          </w:p>
          <w:p>
            <w:pPr>
              <w:spacing w:after="20"/>
              <w:ind w:left="20"/>
              <w:jc w:val="both"/>
            </w:pPr>
            <w:r>
              <w:rPr>
                <w:rFonts w:ascii="Times New Roman"/>
                <w:b w:val="false"/>
                <w:i w:val="false"/>
                <w:color w:val="000000"/>
                <w:sz w:val="20"/>
              </w:rPr>
              <w:t>
1 бұқаға түсетін жүктеме нормативі 100 аналық бастан аспайды.</w:t>
            </w:r>
          </w:p>
          <w:p>
            <w:pPr>
              <w:spacing w:after="20"/>
              <w:ind w:left="20"/>
              <w:jc w:val="both"/>
            </w:pPr>
            <w:r>
              <w:rPr>
                <w:rFonts w:ascii="Times New Roman"/>
                <w:b w:val="false"/>
                <w:i w:val="false"/>
                <w:color w:val="000000"/>
                <w:sz w:val="20"/>
              </w:rPr>
              <w:t>
3)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4) САТЖАҚ-да ұрықтандырушы-техниктің/ асыл тұқымдық/дистрибьютерлік орталықтың қолдан ұрықтандыруды жүргізу фактісін және аналық мал басының буаз болу фактісінің расталған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бірыңғай автоматтандырылған жүйесімен (бұдан әрі – ББАЖ), жылжымайтын мүліктің бірыңғай мемлекеттік кадастрының ақпараттық жүйесімен (бұдан әрі – ЖМБМКАЖ), селекциялық және асыл тұқымдық жұмыстың ақпараттық қорымен</w:t>
            </w:r>
          </w:p>
          <w:p>
            <w:pPr>
              <w:spacing w:after="20"/>
              <w:ind w:left="20"/>
              <w:jc w:val="both"/>
            </w:pPr>
            <w:r>
              <w:rPr>
                <w:rFonts w:ascii="Times New Roman"/>
                <w:b w:val="false"/>
                <w:i w:val="false"/>
                <w:color w:val="000000"/>
                <w:sz w:val="20"/>
              </w:rPr>
              <w:t>
(бұдан әрі – САТЖАҚ) және ауыл шаруашылығы жануарларын бірдейлендіру жөніндегі дерекқормен (бұдан әрі – АЖБ) интеграциялық өзара әрекеттесу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w:t>
            </w:r>
          </w:p>
          <w:p>
            <w:pPr>
              <w:spacing w:after="20"/>
              <w:ind w:left="20"/>
              <w:jc w:val="both"/>
            </w:pPr>
            <w:r>
              <w:rPr>
                <w:rFonts w:ascii="Times New Roman"/>
                <w:b w:val="false"/>
                <w:i w:val="false"/>
                <w:color w:val="000000"/>
                <w:sz w:val="20"/>
              </w:rPr>
              <w:t>
3. Аналық мал басын АЖБ және САТЖАҚ-да тіркелген болуы.</w:t>
            </w:r>
          </w:p>
          <w:p>
            <w:pPr>
              <w:spacing w:after="20"/>
              <w:ind w:left="20"/>
              <w:jc w:val="both"/>
            </w:pPr>
            <w:r>
              <w:rPr>
                <w:rFonts w:ascii="Times New Roman"/>
                <w:b w:val="false"/>
                <w:i w:val="false"/>
                <w:color w:val="000000"/>
                <w:sz w:val="20"/>
              </w:rPr>
              <w:t>
4.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4.1. Еркін шағылыстыру жүргізілгенде:</w:t>
            </w:r>
          </w:p>
          <w:p>
            <w:pPr>
              <w:spacing w:after="20"/>
              <w:ind w:left="20"/>
              <w:jc w:val="both"/>
            </w:pPr>
            <w:r>
              <w:rPr>
                <w:rFonts w:ascii="Times New Roman"/>
                <w:b w:val="false"/>
                <w:i w:val="false"/>
                <w:color w:val="000000"/>
                <w:sz w:val="20"/>
              </w:rPr>
              <w:t>
1) пайдаланылған бірінші санатты асыл тұқымды тұқымдық бұқалардың АЖБ-да және САТЖАҚ-да тіркелген болуы;</w:t>
            </w:r>
          </w:p>
          <w:p>
            <w:pPr>
              <w:spacing w:after="20"/>
              <w:ind w:left="20"/>
              <w:jc w:val="both"/>
            </w:pPr>
            <w:r>
              <w:rPr>
                <w:rFonts w:ascii="Times New Roman"/>
                <w:b w:val="false"/>
                <w:i w:val="false"/>
                <w:color w:val="000000"/>
                <w:sz w:val="20"/>
              </w:rPr>
              <w:t>
2) бір асыл тұқымды тұқымдық бұқаға түсетін жүктеме 20-30 аналық бас (қоса алғанда);</w:t>
            </w:r>
          </w:p>
          <w:p>
            <w:pPr>
              <w:spacing w:after="20"/>
              <w:ind w:left="20"/>
              <w:jc w:val="both"/>
            </w:pPr>
            <w:r>
              <w:rPr>
                <w:rFonts w:ascii="Times New Roman"/>
                <w:b w:val="false"/>
                <w:i w:val="false"/>
                <w:color w:val="000000"/>
                <w:sz w:val="20"/>
              </w:rPr>
              <w:t>
3) асыл тұқымды тұқымдық бұқалар мынадай талаптарға сай болуы тиіс:</w:t>
            </w:r>
          </w:p>
          <w:p>
            <w:pPr>
              <w:spacing w:after="20"/>
              <w:ind w:left="20"/>
              <w:jc w:val="both"/>
            </w:pPr>
            <w:r>
              <w:rPr>
                <w:rFonts w:ascii="Times New Roman"/>
                <w:b w:val="false"/>
                <w:i w:val="false"/>
                <w:color w:val="000000"/>
                <w:sz w:val="20"/>
              </w:rPr>
              <w:t>
жасы ағымдағы жылдың 1 маусымына 12 айға толған;</w:t>
            </w:r>
          </w:p>
          <w:p>
            <w:pPr>
              <w:spacing w:after="20"/>
              <w:ind w:left="20"/>
              <w:jc w:val="both"/>
            </w:pPr>
            <w:r>
              <w:rPr>
                <w:rFonts w:ascii="Times New Roman"/>
                <w:b w:val="false"/>
                <w:i w:val="false"/>
                <w:color w:val="000000"/>
                <w:sz w:val="20"/>
              </w:rPr>
              <w:t>
4.2. Қолдан ұрықтандыру жүргізілгенде:</w:t>
            </w:r>
          </w:p>
          <w:p>
            <w:pPr>
              <w:spacing w:after="20"/>
              <w:ind w:left="20"/>
              <w:jc w:val="both"/>
            </w:pPr>
            <w:r>
              <w:rPr>
                <w:rFonts w:ascii="Times New Roman"/>
                <w:b w:val="false"/>
                <w:i w:val="false"/>
                <w:color w:val="000000"/>
                <w:sz w:val="20"/>
              </w:rPr>
              <w:t>
1) ұрықтары пайдаланылған бірінші санаттағы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2)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3) САТЖАҚ-да ұрықтандырушы-техниктің/ асыл тұқымдық/дистрибьютерлік орталықтың қолдан ұрықтандыруды жүргізу фактісін және аналық мал басының буаз болу фактісінің расталған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асыл тұқымды тұқымдық бұқаларды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берген сәтте АЖБ-да және САТЖАҚ-да аналық мал басының тіркелген болуы (ауыл шаруашылығы кооперативтері үшін – ауыл шаруашылығы кооперативінің немесе кооператив мүшелерінің атында АЖБ және САТЖАҚ-да аналық мал басының тіркелген болуы).</w:t>
            </w:r>
          </w:p>
          <w:p>
            <w:pPr>
              <w:spacing w:after="20"/>
              <w:ind w:left="20"/>
              <w:jc w:val="both"/>
            </w:pPr>
            <w:r>
              <w:rPr>
                <w:rFonts w:ascii="Times New Roman"/>
                <w:b w:val="false"/>
                <w:i w:val="false"/>
                <w:color w:val="000000"/>
                <w:sz w:val="20"/>
              </w:rPr>
              <w:t>
4.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5. Сатып алынған мал басының жасы (ел ішінен сатып алғанда - асыл тұқымдық куәлікте көрсетілген сату сәтінде) – 8-26 ай аралығында болуы тиіс.</w:t>
            </w:r>
          </w:p>
          <w:p>
            <w:pPr>
              <w:spacing w:after="20"/>
              <w:ind w:left="20"/>
              <w:jc w:val="both"/>
            </w:pPr>
            <w:r>
              <w:rPr>
                <w:rFonts w:ascii="Times New Roman"/>
                <w:b w:val="false"/>
                <w:i w:val="false"/>
                <w:color w:val="000000"/>
                <w:sz w:val="20"/>
              </w:rPr>
              <w:t>
6. Сатып алынған тұқымдық бұқалардың саны аналық мал басына мынадай қатынастарда болуы керек:</w:t>
            </w:r>
          </w:p>
          <w:p>
            <w:pPr>
              <w:spacing w:after="20"/>
              <w:ind w:left="20"/>
              <w:jc w:val="both"/>
            </w:pPr>
            <w:r>
              <w:rPr>
                <w:rFonts w:ascii="Times New Roman"/>
                <w:b w:val="false"/>
                <w:i w:val="false"/>
                <w:color w:val="000000"/>
                <w:sz w:val="20"/>
              </w:rPr>
              <w:t>
1) еркін шағылыстыру үшін – 1 бұқаға кемінде 20 аналық бас және 30 аналықтан артық болмауы керек;</w:t>
            </w:r>
          </w:p>
          <w:p>
            <w:pPr>
              <w:spacing w:after="20"/>
              <w:ind w:left="20"/>
              <w:jc w:val="both"/>
            </w:pPr>
            <w:r>
              <w:rPr>
                <w:rFonts w:ascii="Times New Roman"/>
                <w:b w:val="false"/>
                <w:i w:val="false"/>
                <w:color w:val="000000"/>
                <w:sz w:val="20"/>
              </w:rPr>
              <w:t>
2) қолдан ұрықтандыру кезінде толық ұрықтандыру үшін – 1 бұқаға 100 аналық бас.</w:t>
            </w:r>
          </w:p>
          <w:p>
            <w:pPr>
              <w:spacing w:after="20"/>
              <w:ind w:left="20"/>
              <w:jc w:val="both"/>
            </w:pPr>
            <w:r>
              <w:rPr>
                <w:rFonts w:ascii="Times New Roman"/>
                <w:b w:val="false"/>
                <w:i w:val="false"/>
                <w:color w:val="000000"/>
                <w:sz w:val="20"/>
              </w:rPr>
              <w:t>
7.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w:t>
            </w:r>
          </w:p>
          <w:p>
            <w:pPr>
              <w:spacing w:after="20"/>
              <w:ind w:left="20"/>
              <w:jc w:val="both"/>
            </w:pPr>
            <w:r>
              <w:rPr>
                <w:rFonts w:ascii="Times New Roman"/>
                <w:b w:val="false"/>
                <w:i w:val="false"/>
                <w:color w:val="000000"/>
                <w:sz w:val="20"/>
              </w:rPr>
              <w:t>
3. Өтінім берген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ірі қара малды сатушыда (экспорттаушыда) карантинге қойған сәтте): қашарлар – 6-18 ай аралығында; құнажындар – 13-26 ай аралығында.</w:t>
            </w:r>
          </w:p>
          <w:p>
            <w:pPr>
              <w:spacing w:after="20"/>
              <w:ind w:left="20"/>
              <w:jc w:val="both"/>
            </w:pPr>
            <w:r>
              <w:rPr>
                <w:rFonts w:ascii="Times New Roman"/>
                <w:b w:val="false"/>
                <w:i w:val="false"/>
                <w:color w:val="000000"/>
                <w:sz w:val="20"/>
              </w:rPr>
              <w:t>
5. Табиғи кему (өлу) нормаларын қоспағанда, қатарынан кем дегенде екі жыл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ет өңдеу кәсіпорындарына өткізілген ірі қара малдың еркек дарақтарының (оның ішінде сүтті және сүтті-етті бағыттағы еркек дарақтар)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берген сәтте ірі қара малдың аналық басының, сондай-ақ сол шаруашылықта туған оның еркек төлінің АЖБ-да және САТЖАҚ-да (тарихи мәліметтер) тіркелген болуы.</w:t>
            </w:r>
          </w:p>
          <w:p>
            <w:pPr>
              <w:spacing w:after="20"/>
              <w:ind w:left="20"/>
              <w:jc w:val="both"/>
            </w:pPr>
            <w:r>
              <w:rPr>
                <w:rFonts w:ascii="Times New Roman"/>
                <w:b w:val="false"/>
                <w:i w:val="false"/>
                <w:color w:val="000000"/>
                <w:sz w:val="20"/>
              </w:rPr>
              <w:t>
4. Осы Қағидаларға 5-қосымшаға сәйкес нысан бойынша есепке алу нөмірлері бар, арнайы комиссияның оң қорытындысы бар, ірі қара малды бордақылау үшін ірі қара малды бордақылау алаңдарына немесе сою қуаты тәулігіне кемінде 50 бас ірі қара мал болатын ет өңдеу кәсіпорындарына өткізу.</w:t>
            </w:r>
          </w:p>
          <w:p>
            <w:pPr>
              <w:spacing w:after="20"/>
              <w:ind w:left="20"/>
              <w:jc w:val="both"/>
            </w:pPr>
            <w:r>
              <w:rPr>
                <w:rFonts w:ascii="Times New Roman"/>
                <w:b w:val="false"/>
                <w:i w:val="false"/>
                <w:color w:val="000000"/>
                <w:sz w:val="20"/>
              </w:rPr>
              <w:t>
5. Бордақылау алаңының атына сатылған еркек ірі қара малдың АЖБ және САТЖАҚ-да (тарихи мәліметтер) тіркелген болуы;</w:t>
            </w:r>
          </w:p>
          <w:p>
            <w:pPr>
              <w:spacing w:after="20"/>
              <w:ind w:left="20"/>
              <w:jc w:val="both"/>
            </w:pPr>
            <w:r>
              <w:rPr>
                <w:rFonts w:ascii="Times New Roman"/>
                <w:b w:val="false"/>
                <w:i w:val="false"/>
                <w:color w:val="000000"/>
                <w:sz w:val="20"/>
              </w:rPr>
              <w:t>
5.1. етті қайта өңдеу кәсіпорнына мал басын өткізу кезінде - өткізілген мал басы туралы ББАЖ-да мәліметтердің (тарихи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өткізу құнын арзандатуы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Осы Қағидаларға 5-қосымшаға сәйкес нысан бойынша ірі қара малды союмен және етін бастапқы өңдеумен айналысатын ет өңдеуші кәсіпорынға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бұқаның ұрығын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сәтінде аналық малдың АЖБ-да және САТЖАҚ-да тіркелген болуы.</w:t>
            </w:r>
          </w:p>
          <w:p>
            <w:pPr>
              <w:spacing w:after="20"/>
              <w:ind w:left="20"/>
              <w:jc w:val="both"/>
            </w:pPr>
            <w:r>
              <w:rPr>
                <w:rFonts w:ascii="Times New Roman"/>
                <w:b w:val="false"/>
                <w:i w:val="false"/>
                <w:color w:val="000000"/>
                <w:sz w:val="20"/>
              </w:rPr>
              <w:t>
4. Ұрығы сатып алынған сүтті және сүтті-етті бағыттағы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5. Сатып алу нормасы аналық малдың бір басына екі доза есебінен.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берген сәтте сатып алынған малдың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малды сатушыда (экспорттаушыда) карантинге қойған сәтте): қашарлар – 6-18 (қоса алғанда) ай аралығында; құнажындар – 13-26 (қоса алғанда) ай аралығында.</w:t>
            </w:r>
          </w:p>
          <w:p>
            <w:pPr>
              <w:spacing w:after="20"/>
              <w:ind w:left="20"/>
              <w:jc w:val="both"/>
            </w:pPr>
            <w:r>
              <w:rPr>
                <w:rFonts w:ascii="Times New Roman"/>
                <w:b w:val="false"/>
                <w:i w:val="false"/>
                <w:color w:val="000000"/>
                <w:sz w:val="20"/>
              </w:rPr>
              <w:t>
5. Табиғи кему (өлу) нормаларын қоспағанда, қатарынан кем дегенде екі жыл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w:t>
            </w:r>
          </w:p>
          <w:p>
            <w:pPr>
              <w:spacing w:after="20"/>
              <w:ind w:left="20"/>
              <w:jc w:val="both"/>
            </w:pPr>
            <w:r>
              <w:rPr>
                <w:rFonts w:ascii="Times New Roman"/>
                <w:b w:val="false"/>
                <w:i w:val="false"/>
                <w:color w:val="000000"/>
                <w:sz w:val="20"/>
              </w:rPr>
              <w:t>
3. АЖБ-да асыл тұқымды сиырлар үшін - кемінде 23 айдан басталатын, тауарлық сиырлар үшін - 28 айдан басталатын кемінде 50 бас бағымдағы аналық бастың тіркелген болуы.</w:t>
            </w:r>
          </w:p>
          <w:p>
            <w:pPr>
              <w:spacing w:after="20"/>
              <w:ind w:left="20"/>
              <w:jc w:val="both"/>
            </w:pPr>
            <w:r>
              <w:rPr>
                <w:rFonts w:ascii="Times New Roman"/>
                <w:b w:val="false"/>
                <w:i w:val="false"/>
                <w:color w:val="000000"/>
                <w:sz w:val="20"/>
              </w:rPr>
              <w:t>
4. Есепке алу нөмірі бар сүт өңдеу кәсіпорнына немесе сүт өңдеу цехына сүтті сату.</w:t>
            </w:r>
          </w:p>
          <w:p>
            <w:pPr>
              <w:spacing w:after="20"/>
              <w:ind w:left="20"/>
              <w:jc w:val="both"/>
            </w:pPr>
            <w:r>
              <w:rPr>
                <w:rFonts w:ascii="Times New Roman"/>
                <w:b w:val="false"/>
                <w:i w:val="false"/>
                <w:color w:val="000000"/>
                <w:sz w:val="20"/>
              </w:rPr>
              <w:t>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w:t>
            </w:r>
          </w:p>
          <w:p>
            <w:pPr>
              <w:spacing w:after="20"/>
              <w:ind w:left="20"/>
              <w:jc w:val="both"/>
            </w:pPr>
            <w:r>
              <w:rPr>
                <w:rFonts w:ascii="Times New Roman"/>
                <w:b w:val="false"/>
                <w:i w:val="false"/>
                <w:color w:val="000000"/>
                <w:sz w:val="20"/>
              </w:rPr>
              <w:t>
6. Осы Қағидаларға 5-қосымшаға сәйкес нысан бойынша тауарлық сүт фермасына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 (бұдан әрі - АШӨК)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 (өзінің сүт қабылдау пунктінің).</w:t>
            </w:r>
          </w:p>
          <w:p>
            <w:pPr>
              <w:spacing w:after="20"/>
              <w:ind w:left="20"/>
              <w:jc w:val="both"/>
            </w:pPr>
            <w:r>
              <w:rPr>
                <w:rFonts w:ascii="Times New Roman"/>
                <w:b w:val="false"/>
                <w:i w:val="false"/>
                <w:color w:val="000000"/>
                <w:sz w:val="20"/>
              </w:rPr>
              <w:t>
2. Өтінім беру сәтінде кооператив мүшелерінің ірі қара малдарының жасы 28 айдан басталатын аналық басының АЖБ-да тіркелген болуы.</w:t>
            </w:r>
          </w:p>
          <w:p>
            <w:pPr>
              <w:spacing w:after="20"/>
              <w:ind w:left="20"/>
              <w:jc w:val="both"/>
            </w:pPr>
            <w:r>
              <w:rPr>
                <w:rFonts w:ascii="Times New Roman"/>
                <w:b w:val="false"/>
                <w:i w:val="false"/>
                <w:color w:val="000000"/>
                <w:sz w:val="20"/>
              </w:rPr>
              <w:t>
3. Осы Қағидаларға 5-қосымшаға сәйкес нысан бойынша тауарлық сүт фермасына арнайы комиссияның оң қорытындысының болуы.</w:t>
            </w:r>
          </w:p>
          <w:p>
            <w:pPr>
              <w:spacing w:after="20"/>
              <w:ind w:left="20"/>
              <w:jc w:val="both"/>
            </w:pPr>
            <w:r>
              <w:rPr>
                <w:rFonts w:ascii="Times New Roman"/>
                <w:b w:val="false"/>
                <w:i w:val="false"/>
                <w:color w:val="000000"/>
                <w:sz w:val="20"/>
              </w:rPr>
              <w:t>
4. Дайындалған сүтті есепке алу нөмірі бар сүт өңдеу кәсіпорнына өткізу.</w:t>
            </w:r>
          </w:p>
          <w:p>
            <w:pPr>
              <w:spacing w:after="20"/>
              <w:ind w:left="20"/>
              <w:jc w:val="both"/>
            </w:pPr>
            <w:r>
              <w:rPr>
                <w:rFonts w:ascii="Times New Roman"/>
                <w:b w:val="false"/>
                <w:i w:val="false"/>
                <w:color w:val="000000"/>
                <w:sz w:val="20"/>
              </w:rPr>
              <w:t>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(тауар өндірушілер болып табылатын АШӨК мүшелері үшін (шаруа қожалығы және фермерлік шаруашылық, дара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сәтте аналық малдың АЖБ-да тіркелген болуы.</w:t>
            </w:r>
          </w:p>
          <w:p>
            <w:pPr>
              <w:spacing w:after="20"/>
              <w:ind w:left="20"/>
              <w:jc w:val="both"/>
            </w:pPr>
            <w:r>
              <w:rPr>
                <w:rFonts w:ascii="Times New Roman"/>
                <w:b w:val="false"/>
                <w:i w:val="false"/>
                <w:color w:val="000000"/>
                <w:sz w:val="20"/>
              </w:rPr>
              <w:t>
4. Сатып алынған эмбрионның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 аналық басын қолдан ұрықтандыру жөнінде көрсететін қызметтерін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2. Тауар өндіруші-жануардың иесінде өтінім беру сәтінде АЖБ және САТЖАҚ-да аналық мал басының тіркелген болуы.</w:t>
            </w:r>
          </w:p>
          <w:p>
            <w:pPr>
              <w:spacing w:after="20"/>
              <w:ind w:left="20"/>
              <w:jc w:val="both"/>
            </w:pPr>
            <w:r>
              <w:rPr>
                <w:rFonts w:ascii="Times New Roman"/>
                <w:b w:val="false"/>
                <w:i w:val="false"/>
                <w:color w:val="000000"/>
                <w:sz w:val="20"/>
              </w:rPr>
              <w:t>
3. Ауыл шаруашылығы кооперативтері үшін – өтінім берілген сәтте ауыл шаруашылығы кооперативінің немесе кооперативтің қауымдасқан мүшелерінің атында аналық малдың АЖБ және САТЖАҚ-да тіркелуінің болуы.</w:t>
            </w:r>
          </w:p>
          <w:p>
            <w:pPr>
              <w:spacing w:after="20"/>
              <w:ind w:left="20"/>
              <w:jc w:val="both"/>
            </w:pPr>
            <w:r>
              <w:rPr>
                <w:rFonts w:ascii="Times New Roman"/>
                <w:b w:val="false"/>
                <w:i w:val="false"/>
                <w:color w:val="000000"/>
                <w:sz w:val="20"/>
              </w:rPr>
              <w:t>
4. Ұрықтары қолдан ұрықтандыру үшін пайдаланылған асыл тұқымды тұқымдық бұқалардың САТЖАҚ-да тіркелген болуы.</w:t>
            </w:r>
          </w:p>
          <w:p>
            <w:pPr>
              <w:spacing w:after="20"/>
              <w:ind w:left="20"/>
              <w:jc w:val="both"/>
            </w:pPr>
            <w:r>
              <w:rPr>
                <w:rFonts w:ascii="Times New Roman"/>
                <w:b w:val="false"/>
                <w:i w:val="false"/>
                <w:color w:val="000000"/>
                <w:sz w:val="20"/>
              </w:rPr>
              <w:t>
5. Тауар өндіруші-көрсетілетін қызметті алушымен жасалған аналық мал басын қолдан ұрықтандыру жөніндегі шарттың болуы.</w:t>
            </w:r>
          </w:p>
          <w:p>
            <w:pPr>
              <w:spacing w:after="20"/>
              <w:ind w:left="20"/>
              <w:jc w:val="both"/>
            </w:pPr>
            <w:r>
              <w:rPr>
                <w:rFonts w:ascii="Times New Roman"/>
                <w:b w:val="false"/>
                <w:i w:val="false"/>
                <w:color w:val="000000"/>
                <w:sz w:val="20"/>
              </w:rPr>
              <w:t>
6. Ұрықтандырушы-техниктің/ асыл тұқымдық/ дистрибьютерлік орталықтың қолдан ұрықтандыруды жүргізу фактісін және аналық мал басының тығыздық фактісін растауының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Өтінім берген сәтте сатып алынған асыл тұқымды тәуліктік балапандардың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және САТЖАҚ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қаңтардан 20 желтоқсанға дейін (қоса алғанда) ағымдағы жылдың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Осы Қағидаларға 5-қосымшаға сәйкес нысан бойынша құс фабрикасына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Өтінім берген сәтте САТЖАҚ-да асыл тұқымды құстан алынған жұмыртқа бағытындағы финалдық нысандағы сатып алынған тәуліктік балапанның тіркелген болуы.</w:t>
            </w:r>
          </w:p>
          <w:p>
            <w:pPr>
              <w:spacing w:after="20"/>
              <w:ind w:left="20"/>
              <w:jc w:val="both"/>
            </w:pPr>
            <w:r>
              <w:rPr>
                <w:rFonts w:ascii="Times New Roman"/>
                <w:b w:val="false"/>
                <w:i w:val="false"/>
                <w:color w:val="000000"/>
                <w:sz w:val="20"/>
              </w:rPr>
              <w:t>
3. Финалдық нысандағы тәуліктік балапан алынған ата-енелік табынға асыл тұқымдық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сәтінде асыл тұқымды малдың АЖБ-да және САТЖАҚ-да тіркелген болуы.</w:t>
            </w:r>
          </w:p>
          <w:p>
            <w:pPr>
              <w:spacing w:after="20"/>
              <w:ind w:left="20"/>
              <w:jc w:val="both"/>
            </w:pPr>
            <w:r>
              <w:rPr>
                <w:rFonts w:ascii="Times New Roman"/>
                <w:b w:val="false"/>
                <w:i w:val="false"/>
                <w:color w:val="000000"/>
                <w:sz w:val="20"/>
              </w:rPr>
              <w:t>
4.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4.1. Қолдан ұрықтандыру жүргізілгенде:</w:t>
            </w:r>
          </w:p>
          <w:p>
            <w:pPr>
              <w:spacing w:after="20"/>
              <w:ind w:left="20"/>
              <w:jc w:val="both"/>
            </w:pPr>
            <w:r>
              <w:rPr>
                <w:rFonts w:ascii="Times New Roman"/>
                <w:b w:val="false"/>
                <w:i w:val="false"/>
                <w:color w:val="000000"/>
                <w:sz w:val="20"/>
              </w:rPr>
              <w:t>
1) САТЖАҚ-да ұрығы пайдаланылған асыл тұқымды тұқымдық қошқарлардың тіркелген болуы (аса қатты мұздатылған ұрықты пайдаланған кезде);</w:t>
            </w:r>
          </w:p>
          <w:p>
            <w:pPr>
              <w:spacing w:after="20"/>
              <w:ind w:left="20"/>
              <w:jc w:val="both"/>
            </w:pPr>
            <w:r>
              <w:rPr>
                <w:rFonts w:ascii="Times New Roman"/>
                <w:b w:val="false"/>
                <w:i w:val="false"/>
                <w:color w:val="000000"/>
                <w:sz w:val="20"/>
              </w:rPr>
              <w:t>
2) бұрын сол шаруашылықта малдың өсімін молайту үшін пайдаланылмаған негізгі асыл тұқымды тұқымдық қошқарлардың АЖБ-да және САТЖАҚ-да тіркелген болуы (жаңа алынған ұрықты пайдаланған кезде);</w:t>
            </w:r>
          </w:p>
          <w:p>
            <w:pPr>
              <w:spacing w:after="20"/>
              <w:ind w:left="20"/>
              <w:jc w:val="both"/>
            </w:pPr>
            <w:r>
              <w:rPr>
                <w:rFonts w:ascii="Times New Roman"/>
                <w:b w:val="false"/>
                <w:i w:val="false"/>
                <w:color w:val="000000"/>
                <w:sz w:val="20"/>
              </w:rPr>
              <w:t>
3) АЖБ-да және САТЖАҚ-да сыналатын асыл тұқымды қошқарлардың тіркелген болуы.</w:t>
            </w:r>
          </w:p>
          <w:p>
            <w:pPr>
              <w:spacing w:after="20"/>
              <w:ind w:left="20"/>
              <w:jc w:val="both"/>
            </w:pPr>
            <w:r>
              <w:rPr>
                <w:rFonts w:ascii="Times New Roman"/>
                <w:b w:val="false"/>
                <w:i w:val="false"/>
                <w:color w:val="000000"/>
                <w:sz w:val="20"/>
              </w:rPr>
              <w:t>
4) 1 негізгі аысл тұқымды тұқымдық қошқарға арналған жүктеме 1:300, сыналатын қошқарға - 1:100;</w:t>
            </w:r>
          </w:p>
          <w:p>
            <w:pPr>
              <w:spacing w:after="20"/>
              <w:ind w:left="20"/>
              <w:jc w:val="both"/>
            </w:pPr>
            <w:r>
              <w:rPr>
                <w:rFonts w:ascii="Times New Roman"/>
                <w:b w:val="false"/>
                <w:i w:val="false"/>
                <w:color w:val="000000"/>
                <w:sz w:val="20"/>
              </w:rPr>
              <w:t>
5) толық ұрықтандыруға пайдаланылған 1 асыл тұқымды тұқымдық қошқарға (сыналатын қошқарға) арналған жүктеме -1:100;</w:t>
            </w:r>
          </w:p>
          <w:p>
            <w:pPr>
              <w:spacing w:after="20"/>
              <w:ind w:left="20"/>
              <w:jc w:val="both"/>
            </w:pPr>
            <w:r>
              <w:rPr>
                <w:rFonts w:ascii="Times New Roman"/>
                <w:b w:val="false"/>
                <w:i w:val="false"/>
                <w:color w:val="000000"/>
                <w:sz w:val="20"/>
              </w:rPr>
              <w:t>
6) толық ұрықтандыруға қолданылатын асыл тұқымды тұқымдық қошқарлардың (сыналатын қошқарлардың) жасы ағымдағы жылдың 1 қазанына қоса алғандадағы жай-күй бойынша кемінде 12 ай болуы тиіс;</w:t>
            </w:r>
          </w:p>
          <w:p>
            <w:pPr>
              <w:spacing w:after="20"/>
              <w:ind w:left="20"/>
              <w:jc w:val="both"/>
            </w:pPr>
            <w:r>
              <w:rPr>
                <w:rFonts w:ascii="Times New Roman"/>
                <w:b w:val="false"/>
                <w:i w:val="false"/>
                <w:color w:val="000000"/>
                <w:sz w:val="20"/>
              </w:rPr>
              <w:t>
7)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8) САТЖАҚ-да ұрықтандырушы-техниктің/асыл тұқымдық/дистрибьютерлік орталықтың аналық басын қолдан ұрықтандыруды жүргізу фактісінің расталған болуы;</w:t>
            </w:r>
          </w:p>
          <w:p>
            <w:pPr>
              <w:spacing w:after="20"/>
              <w:ind w:left="20"/>
              <w:jc w:val="both"/>
            </w:pPr>
            <w:r>
              <w:rPr>
                <w:rFonts w:ascii="Times New Roman"/>
                <w:b w:val="false"/>
                <w:i w:val="false"/>
                <w:color w:val="000000"/>
                <w:sz w:val="20"/>
              </w:rPr>
              <w:t>
4.2. Қолмен шағылыстыру жүргізілгенде:</w:t>
            </w:r>
          </w:p>
          <w:p>
            <w:pPr>
              <w:spacing w:after="20"/>
              <w:ind w:left="20"/>
              <w:jc w:val="both"/>
            </w:pPr>
            <w:r>
              <w:rPr>
                <w:rFonts w:ascii="Times New Roman"/>
                <w:b w:val="false"/>
                <w:i w:val="false"/>
                <w:color w:val="000000"/>
                <w:sz w:val="20"/>
              </w:rPr>
              <w:t>
1) бұрын сол шаруашылықта малдың өсімін молайту үшін пайдаланылмаған асыл тұқымды тұқымдық қошқарлардың АЖБ-да және САТЖАҚ-да тіркелген болуы;</w:t>
            </w:r>
          </w:p>
          <w:p>
            <w:pPr>
              <w:spacing w:after="20"/>
              <w:ind w:left="20"/>
              <w:jc w:val="both"/>
            </w:pPr>
            <w:r>
              <w:rPr>
                <w:rFonts w:ascii="Times New Roman"/>
                <w:b w:val="false"/>
                <w:i w:val="false"/>
                <w:color w:val="000000"/>
                <w:sz w:val="20"/>
              </w:rPr>
              <w:t>
2) бір тұқымдық қошқарларды 2 шағылыстыру маусымынан артық пайдаланбау;</w:t>
            </w:r>
          </w:p>
          <w:p>
            <w:pPr>
              <w:spacing w:after="20"/>
              <w:ind w:left="20"/>
              <w:jc w:val="both"/>
            </w:pPr>
            <w:r>
              <w:rPr>
                <w:rFonts w:ascii="Times New Roman"/>
                <w:b w:val="false"/>
                <w:i w:val="false"/>
                <w:color w:val="000000"/>
                <w:sz w:val="20"/>
              </w:rPr>
              <w:t>
3) асыл тұқымды тұқымдық қошқарлардың жасы шағылыстыру маусымының басында ағымдағы жылдың 1 қазанына қоса алғандағы жай-күй бойынша 12 айдан кем болмауы тиіс;</w:t>
            </w:r>
          </w:p>
          <w:p>
            <w:pPr>
              <w:spacing w:after="20"/>
              <w:ind w:left="20"/>
              <w:jc w:val="both"/>
            </w:pPr>
            <w:r>
              <w:rPr>
                <w:rFonts w:ascii="Times New Roman"/>
                <w:b w:val="false"/>
                <w:i w:val="false"/>
                <w:color w:val="000000"/>
                <w:sz w:val="20"/>
              </w:rPr>
              <w:t>
4) тұқымдық қошқарлар мен саулық қойлардың сандық қатынасы 1 асыл тұқымдық қошқарға кемінде 20 асыл тұқымдық саулықтан және 30 асыл тұқымдық саулықтан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тамызынан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кезінде аналық мал басының АЖБ-да және САТЖАҚ-да тіркелген болуы.</w:t>
            </w:r>
          </w:p>
          <w:p>
            <w:pPr>
              <w:spacing w:after="20"/>
              <w:ind w:left="20"/>
              <w:jc w:val="both"/>
            </w:pPr>
            <w:r>
              <w:rPr>
                <w:rFonts w:ascii="Times New Roman"/>
                <w:b w:val="false"/>
                <w:i w:val="false"/>
                <w:color w:val="000000"/>
                <w:sz w:val="20"/>
              </w:rPr>
              <w:t>
4. Ауыл шаруашылығы кооперативтері үшін – өтінім берілген сәтте ауыл шаруашылығы кооперативінің немесе кооператив мүшесінің атында аналық малдың АЖБ және САТЖАҚ-да тіркелген болуы.</w:t>
            </w:r>
          </w:p>
          <w:p>
            <w:pPr>
              <w:spacing w:after="20"/>
              <w:ind w:left="20"/>
              <w:jc w:val="both"/>
            </w:pPr>
            <w:r>
              <w:rPr>
                <w:rFonts w:ascii="Times New Roman"/>
                <w:b w:val="false"/>
                <w:i w:val="false"/>
                <w:color w:val="000000"/>
                <w:sz w:val="20"/>
              </w:rPr>
              <w:t>
5.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5.1. Қолдан ұрықтандыру жүргізілгенде:</w:t>
            </w:r>
          </w:p>
          <w:p>
            <w:pPr>
              <w:spacing w:after="20"/>
              <w:ind w:left="20"/>
              <w:jc w:val="both"/>
            </w:pPr>
            <w:r>
              <w:rPr>
                <w:rFonts w:ascii="Times New Roman"/>
                <w:b w:val="false"/>
                <w:i w:val="false"/>
                <w:color w:val="000000"/>
                <w:sz w:val="20"/>
              </w:rPr>
              <w:t>
1) САТЖАҚ-да ұрығы пайдаланылған тұқымдық қошқарлардың тіркелген болуы (аса қатты мұздатылған ұрықты пайдаланған кезде);</w:t>
            </w:r>
          </w:p>
          <w:p>
            <w:pPr>
              <w:spacing w:after="20"/>
              <w:ind w:left="20"/>
              <w:jc w:val="both"/>
            </w:pPr>
            <w:r>
              <w:rPr>
                <w:rFonts w:ascii="Times New Roman"/>
                <w:b w:val="false"/>
                <w:i w:val="false"/>
                <w:color w:val="000000"/>
                <w:sz w:val="20"/>
              </w:rPr>
              <w:t>
2) бұрын сол шаруашылықта малдың өсімін молайту үшін пайдаланылмаған негізгі асыл тұқымды тұқымдық қошқарлардың АЖБ-да және САТЖАҚ-да тіркелген болуы (жаңа алынған ұрықты пайдаланған кезде);</w:t>
            </w:r>
          </w:p>
          <w:p>
            <w:pPr>
              <w:spacing w:after="20"/>
              <w:ind w:left="20"/>
              <w:jc w:val="both"/>
            </w:pPr>
            <w:r>
              <w:rPr>
                <w:rFonts w:ascii="Times New Roman"/>
                <w:b w:val="false"/>
                <w:i w:val="false"/>
                <w:color w:val="000000"/>
                <w:sz w:val="20"/>
              </w:rPr>
              <w:t>
3) сыналатын асыл тұқымды қошқарлардың АЖБ-да және САТЖАҚ-да тіркелген болуы;</w:t>
            </w:r>
          </w:p>
          <w:p>
            <w:pPr>
              <w:spacing w:after="20"/>
              <w:ind w:left="20"/>
              <w:jc w:val="both"/>
            </w:pPr>
            <w:r>
              <w:rPr>
                <w:rFonts w:ascii="Times New Roman"/>
                <w:b w:val="false"/>
                <w:i w:val="false"/>
                <w:color w:val="000000"/>
                <w:sz w:val="20"/>
              </w:rPr>
              <w:t>
4) 1 негізгі асыл тұқымды тұқымдық қошқарға түсетін жүктеме 1:300, сыналатын қошқарларға - 1:100;</w:t>
            </w:r>
          </w:p>
          <w:p>
            <w:pPr>
              <w:spacing w:after="20"/>
              <w:ind w:left="20"/>
              <w:jc w:val="both"/>
            </w:pPr>
            <w:r>
              <w:rPr>
                <w:rFonts w:ascii="Times New Roman"/>
                <w:b w:val="false"/>
                <w:i w:val="false"/>
                <w:color w:val="000000"/>
                <w:sz w:val="20"/>
              </w:rPr>
              <w:t>
5) толық ұрықтандыруға пайдаланылған 1 асыл тұқымды тұқымдық қошқарға (сынақ қошқарға) түсетін жүктеме -1:100;</w:t>
            </w:r>
          </w:p>
          <w:p>
            <w:pPr>
              <w:spacing w:after="20"/>
              <w:ind w:left="20"/>
              <w:jc w:val="both"/>
            </w:pPr>
            <w:r>
              <w:rPr>
                <w:rFonts w:ascii="Times New Roman"/>
                <w:b w:val="false"/>
                <w:i w:val="false"/>
                <w:color w:val="000000"/>
                <w:sz w:val="20"/>
              </w:rPr>
              <w:t>
6) толық ұрықтандыруға пайдаланылған асыл тұқымды тұқымдық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7)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8) САТЖАҚ-да ұрықтандырушы-техниктің/ асыл тұқымдық/дистрибьютерлік орталықтың аналық басын қолдан ұрықтандыруды жүргізу фактісінің расталған болуы;</w:t>
            </w:r>
          </w:p>
          <w:p>
            <w:pPr>
              <w:spacing w:after="20"/>
              <w:ind w:left="20"/>
              <w:jc w:val="both"/>
            </w:pPr>
            <w:r>
              <w:rPr>
                <w:rFonts w:ascii="Times New Roman"/>
                <w:b w:val="false"/>
                <w:i w:val="false"/>
                <w:color w:val="000000"/>
                <w:sz w:val="20"/>
              </w:rPr>
              <w:t>
5.2. Еркін шағылыстыру жүргізілгенде:</w:t>
            </w:r>
          </w:p>
          <w:p>
            <w:pPr>
              <w:spacing w:after="20"/>
              <w:ind w:left="20"/>
              <w:jc w:val="both"/>
            </w:pPr>
            <w:r>
              <w:rPr>
                <w:rFonts w:ascii="Times New Roman"/>
                <w:b w:val="false"/>
                <w:i w:val="false"/>
                <w:color w:val="000000"/>
                <w:sz w:val="20"/>
              </w:rPr>
              <w:t>
1) бұрын сол шаруашылықта малдың өсімін молайту үшін пайдаланылмаған асыл тұқымды тұқымдық қошқарлардың АЖБ-да және САТЖАҚ-да тіркелген болуы;</w:t>
            </w:r>
          </w:p>
          <w:p>
            <w:pPr>
              <w:spacing w:after="20"/>
              <w:ind w:left="20"/>
              <w:jc w:val="both"/>
            </w:pPr>
            <w:r>
              <w:rPr>
                <w:rFonts w:ascii="Times New Roman"/>
                <w:b w:val="false"/>
                <w:i w:val="false"/>
                <w:color w:val="000000"/>
                <w:sz w:val="20"/>
              </w:rPr>
              <w:t>
2) сол бір асыл тұқымды тұқымдық қошқарларды 2 шағылыстыру маусымынан артық пайдаланбау;</w:t>
            </w:r>
          </w:p>
          <w:p>
            <w:pPr>
              <w:spacing w:after="20"/>
              <w:ind w:left="20"/>
              <w:jc w:val="both"/>
            </w:pPr>
            <w:r>
              <w:rPr>
                <w:rFonts w:ascii="Times New Roman"/>
                <w:b w:val="false"/>
                <w:i w:val="false"/>
                <w:color w:val="000000"/>
                <w:sz w:val="20"/>
              </w:rPr>
              <w:t>
3) асыл тұқымды тұқымдық қошқарлардың жасы ағымдағы жылдың 1 қазанын қоса алғандағы жай-күй бойынша кемінде 12 ай болуы тиіс;</w:t>
            </w:r>
          </w:p>
          <w:p>
            <w:pPr>
              <w:spacing w:after="20"/>
              <w:ind w:left="20"/>
              <w:jc w:val="both"/>
            </w:pPr>
            <w:r>
              <w:rPr>
                <w:rFonts w:ascii="Times New Roman"/>
                <w:b w:val="false"/>
                <w:i w:val="false"/>
                <w:color w:val="000000"/>
                <w:sz w:val="20"/>
              </w:rPr>
              <w:t>
4) тұқымдық қошқарлар мен саулық қойлардың сандық қатынасы 1 асыл тұқымды қошқарға кемінде 20 саулықтан және 30 саулықтан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тамызынан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тұқымдық қошқарларды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(тұқымдық қошқарларды сатып алу кезінде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сатып алу сәтінде асыл тұқымдық куәлікте көрсетілген; импортталған кезде – сатушыда (экспорттаушыда) малды карантинге қойған сәтте): тұқымдық қошқарлар – 5 айдан - 18 айға дейін қоса алғанда; саулық қойлар – 5 айдан 18 айға дейін қоса алғанда.</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нормаларын қоспағанда кемінде екі жыл;</w:t>
            </w:r>
          </w:p>
          <w:p>
            <w:pPr>
              <w:spacing w:after="20"/>
              <w:ind w:left="20"/>
              <w:jc w:val="both"/>
            </w:pPr>
            <w:r>
              <w:rPr>
                <w:rFonts w:ascii="Times New Roman"/>
                <w:b w:val="false"/>
                <w:i w:val="false"/>
                <w:color w:val="000000"/>
                <w:sz w:val="20"/>
              </w:rPr>
              <w:t>
тұқымдық қошқарларды қатарынан кемінде екі шағылыстыру маусымында (кемінде 18 ай) мақсатты пайдалану бойынша міндеттемелер алу.</w:t>
            </w:r>
          </w:p>
          <w:p>
            <w:pPr>
              <w:spacing w:after="20"/>
              <w:ind w:left="20"/>
              <w:jc w:val="both"/>
            </w:pPr>
            <w:r>
              <w:rPr>
                <w:rFonts w:ascii="Times New Roman"/>
                <w:b w:val="false"/>
                <w:i w:val="false"/>
                <w:color w:val="000000"/>
                <w:sz w:val="20"/>
              </w:rPr>
              <w:t>
6. Сатып алынған асыл тұқымды тұқымдық қошқарлардың саны аналық мал басына мынадай қатынастарда болуы керек:</w:t>
            </w:r>
          </w:p>
          <w:p>
            <w:pPr>
              <w:spacing w:after="20"/>
              <w:ind w:left="20"/>
              <w:jc w:val="both"/>
            </w:pPr>
            <w:r>
              <w:rPr>
                <w:rFonts w:ascii="Times New Roman"/>
                <w:b w:val="false"/>
                <w:i w:val="false"/>
                <w:color w:val="000000"/>
                <w:sz w:val="20"/>
              </w:rPr>
              <w:t>
1) еркін шағылыстыру/ қолмен шағылыстыру үшін – 1 қошқарға кемінде 20 саулықтан және 30 саулықтан аспауы тиіс;</w:t>
            </w:r>
          </w:p>
          <w:p>
            <w:pPr>
              <w:spacing w:after="20"/>
              <w:ind w:left="20"/>
              <w:jc w:val="both"/>
            </w:pPr>
            <w:r>
              <w:rPr>
                <w:rFonts w:ascii="Times New Roman"/>
                <w:b w:val="false"/>
                <w:i w:val="false"/>
                <w:color w:val="000000"/>
                <w:sz w:val="20"/>
              </w:rPr>
              <w:t>
2) қолдан ұрықтандыру үшін – 1 қошқарға 300 саулық;</w:t>
            </w:r>
          </w:p>
          <w:p>
            <w:pPr>
              <w:spacing w:after="20"/>
              <w:ind w:left="20"/>
              <w:jc w:val="both"/>
            </w:pPr>
            <w:r>
              <w:rPr>
                <w:rFonts w:ascii="Times New Roman"/>
                <w:b w:val="false"/>
                <w:i w:val="false"/>
                <w:color w:val="000000"/>
                <w:sz w:val="20"/>
              </w:rPr>
              <w:t>
3) қолдан ұрықтандыру кезінде толық ұрықтандыру үшін – 1 қошқарға 100 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союға ет өңдеу кәсіпорындарына өткізілген ұсақ малдың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ұсақ малдың аналық басының, сондай-ақ сол шаруашылықта туған оның төлдерінің еркек дарақтарының АЖБ-да және САТЖАҚ-та (тарихи мәліметтер) тіркелген болуы.</w:t>
            </w:r>
          </w:p>
          <w:p>
            <w:pPr>
              <w:spacing w:after="20"/>
              <w:ind w:left="20"/>
              <w:jc w:val="both"/>
            </w:pPr>
            <w:r>
              <w:rPr>
                <w:rFonts w:ascii="Times New Roman"/>
                <w:b w:val="false"/>
                <w:i w:val="false"/>
                <w:color w:val="000000"/>
                <w:sz w:val="20"/>
              </w:rPr>
              <w:t>
4. Есепке алу нөмірлері және осы Қағидаларға 5-қосымшаға сәйкес нысан бойынша арнайы комиссияның оң қорытындысы бар, ұсақ малды бордақылау үшін ұсақ малды бордақылау алаңдарына немесе сою қуаты тәулігіне кемінде 300 бас ұсақ мал болатын ет өңдеу кәсіпорындарына ұсақ малдың еркек дарақтарын өткізу.</w:t>
            </w:r>
          </w:p>
          <w:p>
            <w:pPr>
              <w:spacing w:after="20"/>
              <w:ind w:left="20"/>
              <w:jc w:val="both"/>
            </w:pPr>
            <w:r>
              <w:rPr>
                <w:rFonts w:ascii="Times New Roman"/>
                <w:b w:val="false"/>
                <w:i w:val="false"/>
                <w:color w:val="000000"/>
                <w:sz w:val="20"/>
              </w:rPr>
              <w:t>
5. Өткізілген ұсақ малдың еркек дарақтарының жасы АЖБ жүйесінде қайта тіркелген сәттен 4-12 айды қоса алғандағы аралықта.</w:t>
            </w:r>
          </w:p>
          <w:p>
            <w:pPr>
              <w:spacing w:after="20"/>
              <w:ind w:left="20"/>
              <w:jc w:val="both"/>
            </w:pPr>
            <w:r>
              <w:rPr>
                <w:rFonts w:ascii="Times New Roman"/>
                <w:b w:val="false"/>
                <w:i w:val="false"/>
                <w:color w:val="000000"/>
                <w:sz w:val="20"/>
              </w:rPr>
              <w:t>
6. Бордақылау алаңының атына өткізілген ұсақ малдың еркек дарақтарының АЖБ және САТЖАҚ-да (тарихи мәліметтерде) тіркелуінің болуы;</w:t>
            </w:r>
          </w:p>
          <w:p>
            <w:pPr>
              <w:spacing w:after="20"/>
              <w:ind w:left="20"/>
              <w:jc w:val="both"/>
            </w:pPr>
            <w:r>
              <w:rPr>
                <w:rFonts w:ascii="Times New Roman"/>
                <w:b w:val="false"/>
                <w:i w:val="false"/>
                <w:color w:val="000000"/>
                <w:sz w:val="20"/>
              </w:rPr>
              <w:t>
6.1. мал басын ет өңдеу кәсіпорнына өткізген кезде - ББАЖ-да өткізілген мал басы туралы мәліметтердің (тарихи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аналық мал басының АЖБ-да тіркелген болуы.</w:t>
            </w:r>
          </w:p>
          <w:p>
            <w:pPr>
              <w:spacing w:after="20"/>
              <w:ind w:left="20"/>
              <w:jc w:val="both"/>
            </w:pPr>
            <w:r>
              <w:rPr>
                <w:rFonts w:ascii="Times New Roman"/>
                <w:b w:val="false"/>
                <w:i w:val="false"/>
                <w:color w:val="000000"/>
                <w:sz w:val="20"/>
              </w:rPr>
              <w:t>
4. Сатып алынған эмбриондардың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w:t>
            </w:r>
          </w:p>
          <w:p>
            <w:pPr>
              <w:spacing w:after="20"/>
              <w:ind w:left="20"/>
              <w:jc w:val="both"/>
            </w:pPr>
            <w:r>
              <w:rPr>
                <w:rFonts w:ascii="Times New Roman"/>
                <w:b w:val="false"/>
                <w:i w:val="false"/>
                <w:color w:val="000000"/>
                <w:sz w:val="20"/>
              </w:rPr>
              <w:t>
саулық қойларын қолдан ұрықтандыру бойынша көрсететін қызметтерін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2. Тауар өндіруші-жануарды иеленушіде өтінім берілген сәтте аналық мал басының АЖБ және САТЖАҚ-да тіркелген болуы.</w:t>
            </w:r>
          </w:p>
          <w:p>
            <w:pPr>
              <w:spacing w:after="20"/>
              <w:ind w:left="20"/>
              <w:jc w:val="both"/>
            </w:pPr>
            <w:r>
              <w:rPr>
                <w:rFonts w:ascii="Times New Roman"/>
                <w:b w:val="false"/>
                <w:i w:val="false"/>
                <w:color w:val="000000"/>
                <w:sz w:val="20"/>
              </w:rPr>
              <w:t>
3. Ауыл шаруашылығы кооперативтері үшін – өтінім берілген кезде ауыл шаруашылығы кооперативінің немесе кооперативтің қауымдасқан мүшелерінің атында асыл тұқымды малдың АЖБ және САТЖАҚ-да тіркелген болуы.</w:t>
            </w:r>
          </w:p>
          <w:p>
            <w:pPr>
              <w:spacing w:after="20"/>
              <w:ind w:left="20"/>
              <w:jc w:val="both"/>
            </w:pPr>
            <w:r>
              <w:rPr>
                <w:rFonts w:ascii="Times New Roman"/>
                <w:b w:val="false"/>
                <w:i w:val="false"/>
                <w:color w:val="000000"/>
                <w:sz w:val="20"/>
              </w:rPr>
              <w:t>
4. Тауар өндіруші-көрсетілетін қызметті алушымен аналық малды қолдан ұрықтандыру жөніндегі шарттың болуы.</w:t>
            </w:r>
          </w:p>
          <w:p>
            <w:pPr>
              <w:spacing w:after="20"/>
              <w:ind w:left="20"/>
              <w:jc w:val="both"/>
            </w:pPr>
            <w:r>
              <w:rPr>
                <w:rFonts w:ascii="Times New Roman"/>
                <w:b w:val="false"/>
                <w:i w:val="false"/>
                <w:color w:val="000000"/>
                <w:sz w:val="20"/>
              </w:rPr>
              <w:t>
5. Ұрықтандырушы-техниктің/ асыл тұқымдық/ дистрибьютерлік орталықтың аналық малды қолдан ұрықтандыруды жүргізу фактісінің САТЖАҚ-да расталған болуы.</w:t>
            </w:r>
          </w:p>
          <w:p>
            <w:pPr>
              <w:spacing w:after="20"/>
              <w:ind w:left="20"/>
              <w:jc w:val="both"/>
            </w:pPr>
            <w:r>
              <w:rPr>
                <w:rFonts w:ascii="Times New Roman"/>
                <w:b w:val="false"/>
                <w:i w:val="false"/>
                <w:color w:val="000000"/>
                <w:sz w:val="20"/>
              </w:rPr>
              <w:t>
6. Ұрықтары қолдан ұрықтандыруға пайдаланылған асыл тұқымды тұқымдық қошқарлардың САТЖАҚ-да тіркелген болуы (аса қатты тоңазытылған ұрықтарды пайдаланған кезде).</w:t>
            </w:r>
          </w:p>
          <w:p>
            <w:pPr>
              <w:spacing w:after="20"/>
              <w:ind w:left="20"/>
              <w:jc w:val="both"/>
            </w:pPr>
            <w:r>
              <w:rPr>
                <w:rFonts w:ascii="Times New Roman"/>
                <w:b w:val="false"/>
                <w:i w:val="false"/>
                <w:color w:val="000000"/>
                <w:sz w:val="20"/>
              </w:rPr>
              <w:t>
7. Негізгі тұқымдық қошқарлардың АЖБ-да және САТЖАҚ-да тіркелген болуы (жаңа алынған ұрықтарды пайдаланған кезде).</w:t>
            </w:r>
          </w:p>
          <w:p>
            <w:pPr>
              <w:spacing w:after="20"/>
              <w:ind w:left="20"/>
              <w:jc w:val="both"/>
            </w:pPr>
            <w:r>
              <w:rPr>
                <w:rFonts w:ascii="Times New Roman"/>
                <w:b w:val="false"/>
                <w:i w:val="false"/>
                <w:color w:val="000000"/>
                <w:sz w:val="20"/>
              </w:rPr>
              <w:t>
8. Сыналатын қошқарлардың АЖБ-да және САТЖАҚ-да тіркелген болуы.</w:t>
            </w:r>
          </w:p>
          <w:p>
            <w:pPr>
              <w:spacing w:after="20"/>
              <w:ind w:left="20"/>
              <w:jc w:val="both"/>
            </w:pPr>
            <w:r>
              <w:rPr>
                <w:rFonts w:ascii="Times New Roman"/>
                <w:b w:val="false"/>
                <w:i w:val="false"/>
                <w:color w:val="000000"/>
                <w:sz w:val="20"/>
              </w:rPr>
              <w:t>
9. Негізгі тұқымдық қошқардың жүктеме нормативі 1:300, сыналатын қошқардың – 1:100.</w:t>
            </w:r>
          </w:p>
          <w:p>
            <w:pPr>
              <w:spacing w:after="20"/>
              <w:ind w:left="20"/>
              <w:jc w:val="both"/>
            </w:pPr>
            <w:r>
              <w:rPr>
                <w:rFonts w:ascii="Times New Roman"/>
                <w:b w:val="false"/>
                <w:i w:val="false"/>
                <w:color w:val="000000"/>
                <w:sz w:val="20"/>
              </w:rPr>
              <w:t>
10. Толық ұрықтандыруға пайдаланылатын тұқымдық қошқарға (сыналатын қошқарға) жүктеме нормативі – 1:100.</w:t>
            </w:r>
          </w:p>
          <w:p>
            <w:pPr>
              <w:spacing w:after="20"/>
              <w:ind w:left="20"/>
              <w:jc w:val="both"/>
            </w:pPr>
            <w:r>
              <w:rPr>
                <w:rFonts w:ascii="Times New Roman"/>
                <w:b w:val="false"/>
                <w:i w:val="false"/>
                <w:color w:val="000000"/>
                <w:sz w:val="20"/>
              </w:rPr>
              <w:t>
11. Толық ұрықтандыруға пайдаланылған асыл тұқымды тұқымдық қошқарлардың (сыналатын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12. Бір шаруашылықта бір тұқымдық қошқарды және сыналатын қошқарды екі шағылыстыру маусымынан артық пайдаланбау.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және мініс-жегін жылқылардың отандық тұқымдарының асыл тұқымды аналық басымен селекциялық және асыл тұқымдық жұмыстарды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беру сәтінде таза тұқымды асыл тұқымды аналық мал басын АЖБ-да және САТЖАҚ-да тіркелген болуы.</w:t>
            </w:r>
          </w:p>
          <w:p>
            <w:pPr>
              <w:spacing w:after="20"/>
              <w:ind w:left="20"/>
              <w:jc w:val="both"/>
            </w:pPr>
            <w:r>
              <w:rPr>
                <w:rFonts w:ascii="Times New Roman"/>
                <w:b w:val="false"/>
                <w:i w:val="false"/>
                <w:color w:val="000000"/>
                <w:sz w:val="20"/>
              </w:rPr>
              <w:t>
4. Өсімін молайту үшін пайдаланылған, өтінім беру сәтінде 36 айдан бастап мініс және мініс-жегін бағытындағы асыл тұқымды таза тұқымды тұқымдық айғырлардың АЖБ-да және САТЖАҚ-да тіркелген болуы (қолдан ұрықтандыру кезінде талап етілмейді).</w:t>
            </w:r>
          </w:p>
          <w:p>
            <w:pPr>
              <w:spacing w:after="20"/>
              <w:ind w:left="20"/>
              <w:jc w:val="both"/>
            </w:pPr>
            <w:r>
              <w:rPr>
                <w:rFonts w:ascii="Times New Roman"/>
                <w:b w:val="false"/>
                <w:i w:val="false"/>
                <w:color w:val="000000"/>
                <w:sz w:val="20"/>
              </w:rPr>
              <w:t>
5. Ұрықтары пайдаланылған өтінім беру сәтінде 36 айдан бастап мініс және мініс-жегін бағытындағы асыл тұқымды таза тұқымды тұқымдық айғырлардың САТЖАҚ-да тіркелген болуы (қолдан ұрықтандыру әдісімен өсімін молайту кезінде).</w:t>
            </w:r>
          </w:p>
          <w:p>
            <w:pPr>
              <w:spacing w:after="20"/>
              <w:ind w:left="20"/>
              <w:jc w:val="both"/>
            </w:pPr>
            <w:r>
              <w:rPr>
                <w:rFonts w:ascii="Times New Roman"/>
                <w:b w:val="false"/>
                <w:i w:val="false"/>
                <w:color w:val="000000"/>
                <w:sz w:val="20"/>
              </w:rPr>
              <w:t>
6.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 ұрықтандырушы-техниктің тіркелген болуы.</w:t>
            </w:r>
          </w:p>
          <w:p>
            <w:pPr>
              <w:spacing w:after="20"/>
              <w:ind w:left="20"/>
              <w:jc w:val="both"/>
            </w:pPr>
            <w:r>
              <w:rPr>
                <w:rFonts w:ascii="Times New Roman"/>
                <w:b w:val="false"/>
                <w:i w:val="false"/>
                <w:color w:val="000000"/>
                <w:sz w:val="20"/>
              </w:rPr>
              <w:t>
7. САТЖАҚ-да ұрықтандырушы-техниктің/ асыл тұқымдық/дистрибьютерлік орталықтың аналық мал басын қолдан ұрықтандыруды жүргізу фактісін расталған болуы (қолдан ұрықтандыру әдісімен өсімін молайту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ЖМБМКАЖ-мен,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норма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айғырлардың саны 1 тұқымдық малға кемінде 20 және 30 аналықтан (36 айдан бастап) аспайтын арақатынаста болуы тиіс.</w:t>
            </w:r>
          </w:p>
          <w:p>
            <w:pPr>
              <w:spacing w:after="20"/>
              <w:ind w:left="20"/>
              <w:jc w:val="both"/>
            </w:pPr>
            <w:r>
              <w:rPr>
                <w:rFonts w:ascii="Times New Roman"/>
                <w:b w:val="false"/>
                <w:i w:val="false"/>
                <w:color w:val="000000"/>
                <w:sz w:val="20"/>
              </w:rPr>
              <w:t>
6. Тұқымдық айғырды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ЖМБМКАЖ-мен,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айғырлардың саны 1 тұқымдық малға кемінде 20 және 30 аналықтан (36 айдан бастап) аспайтын арақатынаста болуы тиіс.</w:t>
            </w:r>
          </w:p>
          <w:p>
            <w:pPr>
              <w:spacing w:after="20"/>
              <w:ind w:left="20"/>
              <w:jc w:val="both"/>
            </w:pPr>
            <w:r>
              <w:rPr>
                <w:rFonts w:ascii="Times New Roman"/>
                <w:b w:val="false"/>
                <w:i w:val="false"/>
                <w:color w:val="000000"/>
                <w:sz w:val="20"/>
              </w:rPr>
              <w:t>
6. Тұқымдық түйені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ЖМБМКАЖ-мен,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еркек шошқаларды/ мегежіндерді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3. Сатып алынған мал басының жасы -ел ішінен сатып алған жағдайда – асыл тұқымдық куәлікте көрсетілген сату сәтінде 3-12 аралығында; импорттау кезінде – малды сатушыда (экспорттаушыда) карантинге қойған сәтте) – 1-12 ай аралығында қоса алғанда.</w:t>
            </w:r>
          </w:p>
          <w:p>
            <w:pPr>
              <w:spacing w:after="20"/>
              <w:ind w:left="20"/>
              <w:jc w:val="both"/>
            </w:pPr>
            <w:r>
              <w:rPr>
                <w:rFonts w:ascii="Times New Roman"/>
                <w:b w:val="false"/>
                <w:i w:val="false"/>
                <w:color w:val="000000"/>
                <w:sz w:val="20"/>
              </w:rPr>
              <w:t>
4. Сатып алынған тұқымдық шошқалардың саны 1 тұқымдық шошқаға кемінде 50 және 200 мегежіннен аспауы керек.</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нормасын қоспағанда кемінде екі жыл;</w:t>
            </w:r>
          </w:p>
          <w:p>
            <w:pPr>
              <w:spacing w:after="20"/>
              <w:ind w:left="20"/>
              <w:jc w:val="both"/>
            </w:pPr>
            <w:r>
              <w:rPr>
                <w:rFonts w:ascii="Times New Roman"/>
                <w:b w:val="false"/>
                <w:i w:val="false"/>
                <w:color w:val="000000"/>
                <w:sz w:val="20"/>
              </w:rPr>
              <w:t>
тұқымдық шошқаларды қатарынан кемінде екі шағылыстыру маусымында (кемінде 18 ай) мақсатты пайдалану бойынша міндеттемелер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тауарлық мегежіндердің және өсімді молайтатын шошқалардың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Өтінім берген сәтте негізгі және өсімді молайтатын мегежіндердің АЖБ-да және САТЖАҚ-да тіркелген болуы (мегежіндер саны 50 бастан кем болмауы керек).</w:t>
            </w:r>
          </w:p>
          <w:p>
            <w:pPr>
              <w:spacing w:after="20"/>
              <w:ind w:left="20"/>
              <w:jc w:val="both"/>
            </w:pPr>
            <w:r>
              <w:rPr>
                <w:rFonts w:ascii="Times New Roman"/>
                <w:b w:val="false"/>
                <w:i w:val="false"/>
                <w:color w:val="000000"/>
                <w:sz w:val="20"/>
              </w:rPr>
              <w:t>
3. Қолдан ұрықтандыру жүргізілгенде:</w:t>
            </w:r>
          </w:p>
          <w:p>
            <w:pPr>
              <w:spacing w:after="20"/>
              <w:ind w:left="20"/>
              <w:jc w:val="both"/>
            </w:pPr>
            <w:r>
              <w:rPr>
                <w:rFonts w:ascii="Times New Roman"/>
                <w:b w:val="false"/>
                <w:i w:val="false"/>
                <w:color w:val="000000"/>
                <w:sz w:val="20"/>
              </w:rPr>
              <w:t>
1) ұрығы пайдаланылған тұқымдық еркек шошқалардың САТЖАҚ-да тіркелген болуы (аса қатты мұздатылған ұрықтарды пайдаланған кезде);</w:t>
            </w:r>
          </w:p>
          <w:p>
            <w:pPr>
              <w:spacing w:after="20"/>
              <w:ind w:left="20"/>
              <w:jc w:val="both"/>
            </w:pPr>
            <w:r>
              <w:rPr>
                <w:rFonts w:ascii="Times New Roman"/>
                <w:b w:val="false"/>
                <w:i w:val="false"/>
                <w:color w:val="000000"/>
                <w:sz w:val="20"/>
              </w:rPr>
              <w:t>
2) тұқымдық еркек шошқалардың АЖБ-да және САТЖАҚ-да тіркелген болуы (жаңа алынған ұрықты пайдалану кезінде), келесі шарттарға сәйкес:</w:t>
            </w:r>
          </w:p>
          <w:p>
            <w:pPr>
              <w:spacing w:after="20"/>
              <w:ind w:left="20"/>
              <w:jc w:val="both"/>
            </w:pPr>
            <w:r>
              <w:rPr>
                <w:rFonts w:ascii="Times New Roman"/>
                <w:b w:val="false"/>
                <w:i w:val="false"/>
                <w:color w:val="000000"/>
                <w:sz w:val="20"/>
              </w:rPr>
              <w:t>
тұқымдық еркек шошқалардың жасы 6 ай және одан жоғары;</w:t>
            </w:r>
          </w:p>
          <w:p>
            <w:pPr>
              <w:spacing w:after="20"/>
              <w:ind w:left="20"/>
              <w:jc w:val="both"/>
            </w:pPr>
            <w:r>
              <w:rPr>
                <w:rFonts w:ascii="Times New Roman"/>
                <w:b w:val="false"/>
                <w:i w:val="false"/>
                <w:color w:val="000000"/>
                <w:sz w:val="20"/>
              </w:rPr>
              <w:t>
бір еркек шошқаны екі жылдан артық пайдаланбау;</w:t>
            </w:r>
          </w:p>
          <w:p>
            <w:pPr>
              <w:spacing w:after="20"/>
              <w:ind w:left="20"/>
              <w:jc w:val="both"/>
            </w:pPr>
            <w:r>
              <w:rPr>
                <w:rFonts w:ascii="Times New Roman"/>
                <w:b w:val="false"/>
                <w:i w:val="false"/>
                <w:color w:val="000000"/>
                <w:sz w:val="20"/>
              </w:rPr>
              <w:t>
1 тұқымдық еркек шошқаға жүктеме кемінде 50 және 200 мегежіннен аспайды;</w:t>
            </w:r>
          </w:p>
          <w:p>
            <w:pPr>
              <w:spacing w:after="20"/>
              <w:ind w:left="20"/>
              <w:jc w:val="both"/>
            </w:pPr>
            <w:r>
              <w:rPr>
                <w:rFonts w:ascii="Times New Roman"/>
                <w:b w:val="false"/>
                <w:i w:val="false"/>
                <w:color w:val="000000"/>
                <w:sz w:val="20"/>
              </w:rPr>
              <w:t>
3)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4) САТЖАҚ-да ұрықтандырушы-техниктің аналық малды қолдан ұрықтандыруды жүргізу фактісінің расталған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ерекшеліктері мен мамандануын ескере отырып, облыстардың, Астана, Алматы және Шымкент қалаларының жергілікті атқарушы органдарының қалауы бойынша жергілікті бюджеттен бөлінетін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берілген сәтте аналық малдың АЖБ-да және САТЖАҚ-да тіркелген болуы.</w:t>
            </w:r>
          </w:p>
          <w:p>
            <w:pPr>
              <w:spacing w:after="20"/>
              <w:ind w:left="20"/>
              <w:jc w:val="both"/>
            </w:pPr>
            <w:r>
              <w:rPr>
                <w:rFonts w:ascii="Times New Roman"/>
                <w:b w:val="false"/>
                <w:i w:val="false"/>
                <w:color w:val="000000"/>
                <w:sz w:val="20"/>
              </w:rPr>
              <w:t>
2. Аталықтардың жасы ағымдағы жылдың 1 қыркүйегіне 36 айдан кем болмауы.</w:t>
            </w:r>
          </w:p>
          <w:p>
            <w:pPr>
              <w:spacing w:after="20"/>
              <w:ind w:left="20"/>
              <w:jc w:val="both"/>
            </w:pPr>
            <w:r>
              <w:rPr>
                <w:rFonts w:ascii="Times New Roman"/>
                <w:b w:val="false"/>
                <w:i w:val="false"/>
                <w:color w:val="000000"/>
                <w:sz w:val="20"/>
              </w:rPr>
              <w:t>
3. Отыз аналық басқа кемінде бір тұқымдық аталық.</w:t>
            </w:r>
          </w:p>
          <w:p>
            <w:pPr>
              <w:spacing w:after="20"/>
              <w:ind w:left="20"/>
              <w:jc w:val="both"/>
            </w:pPr>
            <w:r>
              <w:rPr>
                <w:rFonts w:ascii="Times New Roman"/>
                <w:b w:val="false"/>
                <w:i w:val="false"/>
                <w:color w:val="000000"/>
                <w:sz w:val="20"/>
              </w:rPr>
              <w:t>
4. Тұқымдық аталықты қатарынан екі шағылыстыру маусымынан артық пайдаланбау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1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Өтінім берілген сәтте кемінде 10 балара ұясының болуы және САТЖАҚ-да тіркелген болуы.</w:t>
            </w:r>
          </w:p>
          <w:p>
            <w:pPr>
              <w:spacing w:after="20"/>
              <w:ind w:left="20"/>
              <w:jc w:val="both"/>
            </w:pPr>
            <w:r>
              <w:rPr>
                <w:rFonts w:ascii="Times New Roman"/>
                <w:b w:val="false"/>
                <w:i w:val="false"/>
                <w:color w:val="000000"/>
                <w:sz w:val="20"/>
              </w:rPr>
              <w:t>
3. Бейіндік ғылыми-зерттеу ұйымы бекіткен селекциялық және асыл тұқымдық жұмыс жоспарының болуы.</w:t>
            </w:r>
          </w:p>
          <w:p>
            <w:pPr>
              <w:spacing w:after="20"/>
              <w:ind w:left="20"/>
              <w:jc w:val="both"/>
            </w:pPr>
            <w:r>
              <w:rPr>
                <w:rFonts w:ascii="Times New Roman"/>
                <w:b w:val="false"/>
                <w:i w:val="false"/>
                <w:color w:val="000000"/>
                <w:sz w:val="20"/>
              </w:rPr>
              <w:t>
4. Аналық балараларды шаруашылықта пайдаланудың орташа ұзақтығы 3 жылдан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ББАЖ-мен,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қыркүйегінен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6 айдан бастап 18 айға дейін қоса алғанда.</w:t>
            </w:r>
          </w:p>
          <w:p>
            <w:pPr>
              <w:spacing w:after="20"/>
              <w:ind w:left="20"/>
              <w:jc w:val="both"/>
            </w:pPr>
            <w:r>
              <w:rPr>
                <w:rFonts w:ascii="Times New Roman"/>
                <w:b w:val="false"/>
                <w:i w:val="false"/>
                <w:color w:val="000000"/>
                <w:sz w:val="20"/>
              </w:rPr>
              <w:t>
5. Табиғи кему (өлу) нормасын қоспағанда, кемінде екі жыл қатарынан мақсатты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сәтінде АЖБ-да 3 жастан асқан кемінде 30 бас аналық мал басының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5. Бие сүтінің жылдық өндіріс көлемі сауылатын биенің 1 басына 750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сатылған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АЖБ-да 3 жастан асқан кемінде 30 бас аналық малдың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5. Түйе сүтінің жылдық өндіріс көлемі сауылатын түйенің 1 басына 1500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сатылған өнім үшін төлемді алған күннен бастап алты ай ішінде беріледі)</w:t>
            </w:r>
          </w:p>
        </w:tc>
      </w:tr>
    </w:tbl>
    <w:bookmarkStart w:name="z52" w:id="43"/>
    <w:p>
      <w:pPr>
        <w:spacing w:after="0"/>
        <w:ind w:left="0"/>
        <w:jc w:val="both"/>
      </w:pPr>
      <w:r>
        <w:rPr>
          <w:rFonts w:ascii="Times New Roman"/>
          <w:b w:val="false"/>
          <w:i w:val="false"/>
          <w:color w:val="000000"/>
          <w:sz w:val="28"/>
        </w:rPr>
        <w:t>
      Жануарлар мен құстардың асыл тұқымды басын сатып алғанда мыналардың сақталуын қамтамасыз ету қажет:</w:t>
      </w:r>
    </w:p>
    <w:bookmarkEnd w:id="43"/>
    <w:bookmarkStart w:name="z53" w:id="44"/>
    <w:p>
      <w:pPr>
        <w:spacing w:after="0"/>
        <w:ind w:left="0"/>
        <w:jc w:val="both"/>
      </w:pPr>
      <w:r>
        <w:rPr>
          <w:rFonts w:ascii="Times New Roman"/>
          <w:b w:val="false"/>
          <w:i w:val="false"/>
          <w:color w:val="000000"/>
          <w:sz w:val="28"/>
        </w:rPr>
        <w:t>
      1) АЖБ мен САТЖАҚ-да өтінім берілген күннен бастап 2 (екі) жыл бойы аналық мал басы (табиғи кему (өлу) нормасын қоспағанда);</w:t>
      </w:r>
    </w:p>
    <w:bookmarkEnd w:id="44"/>
    <w:bookmarkStart w:name="z54" w:id="45"/>
    <w:p>
      <w:pPr>
        <w:spacing w:after="0"/>
        <w:ind w:left="0"/>
        <w:jc w:val="both"/>
      </w:pPr>
      <w:r>
        <w:rPr>
          <w:rFonts w:ascii="Times New Roman"/>
          <w:b w:val="false"/>
          <w:i w:val="false"/>
          <w:color w:val="000000"/>
          <w:sz w:val="28"/>
        </w:rPr>
        <w:t>
      2) АЖБ және САТЖАҚ-да өтінім берілген күннен бастап кемінде 18 (он сегіз) ай өндірушілер;</w:t>
      </w:r>
    </w:p>
    <w:bookmarkEnd w:id="45"/>
    <w:bookmarkStart w:name="z55" w:id="46"/>
    <w:p>
      <w:pPr>
        <w:spacing w:after="0"/>
        <w:ind w:left="0"/>
        <w:jc w:val="both"/>
      </w:pPr>
      <w:r>
        <w:rPr>
          <w:rFonts w:ascii="Times New Roman"/>
          <w:b w:val="false"/>
          <w:i w:val="false"/>
          <w:color w:val="000000"/>
          <w:sz w:val="28"/>
        </w:rPr>
        <w:t>
      3) өтінім берілген күннен бастап 60 (алпыс) апта бойы құстардың ата-енелік табыны.</w:t>
      </w:r>
    </w:p>
    <w:bookmarkEnd w:id="46"/>
    <w:bookmarkStart w:name="z56" w:id="47"/>
    <w:p>
      <w:pPr>
        <w:spacing w:after="0"/>
        <w:ind w:left="0"/>
        <w:jc w:val="both"/>
      </w:pPr>
      <w:r>
        <w:rPr>
          <w:rFonts w:ascii="Times New Roman"/>
          <w:b w:val="false"/>
          <w:i w:val="false"/>
          <w:color w:val="000000"/>
          <w:sz w:val="28"/>
        </w:rPr>
        <w:t>
      Малды сатып алу сәті жануарларды/құстарды АЖБ-да сатып алушының атына тіркелген күннен бастап, құстар, ұрық, эмбриондар үшін САТЖАҚ-да сатып алушының атына тіркелген күннен бастап есептеледі.</w:t>
      </w:r>
    </w:p>
    <w:bookmarkEnd w:id="47"/>
    <w:bookmarkStart w:name="z57" w:id="48"/>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48"/>
    <w:bookmarkStart w:name="z58" w:id="49"/>
    <w:p>
      <w:pPr>
        <w:spacing w:after="0"/>
        <w:ind w:left="0"/>
        <w:jc w:val="both"/>
      </w:pPr>
      <w:r>
        <w:rPr>
          <w:rFonts w:ascii="Times New Roman"/>
          <w:b w:val="false"/>
          <w:i w:val="false"/>
          <w:color w:val="000000"/>
          <w:sz w:val="28"/>
        </w:rPr>
        <w:t>
      Тауар өндірушілер нақты электрондық шот-фактураларды пайдалана отырып субсидиялар алмаған жағдайда, тауар өндірушінің өтініші бойынша жергілікті атқарушы орган (көрсетілетін қызметті беруші) СМАЖ арқылы 5 (бес) жұмыс күні ішінде осы электрондық шот-фактуралардың бұғаттан шығаруды жүзеге асырады.</w:t>
      </w:r>
    </w:p>
    <w:bookmarkEnd w:id="49"/>
    <w:bookmarkStart w:name="z59" w:id="50"/>
    <w:p>
      <w:pPr>
        <w:spacing w:after="0"/>
        <w:ind w:left="0"/>
        <w:jc w:val="both"/>
      </w:pPr>
      <w:r>
        <w:rPr>
          <w:rFonts w:ascii="Times New Roman"/>
          <w:b w:val="false"/>
          <w:i w:val="false"/>
          <w:color w:val="000000"/>
          <w:sz w:val="28"/>
        </w:rPr>
        <w:t>
      Уәкілетті орган СМАЖ жұмысының алгоритміне техникалық тапсырма әзірлейді және оны СМАЖ-ға орналастырады.</w:t>
      </w:r>
    </w:p>
    <w:bookmarkEnd w:id="50"/>
    <w:bookmarkStart w:name="z60" w:id="51"/>
    <w:p>
      <w:pPr>
        <w:spacing w:after="0"/>
        <w:ind w:left="0"/>
        <w:jc w:val="both"/>
      </w:pPr>
      <w:r>
        <w:rPr>
          <w:rFonts w:ascii="Times New Roman"/>
          <w:b w:val="false"/>
          <w:i w:val="false"/>
          <w:color w:val="000000"/>
          <w:sz w:val="28"/>
        </w:rPr>
        <w:t>
      Мыналар субсидиялауға жатпайды:</w:t>
      </w:r>
    </w:p>
    <w:bookmarkEnd w:id="51"/>
    <w:bookmarkStart w:name="z61" w:id="52"/>
    <w:p>
      <w:pPr>
        <w:spacing w:after="0"/>
        <w:ind w:left="0"/>
        <w:jc w:val="both"/>
      </w:pPr>
      <w:r>
        <w:rPr>
          <w:rFonts w:ascii="Times New Roman"/>
          <w:b w:val="false"/>
          <w:i w:val="false"/>
          <w:color w:val="000000"/>
          <w:sz w:val="28"/>
        </w:rPr>
        <w:t>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w:t>
      </w:r>
    </w:p>
    <w:bookmarkEnd w:id="52"/>
    <w:bookmarkStart w:name="z62" w:id="53"/>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жұмысты жүргізу бойынша ағымдағы жылы субсидияланған ірі қара малдың, қойдың, шошқаның, маралдардың аналық басымен және балара ұяларымен селекциялық және асыл тұқымдық жұмыс;</w:t>
      </w:r>
    </w:p>
    <w:bookmarkEnd w:id="53"/>
    <w:bookmarkStart w:name="z63" w:id="54"/>
    <w:p>
      <w:pPr>
        <w:spacing w:after="0"/>
        <w:ind w:left="0"/>
        <w:jc w:val="both"/>
      </w:pPr>
      <w:r>
        <w:rPr>
          <w:rFonts w:ascii="Times New Roman"/>
          <w:b w:val="false"/>
          <w:i w:val="false"/>
          <w:color w:val="000000"/>
          <w:sz w:val="28"/>
        </w:rPr>
        <w:t>
      3) тауар өндірушілер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 (қуаттылығы тәулігіне 1500 бас ірі қара өңдейтін ет өңдеу кәсіпорындарын);</w:t>
      </w:r>
    </w:p>
    <w:bookmarkEnd w:id="54"/>
    <w:bookmarkStart w:name="z64" w:id="55"/>
    <w:p>
      <w:pPr>
        <w:spacing w:after="0"/>
        <w:ind w:left="0"/>
        <w:jc w:val="both"/>
      </w:pPr>
      <w:r>
        <w:rPr>
          <w:rFonts w:ascii="Times New Roman"/>
          <w:b w:val="false"/>
          <w:i w:val="false"/>
          <w:color w:val="000000"/>
          <w:sz w:val="28"/>
        </w:rPr>
        <w:t>
      4) етті құс шаруашылығының жанама өнімдері – аяқтары, бастары, ішкі органдары;</w:t>
      </w:r>
    </w:p>
    <w:bookmarkEnd w:id="55"/>
    <w:bookmarkStart w:name="z65" w:id="56"/>
    <w:p>
      <w:pPr>
        <w:spacing w:after="0"/>
        <w:ind w:left="0"/>
        <w:jc w:val="both"/>
      </w:pPr>
      <w:r>
        <w:rPr>
          <w:rFonts w:ascii="Times New Roman"/>
          <w:b w:val="false"/>
          <w:i w:val="false"/>
          <w:color w:val="000000"/>
          <w:sz w:val="28"/>
        </w:rPr>
        <w:t>
      5) Қазақстан Республикасы аумағында орналаспаған сүт өңдеу кәсіпорнына өткізілген сүт;</w:t>
      </w:r>
    </w:p>
    <w:bookmarkEnd w:id="56"/>
    <w:bookmarkStart w:name="z66" w:id="57"/>
    <w:p>
      <w:pPr>
        <w:spacing w:after="0"/>
        <w:ind w:left="0"/>
        <w:jc w:val="both"/>
      </w:pPr>
      <w:r>
        <w:rPr>
          <w:rFonts w:ascii="Times New Roman"/>
          <w:b w:val="false"/>
          <w:i w:val="false"/>
          <w:color w:val="000000"/>
          <w:sz w:val="28"/>
        </w:rPr>
        <w:t>
      6) Қағидаларға 2-қосымшада көрсетілген субсидиялар алуға үміткер тауар өндірушілерге қойылатын өлшемшарттарға сәйкес САТЖАҚ-да және АЖБ-да тіркелген жануарлар саны туралы деректерінде (жануардың сәйкестендіру нөмірі, жынысы, тұқымы, туылған күні) алшақтығы бар тауар өндірушілер;</w:t>
      </w:r>
    </w:p>
    <w:bookmarkEnd w:id="57"/>
    <w:bookmarkStart w:name="z67" w:id="58"/>
    <w:p>
      <w:pPr>
        <w:spacing w:after="0"/>
        <w:ind w:left="0"/>
        <w:jc w:val="both"/>
      </w:pPr>
      <w:r>
        <w:rPr>
          <w:rFonts w:ascii="Times New Roman"/>
          <w:b w:val="false"/>
          <w:i w:val="false"/>
          <w:color w:val="000000"/>
          <w:sz w:val="28"/>
        </w:rPr>
        <w:t>
      7) ағымдағы жылғы шағылыстыру маусымында селекциялық және асыл тұқымдық жұмысты жүргізу бойынша субсидияланған ірі қара малды және қойларды қолдан ұрықтандыру бойынша ағымдағы жылы көрсеткен қызметтері үшін асыл тұқымдық және дистрибьютерлік орталықтар, ұрықтандырушы-техниктер;</w:t>
      </w:r>
    </w:p>
    <w:bookmarkEnd w:id="58"/>
    <w:bookmarkStart w:name="z68" w:id="59"/>
    <w:p>
      <w:pPr>
        <w:spacing w:after="0"/>
        <w:ind w:left="0"/>
        <w:jc w:val="both"/>
      </w:pPr>
      <w:r>
        <w:rPr>
          <w:rFonts w:ascii="Times New Roman"/>
          <w:b w:val="false"/>
          <w:i w:val="false"/>
          <w:color w:val="000000"/>
          <w:sz w:val="28"/>
        </w:rPr>
        <w:t>
      8) ағымдағы жылғы шағылыстыру маусымында асыл тұқымды мал шаруашылығы саласындағы субъектілер ірі қара малды және қойларды қолдан ұрықтандыру бойынша субсидияланатын қызметтерді көрсеткен селекциялық және асыл тұқымдық жұмыстарды субсидиялауға үміткер тауар өндірушілер (мәлімделген аналық мал басы);</w:t>
      </w:r>
    </w:p>
    <w:bookmarkEnd w:id="59"/>
    <w:bookmarkStart w:name="z69" w:id="60"/>
    <w:p>
      <w:pPr>
        <w:spacing w:after="0"/>
        <w:ind w:left="0"/>
        <w:jc w:val="both"/>
      </w:pPr>
      <w:r>
        <w:rPr>
          <w:rFonts w:ascii="Times New Roman"/>
          <w:b w:val="false"/>
          <w:i w:val="false"/>
          <w:color w:val="000000"/>
          <w:sz w:val="28"/>
        </w:rPr>
        <w:t>
      9) ағымдағы жылы субсидияланған азық.</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331 бұйрығына</w:t>
            </w:r>
            <w:r>
              <w:br/>
            </w:r>
            <w:r>
              <w:rPr>
                <w:rFonts w:ascii="Times New Roman"/>
                <w:b w:val="false"/>
                <w:i w:val="false"/>
                <w:color w:val="000000"/>
                <w:sz w:val="20"/>
              </w:rPr>
              <w:t>3-қосымша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1-нысан</w:t>
            </w:r>
            <w:r>
              <w:br/>
            </w:r>
            <w:r>
              <w:rPr>
                <w:rFonts w:ascii="Times New Roman"/>
                <w:b w:val="false"/>
                <w:i w:val="false"/>
                <w:color w:val="000000"/>
                <w:sz w:val="20"/>
              </w:rPr>
              <w:t>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71" w:id="61"/>
    <w:p>
      <w:pPr>
        <w:spacing w:after="0"/>
        <w:ind w:left="0"/>
        <w:jc w:val="left"/>
      </w:pPr>
      <w:r>
        <w:rPr>
          <w:rFonts w:ascii="Times New Roman"/>
          <w:b/>
          <w:i w:val="false"/>
          <w:color w:val="000000"/>
        </w:rPr>
        <w:t xml:space="preserve">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басын,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 үшін субсидиялар алуға арналған өтінім (қажеттісін қалдырыңыз)</w:t>
      </w:r>
    </w:p>
    <w:bookmarkEnd w:id="61"/>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1. Тауар өндірушінің атауы 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 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ЖСН/БСН_________________________________________________________</w:t>
      </w:r>
    </w:p>
    <w:p>
      <w:pPr>
        <w:spacing w:after="0"/>
        <w:ind w:left="0"/>
        <w:jc w:val="both"/>
      </w:pPr>
      <w:r>
        <w:rPr>
          <w:rFonts w:ascii="Times New Roman"/>
          <w:b w:val="false"/>
          <w:i w:val="false"/>
          <w:color w:val="000000"/>
          <w:sz w:val="28"/>
        </w:rPr>
        <w:t>
      4. Банктік реквизиттер (ЖСК, Кбе, БСК): _________________________________</w:t>
      </w:r>
    </w:p>
    <w:p>
      <w:pPr>
        <w:spacing w:after="0"/>
        <w:ind w:left="0"/>
        <w:jc w:val="both"/>
      </w:pPr>
      <w:r>
        <w:rPr>
          <w:rFonts w:ascii="Times New Roman"/>
          <w:b w:val="false"/>
          <w:i w:val="false"/>
          <w:color w:val="000000"/>
          <w:sz w:val="28"/>
        </w:rPr>
        <w:t>
      5. Шаруашылықтың есепке алу нөмірі: _________________________________</w:t>
      </w:r>
    </w:p>
    <w:p>
      <w:pPr>
        <w:spacing w:after="0"/>
        <w:ind w:left="0"/>
        <w:jc w:val="both"/>
      </w:pPr>
      <w:r>
        <w:rPr>
          <w:rFonts w:ascii="Times New Roman"/>
          <w:b w:val="false"/>
          <w:i w:val="false"/>
          <w:color w:val="000000"/>
          <w:sz w:val="28"/>
        </w:rPr>
        <w:t>
      6. Өтінім берушінің жер учаскелері туралы мәліметтер (ірі қара мал/ұсақ мал/айғыр/түйе сатып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 ___________________________</w:t>
      </w:r>
    </w:p>
    <w:p>
      <w:pPr>
        <w:spacing w:after="0"/>
        <w:ind w:left="0"/>
        <w:jc w:val="both"/>
      </w:pPr>
      <w:r>
        <w:rPr>
          <w:rFonts w:ascii="Times New Roman"/>
          <w:b w:val="false"/>
          <w:i w:val="false"/>
          <w:color w:val="000000"/>
          <w:sz w:val="28"/>
        </w:rPr>
        <w:t>
      8. Сатып алынған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ЖСН-сы (құстар үшін қажет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САТЖАҚ-да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 (сатып алу күніне, импорттау кезінде карантинге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шекті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Сатушыда (импорт кезінде) карантиндеу актісінің электрондық көшірмесі (тәуліктік балапандарға талап етілмейді).</w:t>
      </w:r>
    </w:p>
    <w:p>
      <w:pPr>
        <w:spacing w:after="0"/>
        <w:ind w:left="0"/>
        <w:jc w:val="both"/>
      </w:pPr>
      <w:r>
        <w:rPr>
          <w:rFonts w:ascii="Times New Roman"/>
          <w:b w:val="false"/>
          <w:i w:val="false"/>
          <w:color w:val="000000"/>
          <w:sz w:val="28"/>
        </w:rPr>
        <w:t xml:space="preserve">
      10. Сатып алу-сату шартының электрондық көшірмесі. </w:t>
      </w:r>
    </w:p>
    <w:p>
      <w:pPr>
        <w:spacing w:after="0"/>
        <w:ind w:left="0"/>
        <w:jc w:val="both"/>
      </w:pPr>
      <w:r>
        <w:rPr>
          <w:rFonts w:ascii="Times New Roman"/>
          <w:b w:val="false"/>
          <w:i w:val="false"/>
          <w:color w:val="000000"/>
          <w:sz w:val="28"/>
        </w:rPr>
        <w:t>
      11.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p>
      <w:pPr>
        <w:spacing w:after="0"/>
        <w:ind w:left="0"/>
        <w:jc w:val="both"/>
      </w:pPr>
      <w:r>
        <w:rPr>
          <w:rFonts w:ascii="Times New Roman"/>
          <w:b w:val="false"/>
          <w:i w:val="false"/>
          <w:color w:val="000000"/>
          <w:sz w:val="28"/>
        </w:rPr>
        <w:t>
      12. Электрондық шот-фактура (импорт кезінде талап етілмейді):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2"/>
    <w:p>
      <w:pPr>
        <w:spacing w:after="0"/>
        <w:ind w:left="0"/>
        <w:jc w:val="both"/>
      </w:pPr>
      <w:r>
        <w:rPr>
          <w:rFonts w:ascii="Times New Roman"/>
          <w:b w:val="false"/>
          <w:i w:val="false"/>
          <w:color w:val="000000"/>
          <w:sz w:val="28"/>
        </w:rPr>
        <w:t>
      13. Құнның толық төленгенін растайтын құжаттың электрондық көшірмесі (ел ішінен сатып алған жағдайда: төлем тапсырмасы/банктен үзінді-көшірме/бақылау-кассалық аппараттың чектері/кіріс кассалық ордер;</w:t>
      </w:r>
    </w:p>
    <w:bookmarkEnd w:id="62"/>
    <w:bookmarkStart w:name="z73" w:id="63"/>
    <w:p>
      <w:pPr>
        <w:spacing w:after="0"/>
        <w:ind w:left="0"/>
        <w:jc w:val="both"/>
      </w:pPr>
      <w:r>
        <w:rPr>
          <w:rFonts w:ascii="Times New Roman"/>
          <w:b w:val="false"/>
          <w:i w:val="false"/>
          <w:color w:val="000000"/>
          <w:sz w:val="28"/>
        </w:rPr>
        <w:t>
      шетелден сатып алған кезде: тауарларға арналған кедендік декларация/тауарларды әкелуге және жанама салықтарды төлеуге арналған өтініш(тер) және ақша аударуға өтініш).</w:t>
      </w:r>
    </w:p>
    <w:bookmarkEnd w:id="63"/>
    <w:bookmarkStart w:name="z74" w:id="64"/>
    <w:p>
      <w:pPr>
        <w:spacing w:after="0"/>
        <w:ind w:left="0"/>
        <w:jc w:val="both"/>
      </w:pPr>
      <w:r>
        <w:rPr>
          <w:rFonts w:ascii="Times New Roman"/>
          <w:b w:val="false"/>
          <w:i w:val="false"/>
          <w:color w:val="000000"/>
          <w:sz w:val="28"/>
        </w:rPr>
        <w:t xml:space="preserve">
      14. Тиесілі субсидияның жалпы сомасы _________________________ теңге. </w:t>
      </w:r>
    </w:p>
    <w:bookmarkEnd w:id="64"/>
    <w:bookmarkStart w:name="z75" w:id="65"/>
    <w:p>
      <w:pPr>
        <w:spacing w:after="0"/>
        <w:ind w:left="0"/>
        <w:jc w:val="both"/>
      </w:pPr>
      <w:r>
        <w:rPr>
          <w:rFonts w:ascii="Times New Roman"/>
          <w:b w:val="false"/>
          <w:i w:val="false"/>
          <w:color w:val="000000"/>
          <w:sz w:val="28"/>
        </w:rPr>
        <w:t>
      Мәлімделген жануарлар мен құстар бастарының сақталуын қамтамасыз етінімді растаймын:</w:t>
      </w:r>
    </w:p>
    <w:bookmarkEnd w:id="65"/>
    <w:bookmarkStart w:name="z76" w:id="66"/>
    <w:p>
      <w:pPr>
        <w:spacing w:after="0"/>
        <w:ind w:left="0"/>
        <w:jc w:val="both"/>
      </w:pPr>
      <w:r>
        <w:rPr>
          <w:rFonts w:ascii="Times New Roman"/>
          <w:b w:val="false"/>
          <w:i w:val="false"/>
          <w:color w:val="000000"/>
          <w:sz w:val="28"/>
        </w:rPr>
        <w:t>
      1) өтінім берілген күннен бастап 2 (екі) жыл бойы АЖБ мен САТЖАҚ-та (табиғи кему (өлу) нормасын қоспағанда) аналық мал басын;</w:t>
      </w:r>
    </w:p>
    <w:bookmarkEnd w:id="66"/>
    <w:bookmarkStart w:name="z77" w:id="67"/>
    <w:p>
      <w:pPr>
        <w:spacing w:after="0"/>
        <w:ind w:left="0"/>
        <w:jc w:val="both"/>
      </w:pPr>
      <w:r>
        <w:rPr>
          <w:rFonts w:ascii="Times New Roman"/>
          <w:b w:val="false"/>
          <w:i w:val="false"/>
          <w:color w:val="000000"/>
          <w:sz w:val="28"/>
        </w:rPr>
        <w:t>
      2) өндірушілерді өтінім берілген күннен бастап кемінде 18 (он сегіз) ай АЖБ және САТЖАҚ-та;</w:t>
      </w:r>
    </w:p>
    <w:bookmarkEnd w:id="67"/>
    <w:bookmarkStart w:name="z78" w:id="68"/>
    <w:p>
      <w:pPr>
        <w:spacing w:after="0"/>
        <w:ind w:left="0"/>
        <w:jc w:val="both"/>
      </w:pPr>
      <w:r>
        <w:rPr>
          <w:rFonts w:ascii="Times New Roman"/>
          <w:b w:val="false"/>
          <w:i w:val="false"/>
          <w:color w:val="000000"/>
          <w:sz w:val="28"/>
        </w:rPr>
        <w:t>
      3) құстардың ата-енелік табынын өтінім берілген күннен бастап 60 (алпыс) апта бойы САТЖАҚ-та.</w:t>
      </w:r>
    </w:p>
    <w:bookmarkEnd w:id="68"/>
    <w:bookmarkStart w:name="z79" w:id="69"/>
    <w:p>
      <w:pPr>
        <w:spacing w:after="0"/>
        <w:ind w:left="0"/>
        <w:jc w:val="both"/>
      </w:pPr>
      <w:r>
        <w:rPr>
          <w:rFonts w:ascii="Times New Roman"/>
          <w:b w:val="false"/>
          <w:i w:val="false"/>
          <w:color w:val="000000"/>
          <w:sz w:val="28"/>
        </w:rPr>
        <w:t xml:space="preserve">
      Сақталу қамтамасыз етілмеген жағдайда, сақталмаған жануар басына алынған субсидияларды қайтаруға келісемін. </w:t>
      </w:r>
    </w:p>
    <w:bookmarkEnd w:id="69"/>
    <w:bookmarkStart w:name="z80" w:id="70"/>
    <w:p>
      <w:pPr>
        <w:spacing w:after="0"/>
        <w:ind w:left="0"/>
        <w:jc w:val="both"/>
      </w:pPr>
      <w:r>
        <w:rPr>
          <w:rFonts w:ascii="Times New Roman"/>
          <w:b w:val="false"/>
          <w:i w:val="false"/>
          <w:color w:val="000000"/>
          <w:sz w:val="28"/>
        </w:rPr>
        <w:t>
      Субсидияларды алу үшін қолданылған электрондық шот-фактураларды бұғаттау туралы хабардармын.</w:t>
      </w:r>
    </w:p>
    <w:bookmarkEnd w:id="70"/>
    <w:bookmarkStart w:name="z81" w:id="71"/>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71"/>
    <w:bookmarkStart w:name="z82" w:id="72"/>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bookmarkEnd w:id="72"/>
    <w:bookmarkStart w:name="z83" w:id="73"/>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bookmarkEnd w:id="73"/>
    <w:bookmarkStart w:name="z84" w:id="74"/>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74"/>
    <w:p>
      <w:pPr>
        <w:spacing w:after="0"/>
        <w:ind w:left="0"/>
        <w:jc w:val="both"/>
      </w:pPr>
      <w:r>
        <w:rPr>
          <w:rFonts w:ascii="Times New Roman"/>
          <w:b w:val="false"/>
          <w:i w:val="false"/>
          <w:color w:val="000000"/>
          <w:sz w:val="28"/>
        </w:rPr>
        <w:t>
      ЭЦҚ-дан алынған өтінім беруші туралы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w:t>
            </w:r>
            <w:r>
              <w:br/>
            </w:r>
            <w:r>
              <w:rPr>
                <w:rFonts w:ascii="Times New Roman"/>
                <w:b w:val="false"/>
                <w:i w:val="false"/>
                <w:color w:val="000000"/>
                <w:sz w:val="20"/>
              </w:rPr>
              <w:t>жергілікті атқарушы органы</w:t>
            </w:r>
          </w:p>
        </w:tc>
      </w:tr>
    </w:tbl>
    <w:bookmarkStart w:name="z86" w:id="75"/>
    <w:p>
      <w:pPr>
        <w:spacing w:after="0"/>
        <w:ind w:left="0"/>
        <w:jc w:val="left"/>
      </w:pPr>
      <w:r>
        <w:rPr>
          <w:rFonts w:ascii="Times New Roman"/>
          <w:b/>
          <w:i w:val="false"/>
          <w:color w:val="000000"/>
        </w:rPr>
        <w:t xml:space="preserve"> Асыл тұқымды жануарлардың ұрығы мен эмбриондарын өткізу жөнiндегi асыл тұқымдық орталықтар мен дистрибьютерлік орталықтардың және ұрықтандырушы-техниктердің тауар өндірушілердің және ауыл шаруашылығы кооперативтеріндегі ірі қара малдардың/ қойлардың аналық бастарын қолдан ұрықтандыру бойынша көрсеткен қызметтері үшін субсидиялар алуға арналған өтінімі (қажеттісін қалдырыңыз)</w:t>
      </w:r>
    </w:p>
    <w:bookmarkEnd w:id="75"/>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қалыптастыру күні: _________________________</w:t>
      </w:r>
    </w:p>
    <w:p>
      <w:pPr>
        <w:spacing w:after="0"/>
        <w:ind w:left="0"/>
        <w:jc w:val="both"/>
      </w:pPr>
      <w:r>
        <w:rPr>
          <w:rFonts w:ascii="Times New Roman"/>
          <w:b w:val="false"/>
          <w:i w:val="false"/>
          <w:color w:val="000000"/>
          <w:sz w:val="28"/>
        </w:rPr>
        <w:t>
      1. Қолдан ұрықтандыру бойынша қызметтер көрсететін асыл</w:t>
      </w:r>
    </w:p>
    <w:p>
      <w:pPr>
        <w:spacing w:after="0"/>
        <w:ind w:left="0"/>
        <w:jc w:val="both"/>
      </w:pPr>
      <w:r>
        <w:rPr>
          <w:rFonts w:ascii="Times New Roman"/>
          <w:b w:val="false"/>
          <w:i w:val="false"/>
          <w:color w:val="000000"/>
          <w:sz w:val="28"/>
        </w:rPr>
        <w:t>
      тұқымдық/дистрибьютерлік орталықтардың (бұдан әрі – дистрибьютерлік</w:t>
      </w:r>
    </w:p>
    <w:p>
      <w:pPr>
        <w:spacing w:after="0"/>
        <w:ind w:left="0"/>
        <w:jc w:val="both"/>
      </w:pPr>
      <w:r>
        <w:rPr>
          <w:rFonts w:ascii="Times New Roman"/>
          <w:b w:val="false"/>
          <w:i w:val="false"/>
          <w:color w:val="000000"/>
          <w:sz w:val="28"/>
        </w:rPr>
        <w:t>
      орталық)/ұрықтандырушы-техниктің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БСН (ЖСН) _____________________________________________________</w:t>
      </w:r>
    </w:p>
    <w:p>
      <w:pPr>
        <w:spacing w:after="0"/>
        <w:ind w:left="0"/>
        <w:jc w:val="both"/>
      </w:pPr>
      <w:r>
        <w:rPr>
          <w:rFonts w:ascii="Times New Roman"/>
          <w:b w:val="false"/>
          <w:i w:val="false"/>
          <w:color w:val="000000"/>
          <w:sz w:val="28"/>
        </w:rPr>
        <w:t>
      3. Заңды мекен 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4. Банктік деректемелер (ЖСК, Кбе, БСК): _______________________________</w:t>
      </w:r>
    </w:p>
    <w:p>
      <w:pPr>
        <w:spacing w:after="0"/>
        <w:ind w:left="0"/>
        <w:jc w:val="both"/>
      </w:pPr>
      <w:r>
        <w:rPr>
          <w:rFonts w:ascii="Times New Roman"/>
          <w:b w:val="false"/>
          <w:i w:val="false"/>
          <w:color w:val="000000"/>
          <w:sz w:val="28"/>
        </w:rPr>
        <w:t xml:space="preserve">
      5. Асыл тұқымдық /дистрибьютерлік орталықтың/ұрықтандырушы-техниктің </w:t>
      </w:r>
    </w:p>
    <w:p>
      <w:pPr>
        <w:spacing w:after="0"/>
        <w:ind w:left="0"/>
        <w:jc w:val="both"/>
      </w:pPr>
      <w:r>
        <w:rPr>
          <w:rFonts w:ascii="Times New Roman"/>
          <w:b w:val="false"/>
          <w:i w:val="false"/>
          <w:color w:val="000000"/>
          <w:sz w:val="28"/>
        </w:rPr>
        <w:t>
      телефон нөмірі: ___________________________________________________</w:t>
      </w:r>
    </w:p>
    <w:p>
      <w:pPr>
        <w:spacing w:after="0"/>
        <w:ind w:left="0"/>
        <w:jc w:val="both"/>
      </w:pPr>
      <w:r>
        <w:rPr>
          <w:rFonts w:ascii="Times New Roman"/>
          <w:b w:val="false"/>
          <w:i w:val="false"/>
          <w:color w:val="000000"/>
          <w:sz w:val="28"/>
        </w:rPr>
        <w:t>
      6. Қолдан ұрықтандыру жөніндегі көрсетілетін қызметті алушы-тауар</w:t>
      </w:r>
    </w:p>
    <w:p>
      <w:pPr>
        <w:spacing w:after="0"/>
        <w:ind w:left="0"/>
        <w:jc w:val="both"/>
      </w:pPr>
      <w:r>
        <w:rPr>
          <w:rFonts w:ascii="Times New Roman"/>
          <w:b w:val="false"/>
          <w:i w:val="false"/>
          <w:color w:val="000000"/>
          <w:sz w:val="28"/>
        </w:rPr>
        <w:t>
      өндірушінің/ауыл шаруашылығы кооперативінің (бұдан әрі – ауылшаркооперативі)</w:t>
      </w:r>
    </w:p>
    <w:p>
      <w:pPr>
        <w:spacing w:after="0"/>
        <w:ind w:left="0"/>
        <w:jc w:val="both"/>
      </w:pPr>
      <w:r>
        <w:rPr>
          <w:rFonts w:ascii="Times New Roman"/>
          <w:b w:val="false"/>
          <w:i w:val="false"/>
          <w:color w:val="000000"/>
          <w:sz w:val="28"/>
        </w:rPr>
        <w:t>
      атауы:_______________________________________________________</w:t>
      </w:r>
    </w:p>
    <w:p>
      <w:pPr>
        <w:spacing w:after="0"/>
        <w:ind w:left="0"/>
        <w:jc w:val="both"/>
      </w:pPr>
      <w:r>
        <w:rPr>
          <w:rFonts w:ascii="Times New Roman"/>
          <w:b w:val="false"/>
          <w:i w:val="false"/>
          <w:color w:val="000000"/>
          <w:sz w:val="28"/>
        </w:rPr>
        <w:t>
      7. Тауар өндірушінің/ауылшаркооперативінің БСН-сы (ЖСН-сы)</w:t>
      </w:r>
    </w:p>
    <w:p>
      <w:pPr>
        <w:spacing w:after="0"/>
        <w:ind w:left="0"/>
        <w:jc w:val="both"/>
      </w:pPr>
      <w:r>
        <w:rPr>
          <w:rFonts w:ascii="Times New Roman"/>
          <w:b w:val="false"/>
          <w:i w:val="false"/>
          <w:color w:val="000000"/>
          <w:sz w:val="28"/>
        </w:rPr>
        <w:t>
      8. Тауар өндірушінің/ауылшаркооперативінің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9. Ауылшаркооперативі-көрсетілетін қызметті алушының (бар болса)/ тауар</w:t>
      </w:r>
    </w:p>
    <w:p>
      <w:pPr>
        <w:spacing w:after="0"/>
        <w:ind w:left="0"/>
        <w:jc w:val="both"/>
      </w:pPr>
      <w:r>
        <w:rPr>
          <w:rFonts w:ascii="Times New Roman"/>
          <w:b w:val="false"/>
          <w:i w:val="false"/>
          <w:color w:val="000000"/>
          <w:sz w:val="28"/>
        </w:rPr>
        <w:t>
      өндірушінің есепке алу нөмірі_______________________________________________</w:t>
      </w:r>
    </w:p>
    <w:p>
      <w:pPr>
        <w:spacing w:after="0"/>
        <w:ind w:left="0"/>
        <w:jc w:val="both"/>
      </w:pPr>
      <w:r>
        <w:rPr>
          <w:rFonts w:ascii="Times New Roman"/>
          <w:b w:val="false"/>
          <w:i w:val="false"/>
          <w:color w:val="000000"/>
          <w:sz w:val="28"/>
        </w:rPr>
        <w:t>
      10. Тауар өндірушінің/ауылшаркооперативінің телефон нөмірі ___________________</w:t>
      </w:r>
    </w:p>
    <w:p>
      <w:pPr>
        <w:spacing w:after="0"/>
        <w:ind w:left="0"/>
        <w:jc w:val="both"/>
      </w:pPr>
      <w:r>
        <w:rPr>
          <w:rFonts w:ascii="Times New Roman"/>
          <w:b w:val="false"/>
          <w:i w:val="false"/>
          <w:color w:val="000000"/>
          <w:sz w:val="28"/>
        </w:rPr>
        <w:t>
      11. Асыл тұқымдық /дистрибьютерлік орталықтың/ұрықтандырушы-техниктің асыл</w:t>
      </w:r>
    </w:p>
    <w:p>
      <w:pPr>
        <w:spacing w:after="0"/>
        <w:ind w:left="0"/>
        <w:jc w:val="both"/>
      </w:pPr>
      <w:r>
        <w:rPr>
          <w:rFonts w:ascii="Times New Roman"/>
          <w:b w:val="false"/>
          <w:i w:val="false"/>
          <w:color w:val="000000"/>
          <w:sz w:val="28"/>
        </w:rPr>
        <w:t>
      тұқымды мал шаруашылығы саласындағы рұқсаттар мен хабарламалардың</w:t>
      </w:r>
    </w:p>
    <w:p>
      <w:pPr>
        <w:spacing w:after="0"/>
        <w:ind w:left="0"/>
        <w:jc w:val="both"/>
      </w:pPr>
      <w:r>
        <w:rPr>
          <w:rFonts w:ascii="Times New Roman"/>
          <w:b w:val="false"/>
          <w:i w:val="false"/>
          <w:color w:val="000000"/>
          <w:sz w:val="28"/>
        </w:rPr>
        <w:t>
      мемлекеттік электрондық тізілімінде болуы_____________________________________</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xml:space="preserve">
      12. Ұрықтандырылған аналық мал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атауы/кооперативтің мүшелері болып табылатын жеке тұлғалардың аты, әкесінің аты (бар болса), тегі және ауыл шаруашылығы құралымдарының (шаруа қожалығы/фермер шаруа қожалығы)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 (қойлар үшін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xml:space="preserve">
      13. Қолдан ұрықтандыру бойынша қызметтер көрсету туралы шарттың электрондық көшірмесі. </w:t>
      </w:r>
    </w:p>
    <w:p>
      <w:pPr>
        <w:spacing w:after="0"/>
        <w:ind w:left="0"/>
        <w:jc w:val="both"/>
      </w:pPr>
      <w:r>
        <w:rPr>
          <w:rFonts w:ascii="Times New Roman"/>
          <w:b w:val="false"/>
          <w:i w:val="false"/>
          <w:color w:val="000000"/>
          <w:sz w:val="28"/>
        </w:rPr>
        <w:t>
      14. Кооператив мүшелерінің мүшелік кітаптарының электрондық көшірмесі.</w:t>
      </w:r>
    </w:p>
    <w:p>
      <w:pPr>
        <w:spacing w:after="0"/>
        <w:ind w:left="0"/>
        <w:jc w:val="both"/>
      </w:pPr>
      <w:r>
        <w:rPr>
          <w:rFonts w:ascii="Times New Roman"/>
          <w:b w:val="false"/>
          <w:i w:val="false"/>
          <w:color w:val="000000"/>
          <w:sz w:val="28"/>
        </w:rPr>
        <w:t>
      15. Көрсетілген қызметтердің жалпы сомасы ________________ теңге.</w:t>
      </w:r>
    </w:p>
    <w:p>
      <w:pPr>
        <w:spacing w:after="0"/>
        <w:ind w:left="0"/>
        <w:jc w:val="both"/>
      </w:pPr>
      <w:r>
        <w:rPr>
          <w:rFonts w:ascii="Times New Roman"/>
          <w:b w:val="false"/>
          <w:i w:val="false"/>
          <w:color w:val="000000"/>
          <w:sz w:val="28"/>
        </w:rPr>
        <w:t>
      16. Көрсетілген қызметтің 1 басқа шаққандағы мөлшері__________ теңге.</w:t>
      </w:r>
    </w:p>
    <w:p>
      <w:pPr>
        <w:spacing w:after="0"/>
        <w:ind w:left="0"/>
        <w:jc w:val="both"/>
      </w:pPr>
      <w:r>
        <w:rPr>
          <w:rFonts w:ascii="Times New Roman"/>
          <w:b w:val="false"/>
          <w:i w:val="false"/>
          <w:color w:val="000000"/>
          <w:sz w:val="28"/>
        </w:rPr>
        <w:t xml:space="preserve">
      17. Субсидиялау нормативі: бір басқа ______ теңге. </w:t>
      </w:r>
    </w:p>
    <w:p>
      <w:pPr>
        <w:spacing w:after="0"/>
        <w:ind w:left="0"/>
        <w:jc w:val="both"/>
      </w:pPr>
      <w:r>
        <w:rPr>
          <w:rFonts w:ascii="Times New Roman"/>
          <w:b w:val="false"/>
          <w:i w:val="false"/>
          <w:color w:val="000000"/>
          <w:sz w:val="28"/>
        </w:rPr>
        <w:t>
      18. Төлеуге жататын жалпы субсидия мөлшері___________ теңге.</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"__"___ сағат ____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88" w:id="76"/>
    <w:p>
      <w:pPr>
        <w:spacing w:after="0"/>
        <w:ind w:left="0"/>
        <w:jc w:val="left"/>
      </w:pPr>
      <w:r>
        <w:rPr>
          <w:rFonts w:ascii="Times New Roman"/>
          <w:b/>
          <w:i w:val="false"/>
          <w:color w:val="000000"/>
        </w:rPr>
        <w:t xml:space="preserve"> Ірі қара малдың тауарлық аналық басымен селекциялық және асыл тұқымдық жұмыстарды жүргізуге субсидиялар алуға арналған өтінім</w:t>
      </w:r>
    </w:p>
    <w:bookmarkEnd w:id="76"/>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 күні: ___________</w:t>
      </w:r>
    </w:p>
    <w:p>
      <w:pPr>
        <w:spacing w:after="0"/>
        <w:ind w:left="0"/>
        <w:jc w:val="both"/>
      </w:pPr>
      <w:r>
        <w:rPr>
          <w:rFonts w:ascii="Times New Roman"/>
          <w:b w:val="false"/>
          <w:i w:val="false"/>
          <w:color w:val="000000"/>
          <w:sz w:val="28"/>
        </w:rPr>
        <w:t>
      1. Тауар өндірушінің/ауыл шаруашылығы кооперативінің (бұдан әрі - ауылшаркооперативі)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ауылшаркооперативінің мекенжайы:__________________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ЖСН/БСН_________________________________________________________</w:t>
      </w:r>
    </w:p>
    <w:p>
      <w:pPr>
        <w:spacing w:after="0"/>
        <w:ind w:left="0"/>
        <w:jc w:val="both"/>
      </w:pPr>
      <w:r>
        <w:rPr>
          <w:rFonts w:ascii="Times New Roman"/>
          <w:b w:val="false"/>
          <w:i w:val="false"/>
          <w:color w:val="000000"/>
          <w:sz w:val="28"/>
        </w:rPr>
        <w:t>
      4. Банктік деректемелері (ЖСК, Кбе, БСК):_______________________________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 ________________________________</w:t>
      </w:r>
    </w:p>
    <w:p>
      <w:pPr>
        <w:spacing w:after="0"/>
        <w:ind w:left="0"/>
        <w:jc w:val="both"/>
      </w:pPr>
      <w:r>
        <w:rPr>
          <w:rFonts w:ascii="Times New Roman"/>
          <w:b w:val="false"/>
          <w:i w:val="false"/>
          <w:color w:val="000000"/>
          <w:sz w:val="28"/>
        </w:rPr>
        <w:t xml:space="preserve">
      Өз күшімен қолдан ұрықтандыру әдісімен өсімді молайту кезінде: </w:t>
      </w:r>
    </w:p>
    <w:p>
      <w:pPr>
        <w:spacing w:after="0"/>
        <w:ind w:left="0"/>
        <w:jc w:val="both"/>
      </w:pPr>
      <w:r>
        <w:rPr>
          <w:rFonts w:ascii="Times New Roman"/>
          <w:b w:val="false"/>
          <w:i w:val="false"/>
          <w:color w:val="000000"/>
          <w:sz w:val="28"/>
        </w:rPr>
        <w:t xml:space="preserve">
      1) Қолдан ұрықтандырумен қамтылған ірі қара малдың тауарлық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2) Асыл тұқымды тұқымдық бұқалардың пайдаланылған ұрығы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Қолданылған дозалар саны ___________________________________________</w:t>
      </w:r>
    </w:p>
    <w:p>
      <w:pPr>
        <w:spacing w:after="0"/>
        <w:ind w:left="0"/>
        <w:jc w:val="both"/>
      </w:pPr>
      <w:r>
        <w:rPr>
          <w:rFonts w:ascii="Times New Roman"/>
          <w:b w:val="false"/>
          <w:i w:val="false"/>
          <w:color w:val="000000"/>
          <w:sz w:val="28"/>
        </w:rPr>
        <w:t>
      4) Асыл тұқымды мал шаруашылығы саласындағы рұқсаттар мен хабарламалардың</w:t>
      </w:r>
    </w:p>
    <w:p>
      <w:pPr>
        <w:spacing w:after="0"/>
        <w:ind w:left="0"/>
        <w:jc w:val="both"/>
      </w:pPr>
      <w:r>
        <w:rPr>
          <w:rFonts w:ascii="Times New Roman"/>
          <w:b w:val="false"/>
          <w:i w:val="false"/>
          <w:color w:val="000000"/>
          <w:sz w:val="28"/>
        </w:rPr>
        <w:t>
      мемлекеттік электрондық тізілімінде ұрықтандырушы-техниктің болуы</w:t>
      </w:r>
    </w:p>
    <w:p>
      <w:pPr>
        <w:spacing w:after="0"/>
        <w:ind w:left="0"/>
        <w:jc w:val="both"/>
      </w:pPr>
      <w:r>
        <w:rPr>
          <w:rFonts w:ascii="Times New Roman"/>
          <w:b w:val="false"/>
          <w:i w:val="false"/>
          <w:color w:val="000000"/>
          <w:sz w:val="28"/>
        </w:rPr>
        <w:t>
      ___________________________  (тізімнен таңдаңыз)</w:t>
      </w:r>
    </w:p>
    <w:p>
      <w:pPr>
        <w:spacing w:after="0"/>
        <w:ind w:left="0"/>
        <w:jc w:val="both"/>
      </w:pPr>
      <w:r>
        <w:rPr>
          <w:rFonts w:ascii="Times New Roman"/>
          <w:b w:val="false"/>
          <w:i w:val="false"/>
          <w:color w:val="000000"/>
          <w:sz w:val="28"/>
        </w:rPr>
        <w:t>
      5) Толық ұрықтандыруға пайдаланылған асыл тұқымды тұқымдық бұқалар туралы</w:t>
      </w:r>
    </w:p>
    <w:p>
      <w:pPr>
        <w:spacing w:after="0"/>
        <w:ind w:left="0"/>
        <w:jc w:val="both"/>
      </w:pP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асыл тұқымды тұқымдық бұқалардың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Толық ұрықтандыруға арналған 1 тұқымдық бұқаға түсетін жүктеме_____ аналық мал. </w:t>
      </w:r>
    </w:p>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қызметтерін пайдалана отырып, қолдан ұрықтандыру әдісімен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2) Асыл тұқымды тұқымдық бұқалардың пайдаланылған ұрығы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Толық ұрықтандыруға пайдаланылған асыл тұқымды тұқымдық бұқалар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(шағылыстыру кезенің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Толық ұрықтандыруға арналған 1 тұқымдық бұқаға түсетін жүктеме_____ аналық мал;</w:t>
      </w:r>
    </w:p>
    <w:p>
      <w:pPr>
        <w:spacing w:after="0"/>
        <w:ind w:left="0"/>
        <w:jc w:val="both"/>
      </w:pPr>
      <w:r>
        <w:rPr>
          <w:rFonts w:ascii="Times New Roman"/>
          <w:b w:val="false"/>
          <w:i w:val="false"/>
          <w:color w:val="000000"/>
          <w:sz w:val="28"/>
        </w:rPr>
        <w:t>
      5) Асыл тұқымдық/дистрибьютерлік орталықтың/ұрықтандырушы-техниктің</w:t>
      </w:r>
    </w:p>
    <w:p>
      <w:pPr>
        <w:spacing w:after="0"/>
        <w:ind w:left="0"/>
        <w:jc w:val="both"/>
      </w:pPr>
      <w:r>
        <w:rPr>
          <w:rFonts w:ascii="Times New Roman"/>
          <w:b w:val="false"/>
          <w:i w:val="false"/>
          <w:color w:val="000000"/>
          <w:sz w:val="28"/>
        </w:rPr>
        <w:t xml:space="preserve">
      асыл тұқымды мал шаруашылығы саласындағы рұқсаттар мен хабарламалардың </w:t>
      </w:r>
    </w:p>
    <w:p>
      <w:pPr>
        <w:spacing w:after="0"/>
        <w:ind w:left="0"/>
        <w:jc w:val="both"/>
      </w:pPr>
      <w:r>
        <w:rPr>
          <w:rFonts w:ascii="Times New Roman"/>
          <w:b w:val="false"/>
          <w:i w:val="false"/>
          <w:color w:val="000000"/>
          <w:sz w:val="28"/>
        </w:rPr>
        <w:t>
      мемлекеттік электрондық тізілімінде болуы _______________________________</w:t>
      </w:r>
    </w:p>
    <w:p>
      <w:pPr>
        <w:spacing w:after="0"/>
        <w:ind w:left="0"/>
        <w:jc w:val="both"/>
      </w:pPr>
      <w:r>
        <w:rPr>
          <w:rFonts w:ascii="Times New Roman"/>
          <w:b w:val="false"/>
          <w:i w:val="false"/>
          <w:color w:val="000000"/>
          <w:sz w:val="28"/>
        </w:rPr>
        <w:t>
       _________________________________________ (тізімнен таңдаңыз)</w:t>
      </w:r>
    </w:p>
    <w:p>
      <w:pPr>
        <w:spacing w:after="0"/>
        <w:ind w:left="0"/>
        <w:jc w:val="both"/>
      </w:pPr>
      <w:r>
        <w:rPr>
          <w:rFonts w:ascii="Times New Roman"/>
          <w:b w:val="false"/>
          <w:i w:val="false"/>
          <w:color w:val="000000"/>
          <w:sz w:val="28"/>
        </w:rPr>
        <w:t>
      Еркін шағылыстыру арқылы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тауарлық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xml:space="preserve">
      2) Пайдаланылған асыл тұқымды тұқымдық бұқалар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1 бұқаға түсетін жүктеме ______ аналық бас.</w:t>
      </w:r>
    </w:p>
    <w:p>
      <w:pPr>
        <w:spacing w:after="0"/>
        <w:ind w:left="0"/>
        <w:jc w:val="both"/>
      </w:pPr>
      <w:r>
        <w:rPr>
          <w:rFonts w:ascii="Times New Roman"/>
          <w:b w:val="false"/>
          <w:i w:val="false"/>
          <w:color w:val="000000"/>
          <w:sz w:val="28"/>
        </w:rPr>
        <w:t>
      8. Субсидиялау нормативі бір басқа 10 мың теңге.</w:t>
      </w:r>
    </w:p>
    <w:p>
      <w:pPr>
        <w:spacing w:after="0"/>
        <w:ind w:left="0"/>
        <w:jc w:val="both"/>
      </w:pPr>
      <w:r>
        <w:rPr>
          <w:rFonts w:ascii="Times New Roman"/>
          <w:b w:val="false"/>
          <w:i w:val="false"/>
          <w:color w:val="000000"/>
          <w:sz w:val="28"/>
        </w:rPr>
        <w:t>
      9. Тиесілі субсидияның жалпы сомасы ___________ теңге.</w:t>
      </w:r>
    </w:p>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жануарының сақталмаған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"__"___ сағат ____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90" w:id="77"/>
    <w:p>
      <w:pPr>
        <w:spacing w:after="0"/>
        <w:ind w:left="0"/>
        <w:jc w:val="left"/>
      </w:pPr>
      <w:r>
        <w:rPr>
          <w:rFonts w:ascii="Times New Roman"/>
          <w:b/>
          <w:i w:val="false"/>
          <w:color w:val="000000"/>
        </w:rPr>
        <w:t xml:space="preserve"> Ірі қара малдың асыл тұқымды аналық басымен селекциялық және асыл тұқымдық жұмыстарды жүргізуге субсидиялар алуға арналған өтінім</w:t>
      </w:r>
    </w:p>
    <w:bookmarkEnd w:id="77"/>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ЖСН/БСН_________________________________________________________</w:t>
      </w:r>
    </w:p>
    <w:p>
      <w:pPr>
        <w:spacing w:after="0"/>
        <w:ind w:left="0"/>
        <w:jc w:val="both"/>
      </w:pPr>
      <w:r>
        <w:rPr>
          <w:rFonts w:ascii="Times New Roman"/>
          <w:b w:val="false"/>
          <w:i w:val="false"/>
          <w:color w:val="000000"/>
          <w:sz w:val="28"/>
        </w:rPr>
        <w:t>
      4. Банктік деректемелері (ЖСК, Кбе, БСК):_______________________________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нөмірі___________________________</w:t>
      </w:r>
    </w:p>
    <w:p>
      <w:pPr>
        <w:spacing w:after="0"/>
        <w:ind w:left="0"/>
        <w:jc w:val="both"/>
      </w:pPr>
      <w:r>
        <w:rPr>
          <w:rFonts w:ascii="Times New Roman"/>
          <w:b w:val="false"/>
          <w:i w:val="false"/>
          <w:color w:val="000000"/>
          <w:sz w:val="28"/>
        </w:rPr>
        <w:t xml:space="preserve">
      Өз күшімен қолдан ұрықтандыру әдісімен өсімді молайту кезінде: </w:t>
      </w:r>
    </w:p>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(бұдан әрі -ауылшаркооперативі) мүшесінің ЖСН/БСН-ы (ауылшаркооперативі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___бас</w:t>
      </w:r>
    </w:p>
    <w:p>
      <w:pPr>
        <w:spacing w:after="0"/>
        <w:ind w:left="0"/>
        <w:jc w:val="both"/>
      </w:pPr>
      <w:r>
        <w:rPr>
          <w:rFonts w:ascii="Times New Roman"/>
          <w:b w:val="false"/>
          <w:i w:val="false"/>
          <w:color w:val="000000"/>
          <w:sz w:val="28"/>
        </w:rPr>
        <w:t>
      2) Асыл тұқымды тұқымдық бұқаның пайдаланылған ұрығы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Қолданылған дозалар саны _____</w:t>
      </w:r>
    </w:p>
    <w:p>
      <w:pPr>
        <w:spacing w:after="0"/>
        <w:ind w:left="0"/>
        <w:jc w:val="both"/>
      </w:pPr>
      <w:r>
        <w:rPr>
          <w:rFonts w:ascii="Times New Roman"/>
          <w:b w:val="false"/>
          <w:i w:val="false"/>
          <w:color w:val="000000"/>
          <w:sz w:val="28"/>
        </w:rPr>
        <w:t>
      4) Асыл тұқымды мал шаруашылығы саласындағы рұқсаттар мен хабарламалардың мемлекеттік электрондық тізілімінде ұрықтандырушы- техниктің болуы _________________________________________________  (тізімнен таңдаңыз)</w:t>
      </w:r>
    </w:p>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жөнінде көрсететін қызметтерін пайдалана отырып, қолдан ұрықтандыру әдісімен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асыл тұқымды ірі қара малдың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2) Асыл тұқымды тұқымдық бұқаның пайдаланылған ұрығы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Қолданылған дозалар саны _____</w:t>
      </w:r>
    </w:p>
    <w:p>
      <w:pPr>
        <w:spacing w:after="0"/>
        <w:ind w:left="0"/>
        <w:jc w:val="both"/>
      </w:pPr>
      <w:r>
        <w:rPr>
          <w:rFonts w:ascii="Times New Roman"/>
          <w:b w:val="false"/>
          <w:i w:val="false"/>
          <w:color w:val="000000"/>
          <w:sz w:val="28"/>
        </w:rPr>
        <w:t>
      4)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_______________________________  (тізімнен таңдаңыз)</w:t>
      </w:r>
    </w:p>
    <w:p>
      <w:pPr>
        <w:spacing w:after="0"/>
        <w:ind w:left="0"/>
        <w:jc w:val="both"/>
      </w:pPr>
      <w:r>
        <w:rPr>
          <w:rFonts w:ascii="Times New Roman"/>
          <w:b w:val="false"/>
          <w:i w:val="false"/>
          <w:color w:val="000000"/>
          <w:sz w:val="28"/>
        </w:rPr>
        <w:t>
      Еркін шағылыстыру арқылы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тауарлық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ауылшаркооперативі мүшесінің (ауылшаркооперативі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2) Еркін шағылыстыру үшін пайдаланылған бірінші санатты асыл тұқымды тұқымдық бұқалар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тұқымдық бұқалардың САТЖАҚ-да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қолданылған уақыттары (жылдарды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Бір бұқаға түсетін жүктеме ____ аналық бас.</w:t>
      </w:r>
    </w:p>
    <w:p>
      <w:pPr>
        <w:spacing w:after="0"/>
        <w:ind w:left="0"/>
        <w:jc w:val="both"/>
      </w:pPr>
      <w:r>
        <w:rPr>
          <w:rFonts w:ascii="Times New Roman"/>
          <w:b w:val="false"/>
          <w:i w:val="false"/>
          <w:color w:val="000000"/>
          <w:sz w:val="28"/>
        </w:rPr>
        <w:t>
      8. Субсидиялау нормативі - 1 басқа 15 мың теңге.</w:t>
      </w:r>
    </w:p>
    <w:p>
      <w:pPr>
        <w:spacing w:after="0"/>
        <w:ind w:left="0"/>
        <w:jc w:val="both"/>
      </w:pPr>
      <w:r>
        <w:rPr>
          <w:rFonts w:ascii="Times New Roman"/>
          <w:b w:val="false"/>
          <w:i w:val="false"/>
          <w:color w:val="000000"/>
          <w:sz w:val="28"/>
        </w:rPr>
        <w:t>
      9. Тиесілі субсидияның жалпы сомасы _________ теңге.</w:t>
      </w:r>
    </w:p>
    <w:p>
      <w:pPr>
        <w:spacing w:after="0"/>
        <w:ind w:left="0"/>
        <w:jc w:val="both"/>
      </w:pPr>
      <w:r>
        <w:rPr>
          <w:rFonts w:ascii="Times New Roman"/>
          <w:b w:val="false"/>
          <w:i w:val="false"/>
          <w:color w:val="000000"/>
          <w:sz w:val="28"/>
        </w:rPr>
        <w:t>
      Ауылшаркооперативі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жануарларының сақталмаған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92" w:id="78"/>
    <w:p>
      <w:pPr>
        <w:spacing w:after="0"/>
        <w:ind w:left="0"/>
        <w:jc w:val="left"/>
      </w:pPr>
      <w:r>
        <w:rPr>
          <w:rFonts w:ascii="Times New Roman"/>
          <w:b/>
          <w:i w:val="false"/>
          <w:color w:val="000000"/>
        </w:rPr>
        <w:t xml:space="preserve"> Қойдың асыл тұқымды аналық басымен селекциялық және асыл тұқымдық жұмыстарды жүргізуге субсидиялар алуға арналған өтінім</w:t>
      </w:r>
    </w:p>
    <w:bookmarkEnd w:id="78"/>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 күні: ___________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ЖСН/БСН_________________________________________________________</w:t>
      </w:r>
    </w:p>
    <w:p>
      <w:pPr>
        <w:spacing w:after="0"/>
        <w:ind w:left="0"/>
        <w:jc w:val="both"/>
      </w:pPr>
      <w:r>
        <w:rPr>
          <w:rFonts w:ascii="Times New Roman"/>
          <w:b w:val="false"/>
          <w:i w:val="false"/>
          <w:color w:val="000000"/>
          <w:sz w:val="28"/>
        </w:rPr>
        <w:t>
      4. Банктік деректемелері (ЖСК, Кбе, БСК):____________________________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 _____________________________________</w:t>
      </w:r>
    </w:p>
    <w:p>
      <w:pPr>
        <w:spacing w:after="0"/>
        <w:ind w:left="0"/>
        <w:jc w:val="both"/>
      </w:pPr>
      <w:r>
        <w:rPr>
          <w:rFonts w:ascii="Times New Roman"/>
          <w:b w:val="false"/>
          <w:i w:val="false"/>
          <w:color w:val="000000"/>
          <w:sz w:val="28"/>
        </w:rPr>
        <w:t>
      Өз күшімен қолдан ұрықтандыру кезінде:</w:t>
      </w:r>
    </w:p>
    <w:p>
      <w:pPr>
        <w:spacing w:after="0"/>
        <w:ind w:left="0"/>
        <w:jc w:val="both"/>
      </w:pPr>
      <w:r>
        <w:rPr>
          <w:rFonts w:ascii="Times New Roman"/>
          <w:b w:val="false"/>
          <w:i w:val="false"/>
          <w:color w:val="000000"/>
          <w:sz w:val="28"/>
        </w:rPr>
        <w:t>
      1) Селекциялық және асыл тұқымдық жұмыспен қамтылған қойдың асыл тұқымды аналық басы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(бұдан әрі -ауылшаркооперативі) мүшесінің (ауылшаркооперативі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Қолданылған дозалар саны ___________________________________________</w:t>
      </w:r>
    </w:p>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негізгі тұқымдық қошқарға түсетін жүктеме ____ аналық</w:t>
      </w:r>
    </w:p>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Бір сыналатын қошқарға түсетін жүктеме ____аналық</w:t>
      </w:r>
    </w:p>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1 тұқымдық қошқарға түсетін жүктеме____ аналық</w:t>
      </w:r>
    </w:p>
    <w:p>
      <w:pPr>
        <w:spacing w:after="0"/>
        <w:ind w:left="0"/>
        <w:jc w:val="both"/>
      </w:pPr>
      <w:r>
        <w:rPr>
          <w:rFonts w:ascii="Times New Roman"/>
          <w:b w:val="false"/>
          <w:i w:val="false"/>
          <w:color w:val="000000"/>
          <w:sz w:val="28"/>
        </w:rPr>
        <w:t xml:space="preserve">
      10) Ұрықтандырушы-техниктің асыл тұқымды мал шаруашылығы саласындағы </w:t>
      </w:r>
    </w:p>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көрсететін қызметтерін пайдалана отырып, қолдан ұрықтандыру әдісімен өсімді молайту кезінде:</w:t>
      </w:r>
    </w:p>
    <w:p>
      <w:pPr>
        <w:spacing w:after="0"/>
        <w:ind w:left="0"/>
        <w:jc w:val="both"/>
      </w:pPr>
      <w:r>
        <w:rPr>
          <w:rFonts w:ascii="Times New Roman"/>
          <w:b w:val="false"/>
          <w:i w:val="false"/>
          <w:color w:val="000000"/>
          <w:sz w:val="28"/>
        </w:rPr>
        <w:t>
      1) Селекциялық және асыл тұқымдық жұмыспен қамтылған қойдың асыл тұқымды аналық басы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 кооперативі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Пайдаланылған дозалар саны___________________</w:t>
      </w:r>
    </w:p>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негізгі тұқымдық қошқарға түсетін жүктеме ____ аналық</w:t>
      </w:r>
    </w:p>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1 сыналатын қошқарға түсетін жүктеме _____________ аналық</w:t>
      </w:r>
    </w:p>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1 тұқымдық қошқарға түсетін жүктеме ____ аналық;</w:t>
      </w:r>
    </w:p>
    <w:p>
      <w:pPr>
        <w:spacing w:after="0"/>
        <w:ind w:left="0"/>
        <w:jc w:val="both"/>
      </w:pPr>
      <w:r>
        <w:rPr>
          <w:rFonts w:ascii="Times New Roman"/>
          <w:b w:val="false"/>
          <w:i w:val="false"/>
          <w:color w:val="000000"/>
          <w:sz w:val="28"/>
        </w:rPr>
        <w:t>
      10)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  (тізімнен таңдаңыз)</w:t>
      </w:r>
    </w:p>
    <w:p>
      <w:pPr>
        <w:spacing w:after="0"/>
        <w:ind w:left="0"/>
        <w:jc w:val="both"/>
      </w:pPr>
      <w:r>
        <w:rPr>
          <w:rFonts w:ascii="Times New Roman"/>
          <w:b w:val="false"/>
          <w:i w:val="false"/>
          <w:color w:val="000000"/>
          <w:sz w:val="28"/>
        </w:rPr>
        <w:t>
      Қолмен шағылыстыру әдісімен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қойдың асыл тұқымды аналық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Қолмен шағылыстыруға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Бір тұқымдық қошқарға түсетін жүктеме ____ аналық бас.</w:t>
      </w:r>
    </w:p>
    <w:p>
      <w:pPr>
        <w:spacing w:after="0"/>
        <w:ind w:left="0"/>
        <w:jc w:val="both"/>
      </w:pPr>
      <w:r>
        <w:rPr>
          <w:rFonts w:ascii="Times New Roman"/>
          <w:b w:val="false"/>
          <w:i w:val="false"/>
          <w:color w:val="000000"/>
          <w:sz w:val="28"/>
        </w:rPr>
        <w:t>
      8. Субсидиялау нормативі – бір басқа 4 мың теңге.</w:t>
      </w:r>
    </w:p>
    <w:p>
      <w:pPr>
        <w:spacing w:after="0"/>
        <w:ind w:left="0"/>
        <w:jc w:val="both"/>
      </w:pPr>
      <w:r>
        <w:rPr>
          <w:rFonts w:ascii="Times New Roman"/>
          <w:b w:val="false"/>
          <w:i w:val="false"/>
          <w:color w:val="000000"/>
          <w:sz w:val="28"/>
        </w:rPr>
        <w:t>
      9. Тиесілі субсидияның жалпы сомасы _________ теңге.</w:t>
      </w:r>
    </w:p>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Мәлімделген асыл тұқымды аналық малдың жыл бойы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"__"___ сағат ____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94" w:id="79"/>
    <w:p>
      <w:pPr>
        <w:spacing w:after="0"/>
        <w:ind w:left="0"/>
        <w:jc w:val="left"/>
      </w:pPr>
      <w:r>
        <w:rPr>
          <w:rFonts w:ascii="Times New Roman"/>
          <w:b/>
          <w:i w:val="false"/>
          <w:color w:val="000000"/>
        </w:rPr>
        <w:t xml:space="preserve"> Қойдың тауарлық аналық басымен селекциялық және асыл тұқымдық жұмыстарды жүргізуге субсидиялар алуға арналған өтінім</w:t>
      </w:r>
    </w:p>
    <w:bookmarkEnd w:id="79"/>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1. Тауар өндірушінің атауы____________________________________________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w:t>
      </w:r>
    </w:p>
    <w:p>
      <w:pPr>
        <w:spacing w:after="0"/>
        <w:ind w:left="0"/>
        <w:jc w:val="both"/>
      </w:pPr>
      <w:r>
        <w:rPr>
          <w:rFonts w:ascii="Times New Roman"/>
          <w:b w:val="false"/>
          <w:i w:val="false"/>
          <w:color w:val="000000"/>
          <w:sz w:val="28"/>
        </w:rPr>
        <w:t>
      4. Банк деректемелері (ЖСК, Кбе, БСК): _________________________________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 _____________________</w:t>
      </w:r>
    </w:p>
    <w:p>
      <w:pPr>
        <w:spacing w:after="0"/>
        <w:ind w:left="0"/>
        <w:jc w:val="both"/>
      </w:pPr>
      <w:r>
        <w:rPr>
          <w:rFonts w:ascii="Times New Roman"/>
          <w:b w:val="false"/>
          <w:i w:val="false"/>
          <w:color w:val="000000"/>
          <w:sz w:val="28"/>
        </w:rPr>
        <w:t>
      Өз күшімен қолдан ұрықтандыру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қойдың тауарлық аналық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 ауыл шаруашылығы кооперативі (бұдан әрі -ауылшаркооперативі) мүшесінің (ауылшаркооперативі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Қолданылған дозалар саны ______________________________________</w:t>
      </w:r>
    </w:p>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негізгі тұқымдық қошқарға түсетін жүктеме ____ аналық</w:t>
      </w:r>
    </w:p>
    <w:p>
      <w:pPr>
        <w:spacing w:after="0"/>
        <w:ind w:left="0"/>
        <w:jc w:val="both"/>
      </w:pPr>
      <w:r>
        <w:rPr>
          <w:rFonts w:ascii="Times New Roman"/>
          <w:b w:val="false"/>
          <w:i w:val="false"/>
          <w:color w:val="000000"/>
          <w:sz w:val="28"/>
        </w:rPr>
        <w:t xml:space="preserve">
      6) Пайдаланылған асыл тұқымды сыналатын қошқарлар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Бір сыналатын қошқарға түсетін жүктеме ____аналық; </w:t>
      </w:r>
    </w:p>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1 тұқымдық қошқарға түсетін жүктеме____ аналық;</w:t>
      </w:r>
    </w:p>
    <w:p>
      <w:pPr>
        <w:spacing w:after="0"/>
        <w:ind w:left="0"/>
        <w:jc w:val="both"/>
      </w:pPr>
      <w:r>
        <w:rPr>
          <w:rFonts w:ascii="Times New Roman"/>
          <w:b w:val="false"/>
          <w:i w:val="false"/>
          <w:color w:val="000000"/>
          <w:sz w:val="28"/>
        </w:rPr>
        <w:t xml:space="preserve">
      10) Ұрықтандырушы-техниктің асыл тұқымды мал шаруашылығы саласындағы рұқсаттар мен хабарламалардың мемлекеттік электрондық тізілімінде болуы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көрсететін қызметтерін пайдалана отырып, қолдан ұрықтандыру әдісімен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қойдың тауарлық аналық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Пайдаланылған дозалар саны___________________</w:t>
      </w:r>
    </w:p>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негізгі тұқымдық қошқарға түсетін жүктеме ____ аналық</w:t>
      </w:r>
    </w:p>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1 сыналатын қошқарға түсетін жүктеме _____________ аналық</w:t>
      </w:r>
    </w:p>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1 тұқымдық қошқарға түсетін жүктеме ____ аналық;</w:t>
      </w:r>
    </w:p>
    <w:p>
      <w:pPr>
        <w:spacing w:after="0"/>
        <w:ind w:left="0"/>
        <w:jc w:val="both"/>
      </w:pPr>
      <w:r>
        <w:rPr>
          <w:rFonts w:ascii="Times New Roman"/>
          <w:b w:val="false"/>
          <w:i w:val="false"/>
          <w:color w:val="000000"/>
          <w:sz w:val="28"/>
        </w:rPr>
        <w:t>
      10)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_______________________________   (тізімнен таңдаңыз)</w:t>
      </w:r>
    </w:p>
    <w:p>
      <w:pPr>
        <w:spacing w:after="0"/>
        <w:ind w:left="0"/>
        <w:jc w:val="both"/>
      </w:pPr>
      <w:r>
        <w:rPr>
          <w:rFonts w:ascii="Times New Roman"/>
          <w:b w:val="false"/>
          <w:i w:val="false"/>
          <w:color w:val="000000"/>
          <w:sz w:val="28"/>
        </w:rPr>
        <w:t>
      Еркін шағылыстыру әдісімен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қойдың тауарлық аналық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 ауылшаркооперативі мүшесінің (ауылшаркооперативі үшін) ЖСН/БСН-ы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 шаруашылығы кооперативі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Еркін шағылыстыруға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Бір тұқымдық қошқарға түсетін жүктеме ____ аналық бас</w:t>
      </w:r>
    </w:p>
    <w:p>
      <w:pPr>
        <w:spacing w:after="0"/>
        <w:ind w:left="0"/>
        <w:jc w:val="both"/>
      </w:pPr>
      <w:r>
        <w:rPr>
          <w:rFonts w:ascii="Times New Roman"/>
          <w:b w:val="false"/>
          <w:i w:val="false"/>
          <w:color w:val="000000"/>
          <w:sz w:val="28"/>
        </w:rPr>
        <w:t>
      8. Субсидиялау нормативі – бір басқа 2,5 мың теңге.</w:t>
      </w:r>
    </w:p>
    <w:p>
      <w:pPr>
        <w:spacing w:after="0"/>
        <w:ind w:left="0"/>
        <w:jc w:val="both"/>
      </w:pPr>
      <w:r>
        <w:rPr>
          <w:rFonts w:ascii="Times New Roman"/>
          <w:b w:val="false"/>
          <w:i w:val="false"/>
          <w:color w:val="000000"/>
          <w:sz w:val="28"/>
        </w:rPr>
        <w:t>
      9. Тиесілі субсидияның жалпы сомасы _________ теңге.</w:t>
      </w:r>
    </w:p>
    <w:p>
      <w:pPr>
        <w:spacing w:after="0"/>
        <w:ind w:left="0"/>
        <w:jc w:val="both"/>
      </w:pPr>
      <w:r>
        <w:rPr>
          <w:rFonts w:ascii="Times New Roman"/>
          <w:b w:val="false"/>
          <w:i w:val="false"/>
          <w:color w:val="000000"/>
          <w:sz w:val="28"/>
        </w:rPr>
        <w:t>
      Ауылшаркооперативтерінің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96" w:id="80"/>
    <w:p>
      <w:pPr>
        <w:spacing w:after="0"/>
        <w:ind w:left="0"/>
        <w:jc w:val="left"/>
      </w:pPr>
      <w:r>
        <w:rPr>
          <w:rFonts w:ascii="Times New Roman"/>
          <w:b/>
          <w:i w:val="false"/>
          <w:color w:val="000000"/>
        </w:rPr>
        <w:t xml:space="preserve"> Шошқалардың асыл тұқымды және тауарлық аналықтарымен және мал басын толықтыратын аналықтарымен селекциялық және асыл тұқымдық жұмыстарды жүргізуге субсидиялар алуға арналған өтінім</w:t>
      </w:r>
    </w:p>
    <w:bookmarkEnd w:id="80"/>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w:t>
      </w:r>
    </w:p>
    <w:p>
      <w:pPr>
        <w:spacing w:after="0"/>
        <w:ind w:left="0"/>
        <w:jc w:val="both"/>
      </w:pPr>
      <w:r>
        <w:rPr>
          <w:rFonts w:ascii="Times New Roman"/>
          <w:b w:val="false"/>
          <w:i w:val="false"/>
          <w:color w:val="000000"/>
          <w:sz w:val="28"/>
        </w:rPr>
        <w:t>
      1. Тауар өндірушінің атауы______________________________________________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w:t>
      </w:r>
    </w:p>
    <w:p>
      <w:pPr>
        <w:spacing w:after="0"/>
        <w:ind w:left="0"/>
        <w:jc w:val="both"/>
      </w:pPr>
      <w:r>
        <w:rPr>
          <w:rFonts w:ascii="Times New Roman"/>
          <w:b w:val="false"/>
          <w:i w:val="false"/>
          <w:color w:val="000000"/>
          <w:sz w:val="28"/>
        </w:rPr>
        <w:t>
      4. Банктік деректемелері (ЖСК, Кбе, БСК):____________________________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w:t>
      </w:r>
    </w:p>
    <w:p>
      <w:pPr>
        <w:spacing w:after="0"/>
        <w:ind w:left="0"/>
        <w:jc w:val="both"/>
      </w:pPr>
      <w:r>
        <w:rPr>
          <w:rFonts w:ascii="Times New Roman"/>
          <w:b w:val="false"/>
          <w:i w:val="false"/>
          <w:color w:val="000000"/>
          <w:sz w:val="28"/>
        </w:rPr>
        <w:t xml:space="preserve">
      6. Тауар өндірушінің телефон нөмірі __________________ </w:t>
      </w:r>
    </w:p>
    <w:p>
      <w:pPr>
        <w:spacing w:after="0"/>
        <w:ind w:left="0"/>
        <w:jc w:val="both"/>
      </w:pPr>
      <w:r>
        <w:rPr>
          <w:rFonts w:ascii="Times New Roman"/>
          <w:b w:val="false"/>
          <w:i w:val="false"/>
          <w:color w:val="000000"/>
          <w:sz w:val="28"/>
        </w:rPr>
        <w:t>
      7. Мынадай әдістердің бірімен өсімін молайту:</w:t>
      </w:r>
    </w:p>
    <w:p>
      <w:pPr>
        <w:spacing w:after="0"/>
        <w:ind w:left="0"/>
        <w:jc w:val="both"/>
      </w:pPr>
      <w:r>
        <w:rPr>
          <w:rFonts w:ascii="Times New Roman"/>
          <w:b w:val="false"/>
          <w:i w:val="false"/>
          <w:color w:val="000000"/>
          <w:sz w:val="28"/>
        </w:rPr>
        <w:t>
      7.1. Өз күшімен қолдан ұрықтандырған кезде: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шошқалардың аналық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бас</w:t>
      </w:r>
    </w:p>
    <w:p>
      <w:pPr>
        <w:spacing w:after="0"/>
        <w:ind w:left="0"/>
        <w:jc w:val="both"/>
      </w:pPr>
      <w:r>
        <w:rPr>
          <w:rFonts w:ascii="Times New Roman"/>
          <w:b w:val="false"/>
          <w:i w:val="false"/>
          <w:color w:val="000000"/>
          <w:sz w:val="28"/>
        </w:rPr>
        <w:t>
      2) Ұрықтары қолдан ұрықтандыру үшін пайдаланылған асыл тұқымды тұқымдық қабандар туралы мәлімет (аса қатты мұздатылған ұрықты пайдалану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Пайдаланған дозалар саны ___________ </w:t>
      </w:r>
    </w:p>
    <w:p>
      <w:pPr>
        <w:spacing w:after="0"/>
        <w:ind w:left="0"/>
        <w:jc w:val="both"/>
      </w:pPr>
      <w:r>
        <w:rPr>
          <w:rFonts w:ascii="Times New Roman"/>
          <w:b w:val="false"/>
          <w:i w:val="false"/>
          <w:color w:val="000000"/>
          <w:sz w:val="28"/>
        </w:rPr>
        <w:t>
      4) Қолдан ұрықтандыруға пайдаланылған асыл тұқымды тұқымдық қабандар туралы мәлімет (жаңа алынған ұрықты пайдаланған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қабандардың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Бір тұқымдық қабанға түсетін жүктеме _____ аналық</w:t>
      </w:r>
    </w:p>
    <w:p>
      <w:pPr>
        <w:spacing w:after="0"/>
        <w:ind w:left="0"/>
        <w:jc w:val="both"/>
      </w:pPr>
      <w:r>
        <w:rPr>
          <w:rFonts w:ascii="Times New Roman"/>
          <w:b w:val="false"/>
          <w:i w:val="false"/>
          <w:color w:val="000000"/>
          <w:sz w:val="28"/>
        </w:rPr>
        <w:t>
      6) Ұрықтандырушы-техниктің асыл тұқымды мал шаруашылығы саласындағы рұқсаттар мен хабарламалардың мемлекеттік электрондық тізілімінде болуы_________________________________________</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7.2. Асыл тұқымдық/дистрибьютерлік орталықтың/ұрықтандырушы-техниктің қолдан ұрықтандыру бойынша қызметтерін пайдалана отырып, қолдан ұрықтандыру әдісімен өсімді молайту кезінде:</w:t>
      </w:r>
    </w:p>
    <w:p>
      <w:pPr>
        <w:spacing w:after="0"/>
        <w:ind w:left="0"/>
        <w:jc w:val="both"/>
      </w:pPr>
      <w:r>
        <w:rPr>
          <w:rFonts w:ascii="Times New Roman"/>
          <w:b w:val="false"/>
          <w:i w:val="false"/>
          <w:color w:val="000000"/>
          <w:sz w:val="28"/>
        </w:rPr>
        <w:t>
      1) Селекциялық және асыл тұқымдық жұмыспен қамтылған шошқалардың аналық басы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тіркелген аналық мал басының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бас</w:t>
      </w:r>
    </w:p>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қабандар туралы мәлімет (аса қатты мұздатылған тұқымды пайдалану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Пайдаланылған ұрықтардың дозалар саны __________________ </w:t>
      </w:r>
    </w:p>
    <w:p>
      <w:pPr>
        <w:spacing w:after="0"/>
        <w:ind w:left="0"/>
        <w:jc w:val="both"/>
      </w:pPr>
      <w:r>
        <w:rPr>
          <w:rFonts w:ascii="Times New Roman"/>
          <w:b w:val="false"/>
          <w:i w:val="false"/>
          <w:color w:val="000000"/>
          <w:sz w:val="28"/>
        </w:rPr>
        <w:t>
      4) Қолдан ұрықтандыру кезінде пайдаланылған асыл тұқымды тұқымдық қабандар туралы мәлімет (жаңа алынған ұрықты пайдалану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асыл тұқымды қабандардың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тұқымдық қабанға түсетін жүктеме _____ аналық</w:t>
      </w:r>
    </w:p>
    <w:p>
      <w:pPr>
        <w:spacing w:after="0"/>
        <w:ind w:left="0"/>
        <w:jc w:val="both"/>
      </w:pPr>
      <w:r>
        <w:rPr>
          <w:rFonts w:ascii="Times New Roman"/>
          <w:b w:val="false"/>
          <w:i w:val="false"/>
          <w:color w:val="000000"/>
          <w:sz w:val="28"/>
        </w:rPr>
        <w:t>
      6)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_______________________________</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8. Шошқа басын толықтыру туралы мәлімет, 4 айдан 8 айға дейін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 негізгі тұқымдық қабанға түсетін жүктеме _____ аналық</w:t>
      </w:r>
    </w:p>
    <w:p>
      <w:pPr>
        <w:spacing w:after="0"/>
        <w:ind w:left="0"/>
        <w:jc w:val="both"/>
      </w:pPr>
      <w:r>
        <w:rPr>
          <w:rFonts w:ascii="Times New Roman"/>
          <w:b w:val="false"/>
          <w:i w:val="false"/>
          <w:color w:val="000000"/>
          <w:sz w:val="28"/>
        </w:rPr>
        <w:t xml:space="preserve">
      9. Субсидиялау нормативі 1 басқа 40 мың теңге. </w:t>
      </w:r>
    </w:p>
    <w:p>
      <w:pPr>
        <w:spacing w:after="0"/>
        <w:ind w:left="0"/>
        <w:jc w:val="both"/>
      </w:pPr>
      <w:r>
        <w:rPr>
          <w:rFonts w:ascii="Times New Roman"/>
          <w:b w:val="false"/>
          <w:i w:val="false"/>
          <w:color w:val="000000"/>
          <w:sz w:val="28"/>
        </w:rPr>
        <w:t>
      10. Тиесілі субсидиялардың жалпы сомасы _______ теңге.</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98" w:id="81"/>
    <w:p>
      <w:pPr>
        <w:spacing w:after="0"/>
        <w:ind w:left="0"/>
        <w:jc w:val="left"/>
      </w:pPr>
      <w:r>
        <w:rPr>
          <w:rFonts w:ascii="Times New Roman"/>
          <w:b/>
          <w:i w:val="false"/>
          <w:color w:val="000000"/>
        </w:rPr>
        <w:t xml:space="preserve"> Маралдардың (бұғылардың) аналық басымен селекциялық және асыл тұқымдық жұмыстарды жүргізуге субсидиялар алуға арналған өтінім</w:t>
      </w:r>
    </w:p>
    <w:bookmarkEnd w:id="81"/>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күні:___________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w:t>
      </w:r>
    </w:p>
    <w:p>
      <w:pPr>
        <w:spacing w:after="0"/>
        <w:ind w:left="0"/>
        <w:jc w:val="both"/>
      </w:pPr>
      <w:r>
        <w:rPr>
          <w:rFonts w:ascii="Times New Roman"/>
          <w:b w:val="false"/>
          <w:i w:val="false"/>
          <w:color w:val="000000"/>
          <w:sz w:val="28"/>
        </w:rPr>
        <w:t>
      4. Банктік деректемелер (ЖСК, Кбе, БСК):____________________________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нөмірі_______________________ </w:t>
      </w:r>
    </w:p>
    <w:p>
      <w:pPr>
        <w:spacing w:after="0"/>
        <w:ind w:left="0"/>
        <w:jc w:val="both"/>
      </w:pPr>
      <w:r>
        <w:rPr>
          <w:rFonts w:ascii="Times New Roman"/>
          <w:b w:val="false"/>
          <w:i w:val="false"/>
          <w:color w:val="000000"/>
          <w:sz w:val="28"/>
        </w:rPr>
        <w:t>
      8. Селекциялық және асыл тұқымдық жұмыспен қамтылған аналық бас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САТЖАҚ-та тіркелген нөмірлер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бас</w:t>
      </w:r>
    </w:p>
    <w:p>
      <w:pPr>
        <w:spacing w:after="0"/>
        <w:ind w:left="0"/>
        <w:jc w:val="both"/>
      </w:pPr>
      <w:r>
        <w:rPr>
          <w:rFonts w:ascii="Times New Roman"/>
          <w:b w:val="false"/>
          <w:i w:val="false"/>
          <w:color w:val="000000"/>
          <w:sz w:val="28"/>
        </w:rPr>
        <w:t>
      9. Селекциялық және асыл тұқымдық жұмысқа тартылған еркек маралдар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нөмірлер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бас</w:t>
      </w:r>
    </w:p>
    <w:p>
      <w:pPr>
        <w:spacing w:after="0"/>
        <w:ind w:left="0"/>
        <w:jc w:val="both"/>
      </w:pPr>
      <w:r>
        <w:rPr>
          <w:rFonts w:ascii="Times New Roman"/>
          <w:b w:val="false"/>
          <w:i w:val="false"/>
          <w:color w:val="000000"/>
          <w:sz w:val="28"/>
        </w:rPr>
        <w:t>
      10. 1 еркек маралға түсетін жүктеме ________ аналық.</w:t>
      </w:r>
    </w:p>
    <w:p>
      <w:pPr>
        <w:spacing w:after="0"/>
        <w:ind w:left="0"/>
        <w:jc w:val="both"/>
      </w:pPr>
      <w:r>
        <w:rPr>
          <w:rFonts w:ascii="Times New Roman"/>
          <w:b w:val="false"/>
          <w:i w:val="false"/>
          <w:color w:val="000000"/>
          <w:sz w:val="28"/>
        </w:rPr>
        <w:t xml:space="preserve">
      11. Субсидиялау нормативі 1 басқа 10 мың теңге. </w:t>
      </w:r>
    </w:p>
    <w:p>
      <w:pPr>
        <w:spacing w:after="0"/>
        <w:ind w:left="0"/>
        <w:jc w:val="both"/>
      </w:pPr>
      <w:r>
        <w:rPr>
          <w:rFonts w:ascii="Times New Roman"/>
          <w:b w:val="false"/>
          <w:i w:val="false"/>
          <w:color w:val="000000"/>
          <w:sz w:val="28"/>
        </w:rPr>
        <w:t>
      12. Тиесілі субсидия сомасы _________теңге.</w:t>
      </w:r>
    </w:p>
    <w:p>
      <w:pPr>
        <w:spacing w:after="0"/>
        <w:ind w:left="0"/>
        <w:jc w:val="both"/>
      </w:pPr>
      <w:r>
        <w:rPr>
          <w:rFonts w:ascii="Times New Roman"/>
          <w:b w:val="false"/>
          <w:i w:val="false"/>
          <w:color w:val="000000"/>
          <w:sz w:val="28"/>
        </w:rPr>
        <w:t>
      13. Шағылыстыру күні (шағылыстыру маусымы кезеңі) _____________</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сақтауды қамтамасыз етпеген жағдайда, сақталмаған ауыл шаруашылығы басына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r>
              <w:br/>
            </w:r>
            <w:r>
              <w:rPr>
                <w:rFonts w:ascii="Times New Roman"/>
                <w:b w:val="false"/>
                <w:i w:val="false"/>
                <w:color w:val="000000"/>
                <w:sz w:val="20"/>
              </w:rPr>
              <w:t>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00" w:id="82"/>
    <w:p>
      <w:pPr>
        <w:spacing w:after="0"/>
        <w:ind w:left="0"/>
        <w:jc w:val="left"/>
      </w:pPr>
      <w:r>
        <w:rPr>
          <w:rFonts w:ascii="Times New Roman"/>
          <w:b/>
          <w:i w:val="false"/>
          <w:color w:val="000000"/>
        </w:rPr>
        <w:t xml:space="preserve"> Балара ұяларымен селекциялық және асыл тұқымдық жұмыстарды жүргізуге субсидиялар алуға арналған өтінім</w:t>
      </w:r>
    </w:p>
    <w:bookmarkEnd w:id="82"/>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2.Тауар өндірушінің мекенжайы:________________________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3.ЖСН/БСН___________________________________________________</w:t>
      </w:r>
    </w:p>
    <w:p>
      <w:pPr>
        <w:spacing w:after="0"/>
        <w:ind w:left="0"/>
        <w:jc w:val="both"/>
      </w:pPr>
      <w:r>
        <w:rPr>
          <w:rFonts w:ascii="Times New Roman"/>
          <w:b w:val="false"/>
          <w:i w:val="false"/>
          <w:color w:val="000000"/>
          <w:sz w:val="28"/>
        </w:rPr>
        <w:t>
      4. Банктік деректемелер (ЖСК, Кбе, БСК):____________________________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w:t>
      </w:r>
    </w:p>
    <w:p>
      <w:pPr>
        <w:spacing w:after="0"/>
        <w:ind w:left="0"/>
        <w:jc w:val="both"/>
      </w:pPr>
      <w:r>
        <w:rPr>
          <w:rFonts w:ascii="Times New Roman"/>
          <w:b w:val="false"/>
          <w:i w:val="false"/>
          <w:color w:val="000000"/>
          <w:sz w:val="28"/>
        </w:rPr>
        <w:t>
      6. Тауар өндірушінің телефон нөмірі_______________________</w:t>
      </w:r>
    </w:p>
    <w:p>
      <w:pPr>
        <w:spacing w:after="0"/>
        <w:ind w:left="0"/>
        <w:jc w:val="both"/>
      </w:pPr>
      <w:r>
        <w:rPr>
          <w:rFonts w:ascii="Times New Roman"/>
          <w:b w:val="false"/>
          <w:i w:val="false"/>
          <w:color w:val="000000"/>
          <w:sz w:val="28"/>
        </w:rPr>
        <w:t>
      7. Селекциялық және асыл тұқымдық жұмыспен қамтылған балара ұялары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САТЖАҚ-та тіркелген балара ұяларының (ара ұясының)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Бейінді ғылыми-зерттеу ұйымы бекіткен селекциялық және асыл тұқымдық жұмыс жоспарының электрондық көшірмесі.</w:t>
      </w:r>
    </w:p>
    <w:p>
      <w:pPr>
        <w:spacing w:after="0"/>
        <w:ind w:left="0"/>
        <w:jc w:val="both"/>
      </w:pPr>
      <w:r>
        <w:rPr>
          <w:rFonts w:ascii="Times New Roman"/>
          <w:b w:val="false"/>
          <w:i w:val="false"/>
          <w:color w:val="000000"/>
          <w:sz w:val="28"/>
        </w:rPr>
        <w:t xml:space="preserve">
      9. Субсидиялау нормативі - 1 балара ұясына 5 мың теңге. </w:t>
      </w:r>
    </w:p>
    <w:p>
      <w:pPr>
        <w:spacing w:after="0"/>
        <w:ind w:left="0"/>
        <w:jc w:val="both"/>
      </w:pPr>
      <w:r>
        <w:rPr>
          <w:rFonts w:ascii="Times New Roman"/>
          <w:b w:val="false"/>
          <w:i w:val="false"/>
          <w:color w:val="000000"/>
          <w:sz w:val="28"/>
        </w:rPr>
        <w:t>
      10. Тиесілі субсидия сомасы ______ теңге.</w:t>
      </w:r>
    </w:p>
    <w:p>
      <w:pPr>
        <w:spacing w:after="0"/>
        <w:ind w:left="0"/>
        <w:jc w:val="both"/>
      </w:pPr>
      <w:r>
        <w:rPr>
          <w:rFonts w:ascii="Times New Roman"/>
          <w:b w:val="false"/>
          <w:i w:val="false"/>
          <w:color w:val="000000"/>
          <w:sz w:val="28"/>
        </w:rPr>
        <w:t>
      Қыстау қорытындылары бойынша субсидия алуға асыл тұқымды мал шаруашылығы жөніндегі мемлекеттік инспекторлар растаған кемінде 80% мәлімделген балара ұяларының сақталуын қамтамасыз ететінімді растаймын (қыстау нәтижелері туралы ақпаратты келесі жылғы көктемгі тексеру қорытындылары бойынша ұсынамын), сақталуын қамтамасыз етпеген жағдайда, сақталмаған балара ұяларына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r>
              <w:br/>
            </w: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02" w:id="83"/>
    <w:p>
      <w:pPr>
        <w:spacing w:after="0"/>
        <w:ind w:left="0"/>
        <w:jc w:val="left"/>
      </w:pPr>
      <w:r>
        <w:rPr>
          <w:rFonts w:ascii="Times New Roman"/>
          <w:b/>
          <w:i w:val="false"/>
          <w:color w:val="000000"/>
        </w:rPr>
        <w:t xml:space="preserve"> Сүтті және сүтті-етті бағыттағы асыл тұқымды бұқалардың сатып алынған бір жынысты және қос жынысты ұрықтары үшін субсидиялар алуға арналған өтінім</w:t>
      </w:r>
    </w:p>
    <w:bookmarkEnd w:id="83"/>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w:t>
      </w:r>
    </w:p>
    <w:p>
      <w:pPr>
        <w:spacing w:after="0"/>
        <w:ind w:left="0"/>
        <w:jc w:val="both"/>
      </w:pPr>
      <w:r>
        <w:rPr>
          <w:rFonts w:ascii="Times New Roman"/>
          <w:b w:val="false"/>
          <w:i w:val="false"/>
          <w:color w:val="000000"/>
          <w:sz w:val="28"/>
        </w:rPr>
        <w:t>
      4. Банктік деректемелер (ЖСК, Кбе, БСК):____________________________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нөмірі_________________________ </w:t>
      </w:r>
    </w:p>
    <w:p>
      <w:pPr>
        <w:spacing w:after="0"/>
        <w:ind w:left="0"/>
        <w:jc w:val="both"/>
      </w:pPr>
      <w:r>
        <w:rPr>
          <w:rFonts w:ascii="Times New Roman"/>
          <w:b w:val="false"/>
          <w:i w:val="false"/>
          <w:color w:val="000000"/>
          <w:sz w:val="28"/>
        </w:rPr>
        <w:t xml:space="preserve">
      8. Ұрықтандыруға жататын аналық мал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9. Сатып алынған ұрық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дозалар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Ұрықты сатып алу-сату шартының электрондық көшірмесі. </w:t>
      </w:r>
    </w:p>
    <w:p>
      <w:pPr>
        <w:spacing w:after="0"/>
        <w:ind w:left="0"/>
        <w:jc w:val="both"/>
      </w:pPr>
      <w:r>
        <w:rPr>
          <w:rFonts w:ascii="Times New Roman"/>
          <w:b w:val="false"/>
          <w:i w:val="false"/>
          <w:color w:val="000000"/>
          <w:sz w:val="28"/>
        </w:rPr>
        <w:t>
      11.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Ұрық құны үшін төлемді растайтын құжаттардың электрондық көшірмесі (төлем тапсырмасы/банктен үзінді-көшірме).</w:t>
      </w:r>
    </w:p>
    <w:p>
      <w:pPr>
        <w:spacing w:after="0"/>
        <w:ind w:left="0"/>
        <w:jc w:val="both"/>
      </w:pPr>
      <w:r>
        <w:rPr>
          <w:rFonts w:ascii="Times New Roman"/>
          <w:b w:val="false"/>
          <w:i w:val="false"/>
          <w:color w:val="000000"/>
          <w:sz w:val="28"/>
        </w:rPr>
        <w:t xml:space="preserve">
      13. Сатып алудың жалпы сомасы: </w:t>
      </w:r>
    </w:p>
    <w:p>
      <w:pPr>
        <w:spacing w:after="0"/>
        <w:ind w:left="0"/>
        <w:jc w:val="both"/>
      </w:pPr>
      <w:r>
        <w:rPr>
          <w:rFonts w:ascii="Times New Roman"/>
          <w:b w:val="false"/>
          <w:i w:val="false"/>
          <w:color w:val="000000"/>
          <w:sz w:val="28"/>
        </w:rPr>
        <w:t>
      бір жынысты ұрық _____ теңге,</w:t>
      </w:r>
    </w:p>
    <w:p>
      <w:pPr>
        <w:spacing w:after="0"/>
        <w:ind w:left="0"/>
        <w:jc w:val="both"/>
      </w:pPr>
      <w:r>
        <w:rPr>
          <w:rFonts w:ascii="Times New Roman"/>
          <w:b w:val="false"/>
          <w:i w:val="false"/>
          <w:color w:val="000000"/>
          <w:sz w:val="28"/>
        </w:rPr>
        <w:t xml:space="preserve">
      қос жынысты ұрық______ теңге. </w:t>
      </w:r>
    </w:p>
    <w:p>
      <w:pPr>
        <w:spacing w:after="0"/>
        <w:ind w:left="0"/>
        <w:jc w:val="both"/>
      </w:pPr>
      <w:r>
        <w:rPr>
          <w:rFonts w:ascii="Times New Roman"/>
          <w:b w:val="false"/>
          <w:i w:val="false"/>
          <w:color w:val="000000"/>
          <w:sz w:val="28"/>
        </w:rPr>
        <w:t xml:space="preserve">
      14. 1 дозаның нақты құны: </w:t>
      </w:r>
    </w:p>
    <w:p>
      <w:pPr>
        <w:spacing w:after="0"/>
        <w:ind w:left="0"/>
        <w:jc w:val="both"/>
      </w:pPr>
      <w:r>
        <w:rPr>
          <w:rFonts w:ascii="Times New Roman"/>
          <w:b w:val="false"/>
          <w:i w:val="false"/>
          <w:color w:val="000000"/>
          <w:sz w:val="28"/>
        </w:rPr>
        <w:t>
      бір жынысты ұрық______ теңге,</w:t>
      </w:r>
    </w:p>
    <w:p>
      <w:pPr>
        <w:spacing w:after="0"/>
        <w:ind w:left="0"/>
        <w:jc w:val="both"/>
      </w:pPr>
      <w:r>
        <w:rPr>
          <w:rFonts w:ascii="Times New Roman"/>
          <w:b w:val="false"/>
          <w:i w:val="false"/>
          <w:color w:val="000000"/>
          <w:sz w:val="28"/>
        </w:rPr>
        <w:t xml:space="preserve">
      қос жынысты ұрық________ теңге. </w:t>
      </w:r>
    </w:p>
    <w:p>
      <w:pPr>
        <w:spacing w:after="0"/>
        <w:ind w:left="0"/>
        <w:jc w:val="both"/>
      </w:pPr>
      <w:r>
        <w:rPr>
          <w:rFonts w:ascii="Times New Roman"/>
          <w:b w:val="false"/>
          <w:i w:val="false"/>
          <w:color w:val="000000"/>
          <w:sz w:val="28"/>
        </w:rPr>
        <w:t xml:space="preserve">
      15. Субсидиялау нормативі: ____ теңге (1 дозаның нақты құнының 50%). </w:t>
      </w:r>
    </w:p>
    <w:p>
      <w:pPr>
        <w:spacing w:after="0"/>
        <w:ind w:left="0"/>
        <w:jc w:val="both"/>
      </w:pPr>
      <w:r>
        <w:rPr>
          <w:rFonts w:ascii="Times New Roman"/>
          <w:b w:val="false"/>
          <w:i w:val="false"/>
          <w:color w:val="000000"/>
          <w:sz w:val="28"/>
        </w:rPr>
        <w:t xml:space="preserve">
      16. Тиесілі субсидия сомасы________________________ теңге. </w:t>
      </w:r>
    </w:p>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r>
              <w:br/>
            </w:r>
            <w:r>
              <w:rPr>
                <w:rFonts w:ascii="Times New Roman"/>
                <w:b w:val="false"/>
                <w:i w:val="false"/>
                <w:color w:val="000000"/>
                <w:sz w:val="20"/>
              </w:rPr>
              <w:t>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04" w:id="84"/>
    <w:p>
      <w:pPr>
        <w:spacing w:after="0"/>
        <w:ind w:left="0"/>
        <w:jc w:val="left"/>
      </w:pPr>
      <w:r>
        <w:rPr>
          <w:rFonts w:ascii="Times New Roman"/>
          <w:b/>
          <w:i w:val="false"/>
          <w:color w:val="000000"/>
        </w:rPr>
        <w:t xml:space="preserve"> Ірі қара мал мен қой эмбриондарын сатып алу құнын арзандатуға субсидиялар алуға арналған өтінім</w:t>
      </w:r>
    </w:p>
    <w:bookmarkEnd w:id="84"/>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w:t>
      </w:r>
    </w:p>
    <w:p>
      <w:pPr>
        <w:spacing w:after="0"/>
        <w:ind w:left="0"/>
        <w:jc w:val="both"/>
      </w:pPr>
      <w:r>
        <w:rPr>
          <w:rFonts w:ascii="Times New Roman"/>
          <w:b w:val="false"/>
          <w:i w:val="false"/>
          <w:color w:val="000000"/>
          <w:sz w:val="28"/>
        </w:rPr>
        <w:t>
      4. Банктік деректемелер (ЖСК, Кбе, БСК):_________________________</w:t>
      </w:r>
    </w:p>
    <w:p>
      <w:pPr>
        <w:spacing w:after="0"/>
        <w:ind w:left="0"/>
        <w:jc w:val="both"/>
      </w:pPr>
      <w:r>
        <w:rPr>
          <w:rFonts w:ascii="Times New Roman"/>
          <w:b w:val="false"/>
          <w:i w:val="false"/>
          <w:color w:val="000000"/>
          <w:sz w:val="28"/>
        </w:rPr>
        <w:t>
      5. Шаруашылықтың есепке алу нөмірі:__________________________</w:t>
      </w:r>
    </w:p>
    <w:p>
      <w:pPr>
        <w:spacing w:after="0"/>
        <w:ind w:left="0"/>
        <w:jc w:val="both"/>
      </w:pPr>
      <w:r>
        <w:rPr>
          <w:rFonts w:ascii="Times New Roman"/>
          <w:b w:val="false"/>
          <w:i w:val="false"/>
          <w:color w:val="000000"/>
          <w:sz w:val="28"/>
        </w:rPr>
        <w:t>
      6. Ауыл шаруашылығы мақсатындағы жер учаскелер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нөмірі__________________________ </w:t>
      </w:r>
    </w:p>
    <w:p>
      <w:pPr>
        <w:spacing w:after="0"/>
        <w:ind w:left="0"/>
        <w:jc w:val="both"/>
      </w:pPr>
      <w:r>
        <w:rPr>
          <w:rFonts w:ascii="Times New Roman"/>
          <w:b w:val="false"/>
          <w:i w:val="false"/>
          <w:color w:val="000000"/>
          <w:sz w:val="28"/>
        </w:rPr>
        <w:t>
      8. Ірі қара малдың/қойдың аналық мал басы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бас.</w:t>
      </w:r>
    </w:p>
    <w:p>
      <w:pPr>
        <w:spacing w:after="0"/>
        <w:ind w:left="0"/>
        <w:jc w:val="both"/>
      </w:pPr>
      <w:r>
        <w:rPr>
          <w:rFonts w:ascii="Times New Roman"/>
          <w:b w:val="false"/>
          <w:i w:val="false"/>
          <w:color w:val="000000"/>
          <w:sz w:val="28"/>
        </w:rPr>
        <w:t>
      9. Сатып алынған эмбриондар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Эмбрионның немесе оның донорының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эмбриондардың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Эмбриондардың құны үшін төлемді растайтын құжаттардың электрондық көшірмесі (төлем тапсырмасы/банктен үзінді-көшірме).</w:t>
      </w:r>
    </w:p>
    <w:p>
      <w:pPr>
        <w:spacing w:after="0"/>
        <w:ind w:left="0"/>
        <w:jc w:val="both"/>
      </w:pPr>
      <w:r>
        <w:rPr>
          <w:rFonts w:ascii="Times New Roman"/>
          <w:b w:val="false"/>
          <w:i w:val="false"/>
          <w:color w:val="000000"/>
          <w:sz w:val="28"/>
        </w:rPr>
        <w:t>
      12. Сатып алу-сату шартының электрондық көшірмесі.</w:t>
      </w:r>
    </w:p>
    <w:p>
      <w:pPr>
        <w:spacing w:after="0"/>
        <w:ind w:left="0"/>
        <w:jc w:val="both"/>
      </w:pPr>
      <w:r>
        <w:rPr>
          <w:rFonts w:ascii="Times New Roman"/>
          <w:b w:val="false"/>
          <w:i w:val="false"/>
          <w:color w:val="000000"/>
          <w:sz w:val="28"/>
        </w:rPr>
        <w:t>
      13. Сатып алудың жалпы сомасы _____ теңге.</w:t>
      </w:r>
    </w:p>
    <w:p>
      <w:pPr>
        <w:spacing w:after="0"/>
        <w:ind w:left="0"/>
        <w:jc w:val="both"/>
      </w:pPr>
      <w:r>
        <w:rPr>
          <w:rFonts w:ascii="Times New Roman"/>
          <w:b w:val="false"/>
          <w:i w:val="false"/>
          <w:color w:val="000000"/>
          <w:sz w:val="28"/>
        </w:rPr>
        <w:t xml:space="preserve">
      14. Бір эмбрионның құны ____ теңге </w:t>
      </w:r>
    </w:p>
    <w:p>
      <w:pPr>
        <w:spacing w:after="0"/>
        <w:ind w:left="0"/>
        <w:jc w:val="both"/>
      </w:pPr>
      <w:r>
        <w:rPr>
          <w:rFonts w:ascii="Times New Roman"/>
          <w:b w:val="false"/>
          <w:i w:val="false"/>
          <w:color w:val="000000"/>
          <w:sz w:val="28"/>
        </w:rPr>
        <w:t>
      15. Субсидиялау нормативі: ____ теңге (1 эмбрионның нақты құнының 50%).</w:t>
      </w:r>
    </w:p>
    <w:p>
      <w:pPr>
        <w:spacing w:after="0"/>
        <w:ind w:left="0"/>
        <w:jc w:val="both"/>
      </w:pPr>
      <w:r>
        <w:rPr>
          <w:rFonts w:ascii="Times New Roman"/>
          <w:b w:val="false"/>
          <w:i w:val="false"/>
          <w:color w:val="000000"/>
          <w:sz w:val="28"/>
        </w:rPr>
        <w:t xml:space="preserve">
      16. Тиесілі субсидиялар сомасы ______ теңге. </w:t>
      </w:r>
    </w:p>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r>
              <w:br/>
            </w: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06" w:id="85"/>
    <w:p>
      <w:pPr>
        <w:spacing w:after="0"/>
        <w:ind w:left="0"/>
        <w:jc w:val="left"/>
      </w:pPr>
      <w:r>
        <w:rPr>
          <w:rFonts w:ascii="Times New Roman"/>
          <w:b/>
          <w:i w:val="false"/>
          <w:color w:val="000000"/>
        </w:rPr>
        <w:t xml:space="preserve"> Тауық етін өндіру құнын арзандатуға субсидиялар алуға арналған өтінім</w:t>
      </w:r>
    </w:p>
    <w:bookmarkEnd w:id="85"/>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ЖСН/БСН___________________________________________________</w:t>
      </w:r>
    </w:p>
    <w:p>
      <w:pPr>
        <w:spacing w:after="0"/>
        <w:ind w:left="0"/>
        <w:jc w:val="both"/>
      </w:pPr>
      <w:r>
        <w:rPr>
          <w:rFonts w:ascii="Times New Roman"/>
          <w:b w:val="false"/>
          <w:i w:val="false"/>
          <w:color w:val="000000"/>
          <w:sz w:val="28"/>
        </w:rPr>
        <w:t>
      ___________________________________(жеке/заңды тұлға үшін)</w:t>
      </w:r>
    </w:p>
    <w:p>
      <w:pPr>
        <w:spacing w:after="0"/>
        <w:ind w:left="0"/>
        <w:jc w:val="both"/>
      </w:pPr>
      <w:r>
        <w:rPr>
          <w:rFonts w:ascii="Times New Roman"/>
          <w:b w:val="false"/>
          <w:i w:val="false"/>
          <w:color w:val="000000"/>
          <w:sz w:val="28"/>
        </w:rPr>
        <w:t>
      3. Тауар өндірушінің мекенжайы:__________________________________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4. Банктік деректемелері (ЖСК, Кбе, БСК):_______________________________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w:t>
      </w:r>
    </w:p>
    <w:p>
      <w:pPr>
        <w:spacing w:after="0"/>
        <w:ind w:left="0"/>
        <w:jc w:val="both"/>
      </w:pPr>
      <w:r>
        <w:rPr>
          <w:rFonts w:ascii="Times New Roman"/>
          <w:b w:val="false"/>
          <w:i w:val="false"/>
          <w:color w:val="000000"/>
          <w:sz w:val="28"/>
        </w:rPr>
        <w:t>
      6. Тауар өндірушінің телефоны:________________________</w:t>
      </w:r>
    </w:p>
    <w:p>
      <w:pPr>
        <w:spacing w:after="0"/>
        <w:ind w:left="0"/>
        <w:jc w:val="both"/>
      </w:pPr>
      <w:r>
        <w:rPr>
          <w:rFonts w:ascii="Times New Roman"/>
          <w:b w:val="false"/>
          <w:i w:val="false"/>
          <w:color w:val="000000"/>
          <w:sz w:val="28"/>
        </w:rPr>
        <w:t>
      7. Өткізілген көлем: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Электрондық шот-фактура (өнімді өзінің өңдеуші кәсіпорындарына немесе цехтарына тапсырған жағдайда ұсынылмайды):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 </w:t>
      </w:r>
    </w:p>
    <w:p>
      <w:pPr>
        <w:spacing w:after="0"/>
        <w:ind w:left="0"/>
        <w:jc w:val="both"/>
      </w:pPr>
      <w:r>
        <w:rPr>
          <w:rFonts w:ascii="Times New Roman"/>
          <w:b w:val="false"/>
          <w:i w:val="false"/>
          <w:color w:val="000000"/>
          <w:sz w:val="28"/>
        </w:rPr>
        <w:t>
      10.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қоса беріледі).</w:t>
      </w:r>
    </w:p>
    <w:p>
      <w:pPr>
        <w:spacing w:after="0"/>
        <w:ind w:left="0"/>
        <w:jc w:val="both"/>
      </w:pPr>
      <w:r>
        <w:rPr>
          <w:rFonts w:ascii="Times New Roman"/>
          <w:b w:val="false"/>
          <w:i w:val="false"/>
          <w:color w:val="000000"/>
          <w:sz w:val="28"/>
        </w:rPr>
        <w:t>
      11. Субсидиялау нормативі - 1 килограмм үшін _ теңге.</w:t>
      </w:r>
    </w:p>
    <w:p>
      <w:pPr>
        <w:spacing w:after="0"/>
        <w:ind w:left="0"/>
        <w:jc w:val="both"/>
      </w:pPr>
      <w:r>
        <w:rPr>
          <w:rFonts w:ascii="Times New Roman"/>
          <w:b w:val="false"/>
          <w:i w:val="false"/>
          <w:color w:val="000000"/>
          <w:sz w:val="28"/>
        </w:rPr>
        <w:t>
      12. Тиесілі субсидия сомасы_______ теңге.</w:t>
      </w:r>
    </w:p>
    <w:p>
      <w:pPr>
        <w:spacing w:after="0"/>
        <w:ind w:left="0"/>
        <w:jc w:val="both"/>
      </w:pPr>
      <w:r>
        <w:rPr>
          <w:rFonts w:ascii="Times New Roman"/>
          <w:b w:val="false"/>
          <w:i w:val="false"/>
          <w:color w:val="000000"/>
          <w:sz w:val="28"/>
        </w:rPr>
        <w:t xml:space="preserve">
      Субсидияларды алу үшін пайдаланылған электрондық шот-фактураларды қайтарып алуға, жоюға және түзетуге жол берілмеуін қамтамасыз етуді растаймын. </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r>
              <w:br/>
            </w:r>
            <w:r>
              <w:rPr>
                <w:rFonts w:ascii="Times New Roman"/>
                <w:b w:val="false"/>
                <w:i w:val="false"/>
                <w:color w:val="000000"/>
                <w:sz w:val="20"/>
              </w:rPr>
              <w:t>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08" w:id="86"/>
    <w:p>
      <w:pPr>
        <w:spacing w:after="0"/>
        <w:ind w:left="0"/>
        <w:jc w:val="left"/>
      </w:pPr>
      <w:r>
        <w:rPr>
          <w:rFonts w:ascii="Times New Roman"/>
          <w:b/>
          <w:i w:val="false"/>
          <w:color w:val="000000"/>
        </w:rPr>
        <w:t xml:space="preserve"> Сүт (сиыр, бие, түйе) өндіру құнын арзандатуға субсидиялар алуға арналған өтінім (қажеттісін қалдырыңыз)</w:t>
      </w:r>
    </w:p>
    <w:bookmarkEnd w:id="86"/>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күні:___________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ЖСН/БСН___________________________________________________</w:t>
      </w:r>
    </w:p>
    <w:p>
      <w:pPr>
        <w:spacing w:after="0"/>
        <w:ind w:left="0"/>
        <w:jc w:val="both"/>
      </w:pPr>
      <w:r>
        <w:rPr>
          <w:rFonts w:ascii="Times New Roman"/>
          <w:b w:val="false"/>
          <w:i w:val="false"/>
          <w:color w:val="000000"/>
          <w:sz w:val="28"/>
        </w:rPr>
        <w:t>
      (жеке /заңды тұлға үшін)</w:t>
      </w:r>
    </w:p>
    <w:p>
      <w:pPr>
        <w:spacing w:after="0"/>
        <w:ind w:left="0"/>
        <w:jc w:val="both"/>
      </w:pPr>
      <w:r>
        <w:rPr>
          <w:rFonts w:ascii="Times New Roman"/>
          <w:b w:val="false"/>
          <w:i w:val="false"/>
          <w:color w:val="000000"/>
          <w:sz w:val="28"/>
        </w:rPr>
        <w:t>
      3. Тауар өндірушінің мекенжайы 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4. Банктік деректемелері (ЖСК, Кбе, БСК):________________________________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нөмірі:____________________________________</w:t>
      </w:r>
    </w:p>
    <w:p>
      <w:pPr>
        <w:spacing w:after="0"/>
        <w:ind w:left="0"/>
        <w:jc w:val="both"/>
      </w:pPr>
      <w:r>
        <w:rPr>
          <w:rFonts w:ascii="Times New Roman"/>
          <w:b w:val="false"/>
          <w:i w:val="false"/>
          <w:color w:val="000000"/>
          <w:sz w:val="28"/>
        </w:rPr>
        <w:t>
      6. Сүт өңдеу кәсіпорнының/сүт өңдеу цехының есепке алу нөмірі:___________</w:t>
      </w:r>
    </w:p>
    <w:p>
      <w:pPr>
        <w:spacing w:after="0"/>
        <w:ind w:left="0"/>
        <w:jc w:val="both"/>
      </w:pPr>
      <w:r>
        <w:rPr>
          <w:rFonts w:ascii="Times New Roman"/>
          <w:b w:val="false"/>
          <w:i w:val="false"/>
          <w:color w:val="000000"/>
          <w:sz w:val="28"/>
        </w:rPr>
        <w:t>
      7. Тауар өндірушінің телефоны __________________________________________</w:t>
      </w:r>
    </w:p>
    <w:p>
      <w:pPr>
        <w:spacing w:after="0"/>
        <w:ind w:left="0"/>
        <w:jc w:val="both"/>
      </w:pPr>
      <w:r>
        <w:rPr>
          <w:rFonts w:ascii="Times New Roman"/>
          <w:b w:val="false"/>
          <w:i w:val="false"/>
          <w:color w:val="000000"/>
          <w:sz w:val="28"/>
        </w:rPr>
        <w:t>
      8.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Жасы 23 (асыл тұқымды), 28 (тауарлық) ай және одан асқан аналық мал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сауылатын мал басына соматикалық жасушаларға ай сайынғы сүт талдаулары нәтижелерінің болуы (бие мен түйе сүті және үшін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10. Өткізілген көлем: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Субсидиялау нормативі - 1 килограмм үшін ___ теңге.</w:t>
      </w:r>
    </w:p>
    <w:p>
      <w:pPr>
        <w:spacing w:after="0"/>
        <w:ind w:left="0"/>
        <w:jc w:val="both"/>
      </w:pPr>
      <w:r>
        <w:rPr>
          <w:rFonts w:ascii="Times New Roman"/>
          <w:b w:val="false"/>
          <w:i w:val="false"/>
          <w:color w:val="000000"/>
          <w:sz w:val="28"/>
        </w:rPr>
        <w:t xml:space="preserve">
      12. Тиесілі субсидия сомасы ________________ теңге. </w:t>
      </w:r>
    </w:p>
    <w:p>
      <w:pPr>
        <w:spacing w:after="0"/>
        <w:ind w:left="0"/>
        <w:jc w:val="both"/>
      </w:pPr>
      <w:r>
        <w:rPr>
          <w:rFonts w:ascii="Times New Roman"/>
          <w:b w:val="false"/>
          <w:i w:val="false"/>
          <w:color w:val="000000"/>
          <w:sz w:val="28"/>
        </w:rPr>
        <w:t>
      13. Электронды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14.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 </w:t>
      </w:r>
    </w:p>
    <w:p>
      <w:pPr>
        <w:spacing w:after="0"/>
        <w:ind w:left="0"/>
        <w:jc w:val="both"/>
      </w:pPr>
      <w:r>
        <w:rPr>
          <w:rFonts w:ascii="Times New Roman"/>
          <w:b w:val="false"/>
          <w:i w:val="false"/>
          <w:color w:val="000000"/>
          <w:sz w:val="28"/>
        </w:rPr>
        <w:t xml:space="preserve">
      15.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r>
              <w:br/>
            </w:r>
            <w:r>
              <w:rPr>
                <w:rFonts w:ascii="Times New Roman"/>
                <w:b w:val="false"/>
                <w:i w:val="false"/>
                <w:color w:val="000000"/>
                <w:sz w:val="20"/>
              </w:rPr>
              <w:t>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10" w:id="87"/>
    <w:p>
      <w:pPr>
        <w:spacing w:after="0"/>
        <w:ind w:left="0"/>
        <w:jc w:val="left"/>
      </w:pPr>
      <w:r>
        <w:rPr>
          <w:rFonts w:ascii="Times New Roman"/>
          <w:b/>
          <w:i w:val="false"/>
          <w:color w:val="000000"/>
        </w:rPr>
        <w:t xml:space="preserve"> Ауыл шаруашылығы өндірістік кооперативтерінің сүт өндіру құнын арзандатуға субсидиялар алуға арналған өтінімі</w:t>
      </w:r>
    </w:p>
    <w:bookmarkEnd w:id="87"/>
    <w:p>
      <w:pPr>
        <w:spacing w:after="0"/>
        <w:ind w:left="0"/>
        <w:jc w:val="both"/>
      </w:pPr>
      <w:r>
        <w:rPr>
          <w:rFonts w:ascii="Times New Roman"/>
          <w:b w:val="false"/>
          <w:i w:val="false"/>
          <w:color w:val="000000"/>
          <w:sz w:val="28"/>
        </w:rPr>
        <w:t>
      Өтінім нөмірі: ___________</w:t>
      </w:r>
    </w:p>
    <w:p>
      <w:pPr>
        <w:spacing w:after="0"/>
        <w:ind w:left="0"/>
        <w:jc w:val="both"/>
      </w:pPr>
      <w:r>
        <w:rPr>
          <w:rFonts w:ascii="Times New Roman"/>
          <w:b w:val="false"/>
          <w:i w:val="false"/>
          <w:color w:val="000000"/>
          <w:sz w:val="28"/>
        </w:rPr>
        <w:t>
      Өтінімді қалыптастырылған күні: ____</w:t>
      </w:r>
    </w:p>
    <w:p>
      <w:pPr>
        <w:spacing w:after="0"/>
        <w:ind w:left="0"/>
        <w:jc w:val="both"/>
      </w:pPr>
      <w:r>
        <w:rPr>
          <w:rFonts w:ascii="Times New Roman"/>
          <w:b w:val="false"/>
          <w:i w:val="false"/>
          <w:color w:val="000000"/>
          <w:sz w:val="28"/>
        </w:rPr>
        <w:t>
      1. АШӨК атауы_________________________________________________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ЖСН/БСН__________________________________________________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АШӨК мекенжайы ___________________________________________</w:t>
      </w:r>
    </w:p>
    <w:p>
      <w:pPr>
        <w:spacing w:after="0"/>
        <w:ind w:left="0"/>
        <w:jc w:val="both"/>
      </w:pPr>
      <w:r>
        <w:rPr>
          <w:rFonts w:ascii="Times New Roman"/>
          <w:b w:val="false"/>
          <w:i w:val="false"/>
          <w:color w:val="000000"/>
          <w:sz w:val="28"/>
        </w:rPr>
        <w:t>
                                               (облыс, аудан, қала / ауыл / көше, № үй нөмірі)</w:t>
      </w:r>
    </w:p>
    <w:p>
      <w:pPr>
        <w:spacing w:after="0"/>
        <w:ind w:left="0"/>
        <w:jc w:val="both"/>
      </w:pPr>
      <w:r>
        <w:rPr>
          <w:rFonts w:ascii="Times New Roman"/>
          <w:b w:val="false"/>
          <w:i w:val="false"/>
          <w:color w:val="000000"/>
          <w:sz w:val="28"/>
        </w:rPr>
        <w:t>
      4. Банктік деректемелері (ЖСК, Кбе, БСК):____________________________</w:t>
      </w:r>
    </w:p>
    <w:p>
      <w:pPr>
        <w:spacing w:after="0"/>
        <w:ind w:left="0"/>
        <w:jc w:val="both"/>
      </w:pPr>
      <w:r>
        <w:rPr>
          <w:rFonts w:ascii="Times New Roman"/>
          <w:b w:val="false"/>
          <w:i w:val="false"/>
          <w:color w:val="000000"/>
          <w:sz w:val="28"/>
        </w:rPr>
        <w:t>
      5. АШӨК сүт пунктінің есепке алу нөмірі___________________</w:t>
      </w:r>
    </w:p>
    <w:p>
      <w:pPr>
        <w:spacing w:after="0"/>
        <w:ind w:left="0"/>
        <w:jc w:val="both"/>
      </w:pPr>
      <w:r>
        <w:rPr>
          <w:rFonts w:ascii="Times New Roman"/>
          <w:b w:val="false"/>
          <w:i w:val="false"/>
          <w:color w:val="000000"/>
          <w:sz w:val="28"/>
        </w:rPr>
        <w:t>
      6. Сүт өткізілген сүт өңдеу кәсіпорнының/сүт өңдеу цехының есепке алу нөмірі</w:t>
      </w:r>
    </w:p>
    <w:p>
      <w:pPr>
        <w:spacing w:after="0"/>
        <w:ind w:left="0"/>
        <w:jc w:val="both"/>
      </w:pPr>
      <w:r>
        <w:rPr>
          <w:rFonts w:ascii="Times New Roman"/>
          <w:b w:val="false"/>
          <w:i w:val="false"/>
          <w:color w:val="000000"/>
          <w:sz w:val="28"/>
        </w:rPr>
        <w:t>
      7. АШӨК басшысының телефон нөмірі _______________________</w:t>
      </w:r>
    </w:p>
    <w:p>
      <w:pPr>
        <w:spacing w:after="0"/>
        <w:ind w:left="0"/>
        <w:jc w:val="both"/>
      </w:pPr>
      <w:r>
        <w:rPr>
          <w:rFonts w:ascii="Times New Roman"/>
          <w:b w:val="false"/>
          <w:i w:val="false"/>
          <w:color w:val="000000"/>
          <w:sz w:val="28"/>
        </w:rPr>
        <w:t>
      8. АШӨК мүшелерінің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мүшелері болып табылатын жеке тұлғалардың аты, әкесінің аты (бар болса), тегі және ауыл шаруашылығы құралымдарының (шаруа қожалығы/фермерлік шаруа қожалығы)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жасы 28 ай және одан асқан сауын сиырлардың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соматикалық жасушаларға ай сайынғы сүт талдамасы нәтижесінің САТЖАҚ-да болуы (ауыл шаруашылығы құралымдары (шаруа қожалығы/фермерлік шаруа қожалығы) болып табылатын АШӨК-тің мүшелері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xml:space="preserve">
      9. Өткізілген сүт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Электронды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w:t>
      </w:r>
    </w:p>
    <w:p>
      <w:pPr>
        <w:spacing w:after="0"/>
        <w:ind w:left="0"/>
        <w:jc w:val="both"/>
      </w:pPr>
      <w:r>
        <w:rPr>
          <w:rFonts w:ascii="Times New Roman"/>
          <w:b w:val="false"/>
          <w:i w:val="false"/>
          <w:color w:val="000000"/>
          <w:sz w:val="28"/>
        </w:rPr>
        <w:t xml:space="preserve">
      12. Субсидиялау нормативі - 1 килограмм үшін 20 теңге. </w:t>
      </w:r>
    </w:p>
    <w:p>
      <w:pPr>
        <w:spacing w:after="0"/>
        <w:ind w:left="0"/>
        <w:jc w:val="both"/>
      </w:pPr>
      <w:r>
        <w:rPr>
          <w:rFonts w:ascii="Times New Roman"/>
          <w:b w:val="false"/>
          <w:i w:val="false"/>
          <w:color w:val="000000"/>
          <w:sz w:val="28"/>
        </w:rPr>
        <w:t>
      13. Тиесілі субсидия сомасы________________теңге</w:t>
      </w:r>
    </w:p>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АШӨК – ауыл шаруашылығы өндірістік кооперативі;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r>
              <w:br/>
            </w:r>
            <w:r>
              <w:rPr>
                <w:rFonts w:ascii="Times New Roman"/>
                <w:b w:val="false"/>
                <w:i w:val="false"/>
                <w:color w:val="000000"/>
                <w:sz w:val="20"/>
              </w:rPr>
              <w:t>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12" w:id="88"/>
    <w:p>
      <w:pPr>
        <w:spacing w:after="0"/>
        <w:ind w:left="0"/>
        <w:jc w:val="left"/>
      </w:pPr>
      <w:r>
        <w:rPr>
          <w:rFonts w:ascii="Times New Roman"/>
          <w:b/>
          <w:i w:val="false"/>
          <w:color w:val="000000"/>
        </w:rPr>
        <w:t xml:space="preserve"> Ірі қара малды союмен және етін бастапқы өңдеумен айналысатын ет өңдеуші кәсіпорындары өткізген сиыр етінің құнын арзандатуға субсидиялар алуға арналған өтінім</w:t>
      </w:r>
    </w:p>
    <w:bookmarkEnd w:id="88"/>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 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ЖСН/БСН____________________________________________________</w:t>
      </w:r>
    </w:p>
    <w:p>
      <w:pPr>
        <w:spacing w:after="0"/>
        <w:ind w:left="0"/>
        <w:jc w:val="both"/>
      </w:pPr>
      <w:r>
        <w:rPr>
          <w:rFonts w:ascii="Times New Roman"/>
          <w:b w:val="false"/>
          <w:i w:val="false"/>
          <w:color w:val="000000"/>
          <w:sz w:val="28"/>
        </w:rPr>
        <w:t>
                                                                   (жеке /заңды тұлға үшін)</w:t>
      </w:r>
    </w:p>
    <w:p>
      <w:pPr>
        <w:spacing w:after="0"/>
        <w:ind w:left="0"/>
        <w:jc w:val="both"/>
      </w:pPr>
      <w:r>
        <w:rPr>
          <w:rFonts w:ascii="Times New Roman"/>
          <w:b w:val="false"/>
          <w:i w:val="false"/>
          <w:color w:val="000000"/>
          <w:sz w:val="28"/>
        </w:rPr>
        <w:t>
      3. Тауар өндірушінің мекенжайы 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аудан, қала/ауыл/көше, № үй нөмірі)</w:t>
      </w:r>
    </w:p>
    <w:p>
      <w:pPr>
        <w:spacing w:after="0"/>
        <w:ind w:left="0"/>
        <w:jc w:val="both"/>
      </w:pPr>
      <w:r>
        <w:rPr>
          <w:rFonts w:ascii="Times New Roman"/>
          <w:b w:val="false"/>
          <w:i w:val="false"/>
          <w:color w:val="000000"/>
          <w:sz w:val="28"/>
        </w:rPr>
        <w:t>
      4. Банктік деректемелер (ЖСК, Кбе, БСК):_________________________________</w:t>
      </w:r>
    </w:p>
    <w:p>
      <w:pPr>
        <w:spacing w:after="0"/>
        <w:ind w:left="0"/>
        <w:jc w:val="both"/>
      </w:pPr>
      <w:r>
        <w:rPr>
          <w:rFonts w:ascii="Times New Roman"/>
          <w:b w:val="false"/>
          <w:i w:val="false"/>
          <w:color w:val="000000"/>
          <w:sz w:val="28"/>
        </w:rPr>
        <w:t>
      5. Тауар өндірушінің есепке алу нөмірі:_______________________________</w:t>
      </w:r>
    </w:p>
    <w:p>
      <w:pPr>
        <w:spacing w:after="0"/>
        <w:ind w:left="0"/>
        <w:jc w:val="both"/>
      </w:pPr>
      <w:r>
        <w:rPr>
          <w:rFonts w:ascii="Times New Roman"/>
          <w:b w:val="false"/>
          <w:i w:val="false"/>
          <w:color w:val="000000"/>
          <w:sz w:val="28"/>
        </w:rPr>
        <w:t>
      6. Тауар өндірушінің телефон нөмірі ____________________________________</w:t>
      </w:r>
    </w:p>
    <w:p>
      <w:pPr>
        <w:spacing w:after="0"/>
        <w:ind w:left="0"/>
        <w:jc w:val="both"/>
      </w:pPr>
      <w:r>
        <w:rPr>
          <w:rFonts w:ascii="Times New Roman"/>
          <w:b w:val="false"/>
          <w:i w:val="false"/>
          <w:color w:val="000000"/>
          <w:sz w:val="28"/>
        </w:rPr>
        <w:t>
      7. Өткізілген көлем:_____________________________________________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w:t>
      </w:r>
    </w:p>
    <w:p>
      <w:pPr>
        <w:spacing w:after="0"/>
        <w:ind w:left="0"/>
        <w:jc w:val="both"/>
      </w:pPr>
      <w:r>
        <w:rPr>
          <w:rFonts w:ascii="Times New Roman"/>
          <w:b w:val="false"/>
          <w:i w:val="false"/>
          <w:color w:val="000000"/>
          <w:sz w:val="28"/>
        </w:rPr>
        <w:t>
      10. Субсидиялау нормативі – 1 килограмм 175 теңге.</w:t>
      </w:r>
    </w:p>
    <w:p>
      <w:pPr>
        <w:spacing w:after="0"/>
        <w:ind w:left="0"/>
        <w:jc w:val="both"/>
      </w:pPr>
      <w:r>
        <w:rPr>
          <w:rFonts w:ascii="Times New Roman"/>
          <w:b w:val="false"/>
          <w:i w:val="false"/>
          <w:color w:val="000000"/>
          <w:sz w:val="28"/>
        </w:rPr>
        <w:t>
      11. Тиесілі субсидия сомасы_______________теңге.</w:t>
      </w:r>
    </w:p>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r>
              <w:br/>
            </w: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14" w:id="89"/>
    <w:p>
      <w:pPr>
        <w:spacing w:after="0"/>
        <w:ind w:left="0"/>
        <w:jc w:val="left"/>
      </w:pPr>
      <w:r>
        <w:rPr>
          <w:rFonts w:ascii="Times New Roman"/>
          <w:b/>
          <w:i w:val="false"/>
          <w:color w:val="000000"/>
        </w:rPr>
        <w:t xml:space="preserve"> Бордақылау алаңдарына бордақылауға немесе ет өңдеуші кәсіпорындарына союға өткізілген ірі қара малдың еркек дарақтарының құнын арзандатуға субсидиялар алуға арналған өтінім</w:t>
      </w:r>
    </w:p>
    <w:bookmarkEnd w:id="89"/>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 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Банктік деректемелер (ЖСК, Кбе, БСК):_________________________</w:t>
      </w:r>
    </w:p>
    <w:p>
      <w:pPr>
        <w:spacing w:after="0"/>
        <w:ind w:left="0"/>
        <w:jc w:val="both"/>
      </w:pPr>
      <w:r>
        <w:rPr>
          <w:rFonts w:ascii="Times New Roman"/>
          <w:b w:val="false"/>
          <w:i w:val="false"/>
          <w:color w:val="000000"/>
          <w:sz w:val="28"/>
        </w:rPr>
        <w:t>
      5. Шаруашылықтың есепке алу нөмірі:___________________________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p>
      <w:pPr>
        <w:spacing w:after="0"/>
        <w:ind w:left="0"/>
        <w:jc w:val="both"/>
      </w:pPr>
      <w:r>
        <w:rPr>
          <w:rFonts w:ascii="Times New Roman"/>
          <w:b w:val="false"/>
          <w:i w:val="false"/>
          <w:color w:val="000000"/>
          <w:sz w:val="28"/>
        </w:rPr>
        <w:t>
      8. Шаруашылықта өз аналық мал басынан туылған және бордақылау алаңына/ет өңдеуші кәсіпорнына өткізілген ірі қара малдың еркек дарақтары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кездегі тірідей салмағы,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бас.</w:t>
      </w:r>
    </w:p>
    <w:p>
      <w:pPr>
        <w:spacing w:after="0"/>
        <w:ind w:left="0"/>
        <w:jc w:val="both"/>
      </w:pPr>
      <w:r>
        <w:rPr>
          <w:rFonts w:ascii="Times New Roman"/>
          <w:b w:val="false"/>
          <w:i w:val="false"/>
          <w:color w:val="000000"/>
          <w:sz w:val="28"/>
        </w:rPr>
        <w:t>
      Жалпы тірідей салмағы _____ килограмм.</w:t>
      </w:r>
    </w:p>
    <w:p>
      <w:pPr>
        <w:spacing w:after="0"/>
        <w:ind w:left="0"/>
        <w:jc w:val="both"/>
      </w:pPr>
      <w:r>
        <w:rPr>
          <w:rFonts w:ascii="Times New Roman"/>
          <w:b w:val="false"/>
          <w:i w:val="false"/>
          <w:color w:val="000000"/>
          <w:sz w:val="28"/>
        </w:rPr>
        <w:t xml:space="preserve">
      9. Жануарлар өткізілген бордақылау алаңының немесе ет өңдеуші кәсіпорнының атауы: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 </w:t>
      </w:r>
    </w:p>
    <w:p>
      <w:pPr>
        <w:spacing w:after="0"/>
        <w:ind w:left="0"/>
        <w:jc w:val="both"/>
      </w:pPr>
      <w:r>
        <w:rPr>
          <w:rFonts w:ascii="Times New Roman"/>
          <w:b w:val="false"/>
          <w:i w:val="false"/>
          <w:color w:val="000000"/>
          <w:sz w:val="28"/>
        </w:rPr>
        <w:t xml:space="preserve">
      10. Сатып алу-сату шартының электрондық көшірмесі. </w:t>
      </w:r>
    </w:p>
    <w:p>
      <w:pPr>
        <w:spacing w:after="0"/>
        <w:ind w:left="0"/>
        <w:jc w:val="both"/>
      </w:pPr>
      <w:r>
        <w:rPr>
          <w:rFonts w:ascii="Times New Roman"/>
          <w:b w:val="false"/>
          <w:i w:val="false"/>
          <w:color w:val="000000"/>
          <w:sz w:val="28"/>
        </w:rPr>
        <w:t>
      11.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Өткізілген мал үшін ақшаның келіп түсу фактісін растайтын төлем құжаттарының электрондық көшірмесі (төлем тапсырмасы/ банктен үзінді-көшірме/бақылау-касса аппараттарының чектері/кіріс кассалық ордер).</w:t>
      </w:r>
    </w:p>
    <w:p>
      <w:pPr>
        <w:spacing w:after="0"/>
        <w:ind w:left="0"/>
        <w:jc w:val="both"/>
      </w:pPr>
      <w:r>
        <w:rPr>
          <w:rFonts w:ascii="Times New Roman"/>
          <w:b w:val="false"/>
          <w:i w:val="false"/>
          <w:color w:val="000000"/>
          <w:sz w:val="28"/>
        </w:rPr>
        <w:t>
      13. Субсидиялау нормативі – 1 килограмм тірі салмақ үшін 200 теңге.</w:t>
      </w:r>
    </w:p>
    <w:p>
      <w:pPr>
        <w:spacing w:after="0"/>
        <w:ind w:left="0"/>
        <w:jc w:val="both"/>
      </w:pPr>
      <w:r>
        <w:rPr>
          <w:rFonts w:ascii="Times New Roman"/>
          <w:b w:val="false"/>
          <w:i w:val="false"/>
          <w:color w:val="000000"/>
          <w:sz w:val="28"/>
        </w:rPr>
        <w:t xml:space="preserve">
      14. Тиесілі субсидия сомасы ________ теңге.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 </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r>
              <w:br/>
            </w: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16" w:id="90"/>
    <w:p>
      <w:pPr>
        <w:spacing w:after="0"/>
        <w:ind w:left="0"/>
        <w:jc w:val="left"/>
      </w:pPr>
      <w:r>
        <w:rPr>
          <w:rFonts w:ascii="Times New Roman"/>
          <w:b/>
          <w:i w:val="false"/>
          <w:color w:val="000000"/>
        </w:rPr>
        <w:t xml:space="preserve">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 арналған өтінім</w:t>
      </w:r>
    </w:p>
    <w:bookmarkEnd w:id="90"/>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Банктік деректемелер (ЖСК, Кбе, БСК):________________________________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p>
      <w:pPr>
        <w:spacing w:after="0"/>
        <w:ind w:left="0"/>
        <w:jc w:val="both"/>
      </w:pPr>
      <w:r>
        <w:rPr>
          <w:rFonts w:ascii="Times New Roman"/>
          <w:b w:val="false"/>
          <w:i w:val="false"/>
          <w:color w:val="000000"/>
          <w:sz w:val="28"/>
        </w:rPr>
        <w:t>
      8. Шаруашылықта өз аналық мал басынан туылған және бордақылау алаңына/ет өңдеуші кәсіпорнына өткізілген ұсақ малдың (қойлардың) еркек дарақтары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9. Жануарлар өткізілген бордақылау алаңының немесе ет өңдеуші кәсіпорнының</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есепке алу нөмірі ____________________________________________________</w:t>
      </w:r>
    </w:p>
    <w:p>
      <w:pPr>
        <w:spacing w:after="0"/>
        <w:ind w:left="0"/>
        <w:jc w:val="both"/>
      </w:pPr>
      <w:r>
        <w:rPr>
          <w:rFonts w:ascii="Times New Roman"/>
          <w:b w:val="false"/>
          <w:i w:val="false"/>
          <w:color w:val="000000"/>
          <w:sz w:val="28"/>
        </w:rPr>
        <w:t>
      10. Сатып алу-сату шартының электрондық көшірмесі.</w:t>
      </w:r>
    </w:p>
    <w:p>
      <w:pPr>
        <w:spacing w:after="0"/>
        <w:ind w:left="0"/>
        <w:jc w:val="both"/>
      </w:pPr>
      <w:r>
        <w:rPr>
          <w:rFonts w:ascii="Times New Roman"/>
          <w:b w:val="false"/>
          <w:i w:val="false"/>
          <w:color w:val="000000"/>
          <w:sz w:val="28"/>
        </w:rPr>
        <w:t>
      11. Электронды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Өткізілген мал үшін ақшаның келіп түсу фактісін растайтын төлем құжаттарының электрондық көшірмесі (төлем тапсырмасы/банктен үзінді-көшірме/бақылау-касса аппараттарының чектері/кіріс кассалық ордер).</w:t>
      </w:r>
    </w:p>
    <w:p>
      <w:pPr>
        <w:spacing w:after="0"/>
        <w:ind w:left="0"/>
        <w:jc w:val="both"/>
      </w:pPr>
      <w:r>
        <w:rPr>
          <w:rFonts w:ascii="Times New Roman"/>
          <w:b w:val="false"/>
          <w:i w:val="false"/>
          <w:color w:val="000000"/>
          <w:sz w:val="28"/>
        </w:rPr>
        <w:t xml:space="preserve">
      13. Субсидиялау нормативі - 1 басқа 3 мың теңге. </w:t>
      </w:r>
    </w:p>
    <w:p>
      <w:pPr>
        <w:spacing w:after="0"/>
        <w:ind w:left="0"/>
        <w:jc w:val="both"/>
      </w:pPr>
      <w:r>
        <w:rPr>
          <w:rFonts w:ascii="Times New Roman"/>
          <w:b w:val="false"/>
          <w:i w:val="false"/>
          <w:color w:val="000000"/>
          <w:sz w:val="28"/>
        </w:rPr>
        <w:t xml:space="preserve">
      14. Тиесілі субсидия сомасы ________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 </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r>
              <w:br/>
            </w:r>
            <w:r>
              <w:rPr>
                <w:rFonts w:ascii="Times New Roman"/>
                <w:b w:val="false"/>
                <w:i w:val="false"/>
                <w:color w:val="000000"/>
                <w:sz w:val="20"/>
              </w:rPr>
              <w:t>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18" w:id="91"/>
    <w:p>
      <w:pPr>
        <w:spacing w:after="0"/>
        <w:ind w:left="0"/>
        <w:jc w:val="left"/>
      </w:pPr>
      <w:r>
        <w:rPr>
          <w:rFonts w:ascii="Times New Roman"/>
          <w:b/>
          <w:i w:val="false"/>
          <w:color w:val="000000"/>
        </w:rPr>
        <w:t xml:space="preserve">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алуға арналған өтінім</w:t>
      </w:r>
    </w:p>
    <w:bookmarkEnd w:id="91"/>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Банктік деректемелер (ЖСК, Кбе, БСК):_______________________________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нөмірі___________________________</w:t>
      </w:r>
    </w:p>
    <w:p>
      <w:pPr>
        <w:spacing w:after="0"/>
        <w:ind w:left="0"/>
        <w:jc w:val="both"/>
      </w:pPr>
      <w:r>
        <w:rPr>
          <w:rFonts w:ascii="Times New Roman"/>
          <w:b w:val="false"/>
          <w:i w:val="false"/>
          <w:color w:val="000000"/>
          <w:sz w:val="28"/>
        </w:rPr>
        <w:t xml:space="preserve">
      8. Селекциялық және асыл тұқымдық жұмыспен қамтылған асыл тұқымды таза тұқымды ірі қара малдың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 (қолдан ұрықтандыру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Ұрықтары (қолдан ұрықтандыру кезінде) пайдаланылған асыл тұқымды тұқымдық айғырдың САТЖАҚ-дағы тіркеу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Өсімін молайту үшін пайдаланылған мініс және мініс-жегін бағыттағы асыл тұқымды таза тұқымды тұқымдық айғырлар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айғырлардың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айғырлардың САТЖАҚ-да тіркелген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w:t>
      </w:r>
    </w:p>
    <w:p>
      <w:pPr>
        <w:spacing w:after="0"/>
        <w:ind w:left="0"/>
        <w:jc w:val="both"/>
      </w:pPr>
      <w:r>
        <w:rPr>
          <w:rFonts w:ascii="Times New Roman"/>
          <w:b w:val="false"/>
          <w:i w:val="false"/>
          <w:color w:val="000000"/>
          <w:sz w:val="28"/>
        </w:rPr>
        <w:t>
      ___________________________________________________________  (тізімнен таңдаңыз)</w:t>
      </w:r>
    </w:p>
    <w:p>
      <w:pPr>
        <w:spacing w:after="0"/>
        <w:ind w:left="0"/>
        <w:jc w:val="both"/>
      </w:pPr>
      <w:r>
        <w:rPr>
          <w:rFonts w:ascii="Times New Roman"/>
          <w:b w:val="false"/>
          <w:i w:val="false"/>
          <w:color w:val="000000"/>
          <w:sz w:val="28"/>
        </w:rPr>
        <w:t>
      11. Субсидиялау нормативі – 1 басқа 20 мың теңге.</w:t>
      </w:r>
    </w:p>
    <w:p>
      <w:pPr>
        <w:spacing w:after="0"/>
        <w:ind w:left="0"/>
        <w:jc w:val="both"/>
      </w:pPr>
      <w:r>
        <w:rPr>
          <w:rFonts w:ascii="Times New Roman"/>
          <w:b w:val="false"/>
          <w:i w:val="false"/>
          <w:color w:val="000000"/>
          <w:sz w:val="28"/>
        </w:rPr>
        <w:t>
      12. Тиесілі субсидияның жалпы сомасы _________ теңге.</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жануарларының сақталмаған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331 бұйрығына</w:t>
            </w:r>
            <w:r>
              <w:br/>
            </w:r>
            <w:r>
              <w:rPr>
                <w:rFonts w:ascii="Times New Roman"/>
                <w:b w:val="false"/>
                <w:i w:val="false"/>
                <w:color w:val="000000"/>
                <w:sz w:val="20"/>
              </w:rPr>
              <w:t>4-қосымша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20" w:id="92"/>
    <w:p>
      <w:pPr>
        <w:spacing w:after="0"/>
        <w:ind w:left="0"/>
        <w:jc w:val="left"/>
      </w:pPr>
      <w:r>
        <w:rPr>
          <w:rFonts w:ascii="Times New Roman"/>
          <w:b/>
          <w:i w:val="false"/>
          <w:color w:val="000000"/>
        </w:rPr>
        <w:t xml:space="preserve"> "Асыл тұқымды мал шаруашылығын дамытуға, мал шаруашылығы өнімінің өнімділігі мен сапасын арттыруды субсидиялау" мемлекеттік қызметін көрсетуге қойылатын негізгі талаптардың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алуға арналған өтінімді қарау нәтижелері туралы хабарлама не мемлекеттік қызмет көрсетуден бас тарту туралы уәжді бас тарту. Мемлекеттік қызмет көрсету нәтижесі көрсетілетін қызметті берушінің уәкілетті адамының электрондық цифрлық қолтаңбасымен куәландырылған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тауар өндірушеден алынатын төлемақы мөлшері және Қазақстан Республикасының заңнамасында тегін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(тауар өндіруші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 2)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17.00-ге дейін, түскі үзіліс сағат 13.00-ден 14.30-ға дейін. Көрсетілетін қызметті берушілердің мекенжайлары: 1) Қазақстан Республикасы Ауыл шаруашылығы министрлігінің www. gov.kz интернет-ресурсында; 2) тиісті көрсетілетін қызметті берушінің интернет-ресурсында; 3) субсидиялаудың мемлекеттік ақпараттық жүйесінде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субсидиялар алуға көрсетілетін қызметті алушының электрондық цифрлық қолтаңбасымен қол қойылған электрондық өтінімді енгізеді:</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2019 жылғы 15 наурыздағы № 108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 мен сапасын арттыруды субсидиялау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1-нысан бойынша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бастарына, құстардың ет бағытындағы ата-енелік/ата-тектік нысандағы асыл тұқымды тәуліктік балапанынды және асыл тұқымды құстан алынған жұмыртқа бағытындағы финалдық нысандағы тәуліктік балапанды сатып алуға:</w:t>
            </w:r>
          </w:p>
          <w:p>
            <w:pPr>
              <w:spacing w:after="20"/>
              <w:ind w:left="20"/>
              <w:jc w:val="both"/>
            </w:pPr>
            <w:r>
              <w:rPr>
                <w:rFonts w:ascii="Times New Roman"/>
                <w:b w:val="false"/>
                <w:i w:val="false"/>
                <w:color w:val="000000"/>
                <w:sz w:val="20"/>
              </w:rPr>
              <w:t>
1) карантиндеу актісінің электрондық көшірмесі;</w:t>
            </w:r>
          </w:p>
          <w:p>
            <w:pPr>
              <w:spacing w:after="20"/>
              <w:ind w:left="20"/>
              <w:jc w:val="both"/>
            </w:pPr>
            <w:r>
              <w:rPr>
                <w:rFonts w:ascii="Times New Roman"/>
                <w:b w:val="false"/>
                <w:i w:val="false"/>
                <w:color w:val="000000"/>
                <w:sz w:val="20"/>
              </w:rPr>
              <w:t>
2) сатып алу-сату шартының электрондық көшірмесі;</w:t>
            </w:r>
          </w:p>
          <w:p>
            <w:pPr>
              <w:spacing w:after="20"/>
              <w:ind w:left="20"/>
              <w:jc w:val="both"/>
            </w:pPr>
            <w:r>
              <w:rPr>
                <w:rFonts w:ascii="Times New Roman"/>
                <w:b w:val="false"/>
                <w:i w:val="false"/>
                <w:color w:val="000000"/>
                <w:sz w:val="20"/>
              </w:rPr>
              <w:t>
3) құнның толық төленгенін растайтын құжаттың электрондық көшірмесі (ел ішінде сатып алған кезде: төлем тапсырмасы/банктік үзінді көшірме/бақылау-касса аппараттарының чектері/кіріс кассалық ордер; шетелде сатып алған кезде: тауарларға кедендік декларация/тауарларды әкелу және жанама салықтарды төлеу туралы өтініш (өтініш) және қаражат аударуға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2-нысан бойынша асыл тұқымды жануарлардың ұрығы мен эмбриондарын өткізу жөнiндегi асыл тұқымдық орталықтар мен дистрибьютерлік орталықтардың және ұрықтандырушы-техниктердің тауар өндірушілердің және ауыл шаруашылығы кооперативтеріндегі ірі қара малдардың/ қойлардың аналық бастарын қолдан ұрықтандыру бойынша көрсеткен қызметтері үшін:</w:t>
            </w:r>
          </w:p>
          <w:p>
            <w:pPr>
              <w:spacing w:after="20"/>
              <w:ind w:left="20"/>
              <w:jc w:val="both"/>
            </w:pPr>
            <w:r>
              <w:rPr>
                <w:rFonts w:ascii="Times New Roman"/>
                <w:b w:val="false"/>
                <w:i w:val="false"/>
                <w:color w:val="000000"/>
                <w:sz w:val="20"/>
              </w:rPr>
              <w:t>
1) қолдан ұрықтандыру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2) кооператив мүшелерінің мүшелік кітапшасының электрондық көшірмесі;</w:t>
            </w:r>
          </w:p>
          <w:p>
            <w:pPr>
              <w:spacing w:after="20"/>
              <w:ind w:left="20"/>
              <w:jc w:val="both"/>
            </w:pPr>
            <w:r>
              <w:rPr>
                <w:rFonts w:ascii="Times New Roman"/>
                <w:b w:val="false"/>
                <w:i w:val="false"/>
                <w:color w:val="000000"/>
                <w:sz w:val="20"/>
              </w:rPr>
              <w:t xml:space="preserve">
3. Қағидаларға 3-қосымшаға сәйкес </w:t>
            </w:r>
            <w:r>
              <w:rPr>
                <w:rFonts w:ascii="Times New Roman"/>
                <w:b w:val="false"/>
                <w:i w:val="false"/>
                <w:color w:val="000000"/>
                <w:sz w:val="20"/>
              </w:rPr>
              <w:t>3-нысан</w:t>
            </w:r>
            <w:r>
              <w:rPr>
                <w:rFonts w:ascii="Times New Roman"/>
                <w:b w:val="false"/>
                <w:i w:val="false"/>
                <w:color w:val="000000"/>
                <w:sz w:val="20"/>
              </w:rPr>
              <w:t xml:space="preserve"> бойынша ірі қара малдың тауарлық аналық басымен селекциялық және асыл тұқымдық жұмыстарды жүргізуге/ Қағидаларға 3-қосымшаға сәйкес </w:t>
            </w:r>
            <w:r>
              <w:rPr>
                <w:rFonts w:ascii="Times New Roman"/>
                <w:b w:val="false"/>
                <w:i w:val="false"/>
                <w:color w:val="000000"/>
                <w:sz w:val="20"/>
              </w:rPr>
              <w:t>4-нысан</w:t>
            </w:r>
            <w:r>
              <w:rPr>
                <w:rFonts w:ascii="Times New Roman"/>
                <w:b w:val="false"/>
                <w:i w:val="false"/>
                <w:color w:val="000000"/>
                <w:sz w:val="20"/>
              </w:rPr>
              <w:t xml:space="preserve"> бойынша ірі қара малдың асыл тұқымды аналық басымен селекциялық және асыл тұқымдық жұмыстарды жүргізуге/ Қағидаларға 3-қосымшаға сәйкес </w:t>
            </w:r>
            <w:r>
              <w:rPr>
                <w:rFonts w:ascii="Times New Roman"/>
                <w:b w:val="false"/>
                <w:i w:val="false"/>
                <w:color w:val="000000"/>
                <w:sz w:val="20"/>
              </w:rPr>
              <w:t>5-нысан</w:t>
            </w:r>
            <w:r>
              <w:rPr>
                <w:rFonts w:ascii="Times New Roman"/>
                <w:b w:val="false"/>
                <w:i w:val="false"/>
                <w:color w:val="000000"/>
                <w:sz w:val="20"/>
              </w:rPr>
              <w:t xml:space="preserve"> бойынша қойдың асыл тұқымды аналық басымен селекциялық және асыл тұқымдық жұмыстарды жүргізуге/ Қағидаларға 3-қосымшаға сәйкес </w:t>
            </w:r>
            <w:r>
              <w:rPr>
                <w:rFonts w:ascii="Times New Roman"/>
                <w:b w:val="false"/>
                <w:i w:val="false"/>
                <w:color w:val="000000"/>
                <w:sz w:val="20"/>
              </w:rPr>
              <w:t>6-нысан</w:t>
            </w:r>
            <w:r>
              <w:rPr>
                <w:rFonts w:ascii="Times New Roman"/>
                <w:b w:val="false"/>
                <w:i w:val="false"/>
                <w:color w:val="000000"/>
                <w:sz w:val="20"/>
              </w:rPr>
              <w:t xml:space="preserve"> бойынша қойдың тауарлық аналық басымен селекциялық және асыл тұқымдық жұмыстарды жүргізуге/ Қағидаларға 3-қосымшаға сәйкес </w:t>
            </w:r>
            <w:r>
              <w:rPr>
                <w:rFonts w:ascii="Times New Roman"/>
                <w:b w:val="false"/>
                <w:i w:val="false"/>
                <w:color w:val="000000"/>
                <w:sz w:val="20"/>
              </w:rPr>
              <w:t>7-нысан</w:t>
            </w:r>
            <w:r>
              <w:rPr>
                <w:rFonts w:ascii="Times New Roman"/>
                <w:b w:val="false"/>
                <w:i w:val="false"/>
                <w:color w:val="000000"/>
                <w:sz w:val="20"/>
              </w:rPr>
              <w:t xml:space="preserve"> бойынша шошқалардың асыл тұқымды және тауарлық аналықтарымен және мал басын толықтыратын аналықтарымен селекциялық және асыл тұқымдық жұмыстарды жүргізуге;</w:t>
            </w:r>
          </w:p>
          <w:p>
            <w:pPr>
              <w:spacing w:after="20"/>
              <w:ind w:left="20"/>
              <w:jc w:val="both"/>
            </w:pPr>
            <w:r>
              <w:rPr>
                <w:rFonts w:ascii="Times New Roman"/>
                <w:b w:val="false"/>
                <w:i w:val="false"/>
                <w:color w:val="000000"/>
                <w:sz w:val="20"/>
              </w:rPr>
              <w:t xml:space="preserve">
4. Қағидаларға 3-қосымшаға сәйкес </w:t>
            </w:r>
            <w:r>
              <w:rPr>
                <w:rFonts w:ascii="Times New Roman"/>
                <w:b w:val="false"/>
                <w:i w:val="false"/>
                <w:color w:val="000000"/>
                <w:sz w:val="20"/>
              </w:rPr>
              <w:t>8-нысан</w:t>
            </w:r>
            <w:r>
              <w:rPr>
                <w:rFonts w:ascii="Times New Roman"/>
                <w:b w:val="false"/>
                <w:i w:val="false"/>
                <w:color w:val="000000"/>
                <w:sz w:val="20"/>
              </w:rPr>
              <w:t xml:space="preserve"> бойынша маралдардың (бұғылардың) аналық басымен селекциялық және асыл тұқымдық жұмыстарды жүргізуге;</w:t>
            </w:r>
          </w:p>
          <w:p>
            <w:pPr>
              <w:spacing w:after="20"/>
              <w:ind w:left="20"/>
              <w:jc w:val="both"/>
            </w:pPr>
            <w:r>
              <w:rPr>
                <w:rFonts w:ascii="Times New Roman"/>
                <w:b w:val="false"/>
                <w:i w:val="false"/>
                <w:color w:val="000000"/>
                <w:sz w:val="20"/>
              </w:rPr>
              <w:t xml:space="preserve">
5. Қағидаларға 3-қосымшаға сәйкес </w:t>
            </w:r>
            <w:r>
              <w:rPr>
                <w:rFonts w:ascii="Times New Roman"/>
                <w:b w:val="false"/>
                <w:i w:val="false"/>
                <w:color w:val="000000"/>
                <w:sz w:val="20"/>
              </w:rPr>
              <w:t>9-нысан</w:t>
            </w:r>
            <w:r>
              <w:rPr>
                <w:rFonts w:ascii="Times New Roman"/>
                <w:b w:val="false"/>
                <w:i w:val="false"/>
                <w:color w:val="000000"/>
                <w:sz w:val="20"/>
              </w:rPr>
              <w:t xml:space="preserve"> бойынша балара ұяларымен селекциялық және асыл тұқымдық жұмыстарды жүргізуге:</w:t>
            </w:r>
          </w:p>
          <w:p>
            <w:pPr>
              <w:spacing w:after="20"/>
              <w:ind w:left="20"/>
              <w:jc w:val="both"/>
            </w:pPr>
            <w:r>
              <w:rPr>
                <w:rFonts w:ascii="Times New Roman"/>
                <w:b w:val="false"/>
                <w:i w:val="false"/>
                <w:color w:val="000000"/>
                <w:sz w:val="20"/>
              </w:rPr>
              <w:t>
1) бейіндік ғылыми-зерттеу ұйымы бекіткен селекциялық және асыл тұқымдық жұмыс жоспарының электрондық көшірмесі.</w:t>
            </w:r>
          </w:p>
          <w:p>
            <w:pPr>
              <w:spacing w:after="20"/>
              <w:ind w:left="20"/>
              <w:jc w:val="both"/>
            </w:pPr>
            <w:r>
              <w:rPr>
                <w:rFonts w:ascii="Times New Roman"/>
                <w:b w:val="false"/>
                <w:i w:val="false"/>
                <w:color w:val="000000"/>
                <w:sz w:val="20"/>
              </w:rPr>
              <w:t xml:space="preserve">
6. Қағидаларға 3-қосымшаға сәйкес </w:t>
            </w:r>
            <w:r>
              <w:rPr>
                <w:rFonts w:ascii="Times New Roman"/>
                <w:b w:val="false"/>
                <w:i w:val="false"/>
                <w:color w:val="000000"/>
                <w:sz w:val="20"/>
              </w:rPr>
              <w:t>10-нысан</w:t>
            </w:r>
            <w:r>
              <w:rPr>
                <w:rFonts w:ascii="Times New Roman"/>
                <w:b w:val="false"/>
                <w:i w:val="false"/>
                <w:color w:val="000000"/>
                <w:sz w:val="20"/>
              </w:rPr>
              <w:t xml:space="preserve"> бойынша сүтті және сүтті-етті бағыттағы асыл тұқымды бұқалардың сатып алынған бір жынысты және қос жынысты ұрықтарын сатып алуға:</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ұрық құнының төленгенін растайтын құжаттардың электрондық көшірмесі (төлем тапсырмасы/банктен үзінді-көшірме).</w:t>
            </w:r>
          </w:p>
          <w:p>
            <w:pPr>
              <w:spacing w:after="20"/>
              <w:ind w:left="20"/>
              <w:jc w:val="both"/>
            </w:pPr>
            <w:r>
              <w:rPr>
                <w:rFonts w:ascii="Times New Roman"/>
                <w:b w:val="false"/>
                <w:i w:val="false"/>
                <w:color w:val="000000"/>
                <w:sz w:val="20"/>
              </w:rPr>
              <w:t xml:space="preserve">
7. Қағидаларға 3-қосымшаға сәйкес </w:t>
            </w:r>
            <w:r>
              <w:rPr>
                <w:rFonts w:ascii="Times New Roman"/>
                <w:b w:val="false"/>
                <w:i w:val="false"/>
                <w:color w:val="000000"/>
                <w:sz w:val="20"/>
              </w:rPr>
              <w:t>11-нысан</w:t>
            </w:r>
            <w:r>
              <w:rPr>
                <w:rFonts w:ascii="Times New Roman"/>
                <w:b w:val="false"/>
                <w:i w:val="false"/>
                <w:color w:val="000000"/>
                <w:sz w:val="20"/>
              </w:rPr>
              <w:t xml:space="preserve"> бойынша ірі қара мал мен қой эмбриондарын сатып алу құнын арзандатуға:</w:t>
            </w:r>
          </w:p>
          <w:p>
            <w:pPr>
              <w:spacing w:after="20"/>
              <w:ind w:left="20"/>
              <w:jc w:val="both"/>
            </w:pPr>
            <w:r>
              <w:rPr>
                <w:rFonts w:ascii="Times New Roman"/>
                <w:b w:val="false"/>
                <w:i w:val="false"/>
                <w:color w:val="000000"/>
                <w:sz w:val="20"/>
              </w:rPr>
              <w:t>
1) эмбриондар құны үшін төлемді растайтын құжаттардың электрондық көшірмесі (электрондық шот фактура/төлем тапсырмасы/банктен үзінді-көшірме);</w:t>
            </w:r>
          </w:p>
          <w:p>
            <w:pPr>
              <w:spacing w:after="20"/>
              <w:ind w:left="20"/>
              <w:jc w:val="both"/>
            </w:pPr>
            <w:r>
              <w:rPr>
                <w:rFonts w:ascii="Times New Roman"/>
                <w:b w:val="false"/>
                <w:i w:val="false"/>
                <w:color w:val="000000"/>
                <w:sz w:val="20"/>
              </w:rPr>
              <w:t>
2) сатып-алу-сату шартының электрондық көшірмесі.</w:t>
            </w:r>
          </w:p>
          <w:p>
            <w:pPr>
              <w:spacing w:after="20"/>
              <w:ind w:left="20"/>
              <w:jc w:val="both"/>
            </w:pPr>
            <w:r>
              <w:rPr>
                <w:rFonts w:ascii="Times New Roman"/>
                <w:b w:val="false"/>
                <w:i w:val="false"/>
                <w:color w:val="000000"/>
                <w:sz w:val="20"/>
              </w:rPr>
              <w:t xml:space="preserve">
8. Қағидаларға 3-қосымшаға сәйкес </w:t>
            </w:r>
            <w:r>
              <w:rPr>
                <w:rFonts w:ascii="Times New Roman"/>
                <w:b w:val="false"/>
                <w:i w:val="false"/>
                <w:color w:val="000000"/>
                <w:sz w:val="20"/>
              </w:rPr>
              <w:t>12-нысан</w:t>
            </w:r>
            <w:r>
              <w:rPr>
                <w:rFonts w:ascii="Times New Roman"/>
                <w:b w:val="false"/>
                <w:i w:val="false"/>
                <w:color w:val="000000"/>
                <w:sz w:val="20"/>
              </w:rPr>
              <w:t xml:space="preserve"> бойынша тауық етін өндіру құнын арзандатуға:</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w:t>
            </w:r>
          </w:p>
          <w:p>
            <w:pPr>
              <w:spacing w:after="20"/>
              <w:ind w:left="20"/>
              <w:jc w:val="both"/>
            </w:pPr>
            <w:r>
              <w:rPr>
                <w:rFonts w:ascii="Times New Roman"/>
                <w:b w:val="false"/>
                <w:i w:val="false"/>
                <w:color w:val="000000"/>
                <w:sz w:val="20"/>
              </w:rPr>
              <w:t>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xml:space="preserve">
9. Қағидаларға 3-қосымшаға сәйкес </w:t>
            </w:r>
            <w:r>
              <w:rPr>
                <w:rFonts w:ascii="Times New Roman"/>
                <w:b w:val="false"/>
                <w:i w:val="false"/>
                <w:color w:val="000000"/>
                <w:sz w:val="20"/>
              </w:rPr>
              <w:t>13-нысан</w:t>
            </w:r>
            <w:r>
              <w:rPr>
                <w:rFonts w:ascii="Times New Roman"/>
                <w:b w:val="false"/>
                <w:i w:val="false"/>
                <w:color w:val="000000"/>
                <w:sz w:val="20"/>
              </w:rPr>
              <w:t xml:space="preserve"> бойынша сүт (сиыр, бие, түйе) өндіру құнын арзандатуға:</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w:t>
            </w:r>
          </w:p>
          <w:p>
            <w:pPr>
              <w:spacing w:after="20"/>
              <w:ind w:left="20"/>
              <w:jc w:val="both"/>
            </w:pPr>
            <w:r>
              <w:rPr>
                <w:rFonts w:ascii="Times New Roman"/>
                <w:b w:val="false"/>
                <w:i w:val="false"/>
                <w:color w:val="000000"/>
                <w:sz w:val="20"/>
              </w:rPr>
              <w:t>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xml:space="preserve">
10. Қағидаларға 3-қосымшаға сәйкес </w:t>
            </w:r>
            <w:r>
              <w:rPr>
                <w:rFonts w:ascii="Times New Roman"/>
                <w:b w:val="false"/>
                <w:i w:val="false"/>
                <w:color w:val="000000"/>
                <w:sz w:val="20"/>
              </w:rPr>
              <w:t>14-нысан</w:t>
            </w:r>
            <w:r>
              <w:rPr>
                <w:rFonts w:ascii="Times New Roman"/>
                <w:b w:val="false"/>
                <w:i w:val="false"/>
                <w:color w:val="000000"/>
                <w:sz w:val="20"/>
              </w:rPr>
              <w:t xml:space="preserve"> бойынша ауыл шаруашылығы өндірістік кооперативтерінің сүт өндіру құнын арзандатуға:</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чектері/кіріс-кассалық ордер).</w:t>
            </w:r>
          </w:p>
          <w:p>
            <w:pPr>
              <w:spacing w:after="20"/>
              <w:ind w:left="20"/>
              <w:jc w:val="both"/>
            </w:pPr>
            <w:r>
              <w:rPr>
                <w:rFonts w:ascii="Times New Roman"/>
                <w:b w:val="false"/>
                <w:i w:val="false"/>
                <w:color w:val="000000"/>
                <w:sz w:val="20"/>
              </w:rPr>
              <w:t xml:space="preserve">
11. Қағидаларға 3-қосымшаға сәйкес </w:t>
            </w:r>
            <w:r>
              <w:rPr>
                <w:rFonts w:ascii="Times New Roman"/>
                <w:b w:val="false"/>
                <w:i w:val="false"/>
                <w:color w:val="000000"/>
                <w:sz w:val="20"/>
              </w:rPr>
              <w:t>15-нысан</w:t>
            </w:r>
            <w:r>
              <w:rPr>
                <w:rFonts w:ascii="Times New Roman"/>
                <w:b w:val="false"/>
                <w:i w:val="false"/>
                <w:color w:val="000000"/>
                <w:sz w:val="20"/>
              </w:rPr>
              <w:t xml:space="preserve"> бойынша ірі қара малды союмен және етін бастапқы өңдеумен айналысатын ет өңдеуші кәсіпорындары өткізген сиыр етінің құнын арзандатуға:</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w:t>
            </w:r>
          </w:p>
          <w:p>
            <w:pPr>
              <w:spacing w:after="20"/>
              <w:ind w:left="20"/>
              <w:jc w:val="both"/>
            </w:pPr>
            <w:r>
              <w:rPr>
                <w:rFonts w:ascii="Times New Roman"/>
                <w:b w:val="false"/>
                <w:i w:val="false"/>
                <w:color w:val="000000"/>
                <w:sz w:val="20"/>
              </w:rPr>
              <w:t xml:space="preserve">
12. Қағидаларға 3-қосымшаға сәйкес </w:t>
            </w:r>
            <w:r>
              <w:rPr>
                <w:rFonts w:ascii="Times New Roman"/>
                <w:b w:val="false"/>
                <w:i w:val="false"/>
                <w:color w:val="000000"/>
                <w:sz w:val="20"/>
              </w:rPr>
              <w:t>16-нысан</w:t>
            </w:r>
            <w:r>
              <w:rPr>
                <w:rFonts w:ascii="Times New Roman"/>
                <w:b w:val="false"/>
                <w:i w:val="false"/>
                <w:color w:val="000000"/>
                <w:sz w:val="20"/>
              </w:rPr>
              <w:t xml:space="preserve"> бойынша бордақылау алаңдарына бордақылауға немесе ет өңдеуші кәсіпорындарына союға өткізілген ірі қара малдың еркек дарақтарының құнын арзандатуға/ Қағидаларға 3-қосымшаға сәйкес </w:t>
            </w:r>
            <w:r>
              <w:rPr>
                <w:rFonts w:ascii="Times New Roman"/>
                <w:b w:val="false"/>
                <w:i w:val="false"/>
                <w:color w:val="000000"/>
                <w:sz w:val="20"/>
              </w:rPr>
              <w:t>17-нысан</w:t>
            </w:r>
            <w:r>
              <w:rPr>
                <w:rFonts w:ascii="Times New Roman"/>
                <w:b w:val="false"/>
                <w:i w:val="false"/>
                <w:color w:val="000000"/>
                <w:sz w:val="20"/>
              </w:rPr>
              <w:t xml:space="preserve"> бойынша бордақылау алаңдарына бордақылауға немесе ет өңдеуші кәсіпорындарына союға өткізілген ұсақ малдың еркек дарақтарының құнын арзандатуға:</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(төлем тапсырмасы/ банктен үзінді-көшірме/бақылау-касса аппараттарының чектері/кіріс-кассалық ордер);</w:t>
            </w:r>
          </w:p>
          <w:p>
            <w:pPr>
              <w:spacing w:after="20"/>
              <w:ind w:left="20"/>
              <w:jc w:val="both"/>
            </w:pPr>
            <w:r>
              <w:rPr>
                <w:rFonts w:ascii="Times New Roman"/>
                <w:b w:val="false"/>
                <w:i w:val="false"/>
                <w:color w:val="000000"/>
                <w:sz w:val="20"/>
              </w:rPr>
              <w:t xml:space="preserve">
13. Қағидаларға 3-қосымшаға сәйкес </w:t>
            </w:r>
            <w:r>
              <w:rPr>
                <w:rFonts w:ascii="Times New Roman"/>
                <w:b w:val="false"/>
                <w:i w:val="false"/>
                <w:color w:val="000000"/>
                <w:sz w:val="20"/>
              </w:rPr>
              <w:t>18-нысан</w:t>
            </w:r>
            <w:r>
              <w:rPr>
                <w:rFonts w:ascii="Times New Roman"/>
                <w:b w:val="false"/>
                <w:i w:val="false"/>
                <w:color w:val="000000"/>
                <w:sz w:val="20"/>
              </w:rPr>
              <w:t xml:space="preserve"> бойынша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 үшін.</w:t>
            </w:r>
          </w:p>
          <w:p>
            <w:pPr>
              <w:spacing w:after="20"/>
              <w:ind w:left="20"/>
              <w:jc w:val="both"/>
            </w:pPr>
            <w:r>
              <w:rPr>
                <w:rFonts w:ascii="Times New Roman"/>
                <w:b w:val="false"/>
                <w:i w:val="false"/>
                <w:color w:val="000000"/>
                <w:sz w:val="20"/>
              </w:rPr>
              <w:t>
Мемлекеттік қызметті көрсету үшін сұранымның қабылданғаны туралы субсидиялаудың мемлекеттік ақпараттық жүйесінде (бұдан әрі – СМАЖ) көрсетілетін қызметті алушының "жеке кабинетіндегі" тиісті мәртебесі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2) тауар өндірушінің және (немесе) ұсынылған деректер мен субсидиялар алу үшін қажетті мәліметтердің Қағидаларда белгіленген өлшемшарттарға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СМАЖ-дағы "жеке кабинеті", сондай-ақ мемлекеттік қызметтер көрсету мәселелері жөніндегі бірыңғай байланыс орталығы 1414, 8 800 080 7777 арқылы қашықтан қол жеткізу режимінде мемлекеттік қызмет көрсетудің тәртібі мен мәртебесі туралы ақпарат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