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d37" w14:textId="845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министрлігінің республикалық мемлекеттік қазыналық кәсіпорны өндіретін және сататын тауарлар (жұмыстар, көрсетілетін қызметтер)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2 қазандағы № 171 бұйрығы. Қазақстан Республикасының Әділет министрлігінде 2024 жылғы 3 қазанда № 35201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156-бабының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"Дене шынықтыру және спорт бойынша республикалық оқу-әдістемелік және талдау орталығы" республикалық мемлекеттік қазыналық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спорт колледжі" республикалық мемлекеттік қазыналық кәсіпорны;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"Алатау" қысқы спорт түрлері бойынша республикалық жоғары спорт шеберлігі мектебі" республикалық мемлекеттік қазыналық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"Қысқы спорт түрлері бойынша олимпиадалық даярлау орталығы" республикалық мемлекеттік қазыналық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"Допингке қарсы ұлттық орталық" республикалық мемлекеттік қазыналық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"Астана" олимпиадалық даярлау орталығы" республикалық мемлекеттік қазыналық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"Күрес түрлері бойынша олимпиадалық даярлау орталығы" республикалық мемлекеттік қазыналық кәсіпорны;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"Алматы" олимпиадалық даярлау орталығы" республикалық мемлекеттік қазыналық кәсіпорны өндіретін және сататын тауарларға (жұмыстарға, көрсетілетін қызметтерге) бағасы белгіленсін.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Қаржы департаменті Қазақстан Республикасының заңнамасында белгіленген тәртіппен: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Туризм және спорт министрлігінің интернет-ресурсында орналастырылуын;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"Дене шынықтыру және спорт бойынша республикалық оқу-әдістемелік және талдау орталығы"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 шынықтыру саласында біліктілікті арттыру курстарын өткізу және ұйымдастыру (72 сағат)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 шынықтыру саласында семинарлар, конференцияларды ұйымдастыру (16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спорт колледжі"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 бойынша жаттығу сабақтарын ұйымдастыру (6 және одан жоғары жастағы балалар)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 бойынша жаттығу сабақтарын ұйымдастыру (6 жастан бастап және ересектерге)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нұсқаушысыз жүзу бойынша жаттығу сабақтарын ұйымдастыру (сағат 18:00-ге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нұсқаушысыз жүзу бойынша жаттығу сабақтарын ұйымдастыру (сағат 18:00-ге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нұсқаушысыз жүзу бойынша жаттығу сабақтарын ұйымдастыру (сағат 21:00-ге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нұсқаушысыз жүзу бойынша жаттығу сабақтарын ұйымдастыру (сағат 21:00-ге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үшін жүзу бойынша топтық сабақтар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жүзу бойынша топтық сабақтар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жүзу бойынша топтық сабақтар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үшін жүзу бойынша жеке сабақтар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бассейнге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 бассейнге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аэробикасы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алаңында спорттық-сауықтыру іс-шараларын өткізу (сағат 18:00-ге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алаңында спорттық-сауықтыру іс-шараларын өткізу (сағат 18:00-ден 22:00-ге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спорттық-сауықтыру іс-шараларын өткізу (сағат 18:00-ге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спорттық-сауықтыру іс-шараларын өткізу (сағат 18:00-ден 22:00-ге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үшін бокс бойынша жаттығу сабақтарын ұйымдастыру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таеквондо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еркін күрес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үшін грек-рим күресі бойынша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дзюдо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бокс бойынша жаттығу бойынша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таеквондо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еркін күрес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грек-рим күресі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дзюдо бойынша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Жеңіл-атлетикалық манежінде спорттық іс-шаралар өткізу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секіруге арналған бассейнде спорттық-сауықтыру іс-шараларын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күресі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бессайыс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залында спорттық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"Алатау" қысқы спорт түрлері бойынша республикалық жоғары спорт шеберлігі мектебі"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және/немесе биатлон жолында жаттығу сабақтарын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және/немесе биатлон жолында жаттығу сабақтарын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үшін нысананы қайтарудың автоматты жүйесі жұмыс істейтін атыс алаңында жаттығу сабақтарын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 кабинасы қызметтерін ұсыну арқылы қысқы спорт түрлері бойынша жаттығу сабақтарын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"Қысқы спорт түрлері бойынша олимпиадалық даярлау орталығы"  мемлекеттік қазыналық кәсіпорны өндіретін және сататын тауарлар (жұмыстар, көрсетілетін қызметтер) бағасы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 жүзу бойынша жаттығу сабақтары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Бассейндегі сабақтарға абонемент (10 сабақ)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жолда жүзу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жасқа дейінгі балалар үшін жүзу бойынша топтық сабақтар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Нұсқаушымен жүзу бойынша жеке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және су аэробикасы тобындағы сабақтарға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залындағы жаттығу сабақтары (футбол, волейбол, баскетбол, үстел теннисі, үлкен теннис)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бойынша жаттығу сабақтары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залында, күрес залында жаттығу сабақтары (фитнес, аэробика, йога, күрес, каратэ, таэквондо, бокстан жеке сабақтар)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 нұсқаушысыз жаттығу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залындағы сабақтарға абонемент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залындағы сабақтарға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залында нұсқаушымен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шаңғы жабдықтары (шаңғы, етік, бекіткіштер, таяқтар)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шаңғы жабдықтары (шаңғы, етік, бекіткіштер, таяқтар)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айдынында спорттық құрал-жабдықтар ұсынылмай өткізілетін жаттығулар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айдына спорттық құрал-жабдықтар (коньки) ұсынылып өткізілетін жаттығулар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тегістеу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 шаңғы-биатлон, шаңғы-роллер трассасында спорттық іс-шаралар өткізу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 командалық павильонға қызмет көрсету (вакс кабиналары бар 20 киім ауыстыратын бөлме)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Биатлонға арналған нысананы қайтарудың автоматты жүйесінің жұмысымен атыс алаңына қызмет көрсету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Биатлонға арналған нысананы қайтарудың механикалық жүйесі бар атыс алаңына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алаңында (автоматты режимдегі қондырғылар бойынша жұмыс) қызмет көрсету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алаңында (механикалық жұмыс режиміндегі қондырғысы бар)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жарыстарына арналған электрондық хронометраж (старт жүйесі, фотофиниш, транспондерлер, табло) ұйымдастыру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Биатлонға арналған электрондық хронометраж (старт жүйесі, фотофиниш, транспондерлер, табло, нысаналардың электрондық жүйесі)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 өткізу кезеңінде командалық павильондағы конференц-залда кездесулер өткізу (30 орындық)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спорт кешенінде көрермендермен спорттық-бұқаралық және мәдени-бұқаралық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диодты экранда спорттық іс-шараны таратуды ұйымдастыру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 – шараларда бейне түсірілім және дыбыстық сүйемелдеуді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жаттықтырушылар үшін медициналық қалпына келтіру іс-шараларын өткізу (спорттық іс-шараларды өткізу кезінде дәрігерге дейінгі медициналық көмек көрсету)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пайдалана отырып ұйымдастырушылар мен демеушілердің логотиптерін орналастыру (шаңғы трассаларына арналған қоршауларға жарнама орналастыру)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Ұйымдастырушылар мен демеушілердің логотиптерін орналастыру (шаңғы трассаларының қоршауларына 1 баннерлік жарнама орналастыру)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Ұйымдастырушылар мен демеушілердің логотиптерін жарықдиодты экранға орналастыру (10 секундтан 24 рет шығу)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Трамплинде спортшыларға арналған спорттық іс-шаралар өткізу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Трамплинде спортшыларға арналған оқу-жаттығу сабақтарын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Амфитеатрда мәдени-бұқаралық және ойын-сауық іс-шараларын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 кезеңінде конференц-залда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 кезеңінде конференц-залда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 өткізу кезеңінде баспасөз орталығының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 өткізу кезеңінде баспасөз орталығының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3 рет тамақтандыруымен "Люкс" класындағы нөмірде тұру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3 рет тамақтандыруымен 2 бөлмелі нөмерде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(қоныстану жоқ)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3 рет тамақтандыратын нөмірде тұру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тамақтандыру қарастырылмаған "Люкс" класындағы нөмірде тұру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3 рет тамақтандыруымен екі орынды бөлмеде тұру (қоныстанумен)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таңғы асымен екі орындық бөлмеде тұру (1 төсек-орын)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 тамақтану қарастырылмаған екі орындық бөлмеде тұру (1 төсек-орын)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рет тамақтандыруымен жуынатын орыны жоқ бөлмеде тұру (1 төсек-орын)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қатысушыларға қызмет көрсету (кір жуу)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іс-шараға қатысушыларға қызмет көрсету (үтіктеу қызметі)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жарысқа қатысушылар үшін тамақтануды ұйымдастыру (кешенді таңғы ас)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жарысқа қатысушылар үшін тамақтануды ұйымдастыру (кешенді түскі 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жарысқа қатысушылар үшін тамақтануды ұйымдастыру (кешенді кешкі 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Шаңғы-роллерлерлі трассасында спортшылар үшін жаттығу сабақтарын ұйымдастыру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Жаттығудан тыс уақытта шаңғы трассасында спортшылар үшін жаттығу сабақтарын ұйымдастыру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жабыны бар шаңғы роллерлік трассада спортшылар үшін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командаға арналған вакс кабинасы бар бөлменің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дәрігерінің, хирургтың алғашқы тексеруі (бір түрі)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(терапевт, хирург) қайта қарауы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тексеру және бассейнге кіру үшін анықтама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Биоимпедансометрия (дене құрамын талдау)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инъекция салу, талдау үшін тамырдан қан алу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Мойын-жаға аймағын уқалау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шара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массажы (бір буын)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қол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буын массажы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 массажы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Бел-құйымшақ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Балтыр бұлшықеттерінің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Мойын-кеуде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Синусоидалы импульстік токтар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Диадинамикалық токтар, УЖЖ терапиясы, жоғарғы тыныс жолдарының аурулары кезіндегі аэрозольтерапиясы (процедураның құнына препараттар қосылған кезде)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Фарадикалық токтар, микротоктар, 4 полярлық нүктелер, аралас режим: ультрадыбыстық + ток, жоғары полярлы токтар (бір түр)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ТАӨЭН-импульстік токтар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Ультрафонофорез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жолдарының аурулары кезіндегі аэрозольтерапиясы (препараттарды ем-шара құнына қоспай), төменгі тыныс жолдарының аурулары кезіндегі аэрозоль терапиясы (препараттарды ем-шара құнына қосқанда)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төменгі тыныс жолдарының ауруларына арналған терапия (ем-шара құнына препараттарды қоспай)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Гальванизациялау (2 өріс)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 бойынша жаға аймағын гальванизациялау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Рефлекторлық-сегменттік әдістер бойынша гальванизациялау, Вермель бойынша гальванизациялау, жартылай бергонье маскасын пайдалана отырып гальванизациялау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СМТ терапиясы (2 өріс)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Шербак бойынша жағалық аймақтың СМТ терапиясы, Вермель бойынша СМТ терапиясы (бір түрі)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Дарсонвализация (2 өріс)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Дарсонвализация (3 өріс)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Дарсонвализация (4 өріс)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электрофорез/СМТ-форез (дәрілік препараттарды ем-шара құнына енгізген кезде 1 өріс)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электрофорез/СМТ-форез (ем-шара құнына дәрілік препараттарды қоспай 1 өріс)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терапия (ем-шара құнына дәрілік препараттарды қосқанда 1 өріс)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шара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терапия (ем-шара құнына дәрілік препараттарды қосқанда 2 өріс)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терапия (ем-шара құнына дәрілік препараттарды қоспай 2 өріс)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астындағы гидромассаж, фитованна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Шарко себезгісі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Циркулярлы себезгі, төменнен көтерілетін себезгі (емдік)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сумен емдеу (сауна - 1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анализі (18 параметр)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Лейкоформула және ЭШЖ көрсеткішімен жалпы қан анализі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зәр анализі, микрофлора жағындысын зерттеу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Микрореакция, лактатдегидрогеназ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билирубин, тікелей билирубин, аланинаминотрансфераза, аспартатаминотрансфераза, жалпы ақуыз, несеп нәрі, креатинин, жалпы амилаза, креатининфосфокиназ, жалпы холестерин, жоғары тығыздықтағы липопротеидтер, БЖТУ, плазмалық уақыт (ПУ/ПҚ/ХНК), фибриноген, зәр қышқылы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Альбумин, темір, триглицеридтер, жалпы кальций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Лактат, темір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 фосфатаза, қандағы қант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Na/K/Ca (бір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тығыздықтағы липопротеидтер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атаулардың толық жазылуы: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БЖТУ – белсенді жартылай тромбиндік уақыт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NA/K/Ca-натрий/калий/кальций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ПҚ – протромбиндік қатынас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 – протромбиндік уақыт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СMT – синусоидалы модуляцияланған токтар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ТАӨЭН – тері арқылы өтетін электрлік нейростимуляция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УЖЖТ – ультра жоғары жиілікті терапия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ХНК – халыкаралық нормаланған коэффициент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ЭШЖ– эритроциттердің шөгу жылдамдығы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Кәсіпорынның медициналық қызметтері тек спортшыларға көрсетіледі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"Допингке қарсы ұлттық орталық"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допинг-бақылауының биосынамасын алу (зәр)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допинг-бақылауының биосынамасын алу (қан)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"Астана" олимпиадалық даярлау орталығы"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 аренасында мәдени-бұқаралық спорттық іс-шараларды ұйымдастыру, өткізу және оларға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 аренасында дайындық іс-шараларын өткізуді ұйымдастыру (монтаждау, бөлшектеу жұмыстары)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спортынан велотрек төсемесінде спорттық іс-шараларды ұйымдастыру, өткізу және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Арена алаңында жаттығу сабақтарын ұйымдастыру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 төсемесінде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жолында велосипед спортынан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залында баскетболдан балаларға арналған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жекпе-жек залында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жекпе-жек залында жаттығу сабақтарын ұйымдастыру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айдыны кешенінде жаттығу сабақтарын (мұз айдыны, 2 киім ауыстыратын бөлме, хореографиялық зал, жалпы дене шынықтыруға арналған аймақ) ұйымдастыру, өткізу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айдынында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айдынының хореографиялық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ойындарын ұйымдастыру (сағат 18:00-ден 01:00-ге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ойындарын ұйымдастыру (сағат 07:00-ден 18:00-ге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 медициналық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 аумағында спорттық құрылыстарды пайдалана отырып жарнамалық қызметтерді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285 метр *0,7 метр шағын борттарда баннерлік жарнаманы орналастыру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291,24 метр*1,28 метр үлкен борттарда баннерлік жарнаманы орналастыру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материалды велотрек медиафасадына орналастыру, тәулігіне 240 шығыс (10 секунд)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материалды велотрек медиафасадына орналастыру, тәулігіне 240 шығыс (20 секунд)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материалды велотрек медиафасадына орналастыру, тәулігіне 240 шығыс (30 секунд)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 аренасындағы диодты экрандарда ақпараттық материалды орналастыру (диодты экрандар саны 8 дана, өлшемдері 3,8 метр*1,9 метр)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материалды велотрек аренасындағы диодты таблоларға орналастыру (диодты табло саны - 2 дана, өлшемдері 9 метр*4,5 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материалды велотректегі диодты дисплейлерге орналастыру - әр 10 минут сайын шығып тұрады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дыбыстық сүйемелдеу қызметі (музыкалық аппаратура жиынтығы (4 киловатт)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Іс-шараларға дыбыстық сүйемелдеуді ұйымдастыру (арена мінбелеріне арналған дыбыстық жабдық (14,4 киловатт)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дыбыстық сүйемелдеу (конференц-жүйесінің дыбыстық жабдықтар жиынтығы)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проекциялық сүйемелдеу (сұйық кристалды дисплей-проектор және фронтпроекциялық экран (2*2 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Вестибулярлық жаттығу құрылғысымен жаттығу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мұз айдынында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оқу-жаттығу процесін ұйымдастыру (мұзда жаттығу - 1 сағат, қонақ үйде тұру, 3 рет тамақтану: мәзір 7 384 теңге - 1 спортшы үшін)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оқу-жаттығу процесін ұйымдастыру (мұзда жаттығу 1 сағат, қонақ үйде тұру, 3 рет тамақтану: мәзір 9 230 теңге - 1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оқу-жаттығу процесін ұйымдастыру (жекпе-жек залында жаттығу - 1 сағат, қонақ үйде тұру, 3 рет тамақтану: мәзір 7 384 теңге - 1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оқу-жаттығу процесін ұйымдастыру (жекпе-жек залында жаттығу - 1 сағат, қонақ үйде тұру, 3 рет тамақтану: мәзір 9 230 теңге - 1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Тректе велосипед спортынан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бойынша нұсқаушымен тректе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велосипед спорты бойынша нұсқаушымен бірге тректегі топтық жаттығулар - 12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бойынша нұсқаушымен бірге тректегі топтық жаттығулар (ересектер) - 12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бойынша нұсқаушымен бірге тректегі жеке жаттығулар (ересектер) - 12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велосипед спорты бойынша нұсқаушымен бірге топтық жаттығулар (беговел)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велосипед спорты бойынша нұсқаушымен бірге топтық жаттығулар (беговел)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(тректегі жаттығу 1 сағат, қонақ үйде тұру, 3 рет тамақтану: мәзір 7 384 теңге 1 спортшы үшін)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(тректегі жаттығу 1,5 сағат, қонақ үйде тұру, 3 рет тамақтану: мәзір 7 384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(тректегі жаттығу 3 сағат, қонақ үйде тұру, 3 рет тамақтану: мәзір 7 384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(тректегі жаттығу 1 сағат, қонақ үйде тұру, 3 рет тамақтану: мәзір 9 230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(тректегі жаттығу 1,5 сағат, қонақ үйде тұру, 3 рет тамақтану: мәзір 9 230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(тректегі жаттығу 3 сағат, қонақ үйде тұру, 3 рет тамақтану: мәзір 9 230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орталығында жаттығу сабақтарын ұйымдастыру (3 сағаттан артық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орталығына абонемент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орталығына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орталығына абонемент (+1 қонақ) 72 рет қатысу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фитнес орталығына абонемент (+1 қонақ) 144 рет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орталығына күндізгі уақытқа абонемент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орталығына күндізгі уақытқа абонемент, 72 рет қатысу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фитнес орталығына күндізгі уақытқа абонемент, 144 рет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нұсқаушысымен бірге ересектер үшін топтық жаттығулар -1 жаттығу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нұсқаушысымен бірге ересектер үшін топтық жаттығулар -12 жаттығу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нұсқаушысымен бірге балалар үшін топтық жаттығулар (14 жасқа дейін) - 1 жаттығу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нұсқаушысымен бірге балалар үшін топтық жаттығулар (14 жасқа дейін) 12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нұсқаушысымен бірге жеке жаттығулар - 1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нұсқаушысымен бірге жеке жаттығулар - 5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нұсқаушысымен бірге жеке жаттығулар - 10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залында нұсқаушымен бірге жеке жаттығулар - 1 жаттығу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 нұсқаушымен бірге жеке жаттығулар - 5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 нұсқаушымен бірге жеке жаттығулар - 10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Сплит жаттығулары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(фитнес-орталығы 3 сағат, қонақ үйде тұру, 3 рет тамақтану: мәзір 7 384 теңге 1 спортшы үшін)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оқу-жаттығу сабақтарын ұйымдастыру (фитнес-орталығы 3 сағат, қонақ үйде тұру, 3 рет тамақтану: мәзір 9 230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ұйымдастыру, 1 төсек-орын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ұйымдастыру, 2 төсек-орын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ұйымдастыру, 3 төсек-орын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ұйымдастыру, 4 төсек-орын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қатысушыларға қызмет көрсету (кір жуу)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қатысушыларға қызмет көрсету (киім үтіктеу)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аренасында спорттық-бұқаралық, дене шынықтыру-сауықтыру іс-шараларын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трегінде спорттық-бұқаралық, дене шынықтыру-сауықтыру іс-шараларын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аренасында дайындық іс-шараларын (монтаждау, бөлшектеу жұмыстары) өткізуді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трегінде дайындық іс-шараларын (монтаждау, бөлшектеу жұмыстары) өткізуді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Ядроны итеру секторында жаттығу сабақтарын ұйымдастыру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спорт кешенінің жекпе-жек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Спорттық-жаттығу алаңында спорттық іс-шараларды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Спорттық-жаттығу алаңында жаттығуларды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спорт кешеніндегі аренада 2 диодты экранда ақпараттық материалды орналастыру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спорт кешеніндегі көшедегі диодты экранда ақпараттық материалды орналастыру, роликтің ұзақтығы 30 секундқа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іс-шара кезінде синхронды аударманы сүйемелдеу қызметі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24 киловатт іс-шараны (аренадағы) дыбыстық сүйемелдеу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 ұйымдастыру/өткізу (жаттығу залы - 1 сағат, бассейн - 1 сағат, жаттығу трегінде нұсқаушысыз жаттығу - 1,5 сағат)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балаларға арналған топтық жаттығулар (16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балаларға арналған топтық жаттығулар (16 жасқа дейін) (12 жаттығу)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16 жасқа дейінгі балаларға арналған жеке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балаларға арналған жеке жаттығулар (12 жаттығу)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ересектерге арналған топтық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ересектерге арналған топтық жаттығулар (12 жаттығу)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ересектерге арналған жеке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атлетикадан нұсқаушымен бірге ересектерге арналған жеке жаттығулар (12 жаттығу)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аренасында нұсқаушысыз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трегінде нұсқаушысыз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Спортшылар мен спорттық іс-шараларға қатысушылардың қонақ үйде тұруын және оларға қызмет көрсетуді ұйымдастыру (жеңіл атлетика аренасында күніне 3 реттен артық емес жаттығу, қонақ үйде тұру, 3 рет тамақтану- мәзірі 7 384 теңге 1 спортшы үшін)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және оларға қызмет көрсетуді ұйымдастыру (жеңіл атлетика аренасында күніне 3 реттен артық емес жаттығу, қонақ үйде тұру, 3 рет тамақтану- мәзірі 9 230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және оларға қызмет көрсетуді ұйымдастыру (жеңіл атлетика аренасында күніне 3 реттен артық емес жаттығу, қонақ үйде тұру, 3 рет тамақтану мәзірі 7 384 теңге, фитнес орталығында жаттығу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Спортшылар мен спорттық іс-шараларға қатысушылардың қонақ үйде тұруын және оларға қызмет көрсетуді ұйымдастыру (жеңіл атлетика аренасында күніне 3 реттен артық емес жаттығу, қонақ үйде тұру, 3 рет тамақтану мәзірі 9 230 теңге, фитнес орталығында жаттығу 1 спортшы үшін)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және оларға қызмет көрсетуді ұйымдастыру (жаттығу трегінде күніне 3 реттен артық емес жаттығу, қонақ үйде тұру, 3 рет тамақтану мәзірі - 7 384 теңге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Спортшылар мен спорттық іс-шараларға қатысушылардың қонақ үйде тұруын және оларға қызмет көрсетуді ұйымдастыру (жаттығу трегінде күніне 3 реттен артық емес жаттығу, қонақ үйде тұру, 3 рет тамақтану - мәзірі 9 230 теңге 1 спортшы үшін)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және оларға қызмет көрсетуді ұйымдастыру (жаттығу трегінде күніне 3 реттен артық емес жаттығу, қонақ үйде тұру, 3 рет тамақтану - мәзірі 7 384 теңге, фитнес орталығында жаттығу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спорттық іс-шараларға қатысушылардың қонақ үйде тұруын және оларға қызмет көрсетуді ұйымдастыру (жаттығу трегінде күніне 3 реттен артық емес жаттығу, қонақ үйде тұру, 3 рет тамақтану - мәзірі 9 230 теңге, фитнес орталығында жаттығу 1 спортшы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"Qazaqstan" фитнес орталығында жаттығу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"Qazaqstan" фитнес орталығына абонемент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"Qazaqstan" фитнес орталығына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"Qazaqstan" фитнес орталығына абонемент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"Qazaqstan" фитнес орталығына абонемент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"Qazaqstan" фитнес орталығына күндізгі уақытқа абонемент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"Qazaqstan" фитнес орталығына күндізгі уақытқа абонемент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"Qazaqstan" фитнес орталығына күндізгі уақытқа абонемент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Нұсқаушысыз бассейнде жаттығу сабақтары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бойынша нұсқаушысымен жеке жаттығулар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нұсқаушысымен бірге жүзу бойынша топтық жаттығулар, 1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нұсқаушысымен бірге жүзу бойынша топтық жаттығулар, 12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нұсқаушысымен бірге жүзу бойынша (14 жасқа дейін қоса алғанда) топтық жаттығулар, 1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нұсқаушысымен бірге жүзу бойынша (14 жасқа дейін қоса алғанда) топтық жаттығулар, 12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астындағы көтермелі жүгіру жолында жаттығу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 нұсқаушысыз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залында нұсқаушымен бірге жеке жаттығулар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 нұсқаушымен бірге жеке жаттығулар, 10 жаттығу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 нұсқаушымен бірге жеке жаттығулар (3 адамға дейін), 10 жаттығу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медицина дәрігерінің қабылдауы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Реабилитолог дәрігердің қабылдауы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Дәрігердің қайта қабылдауы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Текар терапиясы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Криосауна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Баротерапия (барокамера)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медициналық массаж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спорттық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аймағына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қоспағанда аяқ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Табанымен бірге аяқ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табанға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массажы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Лимфалық дренажды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мойынға, бетке және декольте аймағына лимфалық дренажды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Банкамен массаж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"Күрес түрлері бойынша олимпиадалық даярлау орталығы"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 нұсқаушысыз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залындағы сабақтарға абонемент (3 сағатқа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залындағы сабақтарға абонемент (3 сағатқа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залындағы сабақтарға абонемент (3 сағатқа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залындағы сабақтарға абонемент (3 сағатқа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Бассейнге бір рет кіру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жеке жүзу жаттығулары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нұсқаушымен жүзу бойынша топтық сабақтар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жеке жүзу жаттығулары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нұсқаушымен жүзу бойынша топтық сабақтар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бассейндегі су аэробикасы бойынша топтық сабақтар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залына бір рет кіру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нұсқаушымен жеке жаттығу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 ересектерге арналған "Сплит" нұсқаушысымен жұптық сабақ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Нұсқаушымен бірге жаттығу залында "Созылу" жеке жаттығулары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 нұсқаушымен бірге "Созылу" топтық жаттығулары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Нұсқаушымен бірге тренажер залында үш адамнан тұратын кешенді жаттығулардың топтық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тұруын ұйымдастыру қызметі (стандартты 2 немесе 3 жергілікті нөмірде 1 төсек-орын)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стандартты 2 орындық нөмірде спортшылардың тұруын ұйымдастыру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стандартты 3 орындық нөмірде спортшылардың тұруын ұйымдастыру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"Жартылай люкс" класының стандартты нөмірінде спортшылардың тұруын ұйымдастыру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Спортшылардың "Люкс" класының 2 адамға арналған 2 бөлмелі стандартты нөмірінде спортшылардың тұруын ұйымдастыру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адамға арналған 3 бөлмесі бар "Люкс" класс нөмірлерінде өзге тұлғаларға орналасу мүмкіндіксіз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Спортшылармен қатысушыларға кір жуу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Спортшылармен қатысушыларға үтіктеу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бойынша алаңда спорттық іс-шараларды өткізу қызметі (сағат 07:00-ден 18:00-ге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бойынша алаңда спорттық іс-шараларды өткізу қызметі (сағат 18:00-ден 23:00-ге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алаңында спорттық іс-шараларды өткізу қызметі (сағат 07:00-ден 18:00-ге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алаңында спорттық іс-шараларды өткізу қызметі (сағат 18:00-ден 23:00-ге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залындағы жаттығу процесі 1 (татами/маттар)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залындағы жаттығу процесі 2 (күрес алаңы)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футболдан жазғы алаңда спорттық іс-шараларды өткізу (сағат 07:00-ден 18:00-ге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футболдан жазғы алаңда спорттық іс-шараларды өткізу (сағат 18:00-ден 23:00-ге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баспасөз конференциясын ұйымдастыру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спорттық, оқу-жаттығу сабақтары мен жиындарын, мәдени-бұқаралық, дене шынықтыру-сауықтыру, спорттық іс-шараларды өткізу, көрермендермен ғылыми конференциялар, форумдар мен семинарлар ұйымдастыру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спорттық, оқу-жаттығу сабақтары мен жиындарын, мәдени-бұқаралық, дене шынықтыру-сауықтыру, спорттық іс-шараларды өткізу, көрерменсіз ғылыми конференциялар, форумдар мен семинарлар ұйымдастыру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алаңында бірлескен дайындық іс-шараларын өткізу (монтаждау, бөлшектеу жұмыстары)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процесін ұйымдастыру (тұру, тамақтану, жекпе-жек залы, мәзір 8500 теңге) жаттығудың ұзақтығы 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процесін ұйымдастыру (тұру, тамақтану, жекпе-жек залы, мәзір 8500 теңге) жаттығу ұзақтығы 1,5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процесін ұйымдастыру (тұру, тамақтану, жекпе-жек залы, мәзір 8500 теңге) жаттығудың ұзақтығы күніне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процесін ұйымдастыру (тұру, тамақтану, жекпе-жек залы, мәзір 9500 теңге) жаттығудың ұзақтығы 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процесін ұйымдастыру (тұру, тамақтану, жекпе-жек залы, мәзір 9500 теңге) жаттығу ұзақтығы 1,5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процесін ұйымдастыру (тұру, тамақтану, жекпе-жек залы, мәзір 9500 теңге), жаттығу ұзақтығы күніне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"Алматы" олимпиадалық даярлау орталығы" республикалық мемлекеттік қазыналық кәсіпорны өндіретін және сататын тауарлар (жұмыстар, көрсетілетін қызметтер) бағасы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(жұмыстар, көрсетілетін қызметтер)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Қоныстану жоқ, стандартты 1 орындық нөмірде спортшылар орналастыруды ұйымдастыру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жоқ, стандартты 2 орындық нөмірде спортшылар орналастыруды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Қоныстану жоқ, "Люкс" сыныбы 2 бөлмелі нөмірде спортшылар орналастыруды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3 рет тамақтануды ұйымдастыру (таңғы ас - 1 476 теңге, түскі ас 2 800 теңге, кешкі ас – 2 000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3 рет күшейтілген тамақтануды ұйымдастыру (таңғы ас 2 492 теңге, түскі ас 3 000 теңге, кешкі ас 3 000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3 рет күшейтілген тамақтануды ұйымдастыру (таңғы ас 2 276 теңге, түскі ас 4 800 теңге, кешкі ас 4 000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іс-шаралардың қатысушылары мен спортшыларға қызмет көрсету (кір жуу)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іс-шаралардың қатысушылары мен спортшыларға қызмет көрсету (кір үтіктеу)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манежінде, тренажер залында, мұз аренасында, гимнастика залы мен ауыр атлетика залында спорттық-бұқаралық, дене шынықтыру-сауықтыру іс-шараларды ұйымдастыру, өткізу және қызмет көрсету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залда жүгіру жолындағы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секіру, биіктікке секіру, сырықпен секіру, ядроны итеру секторының залында сабақ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аренасында жаттығу сабағы (сағат 07: 00-ден 16:00-ге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аренасында жаттығу сабағы (сағат 16:00-ден 22:00-ге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ойын залында спорттық-бұқаралық, дене шынықтыру-сауықтыру және мәдени-бұқаралық іс-шараларын өткізуді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футбол алаңында жаттығу сабақтарын ұйымдастыру (сағат 07:00 - ден 16:00-ге дейін)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футбол алаңында жаттығу сабақтарын ұйымдастыру (сағат 16:00 - ден 22:00 - ге дейін)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ойын алаңында жаттығу сабақтарын ұйымдастыру (сағат 07:00-ден 16:00-ге дейін)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ойын алаңында жаттығу сабақтарын ұйымдастыру (сағат 16: 00-ден 22:00-ге дейін)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спорттық гимнастика бойынша іс-шаралар өткізу үшін жаттығу залында жаттығу сабақтарын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 бойынша іс-шаралар өткізу үшін жаттығу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семсерлесу бойынша іс-шаралар өткізу үшін жаттығу залында жаттығу сабақтарын ұйымдастыру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Өрісі бар жеңіл атлетика стадионында спорттық-бұқаралық, дене шынықтыру-сауықтыру және мәдени-бұқаралық іс-шараларды ұйымдастыру, өткізу және қызмет көрсету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және мәдени-бұқаралық іс-шараларды ұйымдастыру кезінде дайындық іс-шараларын өткізу (монтаждау, бөлшектеу жұмыстары)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алаңында жаттығу сабақтарын ұйымдастыру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жаттығу сабақтарын ұйымдастыру (1/2 алаң)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жолындағы сабақтар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секіру, биіктікке секіру, сырықпен секіру, ядроны итеру, диск лақтыру және найза лақтыру сектордағы стадионда сабақтар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лақтыру, найза лақтыру және ядроны итеру бойынша сабақтар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Бассейінде спорттық-бұқаралық, дене шынықтыру-сауықтыру іс-шараларды ұйымдастыру, өткізу және қызмет көрсету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жаттығу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секіруге арналған бассейнде жаттығу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залында жаттығу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Бокс, күрес, дзюдо және таэквондо залында спорттық, дене шынықтыру-сауықтыру іс-шаралар өткізуді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Бокс, күрес, дзюдо, таэквондо залында жаттығу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атыс алаңында спорттық іс-шаралар өткізуді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 ату атыс алаңында спорттық іс-шаралар өткізуді ұйымдастыру (1413,5 шаршы метр)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 атыс алаңында спорттық іс-шаралар өткізуді ұйымдастыру (768,4 шаршы 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 атыс алаңында спорттық іс-шаралар өткізуді ұйымдастыру (359,8 шаршы 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Нысананы қайтарудың автоматты жүйесі жұмыс істейтін атыс алаңында жаттығу сабақтары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Нысананы қайтарудың механикалық жүйесі бар атыс алаңында жаттығу сабақтары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 ату алаңында спорттық, дене шынықтыру-сауықтыру іс-шараларды ұйымдастыру, өткізу және қызмет көрсету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 дыбыстық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