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0b9c" w14:textId="ec70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Өзінің қарамағындағы заңды тұлға мәртебесiндегi республикалық маңызы бар ерекше қорғалатын табиғи аумақтар көрсететiн қызметтер үшiн тарифтер мөлшерiн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2 қазандағы № 232 бұйрығы. Қазақстан Республикасының Әділет министрлігінде 2024 жылғы 3 қазанда № 35202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2006 жылғы 7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"Қазақстан Республикасы Экология және табиғи ресурстар министрлігінің мәселелері" 2019 жылғы 5 шілдедегі № 479 қаулысымен бекітілген Қазақстан Республикасы Экология және табиғи ресурстар министрлігі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496)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"Алматы мемлекеттік табиғи қорығы" республикалық мемлекеттік мекемесі ұсынатын қызметтер үшін тарифтер мөлшерлері;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"Ақсу-Жабағылы" мемлекеттік табиғи қорығы" республикалық мемлекеттік мекемесі ұсынатын қызметтер үшін тарифтер мөлшерлері;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"Батыс Алтай" мемлекеттік табиғи қорығы" республикалық мемлекеттік мекемесі ұсынатын қызметтер үшін тарифтер мөлшерлері;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"Қорғалжын" мемлекеттік табиғи қорығы" республикалық мемлекеттік мекемесі ұсынатын қызметтер үшін тарифтер мөлшерлері;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"Марқакөл" мемлекеттік табиғи қорығы" республикалық мемлекеттік мекемесі ұсынатын қызметтер үшін тарифтер мөлшерлері;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"Наурызым мемлекеттік табиғи қорығы" республикалық мемлекеттік мекемесі ұсынатын қызметтер үшін тарифтер мөлшерлері;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"Үстірт мемлекеттік табиғи қорығы" республикалық мемлекеттік мекемесі ұсынатын қызметтер үшін тарифтер мөлшерлері;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"Қаратау мемлекеттік табиғи қорығы" республикалық мемлекеттік мекемесі ұсынатын қызметтер үшін тарифтер мөлшерлері;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"Қарқаралы мемлекеттік ұлттық табиғи паркі" республикалық мемлекеттік мекемесі ұсынатын қызметтер үшін тарифтер мөлшерлері;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 ұсынатын қызметтер үшін тарифтер мөлшерлері;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"Іле Алатауы мемлекеттік ұлттық табиғи паркі" республикалық мемлекеттік мекемесі ұсынатын қызметтер үшін тарифтер мөлшерлері;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"Алтын Емел" мемлекеттік ұлттық табиғи паркі" республикалық мемлекеттік мекемесі ұсынатын қызметтер үшін тарифтер мөлшерлері;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"Қатонқарағай мемлекеттік ұлттық табиғи паркі" республикалық мемлекеттік мекемесі ұсынатын қызметтер үшін тарифтер мөлшерлері;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"Шарын мемлекеттік ұлттық табиғи паркі" республикалық мемлекеттік мекемесі ұсынатын қызметтер үшін тарифтер мөлшерлері;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"Сайрам-Өгем мемлекеттік ұлттық табиғи паркі" республикалық мемлекеттік мекемесі ұсынатын қызметтер үшін тарифтер мөлшерлері;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"Көлсай көлдері" мемлекеттік ұлттық табиғи паркі" республикалық мемлекеттік мекемесі ұсынатын қызметтер үшін тарифтер мөлшерлері;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"Жоңғар Алатауы" мемлекеттік ұлттық табиғи паркі" республикалық мемлекеттік мекемесі ұсынатын қызметтер үшін тарифтер мөлшерлері;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"Бұйратау" мемлекеттік ұлттық табиғи паркі" республикалық мемлекеттік мекемесі ұсынатын қызметтер үшін тарифтер мөлшерлері;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"Семей орманы" мемлекеттік орман табиғи резерваты" республикалық мемлекеттік мекемесі ұсынатын қызметтер үшін тарифтер мөлшерлері;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"Ырғыз-Торғай" мемлекеттік табиғи резерваты" республикалық мемлекеттік мекемесі ұсынатын қызметтер үшін тарифтер мөлшерлері;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Орман шаруашылығы және жануарлар дүниесі комитетінің "Ақжайық" мемлекеттік табиғи резерваты" республикалық мемлекеттік мекемесі ұсынатын қызметтер үшін тарифтер мөлшерлері;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"Ертіс орманы" мемлекеттік орман табиғи резерваты" республикалық мемлекеттік мекемесі ұсынатын қызметтер үшін тарифтер мөлшерлері;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"Тарбағатай" мемлекеттік ұлттық табиғи паркі" республикалық мемлекеттік мекемесі ұсынатын қызметтер үшін тарифтер мөлшерлері;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"Баянауыл мемлекеттік ұлттық табиғи паркі" республикалық мемлекеттік мекемесі ұсынатын қызметтер үшін тарифтер мөлшерлері;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"Ұлытау" мемлекеттік ұлттық табиғи паркі" республикалық мемлекеттік мекемесі ұсынатын қызметтер үшін тарифтер мөлшерлері;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"Іле-Балқаш" мемлекеттік табиғи резерваты" республикалық мемлекеттік мекемесі ұсынатын қызметтер үшін тарифтер мөлшерлері;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"Алтын Дала" мемлекеттік табиғи резерваты" республикалық мемлекеттік мекемесі ұсынатын қызметтер үшін тарифтер мөлшерлері;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Экология және табиғи ресурстар министрлігі Орман шаруашылығы және жануарлар дүниесі комитетінің "Алакөл мемлекеттік табиғи қорығы" республикалық мемлекеттік мекемесі ұсынатын қызметтер үшін тарифтер мөлшерлері бекітілсін.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Экология және табиғи ресурстар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Экология және табиғи ресурстар министрлігінің интернет-ресурсында орналастырылуын қамтамасыз етсін.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"Алматы мемлекеттік табиғи қорығы" республикалық мемлекеттік мекемесі ұсынатын қызметтер үшін тарифтердің мөлшері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мен мәдени-тұрмыстық мақсаттағы объектiлер немесе оларды орналастыратын орындар ұсыну, біреуін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шатырлар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экскурсия жүргізуші, жолсерік, аудармашы қызметерін ұсыну, жиырма адамға дейінгі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Қазақстан Республикасының азаматтары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шетелдіктер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бейнетүсірілім жүргізу,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кино-,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"Ақсу-Жабағылы мемлекеттік табиғи қорығы" республикалық мемлекеттік мекемесі ұсынатын қызметтер үшін тарифтердің мөлшері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мен мәдени-тұрмыстық мақсаттағы объектiлер немесе оларды орналастыратын орындар ұсыну, біреуін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шатырлы лагерьлер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алты адамға дейінгі бір топқа тәулікке мынадай қызметтер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аудармашы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ұсыну, бір сағатқа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өтімділігі жоғары жеңіл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жүк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шағын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трактор (тіркемесімен)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трактор (экскаватор)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жегілген және мініс жануарларын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(ауылшаруашылық) қызметтерін ұсыну, бір гектарға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трактор (жер жырту)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трактор (жер тырмалау)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трактор (тұқым себу)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люкс-нөмір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стандартты нөмір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бейнетүсірілім жүргізу,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кино-,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"Батыс Алтай мемлекеттік табиғи қорығы" республикалық мемлекеттік мекемесі ұсынатын қызметтер үшін тарифтердің мөлшері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 үшін автотұрақтар ұсыну тәулігіне бір орын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қорының нысандарын зерттеу және келіп кету кезінде ұсынылатын қызметтер бір адамға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аудармашы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экскурсия жетекшісі – дәріскер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инспектор-жолсерік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(қызметсіз) немесе оларды орналастыратын орындар ұсыну, бір шатырға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нысандар ұсыну бір адамнан сағатына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белгілі бір бағыт бойынша тәулігіне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вахталық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жеңіл 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кино-,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"Қорғалжын мемлекеттік табиғи қорығы" республикалық мемлекеттік мекемесі ұсынатын қызметтер үшін тарифтердің мөлшері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қорығы объектілерінде, туристiк соқпақтарда (маршруттарда) болу кезінде қызметтер ұсыну, он адамға дейін бір топқа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инспектор- жолсерік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ұсынымдар негізінде мелиорациялық балық аулауды жүргізу үшін қызметтер ұсыну, бір адамға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қызметтерiн ұсыну, бір сағатқа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шағын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"Қорғалжын" - "Қоқай" – "Қорғалжын" көлдері бағыты бойынша өтуге көлiк (жүк көлігі) қызметтерін ұсыну,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"Қорғалжын" - "Сұлтанкелді" – "Қорғалжын" көлдері бағыты бойынша өтуге көлiк (жүк көлігі) қызметтерін ұсыну,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үшін мәдени-тұрмыстық мақсаттағы объектiлерді ұсыну, бір адамға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"Марқакөл мемлекеттік табиғи қорығы" республикалық мемлекеттік мекемесі ұсынатын қызметтер үшін тарифтердің мөлшері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үшін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мұражайында болу кезінде экскурсия жүргізуші қызметтерін ұсыну, бір адамға бір сағатқа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қызметтер ұсыну, бір адамға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"Наурызым мемлекеттік табиғи қорығы" республикалық мемлекеттік мекемесі ұсынатын қызметтер үшін тарифтердің мөлшері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ұсыну, біреуі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лагерьлерді орналастыруға орындар ұсыну, тәулігіне бір шаршы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қоятын орындар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алты адамға дейінгі бір топқа мынадай қызметтер ұсыну, бір тәулікке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ұсыну, бір шақырым қашықтыққа шаққанда (жеңіл көлік, шағын автобус)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объектілер (монша) ұсыну, бір адамнан бір сағатқа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ұсыну, бір адамға тәулігіне шаққанд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"Үстірт мемлекеттік табиғи қорығы" республикалық мемлекеттік мекемесі ұсынатын қызметтер үшін тарифтердің мөлшері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мұражайында болу кезінде экскурсия жүргізуші ұсыну, бір адамға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қорында болу және зерделеу кезінде мынадай қызметтер ұсыну, он адамға дейінгі бір топқа бір тәулікке: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(шағын автобус) қызызметтерін ұсыну, бір адамға шаққанда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"Қаратау мемлекеттік табиғи қорығы" республикалық мемлекеттік мекемесі ұсынатын қызметтер үшін тарифтердің мөлшері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немесе оларды орналастыру орнын ұсыну,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жиырма адамға дейінгі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аудармашы қызметтерін ұсыну, жиырма адамға дейінгі бір топқа бір сағатқа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(тіркемесі бар доңғалақты трактор) қызметтерiн ұсыну (жанар-жағармай материалдарын есептемегенде),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(шынжыр табанды трактор) қызметтерiн ұсыну (жанар-жағармай материалдарын есептемегенде)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(жеңіл көлiк) қызметтерін ұсыну (жанар-жағармай материалдарын есептемегенде)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 қызметтер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"Қарқаралы мемлекеттік ұлттық табиғи паркі" республикалық мемлекеттік мекемесі ұсынатын қызметтер үшін тарифтердің мөлшері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зерделеу кезінде мынадай қызметтерді ұсыну, жиырма адамға дейінгі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инспектор- жолсерік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экскурсия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 мен объектілерді санитариялық тазарту қызметтерін ұсыну бір рейс жасау: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тиемей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Кемпингтер, шатырлы лагерьлер, туристік базалар орналастыру үшін орындар ұсыну, бір адамға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ұсыну, бір гектарға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 (велосипед)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(11 орынды шағын автобус) қызметтерiн ұсыну, бір адамға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аумақтағы құбыр, жарық және байланыс желілерін, жолдар орналастыру қызметтерін ұсыну, бір гектарға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және басқа да мәдени-тұрмыстық мақсаттағы объектілер орналастыру үшін орын ұсыну, бір шаршы метрге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 ұсынатын қызметтер үшін тарифтердің мөлшері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Тәулігіне бір адамға шаққанда жеке тұлғалар үшін аумақтарды санитарлық тазалау және абаттандыру жөніндегі қызмет көрсету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соқпақтарды, бақылау алаңдарын, кемпингтер ұсыну бойынша қызметтер жеке тұлғалар үшін бір адамға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ұсыну, бір орынға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күзетілетін: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автобустар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күзетілмейтін: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автобустар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лагерьлер, қоғамдық тамақтандыру, сауда объектілерін немесе оларды орналастыру орындарын ұсыну, тәулігіне бір шаршы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 тәулігіне бір шаршы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жазғы үйде 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жартылай люкс класты үйде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люкс класты үйде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Мансардасы бар қонақүй ұсыну 7,5 м х 10,5 м., үйді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объектілер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монша, сауна, бес адамнан аспайттын есеппен сағатына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жаздық күркелер бір шаршы метрі бір сағатқа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6-шаршы метрге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12 шаршы метрге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12-ден 30 шаршы метрге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36 шаршы метрге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қызметтер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суда жүзетін көлік түрлері, бір сағатқа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қарда жүретін көлік түрлері, бір сағатқа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жегілген және мініс жануарлары,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жабдықтар ұсыну, бір бірлікке сағатына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жиырма адамға дейінгі бір топқа сағатына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 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 (ұзақ мерзімді пайдалану туралы шарттар бойынша) бір гектар жылына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Кемпингтер, шатырлы лагерьлер, туристік базалар орналастыру үшін орындар ұсыну (қысқа мерзімді пайдалану туралы шарттар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кино-,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мыналарды орналастыру жөніндегі қызметтер: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құбыр желілері (су құбырлары, газ құбырлары және т. б.), бір шаршы метрі жылына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 беру және байланыс желілері, бір шаршы метріге айына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жолдар беру, бір шаршы метрі, жылына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"Іле Алатауы мемлекеттік ұлттық табиғи паркі" республикалық мемлекеттік мекемесі ұсынатын қызметтер үшін тарифтердің мөлшері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Шатырлы лагерьлер, тамашалау алаңдарын, демалу алаңқайларын ұсыну, бір адамға тәулігіне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Кемпингтер (киіз үйлер, беседкалар) орналастыру үшін орын ұсыну, тәулігіне бір шаршы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объектілерін немесе оларды орналастыру орындарын ұсыну, тәулігіне бір шаршы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киіз үй ұсыну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инспектор- жолсерік қызметтерін ұсыну, жиырма адамға дейін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 (мейрамханалар, дәмханалар, асханалар) орналастыру орындарын қоспағанда қонақүйлер, мотельдер, туристік базалар орналастыру үшін орындар ұсыну, бір айға бір гектарға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туристiк құрал-жабдық (велосипед) беру қызметтерін ұсыну, бір адамға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туристiк құрал-жабдық (баллон-тюбенг) қызметтерін ұсыну бір адамға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(он алты орынды шағын автобус) қызметтерін ұсыну, бір адамға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соқпақтар (маршруттар) ұсыну, бір орынға экскурсияның бір турына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Түрген сарқырамасына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Ақсай скитіне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Есік көліне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Үлкен Алматы көліне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 тарту, электр және байланыс желілерін орналастыру, жолдар салу жөнінде қызметтер ұсыну, айына бір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Экология, геология және табиғи ресурстар министрлігі Орман шаруашылығы және жануарлар дүниесі комитетінің "Алтын Емел" мемлекеттік ұлттық табиғи паркі" республикалық мемлекеттік мекемесі ұсынатын қызметтер үшін тарифтер мөлшерлері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лагерьлер, тамашалау алаңдарын, демалу алаңқайларын ұсыну, бір адамға тәулігіне (қызметсіз)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 – қорық қоры, табиғи және тарихи – мәдени мұра обьектілерінде болу және зерделеу кезінде жиырма адамға дейінгі 1 (бір) топқа тәулігіне мынадай қызметтер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аудармашы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үйлерде, мотельдерде, глэмпинтерде тұру қызметтер ұсыну, тамағымен,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"Қызылауыз"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"Алтын - Емел"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"Тайғақ","Тайғақ - 2", "Серіктас"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"Жантоғай", "Кіші Қалқан", "Шыған", "Мыңбұлақ"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обьектілерін немесе оларды орналастыру орындарын ұсыну, бір шаршы метрі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тұрмыстық мақсаттағы обьектілер ұсыну, бір адамға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мұражайында болу кезінде экскурсия жүргізуші қызметтерін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(туристік бағыт бойынша)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-жүргiзу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– қорық қоры, табиғи және мәдени мұра обьектілерінде, табиғат мұражайлары мен жанды мүйістерде болу және оларды зерделеу кезінде кино, бейне және фото таспаларына түсіруді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 (ұзақ мерзімді пайдалану туралы шарттар бойынша) бір гектар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"Қатонқарағай мемлекеттік ұлттық табиғи паркі" республикалық мемлекеттік мекемесі ұсынатын қызметтер үшін тарифтердің мөлшері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(жазғы алаңқай) ұсыну, он адамға дейін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құрал-жабдықтарды бір тәулікке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карематты шатыр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карематты жатын қап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жиырма адамға дейінгі бір топқа: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жолсерік-нұсқаушы: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экскурсия жүргізуші, бір сағатқа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 мен объектілерді санитариялық тазарту мен абаттандыру қызметтері, бір айға бір гектарға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материалынсыз көлiк (трактор)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тоғыз жүз килограмнан аспайтын көлiк (жеңіл көлік) қызметтерін ұсыну, жанар-жағармайсыз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3,5 тоннадан аспайтын көлiк (жүк көлiгі) қызметтерін ұсыну, жанар-жағармайсыз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(трейлері бар ершікті тягач жүк көлiгі) қызметтерін ұсыну, жанар-жағармайсыз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(отыз екі орынды автобус) қызметтерін ұсыну, жанар-жағар- майсыз,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(он орынды рафт) ұсыну, бір адамға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(қайық, катамаран) қызметтерін ұсыну, бір адамға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және байланыс желілерін, жолдар орналастыру қызметтерін ұсыну, бір гектарға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немесе оларды орналастыру үшін орындар ұсыну, бір шаршы метрі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 (ұзақ мерзімді пайдалану туралы шарттар бойынша) бір гектар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 (әуе көлігіне арналған қону алаңы) бір рет қону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"Шарын мемлекеттік ұлттық табиғи паркі" республикалық мемлекеттік мекемесі ұсынатын қызметтер үшін тарифтердің мөлшері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шатқалына төмен түсу бойынша көлік қызметтерін ұсыну, бір бағытқа бір орынға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көрсетілетін мәдени-тұрмыстық мақсатта киіз үй ұсыну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люкс-нөмір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стандартты нөмір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 немесе оларды орналастыратын орындар ұсыну, бір шаршы метр алаңға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қоғамдық тамақтандыру және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шатырлы лагерьлер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жиырма адамға дейінгі бір топқа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мұражайында болу кезінде экскурсия жүргізуші қызметтерін ұсыну, он адамға дейінгі бір топқа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қызметтерін ұсыну, бір сағатқа: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жануарлар жегілген және мініс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аумақтары мен объектілерін санитариялық тазарту мен абаттандыру қызметтерін, бір шаршы метрге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және байланыс желілерін, жолдар орналастыру қызметтерін ұсыну, бір шаршы метрге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 (әуе көлігіне арналған қону алаңы) бір рет қону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 (ұзақ мерзімді пайдалану туралы шарттар бойынша) бір гектар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"Сайрам-Өгем мемлекеттік ұлттық табиғи паркі" республикалық мемлекеттік мекемесі ұсынатын қызметтер үшін тарифтердің мөлшері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ұсыну,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киіз үй, ыдыс-аяқ пен монша-сауна ұсынылады;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бір бөлмелі (екі орынды)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екі бөлмелі (төрт орынды)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үш бөлмелі (алты орынды)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Моншасы бар қонақүй ұсыну ("Шурен" кешенінде) тәулігіне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(10 орынды көше күркелері мен сәкілер) ұсыну,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(15 орынды көше күркелері мен сәкілер) ұсыну,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объектілерін немесе оларды орналастыру үшін орындар ұсыну, бір шаршы метр алаңы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аумақтары мен объектілерін санитариялық тазарту мен абаттандыру қызметтерін ұсыну, бір шаршы метрі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қызметтер ұсыну, жиырма адамға дейін бір топқа тәулікке: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 – жолсерік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аудармашы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ұсыну, бір сағат: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автобус (жанар-жағармай материалдарын есептемегенде)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шағын автобус (жанар-жағармай материалдарын есептемегенде)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жеңіл көлік (жанар-жағармай материалдарын есептемегенде)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жегілген және мініс жануарларын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және байланыс желілерін, жолдар орналастыру қызметтерін ұсыну, бір гектарға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туристік базалар және басқа да демалыс орындарын орналастыру үшін орындар ұсыну, бір гектарға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 (ұзақ мерзімді пайдалану туралы шарттар бойынша) бір гектар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Экология, геология және табиғи ресурстар министрлігі Орман шаруашылығы және жануарлар дүниесі комитетінің "Көлсай көлдері" мемлекеттік ұлттық табиғи паркі" республикалық мемлекеттік мекемесі ұсынатын қызметтер үшін тарифтер мөлшерлері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автокөлік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шатырлы лагерьге орын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жиырма адамға дейінгі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бойынша қызметтер көрсету (1 адамға тәлуігіне 1 килограмнан балық пен 1 қармақтан аспау қажет)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объектілерін, сауда орындарын немесе оларды орналастыруға арналған орындарды тәулігіне бір шаршы метр аумақта (сауда пункті, киіз үй)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сағатына бір орынға автобус немесе шағын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сағатына есептегендегі жегілген және мініс жануарлар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қызметтерін (жеңіл көлік) сағатына бір орынмен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туристердің уақытша демалуы үшін мәдени-тұрмыстық объектілерді кордондар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 (әуе көлігіне арналған қону алаңы) бір рет қону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туристік құрал-жабдықтармен қамтамасыз 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катамаран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мәдени-тұрмыстық мақсаттағы объектiлер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екі орынды шатыр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үйлерге, мотельдерге, туристік орталықтарға (ұзақ мерзімді пайдалану келісім-шарттары бойынша) бір айға бір гектар орын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"Жоңғар Алатауы мемлекеттік ұлттық табиғи паркі" республикалық мемлекеттік мекемесі ұсынатын қызметтер үшін тарифтердің мөлшері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шатырлы лагерьлер (2 және 3 орынды, жеткізусіз), тәулігіне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шатырлы лагерьлерді орналастыру үшін орын, бір шаршы метрі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он бес адамға дейінгі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аудармашы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инспектор 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мотельдер, туристік базалар орналастыру үшін орындар ұсыну, бір айға бір гектарға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(трактор)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4,5 тоннадан аспайтын жүк көлік қызметтерін ұсыну, бір километр қашықтыққа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тоннадан аспайтын көлік (самосвал) қызметтерін ұсыну, бір километр қашықтыққа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тіркемесіз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тіркемемен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ұсыну, бір км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шағын автобус (18 орынды)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жануарлар жегілген және мініс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жайлы жабдықсыз нөмірлер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жайлы жабдықталған нөмірлер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объектілер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хауыз бір адамға бір сағатқа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велосипед бір адамға бір сағатқа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қайық, катамаран бір сағатқа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жатын қаптар (жеткізусіз), бір адамға тәулігіне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объектілерін немесе оларды орналастыру орындарын ұсыну, бір шаршы метр алаңға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 тарту, электр және байланыс желілерін орналастыру, жолдар салу жөнінде қызметтер ұсыну, айына бір метрге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"Бұйратау" мемлекеттік ұлттық табиғи паркі" республикалық мемлекеттік мекемесі ұсынатын қызметтер үшін тарифтердің мөлшері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соқпақтар, тамашалау алаңдарын, дамылдау алаңқайларын ұсыну, бір адамға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"Жаушоқы"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"Жаушоқы-2"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"Қарағайлы"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"Белодымовский"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"Жүз бұлақ өлкесі" ат маршруты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(күзетілмейтін) ұсыну, бір орынға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жүк 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немесе оларды орналастыру үшін орындар ұсыну, бір шаршы метрі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 мен объектілерді санитариялық тазарту және абаттандыру қызметтері,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экскурсия жүргізуші қызметтерін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Кемпингтер, шатырлы лагерьлер, туристік базалар орналастыру үшін орындар ұсыну (қысқа мерзімді пайдалану шарттары бойынша),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мотельдер, туристік базалар орналастыру үшін орындар ұсыну (ұзақ мерзімді пайдалану шарттары бойынша) бір гектарға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("Сафари парк" туристік маршрутына) ұсыну, жазғы уақытта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("Сафари парк" туристік маршрутына қаршана) ұсыну, қыс кезінде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жүргізу, бір тәулікке: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киіз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(16 орынды шағын автобус) қызметтерін ұсыну, бір адамға,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ұсыну, бір сағатқа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тюбинг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велосипед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"Семей орманы" мемлекеттік орман табиғи резерваты" республикалық мемлекеттік мекемесі ұсынатын қызметтер үшін тарифтердің мөлшері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арналған тұрақтар ұсыну, бір орын,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немесе оларды орналастыру үшін орындар ұсыну, бір шаршы метрі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жолсерік, экскурсия жүргізуші, аудармашы қызметтерін ұсыну, тәулігіне бір адамға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аумақтары мен объектілерін санитариялық тазарту және абаттандыру қызметтері, бір айға бір гектарға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батут бір адамнан 10 минутқа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катамараны 1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шатыр 1 тәулікке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жағажай шатыры бір тәулікке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шаңғы 1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каршана 1 сағатқа (3 шақырым)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тюбинг (жастықша шана) 1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коньки 1 сағатқа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ұсыну 1 сағатқа: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киіз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жазғы душ кабиналары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Резерваттың ерекше қорғалатын табиғи аумағында орналасқан пайдалануға берiлген аумақтар мен объектілерін санитариялық тазарту қызметтерін ұсыну, бір рейске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(трактор)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(шынжыр табанды трактор)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4,5 тоннадан аспайтын көлік (жүк көлік) қызметтерін ұсыну, бір километр қашықтыққа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1,5 тоннадан аспайтын көлік (жүк көлік) қызметтерін ұсыну, бір километр қашықтыққа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(25 орынды автобус) қызметтерін ұсыну, бір сағат уақытқа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(11 орынды шағын автобус) қызметтерін ұсыну, бір километр қашықтыққа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және байланыс желілерін, жолдар орналастыру қызметтерін ұсыну, бір гектарға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объектінің мәдени-тұрмыстық мақсаттағы қызметтерін бір айға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 және туристтік базалар орналастыру үшін орындар ұсыну, бір гектар үшін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қайық ұсыну, бір сағатқа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"Ырғыз-Торғай мемлекеттік табиғи резерваты" республикалық мемлекеттік мекемесі ұсынатын қызметтер үшін тарифтердің мөлшерлері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есептік көрсеткіш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қызметтер ұсыну, жиырма адамға дейін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 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(тіркемесімен трактор)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(11 орынды шағын автобус) қызметтерін ұсыну, жүз километр қашықтыққа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 ұсыну,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жатын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(киіз үй) ұсыну, тәулігіне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мотельдер, туристiк базалар, балық өсіру шаруашылықтары, қоғамдық тамақтандыру, сауда және ерекше қорғалатын табиғи аумақтардың басқаруындағы басқа да мәдени-тұрмыстық мақсаттағы объектiлер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Туристiк құрал-жабдықтар беру қызметтер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"Ақжайық" мемлекеттік табиғи резерваты" республикалық мемлекеттік мекемесі ұсынатын қызметтер үшін тарифтердің мөлшері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ұсыну, бір орын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мынадай қызметтер ұсыну, жиырма адамға дейінгі бір топқа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экскурсия жүргізуші 2)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(трактор)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(жеңіл көлік)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(катер)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(қайық)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(11 орынды шағын автобус)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(киіз үй) ұсыну,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 номерлерін, мотельдер, туристiк базалар, балық өсіру шаруашылықтары, қоғамдық тамақтандыру, сауда және ерекше қорғалатын табиғи аумақтардың басқаруындағы басқа да мәдени-тұрмыстық мақсаттағы объектiлер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Экология, геология және табиғи ресурстар министрлігі Орман шаруашылығы және жануарлар дүниесі комитетінің "Ертіс орманы" мемлекеттік орман табиғи резерваты" республикалық мемлекеттік мекемесі ұсынатын қызметтер үшін тарифтердің мөлшері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үшін тұрақтар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оларды зерделеу кезінде инспектор- жолсерік және экскурсия жүргізуші қызметтерін ұсыну, бір адамға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немесе оларды орналастыруға орын ұсыну, бір шаршы метріне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объектiлер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киіз үй бір адамға тәулігіне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аспаздық цехы бір топқа тәулігіне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ұсыну, бір сағат жұмысқа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автобус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жануарлар жегілген және мініс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батут 1 адамға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катамараны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велосипед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скандинавтық жүріске арналған таяқ,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коньки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шаңғы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қармақ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қайық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доп бір сағатқа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шатырлы күрке бір адамға тәулігіне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жағажай шатыры бір тәулікке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балалар алаңы бір адамға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 болу және оларды зерделеу кезінде кино, бейне және фототүсірілім жүргізу қызметтерін ұсыну,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 мен объектілерді санитариялық тазарту мен абаттандыру қызметтері, бір сағатқа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 және туристтік базалар орналастыру үшін орындар ұсыну, бір гектар үшін айына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 немесе оларды орналастыратын орындар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аулауды, сондай-ақ балық өсіруді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"Тарбағатай" мемлекеттік ұлттық табиғи паркі" республикалық мемлекеттік мекемесі ұсынатын қызметтер үшін тарифтердің мөлшері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тұрағын ұсыну, бір орын үшін тәулігіне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қорының, табиғи және тарихи-мәдени мұра объектілеріне бару және зерделеу кезінде мынадай қызметтер ұсыну, бір адамға тәулігіне: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аудармашы (15 адамнан тұратын туристер тобына)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экскурсия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инспектор- жолсерік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 немесе оларды орналастыру үшін орындар ұсыну, бір шаршы метрі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шатыр (3 орынды) бір орын тәулігіне шаққанда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жатын қап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өту мүмкіндігі жоғары көліктер, бір сағат жұмысқа шаққанда, бір орын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орынды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орынды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орынды 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ауылшаруашылық көлігі бір сағат жұмысқа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доңгөлекті трактор (тіркемемен)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 табанды трактор (күрекпен)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 мен объектілерді санитариялық тазарту мен абаттандыру қызметтері, бір шаршы метрі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мәдени мұра объектілеріне, табиғат мұражайларына және жанды мүйістерге бару және зерделеу кезінде кино, бейне және фототүсірілімдер, аэротүсірілімдер жүргізу: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 номерлерін, мотельдер, туристiк базалар, балық өсіру шаруашылықтары, қоғамдық тамақтандыру, сауда және ерекше қорғалатын табиғи аумақтардың басқаруындағы басқа да мәдени-тұрмыстық мақсаттағы объектiлер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аулауды, сондай-ақ балық өсіруді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"Баянауыл мемлекеттік ұлттық табиғи паркі" республикалық мемлекеттік мекемесі ұсынатын қызметтер үшін тарифтердің мөлшері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 лагерьлерді немесе оларды орналастыруға арналған орындарды 1 (бір) шаршы метрін 1 (бір) тәулікке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Көліктеріне арналған тұрақтарды 1 (бір) орын есебінен, тәулігіне ұсыну, олар: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көліктер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жүк көліктері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табиғи-қорық қоры, табиғи және тарихи-мәдени мұра объектілерінде болу және зерделеу кезінде 20 адамға дейінгі 1 (бір) топқа тәулігіне мынадай қызметтерді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аудармашы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экскурсия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парктің ерекше қорғалатын табиғи аумағында орналасқан демалыс аймағының объектілерінен нәжіс тасып әкету бойынша бір рейстің қызметтерін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аумақтар және объектілерді санитариялық тазалау және абаттандыру бойынша қызметтер тәулігіне бір шаршы метрге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парктің ерекше қорғалатын табиғи аумағында орналасқан демалыс аймағының объектілерінен қоқыс шығару бойынша бір рейстің қызметтерін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мотельдерді, туристік базаларды орналастыру үшін орындар ұсыну бір айға бір гектарға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және басқа да мәдени-тұрмыстық мақсаттағы объектілерді орналастыру үшін орын ұсыну, 1 (бір) шаршы метрге 1 (бір)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"Кемпіртас" жартасы - құрама (жаяу-көлік) бағытпен тәулігіне 1 топ (25 адам) есебінен № 1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"Қоңыр әулие" үңгірі - тәулігіне 1 топ (25 адам) есебінен № 2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"Ботаникалық соқпағы" - 1 топ (25 адам) 4 сағат есебінен № 3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- Баянауыл ауылы – "Жасыбай батыр" зираты - 1 топ (25 адам) 4 сағат есебінен № 4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"Сабындыкөл" демалыс аймағы – "Жасыбай батыр" зираты - тәулігіне 1 топ (25 адам) есебінен № 5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"Көгершін" жартасы - тәулігіне 1 топ (25 адам) есебінен № 6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- "Туристер жазбалары" жартасы - 1 топ (25 адам) 3 сағат есебінен № 7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- "Кең алаң" алаңқайы - тәулігіне 1 топ (25 адам) есебінен № 8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"Сабындыкөл" демалыс аймағы – "Торайғыр" демалыс аймағы - тәулігіне 1 топ (25 адам) есебінен № 9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"Торайғыр" демалыс аймағы - тәулігіне 1 топ (25 адам) есебінен № 10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"Қоңыр әулие" үңгірі - тәулігіне 1 топ (25 адам) есебінен № 11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- Баянауыл ауылы - тәулігіне 1 топ (25 адам) есебінен № 12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"Жасыбай" демалыс аймағы – "Мәшhүр Жүсіп Көпеев" кесенесі тәулігіне 1 топ (25 адам) есебінен № 13 туристік бағыты бойымен жүріп өту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(қармақпен) өткізу бойынша қызметтер, 5 ілгекке шаққанда 5 кг аспайтын балық, тәулігіне бір жолдама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қызметтерін 1 (бір) сағат есебінен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6 тоннадан аспайтын жүк көлік қызметтерін 1 (бір) километр қашықтыққа шаққанда есебінен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жанар-жағармай материалдарын есепке ала отырып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жанар-жағармай материалдарын есепке алмай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4,5 тоннадан аспайтын жүк көлік қызметерін 1 (бір) километр қашықтыққа шаққанда есебінен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жанар-жағармай материалдарын есепке ала отырып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жанар-жағармай материалдарын есепке алмай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(11 орындық) қызметтерін, 1 (бір) километр қашықтыққа шаққанда есебінен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жанар-жағармай материалдарын есепке ала отырып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жанар-жағармай материалдарын есепке алмай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тасымалдау бойынша қызметтер жанар-жағармай материалдарые есепке ала отырып 1 (бір) километр қашықтыққа шаққанда есебінен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(9 орындық) қызметтерін 1 (бір) километр қашықтыққа шаққанда есебінен ұсыну: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жанар-жағармай материалдарын есепке ала отырып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жанар-жағармай материалдарын есепке алмай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 саласында қызметтер (би алаңы) тәулігіне 1 (бір) адамға есебінен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жылына 1 (бір) гектарға шаққанда есебінен құбыр тарту, электр және байланыс желілерін орналастыру, жолдар салу жөнінде қызметтер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фототүсірілім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16-ға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32-ге дейінгі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 32-ден жоғары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"Ұлытау" мемлекеттік ұлттық табиғи паркі" республикалық мемлекеттік мекемесі ұсынатын қызметтер үшін тарифтердің мөлшері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ұсыну, бір орынға тәулігіне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табиғи-қорық қоры, табиғи және тарихи-мәдени мұра объектілерінде болу және зерделеу кезінде мынадай қызметтерді ұсыну,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жүргізушіні, жолсерікті (15 адамға дейін тұратын туристер тобына)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кемпингтер, шатырлы лагерьлер немесе оларды орналастыратын орындар беру қызметтер, бір адамға бір тәулікке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тамақтандыру, сауда және басқа да мәдени-тұрмыстық мақсаттағы объектілер орналастыру үшін орын ұсыну, бір шаршы метрге бір тәулікке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қоры, табиғи және мәдени мұра объектілерінде, табиғат мұражайлары мен жанды мүйістерде болу және оларды зерделеу кезінде кино, бейне және фото таспаларына түсiруді (кәсіби түсірілімдерді) жүргізу, бір тәулікке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үйлерді, мотельдерді, туристік базаларды орналастыру үшін айына бір гектардан орын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қызметтер, жылына бір шаршы метірге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аулауды, сондай-ақ балық өсіруді жүргізу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беру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ден аса орны бар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"Іле-Балқаш" мемлекеттік ұлттық табиғи паркі" республикалық мемлекеттік мекемесі ұсынатын қызметтер үшін тарифтердің мөлшері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қорының, табиғи және мәдени мұраның объектілеріне, табиғат мұражайларына және тірі бұрыштарға бару және оларды зерделеу кезінде кино-, бейне - және фототүсірілім (фильмдер, клиптер) жүргізу, бір тәулікке есептегенде: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 (қайық) сағатына бір адамнан: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 номерлерін, мотельдер, туристiк базалар, балық өсіру шаруашылықтары, қоғамдық тамақтандыру, сауда және ерекше қорғалатын табиғи аумақтардың басқаруындағы басқа да мәдени-тұрмыстық мақсаттағы объектiлер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беру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Әуесқойлық (спорттық) балық аулауды, сондай-ақ балық өсіруді жүргізу қызметтер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Жолсеріктер, экскурсия жүргізушілер және аудармашылар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ден аса орны бар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"Алтын Дала" мемлекеттік ұлттық табиғи паркі" республикалық мемлекеттік мекемесі ұсынатын қызметтер үшін тарифтердің мөлшері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қорының, табиғи және мәдени мұраның объектілеріне, табиғат мұражайларына және тірі бұрыштарға бару және оларды зерделеу кезінде кино-, бейне - және фототүсірілім (фильмдер, клиптер) жүргізу, бір тәулікке есептегенде: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алаңқайларын, көлiк тұрақтарын, кемпингтер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 номерлерін, мотельдер, туристiк базалар, балық өсіру шаруашылықтары, қоғамдық тамақтандыру, сауда және ерекше қорғалатын табиғи аумақтардың басқаруындағы басқа да мәдени-тұрмыстық мақсаттағы объектiлер немесе оларды орналастыратын орындар беру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 құбырлар, электр қуатын беру және байланыс желiлерiн, жолдарды салу және орналастыру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құрал-жабдықтар беру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Әуесқойлық (спорттық) балық аулауды, сондай-ақ балық өсіруді жүргізу қызметтер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Жолсеріктер, экскурсия жүргізушілер және аудармашылар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берiлген аумақтар мен объектiлердi санитарлық тазарту және абаттандыру жөнiнде, сондай-ақ өзге де ұйымдардың аумақтарын абаттандыру және көгалдандыру бойынша жұмыстар жүргiзу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объектiлерi үшiн өнiм өндiру жөнiнде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Жегілген және мініс жануарларын пайдалануға беру бойынша қызметтер көрсету, бір сағатқа шаққанда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ден аса орны бар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Экология және табиғи ресурстар министрлігі Орман шаруашылығы және жануарлар дүниесі комитетінің "Алакөл мемлекеттік табиғи қорығы" республикалық мемлекеттік мекемесі көрсететін қызметтер үшін тарифтердің мөлшері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шаққанда жеке тұлғалар үшін аумақтарды санитарлық тазалау және абаттандыру жөніндегі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Табиғи-қорық қорының, табиғи және мәдени мұраның объектілеріне, табиғат мұражайларына және тірі бұрыштарға бару және оларды зерделеу кезінде кино-, бейне - және фототүсірілім (фильмдер, клиптер) жүргізу, бір тәулікке есептегенде: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кино, бейне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қызметтерін ұсыну (қайық) сағатына бір адамнан: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нөмірлерін ұсыну, бір адамға тәулігіне шаққанда: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ересек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мектеп жасындағы балаларға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Мотоциклдер, мопедтер, квадроциклдер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шағын автобустар мен жүк көліктер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ден аса орны бар автобустар кірген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