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fbb2" w14:textId="0b7f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Тұрмыстық аспаптарды және (немесе) тұрмыстық электроника аспаптарын, сондай-ақ олардың құрамдастарын өндірушілер болып табылатын заңды тұлғалар, өндірушінің уәкілетті өкілдері, тұрмыстық аспаптарды және (немесе) тұрмыстық электроника аспаптарын, сондай-ақ олардың құрамдастарын өткізетін өзге де тұлғалар тізілімінің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 қазандағы № 345 бұйрығы. Қазақстан Республикасының Әділет министрлігінде 2024 жылғы 3 қазанда № 35203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394-бабының </w:t>
      </w:r>
      <w:r>
        <w:rPr>
          <w:rFonts w:ascii="Times New Roman"/>
          <w:b w:val="false"/>
          <w:i w:val="false"/>
          <w:color w:val="000000"/>
          <w:sz w:val="28"/>
        </w:rPr>
        <w:t>53)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тұрмыстық аспаптарды және (немесе) тұрмыстық электроника аспаптарын, сондай-ақ олардың құрамдастарын өндірушілер болып табылатын заңды тұлғалар, өндірушінің уәкілетті өкілдері, тұрмыстық аспаптарды және (немесе) тұрмыстық электроника аспаптарын, сондай-ақ олардың құрамдастарын өткізетін өзге де тұлғалар тізілімінің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2028 жылғы 1 қаңтарға дейін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аспаптарды және (немесе) тұрмыстық электроника аспаптарын, сондай-ақ олардың құрамдастарын өндірушілер болып табылатын заңды тұлғалар, өндірушінің уәкілетті өкілдері, тұрмыстық аспаптарды және (немесе) тұрмыстық электроника аспаптарын, сондай-ақ олардың құрамдастарын өткізетін өзге де тұлғалар тізілімі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Тұрмыстық аспаптарды және (немесе) тұрмыстық электроника аспаптарын, сондай-ақ олардың құрамдастарын өндірушілер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бизнес-сәйкестендіру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 аспаптарды және (немесе) тұрмыстық электроника аспаптарын өндірушінің арнайы инвестициялық келісімшартының нөмірі мен 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Тұрмыстық аспаптарды және (немесе) тұрмыстық электроника аспаптарын, сондай-ақ олардың құрамдастарын өндірушінің уәкілетті өкілдері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бизнес-сәйкестендіру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 аспаптардың және (немесе) тұрмыстық электроника аспаптарының уәкілетті өкілі 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 өндірушісі арасында мәміле жасалғанын растайтын құжаттың нөмірі мен 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Тұрмыстық аспаптарды және (немесе) тұрмыстық электроника аспаптарын, сондай-ақ олардың құрамдастарын өткізетін өзге де тұлғалар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бизнес-сәйкестендіру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 мен тұрмыстық аспаптардың және (немесе) тұрмыстық электроника аспаптарының өндірушісі/уәкілетті өкілі арасында мәміле жасалғанын растайтын құжаттың нөмірі мен 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