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4dc6" w14:textId="8604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Ұлттық экономика министрінің 2024 жылғы 3 қазандағы № 84 бұйрығы. Қазақстан Республикасының Әділет министрлігінде 2024 жылғы 4 қазанда № 35206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интернет-ресурсында орналастыруды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–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 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"Экономиканың әртүрлі салаларында (аясында) концессияның үлгілік шартын бекіту туралы" Қазақстан Республикасы Ұлттық экономика министрінің міндетін атқарушының 2015 жылғы 27 наурыздағы № 277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жылы 8 мамырда № 10984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"Экономиканың жекелеген салаларында (аясында) мемлекеттік-жекешелік әріптестікті жүзеге асыру тәсілдері бойынша мемлекеттік-жекешелік әріптестік жобасының үлгілік конкурстық құжаттамасын және мемлекеттік-жекешелік әріптестіктің үлгілік шартын бекіту туралы" Қазақстан Республикасы Ұлттық экономика министрінің міндетін атқарушының 2015 жылғы 25 қарашадағы № 724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12495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Ұлттық экономика министрінің кейбір бұйрықтарына өзгерістер мен толықтырулар енгізу туралы" Қазақстан Республикасы Ұлттық экономика министрінің 2016 жылғы 22 қарашадағы № 480 бұйрығымен бекітілген Қазақстан Республикасы Ұлттық экономика министрінің өзгерістер мен толықтырулар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14553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"Экономиканың жекелеген салаларында (аясында) мемлекеттік-жекешелік әріптестікті жүзеге асыру тәсілдері бойынша мемлекеттік-жекешелік әріптестік жобасының үлгілік конкурстық құжаттамасын және мемлекеттік-жекешелік әріптестіктің үлгілік шартын бекіту туралы" Қазақстан Республикасы Ұлттық экономика министрінің міндетін атқарушының 2015 жылғы 25 қарашадағы № 724 бұйрығына өзгеріс пен толықтырулар енгізу туралы" Қазақстан Республикасы Ұлттық экономика министрінің 2017 жылғы 27 наурызындағы № 127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15280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