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1d81" w14:textId="00a1d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автомобиль көлігімен алманы әкелуге тыйым салуды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2024 жылғы 5 қазандағы № 343 бұйрығы. Қазақстан Республикасының Әділет министрлігінде 2024 жылғы 7 қазанда № 35219 болып тіркелді. Бұйрық 2024 жылғы 31 желтоқсанға дейін қолданыста болды.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қолданыста болу мерзімі - 31.12.2024 дейін (осы бұйрықтың </w:t>
      </w:r>
      <w:r>
        <w:rPr>
          <w:rFonts w:ascii="Times New Roman"/>
          <w:b w:val="false"/>
          <w:i w:val="false"/>
          <w:color w:val="ff0000"/>
          <w:sz w:val="28"/>
        </w:rPr>
        <w:t>4 т</w:t>
      </w:r>
      <w:r>
        <w:rPr>
          <w:rFonts w:ascii="Times New Roman"/>
          <w:b w:val="false"/>
          <w:i w:val="false"/>
          <w:color w:val="ff0000"/>
          <w:sz w:val="28"/>
        </w:rPr>
        <w:t>.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17-бабының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18-бабының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ұлттық қауіпсіздігі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22-бабы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"Еуразиялық экономикалық одақ туралы шартты ратификациялау туралы" Қазақстан Республикасының Заңымен ратификацияланған 2014 жылғы 29 мамырдағы Еуразиялық экономикалық одақ туралы шартқа 7-қосымшаның </w:t>
      </w:r>
      <w:r>
        <w:rPr>
          <w:rFonts w:ascii="Times New Roman"/>
          <w:b w:val="false"/>
          <w:i w:val="false"/>
          <w:color w:val="000000"/>
          <w:sz w:val="28"/>
        </w:rPr>
        <w:t>10-бөліміне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одаққа мүше мемлекеттерден алманы әкелуді, сондай-ақ Қазақстан Республикасының аумағы арқылы алманың халықаралық транзитін қоспағанда, Қазақстан Республикасының аумағына үшінші елдерден автомобиль көлігімен алманы (Еуразиялық экономикалық одақтың сыртқы экономикалық қызметінің тауар номенклатурасының коды: 0808 10) әкелуге 2024 жылғы 31 желтоқсанға дейінгі мерзімге тыйым салу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Аграрлық азық-түлік нарықтары және ауыл шаруашылығы өнімдерін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ауыл шаруашылығы вице-министріне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 және 2024 жылғы 31 желтоқсанға дейін қолданылады.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