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1c09" w14:textId="5091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7 қазандағы № 671 бұйрығы. Қазақстан Республикасының Әділет министрлігінде 2024 жылғы 7 қазанда № 35220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3-тармағына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Ерекше тәртіпті қолдана отырып, мемлекеттік сатып алуды жүзеге асыру қағидалары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Start w:name="z9" w:id="1"/>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3" w:id="4"/>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 xml:space="preserve">2024 жылғы 7 қазандағы </w:t>
            </w:r>
            <w:r>
              <w:br/>
            </w:r>
            <w:r>
              <w:rPr>
                <w:rFonts w:ascii="Times New Roman"/>
                <w:b w:val="false"/>
                <w:i w:val="false"/>
                <w:color w:val="000000"/>
                <w:sz w:val="20"/>
              </w:rPr>
              <w:t xml:space="preserve">№ 671 бұйрығына </w:t>
            </w:r>
            <w:r>
              <w:br/>
            </w:r>
            <w:r>
              <w:rPr>
                <w:rFonts w:ascii="Times New Roman"/>
                <w:b w:val="false"/>
                <w:i w:val="false"/>
                <w:color w:val="000000"/>
                <w:sz w:val="20"/>
              </w:rPr>
              <w:t>1-қосымша</w:t>
            </w:r>
          </w:p>
        </w:tc>
      </w:tr>
    </w:tbl>
    <w:bookmarkStart w:name="z16" w:id="5"/>
    <w:p>
      <w:pPr>
        <w:spacing w:after="0"/>
        <w:ind w:left="0"/>
        <w:jc w:val="left"/>
      </w:pPr>
      <w:r>
        <w:rPr>
          <w:rFonts w:ascii="Times New Roman"/>
          <w:b/>
          <w:i w:val="false"/>
          <w:color w:val="000000"/>
        </w:rPr>
        <w:t xml:space="preserve"> Ерекше тәртіпті қолдана отырып, мемлекеттік сатып алуды жүзеге асыру қағидалары</w:t>
      </w:r>
    </w:p>
    <w:bookmarkEnd w:id="5"/>
    <w:p>
      <w:pPr>
        <w:spacing w:after="0"/>
        <w:ind w:left="0"/>
        <w:jc w:val="left"/>
      </w:pPr>
    </w:p>
    <w:p>
      <w:pPr>
        <w:spacing w:after="0"/>
        <w:ind w:left="0"/>
        <w:jc w:val="both"/>
      </w:pPr>
      <w:r>
        <w:rPr>
          <w:rFonts w:ascii="Times New Roman"/>
          <w:b w:val="false"/>
          <w:i w:val="false"/>
          <w:color w:val="000000"/>
          <w:sz w:val="28"/>
        </w:rPr>
        <w:t xml:space="preserve">
      1. Осы ерекше тәртіпті қолдана отырып,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 Заңының (бұдан әрі – Заң) </w:t>
      </w:r>
      <w:r>
        <w:rPr>
          <w:rFonts w:ascii="Times New Roman"/>
          <w:b w:val="false"/>
          <w:i w:val="false"/>
          <w:color w:val="000000"/>
          <w:sz w:val="28"/>
        </w:rPr>
        <w:t>26-бабының</w:t>
      </w:r>
      <w:r>
        <w:rPr>
          <w:rFonts w:ascii="Times New Roman"/>
          <w:b w:val="false"/>
          <w:i w:val="false"/>
          <w:color w:val="000000"/>
          <w:sz w:val="28"/>
        </w:rPr>
        <w:t xml:space="preserve"> 3-тармағына сәйкес әзірленді және ерекше тәртіпті қолдана отырып, мемлекеттік сатып алуды жүзеге асыру тәртібін айқындайды.</w:t>
      </w:r>
    </w:p>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0" w:id="8"/>
    <w:p>
      <w:pPr>
        <w:spacing w:after="0"/>
        <w:ind w:left="0"/>
        <w:jc w:val="both"/>
      </w:pPr>
      <w:r>
        <w:rPr>
          <w:rFonts w:ascii="Times New Roman"/>
          <w:b w:val="false"/>
          <w:i w:val="false"/>
          <w:color w:val="000000"/>
          <w:sz w:val="28"/>
        </w:rPr>
        <w:t xml:space="preserve">
      1)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Заңның 27-бабының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жағдайлардағы кәсiпкерлiк қызмет субъектiсi болып табылмайтын жеке тұлға;</w:t>
      </w:r>
    </w:p>
    <w:bookmarkEnd w:id="8"/>
    <w:bookmarkStart w:name="z21" w:id="9"/>
    <w:p>
      <w:pPr>
        <w:spacing w:after="0"/>
        <w:ind w:left="0"/>
        <w:jc w:val="both"/>
      </w:pPr>
      <w:r>
        <w:rPr>
          <w:rFonts w:ascii="Times New Roman"/>
          <w:b w:val="false"/>
          <w:i w:val="false"/>
          <w:color w:val="000000"/>
          <w:sz w:val="28"/>
        </w:rPr>
        <w:t>
      2)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9"/>
    <w:bookmarkStart w:name="z22" w:id="10"/>
    <w:p>
      <w:pPr>
        <w:spacing w:after="0"/>
        <w:ind w:left="0"/>
        <w:jc w:val="both"/>
      </w:pPr>
      <w:r>
        <w:rPr>
          <w:rFonts w:ascii="Times New Roman"/>
          <w:b w:val="false"/>
          <w:i w:val="false"/>
          <w:color w:val="000000"/>
          <w:sz w:val="28"/>
        </w:rPr>
        <w:t>
      3) жұмыстар – заттық нәтижесi бар қызмет, сондай-ақ Қазақстан Республикасының заңдарына сәйкес жұмыстарға жатқызылған өзге де қызмет;</w:t>
      </w:r>
    </w:p>
    <w:bookmarkEnd w:id="10"/>
    <w:bookmarkStart w:name="z23" w:id="11"/>
    <w:p>
      <w:pPr>
        <w:spacing w:after="0"/>
        <w:ind w:left="0"/>
        <w:jc w:val="both"/>
      </w:pPr>
      <w:r>
        <w:rPr>
          <w:rFonts w:ascii="Times New Roman"/>
          <w:b w:val="false"/>
          <w:i w:val="false"/>
          <w:color w:val="000000"/>
          <w:sz w:val="28"/>
        </w:rPr>
        <w:t>
      4)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1"/>
    <w:bookmarkStart w:name="z24" w:id="12"/>
    <w:p>
      <w:pPr>
        <w:spacing w:after="0"/>
        <w:ind w:left="0"/>
        <w:jc w:val="both"/>
      </w:pPr>
      <w:r>
        <w:rPr>
          <w:rFonts w:ascii="Times New Roman"/>
          <w:b w:val="false"/>
          <w:i w:val="false"/>
          <w:color w:val="000000"/>
          <w:sz w:val="28"/>
        </w:rPr>
        <w:t>
      5) көрсетілетін қызметтер – тапсырыс берушінің қажеттіліктерiн қанағаттандыруға бағытталған, заттық нәтижесi жоқ қызмет;</w:t>
      </w:r>
    </w:p>
    <w:bookmarkEnd w:id="12"/>
    <w:bookmarkStart w:name="z25" w:id="13"/>
    <w:p>
      <w:pPr>
        <w:spacing w:after="0"/>
        <w:ind w:left="0"/>
        <w:jc w:val="both"/>
      </w:pPr>
      <w:r>
        <w:rPr>
          <w:rFonts w:ascii="Times New Roman"/>
          <w:b w:val="false"/>
          <w:i w:val="false"/>
          <w:color w:val="000000"/>
          <w:sz w:val="28"/>
        </w:rPr>
        <w:t>
      6) мемлекеттік сатып алуды ұйымдастырушы (бұдан әрі – ұйымдастырушы) –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13"/>
    <w:bookmarkStart w:name="z26" w:id="14"/>
    <w:p>
      <w:pPr>
        <w:spacing w:after="0"/>
        <w:ind w:left="0"/>
        <w:jc w:val="both"/>
      </w:pPr>
      <w:r>
        <w:rPr>
          <w:rFonts w:ascii="Times New Roman"/>
          <w:b w:val="false"/>
          <w:i w:val="false"/>
          <w:color w:val="000000"/>
          <w:sz w:val="28"/>
        </w:rPr>
        <w:t xml:space="preserve">
      7)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 </w:t>
      </w:r>
    </w:p>
    <w:bookmarkEnd w:id="14"/>
    <w:bookmarkStart w:name="z27" w:id="15"/>
    <w:p>
      <w:pPr>
        <w:spacing w:after="0"/>
        <w:ind w:left="0"/>
        <w:jc w:val="both"/>
      </w:pPr>
      <w:r>
        <w:rPr>
          <w:rFonts w:ascii="Times New Roman"/>
          <w:b w:val="false"/>
          <w:i w:val="false"/>
          <w:color w:val="000000"/>
          <w:sz w:val="28"/>
        </w:rPr>
        <w:t xml:space="preserve">
      8) өнім беруші – тапсырыс берушiмен жасасқан шартта оның тарапы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Заңның 27-бабының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жағдайлардағы кәсiпкерлiк қызмет субъектiсi болып табылмайтын жеке тұлға;</w:t>
      </w:r>
    </w:p>
    <w:bookmarkEnd w:id="15"/>
    <w:bookmarkStart w:name="z28" w:id="16"/>
    <w:p>
      <w:pPr>
        <w:spacing w:after="0"/>
        <w:ind w:left="0"/>
        <w:jc w:val="both"/>
      </w:pPr>
      <w:r>
        <w:rPr>
          <w:rFonts w:ascii="Times New Roman"/>
          <w:b w:val="false"/>
          <w:i w:val="false"/>
          <w:color w:val="000000"/>
          <w:sz w:val="28"/>
        </w:rPr>
        <w:t>
      9)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көп пайызы мемлекетке тиесiлi заңды тұлғалар және олармен үлестес заңды тұлғалар;</w:t>
      </w:r>
    </w:p>
    <w:bookmarkEnd w:id="16"/>
    <w:bookmarkStart w:name="z29" w:id="17"/>
    <w:p>
      <w:pPr>
        <w:spacing w:after="0"/>
        <w:ind w:left="0"/>
        <w:jc w:val="both"/>
      </w:pPr>
      <w:r>
        <w:rPr>
          <w:rFonts w:ascii="Times New Roman"/>
          <w:b w:val="false"/>
          <w:i w:val="false"/>
          <w:color w:val="000000"/>
          <w:sz w:val="28"/>
        </w:rPr>
        <w:t>
      10)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17"/>
    <w:bookmarkStart w:name="z30" w:id="18"/>
    <w:p>
      <w:pPr>
        <w:spacing w:after="0"/>
        <w:ind w:left="0"/>
        <w:jc w:val="both"/>
      </w:pPr>
      <w:r>
        <w:rPr>
          <w:rFonts w:ascii="Times New Roman"/>
          <w:b w:val="false"/>
          <w:i w:val="false"/>
          <w:color w:val="000000"/>
          <w:sz w:val="28"/>
        </w:rPr>
        <w:t>
      11)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bookmarkEnd w:id="18"/>
    <w:bookmarkStart w:name="z31" w:id="19"/>
    <w:p>
      <w:pPr>
        <w:spacing w:after="0"/>
        <w:ind w:left="0"/>
        <w:jc w:val="both"/>
      </w:pPr>
      <w:r>
        <w:rPr>
          <w:rFonts w:ascii="Times New Roman"/>
          <w:b w:val="false"/>
          <w:i w:val="false"/>
          <w:color w:val="000000"/>
          <w:sz w:val="28"/>
        </w:rPr>
        <w:t>
      3. Осы Қағидаларда пайдаланатын басқа да ұғымдар Қазақстан Республикасының қолданыстағы заңнамаға сәйкес қолданылады.</w:t>
      </w:r>
    </w:p>
    <w:bookmarkEnd w:id="19"/>
    <w:bookmarkStart w:name="z32" w:id="20"/>
    <w:p>
      <w:pPr>
        <w:spacing w:after="0"/>
        <w:ind w:left="0"/>
        <w:jc w:val="left"/>
      </w:pPr>
      <w:r>
        <w:rPr>
          <w:rFonts w:ascii="Times New Roman"/>
          <w:b/>
          <w:i w:val="false"/>
          <w:color w:val="000000"/>
        </w:rPr>
        <w:t xml:space="preserve"> 2-тарау. Тауарларды, жұмыстарды, көрсетілетін қызметтерді мемлекеттік сатып алуды жоспарлау</w:t>
      </w:r>
    </w:p>
    <w:bookmarkEnd w:id="20"/>
    <w:bookmarkStart w:name="z33" w:id="21"/>
    <w:p>
      <w:pPr>
        <w:spacing w:after="0"/>
        <w:ind w:left="0"/>
        <w:jc w:val="both"/>
      </w:pPr>
      <w:r>
        <w:rPr>
          <w:rFonts w:ascii="Times New Roman"/>
          <w:b w:val="false"/>
          <w:i w:val="false"/>
          <w:color w:val="000000"/>
          <w:sz w:val="28"/>
        </w:rPr>
        <w:t>
      4. Ерекше тәртіп қолданылатын мемлекеттік сатып алу (бұдан әрі – мемлекеттік сатып алу):</w:t>
      </w:r>
    </w:p>
    <w:bookmarkEnd w:id="21"/>
    <w:bookmarkStart w:name="z34" w:id="22"/>
    <w:p>
      <w:pPr>
        <w:spacing w:after="0"/>
        <w:ind w:left="0"/>
        <w:jc w:val="both"/>
      </w:pPr>
      <w:r>
        <w:rPr>
          <w:rFonts w:ascii="Times New Roman"/>
          <w:b w:val="false"/>
          <w:i w:val="false"/>
          <w:color w:val="000000"/>
          <w:sz w:val="28"/>
        </w:rPr>
        <w:t xml:space="preserve">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 Үкіметінің 2022 жылғы 24 маусымдағы № 429 "Мәліметтерді таратылуы шектелген қызметтік ақпаратқа жатқызу және онымен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bookmarkEnd w:id="22"/>
    <w:bookmarkStart w:name="z35" w:id="23"/>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bookmarkEnd w:id="23"/>
    <w:bookmarkStart w:name="z36" w:id="24"/>
    <w:p>
      <w:pPr>
        <w:spacing w:after="0"/>
        <w:ind w:left="0"/>
        <w:jc w:val="both"/>
      </w:pPr>
      <w:r>
        <w:rPr>
          <w:rFonts w:ascii="Times New Roman"/>
          <w:b w:val="false"/>
          <w:i w:val="false"/>
          <w:color w:val="000000"/>
          <w:sz w:val="28"/>
        </w:rPr>
        <w:t>
      5. Мемлекеттік сатып алуды жүзеге асыру туралы шешімді тапсырыс беруші бекітілген не нақтыланған мемлекеттік сатып алудың жылдық жоспары (мемлекеттік сатып алудың алдын ала жылдық жоспары) негізінде қабылдайды.</w:t>
      </w:r>
    </w:p>
    <w:bookmarkEnd w:id="24"/>
    <w:bookmarkStart w:name="z37" w:id="25"/>
    <w:p>
      <w:pPr>
        <w:spacing w:after="0"/>
        <w:ind w:left="0"/>
        <w:jc w:val="both"/>
      </w:pPr>
      <w:r>
        <w:rPr>
          <w:rFonts w:ascii="Times New Roman"/>
          <w:b w:val="false"/>
          <w:i w:val="false"/>
          <w:color w:val="000000"/>
          <w:sz w:val="28"/>
        </w:rPr>
        <w:t xml:space="preserve">
      Тауарларды, жұмыстарды, көрсетілетін қызметтерді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және 24) тармақшаларына сәйкес сатып алуды қоспағанда, мемлекеттік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берiлмейдi.</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мемлекеттік сатып алудың жеке жылдық жоспарын (мемлекеттік сатып алудың алдын ала жылдық жоспарын)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Start w:name="z39" w:id="26"/>
    <w:p>
      <w:pPr>
        <w:spacing w:after="0"/>
        <w:ind w:left="0"/>
        <w:jc w:val="both"/>
      </w:pPr>
      <w:r>
        <w:rPr>
          <w:rFonts w:ascii="Times New Roman"/>
          <w:b w:val="false"/>
          <w:i w:val="false"/>
          <w:color w:val="000000"/>
          <w:sz w:val="28"/>
        </w:rPr>
        <w:t xml:space="preserve">
      Тиісті бюджет комиссиясының оң ұсынысы негізінде тапсырыс беруші қажет болса тиісті бюджет бекітілгенге (нақтыланғанға) дейін мемлекеттік сатып алудың алдын ала жылдық жоспарын әзірлейді және бекітеді. </w:t>
      </w:r>
    </w:p>
    <w:bookmarkEnd w:id="26"/>
    <w:bookmarkStart w:name="z40" w:id="27"/>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пайызынан астамы мемлекетке тиесілі заңды тұлғалар болып табылатын тапсырыс берушілер қажет болса даму жоспары немесе жеке қаржыландыру жоспары бекітілгенге дейін мемлекеттік сатып алудың алдын ала жылдық жоспарын әзірлейді және бекітеді.</w:t>
      </w:r>
    </w:p>
    <w:bookmarkEnd w:id="27"/>
    <w:bookmarkStart w:name="z41" w:id="28"/>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жеке, сол сияқты ол нақтыланғанға дейінгі сатыларда да әзірленеді және бекітіледі.</w:t>
      </w:r>
    </w:p>
    <w:bookmarkEnd w:id="28"/>
    <w:bookmarkStart w:name="z42" w:id="29"/>
    <w:p>
      <w:pPr>
        <w:spacing w:after="0"/>
        <w:ind w:left="0"/>
        <w:jc w:val="both"/>
      </w:pPr>
      <w:r>
        <w:rPr>
          <w:rFonts w:ascii="Times New Roman"/>
          <w:b w:val="false"/>
          <w:i w:val="false"/>
          <w:color w:val="000000"/>
          <w:sz w:val="28"/>
        </w:rPr>
        <w:t>
      Мемлекеттік сатып алудың жылдық жоспарын (мемлекеттік сатып алудың алдын ала жылдық жоспарын) әзірлеу Заңға сәйкес жүзеге асырылады және оны тапсырыс берушінің бірінші басшысының орынбасарынан төмен емес лауазымды адам бекітеді.</w:t>
      </w:r>
    </w:p>
    <w:bookmarkEnd w:id="29"/>
    <w:bookmarkStart w:name="z43" w:id="30"/>
    <w:p>
      <w:pPr>
        <w:spacing w:after="0"/>
        <w:ind w:left="0"/>
        <w:jc w:val="left"/>
      </w:pPr>
      <w:r>
        <w:rPr>
          <w:rFonts w:ascii="Times New Roman"/>
          <w:b/>
          <w:i w:val="false"/>
          <w:color w:val="000000"/>
        </w:rPr>
        <w:t xml:space="preserve"> 3-тарау. Ұйымдастырушыны айқындау тәртібі</w:t>
      </w:r>
    </w:p>
    <w:bookmarkEnd w:id="30"/>
    <w:bookmarkStart w:name="z44" w:id="31"/>
    <w:p>
      <w:pPr>
        <w:spacing w:after="0"/>
        <w:ind w:left="0"/>
        <w:jc w:val="both"/>
      </w:pPr>
      <w:r>
        <w:rPr>
          <w:rFonts w:ascii="Times New Roman"/>
          <w:b w:val="false"/>
          <w:i w:val="false"/>
          <w:color w:val="000000"/>
          <w:sz w:val="28"/>
        </w:rPr>
        <w:t>
      7.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алда болатын мемлекеттік сатып алуда өзінің мүдделерін білдіретін лауазымды адамын айқындайды.</w:t>
      </w:r>
    </w:p>
    <w:bookmarkEnd w:id="31"/>
    <w:bookmarkStart w:name="z45" w:id="32"/>
    <w:p>
      <w:pPr>
        <w:spacing w:after="0"/>
        <w:ind w:left="0"/>
        <w:jc w:val="both"/>
      </w:pPr>
      <w:r>
        <w:rPr>
          <w:rFonts w:ascii="Times New Roman"/>
          <w:b w:val="false"/>
          <w:i w:val="false"/>
          <w:color w:val="000000"/>
          <w:sz w:val="28"/>
        </w:rPr>
        <w:t>
      8.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32"/>
    <w:bookmarkStart w:name="z46" w:id="33"/>
    <w:p>
      <w:pPr>
        <w:spacing w:after="0"/>
        <w:ind w:left="0"/>
        <w:jc w:val="both"/>
      </w:pPr>
      <w:r>
        <w:rPr>
          <w:rFonts w:ascii="Times New Roman"/>
          <w:b w:val="false"/>
          <w:i w:val="false"/>
          <w:color w:val="000000"/>
          <w:sz w:val="28"/>
        </w:rPr>
        <w:t>
      Тапсырыс беруші қажет болса мемлекеттік сатып алуды ұйымдастырушы етіп тапсырыс берушіге ведомстволық бағынысты мемлекеттік мекемені айқындайды.</w:t>
      </w:r>
    </w:p>
    <w:bookmarkEnd w:id="33"/>
    <w:bookmarkStart w:name="z47" w:id="34"/>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қажет болса мемлекеттік сатып алуды ұйымдастырушы ретінде әрекет етеді.</w:t>
      </w:r>
    </w:p>
    <w:bookmarkEnd w:id="34"/>
    <w:bookmarkStart w:name="z48" w:id="35"/>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қажет болса олардың арасынан мемлекеттік сатып алуды ұйымдастырушыны айқындайды.</w:t>
      </w:r>
    </w:p>
    <w:bookmarkEnd w:id="35"/>
    <w:bookmarkStart w:name="z49" w:id="36"/>
    <w:p>
      <w:pPr>
        <w:spacing w:after="0"/>
        <w:ind w:left="0"/>
        <w:jc w:val="both"/>
      </w:pPr>
      <w:r>
        <w:rPr>
          <w:rFonts w:ascii="Times New Roman"/>
          <w:b w:val="false"/>
          <w:i w:val="false"/>
          <w:color w:val="000000"/>
          <w:sz w:val="28"/>
        </w:rPr>
        <w:t>
      Бюджеттік бағдарламаның әкімшісі қажет болса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етеді.</w:t>
      </w:r>
    </w:p>
    <w:bookmarkEnd w:id="36"/>
    <w:bookmarkStart w:name="z50" w:id="37"/>
    <w:p>
      <w:pPr>
        <w:spacing w:after="0"/>
        <w:ind w:left="0"/>
        <w:jc w:val="both"/>
      </w:pPr>
      <w:r>
        <w:rPr>
          <w:rFonts w:ascii="Times New Roman"/>
          <w:b w:val="false"/>
          <w:i w:val="false"/>
          <w:color w:val="000000"/>
          <w:sz w:val="28"/>
        </w:rPr>
        <w:t>
      Бюджеттік бағдарламаның әкімшісі өзі мемлекеттік басқару органы болып табылатын бірнеше заңды тұлғаның, ведомстволар мен ведомстволық бағынысты ұйымдардың арасынан олар үшін мемлекеттік сатып алуды ұйымдастырушыны айқындайды.</w:t>
      </w:r>
    </w:p>
    <w:bookmarkEnd w:id="37"/>
    <w:bookmarkStart w:name="z51" w:id="38"/>
    <w:p>
      <w:pPr>
        <w:spacing w:after="0"/>
        <w:ind w:left="0"/>
        <w:jc w:val="both"/>
      </w:pPr>
      <w:r>
        <w:rPr>
          <w:rFonts w:ascii="Times New Roman"/>
          <w:b w:val="false"/>
          <w:i w:val="false"/>
          <w:color w:val="000000"/>
          <w:sz w:val="28"/>
        </w:rPr>
        <w:t>
      Мемлекеттік кәсіпорын қажет болса өзімен үлестес тұлғалар үшін мемлекеттік сатып алуды ұйымдастырушы ретінде әрекет етеді.</w:t>
      </w:r>
    </w:p>
    <w:bookmarkEnd w:id="38"/>
    <w:bookmarkStart w:name="z52" w:id="39"/>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қажет болса өзімен үлестес тұлғалар үшін мемлекеттік сатып алуды ұйымдастырушы ретінде әрекет етеді.</w:t>
      </w:r>
    </w:p>
    <w:bookmarkEnd w:id="39"/>
    <w:bookmarkStart w:name="z53" w:id="40"/>
    <w:p>
      <w:pPr>
        <w:spacing w:after="0"/>
        <w:ind w:left="0"/>
        <w:jc w:val="both"/>
      </w:pPr>
      <w:r>
        <w:rPr>
          <w:rFonts w:ascii="Times New Roman"/>
          <w:b w:val="false"/>
          <w:i w:val="false"/>
          <w:color w:val="000000"/>
          <w:sz w:val="28"/>
        </w:rPr>
        <w:t>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Мемлекеттік сатып алуды ұйымдастырушының уәкілетті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Ұйымдастырушы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кезде, тапсырыс берушілер ұйымдастырушыға не мемлекеттік сатып алуды бірыңғай ұйымдастырушыға олар белгілеген мерзімде конкурсты ұйымдастыру және өткізу үшін қажетті ақпаратты, оның ішінде:</w:t>
      </w:r>
    </w:p>
    <w:bookmarkStart w:name="z55" w:id="41"/>
    <w:p>
      <w:pPr>
        <w:spacing w:after="0"/>
        <w:ind w:left="0"/>
        <w:jc w:val="both"/>
      </w:pPr>
      <w:r>
        <w:rPr>
          <w:rFonts w:ascii="Times New Roman"/>
          <w:b w:val="false"/>
          <w:i w:val="false"/>
          <w:color w:val="000000"/>
          <w:sz w:val="28"/>
        </w:rPr>
        <w:t>
      1) сатып алынатын тауарлар, жұмыстар, көрсетілетін қызметтер бойынша мемлекеттік сатып алудың жылдық жоспарынан үзінді көшірмені;</w:t>
      </w:r>
    </w:p>
    <w:bookmarkEnd w:id="41"/>
    <w:bookmarkStart w:name="z56" w:id="42"/>
    <w:p>
      <w:pPr>
        <w:spacing w:after="0"/>
        <w:ind w:left="0"/>
        <w:jc w:val="both"/>
      </w:pPr>
      <w:r>
        <w:rPr>
          <w:rFonts w:ascii="Times New Roman"/>
          <w:b w:val="false"/>
          <w:i w:val="false"/>
          <w:color w:val="000000"/>
          <w:sz w:val="28"/>
        </w:rPr>
        <w:t>
      2) тапсырыс берушінің бірінші басшысы не оның міндеттерін атқаратын адам қол қойған және әр парағын дәйектеген сатып алынатын тауарлардың, жұмыстардың, көрсетілетін қызметтердің тізбесін және техникалық ерекшелігін;</w:t>
      </w:r>
    </w:p>
    <w:bookmarkEnd w:id="42"/>
    <w:bookmarkStart w:name="z57" w:id="43"/>
    <w:p>
      <w:pPr>
        <w:spacing w:after="0"/>
        <w:ind w:left="0"/>
        <w:jc w:val="both"/>
      </w:pPr>
      <w:r>
        <w:rPr>
          <w:rFonts w:ascii="Times New Roman"/>
          <w:b w:val="false"/>
          <w:i w:val="false"/>
          <w:color w:val="000000"/>
          <w:sz w:val="28"/>
        </w:rPr>
        <w:t>
      3) конкурстық және сараптау комиссияларының құрамына енгізу үшін кандидатураны (сарапшыны);</w:t>
      </w:r>
    </w:p>
    <w:bookmarkEnd w:id="43"/>
    <w:bookmarkStart w:name="z58" w:id="44"/>
    <w:p>
      <w:pPr>
        <w:spacing w:after="0"/>
        <w:ind w:left="0"/>
        <w:jc w:val="both"/>
      </w:pPr>
      <w:r>
        <w:rPr>
          <w:rFonts w:ascii="Times New Roman"/>
          <w:b w:val="false"/>
          <w:i w:val="false"/>
          <w:color w:val="000000"/>
          <w:sz w:val="28"/>
        </w:rPr>
        <w:t>
      4) мемлекеттік сатып алуды жүргізу жөніндегі рәсімдерге қатысу үшін тапсырыс берушінің уәкілетті өкілдері туралы мәліметтерді;</w:t>
      </w:r>
    </w:p>
    <w:bookmarkEnd w:id="44"/>
    <w:bookmarkStart w:name="z59" w:id="45"/>
    <w:p>
      <w:pPr>
        <w:spacing w:after="0"/>
        <w:ind w:left="0"/>
        <w:jc w:val="both"/>
      </w:pPr>
      <w:r>
        <w:rPr>
          <w:rFonts w:ascii="Times New Roman"/>
          <w:b w:val="false"/>
          <w:i w:val="false"/>
          <w:color w:val="000000"/>
          <w:sz w:val="28"/>
        </w:rPr>
        <w:t>
      5) құрылыс жұмыстарын сатып алған кезде құрылыс объектісіне жобалау-сметалық құжаттаманы;</w:t>
      </w:r>
    </w:p>
    <w:bookmarkEnd w:id="45"/>
    <w:bookmarkStart w:name="z60" w:id="46"/>
    <w:p>
      <w:pPr>
        <w:spacing w:after="0"/>
        <w:ind w:left="0"/>
        <w:jc w:val="both"/>
      </w:pPr>
      <w:r>
        <w:rPr>
          <w:rFonts w:ascii="Times New Roman"/>
          <w:b w:val="false"/>
          <w:i w:val="false"/>
          <w:color w:val="000000"/>
          <w:sz w:val="28"/>
        </w:rPr>
        <w:t>
      6) маңызды шарттарды көрсете отырып, мемлекеттік сатып алу туралы шарт жобасын.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ақпарат өзгерген кезде, тапсырыс беруші бұл туралы мемлекеттік сатып алуды ұйымдастырушыны дереу хабардар етеді.</w:t>
      </w:r>
    </w:p>
    <w:bookmarkStart w:name="z62" w:id="47"/>
    <w:p>
      <w:pPr>
        <w:spacing w:after="0"/>
        <w:ind w:left="0"/>
        <w:jc w:val="both"/>
      </w:pPr>
      <w:r>
        <w:rPr>
          <w:rFonts w:ascii="Times New Roman"/>
          <w:b w:val="false"/>
          <w:i w:val="false"/>
          <w:color w:val="000000"/>
          <w:sz w:val="28"/>
        </w:rPr>
        <w:t>
      11. Мемлекеттік сатып алуға заңды тұлғалардың уақытша бірлестіктері (консорциум) қатысқан кезде, осы консорциумның қатысушылары болып табылатын заңды тұлғалар өздерінің біліктілік талаптарын растау үшін осы Қағидаларда белгіленген құжаттардан басқа: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тұлғалардың (консорциумның) мүшелері арасында жасалған нотариат куәландырған ортақ жауапкершілік шартын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bookmarkStart w:name="z64" w:id="48"/>
    <w:p>
      <w:pPr>
        <w:spacing w:after="0"/>
        <w:ind w:left="0"/>
        <w:jc w:val="both"/>
      </w:pPr>
      <w:r>
        <w:rPr>
          <w:rFonts w:ascii="Times New Roman"/>
          <w:b w:val="false"/>
          <w:i w:val="false"/>
          <w:color w:val="000000"/>
          <w:sz w:val="28"/>
        </w:rPr>
        <w:t>
      2) бiрлескен шаруашылық қызмет туралы шартта көзделген қызмет бөлiгiнде тауарды беру, жұмыстарды орындау, қызметтерді көрсету құқығына арналған тиiстi лицензиялардың нотариат куәландырған көшірмелерін не электрондық құжаттың қағаз көшірмесі түріндегі лицензияларды беруге тиіс.</w:t>
      </w:r>
    </w:p>
    <w:bookmarkEnd w:id="48"/>
    <w:bookmarkStart w:name="z65" w:id="49"/>
    <w:p>
      <w:pPr>
        <w:spacing w:after="0"/>
        <w:ind w:left="0"/>
        <w:jc w:val="both"/>
      </w:pPr>
      <w:r>
        <w:rPr>
          <w:rFonts w:ascii="Times New Roman"/>
          <w:b w:val="false"/>
          <w:i w:val="false"/>
          <w:color w:val="000000"/>
          <w:sz w:val="28"/>
        </w:rPr>
        <w:t>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49"/>
    <w:bookmarkStart w:name="z66" w:id="50"/>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End w:id="50"/>
    <w:bookmarkStart w:name="z67" w:id="51"/>
    <w:p>
      <w:pPr>
        <w:spacing w:after="0"/>
        <w:ind w:left="0"/>
        <w:jc w:val="left"/>
      </w:pPr>
      <w:r>
        <w:rPr>
          <w:rFonts w:ascii="Times New Roman"/>
          <w:b/>
          <w:i w:val="false"/>
          <w:color w:val="000000"/>
        </w:rPr>
        <w:t xml:space="preserve"> 4-тарау. Мемлекеттік сатып алуды жүзеге асыру тәсілдері</w:t>
      </w:r>
    </w:p>
    <w:bookmarkEnd w:id="51"/>
    <w:bookmarkStart w:name="z68" w:id="52"/>
    <w:p>
      <w:pPr>
        <w:spacing w:after="0"/>
        <w:ind w:left="0"/>
        <w:jc w:val="both"/>
      </w:pPr>
      <w:r>
        <w:rPr>
          <w:rFonts w:ascii="Times New Roman"/>
          <w:b w:val="false"/>
          <w:i w:val="false"/>
          <w:color w:val="000000"/>
          <w:sz w:val="28"/>
        </w:rPr>
        <w:t>
      12. Мемлекеттік сатып алу мынадай:</w:t>
      </w:r>
    </w:p>
    <w:bookmarkEnd w:id="52"/>
    <w:bookmarkStart w:name="z69" w:id="53"/>
    <w:p>
      <w:pPr>
        <w:spacing w:after="0"/>
        <w:ind w:left="0"/>
        <w:jc w:val="both"/>
      </w:pPr>
      <w:r>
        <w:rPr>
          <w:rFonts w:ascii="Times New Roman"/>
          <w:b w:val="false"/>
          <w:i w:val="false"/>
          <w:color w:val="000000"/>
          <w:sz w:val="28"/>
        </w:rPr>
        <w:t>
      1) конкурс;</w:t>
      </w:r>
    </w:p>
    <w:bookmarkEnd w:id="53"/>
    <w:bookmarkStart w:name="z70" w:id="54"/>
    <w:p>
      <w:pPr>
        <w:spacing w:after="0"/>
        <w:ind w:left="0"/>
        <w:jc w:val="both"/>
      </w:pPr>
      <w:r>
        <w:rPr>
          <w:rFonts w:ascii="Times New Roman"/>
          <w:b w:val="false"/>
          <w:i w:val="false"/>
          <w:color w:val="000000"/>
          <w:sz w:val="28"/>
        </w:rPr>
        <w:t>
      2) бір көзден алу тәсілдерінің бірімен жүзеге асырылады.</w:t>
      </w:r>
    </w:p>
    <w:bookmarkEnd w:id="54"/>
    <w:bookmarkStart w:name="z71" w:id="55"/>
    <w:p>
      <w:pPr>
        <w:spacing w:after="0"/>
        <w:ind w:left="0"/>
        <w:jc w:val="both"/>
      </w:pPr>
      <w:r>
        <w:rPr>
          <w:rFonts w:ascii="Times New Roman"/>
          <w:b w:val="false"/>
          <w:i w:val="false"/>
          <w:color w:val="000000"/>
          <w:sz w:val="28"/>
        </w:rPr>
        <w:t>
      Тапсырыс беруші мемлекеттік сатып алуды жүзеге асыру тәсілін осы Қағидаларға сәйкес айқындайды.</w:t>
      </w:r>
    </w:p>
    <w:bookmarkEnd w:id="55"/>
    <w:bookmarkStart w:name="z72" w:id="56"/>
    <w:p>
      <w:pPr>
        <w:spacing w:after="0"/>
        <w:ind w:left="0"/>
        <w:jc w:val="left"/>
      </w:pPr>
      <w:r>
        <w:rPr>
          <w:rFonts w:ascii="Times New Roman"/>
          <w:b/>
          <w:i w:val="false"/>
          <w:color w:val="000000"/>
        </w:rPr>
        <w:t xml:space="preserve"> 5-тарау. Тауарларды, жұмыстарды, көрсетілетін қызметтерді конкурс тәсілімен жүзеге асырылатын мемлекеттік сатып алуды ұйымдастыру және өткізу</w:t>
      </w:r>
    </w:p>
    <w:bookmarkEnd w:id="56"/>
    <w:bookmarkStart w:name="z73" w:id="57"/>
    <w:p>
      <w:pPr>
        <w:spacing w:after="0"/>
        <w:ind w:left="0"/>
        <w:jc w:val="both"/>
      </w:pPr>
      <w:r>
        <w:rPr>
          <w:rFonts w:ascii="Times New Roman"/>
          <w:b w:val="false"/>
          <w:i w:val="false"/>
          <w:color w:val="000000"/>
          <w:sz w:val="28"/>
        </w:rPr>
        <w:t>
      13. Конкурс тәсілімен өткізілетін мемлекеттік сатып алу конкурстық құжаттаманың мәтіндерін конкурс тәсілімен өткізілетін мемлекеттік сатып алудың жүзеге асырылуы туралы хабарламаны (бұдан әрі – хабарлама), конкурсқа қатысуға өтінімдері бар конверттерді ашудың қол қойылған хаттамаларын, өткізілетін мемлекеттік сатып алу қорытындылары туралы хаттаманы тапсырыс берушілердің интернет-ресурсында және веб-порталда орналастырмай жүзеге асырылады.</w:t>
      </w:r>
    </w:p>
    <w:bookmarkEnd w:id="57"/>
    <w:bookmarkStart w:name="z74" w:id="58"/>
    <w:p>
      <w:pPr>
        <w:spacing w:after="0"/>
        <w:ind w:left="0"/>
        <w:jc w:val="both"/>
      </w:pPr>
      <w:r>
        <w:rPr>
          <w:rFonts w:ascii="Times New Roman"/>
          <w:b w:val="false"/>
          <w:i w:val="false"/>
          <w:color w:val="000000"/>
          <w:sz w:val="28"/>
        </w:rPr>
        <w:t>
      14. Конкурс тәсілімен мемлекеттік сатып алу жоспарланатын мемлекеттік сатып алу бойынша әлеуетті өнім берушілердің тізімін қалыптастыру туралы хабарландыруды (тауарлардың, жұмыстардың, көрсетілетін қызметтердің түрлері бойынша қысқаша ақпарат) веб-порталда орналастыру жолымен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әлеуетті өнім берушілердің тізімін қалыптастыру рәсімін мемлекеттік сатып алуды ұйымдастырушы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көзделген талаптарды ескере отырып жүзеге асырады.</w:t>
      </w:r>
    </w:p>
    <w:bookmarkStart w:name="z76" w:id="59"/>
    <w:p>
      <w:pPr>
        <w:spacing w:after="0"/>
        <w:ind w:left="0"/>
        <w:jc w:val="both"/>
      </w:pPr>
      <w:r>
        <w:rPr>
          <w:rFonts w:ascii="Times New Roman"/>
          <w:b w:val="false"/>
          <w:i w:val="false"/>
          <w:color w:val="000000"/>
          <w:sz w:val="28"/>
        </w:rPr>
        <w:t>
      15. Тауарларды, жұмыстарды, көрсетілетін қызметтерді конкурс тәсілімен жүзеге асырылатын мемлекеттік сатып алуды ұйымдастыру және өткізу мынадай дәйекті іс-шаралардың орындалуын көздейді:</w:t>
      </w:r>
    </w:p>
    <w:bookmarkEnd w:id="59"/>
    <w:bookmarkStart w:name="z77" w:id="60"/>
    <w:p>
      <w:pPr>
        <w:spacing w:after="0"/>
        <w:ind w:left="0"/>
        <w:jc w:val="both"/>
      </w:pPr>
      <w:r>
        <w:rPr>
          <w:rFonts w:ascii="Times New Roman"/>
          <w:b w:val="false"/>
          <w:i w:val="false"/>
          <w:color w:val="000000"/>
          <w:sz w:val="28"/>
        </w:rPr>
        <w:t>
      1) тапсырыс берушінің мемлекеттік сатып алуды ұйымдастырушыны айқындауы және мемлекеттік сатып алуды өткізуге тиісті өтінімді жіберуі;</w:t>
      </w:r>
    </w:p>
    <w:bookmarkEnd w:id="60"/>
    <w:bookmarkStart w:name="z78" w:id="61"/>
    <w:p>
      <w:pPr>
        <w:spacing w:after="0"/>
        <w:ind w:left="0"/>
        <w:jc w:val="both"/>
      </w:pPr>
      <w:r>
        <w:rPr>
          <w:rFonts w:ascii="Times New Roman"/>
          <w:b w:val="false"/>
          <w:i w:val="false"/>
          <w:color w:val="000000"/>
          <w:sz w:val="28"/>
        </w:rPr>
        <w:t>
      2) мемлекеттік сатып алуды ұйымдастырушының мемлекеттік сатып алуды ұйымдастырушының уәкілетті өкілін айқындауы;</w:t>
      </w:r>
    </w:p>
    <w:bookmarkEnd w:id="61"/>
    <w:bookmarkStart w:name="z79" w:id="62"/>
    <w:p>
      <w:pPr>
        <w:spacing w:after="0"/>
        <w:ind w:left="0"/>
        <w:jc w:val="both"/>
      </w:pPr>
      <w:r>
        <w:rPr>
          <w:rFonts w:ascii="Times New Roman"/>
          <w:b w:val="false"/>
          <w:i w:val="false"/>
          <w:color w:val="000000"/>
          <w:sz w:val="28"/>
        </w:rPr>
        <w:t>
      3) мемлекеттік сатып алуды ұйымдастырушының әлеуетті өнім берушілердің тізімін қалыптастыру жөніндегі комиссия құрамын қалыптастыруы және бекітуі;</w:t>
      </w:r>
    </w:p>
    <w:bookmarkEnd w:id="62"/>
    <w:bookmarkStart w:name="z80" w:id="63"/>
    <w:p>
      <w:pPr>
        <w:spacing w:after="0"/>
        <w:ind w:left="0"/>
        <w:jc w:val="both"/>
      </w:pPr>
      <w:r>
        <w:rPr>
          <w:rFonts w:ascii="Times New Roman"/>
          <w:b w:val="false"/>
          <w:i w:val="false"/>
          <w:color w:val="000000"/>
          <w:sz w:val="28"/>
        </w:rPr>
        <w:t>
      4) мемлекеттік сатып алуды ұйымдастырушының веб-порталда жоспарланатын мемлекеттік сатып алу бойынша әлеуетті өнім берушілердің тізімін қалыптастыру туралы хабарландыруды орналастыруы;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әлеуетті өнім берушілердің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өтінішхат беруі;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сатып алуды ұйымдастырушының өтінішхат берген әлеуетті өнім берушілерді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белгіленген талаптарға сәйкестігін тексеруі;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сатып алуды ұйымдастырушының веб-порталда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өтінішхаттарды қарау хаттамасын қалыптастыруы және орналастыруы; </w:t>
      </w:r>
    </w:p>
    <w:bookmarkStart w:name="z84" w:id="64"/>
    <w:p>
      <w:pPr>
        <w:spacing w:after="0"/>
        <w:ind w:left="0"/>
        <w:jc w:val="both"/>
      </w:pPr>
      <w:r>
        <w:rPr>
          <w:rFonts w:ascii="Times New Roman"/>
          <w:b w:val="false"/>
          <w:i w:val="false"/>
          <w:color w:val="000000"/>
          <w:sz w:val="28"/>
        </w:rPr>
        <w:t xml:space="preserve">
      8) өтінішхаттарды қарау хаттамасын орналастыру туралы веб-портал арқылы өтінішхат берген әлеуетті өнім берушілерді хабардар ету; </w:t>
      </w:r>
    </w:p>
    <w:bookmarkEnd w:id="64"/>
    <w:bookmarkStart w:name="z85" w:id="65"/>
    <w:p>
      <w:pPr>
        <w:spacing w:after="0"/>
        <w:ind w:left="0"/>
        <w:jc w:val="both"/>
      </w:pPr>
      <w:r>
        <w:rPr>
          <w:rFonts w:ascii="Times New Roman"/>
          <w:b w:val="false"/>
          <w:i w:val="false"/>
          <w:color w:val="000000"/>
          <w:sz w:val="28"/>
        </w:rPr>
        <w:t>
      9) ұйымдастырушының конкурстық комиссияның құрамын, сараптамалық комиссияның құрамын не сарапшыны (қажет болған жағдайда) бекітуі және конкурстық комиссияның хатшысын айқындауы;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сатып алуды ұйымдастырушының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 әзірлеуі;</w:t>
      </w:r>
    </w:p>
    <w:bookmarkStart w:name="z87" w:id="66"/>
    <w:p>
      <w:pPr>
        <w:spacing w:after="0"/>
        <w:ind w:left="0"/>
        <w:jc w:val="both"/>
      </w:pPr>
      <w:r>
        <w:rPr>
          <w:rFonts w:ascii="Times New Roman"/>
          <w:b w:val="false"/>
          <w:i w:val="false"/>
          <w:color w:val="000000"/>
          <w:sz w:val="28"/>
        </w:rPr>
        <w:t>
      11) тапсырыс берушінің конкурстық құжаттаманы бекітуі;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сатып алуды ұйымдастырушының тауарларды, жұмыстарды, көрсетілетін қызметтерді конкурс тәсілімен мемлекеттік сатып алуды жүзеге асыру туралы хабарлауы;</w:t>
      </w:r>
    </w:p>
    <w:bookmarkStart w:name="z89" w:id="67"/>
    <w:p>
      <w:pPr>
        <w:spacing w:after="0"/>
        <w:ind w:left="0"/>
        <w:jc w:val="both"/>
      </w:pPr>
      <w:r>
        <w:rPr>
          <w:rFonts w:ascii="Times New Roman"/>
          <w:b w:val="false"/>
          <w:i w:val="false"/>
          <w:color w:val="000000"/>
          <w:sz w:val="28"/>
        </w:rPr>
        <w:t>
      13) мемлекеттік сатып алуды ұйымдастырушының тауарларды, жұмыстарды, көрсетілетін қызметтерді конкурс тәсілімен мемлекеттік сатып алуға қатысуға ниет білдірген әлеуетті өнім берушілерге конкурстық құжаттаманың көшірмесін ұсынуы, сондай-ақ осындай әлеуетті өнім берушілер туралы мәліметтерді конкурстық құжаттаманы алған тұлғаларды тіркеу журналына енгізуі;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сатып алуды ұйымдастырушының осы Қағидалардың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51-тармақтарында</w:t>
      </w:r>
      <w:r>
        <w:rPr>
          <w:rFonts w:ascii="Times New Roman"/>
          <w:b w:val="false"/>
          <w:i w:val="false"/>
          <w:color w:val="000000"/>
          <w:sz w:val="28"/>
        </w:rPr>
        <w:t xml:space="preserve"> көзделген жағдайларда оның көшірмесін алған әлеуетті өнім берушілерге конкурстық құжаттаманың ережелерін түсіндіруі,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конкурстық құжаттаманы түсіндіру бойынша әлеуетті өнім берушілермен кездесудің тиісті хаттамасын ресімдеуі;</w:t>
      </w:r>
    </w:p>
    <w:bookmarkStart w:name="z91" w:id="68"/>
    <w:p>
      <w:pPr>
        <w:spacing w:after="0"/>
        <w:ind w:left="0"/>
        <w:jc w:val="both"/>
      </w:pPr>
      <w:r>
        <w:rPr>
          <w:rFonts w:ascii="Times New Roman"/>
          <w:b w:val="false"/>
          <w:i w:val="false"/>
          <w:color w:val="000000"/>
          <w:sz w:val="28"/>
        </w:rPr>
        <w:t>
      15) мемлекеттік сатып алуды ұйымдастырушының конкурсқа қатысуға өтінімдерді тіркеу журналында тіркеуі;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конкурстық комиссияның конкурсқа қатысуға өтінімдер салынған конверттерді ашуы, сондай-ақ конкурстық комиссия отырысының тиісті хаттамасын ресімдеуі;</w:t>
      </w:r>
    </w:p>
    <w:bookmarkStart w:name="z93" w:id="69"/>
    <w:p>
      <w:pPr>
        <w:spacing w:after="0"/>
        <w:ind w:left="0"/>
        <w:jc w:val="both"/>
      </w:pPr>
      <w:r>
        <w:rPr>
          <w:rFonts w:ascii="Times New Roman"/>
          <w:b w:val="false"/>
          <w:i w:val="false"/>
          <w:color w:val="000000"/>
          <w:sz w:val="28"/>
        </w:rPr>
        <w:t>
      17) мемлекеттік сатып алуды ұйымдастырушының мемлекеттік сатып алуға қатысуға өтінімдер салынған конверттерді ашу хаттамасының көшірмесін әлеуетті өнім берушілерге не олар туралы мәліметтер конкурсқа қатысуға өтінімдерді тіркеу журналына енгізілген олардың уәкілетті өкілдеріне жіберуі (ұсынуы);</w:t>
      </w:r>
    </w:p>
    <w:bookmarkEnd w:id="69"/>
    <w:bookmarkStart w:name="z94" w:id="70"/>
    <w:p>
      <w:pPr>
        <w:spacing w:after="0"/>
        <w:ind w:left="0"/>
        <w:jc w:val="both"/>
      </w:pPr>
      <w:r>
        <w:rPr>
          <w:rFonts w:ascii="Times New Roman"/>
          <w:b w:val="false"/>
          <w:i w:val="false"/>
          <w:color w:val="000000"/>
          <w:sz w:val="28"/>
        </w:rPr>
        <w:t>
      18) біліктілік талаптарына және конкурстық құжаттама талаптарына сәйкес келетін әлеуетті өнім берушілерді айқындау үшін конкурстық комиссияның конкурсқа қатысуға өтінімдерді қарауы;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конкурстық комиссияның конкурсқа қатысуға жіберілген әлеуетті өнім берушілердің тізбесін қалыптастыруы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рұқсат беру туралы тиісті хаттаманы ресімдеуі;</w:t>
      </w:r>
    </w:p>
    <w:bookmarkStart w:name="z96" w:id="71"/>
    <w:p>
      <w:pPr>
        <w:spacing w:after="0"/>
        <w:ind w:left="0"/>
        <w:jc w:val="both"/>
      </w:pPr>
      <w:r>
        <w:rPr>
          <w:rFonts w:ascii="Times New Roman"/>
          <w:b w:val="false"/>
          <w:i w:val="false"/>
          <w:color w:val="000000"/>
          <w:sz w:val="28"/>
        </w:rPr>
        <w:t>
      20) мемлекеттік сатып алуды ұйымдастырушының конкурсқа қатысуға ниет білдірген әлеуетті өнім берушілерге рұқсат беру туралы хаттаманың көшірмелерін жіберуі (ұсынуы);</w:t>
      </w:r>
    </w:p>
    <w:bookmarkEnd w:id="71"/>
    <w:bookmarkStart w:name="z97" w:id="72"/>
    <w:p>
      <w:pPr>
        <w:spacing w:after="0"/>
        <w:ind w:left="0"/>
        <w:jc w:val="both"/>
      </w:pPr>
      <w:r>
        <w:rPr>
          <w:rFonts w:ascii="Times New Roman"/>
          <w:b w:val="false"/>
          <w:i w:val="false"/>
          <w:color w:val="000000"/>
          <w:sz w:val="28"/>
        </w:rPr>
        <w:t>
      21) мемлекеттік сатып алуды ұйымдастырушының конкурсқа қатысуға жіберілген әлеуетті өнім берушілер ұсынған мәліметтерді, конкурстық баға ұсыныстары бар конверттерді конкурстық баға ұсыныстарын тіркеу журналында тіркеуі;</w:t>
      </w:r>
    </w:p>
    <w:bookmarkEnd w:id="72"/>
    <w:bookmarkStart w:name="z98" w:id="73"/>
    <w:p>
      <w:pPr>
        <w:spacing w:after="0"/>
        <w:ind w:left="0"/>
        <w:jc w:val="both"/>
      </w:pPr>
      <w:r>
        <w:rPr>
          <w:rFonts w:ascii="Times New Roman"/>
          <w:b w:val="false"/>
          <w:i w:val="false"/>
          <w:color w:val="000000"/>
          <w:sz w:val="28"/>
        </w:rPr>
        <w:t>
      22) конкурсқа қатысушылардың баға ұсыныстары салынған конверттерді ашу, конкурстық комиссияның конкурстық баға ұсыныстарын бағалауы және салыстырып тексеруі (конкурс тәсілімен мемлекеттік сатып алу қорытындыларын шығаруы);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конкурстық комиссияның конкурс тәсілімен мемлекеттік сатып алу қорытындылары туралы хаттаманы ресімдеуі және оған қол қоюы және оны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сатып алуды ұйымдастырушының тапсырыс берушіге жіберуі;</w:t>
      </w:r>
    </w:p>
    <w:bookmarkStart w:name="z100" w:id="74"/>
    <w:p>
      <w:pPr>
        <w:spacing w:after="0"/>
        <w:ind w:left="0"/>
        <w:jc w:val="both"/>
      </w:pPr>
      <w:r>
        <w:rPr>
          <w:rFonts w:ascii="Times New Roman"/>
          <w:b w:val="false"/>
          <w:i w:val="false"/>
          <w:color w:val="000000"/>
          <w:sz w:val="28"/>
        </w:rPr>
        <w:t>
      24) жеңімпаз деп танылған әлеуетті өнім берушілерге мемлекеттік сатып алу қорытындылары туралы хабарлама жіберу (ұсыну);</w:t>
      </w:r>
    </w:p>
    <w:bookmarkEnd w:id="74"/>
    <w:bookmarkStart w:name="z101" w:id="75"/>
    <w:p>
      <w:pPr>
        <w:spacing w:after="0"/>
        <w:ind w:left="0"/>
        <w:jc w:val="both"/>
      </w:pPr>
      <w:r>
        <w:rPr>
          <w:rFonts w:ascii="Times New Roman"/>
          <w:b w:val="false"/>
          <w:i w:val="false"/>
          <w:color w:val="000000"/>
          <w:sz w:val="28"/>
        </w:rPr>
        <w:t>
      25) тапсырыс берушінің конкурс жеңімпазымен мемлекеттік сатып алу туралы шарт жасасуы.</w:t>
      </w:r>
    </w:p>
    <w:bookmarkEnd w:id="75"/>
    <w:bookmarkStart w:name="z102" w:id="76"/>
    <w:p>
      <w:pPr>
        <w:spacing w:after="0"/>
        <w:ind w:left="0"/>
        <w:jc w:val="both"/>
      </w:pPr>
      <w:r>
        <w:rPr>
          <w:rFonts w:ascii="Times New Roman"/>
          <w:b w:val="false"/>
          <w:i w:val="false"/>
          <w:color w:val="000000"/>
          <w:sz w:val="28"/>
        </w:rPr>
        <w:t xml:space="preserve">
      16. Тапсырыс беруші мемлекеттік сатып алу қорытындылары шығарылғанға дейін Заңның </w:t>
      </w:r>
      <w:r>
        <w:rPr>
          <w:rFonts w:ascii="Times New Roman"/>
          <w:b w:val="false"/>
          <w:i w:val="false"/>
          <w:color w:val="000000"/>
          <w:sz w:val="28"/>
        </w:rPr>
        <w:t>6-бабының</w:t>
      </w:r>
      <w:r>
        <w:rPr>
          <w:rFonts w:ascii="Times New Roman"/>
          <w:b w:val="false"/>
          <w:i w:val="false"/>
          <w:color w:val="000000"/>
          <w:sz w:val="28"/>
        </w:rPr>
        <w:t xml:space="preserve"> 10-тармағында көзделген жағдайларда мемлекеттік сатып алуды жүзеге асырудан бас тартуға құқылы.</w:t>
      </w:r>
    </w:p>
    <w:bookmarkEnd w:id="76"/>
    <w:bookmarkStart w:name="z103" w:id="77"/>
    <w:p>
      <w:pPr>
        <w:spacing w:after="0"/>
        <w:ind w:left="0"/>
        <w:jc w:val="both"/>
      </w:pPr>
      <w:r>
        <w:rPr>
          <w:rFonts w:ascii="Times New Roman"/>
          <w:b w:val="false"/>
          <w:i w:val="false"/>
          <w:color w:val="000000"/>
          <w:sz w:val="28"/>
        </w:rPr>
        <w:t>
      Мұндай жағдайда тапсырыс беруші мемлекеттік сатып алуды жүзеге асырудан бас тарту туралы шешім қабылданған күннен бастап 5 (бес) жұмыс күні ішінде өткізілетін мемлекеттік сатып алуға қатысушы тұлғаларға және мемлекеттік сатып алуды ұйымдастырушыға қабылданған шешім туралы хабарлайды.</w:t>
      </w:r>
    </w:p>
    <w:bookmarkEnd w:id="77"/>
    <w:bookmarkStart w:name="z104" w:id="78"/>
    <w:p>
      <w:pPr>
        <w:spacing w:after="0"/>
        <w:ind w:left="0"/>
        <w:jc w:val="both"/>
      </w:pPr>
      <w:r>
        <w:rPr>
          <w:rFonts w:ascii="Times New Roman"/>
          <w:b w:val="false"/>
          <w:i w:val="false"/>
          <w:color w:val="000000"/>
          <w:sz w:val="28"/>
        </w:rPr>
        <w:t>
      Мемлекеттік сатып алуды ұйымдастырушы тапсырыс берушіден хабарлама алған кезде 3 (үш) жұмыс күні ішінде енгізілген конкурсқа қатысуға өтінімдерді қамтамасыз етуді қайтарады.</w:t>
      </w:r>
    </w:p>
    <w:bookmarkEnd w:id="78"/>
    <w:bookmarkStart w:name="z105" w:id="79"/>
    <w:p>
      <w:pPr>
        <w:spacing w:after="0"/>
        <w:ind w:left="0"/>
        <w:jc w:val="both"/>
      </w:pPr>
      <w:r>
        <w:rPr>
          <w:rFonts w:ascii="Times New Roman"/>
          <w:b w:val="false"/>
          <w:i w:val="false"/>
          <w:color w:val="000000"/>
          <w:sz w:val="28"/>
        </w:rPr>
        <w:t>
      17. Қазақстан Республикасы Үкіметінің шешімімен ұлттық режимнен алып қоюлар белгіленген тауарларды, жұмыстарды, қызметтерді мемлекеттік сатып алу ұлттық режимнен алып қоюлар:</w:t>
      </w:r>
    </w:p>
    <w:bookmarkEnd w:id="79"/>
    <w:bookmarkStart w:name="z106" w:id="80"/>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80"/>
    <w:bookmarkStart w:name="z107" w:id="81"/>
    <w:p>
      <w:pPr>
        <w:spacing w:after="0"/>
        <w:ind w:left="0"/>
        <w:jc w:val="both"/>
      </w:pPr>
      <w:r>
        <w:rPr>
          <w:rFonts w:ascii="Times New Roman"/>
          <w:b w:val="false"/>
          <w:i w:val="false"/>
          <w:color w:val="000000"/>
          <w:sz w:val="28"/>
        </w:rPr>
        <w:t>
      2) сенімді бағдарламалық қамтамасыз ету және электрондық өнеркәсіп өнімдерінің тізілімінде орналасқан жеке және заңды тұлғалар арасында жүзеге асырылады.</w:t>
      </w:r>
    </w:p>
    <w:bookmarkEnd w:id="81"/>
    <w:bookmarkStart w:name="z108" w:id="82"/>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bookmarkEnd w:id="82"/>
    <w:bookmarkStart w:name="z109" w:id="83"/>
    <w:p>
      <w:pPr>
        <w:spacing w:after="0"/>
        <w:ind w:left="0"/>
        <w:jc w:val="both"/>
      </w:pPr>
      <w:r>
        <w:rPr>
          <w:rFonts w:ascii="Times New Roman"/>
          <w:b w:val="false"/>
          <w:i w:val="false"/>
          <w:color w:val="000000"/>
          <w:sz w:val="28"/>
        </w:rPr>
        <w:t>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бәсекелестік тәсілдермен жүзеге асырылады.</w:t>
      </w:r>
    </w:p>
    <w:bookmarkEnd w:id="83"/>
    <w:bookmarkStart w:name="z110" w:id="84"/>
    <w:p>
      <w:pPr>
        <w:spacing w:after="0"/>
        <w:ind w:left="0"/>
        <w:jc w:val="left"/>
      </w:pPr>
      <w:r>
        <w:rPr>
          <w:rFonts w:ascii="Times New Roman"/>
          <w:b/>
          <w:i w:val="false"/>
          <w:color w:val="000000"/>
        </w:rPr>
        <w:t xml:space="preserve"> 1-параграф. Әлеуетті өнім берушілердің тізімін қалыптастыру</w:t>
      </w:r>
    </w:p>
    <w:bookmarkEnd w:id="84"/>
    <w:bookmarkStart w:name="z111" w:id="85"/>
    <w:p>
      <w:pPr>
        <w:spacing w:after="0"/>
        <w:ind w:left="0"/>
        <w:jc w:val="both"/>
      </w:pPr>
      <w:r>
        <w:rPr>
          <w:rFonts w:ascii="Times New Roman"/>
          <w:b w:val="false"/>
          <w:i w:val="false"/>
          <w:color w:val="000000"/>
          <w:sz w:val="28"/>
        </w:rPr>
        <w:t xml:space="preserve">
      18. Әлеуетті өнім берушілердің тізімін қалыптастыру рәсімдерін орындау үшін мемлекеттік сатып алуды ұйымдастырушы комиссия құрады және тізімді қалыптастыру жөніндегі комиссияның хатшысын айқындайды. </w:t>
      </w:r>
    </w:p>
    <w:bookmarkEnd w:id="85"/>
    <w:bookmarkStart w:name="z112" w:id="86"/>
    <w:p>
      <w:pPr>
        <w:spacing w:after="0"/>
        <w:ind w:left="0"/>
        <w:jc w:val="both"/>
      </w:pPr>
      <w:r>
        <w:rPr>
          <w:rFonts w:ascii="Times New Roman"/>
          <w:b w:val="false"/>
          <w:i w:val="false"/>
          <w:color w:val="000000"/>
          <w:sz w:val="28"/>
        </w:rPr>
        <w:t>
      Тізімді қалыптастыру жөнінде комиссия құру және комиссия хатшысын айқындау туралы шешімді мемлекеттік сатып алуды ұйымдастырушының бірінші басшысы немесе аппарат басшысы не оның міндетін атқаратын адам қабылдайды.</w:t>
      </w:r>
    </w:p>
    <w:bookmarkEnd w:id="86"/>
    <w:bookmarkStart w:name="z113" w:id="87"/>
    <w:p>
      <w:pPr>
        <w:spacing w:after="0"/>
        <w:ind w:left="0"/>
        <w:jc w:val="both"/>
      </w:pPr>
      <w:r>
        <w:rPr>
          <w:rFonts w:ascii="Times New Roman"/>
          <w:b w:val="false"/>
          <w:i w:val="false"/>
          <w:color w:val="000000"/>
          <w:sz w:val="28"/>
        </w:rPr>
        <w:t>
      Сатып алуды ұйымдастырушы болып тікелей тапсырыс берушінің өзі не өзінің атынан мемлекеттік сатып алуды ұйымдастыру рәсімдерін орындауға және өткізуге жауапты құрылымдық бөлімшесі әрекет ететін болса, комиссияны құру және комиссия хатшысын айқындау туралы шешімді бірінші басшы не оның міндетін атқаратын адам қабылдайды.</w:t>
      </w:r>
    </w:p>
    <w:bookmarkEnd w:id="87"/>
    <w:bookmarkStart w:name="z114" w:id="88"/>
    <w:p>
      <w:pPr>
        <w:spacing w:after="0"/>
        <w:ind w:left="0"/>
        <w:jc w:val="both"/>
      </w:pPr>
      <w:r>
        <w:rPr>
          <w:rFonts w:ascii="Times New Roman"/>
          <w:b w:val="false"/>
          <w:i w:val="false"/>
          <w:color w:val="000000"/>
          <w:sz w:val="28"/>
        </w:rPr>
        <w:t>
      19. Комиссияның мүшелері төраға және комиссияның басқа да мүшелері болып табылады. Комиссия мүшелерінің жалпы саны тақ санды, бірақ кемінде үш адамды құрайды.</w:t>
      </w:r>
    </w:p>
    <w:bookmarkEnd w:id="88"/>
    <w:bookmarkStart w:name="z115" w:id="89"/>
    <w:p>
      <w:pPr>
        <w:spacing w:after="0"/>
        <w:ind w:left="0"/>
        <w:jc w:val="both"/>
      </w:pPr>
      <w:r>
        <w:rPr>
          <w:rFonts w:ascii="Times New Roman"/>
          <w:b w:val="false"/>
          <w:i w:val="false"/>
          <w:color w:val="000000"/>
          <w:sz w:val="28"/>
        </w:rPr>
        <w:t>
      Комиссияның төрағасы болып мемлекеттік сатып алуды ұйымдастырушының бірінші басшысының орынбасарынан төмен емес лауазымды адам айқындалуға тиіс. Мемлекеттік сатып алуды ұйымдастырушы болып тапсырыс беруші өзі әрекет ететін кезде, комиссияның төрағасы болып тапсырыс берушінің бірінші басшысының орынбасарынан төмен емес лауазымды адам айқындалуға тиіс. Мемлекеттік сатып алуды ұйымдастырушы болып тапсырыс берушінің атынан өзінің мемлекеттік сатып алуды ұйымдастыру рәсімдерін орындауға және өткізуге жауапты құрылымдық бөлімшесі әрекет ететін болса, комиссияның төрағасы болып тапсырыс берушінің осы құрылымдық бөлімшесі басшысынан төмен емес лауазымды адам анықталуға тиіс.</w:t>
      </w:r>
    </w:p>
    <w:bookmarkEnd w:id="89"/>
    <w:bookmarkStart w:name="z116" w:id="90"/>
    <w:p>
      <w:pPr>
        <w:spacing w:after="0"/>
        <w:ind w:left="0"/>
        <w:jc w:val="both"/>
      </w:pPr>
      <w:r>
        <w:rPr>
          <w:rFonts w:ascii="Times New Roman"/>
          <w:b w:val="false"/>
          <w:i w:val="false"/>
          <w:color w:val="000000"/>
          <w:sz w:val="28"/>
        </w:rPr>
        <w:t>
      20. Конкурс тәсілімен мемлекеттік сатып алуды өткізу кезінде мемлекеттік сатып алуды ұйымдастырушы жоспарланатын мемлекеттік сатып алу бойынша әлеуетті өнім берушілердің тізімін қалыптастыру туралы хабарландыруды веб-порталда орналастырады. Хабарландыруда мынадай ақпарат қамтылады:</w:t>
      </w:r>
    </w:p>
    <w:bookmarkEnd w:id="90"/>
    <w:bookmarkStart w:name="z117" w:id="91"/>
    <w:p>
      <w:pPr>
        <w:spacing w:after="0"/>
        <w:ind w:left="0"/>
        <w:jc w:val="both"/>
      </w:pPr>
      <w:r>
        <w:rPr>
          <w:rFonts w:ascii="Times New Roman"/>
          <w:b w:val="false"/>
          <w:i w:val="false"/>
          <w:color w:val="000000"/>
          <w:sz w:val="28"/>
        </w:rPr>
        <w:t>
      1) тапсырыс беруші(лер) мен мемлекеттік сатып алуды ұйымдастырушының толық атауы, олардың заңды мекенжайы;</w:t>
      </w:r>
    </w:p>
    <w:bookmarkEnd w:id="91"/>
    <w:bookmarkStart w:name="z118" w:id="92"/>
    <w:p>
      <w:pPr>
        <w:spacing w:after="0"/>
        <w:ind w:left="0"/>
        <w:jc w:val="both"/>
      </w:pPr>
      <w:r>
        <w:rPr>
          <w:rFonts w:ascii="Times New Roman"/>
          <w:b w:val="false"/>
          <w:i w:val="false"/>
          <w:color w:val="000000"/>
          <w:sz w:val="28"/>
        </w:rPr>
        <w:t>
      2) мемлекеттік сатып алуды жүзеге асыру тәсілі мен мерзімдері;</w:t>
      </w:r>
    </w:p>
    <w:bookmarkEnd w:id="92"/>
    <w:bookmarkStart w:name="z119" w:id="93"/>
    <w:p>
      <w:pPr>
        <w:spacing w:after="0"/>
        <w:ind w:left="0"/>
        <w:jc w:val="both"/>
      </w:pPr>
      <w:r>
        <w:rPr>
          <w:rFonts w:ascii="Times New Roman"/>
          <w:b w:val="false"/>
          <w:i w:val="false"/>
          <w:color w:val="000000"/>
          <w:sz w:val="28"/>
        </w:rPr>
        <w:t>
      3) әлеуетті өнім берушілердің тізіміне енгізу туралы әлеуетті өнім берушілердің өтінішхаттарын қабылдау күні мен уақыты;</w:t>
      </w:r>
    </w:p>
    <w:bookmarkEnd w:id="93"/>
    <w:bookmarkStart w:name="z120" w:id="94"/>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тиісті рұқсаттың (хабарламаның) болуын талап еткен кезде Қазақстан Республикасының Рұқсаттар және хабарламалар туралы заңнамасына сәйкес берілген рұқсаттың (хабарламаның) болуы;</w:t>
      </w:r>
    </w:p>
    <w:bookmarkEnd w:id="94"/>
    <w:bookmarkStart w:name="z121" w:id="95"/>
    <w:p>
      <w:pPr>
        <w:spacing w:after="0"/>
        <w:ind w:left="0"/>
        <w:jc w:val="both"/>
      </w:pPr>
      <w:r>
        <w:rPr>
          <w:rFonts w:ascii="Times New Roman"/>
          <w:b w:val="false"/>
          <w:i w:val="false"/>
          <w:color w:val="000000"/>
          <w:sz w:val="28"/>
        </w:rPr>
        <w:t>
      5) жоспарланатын мемлекеттік сатып алу туралы қысқаша сипаттама.</w:t>
      </w:r>
    </w:p>
    <w:bookmarkEnd w:id="95"/>
    <w:bookmarkStart w:name="z122" w:id="96"/>
    <w:p>
      <w:pPr>
        <w:spacing w:after="0"/>
        <w:ind w:left="0"/>
        <w:jc w:val="both"/>
      </w:pPr>
      <w:r>
        <w:rPr>
          <w:rFonts w:ascii="Times New Roman"/>
          <w:b w:val="false"/>
          <w:i w:val="false"/>
          <w:color w:val="000000"/>
          <w:sz w:val="28"/>
        </w:rPr>
        <w:t>
      Бұл ретте, әлеуетті өнім берушілердің тізімге енгізу туралы өтінішхаттарын қабылдау Астана қаласының уақыты бойынша сағат 9-00-ден 18-00-ге дейін (қоса алғанда) бір жұмыс күнін құрайды.</w:t>
      </w:r>
    </w:p>
    <w:bookmarkEnd w:id="96"/>
    <w:bookmarkStart w:name="z123" w:id="9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7), 20), 21), 22) және 24) тармақшаларына сәйкес тауарларды, жұмыстарды, көрсетілетін қызметтерді сатып алу хабарландыру орналастырылмай жүзеге асырылады.</w:t>
      </w:r>
    </w:p>
    <w:bookmarkEnd w:id="97"/>
    <w:bookmarkStart w:name="z124" w:id="98"/>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шектеулі қызметтік ақпаратты қамтитын мәліметтердің болуына жол берілмейді.</w:t>
      </w:r>
    </w:p>
    <w:bookmarkEnd w:id="98"/>
    <w:bookmarkStart w:name="z125" w:id="99"/>
    <w:p>
      <w:pPr>
        <w:spacing w:after="0"/>
        <w:ind w:left="0"/>
        <w:jc w:val="both"/>
      </w:pPr>
      <w:r>
        <w:rPr>
          <w:rFonts w:ascii="Times New Roman"/>
          <w:b w:val="false"/>
          <w:i w:val="false"/>
          <w:color w:val="000000"/>
          <w:sz w:val="28"/>
        </w:rPr>
        <w:t>
      Хабарландыруды мемлекеттік сатып алуды ұйымдастырушы веб-порталда өтінішхатты қабылдау күніне дейін кемінде 3 (үш) жұмыс күні бұрын орналастырады.</w:t>
      </w:r>
    </w:p>
    <w:bookmarkEnd w:id="99"/>
    <w:bookmarkStart w:name="z126" w:id="100"/>
    <w:p>
      <w:pPr>
        <w:spacing w:after="0"/>
        <w:ind w:left="0"/>
        <w:jc w:val="both"/>
      </w:pPr>
      <w:r>
        <w:rPr>
          <w:rFonts w:ascii="Times New Roman"/>
          <w:b w:val="false"/>
          <w:i w:val="false"/>
          <w:color w:val="000000"/>
          <w:sz w:val="28"/>
        </w:rPr>
        <w:t>
      21. Жоспарланып отырған мемлекеттік сатып алуға қатысуға ниет білдірген әлеуетті өнім беруші веб-портал арқылы мемлекеттік сатып алуды ұйымдастырушыға өзін әлеуетті өнім берушілер тізіміне енгізу туралы өтінішхат береді.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Берілетін өтінішхатта әлеуетті өнім беруші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талаптарға сәйкестігін растайды.</w:t>
      </w:r>
    </w:p>
    <w:bookmarkStart w:name="z128" w:id="101"/>
    <w:p>
      <w:pPr>
        <w:spacing w:after="0"/>
        <w:ind w:left="0"/>
        <w:jc w:val="both"/>
      </w:pPr>
      <w:r>
        <w:rPr>
          <w:rFonts w:ascii="Times New Roman"/>
          <w:b w:val="false"/>
          <w:i w:val="false"/>
          <w:color w:val="000000"/>
          <w:sz w:val="28"/>
        </w:rPr>
        <w:t>
      Әлеуетті өнім беруші әлеуетті өнім берушілердің тізіміне енгізу туралы өтінішхатты мемлекеттік сатып алуды ұйымдастырушы белгілеген мерзімде веб-порталда қалыптастырады.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Мемлекеттік сатып алуды ұйымдастырушы әлеуетті өнім берушілердің өтініштері аяқталған күннен бастап 2 (екі) жұмыс күні ішінде веб-порталда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талаптарға сәйкестігіне тексеру жүргізе отырып, өтінішхат берген әлеуетті өнім берушілердің тізімін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өткізілетін мемлекеттік сатып алуға қатысу туралы өтініш екі әлеуетті өнім берушіден түспесе немесе одан кем түссе не мемлекеттік сатып алуды ұйымдастырушы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талаптарға сәйкестігін тексергеннен кейін бірде бір әлеуетті өнім берушіге жол берілмей немесе рұқсат етілмесе, тапсырыс беруші мекенжайына хабарлама жіберілетін әлеуетті өнім берушілердің тізімін толықтыра алады.</w:t>
      </w:r>
    </w:p>
    <w:bookmarkStart w:name="z131" w:id="102"/>
    <w:p>
      <w:pPr>
        <w:spacing w:after="0"/>
        <w:ind w:left="0"/>
        <w:jc w:val="both"/>
      </w:pPr>
      <w:r>
        <w:rPr>
          <w:rFonts w:ascii="Times New Roman"/>
          <w:b w:val="false"/>
          <w:i w:val="false"/>
          <w:color w:val="000000"/>
          <w:sz w:val="28"/>
        </w:rPr>
        <w:t xml:space="preserve">
      Бұл ретте, тізімді тапсырыс берушінің тізімді толықтыруын ескере отырып, мемлекеттік сатып алуды ұйымдастырушы қағаз тасығышта қалыптастырады. </w:t>
      </w:r>
    </w:p>
    <w:bookmarkEnd w:id="102"/>
    <w:bookmarkStart w:name="z132" w:id="103"/>
    <w:p>
      <w:pPr>
        <w:spacing w:after="0"/>
        <w:ind w:left="0"/>
        <w:jc w:val="both"/>
      </w:pPr>
      <w:r>
        <w:rPr>
          <w:rFonts w:ascii="Times New Roman"/>
          <w:b w:val="false"/>
          <w:i w:val="false"/>
          <w:color w:val="000000"/>
          <w:sz w:val="28"/>
        </w:rPr>
        <w:t>
      23. Мемлекеттік сатып алуды ұйымдастырушы әлеуетті өнім берушілер тізіміне енгізілген әлеуетті өнім берушілердің атына мемлекеттік сатып алуды жүзеге асыру туралы хабарлама жібереді (ұсынады).</w:t>
      </w:r>
    </w:p>
    <w:bookmarkEnd w:id="103"/>
    <w:bookmarkStart w:name="z133" w:id="104"/>
    <w:p>
      <w:pPr>
        <w:spacing w:after="0"/>
        <w:ind w:left="0"/>
        <w:jc w:val="both"/>
      </w:pPr>
      <w:r>
        <w:rPr>
          <w:rFonts w:ascii="Times New Roman"/>
          <w:b w:val="false"/>
          <w:i w:val="false"/>
          <w:color w:val="000000"/>
          <w:sz w:val="28"/>
        </w:rPr>
        <w:t>
      24. Атына хабарлама жіберілген (ұсынылған) әлеуетті өнім берушілердің тізімін ұйымдастырушы мыналарды ескере отырып қалыптастырады:</w:t>
      </w:r>
    </w:p>
    <w:bookmarkEnd w:id="104"/>
    <w:bookmarkStart w:name="z134" w:id="105"/>
    <w:p>
      <w:pPr>
        <w:spacing w:after="0"/>
        <w:ind w:left="0"/>
        <w:jc w:val="both"/>
      </w:pPr>
      <w:r>
        <w:rPr>
          <w:rFonts w:ascii="Times New Roman"/>
          <w:b w:val="false"/>
          <w:i w:val="false"/>
          <w:color w:val="000000"/>
          <w:sz w:val="28"/>
        </w:rPr>
        <w:t>
      1) Қазақстан Республикасының Ұлттық қауіпсіздік комитеті мен оның органдары белгіленген тәртіппен беретін мемлекеттік құпияларды құрайтын мәліметтерді пайдалана отырып жұмыстарға рұқсат. Рұқсаттың көшірмесі мемлекеттік сатып алуды ұйымдастырушыға әлеуетті өнім берушілердің тізіміне енгізу туралы өтініштерді қабылдау күні аяқталғанға дейін қағаз тасығышта қолма-қол ұсынылады.</w:t>
      </w:r>
    </w:p>
    <w:bookmarkEnd w:id="105"/>
    <w:bookmarkStart w:name="z135" w:id="10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болмаған кезде;</w:t>
      </w:r>
    </w:p>
    <w:bookmarkEnd w:id="106"/>
    <w:bookmarkStart w:name="z136" w:id="107"/>
    <w:p>
      <w:pPr>
        <w:spacing w:after="0"/>
        <w:ind w:left="0"/>
        <w:jc w:val="both"/>
      </w:pPr>
      <w:r>
        <w:rPr>
          <w:rFonts w:ascii="Times New Roman"/>
          <w:b w:val="false"/>
          <w:i w:val="false"/>
          <w:color w:val="000000"/>
          <w:sz w:val="28"/>
        </w:rPr>
        <w:t>
      3) веб-порталда тиісті тіркеудің болуы;</w:t>
      </w:r>
    </w:p>
    <w:bookmarkEnd w:id="107"/>
    <w:bookmarkStart w:name="z137" w:id="108"/>
    <w:p>
      <w:pPr>
        <w:spacing w:after="0"/>
        <w:ind w:left="0"/>
        <w:jc w:val="both"/>
      </w:pPr>
      <w:r>
        <w:rPr>
          <w:rFonts w:ascii="Times New Roman"/>
          <w:b w:val="false"/>
          <w:i w:val="false"/>
          <w:color w:val="000000"/>
          <w:sz w:val="28"/>
        </w:rPr>
        <w:t xml:space="preserve">
      4)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Қаулысының</w:t>
      </w:r>
      <w:r>
        <w:rPr>
          <w:rFonts w:ascii="Times New Roman"/>
          <w:b w:val="false"/>
          <w:i w:val="false"/>
          <w:color w:val="000000"/>
          <w:sz w:val="28"/>
        </w:rPr>
        <w:t xml:space="preserve"> 8-қосымшасына сәйкес таралуы шектеулі қызметтік ақпаратты жария етпеу туралы міндеттеме.</w:t>
      </w:r>
    </w:p>
    <w:bookmarkEnd w:id="108"/>
    <w:bookmarkStart w:name="z138" w:id="109"/>
    <w:p>
      <w:pPr>
        <w:spacing w:after="0"/>
        <w:ind w:left="0"/>
        <w:jc w:val="both"/>
      </w:pPr>
      <w:r>
        <w:rPr>
          <w:rFonts w:ascii="Times New Roman"/>
          <w:b w:val="false"/>
          <w:i w:val="false"/>
          <w:color w:val="000000"/>
          <w:sz w:val="28"/>
        </w:rPr>
        <w:t>
      Міндеттеме әлеуетті өнім берушілердің тізіміне енгізу туралы өтінішпен бірге веб-портал арқылы ұсынылады;</w:t>
      </w:r>
    </w:p>
    <w:bookmarkEnd w:id="109"/>
    <w:bookmarkStart w:name="z139" w:id="110"/>
    <w:p>
      <w:pPr>
        <w:spacing w:after="0"/>
        <w:ind w:left="0"/>
        <w:jc w:val="both"/>
      </w:pPr>
      <w:r>
        <w:rPr>
          <w:rFonts w:ascii="Times New Roman"/>
          <w:b w:val="false"/>
          <w:i w:val="false"/>
          <w:color w:val="000000"/>
          <w:sz w:val="28"/>
        </w:rPr>
        <w:t>
      5) тауарларды, жұмыстарды, көрсетілетін қызметтерді мемлекеттік сатып алу тиісті рұқсаттың (хабарламаның) болуын талап ететін жағдайларда, Қазақстан Республикасының Рұқсаттар және хабарламалар туралы заңнамасына сәйкес берілген рұқсатты (хабарламаны) қамтиды. Рұқсаттың (хабарламалардың) көшірмесі, егер олар туралы мемлекеттік ақпараттық жүйеде мәліметтер болмаса, әлеуетті өнім берушілердің тізіміне енгізу туралы өтінішхатпен бірге веб-портал арқылы ұсынылады;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тауарларды мемлекеттік сатып алуды жүргізу кезінде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әлеуетті өнім берушілердің тізімі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тұратын әлеуетті өнім берушілер қатарынан қалыптастырылады;</w:t>
      </w:r>
    </w:p>
    <w:bookmarkStart w:name="z141" w:id="111"/>
    <w:p>
      <w:pPr>
        <w:spacing w:after="0"/>
        <w:ind w:left="0"/>
        <w:jc w:val="both"/>
      </w:pPr>
      <w:r>
        <w:rPr>
          <w:rFonts w:ascii="Times New Roman"/>
          <w:b w:val="false"/>
          <w:i w:val="false"/>
          <w:color w:val="000000"/>
          <w:sz w:val="28"/>
        </w:rPr>
        <w:t>
      7) азық-түлік тауарлары мен тамақтандыруды ұйымдастыру жөніндегі қызметтерді сатып алу кезінде әлеуетті өнім берушілердің тізімі тауарларды, жұмыстар мен көрсетілетін қызметтерді отандық өндірушілер тізілімінде тұратын әлеуетті өнім берушілер қатарынан қалыптастырылады.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тауарларды мемлекеттік сатып алуды жүргізу кезінде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әлеуетті өнім берушілердің тізімі тауарларды, жұмыстар мен көрсетілетін қызметтерді отандық өндірушілер тізілімінде тұратын әлеуетті өнім берушілер қатарынан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атына хабарлама жіберілетін тауарларды, жұмыстар мен көрсетілетін қызметтерді отандық өндірушілер тізілімінде тауарларды жеткізетін әлеуетті өнім берушілер болмаған не 2 (екіден) кем әлеуетті өнім берушілер болған жағдайларда Тапсырыс беруші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әлеуетті өнім берушілердің тізімін қалыптастырады.</w:t>
      </w:r>
    </w:p>
    <w:bookmarkStart w:name="z144" w:id="112"/>
    <w:p>
      <w:pPr>
        <w:spacing w:after="0"/>
        <w:ind w:left="0"/>
        <w:jc w:val="both"/>
      </w:pPr>
      <w:r>
        <w:rPr>
          <w:rFonts w:ascii="Times New Roman"/>
          <w:b w:val="false"/>
          <w:i w:val="false"/>
          <w:color w:val="000000"/>
          <w:sz w:val="28"/>
        </w:rPr>
        <w:t xml:space="preserve">
      25. Тауарларды мемлекеттік сатып алуды өткізу кезінде, елдің қорғанысы мен мемлекеттің қауіпсіздігі үшін ақпараттық қауіпсіздікті қамтамасыз ету талаптарын іске асыру шеңберінде ұйымдастырушы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тізілімінен әлеуетті өнім берушілердің тізімін қалыптастырады.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техникалық және функционалдық сипаттамаларға сәйкес өнімді жеткізетін әлеуетті өнім берушілер болмаған не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әлеуетті өнім берушілер 2 (екеуден) аз болған жағдайларда, олардың атына хабарлама жіберіледі, тапсырыс беруші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әлеуетті өнім берушілердің тізімін қалыптастырады. </w:t>
      </w:r>
    </w:p>
    <w:bookmarkStart w:name="z146" w:id="113"/>
    <w:p>
      <w:pPr>
        <w:spacing w:after="0"/>
        <w:ind w:left="0"/>
        <w:jc w:val="left"/>
      </w:pPr>
      <w:r>
        <w:rPr>
          <w:rFonts w:ascii="Times New Roman"/>
          <w:b/>
          <w:i w:val="false"/>
          <w:color w:val="000000"/>
        </w:rPr>
        <w:t xml:space="preserve"> 2-параграф. Конкурстық комиссияны, сарапшыны (сараптау комиссиясын) бекіту</w:t>
      </w:r>
    </w:p>
    <w:bookmarkEnd w:id="113"/>
    <w:bookmarkStart w:name="z147" w:id="114"/>
    <w:p>
      <w:pPr>
        <w:spacing w:after="0"/>
        <w:ind w:left="0"/>
        <w:jc w:val="both"/>
      </w:pPr>
      <w:r>
        <w:rPr>
          <w:rFonts w:ascii="Times New Roman"/>
          <w:b w:val="false"/>
          <w:i w:val="false"/>
          <w:color w:val="000000"/>
          <w:sz w:val="28"/>
        </w:rPr>
        <w:t>
      26. Тауарларды, жұмыстарды, көрсетілетін қызметтерді конкурс тәсілімен мемлекеттік сатып алуды өткізу рәсімдерін орындау үшін мемлекеттік сатып алуды ұйымдастырушы әрбір конкурсқа жеке конкурстық комиссия құрады және конкурстық комиссияның хатшысын айқындайды.</w:t>
      </w:r>
    </w:p>
    <w:bookmarkEnd w:id="114"/>
    <w:bookmarkStart w:name="z148" w:id="115"/>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сараптау комиссиясын құру не сарапшыны айқындау туралы шешімді мемлекеттік сатып алуды ұйымдастырушының бірінші басшысы немесе бюджеттік бағдарламаның басшысы не оның міндетін атқаратын адам қабылдайды.</w:t>
      </w:r>
    </w:p>
    <w:bookmarkEnd w:id="115"/>
    <w:bookmarkStart w:name="z149" w:id="116"/>
    <w:p>
      <w:pPr>
        <w:spacing w:after="0"/>
        <w:ind w:left="0"/>
        <w:jc w:val="both"/>
      </w:pPr>
      <w:r>
        <w:rPr>
          <w:rFonts w:ascii="Times New Roman"/>
          <w:b w:val="false"/>
          <w:i w:val="false"/>
          <w:color w:val="000000"/>
          <w:sz w:val="28"/>
        </w:rPr>
        <w:t>
      Сатып алуды ұйымдастырушы болып тікелей тапсырыс берушінің өзі не оның атынан мемлекеттік сатып алуды ұйымдастыру рәсімдерін орындауға және өткізуге жауапты өзінің құрылымдық бөлімшесі әрекет ететін болса, конкурстық комиссияны құру және конкурстық комиссияның хатшысын айқындау туралы шешімді бірінші басшы не оның міндетін атқаратын адам қабылдайды.</w:t>
      </w:r>
    </w:p>
    <w:bookmarkEnd w:id="116"/>
    <w:bookmarkStart w:name="z150" w:id="117"/>
    <w:p>
      <w:pPr>
        <w:spacing w:after="0"/>
        <w:ind w:left="0"/>
        <w:jc w:val="both"/>
      </w:pPr>
      <w:r>
        <w:rPr>
          <w:rFonts w:ascii="Times New Roman"/>
          <w:b w:val="false"/>
          <w:i w:val="false"/>
          <w:color w:val="000000"/>
          <w:sz w:val="28"/>
        </w:rPr>
        <w:t>
      Жұмыстарды мемлекеттік сатып алуды жүзеге асыру кезінде, мемлекеттік сатып алуды ұйымдастырушы қажет болған жағдайда Қазақстан Республикасының мемлекеттік құпиялар және (немесе) таратылуы шектелген қызметтік ақпарат туралы заңнамасының талаптарын ескере отырып, тиісті қызмет саласындағы уәкілетті органмен келісім бойынша оның өкілдерін конкурстық комиссияның құрамына енгізеді.</w:t>
      </w:r>
    </w:p>
    <w:bookmarkEnd w:id="117"/>
    <w:bookmarkStart w:name="z151" w:id="118"/>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мемлекеттік сатып алуды ұйымдастырушы қажет болған жағдайда конкурстық құжаттаманы әзірлеу кезеңінде сараптау комиссиясын құрады (сарапшыны тартады).</w:t>
      </w:r>
    </w:p>
    <w:bookmarkEnd w:id="118"/>
    <w:bookmarkStart w:name="z152" w:id="119"/>
    <w:p>
      <w:pPr>
        <w:spacing w:after="0"/>
        <w:ind w:left="0"/>
        <w:jc w:val="both"/>
      </w:pPr>
      <w:r>
        <w:rPr>
          <w:rFonts w:ascii="Times New Roman"/>
          <w:b w:val="false"/>
          <w:i w:val="false"/>
          <w:color w:val="000000"/>
          <w:sz w:val="28"/>
        </w:rPr>
        <w:t>
      27. Конкурстық комиссияның төрағасы және басқа да мүшелері конкурстық комиссияның мүшелері болып табылады. Конкурстық комиссия мүшелерiнiң жалпы саны тақ санды құрауға және кемiнде 3 (үш) адам болуға тиiс.</w:t>
      </w:r>
    </w:p>
    <w:bookmarkEnd w:id="119"/>
    <w:bookmarkStart w:name="z153" w:id="120"/>
    <w:p>
      <w:pPr>
        <w:spacing w:after="0"/>
        <w:ind w:left="0"/>
        <w:jc w:val="both"/>
      </w:pPr>
      <w:r>
        <w:rPr>
          <w:rFonts w:ascii="Times New Roman"/>
          <w:b w:val="false"/>
          <w:i w:val="false"/>
          <w:color w:val="000000"/>
          <w:sz w:val="28"/>
        </w:rPr>
        <w:t>
      Конкурстық комиссияның төрағасы болып мемлекеттік сатып алуды ұйымдастырушының бірінші басшысының орынбасарынан төмен емес лауазымды адам айқындалады. Мемлекеттік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адам айқындалады. Мемлекеттік сатып алуды ұйымдастырушы болып тапсырыс берушінің атынан өзінің мемлекеттік сатып алуды ұйымдастыру рәсімдерін орындауға және өткізуге жауапты құрылымдық бөлімшесі әрекет ететін кезде, конкурстық комиссияның төрағасы болып тапсырыс берушінің осы құрылымдық бөлімшесінің басшысынан төмен емес лауазымды адам анықталуға тиіс.</w:t>
      </w:r>
    </w:p>
    <w:bookmarkEnd w:id="120"/>
    <w:bookmarkStart w:name="z154" w:id="121"/>
    <w:p>
      <w:pPr>
        <w:spacing w:after="0"/>
        <w:ind w:left="0"/>
        <w:jc w:val="both"/>
      </w:pPr>
      <w:r>
        <w:rPr>
          <w:rFonts w:ascii="Times New Roman"/>
          <w:b w:val="false"/>
          <w:i w:val="false"/>
          <w:color w:val="000000"/>
          <w:sz w:val="28"/>
        </w:rPr>
        <w:t xml:space="preserve">
      Конкурстық комиссия төрағасы болмаған кезде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кезде – бірінші басшы айқындалады. </w:t>
      </w:r>
    </w:p>
    <w:bookmarkEnd w:id="121"/>
    <w:bookmarkStart w:name="z155" w:id="122"/>
    <w:p>
      <w:pPr>
        <w:spacing w:after="0"/>
        <w:ind w:left="0"/>
        <w:jc w:val="both"/>
      </w:pPr>
      <w:r>
        <w:rPr>
          <w:rFonts w:ascii="Times New Roman"/>
          <w:b w:val="false"/>
          <w:i w:val="false"/>
          <w:color w:val="000000"/>
          <w:sz w:val="28"/>
        </w:rPr>
        <w:t>
      28. Конкурстық комиссияның төрағасы:</w:t>
      </w:r>
    </w:p>
    <w:bookmarkEnd w:id="122"/>
    <w:bookmarkStart w:name="z156" w:id="123"/>
    <w:p>
      <w:pPr>
        <w:spacing w:after="0"/>
        <w:ind w:left="0"/>
        <w:jc w:val="both"/>
      </w:pPr>
      <w:r>
        <w:rPr>
          <w:rFonts w:ascii="Times New Roman"/>
          <w:b w:val="false"/>
          <w:i w:val="false"/>
          <w:color w:val="000000"/>
          <w:sz w:val="28"/>
        </w:rPr>
        <w:t>
      1) конкурстық комиссияның жұмысын жоспарлайды және қызметіне басшылық жасайды;</w:t>
      </w:r>
    </w:p>
    <w:bookmarkEnd w:id="123"/>
    <w:bookmarkStart w:name="z157" w:id="124"/>
    <w:p>
      <w:pPr>
        <w:spacing w:after="0"/>
        <w:ind w:left="0"/>
        <w:jc w:val="both"/>
      </w:pPr>
      <w:r>
        <w:rPr>
          <w:rFonts w:ascii="Times New Roman"/>
          <w:b w:val="false"/>
          <w:i w:val="false"/>
          <w:color w:val="000000"/>
          <w:sz w:val="28"/>
        </w:rPr>
        <w:t>
      2) конкурстық комиссияның отырыстарында төрағалық етеді;</w:t>
      </w:r>
    </w:p>
    <w:bookmarkEnd w:id="124"/>
    <w:bookmarkStart w:name="z158" w:id="125"/>
    <w:p>
      <w:pPr>
        <w:spacing w:after="0"/>
        <w:ind w:left="0"/>
        <w:jc w:val="both"/>
      </w:pPr>
      <w:r>
        <w:rPr>
          <w:rFonts w:ascii="Times New Roman"/>
          <w:b w:val="false"/>
          <w:i w:val="false"/>
          <w:color w:val="000000"/>
          <w:sz w:val="28"/>
        </w:rPr>
        <w:t>
      3) осы Қағидаларда көзделген өзге функцияларды жүзеге асырады.</w:t>
      </w:r>
    </w:p>
    <w:bookmarkEnd w:id="125"/>
    <w:bookmarkStart w:name="z159" w:id="126"/>
    <w:p>
      <w:pPr>
        <w:spacing w:after="0"/>
        <w:ind w:left="0"/>
        <w:jc w:val="both"/>
      </w:pPr>
      <w:r>
        <w:rPr>
          <w:rFonts w:ascii="Times New Roman"/>
          <w:b w:val="false"/>
          <w:i w:val="false"/>
          <w:color w:val="000000"/>
          <w:sz w:val="28"/>
        </w:rPr>
        <w:t>
      29. Конкурстық комиссия оны құру туралы шешім күшіне енген күннен бастап әрекет етеді және тауарларды, жұмыстарды, көрсетілетін қызметтерді конкурс тәсілімен мемлекеттік сатып алу туралы шарт жасалған күннен бастап өз қызметін тоқтатады.</w:t>
      </w:r>
    </w:p>
    <w:bookmarkEnd w:id="126"/>
    <w:bookmarkStart w:name="z160" w:id="127"/>
    <w:p>
      <w:pPr>
        <w:spacing w:after="0"/>
        <w:ind w:left="0"/>
        <w:jc w:val="both"/>
      </w:pPr>
      <w:r>
        <w:rPr>
          <w:rFonts w:ascii="Times New Roman"/>
          <w:b w:val="false"/>
          <w:i w:val="false"/>
          <w:color w:val="000000"/>
          <w:sz w:val="28"/>
        </w:rPr>
        <w:t>
      30. Конкурстық комиссияның отырыстары конкурстық комиссия мүшелерiнiң жалпы санының қарапайым көпшiлiгiнің қатысуы шартымен өткізіледі және конкурстық комиссияның қатысып отырған мүшелерi мен конкурстық комиссияның хатшысы қол қоятын хаттамамен ресiмделедi. Конкурстық комиссияның қандай да бiр мүшесi болмаған кезде, конкурстық комиссия отырысының хаттамасында оның болмау себебi көрсетiліп, аталған фактіні растайтын құжат қоса беріледі.</w:t>
      </w:r>
    </w:p>
    <w:bookmarkEnd w:id="127"/>
    <w:bookmarkStart w:name="z161" w:id="128"/>
    <w:p>
      <w:pPr>
        <w:spacing w:after="0"/>
        <w:ind w:left="0"/>
        <w:jc w:val="both"/>
      </w:pPr>
      <w:r>
        <w:rPr>
          <w:rFonts w:ascii="Times New Roman"/>
          <w:b w:val="false"/>
          <w:i w:val="false"/>
          <w:color w:val="000000"/>
          <w:sz w:val="28"/>
        </w:rPr>
        <w:t>
      31.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көпшілігі дауыс берген болса, қабылданды деп саналады. Дауыстар тең болған кезде конкурстық комиссияның төрағасы дауыс берген шешім қабылданды деп саналады. Конкурстық комиссияның шешімімен келіспеген кезде, осы конкурстық комиссияның кез келген мүшесінің ерекше пікір білдіруге құқығы бар, ол жазбаша түрде баяндалуға және конкурстық комиссия отырысының хаттамасына қоса берілуге тиіс.</w:t>
      </w:r>
    </w:p>
    <w:bookmarkEnd w:id="128"/>
    <w:bookmarkStart w:name="z162" w:id="129"/>
    <w:p>
      <w:pPr>
        <w:spacing w:after="0"/>
        <w:ind w:left="0"/>
        <w:jc w:val="both"/>
      </w:pPr>
      <w:r>
        <w:rPr>
          <w:rFonts w:ascii="Times New Roman"/>
          <w:b w:val="false"/>
          <w:i w:val="false"/>
          <w:color w:val="000000"/>
          <w:sz w:val="28"/>
        </w:rPr>
        <w:t>
      32.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w:t>
      </w:r>
    </w:p>
    <w:bookmarkEnd w:id="129"/>
    <w:bookmarkStart w:name="z163" w:id="130"/>
    <w:p>
      <w:pPr>
        <w:spacing w:after="0"/>
        <w:ind w:left="0"/>
        <w:jc w:val="both"/>
      </w:pPr>
      <w:r>
        <w:rPr>
          <w:rFonts w:ascii="Times New Roman"/>
          <w:b w:val="false"/>
          <w:i w:val="false"/>
          <w:color w:val="000000"/>
          <w:sz w:val="28"/>
        </w:rPr>
        <w:t>
      Конкурстық комиссияның хатшысы мемлекеттік сатып алуды ұйымдастырушының мемлекеттік сатып алуды ұйымдастыру мен өткізуге жауапты құрылымдық бөлімшесінің лауазымды адамдарының қатарынан айқындалады.</w:t>
      </w:r>
    </w:p>
    <w:bookmarkEnd w:id="130"/>
    <w:bookmarkStart w:name="z164" w:id="131"/>
    <w:p>
      <w:pPr>
        <w:spacing w:after="0"/>
        <w:ind w:left="0"/>
        <w:jc w:val="both"/>
      </w:pPr>
      <w:r>
        <w:rPr>
          <w:rFonts w:ascii="Times New Roman"/>
          <w:b w:val="false"/>
          <w:i w:val="false"/>
          <w:color w:val="000000"/>
          <w:sz w:val="28"/>
        </w:rPr>
        <w:t>
      Конкурстық комиссияның хатшысы:</w:t>
      </w:r>
    </w:p>
    <w:bookmarkEnd w:id="131"/>
    <w:bookmarkStart w:name="z165" w:id="132"/>
    <w:p>
      <w:pPr>
        <w:spacing w:after="0"/>
        <w:ind w:left="0"/>
        <w:jc w:val="both"/>
      </w:pPr>
      <w:r>
        <w:rPr>
          <w:rFonts w:ascii="Times New Roman"/>
          <w:b w:val="false"/>
          <w:i w:val="false"/>
          <w:color w:val="000000"/>
          <w:sz w:val="28"/>
        </w:rPr>
        <w:t>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w:t>
      </w:r>
    </w:p>
    <w:bookmarkEnd w:id="132"/>
    <w:bookmarkStart w:name="z166" w:id="133"/>
    <w:p>
      <w:pPr>
        <w:spacing w:after="0"/>
        <w:ind w:left="0"/>
        <w:jc w:val="both"/>
      </w:pPr>
      <w:r>
        <w:rPr>
          <w:rFonts w:ascii="Times New Roman"/>
          <w:b w:val="false"/>
          <w:i w:val="false"/>
          <w:color w:val="000000"/>
          <w:sz w:val="28"/>
        </w:rPr>
        <w:t>
      2) конкурстық өтінімдер салынған конверттерді ашу хаттамасын, конкурс қорытындылары туралы хаттаманы, сондай-ақ конкурстық комиссия отырыстарының басқа да хаттамаларын ресімдейді және оларға қол қояды;</w:t>
      </w:r>
    </w:p>
    <w:bookmarkEnd w:id="133"/>
    <w:bookmarkStart w:name="z167" w:id="134"/>
    <w:p>
      <w:pPr>
        <w:spacing w:after="0"/>
        <w:ind w:left="0"/>
        <w:jc w:val="both"/>
      </w:pPr>
      <w:r>
        <w:rPr>
          <w:rFonts w:ascii="Times New Roman"/>
          <w:b w:val="false"/>
          <w:i w:val="false"/>
          <w:color w:val="000000"/>
          <w:sz w:val="28"/>
        </w:rPr>
        <w:t>
      3) тапсырыс берушіге конкурстық комиссия қол қойған отырыстар хаттамаларын, сарапшының (сараптау комиссиясының) қорытындысын жібереді;</w:t>
      </w:r>
    </w:p>
    <w:bookmarkEnd w:id="134"/>
    <w:bookmarkStart w:name="z168" w:id="135"/>
    <w:p>
      <w:pPr>
        <w:spacing w:after="0"/>
        <w:ind w:left="0"/>
        <w:jc w:val="both"/>
      </w:pPr>
      <w:r>
        <w:rPr>
          <w:rFonts w:ascii="Times New Roman"/>
          <w:b w:val="false"/>
          <w:i w:val="false"/>
          <w:color w:val="000000"/>
          <w:sz w:val="28"/>
        </w:rPr>
        <w:t>
      4) конкурстық құжаттама бекітілген күннен бастап тауарларды, жұмыстарды, көрсетілетін қызметтерді конкурс тәсілімен мемлекеттік сатып алу құжаттарының және материалдардың сақталуын қамтамасыз етеді;</w:t>
      </w:r>
    </w:p>
    <w:bookmarkEnd w:id="135"/>
    <w:bookmarkStart w:name="z169" w:id="136"/>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136"/>
    <w:bookmarkStart w:name="z170" w:id="137"/>
    <w:p>
      <w:pPr>
        <w:spacing w:after="0"/>
        <w:ind w:left="0"/>
        <w:jc w:val="both"/>
      </w:pPr>
      <w:r>
        <w:rPr>
          <w:rFonts w:ascii="Times New Roman"/>
          <w:b w:val="false"/>
          <w:i w:val="false"/>
          <w:color w:val="000000"/>
          <w:sz w:val="28"/>
        </w:rPr>
        <w:t>
      33. Мемлекеттік сатып алуды ұйымдастырушыда әлеуетті өнім берушілер ұсынатын тауарлардың, жұмыстардың, көрсетілетін қызметтердің конкурстық құжаттама талаптарына сәйкестігін айқындау үшін тиісті бейіндегі мамандар болмаған кезде, мемлекеттік сатып алуды ұйымдастырушы қажет болған жағдайда Қазақстан Республикасының мемлекеттік құпиялар және (немесе) таратылуы шектелген қызметтік ақпарат туралы заңнамасының талаптарын ескере отырып, сарапшылар ретінде мемлекеттік қызметшілерді өтеусіз негізде, ал өзге сарапшыларды тараптардың уағдаластығы бойынша ақылы, сондай-ақ өтеусіз негізде тартады.</w:t>
      </w:r>
    </w:p>
    <w:bookmarkEnd w:id="137"/>
    <w:bookmarkStart w:name="z171" w:id="138"/>
    <w:p>
      <w:pPr>
        <w:spacing w:after="0"/>
        <w:ind w:left="0"/>
        <w:jc w:val="both"/>
      </w:pPr>
      <w:r>
        <w:rPr>
          <w:rFonts w:ascii="Times New Roman"/>
          <w:b w:val="false"/>
          <w:i w:val="false"/>
          <w:color w:val="000000"/>
          <w:sz w:val="28"/>
        </w:rPr>
        <w:t>
      Сарапшы ретінде қандай да бір тұлғаны тарту үшін оның қызмет бейінінің мемлекеттік сатып алу нысанасына сәйкестігі міндетті шарт болып табылады.</w:t>
      </w:r>
    </w:p>
    <w:bookmarkEnd w:id="138"/>
    <w:bookmarkStart w:name="z172" w:id="139"/>
    <w:p>
      <w:pPr>
        <w:spacing w:after="0"/>
        <w:ind w:left="0"/>
        <w:jc w:val="both"/>
      </w:pPr>
      <w:r>
        <w:rPr>
          <w:rFonts w:ascii="Times New Roman"/>
          <w:b w:val="false"/>
          <w:i w:val="false"/>
          <w:color w:val="000000"/>
          <w:sz w:val="28"/>
        </w:rPr>
        <w:t>
      Мемлекеттік сатып алуды ұйымдастырған кезде мемлекеттік сатып алуды ұйымдастырушы тапсырыс берушінің, мемлекеттік сатып алуды ұйымдастырушының не олардың ведомстволық бағынысты мекемелердің мамандарын сарапшылар ретінде тартады.</w:t>
      </w:r>
    </w:p>
    <w:bookmarkEnd w:id="139"/>
    <w:bookmarkStart w:name="z173" w:id="140"/>
    <w:p>
      <w:pPr>
        <w:spacing w:after="0"/>
        <w:ind w:left="0"/>
        <w:jc w:val="both"/>
      </w:pPr>
      <w:r>
        <w:rPr>
          <w:rFonts w:ascii="Times New Roman"/>
          <w:b w:val="false"/>
          <w:i w:val="false"/>
          <w:color w:val="000000"/>
          <w:sz w:val="28"/>
        </w:rPr>
        <w:t>
      Сарапшыны ақылы негізде таңдауды мемлекеттік сатып алуды ұйымдастырушы Заңға сәйкес жүзеге асырады.</w:t>
      </w:r>
    </w:p>
    <w:bookmarkEnd w:id="140"/>
    <w:bookmarkStart w:name="z174" w:id="141"/>
    <w:p>
      <w:pPr>
        <w:spacing w:after="0"/>
        <w:ind w:left="0"/>
        <w:jc w:val="both"/>
      </w:pPr>
      <w:r>
        <w:rPr>
          <w:rFonts w:ascii="Times New Roman"/>
          <w:b w:val="false"/>
          <w:i w:val="false"/>
          <w:color w:val="000000"/>
          <w:sz w:val="28"/>
        </w:rPr>
        <w:t>
      34. Мемлекеттік сатып алуды ұйымдастырушы 3 (үш) немесе одан көп сарапшыны тартқан кезде, тартылған сарапшылардың қатарынан сараптау комиссиясын құрады және олардың арасынан сараптау комиссиясының басшысын айқындайды.</w:t>
      </w:r>
    </w:p>
    <w:bookmarkEnd w:id="141"/>
    <w:bookmarkStart w:name="z175" w:id="142"/>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мемлекеттік сатып алуды ұйымдастырушының бірінші басшысы немесе аппарат басшы не оның міндетін атқаратын адам қабылдайды.</w:t>
      </w:r>
    </w:p>
    <w:bookmarkEnd w:id="142"/>
    <w:bookmarkStart w:name="z176" w:id="143"/>
    <w:p>
      <w:pPr>
        <w:spacing w:after="0"/>
        <w:ind w:left="0"/>
        <w:jc w:val="both"/>
      </w:pPr>
      <w:r>
        <w:rPr>
          <w:rFonts w:ascii="Times New Roman"/>
          <w:b w:val="false"/>
          <w:i w:val="false"/>
          <w:color w:val="000000"/>
          <w:sz w:val="28"/>
        </w:rPr>
        <w:t>
      35. Сарапшылар (сараптау комиссиясы) әлеуетті өнім берушілер ұсынатын тауарлардың, жұмыстардың, көрсетілетін қызметтердің конкурстық құжаттама талаптарына сәйкестігі тұрғысынан сараптамалық қорытынды береді және конкурстық комиссия шешім қабылдаған кезде дауыс беру құқығы жоқ. Егер сарапшылардың (сараптау комиссиясының) қорытындысы конкурстық құжаттамада көзделген талаптар шегінде жасалған болса ғана оны конкурстық комиссия міндетті түрде ескереді.</w:t>
      </w:r>
    </w:p>
    <w:bookmarkEnd w:id="143"/>
    <w:bookmarkStart w:name="z177" w:id="144"/>
    <w:p>
      <w:pPr>
        <w:spacing w:after="0"/>
        <w:ind w:left="0"/>
        <w:jc w:val="both"/>
      </w:pPr>
      <w:r>
        <w:rPr>
          <w:rFonts w:ascii="Times New Roman"/>
          <w:b w:val="false"/>
          <w:i w:val="false"/>
          <w:color w:val="000000"/>
          <w:sz w:val="28"/>
        </w:rPr>
        <w:t>
      Сараптамалық қорытынды жазбаша түрде ресімделеді, сарапшылар (сараптау комиссиясының мүшелері) оның әр парағына қол қояды және ол конкурсқа қатысуға рұқсат беру туралы хаттамаға қоса беріледі.</w:t>
      </w:r>
    </w:p>
    <w:bookmarkEnd w:id="144"/>
    <w:bookmarkStart w:name="z178" w:id="145"/>
    <w:p>
      <w:pPr>
        <w:spacing w:after="0"/>
        <w:ind w:left="0"/>
        <w:jc w:val="both"/>
      </w:pPr>
      <w:r>
        <w:rPr>
          <w:rFonts w:ascii="Times New Roman"/>
          <w:b w:val="false"/>
          <w:i w:val="false"/>
          <w:color w:val="000000"/>
          <w:sz w:val="28"/>
        </w:rPr>
        <w:t>
      Сарапшы сараптау комиссиясының қорытындысымен келіспеген кезде, мұндай сарапшы ерекше пікірін жазбаша баяндайды, ол сараптау комиссиясының қорытындысына қоса беріледі және оның ажырамас бөлігі болып табылады.</w:t>
      </w:r>
    </w:p>
    <w:bookmarkEnd w:id="145"/>
    <w:bookmarkStart w:name="z179" w:id="146"/>
    <w:p>
      <w:pPr>
        <w:spacing w:after="0"/>
        <w:ind w:left="0"/>
        <w:jc w:val="both"/>
      </w:pPr>
      <w:r>
        <w:rPr>
          <w:rFonts w:ascii="Times New Roman"/>
          <w:b w:val="false"/>
          <w:i w:val="false"/>
          <w:color w:val="000000"/>
          <w:sz w:val="28"/>
        </w:rPr>
        <w:t>
      36. Тауарларды, жұмыстарды, көрсетілетін қызметтерді конкурс тәсілімен мемлекеттік сатып алуды өткізу басталғанға дейін конкурстық комиссияның мүшелері, конкурстық комиссияның хатшысы, сондай-ақ сарапшы (сараптау комиссиясы) бекітілген конкурстық құжаттамамен және оған қосымшалармен танысады.</w:t>
      </w:r>
    </w:p>
    <w:bookmarkEnd w:id="146"/>
    <w:bookmarkStart w:name="z180" w:id="147"/>
    <w:p>
      <w:pPr>
        <w:spacing w:after="0"/>
        <w:ind w:left="0"/>
        <w:jc w:val="left"/>
      </w:pPr>
      <w:r>
        <w:rPr>
          <w:rFonts w:ascii="Times New Roman"/>
          <w:b/>
          <w:i w:val="false"/>
          <w:color w:val="000000"/>
        </w:rPr>
        <w:t xml:space="preserve"> 3-параграф. Конкурстық құжаттаманы әзірлеу, келісу және бекіту</w:t>
      </w:r>
    </w:p>
    <w:bookmarkEnd w:id="147"/>
    <w:bookmarkStart w:name="z181" w:id="148"/>
    <w:p>
      <w:pPr>
        <w:spacing w:after="0"/>
        <w:ind w:left="0"/>
        <w:jc w:val="both"/>
      </w:pPr>
      <w:r>
        <w:rPr>
          <w:rFonts w:ascii="Times New Roman"/>
          <w:b w:val="false"/>
          <w:i w:val="false"/>
          <w:color w:val="000000"/>
          <w:sz w:val="28"/>
        </w:rPr>
        <w:t>
      37. Мемлекеттік сатып алуды ұйымдастырушы конкурс тәсілімен мемлекеттік сатып алуды өткізудің талаптары мен тәртібін айқындау үшін Қазақстан Республикасының мемлекеттік құпиялар және (немесе) таратылуы шектелген қызметтік ақпарат туралы заңнамасының талаптарын ескере отырып, үлгілік конкурстық құжаттама негізінде конкурстық құжаттаманы қазақ және орыс тілдерінде әзірлейді.</w:t>
      </w:r>
    </w:p>
    <w:bookmarkEnd w:id="148"/>
    <w:bookmarkStart w:name="z182" w:id="149"/>
    <w:p>
      <w:pPr>
        <w:spacing w:after="0"/>
        <w:ind w:left="0"/>
        <w:jc w:val="both"/>
      </w:pPr>
      <w:r>
        <w:rPr>
          <w:rFonts w:ascii="Times New Roman"/>
          <w:b w:val="false"/>
          <w:i w:val="false"/>
          <w:color w:val="000000"/>
          <w:sz w:val="28"/>
        </w:rPr>
        <w:t>
      38. Егер әлеуетті өнім беруші Қазақстан Республикасының резиденті болмаса, онда оның біліктілік талаптарына сәйкестігін растау үшін Қазақстан Республикасының резиденттері беретін құжаттар не Қазақстан Республикасының мемлекеттік құпиялар және (немесе) таратылуы шектелген қызметтік ақпарат туралы заңнамасының және Қазақстан Республикасы ратификациялаған шарттардың талаптарын ескере отырып, конкурстық құжаттаманың тілдеріне нотариат куәландырған аудармасымен бірге Қазақстан Республикасының резиденті емес әлеуетті өнім берушінің біліктілігі туралы ұқсас мәліметтерді қамтитын құжаттар ұсынылады.</w:t>
      </w:r>
    </w:p>
    <w:bookmarkEnd w:id="149"/>
    <w:bookmarkStart w:name="z183" w:id="150"/>
    <w:p>
      <w:pPr>
        <w:spacing w:after="0"/>
        <w:ind w:left="0"/>
        <w:jc w:val="both"/>
      </w:pPr>
      <w:r>
        <w:rPr>
          <w:rFonts w:ascii="Times New Roman"/>
          <w:b w:val="false"/>
          <w:i w:val="false"/>
          <w:color w:val="000000"/>
          <w:sz w:val="28"/>
        </w:rPr>
        <w:t>
      39. Мемлекеттік сатып алуды ұйымдастырушы әзірлеген конкурстық құжаттаманы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50"/>
    <w:bookmarkStart w:name="z184" w:id="151"/>
    <w:p>
      <w:pPr>
        <w:spacing w:after="0"/>
        <w:ind w:left="0"/>
        <w:jc w:val="both"/>
      </w:pPr>
      <w:r>
        <w:rPr>
          <w:rFonts w:ascii="Times New Roman"/>
          <w:b w:val="false"/>
          <w:i w:val="false"/>
          <w:color w:val="000000"/>
          <w:sz w:val="28"/>
        </w:rPr>
        <w:t>
      40. Жобалау-сметалық құжаттаманы талап ететін жұмыстарды мемлекеттік сатып алуды жүзеге асыру кезінде техникалық ерекшеліктің орнына конкурстық құжаттама Қазақстан Республикасының заңнамасына сәйкес сараптамадан өткен жобалау-сметалық құжаттаманы қамтиды.</w:t>
      </w:r>
    </w:p>
    <w:bookmarkEnd w:id="151"/>
    <w:bookmarkStart w:name="z185" w:id="152"/>
    <w:p>
      <w:pPr>
        <w:spacing w:after="0"/>
        <w:ind w:left="0"/>
        <w:jc w:val="both"/>
      </w:pPr>
      <w:r>
        <w:rPr>
          <w:rFonts w:ascii="Times New Roman"/>
          <w:b w:val="false"/>
          <w:i w:val="false"/>
          <w:color w:val="000000"/>
          <w:sz w:val="28"/>
        </w:rPr>
        <w:t>
      41. Шарт бойынша міндеттемелерін орындау үшін тапсырыс берушіге қажетті материалдық және еңбек ресурстары конкурстық құжаттаманың ажырамас бөлігі болып табылатын техникалық ерекшелікте көрсетіледі.</w:t>
      </w:r>
    </w:p>
    <w:bookmarkEnd w:id="152"/>
    <w:bookmarkStart w:name="z186" w:id="153"/>
    <w:p>
      <w:pPr>
        <w:spacing w:after="0"/>
        <w:ind w:left="0"/>
        <w:jc w:val="both"/>
      </w:pPr>
      <w:r>
        <w:rPr>
          <w:rFonts w:ascii="Times New Roman"/>
          <w:b w:val="false"/>
          <w:i w:val="false"/>
          <w:color w:val="000000"/>
          <w:sz w:val="28"/>
        </w:rPr>
        <w:t>
      Бұл ретте конкурстық құжаттамада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bookmarkEnd w:id="153"/>
    <w:bookmarkStart w:name="z187" w:id="154"/>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154"/>
    <w:bookmarkStart w:name="z188" w:id="155"/>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155"/>
    <w:bookmarkStart w:name="z189" w:id="156"/>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156"/>
    <w:bookmarkStart w:name="z190" w:id="157"/>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bookmarkEnd w:id="157"/>
    <w:bookmarkStart w:name="z191" w:id="158"/>
    <w:p>
      <w:pPr>
        <w:spacing w:after="0"/>
        <w:ind w:left="0"/>
        <w:jc w:val="both"/>
      </w:pPr>
      <w:r>
        <w:rPr>
          <w:rFonts w:ascii="Times New Roman"/>
          <w:b w:val="false"/>
          <w:i w:val="false"/>
          <w:color w:val="000000"/>
          <w:sz w:val="28"/>
        </w:rPr>
        <w:t>
      Құрылыс (жаңа құрылыс, бар объектілерді кеңейту, техникалық қайта жарақтандыру, жаңғырту, реконструкциялау, қалпына келтіру және күрделі жөндеу), техникалық-экономикалық негіздемені, жобалау-сметалық құжаттаманы және қала құрылысы жобаларын әзірлеу жөніндегі жұмыстарды мемлекеттік сатып алуды жүзеге асыру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 иеленетінін растайтын құжат болып табылады.</w:t>
      </w:r>
    </w:p>
    <w:bookmarkEnd w:id="158"/>
    <w:bookmarkStart w:name="z192" w:id="159"/>
    <w:p>
      <w:pPr>
        <w:spacing w:after="0"/>
        <w:ind w:left="0"/>
        <w:jc w:val="both"/>
      </w:pPr>
      <w:r>
        <w:rPr>
          <w:rFonts w:ascii="Times New Roman"/>
          <w:b w:val="false"/>
          <w:i w:val="false"/>
          <w:color w:val="000000"/>
          <w:sz w:val="28"/>
        </w:rPr>
        <w:t>
      Инжинирингтік қызметтерді мемлекеттік сатып алуды жүзеге асыру кезінде әлеуетті өнім берушінің материалдық және еңбек ресурстарын иеленгенін растайтын құжат Қазақстан Республикасының Рұқсаттар және хабарламалар туралы заңнамасына сәйкес берілген тиісті рұқсат (аккредиттеу туралы куәлік) болып табылады.</w:t>
      </w:r>
    </w:p>
    <w:bookmarkEnd w:id="159"/>
    <w:bookmarkStart w:name="z193" w:id="160"/>
    <w:p>
      <w:pPr>
        <w:spacing w:after="0"/>
        <w:ind w:left="0"/>
        <w:jc w:val="both"/>
      </w:pPr>
      <w:r>
        <w:rPr>
          <w:rFonts w:ascii="Times New Roman"/>
          <w:b w:val="false"/>
          <w:i w:val="false"/>
          <w:color w:val="000000"/>
          <w:sz w:val="28"/>
        </w:rPr>
        <w:t>
      42. Біртекті тауарларды, жұмыстарды, көрсетілетін қызметтерді конкурс тәсілімен мемлекеттік сатып алу жүзеге асырылған кезде мемлекеттік сатып алуды ұйымдастырушы конкурстық құжаттамада біртекті тауарларды, жұмыстарды, көрсетілетін қызметтерді беру (орындау, көрсету) орны бойынша лоттарға бөледі.</w:t>
      </w:r>
    </w:p>
    <w:bookmarkEnd w:id="160"/>
    <w:bookmarkStart w:name="z194" w:id="161"/>
    <w:p>
      <w:pPr>
        <w:spacing w:after="0"/>
        <w:ind w:left="0"/>
        <w:jc w:val="both"/>
      </w:pPr>
      <w:r>
        <w:rPr>
          <w:rFonts w:ascii="Times New Roman"/>
          <w:b w:val="false"/>
          <w:i w:val="false"/>
          <w:color w:val="000000"/>
          <w:sz w:val="28"/>
        </w:rPr>
        <w:t>
      Тауар жеткізілетін, қызметтер көрсетілетін кемінде 5 (бес) орын болған кезде конкурс тәсілімен өткізілетін лотта тауар жеткізілетін, қызметтер көрсетілетін бірнеше орынды көрсетуге жол беріледі.</w:t>
      </w:r>
    </w:p>
    <w:bookmarkEnd w:id="161"/>
    <w:bookmarkStart w:name="z195" w:id="162"/>
    <w:p>
      <w:pPr>
        <w:spacing w:after="0"/>
        <w:ind w:left="0"/>
        <w:jc w:val="left"/>
      </w:pPr>
      <w:r>
        <w:rPr>
          <w:rFonts w:ascii="Times New Roman"/>
          <w:b/>
          <w:i w:val="false"/>
          <w:color w:val="000000"/>
        </w:rPr>
        <w:t xml:space="preserve"> 4-параграф. Тауарларды, жұмыстарды, көрсетілетін қызметтерді конкурс тәсілімен мемлекеттік сатып алуды жүзеге асыру туралы әлеуетті өнім берушілерді хабардар ету</w:t>
      </w:r>
    </w:p>
    <w:bookmarkEnd w:id="162"/>
    <w:bookmarkStart w:name="z196" w:id="163"/>
    <w:p>
      <w:pPr>
        <w:spacing w:after="0"/>
        <w:ind w:left="0"/>
        <w:jc w:val="both"/>
      </w:pPr>
      <w:r>
        <w:rPr>
          <w:rFonts w:ascii="Times New Roman"/>
          <w:b w:val="false"/>
          <w:i w:val="false"/>
          <w:color w:val="000000"/>
          <w:sz w:val="28"/>
        </w:rPr>
        <w:t>
      43. Мемлекеттiк сатып алуды ұйымдастырушы конкурстық құжаттама бекiтiлген күннен бастап 3 (үш) жұмыс күнiнен кешiктiрмей, бiрақ әлеуетті өнім берушілердің конкурсқа қатысуға өтiнiм беруінің соңғы күніне дейiн кемiнде күнтiзбелiк 20 (жиырма) күн қалғанда әлеуетті өнім берушілер тізіміне енгізілген әлеуетті өнім берушілердің атына мемлекеттік сатып алуды жүзеге асыру туралы хабарлама жібереді (ұсынады).</w:t>
      </w:r>
    </w:p>
    <w:bookmarkEnd w:id="163"/>
    <w:bookmarkStart w:name="z197" w:id="164"/>
    <w:p>
      <w:pPr>
        <w:spacing w:after="0"/>
        <w:ind w:left="0"/>
        <w:jc w:val="both"/>
      </w:pPr>
      <w:r>
        <w:rPr>
          <w:rFonts w:ascii="Times New Roman"/>
          <w:b w:val="false"/>
          <w:i w:val="false"/>
          <w:color w:val="000000"/>
          <w:sz w:val="28"/>
        </w:rPr>
        <w:t>
      Хабарламаға жауап ретінде әлеуетті өнім берушінің сұрау салуы бойынша конкурстық құжаттаманың көшірмесін жібереді (ұсынады) және конкурстық құжаттаманы алған тұлғаның орналасқан жері, пошта мекенжайы туралы мәліметтерді, сондай-ақ тұлға туралы басқа да мәліметтерді көрсете отырып, бекітілген конкурстық құжаттаманы ұсыну фактісінің хронологиялық тәртіппен тіркелуін қамтамасыз етеді.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Конкурс тәсілімен қайта мемлекеттік сатып алу жүзеге асырылған кезде, мемлекеттік сатып алуды ұйымдастырушы конкурстық құжаттама бекітілген күннен бастап 3 (үш) жұмыс күнінен кешіктірмей, бірақ конкурсқа қатысуға арналған өтінімдерді ұсынудың соңғы күніне дейін кемінде күнтізбелік 10 (он) күн қалғанда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талаптарды орындайды.</w:t>
      </w:r>
    </w:p>
    <w:bookmarkStart w:name="z199" w:id="165"/>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 қамтылған мәліметтер конкурстық құжаттамада көрсетілген мәліметтерге сәйкес келеді.</w:t>
      </w:r>
    </w:p>
    <w:bookmarkEnd w:id="165"/>
    <w:bookmarkStart w:name="z200" w:id="166"/>
    <w:p>
      <w:pPr>
        <w:spacing w:after="0"/>
        <w:ind w:left="0"/>
        <w:jc w:val="left"/>
      </w:pPr>
      <w:r>
        <w:rPr>
          <w:rFonts w:ascii="Times New Roman"/>
          <w:b/>
          <w:i w:val="false"/>
          <w:color w:val="000000"/>
        </w:rPr>
        <w:t xml:space="preserve"> 5-параграф. Әлеуетті өнім берушілерге конкурстық құжаттаманың көшірмесін беру</w:t>
      </w:r>
    </w:p>
    <w:bookmarkEnd w:id="166"/>
    <w:bookmarkStart w:name="z201" w:id="167"/>
    <w:p>
      <w:pPr>
        <w:spacing w:after="0"/>
        <w:ind w:left="0"/>
        <w:jc w:val="both"/>
      </w:pPr>
      <w:r>
        <w:rPr>
          <w:rFonts w:ascii="Times New Roman"/>
          <w:b w:val="false"/>
          <w:i w:val="false"/>
          <w:color w:val="000000"/>
          <w:sz w:val="28"/>
        </w:rPr>
        <w:t>
      45. Тауарларды, жұмыстарды, көрсетiлетiн қызметтердi конкурс тәсiлiмен мемлекеттiк сатып алуды жүзеге асыру туралы хабарланған күннен бастап мемлекеттiк сатып алуды ұйымдастырушының уәкiлеттi өкiлi, ал тапсырыс берушi мен мемлекеттiк сатып алуды ұйымдастырушы бiр тараптан әрекет еткен жағдайда – конкурстық комиссияның хатшысы конкурстық құжаттаманың қағаз немесе электронды тасымалдағышта көшiрмесiн әлеуеттi өнiм берушiге (оның уәкiлеттi өкiлiне) әлеуетті өнім беруші жүгінген күнінен бастап 3 (үш) жұмыс күнінен кешіктірмей береді (жібереді).</w:t>
      </w:r>
    </w:p>
    <w:bookmarkEnd w:id="167"/>
    <w:bookmarkStart w:name="z202" w:id="168"/>
    <w:p>
      <w:pPr>
        <w:spacing w:after="0"/>
        <w:ind w:left="0"/>
        <w:jc w:val="both"/>
      </w:pPr>
      <w:r>
        <w:rPr>
          <w:rFonts w:ascii="Times New Roman"/>
          <w:b w:val="false"/>
          <w:i w:val="false"/>
          <w:color w:val="000000"/>
          <w:sz w:val="28"/>
        </w:rPr>
        <w:t>
      46.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w:t>
      </w:r>
    </w:p>
    <w:bookmarkEnd w:id="168"/>
    <w:bookmarkStart w:name="z203" w:id="169"/>
    <w:p>
      <w:pPr>
        <w:spacing w:after="0"/>
        <w:ind w:left="0"/>
        <w:jc w:val="both"/>
      </w:pPr>
      <w:r>
        <w:rPr>
          <w:rFonts w:ascii="Times New Roman"/>
          <w:b w:val="false"/>
          <w:i w:val="false"/>
          <w:color w:val="000000"/>
          <w:sz w:val="28"/>
        </w:rPr>
        <w:t>
      1) конкурстық құжаттаманың көшірмесін алуға әлеуетті өнім беруші өкілінің тиісті түрде ресімделген өкілеттіктерін құжаттамалық растаудың болуын тексереді;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конкурстық құжаттаманың көшірмесін алған тұлғаларды тіркеу журналына осы Қағидалардың </w:t>
      </w:r>
      <w:r>
        <w:rPr>
          <w:rFonts w:ascii="Times New Roman"/>
          <w:b w:val="false"/>
          <w:i w:val="false"/>
          <w:color w:val="000000"/>
          <w:sz w:val="28"/>
        </w:rPr>
        <w:t>47-тармағының</w:t>
      </w:r>
      <w:r>
        <w:rPr>
          <w:rFonts w:ascii="Times New Roman"/>
          <w:b w:val="false"/>
          <w:i w:val="false"/>
          <w:color w:val="000000"/>
          <w:sz w:val="28"/>
        </w:rPr>
        <w:t xml:space="preserve"> 3), 4) және 5) көрсетілген мәліметтерді енгізеді;</w:t>
      </w:r>
    </w:p>
    <w:bookmarkStart w:name="z205" w:id="170"/>
    <w:p>
      <w:pPr>
        <w:spacing w:after="0"/>
        <w:ind w:left="0"/>
        <w:jc w:val="both"/>
      </w:pPr>
      <w:r>
        <w:rPr>
          <w:rFonts w:ascii="Times New Roman"/>
          <w:b w:val="false"/>
          <w:i w:val="false"/>
          <w:color w:val="000000"/>
          <w:sz w:val="28"/>
        </w:rPr>
        <w:t>
      3) әлеуетті өнім берушінің уәкілетті өкіліне қол қойғызып, конкурстық құжаттаманың көшірмесін береді не пошта байланысын пайдалана отырып жібереді;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көзделген өзге де функцияларды жүзеге асырады.</w:t>
      </w:r>
    </w:p>
    <w:bookmarkStart w:name="z207" w:id="171"/>
    <w:p>
      <w:pPr>
        <w:spacing w:after="0"/>
        <w:ind w:left="0"/>
        <w:jc w:val="both"/>
      </w:pPr>
      <w:r>
        <w:rPr>
          <w:rFonts w:ascii="Times New Roman"/>
          <w:b w:val="false"/>
          <w:i w:val="false"/>
          <w:color w:val="000000"/>
          <w:sz w:val="28"/>
        </w:rPr>
        <w:t>
      47. Конкурстық құжаттаманың көшірмесін алған тұлғаларды тіркеу журналында мынадай мәліметтер көрсетіледі:</w:t>
      </w:r>
    </w:p>
    <w:bookmarkEnd w:id="171"/>
    <w:bookmarkStart w:name="z208" w:id="172"/>
    <w:p>
      <w:pPr>
        <w:spacing w:after="0"/>
        <w:ind w:left="0"/>
        <w:jc w:val="both"/>
      </w:pPr>
      <w:r>
        <w:rPr>
          <w:rFonts w:ascii="Times New Roman"/>
          <w:b w:val="false"/>
          <w:i w:val="false"/>
          <w:color w:val="000000"/>
          <w:sz w:val="28"/>
        </w:rPr>
        <w:t>
      1) тауарларды, жұмыстарды, көрсетілетін қызметтерді конкурс тәсілімен мемлекеттік сатып алудың атауы мен өткізілетін мерзімі;</w:t>
      </w:r>
    </w:p>
    <w:bookmarkEnd w:id="172"/>
    <w:bookmarkStart w:name="z209" w:id="173"/>
    <w:p>
      <w:pPr>
        <w:spacing w:after="0"/>
        <w:ind w:left="0"/>
        <w:jc w:val="both"/>
      </w:pPr>
      <w:r>
        <w:rPr>
          <w:rFonts w:ascii="Times New Roman"/>
          <w:b w:val="false"/>
          <w:i w:val="false"/>
          <w:color w:val="000000"/>
          <w:sz w:val="28"/>
        </w:rPr>
        <w:t>
      2) тапсырыс беруші мен мемлекеттік сатып алуды ұйымдастырушының толық атауы, олардың орналасқан жері;</w:t>
      </w:r>
    </w:p>
    <w:bookmarkEnd w:id="173"/>
    <w:bookmarkStart w:name="z210" w:id="174"/>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(ол бар болса), оның жеке басын куәландыратын құжаттың деректері;</w:t>
      </w:r>
    </w:p>
    <w:bookmarkEnd w:id="174"/>
    <w:bookmarkStart w:name="z211" w:id="175"/>
    <w:p>
      <w:pPr>
        <w:spacing w:after="0"/>
        <w:ind w:left="0"/>
        <w:jc w:val="both"/>
      </w:pPr>
      <w:r>
        <w:rPr>
          <w:rFonts w:ascii="Times New Roman"/>
          <w:b w:val="false"/>
          <w:i w:val="false"/>
          <w:color w:val="000000"/>
          <w:sz w:val="28"/>
        </w:rPr>
        <w:t>
      4) әлеуетті өнім берушінің толық атауы, заңды мекенжайы және байланыс телефондары;</w:t>
      </w:r>
    </w:p>
    <w:bookmarkEnd w:id="175"/>
    <w:bookmarkStart w:name="z212" w:id="176"/>
    <w:p>
      <w:pPr>
        <w:spacing w:after="0"/>
        <w:ind w:left="0"/>
        <w:jc w:val="both"/>
      </w:pPr>
      <w:r>
        <w:rPr>
          <w:rFonts w:ascii="Times New Roman"/>
          <w:b w:val="false"/>
          <w:i w:val="false"/>
          <w:color w:val="000000"/>
          <w:sz w:val="28"/>
        </w:rPr>
        <w:t>
      5) конкурстық құжаттаманың көшірмесін әлеуетті өнім берушінің уәкілетті өкілі алған уақыты мен күні.</w:t>
      </w:r>
    </w:p>
    <w:bookmarkEnd w:id="176"/>
    <w:bookmarkStart w:name="z213" w:id="177"/>
    <w:p>
      <w:pPr>
        <w:spacing w:after="0"/>
        <w:ind w:left="0"/>
        <w:jc w:val="both"/>
      </w:pPr>
      <w:r>
        <w:rPr>
          <w:rFonts w:ascii="Times New Roman"/>
          <w:b w:val="false"/>
          <w:i w:val="false"/>
          <w:color w:val="000000"/>
          <w:sz w:val="28"/>
        </w:rPr>
        <w:t xml:space="preserve">
      48. Конкурстық құжаттаманың көшірмесін алған тұлғаларды тіркеу журналы тігіледі, беттері (парақтары)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w:t>
      </w:r>
    </w:p>
    <w:bookmarkEnd w:id="177"/>
    <w:bookmarkStart w:name="z214" w:id="178"/>
    <w:p>
      <w:pPr>
        <w:spacing w:after="0"/>
        <w:ind w:left="0"/>
        <w:jc w:val="both"/>
      </w:pPr>
      <w:r>
        <w:rPr>
          <w:rFonts w:ascii="Times New Roman"/>
          <w:b w:val="false"/>
          <w:i w:val="false"/>
          <w:color w:val="000000"/>
          <w:sz w:val="28"/>
        </w:rPr>
        <w:t xml:space="preserve">
      Конкурстық құжаттаманың көшірмесін алған тұлғаларды тіркеу журналының соңғы беті мемлекеттік сатып алуды ұйымдастырушының мөрімен бекітілуге тиіс. </w:t>
      </w:r>
    </w:p>
    <w:bookmarkEnd w:id="178"/>
    <w:bookmarkStart w:name="z215" w:id="179"/>
    <w:p>
      <w:pPr>
        <w:spacing w:after="0"/>
        <w:ind w:left="0"/>
        <w:jc w:val="both"/>
      </w:pPr>
      <w:r>
        <w:rPr>
          <w:rFonts w:ascii="Times New Roman"/>
          <w:b w:val="false"/>
          <w:i w:val="false"/>
          <w:color w:val="000000"/>
          <w:sz w:val="28"/>
        </w:rPr>
        <w:t>
      Бір қаржы жылының ішінде тауарларды, жұмыстарды, көрсетілетін қызметтерді конкурс тәсілімен барлық мемлекеттік сатып алу бойынша конкурстық құжаттаманың көшірмесін алған тұлғаларды бірыңғай тіркеу журналын жүргізуге жол беріледі.</w:t>
      </w:r>
    </w:p>
    <w:bookmarkEnd w:id="179"/>
    <w:bookmarkStart w:name="z216" w:id="180"/>
    <w:p>
      <w:pPr>
        <w:spacing w:after="0"/>
        <w:ind w:left="0"/>
        <w:jc w:val="both"/>
      </w:pPr>
      <w:r>
        <w:rPr>
          <w:rFonts w:ascii="Times New Roman"/>
          <w:b w:val="false"/>
          <w:i w:val="false"/>
          <w:color w:val="000000"/>
          <w:sz w:val="28"/>
        </w:rPr>
        <w:t>
      49. Өнім беруші конкурстық құжаттаманың көшірмесін беру туралы өтініш жасағанға дейін конкурстық құжаттаманың көшірмесін беруге жол берілмейді.</w:t>
      </w:r>
    </w:p>
    <w:bookmarkEnd w:id="180"/>
    <w:bookmarkStart w:name="z217" w:id="181"/>
    <w:p>
      <w:pPr>
        <w:spacing w:after="0"/>
        <w:ind w:left="0"/>
        <w:jc w:val="left"/>
      </w:pPr>
      <w:r>
        <w:rPr>
          <w:rFonts w:ascii="Times New Roman"/>
          <w:b/>
          <w:i w:val="false"/>
          <w:color w:val="000000"/>
        </w:rPr>
        <w:t xml:space="preserve"> 6-параграф. Конкурстық құжаттаманың ережелерін түсіндіру</w:t>
      </w:r>
    </w:p>
    <w:bookmarkEnd w:id="181"/>
    <w:bookmarkStart w:name="z218" w:id="182"/>
    <w:p>
      <w:pPr>
        <w:spacing w:after="0"/>
        <w:ind w:left="0"/>
        <w:jc w:val="both"/>
      </w:pPr>
      <w:r>
        <w:rPr>
          <w:rFonts w:ascii="Times New Roman"/>
          <w:b w:val="false"/>
          <w:i w:val="false"/>
          <w:color w:val="000000"/>
          <w:sz w:val="28"/>
        </w:rPr>
        <w:t>
      50. Конкурстық құжаттаманың ережелерін түсіндіруді ұйымдастырушы конкурсқа қатысатын әлеуетті өнім берушілермен кездесуді ұйымдастыру арқылы, сондай-ақ мемлекеттік құпиялар және (немесе) таратылуы шектелген қызметтік ақпарат туралы заңнаманың талаптарын сақтай отырып жүргізеді.</w:t>
      </w:r>
    </w:p>
    <w:bookmarkEnd w:id="182"/>
    <w:bookmarkStart w:name="z219" w:id="183"/>
    <w:p>
      <w:pPr>
        <w:spacing w:after="0"/>
        <w:ind w:left="0"/>
        <w:jc w:val="both"/>
      </w:pPr>
      <w:r>
        <w:rPr>
          <w:rFonts w:ascii="Times New Roman"/>
          <w:b w:val="false"/>
          <w:i w:val="false"/>
          <w:color w:val="000000"/>
          <w:sz w:val="28"/>
        </w:rPr>
        <w:t>
      Мемлекеттік сатып алудың тапсырыс берушісі қажет болса конкурсқа қатысуға өтiнiм берудің соңғы күні өткенге дейін кемінде күнтізбелік 5 (бес) күн қалғанда өз бастамасы бойынша немесе тұлғалардың сұрау салуына жауап ретінде конкурстық құжаттамаға өзгерістер және (немесе) толықтырулар енгізеді.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осы Қағидалардың </w:t>
      </w:r>
      <w:r>
        <w:rPr>
          <w:rFonts w:ascii="Times New Roman"/>
          <w:b w:val="false"/>
          <w:i w:val="false"/>
          <w:color w:val="000000"/>
          <w:sz w:val="28"/>
        </w:rPr>
        <w:t>47-тармағымен</w:t>
      </w:r>
      <w:r>
        <w:rPr>
          <w:rFonts w:ascii="Times New Roman"/>
          <w:b w:val="false"/>
          <w:i w:val="false"/>
          <w:color w:val="000000"/>
          <w:sz w:val="28"/>
        </w:rPr>
        <w:t xml:space="preserve"> көзделген тіркеу журналына олар туралы мәліметтер енгізілген тұлғаларға өтеусіз негізде жібереді.</w:t>
      </w:r>
    </w:p>
    <w:bookmarkStart w:name="z221" w:id="184"/>
    <w:p>
      <w:pPr>
        <w:spacing w:after="0"/>
        <w:ind w:left="0"/>
        <w:jc w:val="both"/>
      </w:pPr>
      <w:r>
        <w:rPr>
          <w:rFonts w:ascii="Times New Roman"/>
          <w:b w:val="false"/>
          <w:i w:val="false"/>
          <w:color w:val="000000"/>
          <w:sz w:val="28"/>
        </w:rPr>
        <w:t>
      Конкурсқа қатысуға өтінім берудің соңғы мерзімі кемінде күнтізбелік 10 (он) күн мерзімге ұзартылады.</w:t>
      </w:r>
    </w:p>
    <w:bookmarkEnd w:id="184"/>
    <w:bookmarkStart w:name="z222" w:id="185"/>
    <w:p>
      <w:pPr>
        <w:spacing w:after="0"/>
        <w:ind w:left="0"/>
        <w:jc w:val="both"/>
      </w:pPr>
      <w:r>
        <w:rPr>
          <w:rFonts w:ascii="Times New Roman"/>
          <w:b w:val="false"/>
          <w:i w:val="false"/>
          <w:color w:val="000000"/>
          <w:sz w:val="28"/>
        </w:rPr>
        <w:t>
      Өздері туралы мәліметтер тіркеу журналына енгізілген тұлғалар мемлекеттік сатып алуды ұйымдастырушыға конкурстық құжаттама ережелерін түсіндіру туралы сұрау салумен, бірақ конкурсқа қатысуға өтінім берудің соңғы мерзіміне дейін күнтізбелік 10 (он) күннен кешіктірмей жүгінеді.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алуды ұйымдастырушы сұрау салуды алған күннен бастап 3 (үш) жұмыс күні ішінде оған жауап береді және сұрау салу кімнен түскенін көрсетпей, олар туралы мәліметтер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тіркеу журналына енгізілген тұлғаларға конкурстық құжаттама ережелерін түсіндіруді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Қажет болған кезде мемлекеттік сатып алуды ұйымдастырушы олар туралы мәліметтер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тіркеу журналына енгізілген тұлғалардың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өткізеді.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олар туралы мәліметтер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тіркеу журналына енгізілген тұлғаларға көрсетілген хаттаманың көшірмесін жібереді.</w:t>
      </w:r>
    </w:p>
    <w:bookmarkStart w:name="z226" w:id="186"/>
    <w:p>
      <w:pPr>
        <w:spacing w:after="0"/>
        <w:ind w:left="0"/>
        <w:jc w:val="both"/>
      </w:pPr>
      <w:r>
        <w:rPr>
          <w:rFonts w:ascii="Times New Roman"/>
          <w:b w:val="false"/>
          <w:i w:val="false"/>
          <w:color w:val="000000"/>
          <w:sz w:val="28"/>
        </w:rPr>
        <w:t>
      51. Әлеуетті өнім берушілермен кездесудің хаттамасына мемлекеттік сатып алуды ұйымдастырушының және (немесе) тапсырыс берушінің атынан әрекет еткен тұлғалар қол қояды.</w:t>
      </w:r>
    </w:p>
    <w:bookmarkEnd w:id="186"/>
    <w:bookmarkStart w:name="z227" w:id="187"/>
    <w:p>
      <w:pPr>
        <w:spacing w:after="0"/>
        <w:ind w:left="0"/>
        <w:jc w:val="both"/>
      </w:pPr>
      <w:r>
        <w:rPr>
          <w:rFonts w:ascii="Times New Roman"/>
          <w:b w:val="false"/>
          <w:i w:val="false"/>
          <w:color w:val="000000"/>
          <w:sz w:val="28"/>
        </w:rPr>
        <w:t>
      52. Конкурстық құжаттаманың ережелерін түсіндіру бойынша әлеуетті өнім берушілермен кездесу конкурстық құжаттамада белгіленген кездесу өтетін күн мен уақытта әлеуетті өнім берушілердің немесе олардың уәкілетті өкілдерінің келмеуі себебінен өтпеген болса, мемлекеттік сатып алуды ұйымдастырушы көрсетілген күннен бастап бір жұмыс күні ішінде конкурстық комиссияға осындай факт туралы жазбаша хабарлайды.</w:t>
      </w:r>
    </w:p>
    <w:bookmarkEnd w:id="187"/>
    <w:bookmarkStart w:name="z228" w:id="188"/>
    <w:p>
      <w:pPr>
        <w:spacing w:after="0"/>
        <w:ind w:left="0"/>
        <w:jc w:val="left"/>
      </w:pPr>
      <w:r>
        <w:rPr>
          <w:rFonts w:ascii="Times New Roman"/>
          <w:b/>
          <w:i w:val="false"/>
          <w:color w:val="000000"/>
        </w:rPr>
        <w:t xml:space="preserve"> 7-параграф. Конкурсқа қатысуға өтінімдердің мазмұны және оларды ұсыну</w:t>
      </w:r>
    </w:p>
    <w:bookmarkEnd w:id="188"/>
    <w:bookmarkStart w:name="z229" w:id="189"/>
    <w:p>
      <w:pPr>
        <w:spacing w:after="0"/>
        <w:ind w:left="0"/>
        <w:jc w:val="both"/>
      </w:pPr>
      <w:r>
        <w:rPr>
          <w:rFonts w:ascii="Times New Roman"/>
          <w:b w:val="false"/>
          <w:i w:val="false"/>
          <w:color w:val="000000"/>
          <w:sz w:val="28"/>
        </w:rPr>
        <w:t xml:space="preserve">
      53. Конкурсқа қатысуға өтінім әлеуетті өнім берушінің конкурстық құжаттамада белгіленген талаптар мен шарттарға келісімін, сондай-ақ әлеуетті өнім берушінің өзі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сәйкестігін растайтын мәліметтерді алуға келісімін білдіру нысаны болып табылады.</w:t>
      </w:r>
    </w:p>
    <w:bookmarkEnd w:id="189"/>
    <w:bookmarkStart w:name="z230" w:id="190"/>
    <w:p>
      <w:pPr>
        <w:spacing w:after="0"/>
        <w:ind w:left="0"/>
        <w:jc w:val="both"/>
      </w:pPr>
      <w:r>
        <w:rPr>
          <w:rFonts w:ascii="Times New Roman"/>
          <w:b w:val="false"/>
          <w:i w:val="false"/>
          <w:color w:val="000000"/>
          <w:sz w:val="28"/>
        </w:rPr>
        <w:t>
      Конкурсқа қатысуға өтінімнің қолданылу мерзімі кемінде 60 күнтізбелік күнді құрайды.</w:t>
      </w:r>
    </w:p>
    <w:bookmarkEnd w:id="190"/>
    <w:bookmarkStart w:name="z231" w:id="191"/>
    <w:p>
      <w:pPr>
        <w:spacing w:after="0"/>
        <w:ind w:left="0"/>
        <w:jc w:val="both"/>
      </w:pPr>
      <w:r>
        <w:rPr>
          <w:rFonts w:ascii="Times New Roman"/>
          <w:b w:val="false"/>
          <w:i w:val="false"/>
          <w:color w:val="000000"/>
          <w:sz w:val="28"/>
        </w:rPr>
        <w:t>
      54. Конкурсқа қатысуға ниет білдірген әлеуетті өнім беруші мемлекеттік сатып алуды ұйымдастырушыға ұсынатын конкурсқа қатысуға өтінім:</w:t>
      </w:r>
    </w:p>
    <w:bookmarkEnd w:id="191"/>
    <w:bookmarkStart w:name="z232" w:id="192"/>
    <w:p>
      <w:pPr>
        <w:spacing w:after="0"/>
        <w:ind w:left="0"/>
        <w:jc w:val="both"/>
      </w:pPr>
      <w:r>
        <w:rPr>
          <w:rFonts w:ascii="Times New Roman"/>
          <w:b w:val="false"/>
          <w:i w:val="false"/>
          <w:color w:val="000000"/>
          <w:sz w:val="28"/>
        </w:rPr>
        <w:t>
      1) үлгілік конкурстық құжаттамаға 6 және 7-қосымшаларға сәйкес әлеуетті өнім беруші толтырған және қол қойған өтінімді;</w:t>
      </w:r>
    </w:p>
    <w:bookmarkEnd w:id="192"/>
    <w:bookmarkStart w:name="z233" w:id="193"/>
    <w:p>
      <w:pPr>
        <w:spacing w:after="0"/>
        <w:ind w:left="0"/>
        <w:jc w:val="both"/>
      </w:pPr>
      <w:r>
        <w:rPr>
          <w:rFonts w:ascii="Times New Roman"/>
          <w:b w:val="false"/>
          <w:i w:val="false"/>
          <w:color w:val="000000"/>
          <w:sz w:val="28"/>
        </w:rPr>
        <w:t>
      2) әлеуетті өнім берушінің конкурстық құжаттамада көзделген жалпы біліктілік талаптарға сәйкестігін растау үшін ол ұсынатын құжаттардың тізбесін қамтуға тиіс.</w:t>
      </w:r>
    </w:p>
    <w:bookmarkEnd w:id="193"/>
    <w:bookmarkStart w:name="z234" w:id="194"/>
    <w:p>
      <w:pPr>
        <w:spacing w:after="0"/>
        <w:ind w:left="0"/>
        <w:jc w:val="both"/>
      </w:pPr>
      <w:r>
        <w:rPr>
          <w:rFonts w:ascii="Times New Roman"/>
          <w:b w:val="false"/>
          <w:i w:val="false"/>
          <w:color w:val="000000"/>
          <w:sz w:val="28"/>
        </w:rPr>
        <w:t>
      Әлеуетті өнім берушінің өтінімі – кәсіпкерлік қызметті жүзеге асыратын жеке тұлғаның өтінімінде жеке куәліктің көшірмесі болуы тиіс. Бұл ретте, дара кәсіпкер ретінде тіркеудің бар болуы туралы ақпаратты ұйымдастырушы қажет болған жағдайда www.kgd.gov.kz сайтындағы "Электрондық сервис/салық төлеушілерді іздеу" қосымша парағынан алады.</w:t>
      </w:r>
    </w:p>
    <w:bookmarkEnd w:id="194"/>
    <w:bookmarkStart w:name="z235" w:id="195"/>
    <w:p>
      <w:pPr>
        <w:spacing w:after="0"/>
        <w:ind w:left="0"/>
        <w:jc w:val="both"/>
      </w:pPr>
      <w:r>
        <w:rPr>
          <w:rFonts w:ascii="Times New Roman"/>
          <w:b w:val="false"/>
          <w:i w:val="false"/>
          <w:color w:val="000000"/>
          <w:sz w:val="28"/>
        </w:rPr>
        <w:t>
      55. Конкурсқа қатысуға өтінімді әлеуетті өнім беруші сатып алуды ұйымдастырушыға тігілген түрде, беттерін (парақтарын) нөмірлеп береді және соңғы беті (парағы) оның қолымен және мөрімен (жеке тұлға үшін, егер ол бар болса) расталады.</w:t>
      </w:r>
    </w:p>
    <w:bookmarkEnd w:id="195"/>
    <w:bookmarkStart w:name="z236" w:id="196"/>
    <w:p>
      <w:pPr>
        <w:spacing w:after="0"/>
        <w:ind w:left="0"/>
        <w:jc w:val="both"/>
      </w:pPr>
      <w:r>
        <w:rPr>
          <w:rFonts w:ascii="Times New Roman"/>
          <w:b w:val="false"/>
          <w:i w:val="false"/>
          <w:color w:val="000000"/>
          <w:sz w:val="28"/>
        </w:rPr>
        <w:t>
      Конкурсқа қатысуға өтінімнің техникалық ерекшелігі (тігілген түрде, беттері (парақтары) нөмірленген, соңғы (парағы) беті әлеуетті өнім берушінің қолымен және мөрімен (жеке тұлға үшін, егер ол бар болса) расталған) және конкурсқа қатысуға өтінімді қамтамасыз етуді растайтын құжаттың түпнұсқасы жеке беріледі.</w:t>
      </w:r>
    </w:p>
    <w:bookmarkEnd w:id="196"/>
    <w:bookmarkStart w:name="z237" w:id="197"/>
    <w:p>
      <w:pPr>
        <w:spacing w:after="0"/>
        <w:ind w:left="0"/>
        <w:jc w:val="both"/>
      </w:pPr>
      <w:r>
        <w:rPr>
          <w:rFonts w:ascii="Times New Roman"/>
          <w:b w:val="false"/>
          <w:i w:val="false"/>
          <w:color w:val="000000"/>
          <w:sz w:val="28"/>
        </w:rPr>
        <w:t>
      56. Конкурсқа қатысуға өтінімнің нысаны басып шығарылуға немесе өшірілмейтін сиямен жазылуға және оған әлеуетті өнім беруші қол қойып, мөрмен растауға (жеке тұлға үшін, егер ол бар болса) тиіс.</w:t>
      </w:r>
    </w:p>
    <w:bookmarkEnd w:id="197"/>
    <w:bookmarkStart w:name="z238" w:id="198"/>
    <w:p>
      <w:pPr>
        <w:spacing w:after="0"/>
        <w:ind w:left="0"/>
        <w:jc w:val="both"/>
      </w:pPr>
      <w:r>
        <w:rPr>
          <w:rFonts w:ascii="Times New Roman"/>
          <w:b w:val="false"/>
          <w:i w:val="false"/>
          <w:color w:val="000000"/>
          <w:sz w:val="28"/>
        </w:rPr>
        <w:t>
      57.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198"/>
    <w:bookmarkStart w:name="z239" w:id="199"/>
    <w:p>
      <w:pPr>
        <w:spacing w:after="0"/>
        <w:ind w:left="0"/>
        <w:jc w:val="both"/>
      </w:pPr>
      <w:r>
        <w:rPr>
          <w:rFonts w:ascii="Times New Roman"/>
          <w:b w:val="false"/>
          <w:i w:val="false"/>
          <w:color w:val="000000"/>
          <w:sz w:val="28"/>
        </w:rPr>
        <w:t>
      58. Тауарларды, жұмыстарды, көрсетілетін қызметтерді конкурс тәсілімен мемлекеттік сатып алуға қатысуға ниет білдірген әлеуетті өнім беруші конкурсқа қатысуға өтінім берудің соңғы мерзімі аяқталғанға дейін оны желімделген конвертпен береді, оның беткі жағында әлеуетті өнім берушінің толық атауы мен заңды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заңды мекенжайы, конкурс тәсілімен өткізілетін мемлекеттік сатып алудың атауы, сондай-ақ мынадай мазмұндағы: "(конкурстың атауы көрсетіледі) сатып алу жөніндегі конкурс" және "(конкурсқа қатысуға өтінімді ашатын күн мен уақыт көрсетіледі) дейін ашпаңыз" мәтін көрсетіледі.</w:t>
      </w:r>
    </w:p>
    <w:bookmarkEnd w:id="199"/>
    <w:bookmarkStart w:name="z240" w:id="200"/>
    <w:p>
      <w:pPr>
        <w:spacing w:after="0"/>
        <w:ind w:left="0"/>
        <w:jc w:val="both"/>
      </w:pPr>
      <w:r>
        <w:rPr>
          <w:rFonts w:ascii="Times New Roman"/>
          <w:b w:val="false"/>
          <w:i w:val="false"/>
          <w:color w:val="000000"/>
          <w:sz w:val="28"/>
        </w:rPr>
        <w:t>
      59. Белгіленген мерзім өткеннен кейін берілген конкурсқа қатысуға өтінімдер салынған конверттер конкурсқа қатысуға өтінімдерді тіркеу журналына тіркелмейді, ашылмайды және әлеуетті өнім берушіге қайтарылады.</w:t>
      </w:r>
    </w:p>
    <w:bookmarkEnd w:id="200"/>
    <w:bookmarkStart w:name="z241" w:id="201"/>
    <w:p>
      <w:pPr>
        <w:spacing w:after="0"/>
        <w:ind w:left="0"/>
        <w:jc w:val="both"/>
      </w:pPr>
      <w:r>
        <w:rPr>
          <w:rFonts w:ascii="Times New Roman"/>
          <w:b w:val="false"/>
          <w:i w:val="false"/>
          <w:color w:val="000000"/>
          <w:sz w:val="28"/>
        </w:rPr>
        <w:t>
      60. Конкурсқа қатысуға өтінімдер салынған конверттерді мемлекеттік сатып алуды ұйымдастырушы конкурстық құжаттамада белгіленген мерзім ішінде қабылдайды.</w:t>
      </w:r>
    </w:p>
    <w:bookmarkEnd w:id="201"/>
    <w:bookmarkStart w:name="z242" w:id="202"/>
    <w:p>
      <w:pPr>
        <w:spacing w:after="0"/>
        <w:ind w:left="0"/>
        <w:jc w:val="both"/>
      </w:pPr>
      <w:r>
        <w:rPr>
          <w:rFonts w:ascii="Times New Roman"/>
          <w:b w:val="false"/>
          <w:i w:val="false"/>
          <w:color w:val="000000"/>
          <w:sz w:val="28"/>
        </w:rPr>
        <w:t>
      61. Мемлекеттік сатып алуды ұйымдастырушы:</w:t>
      </w:r>
    </w:p>
    <w:bookmarkEnd w:id="202"/>
    <w:bookmarkStart w:name="z243" w:id="203"/>
    <w:p>
      <w:pPr>
        <w:spacing w:after="0"/>
        <w:ind w:left="0"/>
        <w:jc w:val="both"/>
      </w:pPr>
      <w:r>
        <w:rPr>
          <w:rFonts w:ascii="Times New Roman"/>
          <w:b w:val="false"/>
          <w:i w:val="false"/>
          <w:color w:val="000000"/>
          <w:sz w:val="28"/>
        </w:rPr>
        <w:t>
      1) әлеуетті өнім берушінің атынан конкурсқа қатысуға өтінім салынған конвертті ұсынған әлеуетті өнім беруші өкілінің өкілеттіктерін құжаттамалық растаудың болуын тексереді;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көзделген мәліметтердің конкурсқа қатысуға өтінімдер салынған конверттерде болуын тексереді.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талаптарын бұзып ресімделген конкурсқа қатысуға өтінімдер салынған конверттер тіркеуге жатпайды және:</w:t>
      </w:r>
    </w:p>
    <w:bookmarkStart w:name="z245" w:id="204"/>
    <w:p>
      <w:pPr>
        <w:spacing w:after="0"/>
        <w:ind w:left="0"/>
        <w:jc w:val="both"/>
      </w:pPr>
      <w:r>
        <w:rPr>
          <w:rFonts w:ascii="Times New Roman"/>
          <w:b w:val="false"/>
          <w:i w:val="false"/>
          <w:color w:val="000000"/>
          <w:sz w:val="28"/>
        </w:rPr>
        <w:t>
      әлеуетті өнім берушілерге конкурсқа қатысуға өтінімдер салынған конвертті пошта байланысы арқылы алған күннен бастап бір жұмыс күнінен кешіктірмей;</w:t>
      </w:r>
    </w:p>
    <w:bookmarkEnd w:id="204"/>
    <w:bookmarkStart w:name="z246" w:id="205"/>
    <w:p>
      <w:pPr>
        <w:spacing w:after="0"/>
        <w:ind w:left="0"/>
        <w:jc w:val="both"/>
      </w:pPr>
      <w:r>
        <w:rPr>
          <w:rFonts w:ascii="Times New Roman"/>
          <w:b w:val="false"/>
          <w:i w:val="false"/>
          <w:color w:val="000000"/>
          <w:sz w:val="28"/>
        </w:rPr>
        <w:t>
      конкурсқа қатысуға өтінім салынған конвертті ұсынған әлеуетті өнім берушінің уәкілетті өкіліне дереу қайтарылады;</w:t>
      </w:r>
    </w:p>
    <w:bookmarkEnd w:id="205"/>
    <w:bookmarkStart w:name="z247" w:id="206"/>
    <w:p>
      <w:pPr>
        <w:spacing w:after="0"/>
        <w:ind w:left="0"/>
        <w:jc w:val="both"/>
      </w:pPr>
      <w:r>
        <w:rPr>
          <w:rFonts w:ascii="Times New Roman"/>
          <w:b w:val="false"/>
          <w:i w:val="false"/>
          <w:color w:val="000000"/>
          <w:sz w:val="28"/>
        </w:rPr>
        <w:t>
      3) тиісті түрде ресімделген конкурсқа қатысуға өтінім салынған конверттерді қабылдайды және осы тармақта көзделген мәліметтерді конкурсқа қатысуға өтінімдерді тіркеу журналына енгізеді;</w:t>
      </w:r>
    </w:p>
    <w:bookmarkEnd w:id="206"/>
    <w:bookmarkStart w:name="z248" w:id="207"/>
    <w:p>
      <w:pPr>
        <w:spacing w:after="0"/>
        <w:ind w:left="0"/>
        <w:jc w:val="both"/>
      </w:pPr>
      <w:r>
        <w:rPr>
          <w:rFonts w:ascii="Times New Roman"/>
          <w:b w:val="false"/>
          <w:i w:val="false"/>
          <w:color w:val="000000"/>
          <w:sz w:val="28"/>
        </w:rPr>
        <w:t>
      4) конкурсқа қатысуға өтінім берудің соңғы мерзімі өткенге дейін конкурсқа қатысуға енгізілген өтінімге өзгерістерді және (немесе) толықтыруларды қабылдайды. Бұл ретте конкурсқа қатысуға енгізілген өтінімге өзгерістер және (немесе) толықтырулар енгізілген күн өтінім берілген күн болып есептеледі;</w:t>
      </w:r>
    </w:p>
    <w:bookmarkEnd w:id="207"/>
    <w:bookmarkStart w:name="z249" w:id="208"/>
    <w:p>
      <w:pPr>
        <w:spacing w:after="0"/>
        <w:ind w:left="0"/>
        <w:jc w:val="both"/>
      </w:pPr>
      <w:r>
        <w:rPr>
          <w:rFonts w:ascii="Times New Roman"/>
          <w:b w:val="false"/>
          <w:i w:val="false"/>
          <w:color w:val="000000"/>
          <w:sz w:val="28"/>
        </w:rPr>
        <w:t>
      5) конкурсқа қатысуға өтінім берудің соңғы мерзімі өткенге дейін оны қайтарып алған кезде конкурсқа қатысуға өтінімдерді қайтаруды қамтамасыз етеді.</w:t>
      </w:r>
    </w:p>
    <w:bookmarkEnd w:id="208"/>
    <w:bookmarkStart w:name="z250" w:id="209"/>
    <w:p>
      <w:pPr>
        <w:spacing w:after="0"/>
        <w:ind w:left="0"/>
        <w:jc w:val="both"/>
      </w:pPr>
      <w:r>
        <w:rPr>
          <w:rFonts w:ascii="Times New Roman"/>
          <w:b w:val="false"/>
          <w:i w:val="false"/>
          <w:color w:val="000000"/>
          <w:sz w:val="28"/>
        </w:rPr>
        <w:t>
      Конкурсқа қатысуға өтінім салынған конверт оларды берудің соңғы мерзімі өткеннен кейін тіркелмейді және осы тармақтың 2) тармақшасында көзделген тәртіппен және мерзімде қайтарылады.</w:t>
      </w:r>
    </w:p>
    <w:bookmarkEnd w:id="209"/>
    <w:bookmarkStart w:name="z251" w:id="210"/>
    <w:p>
      <w:pPr>
        <w:spacing w:after="0"/>
        <w:ind w:left="0"/>
        <w:jc w:val="both"/>
      </w:pPr>
      <w:r>
        <w:rPr>
          <w:rFonts w:ascii="Times New Roman"/>
          <w:b w:val="false"/>
          <w:i w:val="false"/>
          <w:color w:val="000000"/>
          <w:sz w:val="28"/>
        </w:rPr>
        <w:t>
      Әлеуетті өнім берушінің толық атауын және заңды мекенжайын көрсетпей берілген конкурсқа қатысуға өтінімі бар конверт тіркелмейді және ашылмайды.</w:t>
      </w:r>
    </w:p>
    <w:bookmarkEnd w:id="210"/>
    <w:bookmarkStart w:name="z252" w:id="211"/>
    <w:p>
      <w:pPr>
        <w:spacing w:after="0"/>
        <w:ind w:left="0"/>
        <w:jc w:val="both"/>
      </w:pPr>
      <w:r>
        <w:rPr>
          <w:rFonts w:ascii="Times New Roman"/>
          <w:b w:val="false"/>
          <w:i w:val="false"/>
          <w:color w:val="000000"/>
          <w:sz w:val="28"/>
        </w:rPr>
        <w:t>
      62. Мәліметтері мемлекеттік құпияны қамтитын тауарларды, жұмыстарды, көрсетілетін қызметтерді мемлекеттік сатып алу жүзеге асырылған кезде әлеуетті өнім беруші конкурсқа қатысуға өтінімді Қазақстан Республикасының мемлекеттік құпиялары және (немесе) таратылуы шектелген қызметтік ақпарат туралы заңнамасының талаптарын ескере отырып жібереді.</w:t>
      </w:r>
    </w:p>
    <w:bookmarkEnd w:id="211"/>
    <w:bookmarkStart w:name="z253" w:id="212"/>
    <w:p>
      <w:pPr>
        <w:spacing w:after="0"/>
        <w:ind w:left="0"/>
        <w:jc w:val="both"/>
      </w:pPr>
      <w:r>
        <w:rPr>
          <w:rFonts w:ascii="Times New Roman"/>
          <w:b w:val="false"/>
          <w:i w:val="false"/>
          <w:color w:val="000000"/>
          <w:sz w:val="28"/>
        </w:rPr>
        <w:t>
      63. Мемлекеттік сатып алуды ұйымдастырушы конкурсқа қатысуға өтінімдерді тіркеу журналында мынадай мәліметтерді:</w:t>
      </w:r>
    </w:p>
    <w:bookmarkEnd w:id="212"/>
    <w:bookmarkStart w:name="z254" w:id="213"/>
    <w:p>
      <w:pPr>
        <w:spacing w:after="0"/>
        <w:ind w:left="0"/>
        <w:jc w:val="both"/>
      </w:pPr>
      <w:r>
        <w:rPr>
          <w:rFonts w:ascii="Times New Roman"/>
          <w:b w:val="false"/>
          <w:i w:val="false"/>
          <w:color w:val="000000"/>
          <w:sz w:val="28"/>
        </w:rPr>
        <w:t>
      1) конкурс тәсілімен тауарларды, жұмыстарды, көрсетілетін қызметтерді мемлекеттік сатып алудың атауы мен өткізілетін мерзімін;</w:t>
      </w:r>
    </w:p>
    <w:bookmarkEnd w:id="213"/>
    <w:bookmarkStart w:name="z255" w:id="214"/>
    <w:p>
      <w:pPr>
        <w:spacing w:after="0"/>
        <w:ind w:left="0"/>
        <w:jc w:val="both"/>
      </w:pPr>
      <w:r>
        <w:rPr>
          <w:rFonts w:ascii="Times New Roman"/>
          <w:b w:val="false"/>
          <w:i w:val="false"/>
          <w:color w:val="000000"/>
          <w:sz w:val="28"/>
        </w:rPr>
        <w:t>
      2) тапсырыс беруші мен мемлекеттік сатып алуды ұйымдастырушының толық атауын, олардың заңды мекенжайын;</w:t>
      </w:r>
    </w:p>
    <w:bookmarkEnd w:id="214"/>
    <w:bookmarkStart w:name="z256" w:id="215"/>
    <w:p>
      <w:pPr>
        <w:spacing w:after="0"/>
        <w:ind w:left="0"/>
        <w:jc w:val="both"/>
      </w:pPr>
      <w:r>
        <w:rPr>
          <w:rFonts w:ascii="Times New Roman"/>
          <w:b w:val="false"/>
          <w:i w:val="false"/>
          <w:color w:val="000000"/>
          <w:sz w:val="28"/>
        </w:rPr>
        <w:t>
      3) әлеуетті өнім берушінің уәкілетті өкілінің тегін, атын, әкесінің атын (ол бар болса);</w:t>
      </w:r>
    </w:p>
    <w:bookmarkEnd w:id="215"/>
    <w:bookmarkStart w:name="z257" w:id="216"/>
    <w:p>
      <w:pPr>
        <w:spacing w:after="0"/>
        <w:ind w:left="0"/>
        <w:jc w:val="both"/>
      </w:pPr>
      <w:r>
        <w:rPr>
          <w:rFonts w:ascii="Times New Roman"/>
          <w:b w:val="false"/>
          <w:i w:val="false"/>
          <w:color w:val="000000"/>
          <w:sz w:val="28"/>
        </w:rPr>
        <w:t>
      4) әлеуетті өнім берушінің атауы, жеке сәйкестендіру нөмірі немесе бизнес-сәйкестендіру нөмірі, пошталық және заңды мекенжайы;</w:t>
      </w:r>
    </w:p>
    <w:bookmarkEnd w:id="216"/>
    <w:bookmarkStart w:name="z258" w:id="217"/>
    <w:p>
      <w:pPr>
        <w:spacing w:after="0"/>
        <w:ind w:left="0"/>
        <w:jc w:val="both"/>
      </w:pPr>
      <w:r>
        <w:rPr>
          <w:rFonts w:ascii="Times New Roman"/>
          <w:b w:val="false"/>
          <w:i w:val="false"/>
          <w:color w:val="000000"/>
          <w:sz w:val="28"/>
        </w:rPr>
        <w:t>
      5) конкурсқа қатысуға өтінімдер салынған конверт және (немесе) әлеуетті өнім берушінің конкурсқа қатысуға өтініміне толықтырулар тіркелген күн мен уақытты;</w:t>
      </w:r>
    </w:p>
    <w:bookmarkEnd w:id="217"/>
    <w:bookmarkStart w:name="z259" w:id="218"/>
    <w:p>
      <w:pPr>
        <w:spacing w:after="0"/>
        <w:ind w:left="0"/>
        <w:jc w:val="both"/>
      </w:pPr>
      <w:r>
        <w:rPr>
          <w:rFonts w:ascii="Times New Roman"/>
          <w:b w:val="false"/>
          <w:i w:val="false"/>
          <w:color w:val="000000"/>
          <w:sz w:val="28"/>
        </w:rPr>
        <w:t>
      6) конкурсқа қатысуға өтінімге әлеуетті өнім беруші енгізген өзгерістер және (немесе) толықтырулар туралы ақпаратты көрсетеді.</w:t>
      </w:r>
    </w:p>
    <w:bookmarkEnd w:id="218"/>
    <w:bookmarkStart w:name="z260" w:id="219"/>
    <w:p>
      <w:pPr>
        <w:spacing w:after="0"/>
        <w:ind w:left="0"/>
        <w:jc w:val="both"/>
      </w:pPr>
      <w:r>
        <w:rPr>
          <w:rFonts w:ascii="Times New Roman"/>
          <w:b w:val="false"/>
          <w:i w:val="false"/>
          <w:color w:val="000000"/>
          <w:sz w:val="28"/>
        </w:rPr>
        <w:t>
      Конкурсқа қатысуға өтінімдерді тіркеу журналында мемлекеттік сатып алуды ұйымдастырушы конкурсқа қатысуға өтінімдерін тіркеуден бас тартылған әлеуетті өнім берушілерді көрсетіп, мұндай бас тартудың себебін баяндайды.</w:t>
      </w:r>
    </w:p>
    <w:bookmarkEnd w:id="219"/>
    <w:bookmarkStart w:name="z261" w:id="220"/>
    <w:p>
      <w:pPr>
        <w:spacing w:after="0"/>
        <w:ind w:left="0"/>
        <w:jc w:val="both"/>
      </w:pPr>
      <w:r>
        <w:rPr>
          <w:rFonts w:ascii="Times New Roman"/>
          <w:b w:val="false"/>
          <w:i w:val="false"/>
          <w:color w:val="000000"/>
          <w:sz w:val="28"/>
        </w:rPr>
        <w:t>
      Конкурсқа қатысуға өтінімдерді тіркеу журналы тігіледі, беттері (парақтары)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Конкурсқа қатысуға өтінімдерді тіркеу журналының соңғы беті (парағы) мемлекеттік сатып алуды ұйымдастырушының мөрімен бекітілуге тиіс.</w:t>
      </w:r>
    </w:p>
    <w:bookmarkEnd w:id="220"/>
    <w:bookmarkStart w:name="z262" w:id="221"/>
    <w:p>
      <w:pPr>
        <w:spacing w:after="0"/>
        <w:ind w:left="0"/>
        <w:jc w:val="both"/>
      </w:pPr>
      <w:r>
        <w:rPr>
          <w:rFonts w:ascii="Times New Roman"/>
          <w:b w:val="false"/>
          <w:i w:val="false"/>
          <w:color w:val="000000"/>
          <w:sz w:val="28"/>
        </w:rPr>
        <w:t>
      Бір қаржы жылы ішінде тауарларды, жұмыстарды, көрсетілетін қызметтерді конкурс тәсілімен барлық мемлекеттік сатып алу бойынша конкурсқа қатысуға өтінімдерді тіркеудің бірыңғай журналын жүргізуге рұқсат етіледі.</w:t>
      </w:r>
    </w:p>
    <w:bookmarkEnd w:id="221"/>
    <w:bookmarkStart w:name="z263" w:id="222"/>
    <w:p>
      <w:pPr>
        <w:spacing w:after="0"/>
        <w:ind w:left="0"/>
        <w:jc w:val="both"/>
      </w:pPr>
      <w:r>
        <w:rPr>
          <w:rFonts w:ascii="Times New Roman"/>
          <w:b w:val="false"/>
          <w:i w:val="false"/>
          <w:color w:val="000000"/>
          <w:sz w:val="28"/>
        </w:rPr>
        <w:t>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w:t>
      </w:r>
    </w:p>
    <w:bookmarkEnd w:id="222"/>
    <w:bookmarkStart w:name="z264" w:id="223"/>
    <w:p>
      <w:pPr>
        <w:spacing w:after="0"/>
        <w:ind w:left="0"/>
        <w:jc w:val="both"/>
      </w:pPr>
      <w:r>
        <w:rPr>
          <w:rFonts w:ascii="Times New Roman"/>
          <w:b w:val="false"/>
          <w:i w:val="false"/>
          <w:color w:val="000000"/>
          <w:sz w:val="28"/>
        </w:rPr>
        <w:t>
      Өзгерістер және (немесе) толықтырулар енгізу конкурсқа қатысуға өтінімнің өзі сияқты дайындалуға, желімделуге және ұсынылуға тиіс.</w:t>
      </w:r>
    </w:p>
    <w:bookmarkEnd w:id="223"/>
    <w:bookmarkStart w:name="z265" w:id="224"/>
    <w:p>
      <w:pPr>
        <w:spacing w:after="0"/>
        <w:ind w:left="0"/>
        <w:jc w:val="both"/>
      </w:pPr>
      <w:r>
        <w:rPr>
          <w:rFonts w:ascii="Times New Roman"/>
          <w:b w:val="false"/>
          <w:i w:val="false"/>
          <w:color w:val="000000"/>
          <w:sz w:val="28"/>
        </w:rPr>
        <w:t>
      64.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ол болса).</w:t>
      </w:r>
    </w:p>
    <w:bookmarkEnd w:id="224"/>
    <w:bookmarkStart w:name="z266" w:id="225"/>
    <w:p>
      <w:pPr>
        <w:spacing w:after="0"/>
        <w:ind w:left="0"/>
        <w:jc w:val="both"/>
      </w:pPr>
      <w:r>
        <w:rPr>
          <w:rFonts w:ascii="Times New Roman"/>
          <w:b w:val="false"/>
          <w:i w:val="false"/>
          <w:color w:val="000000"/>
          <w:sz w:val="28"/>
        </w:rPr>
        <w:t>
      65.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225"/>
    <w:bookmarkStart w:name="z267" w:id="226"/>
    <w:p>
      <w:pPr>
        <w:spacing w:after="0"/>
        <w:ind w:left="0"/>
        <w:jc w:val="both"/>
      </w:pPr>
      <w:r>
        <w:rPr>
          <w:rFonts w:ascii="Times New Roman"/>
          <w:b w:val="false"/>
          <w:i w:val="false"/>
          <w:color w:val="000000"/>
          <w:sz w:val="28"/>
        </w:rPr>
        <w:t>
      Конкурсқа қатысуға өтінім берудің соңғы мерзімі өткеннен кейін оларға ешқандай өзгерістер енгізілмеуге тиіс.</w:t>
      </w:r>
    </w:p>
    <w:bookmarkEnd w:id="226"/>
    <w:bookmarkStart w:name="z268" w:id="227"/>
    <w:p>
      <w:pPr>
        <w:spacing w:after="0"/>
        <w:ind w:left="0"/>
        <w:jc w:val="left"/>
      </w:pPr>
      <w:r>
        <w:rPr>
          <w:rFonts w:ascii="Times New Roman"/>
          <w:b/>
          <w:i w:val="false"/>
          <w:color w:val="000000"/>
        </w:rPr>
        <w:t xml:space="preserve"> 8-параграф. Конкурсқа қатысуға өтінімді қамтамасыз ету</w:t>
      </w:r>
    </w:p>
    <w:bookmarkEnd w:id="227"/>
    <w:bookmarkStart w:name="z269" w:id="228"/>
    <w:p>
      <w:pPr>
        <w:spacing w:after="0"/>
        <w:ind w:left="0"/>
        <w:jc w:val="both"/>
      </w:pPr>
      <w:r>
        <w:rPr>
          <w:rFonts w:ascii="Times New Roman"/>
          <w:b w:val="false"/>
          <w:i w:val="false"/>
          <w:color w:val="000000"/>
          <w:sz w:val="28"/>
        </w:rPr>
        <w:t>
      66. Конкурсқа қатысуға өтінімді қамтамасыз етуді тауарларды, жұмыстарды, көрсетілетін қызметтерді сатып алу үшін конкурсқа (лотқа) бөлінген соманың бір пайызы мөлшерінде әлеуетті өнім беруші енгізеді. Әлеуетті өнім беруші конкурстық өтінім берілетін лоттарға ғана конкурсқа қатысуға өтінімді қамтамасыз етуді енгізеді.</w:t>
      </w:r>
    </w:p>
    <w:bookmarkEnd w:id="228"/>
    <w:bookmarkStart w:name="z270" w:id="229"/>
    <w:p>
      <w:pPr>
        <w:spacing w:after="0"/>
        <w:ind w:left="0"/>
        <w:jc w:val="both"/>
      </w:pPr>
      <w:r>
        <w:rPr>
          <w:rFonts w:ascii="Times New Roman"/>
          <w:b w:val="false"/>
          <w:i w:val="false"/>
          <w:color w:val="000000"/>
          <w:sz w:val="28"/>
        </w:rPr>
        <w:t>
      Әлеуетті өнім беруші конкурсқа қатысуға өтінімді беру күнінен кешіктірмей әрбір лотқа конкурсқа қатысуға өтінімді жеке қамтамасыз етуді ұсынады.</w:t>
      </w:r>
    </w:p>
    <w:bookmarkEnd w:id="229"/>
    <w:bookmarkStart w:name="z271" w:id="230"/>
    <w:p>
      <w:pPr>
        <w:spacing w:after="0"/>
        <w:ind w:left="0"/>
        <w:jc w:val="both"/>
      </w:pPr>
      <w:r>
        <w:rPr>
          <w:rFonts w:ascii="Times New Roman"/>
          <w:b w:val="false"/>
          <w:i w:val="false"/>
          <w:color w:val="000000"/>
          <w:sz w:val="28"/>
        </w:rPr>
        <w:t>
      67. Әлеуетті өнім беруші конкурстық өтінімді қамтамасыз етуді:</w:t>
      </w:r>
    </w:p>
    <w:bookmarkEnd w:id="230"/>
    <w:bookmarkStart w:name="z272" w:id="231"/>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bookmarkEnd w:id="231"/>
    <w:bookmarkStart w:name="z273" w:id="232"/>
    <w:p>
      <w:pPr>
        <w:spacing w:after="0"/>
        <w:ind w:left="0"/>
        <w:jc w:val="both"/>
      </w:pPr>
      <w:r>
        <w:rPr>
          <w:rFonts w:ascii="Times New Roman"/>
          <w:b w:val="false"/>
          <w:i w:val="false"/>
          <w:color w:val="000000"/>
          <w:sz w:val="28"/>
        </w:rPr>
        <w:t>
      үлгілік конкурстық құжаттамаға 11-қосымшаға сәйкес банктік кепілдік түрінде енгізеді.</w:t>
      </w:r>
    </w:p>
    <w:bookmarkEnd w:id="232"/>
    <w:bookmarkStart w:name="z274" w:id="233"/>
    <w:p>
      <w:pPr>
        <w:spacing w:after="0"/>
        <w:ind w:left="0"/>
        <w:jc w:val="both"/>
      </w:pPr>
      <w:r>
        <w:rPr>
          <w:rFonts w:ascii="Times New Roman"/>
          <w:b w:val="false"/>
          <w:i w:val="false"/>
          <w:color w:val="000000"/>
          <w:sz w:val="28"/>
        </w:rPr>
        <w:t>
      68. Банк кепілдігінің қолданылу мерзімі конкурстық өтінімнің өзінің қолданылу мерзімінен кем болмауға тиіс. Банк кепілдігінің қолданылу мерзімін әлеуетті өнім берушінің өтінімнің өзін ұзарту мерзіміне ұзартуына жол беріледі.</w:t>
      </w:r>
    </w:p>
    <w:bookmarkEnd w:id="233"/>
    <w:bookmarkStart w:name="z275" w:id="234"/>
    <w:p>
      <w:pPr>
        <w:spacing w:after="0"/>
        <w:ind w:left="0"/>
        <w:jc w:val="both"/>
      </w:pPr>
      <w:r>
        <w:rPr>
          <w:rFonts w:ascii="Times New Roman"/>
          <w:b w:val="false"/>
          <w:i w:val="false"/>
          <w:color w:val="000000"/>
          <w:sz w:val="28"/>
        </w:rPr>
        <w:t>
      69. Конкурстық өтiнiмдi қамтамасыз етуi жоқ конкурстық өтiнiмдердiң барлығын конкурстық комиссия конкурстық құжаттаманың талаптарына сай келмейтіндер ретiнде кері қайтарады.</w:t>
      </w:r>
    </w:p>
    <w:bookmarkEnd w:id="234"/>
    <w:bookmarkStart w:name="z276" w:id="235"/>
    <w:p>
      <w:pPr>
        <w:spacing w:after="0"/>
        <w:ind w:left="0"/>
        <w:jc w:val="both"/>
      </w:pPr>
      <w:r>
        <w:rPr>
          <w:rFonts w:ascii="Times New Roman"/>
          <w:b w:val="false"/>
          <w:i w:val="false"/>
          <w:color w:val="000000"/>
          <w:sz w:val="28"/>
        </w:rPr>
        <w:t>
      70. Мемлекеттiк сатып алуды ұйымдастырушы мынадай:</w:t>
      </w:r>
    </w:p>
    <w:bookmarkEnd w:id="235"/>
    <w:bookmarkStart w:name="z277" w:id="236"/>
    <w:p>
      <w:pPr>
        <w:spacing w:after="0"/>
        <w:ind w:left="0"/>
        <w:jc w:val="both"/>
      </w:pPr>
      <w:r>
        <w:rPr>
          <w:rFonts w:ascii="Times New Roman"/>
          <w:b w:val="false"/>
          <w:i w:val="false"/>
          <w:color w:val="000000"/>
          <w:sz w:val="28"/>
        </w:rPr>
        <w:t>
      1)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236"/>
    <w:bookmarkStart w:name="z278" w:id="237"/>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жалтарған;</w:t>
      </w:r>
    </w:p>
    <w:bookmarkEnd w:id="237"/>
    <w:bookmarkStart w:name="z279" w:id="238"/>
    <w:p>
      <w:pPr>
        <w:spacing w:after="0"/>
        <w:ind w:left="0"/>
        <w:jc w:val="both"/>
      </w:pPr>
      <w:r>
        <w:rPr>
          <w:rFonts w:ascii="Times New Roman"/>
          <w:b w:val="false"/>
          <w:i w:val="false"/>
          <w:color w:val="000000"/>
          <w:sz w:val="28"/>
        </w:rPr>
        <w:t>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орын алған кезде конкурсқа қатысуға өтiнiмдi қамтамасыз етудi қайтармайды.</w:t>
      </w:r>
    </w:p>
    <w:bookmarkEnd w:id="238"/>
    <w:bookmarkStart w:name="z280" w:id="239"/>
    <w:p>
      <w:pPr>
        <w:spacing w:after="0"/>
        <w:ind w:left="0"/>
        <w:jc w:val="both"/>
      </w:pPr>
      <w:r>
        <w:rPr>
          <w:rFonts w:ascii="Times New Roman"/>
          <w:b w:val="false"/>
          <w:i w:val="false"/>
          <w:color w:val="000000"/>
          <w:sz w:val="28"/>
        </w:rPr>
        <w:t>
      Осы тармақта көзделген жағдайлардың бірі орын алған кезде конкурсқа қатысуға өтiнiмдi қамтамасыз ету сомасы тиісті бюджеттің кірісіне есепке жатқызылады.</w:t>
      </w:r>
    </w:p>
    <w:bookmarkEnd w:id="239"/>
    <w:bookmarkStart w:name="z281" w:id="240"/>
    <w:p>
      <w:pPr>
        <w:spacing w:after="0"/>
        <w:ind w:left="0"/>
        <w:jc w:val="both"/>
      </w:pPr>
      <w:r>
        <w:rPr>
          <w:rFonts w:ascii="Times New Roman"/>
          <w:b w:val="false"/>
          <w:i w:val="false"/>
          <w:color w:val="000000"/>
          <w:sz w:val="28"/>
        </w:rPr>
        <w:t>
      71. Конкурсқа қатысуға өтiнiмдi қамтамасыз ету мынадай:</w:t>
      </w:r>
    </w:p>
    <w:bookmarkEnd w:id="240"/>
    <w:bookmarkStart w:name="z282" w:id="241"/>
    <w:p>
      <w:pPr>
        <w:spacing w:after="0"/>
        <w:ind w:left="0"/>
        <w:jc w:val="both"/>
      </w:pPr>
      <w:r>
        <w:rPr>
          <w:rFonts w:ascii="Times New Roman"/>
          <w:b w:val="false"/>
          <w:i w:val="false"/>
          <w:color w:val="000000"/>
          <w:sz w:val="28"/>
        </w:rPr>
        <w:t>
      1) осы әлеуеттi өнiм берушi өзiнiң конкурсқа қатысуға өтiнiмiн конкурсқа қатысуға өтiнiм берудің соңғы мерзiмi өткенге дейiн керi қайтарып алған;</w:t>
      </w:r>
    </w:p>
    <w:bookmarkEnd w:id="241"/>
    <w:bookmarkStart w:name="z283" w:id="242"/>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p>
    <w:bookmarkEnd w:id="242"/>
    <w:bookmarkStart w:name="z284" w:id="243"/>
    <w:p>
      <w:pPr>
        <w:spacing w:after="0"/>
        <w:ind w:left="0"/>
        <w:jc w:val="both"/>
      </w:pPr>
      <w:r>
        <w:rPr>
          <w:rFonts w:ascii="Times New Roman"/>
          <w:b w:val="false"/>
          <w:i w:val="false"/>
          <w:color w:val="000000"/>
          <w:sz w:val="28"/>
        </w:rPr>
        <w:t>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w:t>
      </w:r>
    </w:p>
    <w:bookmarkEnd w:id="243"/>
    <w:bookmarkStart w:name="z285" w:id="244"/>
    <w:p>
      <w:pPr>
        <w:spacing w:after="0"/>
        <w:ind w:left="0"/>
        <w:jc w:val="both"/>
      </w:pP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244"/>
    <w:bookmarkStart w:name="z286" w:id="245"/>
    <w:p>
      <w:pPr>
        <w:spacing w:after="0"/>
        <w:ind w:left="0"/>
        <w:jc w:val="both"/>
      </w:pPr>
      <w:r>
        <w:rPr>
          <w:rFonts w:ascii="Times New Roman"/>
          <w:b w:val="false"/>
          <w:i w:val="false"/>
          <w:color w:val="000000"/>
          <w:sz w:val="28"/>
        </w:rPr>
        <w:t>
      5) әлеуеттi өнiм берушiнiң конкурсқа қатысуға өтiнiмiнiң қолданылу мерзiмi өткен жағдайлардың бірі басталған күннен бастап 3 (үш) жұмыс күнi iшiнде қайтарылады.</w:t>
      </w:r>
    </w:p>
    <w:bookmarkEnd w:id="245"/>
    <w:bookmarkStart w:name="z287" w:id="246"/>
    <w:p>
      <w:pPr>
        <w:spacing w:after="0"/>
        <w:ind w:left="0"/>
        <w:jc w:val="left"/>
      </w:pPr>
      <w:r>
        <w:rPr>
          <w:rFonts w:ascii="Times New Roman"/>
          <w:b/>
          <w:i w:val="false"/>
          <w:color w:val="000000"/>
        </w:rPr>
        <w:t xml:space="preserve"> 9-параграф. Тауарларды, жұмыстарды, көрсетілетін қызметтерді конкурс тәсілімен мемлекеттік сатып алуды өткізу. Конкурсқа қатысуға өтінімдер салынған конверттерді ашу</w:t>
      </w:r>
    </w:p>
    <w:bookmarkEnd w:id="246"/>
    <w:bookmarkStart w:name="z288" w:id="247"/>
    <w:p>
      <w:pPr>
        <w:spacing w:after="0"/>
        <w:ind w:left="0"/>
        <w:jc w:val="both"/>
      </w:pPr>
      <w:r>
        <w:rPr>
          <w:rFonts w:ascii="Times New Roman"/>
          <w:b w:val="false"/>
          <w:i w:val="false"/>
          <w:color w:val="000000"/>
          <w:sz w:val="28"/>
        </w:rPr>
        <w:t>
      72. Конкурстық комиссия конкурсқа қатысуға өтінімдер салынған конверттерді ашуды конкурстық құжаттамада мемлекеттік сатып алуды ұйымдастырушы көрсеткен күні, уақытта және орында конкурстық комиссияның қарапайым көпшілігінің, мемлекеттік сатып алуды ұйымдастырушының уәкілетті өкілінің қатысуымен жүргізеді.</w:t>
      </w:r>
    </w:p>
    <w:bookmarkEnd w:id="247"/>
    <w:bookmarkStart w:name="z289" w:id="248"/>
    <w:p>
      <w:pPr>
        <w:spacing w:after="0"/>
        <w:ind w:left="0"/>
        <w:jc w:val="both"/>
      </w:pPr>
      <w:r>
        <w:rPr>
          <w:rFonts w:ascii="Times New Roman"/>
          <w:b w:val="false"/>
          <w:i w:val="false"/>
          <w:color w:val="000000"/>
          <w:sz w:val="28"/>
        </w:rPr>
        <w:t>
      Конкурсқа қатысуға өтінім берген әлеуетті өнім беруші және (немесе) оның уәкілетті өкілі қажет болған жағдайда конкурсқа қатысуға өтінімдер салынған конверттерді ашу кезінде қатысады.</w:t>
      </w:r>
    </w:p>
    <w:bookmarkEnd w:id="248"/>
    <w:bookmarkStart w:name="z290" w:id="249"/>
    <w:p>
      <w:pPr>
        <w:spacing w:after="0"/>
        <w:ind w:left="0"/>
        <w:jc w:val="both"/>
      </w:pPr>
      <w:r>
        <w:rPr>
          <w:rFonts w:ascii="Times New Roman"/>
          <w:b w:val="false"/>
          <w:i w:val="false"/>
          <w:color w:val="000000"/>
          <w:sz w:val="28"/>
        </w:rPr>
        <w:t>
      Конкурстық комиссияның отырысына қатысып отырған тұлғалардың конкурстық комиссияның қызметіне араласпайды.</w:t>
      </w:r>
    </w:p>
    <w:bookmarkEnd w:id="249"/>
    <w:bookmarkStart w:name="z291" w:id="250"/>
    <w:p>
      <w:pPr>
        <w:spacing w:after="0"/>
        <w:ind w:left="0"/>
        <w:jc w:val="both"/>
      </w:pPr>
      <w:r>
        <w:rPr>
          <w:rFonts w:ascii="Times New Roman"/>
          <w:b w:val="false"/>
          <w:i w:val="false"/>
          <w:color w:val="000000"/>
          <w:sz w:val="28"/>
        </w:rPr>
        <w:t>
      73. Олар туралы мәліметтер мемлекеттік құпияларды құрайтын тауарларды, жұмыстарды, көрсетілетін қызметтерді мемлекеттік сатып алу бойынша конкурсқа қатысуға өтінім берген әлеуетті өнім беруші және (немесе) оның уәкілетті өкілі қажет болған жағдайда конкурсқа қатысуға өтінімдерді ашу кезінде Қазақстан Республикасының мемлекеттік құпиялар және (немесе) таратылуы шектелген қызметтік ақпарат туралы заңнамасының талаптарын ескере отырып қатысады.</w:t>
      </w:r>
    </w:p>
    <w:bookmarkEnd w:id="250"/>
    <w:bookmarkStart w:name="z292" w:id="251"/>
    <w:p>
      <w:pPr>
        <w:spacing w:after="0"/>
        <w:ind w:left="0"/>
        <w:jc w:val="both"/>
      </w:pPr>
      <w:r>
        <w:rPr>
          <w:rFonts w:ascii="Times New Roman"/>
          <w:b w:val="false"/>
          <w:i w:val="false"/>
          <w:color w:val="000000"/>
          <w:sz w:val="28"/>
        </w:rPr>
        <w:t>
      74. Егер конкурсқа қатысуға өтінімдер салынған конверттерді ашу белгіленген күні конкурстық комиссия мүшелерінің қажетті саны, конкурстық комиссияның хатшысы болмаса, онда конкурстық комиссияның төрағасы, конверттерді ашудың белгіленген уақытына дейін кемінде 3 (үш) сағат қалғанда бұл туралы мемлекеттік сатып алуды ұйымдастырушыны жазбаша не ауызша хабардар етеді, ол конверттерді ашу рәсімі басталғанға дейін конкурстық комиссияның жоқ мүшелерін, конкурстық комиссияның хатшысын алмастыру бөлігінде конкурстық комиссияның құрамына өзгерістер енгізу туралы шешім қабылдап, мұндай алмастырудың себебін көрсетеді.</w:t>
      </w:r>
    </w:p>
    <w:bookmarkEnd w:id="251"/>
    <w:bookmarkStart w:name="z293" w:id="252"/>
    <w:p>
      <w:pPr>
        <w:spacing w:after="0"/>
        <w:ind w:left="0"/>
        <w:jc w:val="both"/>
      </w:pPr>
      <w:r>
        <w:rPr>
          <w:rFonts w:ascii="Times New Roman"/>
          <w:b w:val="false"/>
          <w:i w:val="false"/>
          <w:color w:val="000000"/>
          <w:sz w:val="28"/>
        </w:rPr>
        <w:t>
      75. Конкурстық комиссияның отырысы басталғанға дейін конкурстық комиссияның хатшысы конкурсқа қатысуға өтінімдер салынған конверттерді ашу рәсімін жүзеге асыру кезінде әлеуетті өнім берушілердің мүдделерін білдіруге әлеуетті өнім берушілер өкілдерінің құжат түрінде ресімделген өкілеттігін тексереді.</w:t>
      </w:r>
    </w:p>
    <w:bookmarkEnd w:id="252"/>
    <w:bookmarkStart w:name="z294" w:id="253"/>
    <w:p>
      <w:pPr>
        <w:spacing w:after="0"/>
        <w:ind w:left="0"/>
        <w:jc w:val="both"/>
      </w:pPr>
      <w:r>
        <w:rPr>
          <w:rFonts w:ascii="Times New Roman"/>
          <w:b w:val="false"/>
          <w:i w:val="false"/>
          <w:color w:val="000000"/>
          <w:sz w:val="28"/>
        </w:rPr>
        <w:t>
      76. Мемлекеттік сатып алуды ұйымдастырушының хабарламасында және конкурстық құжаттамада белгіленген мерзімде берілген конкурсқа қатысуға өтінімдер салынған конверттер ашылуға жатады.</w:t>
      </w:r>
    </w:p>
    <w:bookmarkEnd w:id="253"/>
    <w:bookmarkStart w:name="z295" w:id="254"/>
    <w:p>
      <w:pPr>
        <w:spacing w:after="0"/>
        <w:ind w:left="0"/>
        <w:jc w:val="both"/>
      </w:pPr>
      <w:r>
        <w:rPr>
          <w:rFonts w:ascii="Times New Roman"/>
          <w:b w:val="false"/>
          <w:i w:val="false"/>
          <w:color w:val="000000"/>
          <w:sz w:val="28"/>
        </w:rPr>
        <w:t>
      77. Конкурсқа қатысуға өтінім осы Қағидаларға сәйкес, сондай-ақ егер конкурсқа (лотқа) қатысуға бір ғана өтінім ұсынылған болса да ашылады және қаралады.</w:t>
      </w:r>
    </w:p>
    <w:bookmarkEnd w:id="254"/>
    <w:bookmarkStart w:name="z296" w:id="255"/>
    <w:p>
      <w:pPr>
        <w:spacing w:after="0"/>
        <w:ind w:left="0"/>
        <w:jc w:val="both"/>
      </w:pPr>
      <w:r>
        <w:rPr>
          <w:rFonts w:ascii="Times New Roman"/>
          <w:b w:val="false"/>
          <w:i w:val="false"/>
          <w:color w:val="000000"/>
          <w:sz w:val="28"/>
        </w:rPr>
        <w:t>
      78. Конкурстық комиссияның көрсетілген отырысында:</w:t>
      </w:r>
    </w:p>
    <w:bookmarkEnd w:id="255"/>
    <w:bookmarkStart w:name="z297" w:id="256"/>
    <w:p>
      <w:pPr>
        <w:spacing w:after="0"/>
        <w:ind w:left="0"/>
        <w:jc w:val="both"/>
      </w:pPr>
      <w:r>
        <w:rPr>
          <w:rFonts w:ascii="Times New Roman"/>
          <w:b w:val="false"/>
          <w:i w:val="false"/>
          <w:color w:val="000000"/>
          <w:sz w:val="28"/>
        </w:rPr>
        <w:t>
      1) мемлекеттік сатып алуды ұйымдастырушының уәкілетті өкілі, тапсырыс беруші мен мемлекеттік сатып алуды ұйымдастырушы бір тұлғада әрекет еткен кезде – конкурстық комиссияның хатшысы қатысушыларды:</w:t>
      </w:r>
    </w:p>
    <w:bookmarkEnd w:id="256"/>
    <w:bookmarkStart w:name="z298" w:id="257"/>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257"/>
    <w:bookmarkStart w:name="z299" w:id="258"/>
    <w:p>
      <w:pPr>
        <w:spacing w:after="0"/>
        <w:ind w:left="0"/>
        <w:jc w:val="both"/>
      </w:pPr>
      <w:r>
        <w:rPr>
          <w:rFonts w:ascii="Times New Roman"/>
          <w:b w:val="false"/>
          <w:i w:val="false"/>
          <w:color w:val="000000"/>
          <w:sz w:val="28"/>
        </w:rPr>
        <w:t>
      конкурстық құжаттаманың көшірмесін алған әлеуетті өнім берушілердің саны;</w:t>
      </w:r>
    </w:p>
    <w:bookmarkEnd w:id="258"/>
    <w:bookmarkStart w:name="z300" w:id="259"/>
    <w:p>
      <w:pPr>
        <w:spacing w:after="0"/>
        <w:ind w:left="0"/>
        <w:jc w:val="both"/>
      </w:pPr>
      <w:r>
        <w:rPr>
          <w:rFonts w:ascii="Times New Roman"/>
          <w:b w:val="false"/>
          <w:i w:val="false"/>
          <w:color w:val="000000"/>
          <w:sz w:val="28"/>
        </w:rPr>
        <w:t>
      әлеуетті өнім берушілердің сұрау салуының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bookmarkEnd w:id="259"/>
    <w:bookmarkStart w:name="z301" w:id="260"/>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немесе болмауы, сондай-ақ себептері;</w:t>
      </w:r>
    </w:p>
    <w:bookmarkEnd w:id="260"/>
    <w:bookmarkStart w:name="z302" w:id="261"/>
    <w:p>
      <w:pPr>
        <w:spacing w:after="0"/>
        <w:ind w:left="0"/>
        <w:jc w:val="both"/>
      </w:pPr>
      <w:r>
        <w:rPr>
          <w:rFonts w:ascii="Times New Roman"/>
          <w:b w:val="false"/>
          <w:i w:val="false"/>
          <w:color w:val="000000"/>
          <w:sz w:val="28"/>
        </w:rPr>
        <w:t>
      конкурсқа қатысуға өтінімдерді тіркеу журналында тіркелген, белгіленген мерзімде конкурсқа қатысуға өтінімдер берген әлеуетті өтінім берушілер туралы хабардар етеді;</w:t>
      </w:r>
    </w:p>
    <w:bookmarkEnd w:id="261"/>
    <w:bookmarkStart w:name="z303" w:id="262"/>
    <w:p>
      <w:pPr>
        <w:spacing w:after="0"/>
        <w:ind w:left="0"/>
        <w:jc w:val="both"/>
      </w:pPr>
      <w:r>
        <w:rPr>
          <w:rFonts w:ascii="Times New Roman"/>
          <w:b w:val="false"/>
          <w:i w:val="false"/>
          <w:color w:val="000000"/>
          <w:sz w:val="28"/>
        </w:rPr>
        <w:t>
      конкурсқа қатысуға өтінім берген әрбір әлеуетті өнім беруші туралы конкурсқа қатысуға өтінімдерді тіркеу журналына енгізілген мәліметтерді хронологиялық тәртіппен жария етеді;</w:t>
      </w:r>
    </w:p>
    <w:bookmarkEnd w:id="262"/>
    <w:bookmarkStart w:name="z304" w:id="263"/>
    <w:p>
      <w:pPr>
        <w:spacing w:after="0"/>
        <w:ind w:left="0"/>
        <w:jc w:val="both"/>
      </w:pPr>
      <w:r>
        <w:rPr>
          <w:rFonts w:ascii="Times New Roman"/>
          <w:b w:val="false"/>
          <w:i w:val="false"/>
          <w:color w:val="000000"/>
          <w:sz w:val="28"/>
        </w:rPr>
        <w:t>
      осы конкурс бойынша өзге де ақпаратты жария етеді;</w:t>
      </w:r>
    </w:p>
    <w:bookmarkEnd w:id="263"/>
    <w:bookmarkStart w:name="z305" w:id="264"/>
    <w:p>
      <w:pPr>
        <w:spacing w:after="0"/>
        <w:ind w:left="0"/>
        <w:jc w:val="both"/>
      </w:pPr>
      <w:r>
        <w:rPr>
          <w:rFonts w:ascii="Times New Roman"/>
          <w:b w:val="false"/>
          <w:i w:val="false"/>
          <w:color w:val="000000"/>
          <w:sz w:val="28"/>
        </w:rPr>
        <w:t>
      2) төраға не конкурстық комиссия мүшелерінің қатарынан төраға айқындаған тұлға:</w:t>
      </w:r>
    </w:p>
    <w:bookmarkEnd w:id="264"/>
    <w:bookmarkStart w:name="z306" w:id="265"/>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End w:id="265"/>
    <w:bookmarkStart w:name="z307" w:id="266"/>
    <w:p>
      <w:pPr>
        <w:spacing w:after="0"/>
        <w:ind w:left="0"/>
        <w:jc w:val="both"/>
      </w:pPr>
      <w:r>
        <w:rPr>
          <w:rFonts w:ascii="Times New Roman"/>
          <w:b w:val="false"/>
          <w:i w:val="false"/>
          <w:color w:val="000000"/>
          <w:sz w:val="28"/>
        </w:rPr>
        <w:t>
      3) конкурстық комиссияның хатшысы:</w:t>
      </w:r>
    </w:p>
    <w:bookmarkEnd w:id="266"/>
    <w:bookmarkStart w:name="z308" w:id="267"/>
    <w:p>
      <w:pPr>
        <w:spacing w:after="0"/>
        <w:ind w:left="0"/>
        <w:jc w:val="both"/>
      </w:pPr>
      <w:r>
        <w:rPr>
          <w:rFonts w:ascii="Times New Roman"/>
          <w:b w:val="false"/>
          <w:i w:val="false"/>
          <w:color w:val="000000"/>
          <w:sz w:val="28"/>
        </w:rPr>
        <w:t>
      өтінімдер салынған конверттерді ашудың тиісті хаттамасын ресімдейді;</w:t>
      </w:r>
    </w:p>
    <w:bookmarkEnd w:id="267"/>
    <w:bookmarkStart w:name="z309" w:id="268"/>
    <w:p>
      <w:pPr>
        <w:spacing w:after="0"/>
        <w:ind w:left="0"/>
        <w:jc w:val="both"/>
      </w:pPr>
      <w:r>
        <w:rPr>
          <w:rFonts w:ascii="Times New Roman"/>
          <w:b w:val="false"/>
          <w:i w:val="false"/>
          <w:color w:val="000000"/>
          <w:sz w:val="28"/>
        </w:rPr>
        <w:t>
      әлеуетті өнім берушілерді немесе олардың уәкілетті өкілдерін конкурстық комиссия отырысының көрсетілген хаттамасының көшірмесін алатын мерзім туралы хабардар етеді.</w:t>
      </w:r>
    </w:p>
    <w:bookmarkEnd w:id="268"/>
    <w:bookmarkStart w:name="z310" w:id="269"/>
    <w:p>
      <w:pPr>
        <w:spacing w:after="0"/>
        <w:ind w:left="0"/>
        <w:jc w:val="both"/>
      </w:pPr>
      <w:r>
        <w:rPr>
          <w:rFonts w:ascii="Times New Roman"/>
          <w:b w:val="false"/>
          <w:i w:val="false"/>
          <w:color w:val="000000"/>
          <w:sz w:val="28"/>
        </w:rPr>
        <w:t>
      79. Конкурсқа қатысуға өтiнiмдер салынған конверттердi ашу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269"/>
    <w:bookmarkStart w:name="z311" w:id="270"/>
    <w:p>
      <w:pPr>
        <w:spacing w:after="0"/>
        <w:ind w:left="0"/>
        <w:jc w:val="both"/>
      </w:pPr>
      <w:r>
        <w:rPr>
          <w:rFonts w:ascii="Times New Roman"/>
          <w:b w:val="false"/>
          <w:i w:val="false"/>
          <w:color w:val="000000"/>
          <w:sz w:val="28"/>
        </w:rPr>
        <w:t>
      80. Көрсетілген хаттаманың көшірмесі конкурстық комиссияның отырысы өткізілген күннен кейінгі 2 (екі)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w:t>
      </w:r>
    </w:p>
    <w:bookmarkEnd w:id="270"/>
    <w:bookmarkStart w:name="z312" w:id="271"/>
    <w:p>
      <w:pPr>
        <w:spacing w:after="0"/>
        <w:ind w:left="0"/>
        <w:jc w:val="left"/>
      </w:pPr>
      <w:r>
        <w:rPr>
          <w:rFonts w:ascii="Times New Roman"/>
          <w:b/>
          <w:i w:val="false"/>
          <w:color w:val="000000"/>
        </w:rPr>
        <w:t xml:space="preserve"> 10-параграф. Конкурсқа қатысуға өтінімдерді қарау, конкурсқа қатысуға рұқсат беру</w:t>
      </w:r>
    </w:p>
    <w:bookmarkEnd w:id="271"/>
    <w:bookmarkStart w:name="z313" w:id="272"/>
    <w:p>
      <w:pPr>
        <w:spacing w:after="0"/>
        <w:ind w:left="0"/>
        <w:jc w:val="both"/>
      </w:pPr>
      <w:r>
        <w:rPr>
          <w:rFonts w:ascii="Times New Roman"/>
          <w:b w:val="false"/>
          <w:i w:val="false"/>
          <w:color w:val="000000"/>
          <w:sz w:val="28"/>
        </w:rPr>
        <w:t>
      81. Конкурстық комиссия конкурсқа қатысуға өтінімдерді қарайды және конкурсқа қатысуға өтінімдер салынған конверттер ашылған күннен бастап 10 (он) жұмыс күні ішінде әлеуетті өнім берушілерге конкурсқа қатысуға рұқсат беру туралы шешім қабылдайды.</w:t>
      </w:r>
    </w:p>
    <w:bookmarkEnd w:id="272"/>
    <w:bookmarkStart w:name="z314" w:id="273"/>
    <w:p>
      <w:pPr>
        <w:spacing w:after="0"/>
        <w:ind w:left="0"/>
        <w:jc w:val="both"/>
      </w:pPr>
      <w:r>
        <w:rPr>
          <w:rFonts w:ascii="Times New Roman"/>
          <w:b w:val="false"/>
          <w:i w:val="false"/>
          <w:color w:val="000000"/>
          <w:sz w:val="28"/>
        </w:rPr>
        <w:t>
      Күрделі техникалық сипаттамасы және ерекшеліктері бар, күрделі мемлекеттік сатып алуларды жүргізген кезде, өтінімдерді қарау мерзімі 5 (бес) жұмыс күніне дейін ұзартылады.</w:t>
      </w:r>
    </w:p>
    <w:bookmarkEnd w:id="273"/>
    <w:bookmarkStart w:name="z315" w:id="274"/>
    <w:p>
      <w:pPr>
        <w:spacing w:after="0"/>
        <w:ind w:left="0"/>
        <w:jc w:val="both"/>
      </w:pPr>
      <w:r>
        <w:rPr>
          <w:rFonts w:ascii="Times New Roman"/>
          <w:b w:val="false"/>
          <w:i w:val="false"/>
          <w:color w:val="000000"/>
          <w:sz w:val="28"/>
        </w:rPr>
        <w:t>
      82. Конкурсқа қатысуға өтінімдер салынған конверттерді ашқан күннен бастап бір жұмыс күнінен кешіктірмей конкурстық комиссияның хатшысы:</w:t>
      </w:r>
    </w:p>
    <w:bookmarkEnd w:id="274"/>
    <w:bookmarkStart w:name="z316" w:id="275"/>
    <w:p>
      <w:pPr>
        <w:spacing w:after="0"/>
        <w:ind w:left="0"/>
        <w:jc w:val="both"/>
      </w:pPr>
      <w:r>
        <w:rPr>
          <w:rFonts w:ascii="Times New Roman"/>
          <w:b w:val="false"/>
          <w:i w:val="false"/>
          <w:color w:val="000000"/>
          <w:sz w:val="28"/>
        </w:rPr>
        <w:t>
      1) конкурстық комиссияның төрағасымен конкурсқа қатысуға өтінімдерді қарау жөніндегі конкурстық комиссияның отырысын өткізу күні мен уақытын келіседі ;</w:t>
      </w:r>
    </w:p>
    <w:bookmarkEnd w:id="275"/>
    <w:bookmarkStart w:name="z317" w:id="276"/>
    <w:p>
      <w:pPr>
        <w:spacing w:after="0"/>
        <w:ind w:left="0"/>
        <w:jc w:val="both"/>
      </w:pPr>
      <w:r>
        <w:rPr>
          <w:rFonts w:ascii="Times New Roman"/>
          <w:b w:val="false"/>
          <w:i w:val="false"/>
          <w:color w:val="000000"/>
          <w:sz w:val="28"/>
        </w:rPr>
        <w:t>
      2) конкурстық комиссияның мүшелерін конкурстық комиссияның конкурсқа қатысуға өтінімдерді қарау жөніндегі отырысы өткізілетін күн мен уақыт туралы хабардар етеді;</w:t>
      </w:r>
    </w:p>
    <w:bookmarkEnd w:id="276"/>
    <w:bookmarkStart w:name="z318" w:id="277"/>
    <w:p>
      <w:pPr>
        <w:spacing w:after="0"/>
        <w:ind w:left="0"/>
        <w:jc w:val="both"/>
      </w:pPr>
      <w:r>
        <w:rPr>
          <w:rFonts w:ascii="Times New Roman"/>
          <w:b w:val="false"/>
          <w:i w:val="false"/>
          <w:color w:val="000000"/>
          <w:sz w:val="28"/>
        </w:rPr>
        <w:t>
      3) конкурстық комиссияның қарауына әлеуетті өнім берушінің конкурстық құжаттамада көзделген біліктілік талаптарына сәйкестігін растайтын, сондай-ақ әлеуетті өнім берушінің конкурсқа қатысуға өтінімді қамтамасыз етуді енгізуін растайтын құжаттарды береді;</w:t>
      </w:r>
    </w:p>
    <w:bookmarkEnd w:id="277"/>
    <w:bookmarkStart w:name="z319" w:id="278"/>
    <w:p>
      <w:pPr>
        <w:spacing w:after="0"/>
        <w:ind w:left="0"/>
        <w:jc w:val="both"/>
      </w:pPr>
      <w:r>
        <w:rPr>
          <w:rFonts w:ascii="Times New Roman"/>
          <w:b w:val="false"/>
          <w:i w:val="false"/>
          <w:color w:val="000000"/>
          <w:sz w:val="28"/>
        </w:rPr>
        <w:t>
      4) сарапшыны (сараптау комиссиясын) тартқан кезде олардың қарауына әлеуетті өнім беруші ұсынатын тауарлардың, жұмыстардың, көрсетілетін қызметтердің конкурстық құжаттаманың талаптарына сәйкестігін растайтын құжаттарды ұсынады.</w:t>
      </w:r>
    </w:p>
    <w:bookmarkEnd w:id="278"/>
    <w:bookmarkStart w:name="z320" w:id="279"/>
    <w:p>
      <w:pPr>
        <w:spacing w:after="0"/>
        <w:ind w:left="0"/>
        <w:jc w:val="both"/>
      </w:pPr>
      <w:r>
        <w:rPr>
          <w:rFonts w:ascii="Times New Roman"/>
          <w:b w:val="false"/>
          <w:i w:val="false"/>
          <w:color w:val="000000"/>
          <w:sz w:val="28"/>
        </w:rPr>
        <w:t>
      83. Конкурстық комиссияның мүшелері, сарапшы (сараптау комиссиясының жетекшісі) әлеуетті өнім берушілердің конкурстық өтінімінің құжаттарын қарау уақытында олардың сақталуын қамтамасыз етеді.</w:t>
      </w:r>
    </w:p>
    <w:bookmarkEnd w:id="279"/>
    <w:bookmarkStart w:name="z321" w:id="280"/>
    <w:p>
      <w:pPr>
        <w:spacing w:after="0"/>
        <w:ind w:left="0"/>
        <w:jc w:val="both"/>
      </w:pPr>
      <w:r>
        <w:rPr>
          <w:rFonts w:ascii="Times New Roman"/>
          <w:b w:val="false"/>
          <w:i w:val="false"/>
          <w:color w:val="000000"/>
          <w:sz w:val="28"/>
        </w:rPr>
        <w:t>
      84. Конкурстық комиссияның өтінімдерді қарау жөніндегі отырысы осындай комиссия мүшелерінің қарапайым көпшілігінің қатысуымен өткізіледі.</w:t>
      </w:r>
    </w:p>
    <w:bookmarkEnd w:id="280"/>
    <w:bookmarkStart w:name="z322" w:id="281"/>
    <w:p>
      <w:pPr>
        <w:spacing w:after="0"/>
        <w:ind w:left="0"/>
        <w:jc w:val="both"/>
      </w:pPr>
      <w:r>
        <w:rPr>
          <w:rFonts w:ascii="Times New Roman"/>
          <w:b w:val="false"/>
          <w:i w:val="false"/>
          <w:color w:val="000000"/>
          <w:sz w:val="28"/>
        </w:rPr>
        <w:t>
      85. Конкурстық комиссия отырысын өткізбей конкурсқа қатысуға өтінімдерді қарауға жол берілмейді.</w:t>
      </w:r>
    </w:p>
    <w:bookmarkEnd w:id="281"/>
    <w:bookmarkStart w:name="z323" w:id="282"/>
    <w:p>
      <w:pPr>
        <w:spacing w:after="0"/>
        <w:ind w:left="0"/>
        <w:jc w:val="both"/>
      </w:pPr>
      <w:r>
        <w:rPr>
          <w:rFonts w:ascii="Times New Roman"/>
          <w:b w:val="false"/>
          <w:i w:val="false"/>
          <w:color w:val="000000"/>
          <w:sz w:val="28"/>
        </w:rPr>
        <w:t>
      86. Конкурстық комиссия:</w:t>
      </w:r>
    </w:p>
    <w:bookmarkEnd w:id="282"/>
    <w:bookmarkStart w:name="z324" w:id="283"/>
    <w:p>
      <w:pPr>
        <w:spacing w:after="0"/>
        <w:ind w:left="0"/>
        <w:jc w:val="both"/>
      </w:pPr>
      <w:r>
        <w:rPr>
          <w:rFonts w:ascii="Times New Roman"/>
          <w:b w:val="false"/>
          <w:i w:val="false"/>
          <w:color w:val="000000"/>
          <w:sz w:val="28"/>
        </w:rPr>
        <w:t>
      1) әлеуетті өнім берушілердің конкурсқа қатысуға өтінімдерін құрайтын құжаттар пакетін олардың толықтығы мен тиісінше ресімделуі тұрғысынан қарайды;</w:t>
      </w:r>
    </w:p>
    <w:bookmarkEnd w:id="283"/>
    <w:bookmarkStart w:name="z325" w:id="284"/>
    <w:p>
      <w:pPr>
        <w:spacing w:after="0"/>
        <w:ind w:left="0"/>
        <w:jc w:val="both"/>
      </w:pPr>
      <w:r>
        <w:rPr>
          <w:rFonts w:ascii="Times New Roman"/>
          <w:b w:val="false"/>
          <w:i w:val="false"/>
          <w:color w:val="000000"/>
          <w:sz w:val="28"/>
        </w:rPr>
        <w:t>
      2) құжаттардың толық емес тізбесін ұсынған және (немесе) тиісті түрде ресімделмеген құжаттарды ұсынған әлеуетті өнім берушілерді айқындайды;</w:t>
      </w:r>
    </w:p>
    <w:bookmarkEnd w:id="284"/>
    <w:bookmarkStart w:name="z326" w:id="285"/>
    <w:p>
      <w:pPr>
        <w:spacing w:after="0"/>
        <w:ind w:left="0"/>
        <w:jc w:val="both"/>
      </w:pPr>
      <w:r>
        <w:rPr>
          <w:rFonts w:ascii="Times New Roman"/>
          <w:b w:val="false"/>
          <w:i w:val="false"/>
          <w:color w:val="000000"/>
          <w:sz w:val="28"/>
        </w:rPr>
        <w:t>
      3) қажет болған кезде конкурсқа қатысуға өтінімдердің қаралуын, оларды бағалауды және салыстыруды жеңілдету үшін конкурсқа қатысуға өтінім берген әлеуетті өнім берушілерден олардың өтінімдеріне байланысты материалдар мен түсіндірулерді жазбаша нысанда сұратады;</w:t>
      </w:r>
    </w:p>
    <w:bookmarkEnd w:id="285"/>
    <w:bookmarkStart w:name="z327" w:id="286"/>
    <w:p>
      <w:pPr>
        <w:spacing w:after="0"/>
        <w:ind w:left="0"/>
        <w:jc w:val="both"/>
      </w:pPr>
      <w:r>
        <w:rPr>
          <w:rFonts w:ascii="Times New Roman"/>
          <w:b w:val="false"/>
          <w:i w:val="false"/>
          <w:color w:val="000000"/>
          <w:sz w:val="28"/>
        </w:rPr>
        <w:t>
      4) қажет болған кезде конкурсқа қатысуға өтінімдерде бар мәліметтерді нақтылау мақсатында тиісті мемлекеттік органдардан, жеке және заңды тұлғалардан қажетті ақпаратты жазбаша нысанда сұратады. Конкурстық комиссияның конкурсқа қатысуға өтінімді конкурстық құжаттаманың талаптарына сәйкес келтіруге байланысты сұрау салуына және өзге де әрекеттеріне жол берілмейді. Конкурсқа қатысуға өтінімді конкурстық құжаттамаға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тиісті түрде ресімделмеген құжаттарды сәйкес келтіруге бағытталған әрекеттері түсініледі;</w:t>
      </w:r>
    </w:p>
    <w:bookmarkEnd w:id="286"/>
    <w:bookmarkStart w:name="z328" w:id="287"/>
    <w:p>
      <w:pPr>
        <w:spacing w:after="0"/>
        <w:ind w:left="0"/>
        <w:jc w:val="both"/>
      </w:pPr>
      <w:r>
        <w:rPr>
          <w:rFonts w:ascii="Times New Roman"/>
          <w:b w:val="false"/>
          <w:i w:val="false"/>
          <w:color w:val="000000"/>
          <w:sz w:val="28"/>
        </w:rPr>
        <w:t>
      5) конкурстық құжаттаманың біліктілік және өзге талаптарына сәйкес келмейтін әлеуетті өнім берушілерді айқындайды;</w:t>
      </w:r>
    </w:p>
    <w:bookmarkEnd w:id="287"/>
    <w:bookmarkStart w:name="z329" w:id="288"/>
    <w:p>
      <w:pPr>
        <w:spacing w:after="0"/>
        <w:ind w:left="0"/>
        <w:jc w:val="both"/>
      </w:pPr>
      <w:r>
        <w:rPr>
          <w:rFonts w:ascii="Times New Roman"/>
          <w:b w:val="false"/>
          <w:i w:val="false"/>
          <w:color w:val="000000"/>
          <w:sz w:val="28"/>
        </w:rPr>
        <w:t>
      6) біліктілік талаптары мен конкурстық құжаттама талаптарына сәйкес келетін әлеуетті өнім берушілерді айқындайды және конкурсқа қатысушылар деп таниды;</w:t>
      </w:r>
    </w:p>
    <w:bookmarkEnd w:id="288"/>
    <w:bookmarkStart w:name="z330" w:id="289"/>
    <w:p>
      <w:pPr>
        <w:spacing w:after="0"/>
        <w:ind w:left="0"/>
        <w:jc w:val="both"/>
      </w:pPr>
      <w:r>
        <w:rPr>
          <w:rFonts w:ascii="Times New Roman"/>
          <w:b w:val="false"/>
          <w:i w:val="false"/>
          <w:color w:val="000000"/>
          <w:sz w:val="28"/>
        </w:rPr>
        <w:t>
      7) конкурсқа қатысуға рұқсат беру туралы хаттамаға қол қояды.</w:t>
      </w:r>
    </w:p>
    <w:bookmarkEnd w:id="289"/>
    <w:bookmarkStart w:name="z331" w:id="290"/>
    <w:p>
      <w:pPr>
        <w:spacing w:after="0"/>
        <w:ind w:left="0"/>
        <w:jc w:val="both"/>
      </w:pPr>
      <w:r>
        <w:rPr>
          <w:rFonts w:ascii="Times New Roman"/>
          <w:b w:val="false"/>
          <w:i w:val="false"/>
          <w:color w:val="000000"/>
          <w:sz w:val="28"/>
        </w:rPr>
        <w:t>
      Әлеуеттi өнiм берушiлердiң банкроттық рәсiмiне қатысы жоқтығы және (немесе) атқарушылық құжаттар бойынша орындалмаған және тиісті борышкерлер тізіліміне енгізілмеген міндеттемелердің болмауы бөлiгiнде олардың жалпы бiлiктiлiк талаптарына сәйкес келуiн нақтылау мақсатында конкурстық комиссия банкроттық рәсiмдерiнiң жүргiзiлуiн бақылауды жүзеге асыратын уәкiлеттi органның интернет-ресурсына және атқарушылық құжаттарды орындауды қамтамасыз ету саласындағы уәкілетті органның интернет-ресурсына орналастырылған ақпаратты қарайды.</w:t>
      </w:r>
    </w:p>
    <w:bookmarkEnd w:id="290"/>
    <w:bookmarkStart w:name="z332" w:id="291"/>
    <w:p>
      <w:pPr>
        <w:spacing w:after="0"/>
        <w:ind w:left="0"/>
        <w:jc w:val="both"/>
      </w:pPr>
      <w:r>
        <w:rPr>
          <w:rFonts w:ascii="Times New Roman"/>
          <w:b w:val="false"/>
          <w:i w:val="false"/>
          <w:color w:val="000000"/>
          <w:sz w:val="28"/>
        </w:rPr>
        <w:t>
      87. Мынадай:</w:t>
      </w:r>
    </w:p>
    <w:bookmarkEnd w:id="291"/>
    <w:bookmarkStart w:name="z333" w:id="292"/>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292"/>
    <w:bookmarkStart w:name="z334" w:id="293"/>
    <w:p>
      <w:pPr>
        <w:spacing w:after="0"/>
        <w:ind w:left="0"/>
        <w:jc w:val="both"/>
      </w:pPr>
      <w:r>
        <w:rPr>
          <w:rFonts w:ascii="Times New Roman"/>
          <w:b w:val="false"/>
          <w:i w:val="false"/>
          <w:color w:val="000000"/>
          <w:sz w:val="28"/>
        </w:rPr>
        <w:t>
      2) конкурстық комиссияға:</w:t>
      </w:r>
    </w:p>
    <w:bookmarkEnd w:id="293"/>
    <w:bookmarkStart w:name="z335" w:id="294"/>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294"/>
    <w:bookmarkStart w:name="z336" w:id="295"/>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талаптарына сай емес деп тану үшін негіз болып табылмайды;</w:t>
      </w:r>
    </w:p>
    <w:bookmarkEnd w:id="295"/>
    <w:bookmarkStart w:name="z337" w:id="296"/>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296"/>
    <w:bookmarkStart w:name="z338" w:id="297"/>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297"/>
    <w:bookmarkStart w:name="z339" w:id="298"/>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298"/>
    <w:bookmarkStart w:name="z340" w:id="299"/>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 жағдайларда конкурстық комиссия конкурсқа қатысуға өтінімге енгізілген қамтамасыз етуді конкурстық құжаттаманың талаптарына сәйкес келмейді деп таниды.</w:t>
      </w:r>
    </w:p>
    <w:bookmarkEnd w:id="299"/>
    <w:bookmarkStart w:name="z341" w:id="300"/>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50 (елу) тиыннан кем сома нөлге дейін, ал 50 (елу) тиынға тең және одан жоғары сома бір теңгеге дейін дөңгелектенеді.</w:t>
      </w:r>
    </w:p>
    <w:bookmarkEnd w:id="300"/>
    <w:bookmarkStart w:name="z342" w:id="301"/>
    <w:p>
      <w:pPr>
        <w:spacing w:after="0"/>
        <w:ind w:left="0"/>
        <w:jc w:val="both"/>
      </w:pPr>
      <w:r>
        <w:rPr>
          <w:rFonts w:ascii="Times New Roman"/>
          <w:b w:val="false"/>
          <w:i w:val="false"/>
          <w:color w:val="000000"/>
          <w:sz w:val="28"/>
        </w:rPr>
        <w:t>
      88. Заңды тұлға болып табылатын әлеуетті өнім беруші, егер:</w:t>
      </w:r>
    </w:p>
    <w:bookmarkEnd w:id="301"/>
    <w:bookmarkStart w:name="z343" w:id="302"/>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302"/>
    <w:bookmarkStart w:name="z344" w:id="303"/>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03"/>
    <w:bookmarkStart w:name="z345" w:id="304"/>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04"/>
    <w:bookmarkStart w:name="z346" w:id="305"/>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анықтаманы ұсынбауы;</w:t>
      </w:r>
    </w:p>
    <w:bookmarkEnd w:id="305"/>
    <w:bookmarkStart w:name="z347" w:id="306"/>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(жеке тұлға үшін, егер ол бар болса) нотариат куәландырылған үзінді көшірмені ұсынбауы (Т.А.Ә. (ол бар болса) және жеке сәйкестендіру нөмірі, бизнес сәйкестендіру нөмірі);</w:t>
      </w:r>
    </w:p>
    <w:bookmarkEnd w:id="306"/>
    <w:bookmarkStart w:name="z348" w:id="307"/>
    <w:p>
      <w:pPr>
        <w:spacing w:after="0"/>
        <w:ind w:left="0"/>
        <w:jc w:val="both"/>
      </w:pPr>
      <w:r>
        <w:rPr>
          <w:rFonts w:ascii="Times New Roman"/>
          <w:b w:val="false"/>
          <w:i w:val="false"/>
          <w:color w:val="000000"/>
          <w:sz w:val="28"/>
        </w:rPr>
        <w:t>
      конверттерді ашу күнінің алдындағы бір айдан кейін берілген, белгіленген тәртіппен қол қойылған және мөрмен расталған акцияларды ұстаушылар тізілімінен үзінді көшірменің түпнұсқасын ұсынбауы;</w:t>
      </w:r>
    </w:p>
    <w:bookmarkEnd w:id="307"/>
    <w:bookmarkStart w:name="z349" w:id="308"/>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308"/>
    <w:bookmarkStart w:name="z350" w:id="309"/>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309"/>
    <w:bookmarkStart w:name="z351" w:id="310"/>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310"/>
    <w:bookmarkStart w:name="z352" w:id="311"/>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анықталуы;</w:t>
      </w:r>
    </w:p>
    <w:bookmarkEnd w:id="311"/>
    <w:bookmarkStart w:name="z353" w:id="312"/>
    <w:p>
      <w:pPr>
        <w:spacing w:after="0"/>
        <w:ind w:left="0"/>
        <w:jc w:val="both"/>
      </w:pPr>
      <w:r>
        <w:rPr>
          <w:rFonts w:ascii="Times New Roman"/>
          <w:b w:val="false"/>
          <w:i w:val="false"/>
          <w:color w:val="000000"/>
          <w:sz w:val="28"/>
        </w:rPr>
        <w:t>
      оның банкроттық рәсіміне не таратуға жатуы;</w:t>
      </w:r>
    </w:p>
    <w:bookmarkEnd w:id="312"/>
    <w:bookmarkStart w:name="z354" w:id="313"/>
    <w:p>
      <w:pPr>
        <w:spacing w:after="0"/>
        <w:ind w:left="0"/>
        <w:jc w:val="both"/>
      </w:pPr>
      <w:r>
        <w:rPr>
          <w:rFonts w:ascii="Times New Roman"/>
          <w:b w:val="false"/>
          <w:i w:val="false"/>
          <w:color w:val="000000"/>
          <w:sz w:val="28"/>
        </w:rPr>
        <w:t>
      2) егер оның конкурсқа қатысуға өтінімі мынадай:</w:t>
      </w:r>
    </w:p>
    <w:bookmarkEnd w:id="313"/>
    <w:bookmarkStart w:name="z355" w:id="314"/>
    <w:p>
      <w:pPr>
        <w:spacing w:after="0"/>
        <w:ind w:left="0"/>
        <w:jc w:val="both"/>
      </w:pPr>
      <w:r>
        <w:rPr>
          <w:rFonts w:ascii="Times New Roman"/>
          <w:b w:val="false"/>
          <w:i w:val="false"/>
          <w:color w:val="000000"/>
          <w:sz w:val="28"/>
        </w:rPr>
        <w:t>
      үлгілік конкурстық құжаттамаға 6-қосымшаға сәйкес конкурсқа қатысуға өтінімді, соған тең мәліметтерді толық ұсынбау;</w:t>
      </w:r>
    </w:p>
    <w:bookmarkEnd w:id="314"/>
    <w:bookmarkStart w:name="z356" w:id="315"/>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талаптарға сай емес деп тануға негіз болып табылмайды;</w:t>
      </w:r>
    </w:p>
    <w:bookmarkEnd w:id="315"/>
    <w:bookmarkStart w:name="z357" w:id="316"/>
    <w:p>
      <w:pPr>
        <w:spacing w:after="0"/>
        <w:ind w:left="0"/>
        <w:jc w:val="both"/>
      </w:pPr>
      <w:r>
        <w:rPr>
          <w:rFonts w:ascii="Times New Roman"/>
          <w:b w:val="false"/>
          <w:i w:val="false"/>
          <w:color w:val="000000"/>
          <w:sz w:val="28"/>
        </w:rPr>
        <w:t>
      техникалық ерекшелікті ұсынбау;</w:t>
      </w:r>
    </w:p>
    <w:bookmarkEnd w:id="316"/>
    <w:bookmarkStart w:name="z358" w:id="317"/>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317"/>
    <w:bookmarkStart w:name="z359" w:id="318"/>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кезде ерекшелік қолданылмайды;</w:t>
      </w:r>
    </w:p>
    <w:bookmarkEnd w:id="318"/>
    <w:bookmarkStart w:name="z360" w:id="319"/>
    <w:p>
      <w:pPr>
        <w:spacing w:after="0"/>
        <w:ind w:left="0"/>
        <w:jc w:val="both"/>
      </w:pPr>
      <w:r>
        <w:rPr>
          <w:rFonts w:ascii="Times New Roman"/>
          <w:b w:val="false"/>
          <w:i w:val="false"/>
          <w:color w:val="000000"/>
          <w:sz w:val="28"/>
        </w:rPr>
        <w:t>
      үлгілік конкурстық құжаттамаға 12-қосымшаға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көрсетілетін қызмет түрлерін орындау жөніндегі қосалқы мердігерлер туралы мәліметтердің берілмеуі;</w:t>
      </w:r>
    </w:p>
    <w:bookmarkEnd w:id="319"/>
    <w:bookmarkStart w:name="z361" w:id="320"/>
    <w:p>
      <w:pPr>
        <w:spacing w:after="0"/>
        <w:ind w:left="0"/>
        <w:jc w:val="both"/>
      </w:pPr>
      <w:r>
        <w:rPr>
          <w:rFonts w:ascii="Times New Roman"/>
          <w:b w:val="false"/>
          <w:i w:val="false"/>
          <w:color w:val="000000"/>
          <w:sz w:val="28"/>
        </w:rPr>
        <w:t>
      қосалқы мердігерлер туралы мәліметтер берілген кезде, әлеуетті өнім берушінің жиынтығында орындалған жұмыстардың немесе көрсетілетін қызметтердің отыз пайыздан астамы көлемін қосалқы мердігерлерге (бірлесіп орындаушыларға) қосалқы мердігерлікке (бірлесіп орындауға) беруі;</w:t>
      </w:r>
    </w:p>
    <w:bookmarkEnd w:id="320"/>
    <w:bookmarkStart w:name="z362" w:id="321"/>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321"/>
    <w:bookmarkStart w:name="z363" w:id="322"/>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322"/>
    <w:bookmarkStart w:name="z364" w:id="323"/>
    <w:p>
      <w:pPr>
        <w:spacing w:after="0"/>
        <w:ind w:left="0"/>
        <w:jc w:val="both"/>
      </w:pPr>
      <w:r>
        <w:rPr>
          <w:rFonts w:ascii="Times New Roman"/>
          <w:b w:val="false"/>
          <w:i w:val="false"/>
          <w:color w:val="000000"/>
          <w:sz w:val="28"/>
        </w:rPr>
        <w:t>
      Қазақстан Республикасы Ұлттық қауіпсіздік органдарының, Қарулы күштерінің, басқа да әскерлері мен әскери құрылымдарының жеке құрамын тамақтандыруды ұйымдастыру жөніндегі қызметтерді мемлекеттік сатып алуда осындай талап белгіленген кезде тиісті облыстың, республикалық маңызы бар қаланың, астананың аумағында, қызмет көрсету орны бойынша аумақтық әділет органында тіркеудің болмауы;</w:t>
      </w:r>
    </w:p>
    <w:bookmarkEnd w:id="323"/>
    <w:bookmarkStart w:name="z365" w:id="32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 не ол тартқан қосалқы мердігер (бірлесіп орындаушы) Заңның 7-бабы </w:t>
      </w:r>
      <w:r>
        <w:rPr>
          <w:rFonts w:ascii="Times New Roman"/>
          <w:b w:val="false"/>
          <w:i w:val="false"/>
          <w:color w:val="000000"/>
          <w:sz w:val="28"/>
        </w:rPr>
        <w:t>1-тармағының</w:t>
      </w:r>
      <w:r>
        <w:rPr>
          <w:rFonts w:ascii="Times New Roman"/>
          <w:b w:val="false"/>
          <w:i w:val="false"/>
          <w:color w:val="000000"/>
          <w:sz w:val="28"/>
        </w:rPr>
        <w:t xml:space="preserve"> 9), 10) және 11) тармақшаларының талаптарын бұзған жағдайларда конкурсқа қатысуға жіберілмейді.</w:t>
      </w:r>
    </w:p>
    <w:bookmarkEnd w:id="324"/>
    <w:bookmarkStart w:name="z366" w:id="325"/>
    <w:p>
      <w:pPr>
        <w:spacing w:after="0"/>
        <w:ind w:left="0"/>
        <w:jc w:val="both"/>
      </w:pPr>
      <w:r>
        <w:rPr>
          <w:rFonts w:ascii="Times New Roman"/>
          <w:b w:val="false"/>
          <w:i w:val="false"/>
          <w:color w:val="000000"/>
          <w:sz w:val="28"/>
        </w:rPr>
        <w:t>
      89. Кәсіпкерлік қызметті жүзеге асыратын жеке тұлға болып табылатын әлеуетті өнім беруші, егер:</w:t>
      </w:r>
    </w:p>
    <w:bookmarkEnd w:id="325"/>
    <w:bookmarkStart w:name="z367" w:id="326"/>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326"/>
    <w:bookmarkStart w:name="z368" w:id="327"/>
    <w:p>
      <w:pPr>
        <w:spacing w:after="0"/>
        <w:ind w:left="0"/>
        <w:jc w:val="both"/>
      </w:pPr>
      <w:r>
        <w:rPr>
          <w:rFonts w:ascii="Times New Roman"/>
          <w:b w:val="false"/>
          <w:i w:val="false"/>
          <w:color w:val="000000"/>
          <w:sz w:val="28"/>
        </w:rPr>
        <w:t>
      жеке кәсіпкер ретінде тіркелгенін растайтын жеке тұлға құжатының көшірмесін ұсынбау (бұл ретте, жеке кәсіпкер ретінде тіркелгені туралы ақпаратты ұйымдастырушы қажет болған кезде: www.kgd.gov.kz сайтында "Электрондық қызметтер / салық төлеушілерді іздеу" айдарынан алады);</w:t>
      </w:r>
    </w:p>
    <w:bookmarkEnd w:id="327"/>
    <w:bookmarkStart w:name="z369" w:id="328"/>
    <w:p>
      <w:pPr>
        <w:spacing w:after="0"/>
        <w:ind w:left="0"/>
        <w:jc w:val="both"/>
      </w:pPr>
      <w:r>
        <w:rPr>
          <w:rFonts w:ascii="Times New Roman"/>
          <w:b w:val="false"/>
          <w:i w:val="false"/>
          <w:color w:val="000000"/>
          <w:sz w:val="28"/>
        </w:rPr>
        <w:t>
      кәсіпкерлікті жүзеге асыратын жеке тұлғаның жеке басының куәлігін (паспортын) ұсынбауы;</w:t>
      </w:r>
    </w:p>
    <w:bookmarkEnd w:id="328"/>
    <w:bookmarkStart w:name="z370" w:id="329"/>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өндіруге, өңдеуге, жеткізуге және сатып алынатын тауарларды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29"/>
    <w:bookmarkStart w:name="z371" w:id="330"/>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30"/>
    <w:bookmarkStart w:name="z372" w:id="331"/>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331"/>
    <w:bookmarkStart w:name="z373" w:id="332"/>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332"/>
    <w:bookmarkStart w:name="z374" w:id="333"/>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w:t>
      </w:r>
    </w:p>
    <w:bookmarkEnd w:id="333"/>
    <w:bookmarkStart w:name="z375" w:id="334"/>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фактісінің анықталуы;</w:t>
      </w:r>
    </w:p>
    <w:bookmarkEnd w:id="334"/>
    <w:bookmarkStart w:name="z376" w:id="335"/>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End w:id="335"/>
    <w:bookmarkStart w:name="z377" w:id="336"/>
    <w:p>
      <w:pPr>
        <w:spacing w:after="0"/>
        <w:ind w:left="0"/>
        <w:jc w:val="both"/>
      </w:pPr>
      <w:r>
        <w:rPr>
          <w:rFonts w:ascii="Times New Roman"/>
          <w:b w:val="false"/>
          <w:i w:val="false"/>
          <w:color w:val="000000"/>
          <w:sz w:val="28"/>
        </w:rPr>
        <w:t>
      2) егер оның конкурсқа қатысуға өтінімі мынадай:</w:t>
      </w:r>
    </w:p>
    <w:bookmarkEnd w:id="336"/>
    <w:bookmarkStart w:name="z378" w:id="337"/>
    <w:p>
      <w:pPr>
        <w:spacing w:after="0"/>
        <w:ind w:left="0"/>
        <w:jc w:val="both"/>
      </w:pPr>
      <w:r>
        <w:rPr>
          <w:rFonts w:ascii="Times New Roman"/>
          <w:b w:val="false"/>
          <w:i w:val="false"/>
          <w:color w:val="000000"/>
          <w:sz w:val="28"/>
        </w:rPr>
        <w:t>
      үлгілік конкурстық құжаттамаға 7-қосымшаға сәйкес конкурсқа қатысуға өтінімді, соған тең мәліметтерді толық ұсынбау;</w:t>
      </w:r>
    </w:p>
    <w:bookmarkEnd w:id="337"/>
    <w:bookmarkStart w:name="z379" w:id="338"/>
    <w:p>
      <w:pPr>
        <w:spacing w:after="0"/>
        <w:ind w:left="0"/>
        <w:jc w:val="both"/>
      </w:pPr>
      <w:r>
        <w:rPr>
          <w:rFonts w:ascii="Times New Roman"/>
          <w:b w:val="false"/>
          <w:i w:val="false"/>
          <w:color w:val="000000"/>
          <w:sz w:val="28"/>
        </w:rPr>
        <w:t>
      техникалық ерекшелікті ұсынбау;</w:t>
      </w:r>
    </w:p>
    <w:bookmarkEnd w:id="338"/>
    <w:bookmarkStart w:name="z380" w:id="339"/>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339"/>
    <w:bookmarkStart w:name="z381" w:id="340"/>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кезде ерекшелік қолданылмайды;</w:t>
      </w:r>
    </w:p>
    <w:bookmarkEnd w:id="340"/>
    <w:bookmarkStart w:name="z382" w:id="341"/>
    <w:p>
      <w:pPr>
        <w:spacing w:after="0"/>
        <w:ind w:left="0"/>
        <w:jc w:val="both"/>
      </w:pPr>
      <w:r>
        <w:rPr>
          <w:rFonts w:ascii="Times New Roman"/>
          <w:b w:val="false"/>
          <w:i w:val="false"/>
          <w:color w:val="000000"/>
          <w:sz w:val="28"/>
        </w:rPr>
        <w:t>
      үлгілік конкурстық құжаттамаға 12-қосымшаға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кезде) жұмыстар мен көрсетілетін қызмет түрлерін орындау жөніндегі қосалқы мердігерлер туралы мәліметтердің берілмеуі;</w:t>
      </w:r>
    </w:p>
    <w:bookmarkEnd w:id="341"/>
    <w:bookmarkStart w:name="z383" w:id="342"/>
    <w:p>
      <w:pPr>
        <w:spacing w:after="0"/>
        <w:ind w:left="0"/>
        <w:jc w:val="both"/>
      </w:pPr>
      <w:r>
        <w:rPr>
          <w:rFonts w:ascii="Times New Roman"/>
          <w:b w:val="false"/>
          <w:i w:val="false"/>
          <w:color w:val="000000"/>
          <w:sz w:val="28"/>
        </w:rPr>
        <w:t>
      қосалқы мердігерлер туралы мәліметтер берілген кезде, әлеуетті өнім берушінің қосалқы мердігерлерге (бірлесіп орындаушыларға) қосалқы мердігерлікке (бірлесіп орындауға) орындалатын жұмыстардың немесе көрсетілетін қызметтердің жиынтығында жалпы көлемінің отыз пайыздан асырып беруі;</w:t>
      </w:r>
    </w:p>
    <w:bookmarkEnd w:id="342"/>
    <w:bookmarkStart w:name="z384" w:id="343"/>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343"/>
    <w:bookmarkStart w:name="z385" w:id="344"/>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344"/>
    <w:bookmarkStart w:name="z386" w:id="345"/>
    <w:p>
      <w:pPr>
        <w:spacing w:after="0"/>
        <w:ind w:left="0"/>
        <w:jc w:val="both"/>
      </w:pPr>
      <w:r>
        <w:rPr>
          <w:rFonts w:ascii="Times New Roman"/>
          <w:b w:val="false"/>
          <w:i w:val="false"/>
          <w:color w:val="000000"/>
          <w:sz w:val="28"/>
        </w:rPr>
        <w:t>
      Қазақстан Республикасы Ұлттық қауіпсіздік органдарының, Қарулы күштерінің, басқа да әскерлері мен әскери құрылымдарының жеке құрамын тамақтандыруды ұйымдастыру жөніндегі қызметтерді мемлекеттік сатып алуда осындай талап белгіленген кезде тиісті облыстың, республикалық маңызы бар қаланың, астананың аумағында, қызмет көрсету орны бойынша аумақтық әділет органында тіркеудің болмауы;</w:t>
      </w:r>
    </w:p>
    <w:bookmarkEnd w:id="345"/>
    <w:bookmarkStart w:name="z387" w:id="34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 не ол тартқан қосалқы мердігер (бірлесіп орындаушы) Заңның 7-бабы </w:t>
      </w:r>
      <w:r>
        <w:rPr>
          <w:rFonts w:ascii="Times New Roman"/>
          <w:b w:val="false"/>
          <w:i w:val="false"/>
          <w:color w:val="000000"/>
          <w:sz w:val="28"/>
        </w:rPr>
        <w:t>1-тармағының</w:t>
      </w:r>
      <w:r>
        <w:rPr>
          <w:rFonts w:ascii="Times New Roman"/>
          <w:b w:val="false"/>
          <w:i w:val="false"/>
          <w:color w:val="000000"/>
          <w:sz w:val="28"/>
        </w:rPr>
        <w:t xml:space="preserve"> 9), 10) және 11) тармақшаларының талаптарын бұзған жағдайларда конкурсқа қатысуға жiберiлмейдi.</w:t>
      </w:r>
    </w:p>
    <w:bookmarkEnd w:id="346"/>
    <w:bookmarkStart w:name="z388" w:id="347"/>
    <w:p>
      <w:pPr>
        <w:spacing w:after="0"/>
        <w:ind w:left="0"/>
        <w:jc w:val="both"/>
      </w:pPr>
      <w:r>
        <w:rPr>
          <w:rFonts w:ascii="Times New Roman"/>
          <w:b w:val="false"/>
          <w:i w:val="false"/>
          <w:color w:val="000000"/>
          <w:sz w:val="28"/>
        </w:rPr>
        <w:t>
      90. Сарапшы не сараптау комиссиясы конкурстық комиссиясының төрағасы белгілеген мерзімде, бірақ конкурсқа қатысуға өтінімді қарау мерзімінен кешіктірмей:</w:t>
      </w:r>
    </w:p>
    <w:bookmarkEnd w:id="347"/>
    <w:bookmarkStart w:name="z389" w:id="348"/>
    <w:p>
      <w:pPr>
        <w:spacing w:after="0"/>
        <w:ind w:left="0"/>
        <w:jc w:val="both"/>
      </w:pPr>
      <w:r>
        <w:rPr>
          <w:rFonts w:ascii="Times New Roman"/>
          <w:b w:val="false"/>
          <w:i w:val="false"/>
          <w:color w:val="000000"/>
          <w:sz w:val="28"/>
        </w:rPr>
        <w:t>
      1) әлеуетті өнім берушілер ұсынатын тауарлардың, жұмыстардың, көрсетілетін қызметтердің конкурстық құжаттаманың талаптарына сәйкестігін растау үшін олар ұсынған құжаттардың толықтығы және тиісті түрде ресімделуі тұрғысынан қарайды және өз құзыреті шегінде зерделейді;</w:t>
      </w:r>
    </w:p>
    <w:bookmarkEnd w:id="348"/>
    <w:bookmarkStart w:name="z390" w:id="349"/>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 сәйкес келмеуі туралы сараптамалық қорытындыны ресімдейді, қол қояды және әр парағын дәйектейді;</w:t>
      </w:r>
    </w:p>
    <w:bookmarkEnd w:id="349"/>
    <w:bookmarkStart w:name="z391" w:id="350"/>
    <w:p>
      <w:pPr>
        <w:spacing w:after="0"/>
        <w:ind w:left="0"/>
        <w:jc w:val="both"/>
      </w:pPr>
      <w:r>
        <w:rPr>
          <w:rFonts w:ascii="Times New Roman"/>
          <w:b w:val="false"/>
          <w:i w:val="false"/>
          <w:color w:val="000000"/>
          <w:sz w:val="28"/>
        </w:rPr>
        <w:t>
      3) тиісті түрде ресімделген сараптамалық қорытындыны ұсынады, сондай-ақ әлеуетті өнім берушілердің құжаттарын конкурстық комиссияның хатшысына береді.</w:t>
      </w:r>
    </w:p>
    <w:bookmarkEnd w:id="350"/>
    <w:bookmarkStart w:name="z392" w:id="351"/>
    <w:p>
      <w:pPr>
        <w:spacing w:after="0"/>
        <w:ind w:left="0"/>
        <w:jc w:val="both"/>
      </w:pPr>
      <w:r>
        <w:rPr>
          <w:rFonts w:ascii="Times New Roman"/>
          <w:b w:val="false"/>
          <w:i w:val="false"/>
          <w:color w:val="000000"/>
          <w:sz w:val="28"/>
        </w:rPr>
        <w:t>
      91. Егер әлеуетті өнім беруші ұсынған тауарлардың, жұмыстардың, көрсетілетін қызметтердің бағасы осы тауарларды, жұмыстарды, көрсетілетін қызметтерді сатып алуға бөлінген сомадан аспаған жағдайда,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конкурстық құжаттамада көрсетілген техникалық ерекшелікке сәйкес болмауына жол беріледі.</w:t>
      </w:r>
    </w:p>
    <w:bookmarkEnd w:id="351"/>
    <w:bookmarkStart w:name="z393" w:id="352"/>
    <w:p>
      <w:pPr>
        <w:spacing w:after="0"/>
        <w:ind w:left="0"/>
        <w:jc w:val="both"/>
      </w:pPr>
      <w:r>
        <w:rPr>
          <w:rFonts w:ascii="Times New Roman"/>
          <w:b w:val="false"/>
          <w:i w:val="false"/>
          <w:color w:val="000000"/>
          <w:sz w:val="28"/>
        </w:rPr>
        <w:t>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352"/>
    <w:bookmarkStart w:name="z394" w:id="353"/>
    <w:p>
      <w:pPr>
        <w:spacing w:after="0"/>
        <w:ind w:left="0"/>
        <w:jc w:val="both"/>
      </w:pPr>
      <w:r>
        <w:rPr>
          <w:rFonts w:ascii="Times New Roman"/>
          <w:b w:val="false"/>
          <w:i w:val="false"/>
          <w:color w:val="000000"/>
          <w:sz w:val="28"/>
        </w:rPr>
        <w:t>
      92. Сарапшы ерекше пікір білдіретін жағдайларды қоспағанда, сарапшының (сараптау комиссиясының) қорытындысына барлық сарапшылар қол қояды және әр парағын дәйектейді.</w:t>
      </w:r>
    </w:p>
    <w:bookmarkEnd w:id="353"/>
    <w:bookmarkStart w:name="z395" w:id="354"/>
    <w:p>
      <w:pPr>
        <w:spacing w:after="0"/>
        <w:ind w:left="0"/>
        <w:jc w:val="both"/>
      </w:pPr>
      <w:r>
        <w:rPr>
          <w:rFonts w:ascii="Times New Roman"/>
          <w:b w:val="false"/>
          <w:i w:val="false"/>
          <w:color w:val="000000"/>
          <w:sz w:val="28"/>
        </w:rPr>
        <w:t>
      93. Сарапшының (сараптау комиссиясының) қорытындысын алғаннан кейін конкурстық комиссияның хатшысы:</w:t>
      </w:r>
    </w:p>
    <w:bookmarkEnd w:id="354"/>
    <w:bookmarkStart w:name="z396" w:id="355"/>
    <w:p>
      <w:pPr>
        <w:spacing w:after="0"/>
        <w:ind w:left="0"/>
        <w:jc w:val="both"/>
      </w:pPr>
      <w:r>
        <w:rPr>
          <w:rFonts w:ascii="Times New Roman"/>
          <w:b w:val="false"/>
          <w:i w:val="false"/>
          <w:color w:val="000000"/>
          <w:sz w:val="28"/>
        </w:rPr>
        <w:t>
      1) бұл туралы конкурстық комиссияның төрағасын хабардар етеді және конкурсқа қатысуға өтінімдерді қарау қорытындыларын шығару үшін конкурстық комиссия отырысы өткізілетін күні мен уақытын онымен келіседі;</w:t>
      </w:r>
    </w:p>
    <w:bookmarkEnd w:id="355"/>
    <w:bookmarkStart w:name="z397" w:id="356"/>
    <w:p>
      <w:pPr>
        <w:spacing w:after="0"/>
        <w:ind w:left="0"/>
        <w:jc w:val="both"/>
      </w:pPr>
      <w:r>
        <w:rPr>
          <w:rFonts w:ascii="Times New Roman"/>
          <w:b w:val="false"/>
          <w:i w:val="false"/>
          <w:color w:val="000000"/>
          <w:sz w:val="28"/>
        </w:rPr>
        <w:t>
      2) конкурстық комиссияның мүшелерін, сондай-ақ сарапшыны (сараптау комиссиясын) конкурстық комиссия отырысын өткізу белгіленген күн мен уақыт туралы хабардар етеді.</w:t>
      </w:r>
    </w:p>
    <w:bookmarkEnd w:id="356"/>
    <w:bookmarkStart w:name="z398" w:id="357"/>
    <w:p>
      <w:pPr>
        <w:spacing w:after="0"/>
        <w:ind w:left="0"/>
        <w:jc w:val="both"/>
      </w:pPr>
      <w:r>
        <w:rPr>
          <w:rFonts w:ascii="Times New Roman"/>
          <w:b w:val="false"/>
          <w:i w:val="false"/>
          <w:color w:val="000000"/>
          <w:sz w:val="28"/>
        </w:rPr>
        <w:t>
      94. Конкурстық комиссияның отырысында:</w:t>
      </w:r>
    </w:p>
    <w:bookmarkEnd w:id="357"/>
    <w:bookmarkStart w:name="z399" w:id="358"/>
    <w:p>
      <w:pPr>
        <w:spacing w:after="0"/>
        <w:ind w:left="0"/>
        <w:jc w:val="both"/>
      </w:pPr>
      <w:r>
        <w:rPr>
          <w:rFonts w:ascii="Times New Roman"/>
          <w:b w:val="false"/>
          <w:i w:val="false"/>
          <w:color w:val="000000"/>
          <w:sz w:val="28"/>
        </w:rPr>
        <w:t>
      1) конкурстық комиссияның хатшысы конкурстық комиссияның мүшелерін сарапшының (сараптау комиссиясының) сараптамалық қорытындысының көшірмесімен қамтамасыз етеді;</w:t>
      </w:r>
    </w:p>
    <w:bookmarkEnd w:id="358"/>
    <w:bookmarkStart w:name="z400" w:id="359"/>
    <w:p>
      <w:pPr>
        <w:spacing w:after="0"/>
        <w:ind w:left="0"/>
        <w:jc w:val="both"/>
      </w:pPr>
      <w:r>
        <w:rPr>
          <w:rFonts w:ascii="Times New Roman"/>
          <w:b w:val="false"/>
          <w:i w:val="false"/>
          <w:color w:val="000000"/>
          <w:sz w:val="28"/>
        </w:rPr>
        <w:t>
      2) сараптау комиссиясының сарапшысы не жетекшісі негізделген тұжырымдары бар сараптамалық қорытындыны, оның ішінде сараптау комиссиясы сарапшысының ерекше пікірін (егер олар бар болса) жариялайды, қажет болған кезде конкурстық комиссияның мүшелеріне сараптамалық қорытындының тұжырымдарын түсіндіреді;</w:t>
      </w:r>
    </w:p>
    <w:bookmarkEnd w:id="359"/>
    <w:bookmarkStart w:name="z401" w:id="360"/>
    <w:p>
      <w:pPr>
        <w:spacing w:after="0"/>
        <w:ind w:left="0"/>
        <w:jc w:val="both"/>
      </w:pPr>
      <w:r>
        <w:rPr>
          <w:rFonts w:ascii="Times New Roman"/>
          <w:b w:val="false"/>
          <w:i w:val="false"/>
          <w:color w:val="000000"/>
          <w:sz w:val="28"/>
        </w:rPr>
        <w:t>
      3) конкурстық комиссия сарапшының (сараптау комиссиясының) қорытындысын ескере отырып, конкурсқа қатысуға өтінімдерді қарау қорытындыларын шығарады және біліктілік талаптары мен конкурстық құжаттама талаптарына сәйкес келмейтін әлеуетті өнім берушілерді айқындайды;</w:t>
      </w:r>
    </w:p>
    <w:bookmarkEnd w:id="360"/>
    <w:bookmarkStart w:name="z402" w:id="361"/>
    <w:p>
      <w:pPr>
        <w:spacing w:after="0"/>
        <w:ind w:left="0"/>
        <w:jc w:val="both"/>
      </w:pPr>
      <w:r>
        <w:rPr>
          <w:rFonts w:ascii="Times New Roman"/>
          <w:b w:val="false"/>
          <w:i w:val="false"/>
          <w:color w:val="000000"/>
          <w:sz w:val="28"/>
        </w:rPr>
        <w:t>
      4) конкурстық комиссияның хатшысы конкурсқа қатысуға рұқсат беру не рұқсат беру туралы хаттаманы ресімдейді.</w:t>
      </w:r>
    </w:p>
    <w:bookmarkEnd w:id="361"/>
    <w:bookmarkStart w:name="z403" w:id="362"/>
    <w:p>
      <w:pPr>
        <w:spacing w:after="0"/>
        <w:ind w:left="0"/>
        <w:jc w:val="both"/>
      </w:pPr>
      <w:r>
        <w:rPr>
          <w:rFonts w:ascii="Times New Roman"/>
          <w:b w:val="false"/>
          <w:i w:val="false"/>
          <w:color w:val="000000"/>
          <w:sz w:val="28"/>
        </w:rPr>
        <w:t>
      95. Конкурсқа қатысуға рұқсат беру туралы хаттамаға әлеуетті өнім берушілердің конкурсқа қатысуына рұқсат беру туралы шешім қабылданған (конкурсқа қатысушы деп танылған) күннен бастап 2 (екі) жұмыс күнінен кешіктірмей конкурстық комиссияның отырысқа қатысып отырған барлық мүшелері және конкурстық комиссия хатшысы қол қояды, әрбір парағын дәйектейді. Конкурсқа қатысуға рұқсат беру туралы хаттамаға, бар болса, конкурстық комиссия мүшесінің сараптамалық қорытындысы не ерекше пікірі, сарапшының (сараптау комиссиясы мүшесінің) ерекше пікірі тіркелуі мүмкін.</w:t>
      </w:r>
    </w:p>
    <w:bookmarkEnd w:id="362"/>
    <w:bookmarkStart w:name="z404" w:id="363"/>
    <w:p>
      <w:pPr>
        <w:spacing w:after="0"/>
        <w:ind w:left="0"/>
        <w:jc w:val="both"/>
      </w:pPr>
      <w:r>
        <w:rPr>
          <w:rFonts w:ascii="Times New Roman"/>
          <w:b w:val="false"/>
          <w:i w:val="false"/>
          <w:color w:val="000000"/>
          <w:sz w:val="28"/>
        </w:rPr>
        <w:t>
      96. Конкурсқа қатысуға рұқсат беру туралы хаттамаға қол қойылған күннен бастап бір жұмыс күні ішінде конкурстық комиссияның хатшысы көрсетілген хаттама көшірмелерінің конкурсқа қатысуға өтінім берген барлық әлеуетті өнім берушілерге конкурстық құжаттамада белгіленген мерзімде жіберілуін қамтамасыз етеді.</w:t>
      </w:r>
    </w:p>
    <w:bookmarkEnd w:id="363"/>
    <w:bookmarkStart w:name="z405" w:id="364"/>
    <w:p>
      <w:pPr>
        <w:spacing w:after="0"/>
        <w:ind w:left="0"/>
        <w:jc w:val="left"/>
      </w:pPr>
      <w:r>
        <w:rPr>
          <w:rFonts w:ascii="Times New Roman"/>
          <w:b/>
          <w:i w:val="false"/>
          <w:color w:val="000000"/>
        </w:rPr>
        <w:t xml:space="preserve"> 11-параграф. Конкурстық баға ұсыныстарын бағалау және салыстыру (конкурс)</w:t>
      </w:r>
    </w:p>
    <w:bookmarkEnd w:id="364"/>
    <w:bookmarkStart w:name="z406" w:id="365"/>
    <w:p>
      <w:pPr>
        <w:spacing w:after="0"/>
        <w:ind w:left="0"/>
        <w:jc w:val="both"/>
      </w:pPr>
      <w:r>
        <w:rPr>
          <w:rFonts w:ascii="Times New Roman"/>
          <w:b w:val="false"/>
          <w:i w:val="false"/>
          <w:color w:val="000000"/>
          <w:sz w:val="28"/>
        </w:rPr>
        <w:t>
      97. Конкурсқа қатысуға жіберілген әлеуетті өнім беруші (конкурсқа қатысушы) конкурсқа қатысуға рұқсат беру туралы хаттамада көрсетілген мерзімнен кешіктірмей мемлекеттік сатып алуды ұйымдастырушыға конкурстық баға ұсынысы салынған конвертті береді.</w:t>
      </w:r>
    </w:p>
    <w:bookmarkEnd w:id="365"/>
    <w:bookmarkStart w:name="z407" w:id="366"/>
    <w:p>
      <w:pPr>
        <w:spacing w:after="0"/>
        <w:ind w:left="0"/>
        <w:jc w:val="both"/>
      </w:pPr>
      <w:r>
        <w:rPr>
          <w:rFonts w:ascii="Times New Roman"/>
          <w:b w:val="false"/>
          <w:i w:val="false"/>
          <w:color w:val="000000"/>
          <w:sz w:val="28"/>
        </w:rPr>
        <w:t>
      Әлеуетті өнім берушілердің конкурстық баға ұсыныстары теңгемен көрсетіледі. Тиындарды пайдалана отырып соманы көрсеткен жағдайда конкурстық баға ұсынысы ондық немесе жүздік үлестері бар бөлшек санмен көрсетіледі, бірақ үтірден кейін екі таңбадан аспайды.</w:t>
      </w:r>
    </w:p>
    <w:bookmarkEnd w:id="366"/>
    <w:bookmarkStart w:name="z408" w:id="367"/>
    <w:p>
      <w:pPr>
        <w:spacing w:after="0"/>
        <w:ind w:left="0"/>
        <w:jc w:val="both"/>
      </w:pPr>
      <w:r>
        <w:rPr>
          <w:rFonts w:ascii="Times New Roman"/>
          <w:b w:val="false"/>
          <w:i w:val="false"/>
          <w:color w:val="000000"/>
          <w:sz w:val="28"/>
        </w:rPr>
        <w:t>
      Әлеуетті өнім берушілердің конкурстық баға ұсыныстарын қарау кезінде әлеуетті өнім берушілер ұсынған тиын мәндері қолданылады, бірақ үтірден кейін екі таңбадан аспайды.</w:t>
      </w:r>
    </w:p>
    <w:bookmarkEnd w:id="367"/>
    <w:bookmarkStart w:name="z409" w:id="368"/>
    <w:p>
      <w:pPr>
        <w:spacing w:after="0"/>
        <w:ind w:left="0"/>
        <w:jc w:val="both"/>
      </w:pPr>
      <w:r>
        <w:rPr>
          <w:rFonts w:ascii="Times New Roman"/>
          <w:b w:val="false"/>
          <w:i w:val="false"/>
          <w:color w:val="000000"/>
          <w:sz w:val="28"/>
        </w:rPr>
        <w:t>
      98.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жөнінде отырыс өткізеді.</w:t>
      </w:r>
    </w:p>
    <w:bookmarkEnd w:id="368"/>
    <w:bookmarkStart w:name="z410" w:id="369"/>
    <w:p>
      <w:pPr>
        <w:spacing w:after="0"/>
        <w:ind w:left="0"/>
        <w:jc w:val="both"/>
      </w:pPr>
      <w:r>
        <w:rPr>
          <w:rFonts w:ascii="Times New Roman"/>
          <w:b w:val="false"/>
          <w:i w:val="false"/>
          <w:color w:val="000000"/>
          <w:sz w:val="28"/>
        </w:rPr>
        <w:t>
      99. Конкурсқа қатысуға рұқсат беру туралы хаттамада белгіленген мерзім ішінде конкурстық комиссияның хатшысы:</w:t>
      </w:r>
    </w:p>
    <w:bookmarkEnd w:id="369"/>
    <w:bookmarkStart w:name="z411" w:id="370"/>
    <w:p>
      <w:pPr>
        <w:spacing w:after="0"/>
        <w:ind w:left="0"/>
        <w:jc w:val="both"/>
      </w:pPr>
      <w:r>
        <w:rPr>
          <w:rFonts w:ascii="Times New Roman"/>
          <w:b w:val="false"/>
          <w:i w:val="false"/>
          <w:color w:val="000000"/>
          <w:sz w:val="28"/>
        </w:rPr>
        <w:t>
      1) конкурстық баға ұсыныстары салынған конверттерді беру және конкурстық комиссияның отырысына қатысу үшін конкурсқа қатысушылардың өкілдерінде өкілеттіктерін құжаттамалық растаудың болуына көз жеткізеді;</w:t>
      </w:r>
    </w:p>
    <w:bookmarkEnd w:id="370"/>
    <w:bookmarkStart w:name="z412" w:id="371"/>
    <w:p>
      <w:pPr>
        <w:spacing w:after="0"/>
        <w:ind w:left="0"/>
        <w:jc w:val="both"/>
      </w:pPr>
      <w:r>
        <w:rPr>
          <w:rFonts w:ascii="Times New Roman"/>
          <w:b w:val="false"/>
          <w:i w:val="false"/>
          <w:color w:val="000000"/>
          <w:sz w:val="28"/>
        </w:rPr>
        <w:t>
      2) конкурстық баға ұсыныстарын тіркеу журналына конкурсқа қатысушылар не олардың уәкілетті өкілдері туралы мәліметтерді енгізеді.</w:t>
      </w:r>
    </w:p>
    <w:bookmarkEnd w:id="371"/>
    <w:bookmarkStart w:name="z413" w:id="372"/>
    <w:p>
      <w:pPr>
        <w:spacing w:after="0"/>
        <w:ind w:left="0"/>
        <w:jc w:val="both"/>
      </w:pPr>
      <w:r>
        <w:rPr>
          <w:rFonts w:ascii="Times New Roman"/>
          <w:b w:val="false"/>
          <w:i w:val="false"/>
          <w:color w:val="000000"/>
          <w:sz w:val="28"/>
        </w:rPr>
        <w:t>
      100. Конкурсқа қатысуға рұқсат беру туралы хаттамада белгіленген уақыт өткеннен кейін ұсынылған конкурстық баға ұсыныстары салынған конверттер бағалауға және салыстыруға қабылданбайды.</w:t>
      </w:r>
    </w:p>
    <w:bookmarkEnd w:id="372"/>
    <w:bookmarkStart w:name="z414" w:id="373"/>
    <w:p>
      <w:pPr>
        <w:spacing w:after="0"/>
        <w:ind w:left="0"/>
        <w:jc w:val="both"/>
      </w:pPr>
      <w:r>
        <w:rPr>
          <w:rFonts w:ascii="Times New Roman"/>
          <w:b w:val="false"/>
          <w:i w:val="false"/>
          <w:color w:val="000000"/>
          <w:sz w:val="28"/>
        </w:rPr>
        <w:t>
      101. Конкурстық комиссияның хатшысы тіркеуден бас тартылған конкурсқа қатысушылардың тізімін көрсетіп, конкурстық баға ұсыныстарын тіркеу журналында мұндай бас тартудың себебін баяндайды.</w:t>
      </w:r>
    </w:p>
    <w:bookmarkEnd w:id="373"/>
    <w:bookmarkStart w:name="z415" w:id="374"/>
    <w:p>
      <w:pPr>
        <w:spacing w:after="0"/>
        <w:ind w:left="0"/>
        <w:jc w:val="both"/>
      </w:pPr>
      <w:r>
        <w:rPr>
          <w:rFonts w:ascii="Times New Roman"/>
          <w:b w:val="false"/>
          <w:i w:val="false"/>
          <w:color w:val="000000"/>
          <w:sz w:val="28"/>
        </w:rPr>
        <w:t>
      102. Конкурстық комиссияның отырысында:</w:t>
      </w:r>
    </w:p>
    <w:bookmarkEnd w:id="374"/>
    <w:bookmarkStart w:name="z416" w:id="375"/>
    <w:p>
      <w:pPr>
        <w:spacing w:after="0"/>
        <w:ind w:left="0"/>
        <w:jc w:val="both"/>
      </w:pPr>
      <w:r>
        <w:rPr>
          <w:rFonts w:ascii="Times New Roman"/>
          <w:b w:val="false"/>
          <w:i w:val="false"/>
          <w:color w:val="000000"/>
          <w:sz w:val="28"/>
        </w:rPr>
        <w:t>
      1) конкурстық комиссияның төрағасы не конкурстық комиссия мүшелерінің арасынан төраға белгілеген адам:</w:t>
      </w:r>
    </w:p>
    <w:bookmarkEnd w:id="375"/>
    <w:bookmarkStart w:name="z417" w:id="376"/>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bookmarkEnd w:id="376"/>
    <w:bookmarkStart w:name="z418" w:id="377"/>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bookmarkEnd w:id="377"/>
    <w:bookmarkStart w:name="z419" w:id="378"/>
    <w:p>
      <w:pPr>
        <w:spacing w:after="0"/>
        <w:ind w:left="0"/>
        <w:jc w:val="both"/>
      </w:pPr>
      <w:r>
        <w:rPr>
          <w:rFonts w:ascii="Times New Roman"/>
          <w:b w:val="false"/>
          <w:i w:val="false"/>
          <w:color w:val="000000"/>
          <w:sz w:val="28"/>
        </w:rPr>
        <w:t>
      конкурстық комиссияның төрағасына конкурстық баға ұсыныстары бар ашылған конверттерді береді;</w:t>
      </w:r>
    </w:p>
    <w:bookmarkEnd w:id="378"/>
    <w:bookmarkStart w:name="z420" w:id="379"/>
    <w:p>
      <w:pPr>
        <w:spacing w:after="0"/>
        <w:ind w:left="0"/>
        <w:jc w:val="both"/>
      </w:pPr>
      <w:r>
        <w:rPr>
          <w:rFonts w:ascii="Times New Roman"/>
          <w:b w:val="false"/>
          <w:i w:val="false"/>
          <w:color w:val="000000"/>
          <w:sz w:val="28"/>
        </w:rPr>
        <w:t>
      2) конкурстық комиссия:</w:t>
      </w:r>
    </w:p>
    <w:bookmarkEnd w:id="379"/>
    <w:bookmarkStart w:name="z421" w:id="380"/>
    <w:p>
      <w:pPr>
        <w:spacing w:after="0"/>
        <w:ind w:left="0"/>
        <w:jc w:val="both"/>
      </w:pP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380"/>
    <w:bookmarkStart w:name="z422" w:id="381"/>
    <w:p>
      <w:pPr>
        <w:spacing w:after="0"/>
        <w:ind w:left="0"/>
        <w:jc w:val="both"/>
      </w:pPr>
      <w:r>
        <w:rPr>
          <w:rFonts w:ascii="Times New Roman"/>
          <w:b w:val="false"/>
          <w:i w:val="false"/>
          <w:color w:val="000000"/>
          <w:sz w:val="28"/>
        </w:rPr>
        <w:t>
      осы Қағидаларда белгіленген жағдайда демпингтік бағаны айқындайды және конкурсқа қатысушының демпингтік баға болып табылатын конкурстық баға ұсынысын қабылдамайды;</w:t>
      </w:r>
    </w:p>
    <w:bookmarkEnd w:id="381"/>
    <w:bookmarkStart w:name="z423" w:id="382"/>
    <w:p>
      <w:pPr>
        <w:spacing w:after="0"/>
        <w:ind w:left="0"/>
        <w:jc w:val="both"/>
      </w:pPr>
      <w:r>
        <w:rPr>
          <w:rFonts w:ascii="Times New Roman"/>
          <w:b w:val="false"/>
          <w:i w:val="false"/>
          <w:color w:val="000000"/>
          <w:sz w:val="28"/>
        </w:rPr>
        <w:t>
      конкурсқа қатысушылардың бағаларын салыстырады және олардың ішінен ең төменгі баға негізінде конкурс жеңімпазын айқындайды;</w:t>
      </w:r>
    </w:p>
    <w:bookmarkEnd w:id="382"/>
    <w:bookmarkStart w:name="z424" w:id="383"/>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bookmarkEnd w:id="383"/>
    <w:bookmarkStart w:name="z425" w:id="384"/>
    <w:p>
      <w:pPr>
        <w:spacing w:after="0"/>
        <w:ind w:left="0"/>
        <w:jc w:val="both"/>
      </w:pPr>
      <w:r>
        <w:rPr>
          <w:rFonts w:ascii="Times New Roman"/>
          <w:b w:val="false"/>
          <w:i w:val="false"/>
          <w:color w:val="000000"/>
          <w:sz w:val="28"/>
        </w:rPr>
        <w:t>
      әлеуетті өнім берушілердің ең төмен баға ұсынысы тең болған кезде әлеуетті өнім берушілердің тізіміне енгізу туралы өтінішхаты басқа әлеуетті өнім берушілерден бұрын веб-порталда берілген конкурсқа қатысушы екінші орын алған әлеуетті өнім беруші болып танылады.</w:t>
      </w:r>
    </w:p>
    <w:bookmarkEnd w:id="384"/>
    <w:bookmarkStart w:name="z426" w:id="385"/>
    <w:p>
      <w:pPr>
        <w:spacing w:after="0"/>
        <w:ind w:left="0"/>
        <w:jc w:val="both"/>
      </w:pPr>
      <w:r>
        <w:rPr>
          <w:rFonts w:ascii="Times New Roman"/>
          <w:b w:val="false"/>
          <w:i w:val="false"/>
          <w:color w:val="000000"/>
          <w:sz w:val="28"/>
        </w:rPr>
        <w:t xml:space="preserve">
      103. Әлеуетті өнім берушілер Заңның </w:t>
      </w:r>
      <w:r>
        <w:rPr>
          <w:rFonts w:ascii="Times New Roman"/>
          <w:b w:val="false"/>
          <w:i w:val="false"/>
          <w:color w:val="000000"/>
          <w:sz w:val="28"/>
        </w:rPr>
        <w:t>7-бабының</w:t>
      </w:r>
      <w:r>
        <w:rPr>
          <w:rFonts w:ascii="Times New Roman"/>
          <w:b w:val="false"/>
          <w:i w:val="false"/>
          <w:color w:val="000000"/>
          <w:sz w:val="28"/>
        </w:rPr>
        <w:t xml:space="preserve"> бұзушылықтарын анықтаған кезде, конкурстық баға ұсыныстарын бағалау және салыстыру кезеңінде мұндай әлеуетті өнім берушінің өтінімі конкурсқа қатысудан ауытқуға жатады.</w:t>
      </w:r>
    </w:p>
    <w:bookmarkEnd w:id="385"/>
    <w:bookmarkStart w:name="z427" w:id="386"/>
    <w:p>
      <w:pPr>
        <w:spacing w:after="0"/>
        <w:ind w:left="0"/>
        <w:jc w:val="both"/>
      </w:pPr>
      <w:r>
        <w:rPr>
          <w:rFonts w:ascii="Times New Roman"/>
          <w:b w:val="false"/>
          <w:i w:val="false"/>
          <w:color w:val="000000"/>
          <w:sz w:val="28"/>
        </w:rPr>
        <w:t>
      104. Әлеуетті өнім берушілердің конкурстық баға ұсыныстары тең болған жағдайда конкурс нысанасы болып табылатын, сатып алынатын тауарлар, жұмыстар, көрсетілетін қызметтер нарығында жұмыс тәжірибесі мол әлеуетті өнім беруші жеңімпаз болып табылады.</w:t>
      </w:r>
    </w:p>
    <w:bookmarkEnd w:id="386"/>
    <w:bookmarkStart w:name="z428" w:id="387"/>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әрбір жылын ескере отырып, осы конкурста сатып алынатын тауарларды жеткізу, жұмыстарды орындау және қызметтерді көрсету нарығындағы жұмыс тәжірибесін ғана қарастырады, бұл ретте:</w:t>
      </w:r>
    </w:p>
    <w:bookmarkEnd w:id="387"/>
    <w:bookmarkStart w:name="z429" w:id="388"/>
    <w:p>
      <w:pPr>
        <w:spacing w:after="0"/>
        <w:ind w:left="0"/>
        <w:jc w:val="both"/>
      </w:pPr>
      <w:r>
        <w:rPr>
          <w:rFonts w:ascii="Times New Roman"/>
          <w:b w:val="false"/>
          <w:i w:val="false"/>
          <w:color w:val="000000"/>
          <w:sz w:val="28"/>
        </w:rPr>
        <w:t>
      егер конкурстың нысанасы жаңа объектілердің құрылысы болып табылса, тек жаңа объектілердің құрылысының жұмыс тәжірибесі ескеріледі;</w:t>
      </w:r>
    </w:p>
    <w:bookmarkEnd w:id="388"/>
    <w:bookmarkStart w:name="z430" w:id="389"/>
    <w:p>
      <w:pPr>
        <w:spacing w:after="0"/>
        <w:ind w:left="0"/>
        <w:jc w:val="both"/>
      </w:pPr>
      <w:r>
        <w:rPr>
          <w:rFonts w:ascii="Times New Roman"/>
          <w:b w:val="false"/>
          <w:i w:val="false"/>
          <w:color w:val="000000"/>
          <w:sz w:val="28"/>
        </w:rPr>
        <w:t>
      егер күрделі жөндеу конкурстың нысанасы болып табылса,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bookmarkEnd w:id="389"/>
    <w:bookmarkStart w:name="z431" w:id="390"/>
    <w:p>
      <w:pPr>
        <w:spacing w:after="0"/>
        <w:ind w:left="0"/>
        <w:jc w:val="both"/>
      </w:pPr>
      <w:r>
        <w:rPr>
          <w:rFonts w:ascii="Times New Roman"/>
          <w:b w:val="false"/>
          <w:i w:val="false"/>
          <w:color w:val="000000"/>
          <w:sz w:val="28"/>
        </w:rPr>
        <w:t>
      егер конкурстың нысанасы кеңейту, жаңғырту, техникалық қайта жарақтандыру және реконструкциялау болып табылса, онда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bookmarkEnd w:id="390"/>
    <w:bookmarkStart w:name="z432" w:id="391"/>
    <w:p>
      <w:pPr>
        <w:spacing w:after="0"/>
        <w:ind w:left="0"/>
        <w:jc w:val="both"/>
      </w:pPr>
      <w:r>
        <w:rPr>
          <w:rFonts w:ascii="Times New Roman"/>
          <w:b w:val="false"/>
          <w:i w:val="false"/>
          <w:color w:val="000000"/>
          <w:sz w:val="28"/>
        </w:rPr>
        <w:t>
      Консорциум конкурсқа қатысқан жағдайда консорциум келісімінде айқындалған консорциумның негізгі қатысушысының жұмыс тәжірибесі ескеріледі.</w:t>
      </w:r>
    </w:p>
    <w:bookmarkEnd w:id="391"/>
    <w:bookmarkStart w:name="z433" w:id="392"/>
    <w:p>
      <w:pPr>
        <w:spacing w:after="0"/>
        <w:ind w:left="0"/>
        <w:jc w:val="both"/>
      </w:pPr>
      <w:r>
        <w:rPr>
          <w:rFonts w:ascii="Times New Roman"/>
          <w:b w:val="false"/>
          <w:i w:val="false"/>
          <w:color w:val="000000"/>
          <w:sz w:val="28"/>
        </w:rPr>
        <w:t>
      Бағалары тең бірнеше әлеуетті өнім берушілердің жұмыс тәжірибесі тең болған кезде әлеуетті өнім берушілер тізіміне енгізу туралы өтінішхаты басқа әлеуетті өнім берушілерден бұрын веб-порталда берілген конкурсқа қатысушы жеңімпаз болып танылады.</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бөлігінде көзделген негіз бойынша Тапсырыс беруші атына хабарламалар жіберілген әлеуетті өнім берушілердің тізімін толықтырған сатып алу бойынша бағасы тең бірнеше әлеуетті өнім берушілердің жұмыс тәжірибесі тең болған кезде конкурстық баға ұсынысы конкурсқа қатысуға өтінімдерді тіркеу журналында бұрын тіркелген конкурстық баға ұсыныстарын тіркеу журналында конкурсқа қатысушы жеңімпаз болып танылады.</w:t>
      </w:r>
    </w:p>
    <w:bookmarkStart w:name="z435" w:id="393"/>
    <w:p>
      <w:pPr>
        <w:spacing w:after="0"/>
        <w:ind w:left="0"/>
        <w:jc w:val="both"/>
      </w:pPr>
      <w:r>
        <w:rPr>
          <w:rFonts w:ascii="Times New Roman"/>
          <w:b w:val="false"/>
          <w:i w:val="false"/>
          <w:color w:val="000000"/>
          <w:sz w:val="28"/>
        </w:rPr>
        <w:t>
      105. Конкурстық комиссияның конкурсқа қатысушылардың конкурстық баға ұсыныстарын бағалау және салыстыру жөніндегі отырыстарының нәтижелері бойынша:</w:t>
      </w:r>
    </w:p>
    <w:bookmarkEnd w:id="393"/>
    <w:bookmarkStart w:name="z436" w:id="394"/>
    <w:p>
      <w:pPr>
        <w:spacing w:after="0"/>
        <w:ind w:left="0"/>
        <w:jc w:val="both"/>
      </w:pPr>
      <w:r>
        <w:rPr>
          <w:rFonts w:ascii="Times New Roman"/>
          <w:b w:val="false"/>
          <w:i w:val="false"/>
          <w:color w:val="000000"/>
          <w:sz w:val="28"/>
        </w:rPr>
        <w:t>
      1) конкурстық комиссияның төрағасы конкурстық баға ұсыныстарын бағалау және салыстыру жүргізілген күні:</w:t>
      </w:r>
    </w:p>
    <w:bookmarkEnd w:id="394"/>
    <w:bookmarkStart w:name="z437" w:id="395"/>
    <w:p>
      <w:pPr>
        <w:spacing w:after="0"/>
        <w:ind w:left="0"/>
        <w:jc w:val="both"/>
      </w:pPr>
      <w:r>
        <w:rPr>
          <w:rFonts w:ascii="Times New Roman"/>
          <w:b w:val="false"/>
          <w:i w:val="false"/>
          <w:color w:val="000000"/>
          <w:sz w:val="28"/>
        </w:rPr>
        <w:t>
      конкурстық комиссияның отырысына қатысып отырған тұлғаларға конкурс тәсілімен жүргізілген тауарларды, жұмыстарды, көрсетілетін қызметтерді мемлекеттік сатып алудың нәтижелерін жариялайды және қатысушыларға конкурс жеңімпазын хабарлайды;</w:t>
      </w:r>
    </w:p>
    <w:bookmarkEnd w:id="395"/>
    <w:bookmarkStart w:name="z438" w:id="396"/>
    <w:p>
      <w:pPr>
        <w:spacing w:after="0"/>
        <w:ind w:left="0"/>
        <w:jc w:val="both"/>
      </w:pPr>
      <w:r>
        <w:rPr>
          <w:rFonts w:ascii="Times New Roman"/>
          <w:b w:val="false"/>
          <w:i w:val="false"/>
          <w:color w:val="000000"/>
          <w:sz w:val="28"/>
        </w:rPr>
        <w:t>
      2) конкурстық комиссияның хатшысы:</w:t>
      </w:r>
    </w:p>
    <w:bookmarkEnd w:id="396"/>
    <w:bookmarkStart w:name="z439" w:id="397"/>
    <w:p>
      <w:pPr>
        <w:spacing w:after="0"/>
        <w:ind w:left="0"/>
        <w:jc w:val="both"/>
      </w:pPr>
      <w:r>
        <w:rPr>
          <w:rFonts w:ascii="Times New Roman"/>
          <w:b w:val="false"/>
          <w:i w:val="false"/>
          <w:color w:val="000000"/>
          <w:sz w:val="28"/>
        </w:rPr>
        <w:t>
      конкурстық комиссияның конкурсқа қатысушылардың конкурстық баға ұсыныстарын бағалау және салыстыру жөніндегі отырысы өткізілген күннен бастап 2 (екі) жұмыс күнінен кешіктірмей тауарларды, жұмыстарды, көрсетілетін қызметтерді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397"/>
    <w:bookmarkStart w:name="z440" w:id="398"/>
    <w:p>
      <w:pPr>
        <w:spacing w:after="0"/>
        <w:ind w:left="0"/>
        <w:jc w:val="both"/>
      </w:pPr>
      <w:r>
        <w:rPr>
          <w:rFonts w:ascii="Times New Roman"/>
          <w:b w:val="false"/>
          <w:i w:val="false"/>
          <w:color w:val="000000"/>
          <w:sz w:val="28"/>
        </w:rPr>
        <w:t>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тауарларды, жұмыстарды, көрсетілетін қызметтерді мемлекеттік сатып алу қорытындылары туралы хаттаманың көшірмесін өтеусіз негізде жібереді не ұсынады;</w:t>
      </w:r>
    </w:p>
    <w:bookmarkEnd w:id="398"/>
    <w:bookmarkStart w:name="z441" w:id="399"/>
    <w:p>
      <w:pPr>
        <w:spacing w:after="0"/>
        <w:ind w:left="0"/>
        <w:jc w:val="both"/>
      </w:pPr>
      <w:r>
        <w:rPr>
          <w:rFonts w:ascii="Times New Roman"/>
          <w:b w:val="false"/>
          <w:i w:val="false"/>
          <w:color w:val="000000"/>
          <w:sz w:val="28"/>
        </w:rPr>
        <w:t>
      конкурс тәсілімен жүргізілген тауарларды, жұмыстарды, көрсетілетін қызметтерді мемлекеттік сатып алу қорытындылары туралы хаттамаға қол қойылған күннен бастап 2 (екі) жұмыс күні ішінде тапсырыс берушіге көрсетілген хаттаманың көшірмесін ұсынуды қамтамасыз етеді.</w:t>
      </w:r>
    </w:p>
    <w:bookmarkEnd w:id="399"/>
    <w:bookmarkStart w:name="z442" w:id="400"/>
    <w:p>
      <w:pPr>
        <w:spacing w:after="0"/>
        <w:ind w:left="0"/>
        <w:jc w:val="both"/>
      </w:pPr>
      <w:r>
        <w:rPr>
          <w:rFonts w:ascii="Times New Roman"/>
          <w:b w:val="false"/>
          <w:i w:val="false"/>
          <w:color w:val="000000"/>
          <w:sz w:val="28"/>
        </w:rPr>
        <w:t>
      106. Мемлекеттік сатып алуды ұйымдастырушы тауарларды, жұмыстарды, көрсетілетін қызметтерді конкурс тәсілімен мемлекеттік сатып алу қорытындылары туралы хаттамаға қол қойылған күннен бастап 2 (екі) жұмыс күні ішінде конкурсқа қатысуға жіберілген әлеуетті өнім берушілердің бәріне конкурстың қорытындылары туралы хабарлама жібереді (ұсынады).</w:t>
      </w:r>
    </w:p>
    <w:bookmarkEnd w:id="400"/>
    <w:bookmarkStart w:name="z443" w:id="401"/>
    <w:p>
      <w:pPr>
        <w:spacing w:after="0"/>
        <w:ind w:left="0"/>
        <w:jc w:val="left"/>
      </w:pPr>
      <w:r>
        <w:rPr>
          <w:rFonts w:ascii="Times New Roman"/>
          <w:b/>
          <w:i w:val="false"/>
          <w:color w:val="000000"/>
        </w:rPr>
        <w:t xml:space="preserve"> 12-параграф. Aйлық есептік көрсеткіштің сегіз мың еселенген мөлшеріне дейінгі тауарларды, жұмыстарды, көрсетілетін қызметтерді конкурс тәсілімен мемлекеттік сатып алуды ұйымдастыру және өткізу</w:t>
      </w:r>
    </w:p>
    <w:bookmarkEnd w:id="401"/>
    <w:bookmarkStart w:name="z444" w:id="402"/>
    <w:p>
      <w:pPr>
        <w:spacing w:after="0"/>
        <w:ind w:left="0"/>
        <w:jc w:val="both"/>
      </w:pPr>
      <w:r>
        <w:rPr>
          <w:rFonts w:ascii="Times New Roman"/>
          <w:b w:val="false"/>
          <w:i w:val="false"/>
          <w:color w:val="000000"/>
          <w:sz w:val="28"/>
        </w:rPr>
        <w:t>
      107. Белгілі бір тауарды не белгілі бір жұмысты, көрсетілетін қызметті мемлекеттік сатып алудың жылдық көлемі құндық мәнінде тиісті қаржы жылына арналған республикалық бюджет туралы заңда белгіленген айлық есептік көрсеткіштің сегіз мың еселенген мөлшерінен аспаған кезде, онда конкурс мынадай тәртіппен жүзеге асырылады:</w:t>
      </w:r>
    </w:p>
    <w:bookmarkEnd w:id="402"/>
    <w:bookmarkStart w:name="z445" w:id="403"/>
    <w:p>
      <w:pPr>
        <w:spacing w:after="0"/>
        <w:ind w:left="0"/>
        <w:jc w:val="both"/>
      </w:pPr>
      <w:r>
        <w:rPr>
          <w:rFonts w:ascii="Times New Roman"/>
          <w:b w:val="false"/>
          <w:i w:val="false"/>
          <w:color w:val="000000"/>
          <w:sz w:val="28"/>
        </w:rPr>
        <w:t>
      1) тапсырыс берушінің бірінші басшысының не бірінші басшының міндетін атқаратын адамның шешімімен конкурстық комиссияның құрамы бекітіледі, конкурстық комиссияның хатшысы айқындалады, қажет болған кезде сараптау комиссиясы құрылады не сарапшы айқындалады.</w:t>
      </w:r>
    </w:p>
    <w:bookmarkEnd w:id="403"/>
    <w:bookmarkStart w:name="z446" w:id="404"/>
    <w:p>
      <w:pPr>
        <w:spacing w:after="0"/>
        <w:ind w:left="0"/>
        <w:jc w:val="both"/>
      </w:pPr>
      <w:r>
        <w:rPr>
          <w:rFonts w:ascii="Times New Roman"/>
          <w:b w:val="false"/>
          <w:i w:val="false"/>
          <w:color w:val="000000"/>
          <w:sz w:val="28"/>
        </w:rPr>
        <w:t>
      Мемлекеттік сатып алуды ұйымдастырушы құндық мәнде тиісті қаржы жылына арналған республикалық бюджет туралы заңда белгіленген сегіз мың еселенген айлық есептік көрсеткіш мөлшерінен аспайтын белгілі бір тауарды не белгілі бір жұмысты, көрсетілетін қызметті мемлекеттік сатып алу бойынша тұрақты негізде бір қаржы жылына конкурстық комиссия құрамын бекітеді, конкурстық комиссияның хатшысын айқындайды, сондай-ақ қажет болған кезде сараптау комиссиясын құрады не сарапшыны айқындайды;</w:t>
      </w:r>
    </w:p>
    <w:bookmarkEnd w:id="404"/>
    <w:bookmarkStart w:name="z447" w:id="405"/>
    <w:p>
      <w:pPr>
        <w:spacing w:after="0"/>
        <w:ind w:left="0"/>
        <w:jc w:val="both"/>
      </w:pPr>
      <w:r>
        <w:rPr>
          <w:rFonts w:ascii="Times New Roman"/>
          <w:b w:val="false"/>
          <w:i w:val="false"/>
          <w:color w:val="000000"/>
          <w:sz w:val="28"/>
        </w:rPr>
        <w:t>
      2) конкурстық өтінімдерді ұсыну мерзімі аяқталғанға дейін 5 (бес) жұмыс күнінен кешіктірмей мемлекеттік сатып алуды ұйымдастырушы әлеуетті өнім берушілердің тізімін қалыптастырғаннан кейін, 22-тармаққа сәйкес әлеуетті өнім берушілерге жазбаша сұрау салу түрінде мемлекеттік сатып алуды жүзеге асыру туралы хабарлама жібереді. Конкурстық құжаттама сатып алуды ұйымдастырушының уәкілетті лауазымды адамы қол қойған жазбаша сұрау салу түрінде шарттың жобасын қоса бере отырып, конкурстық өтінімді берудің елеулі талаптары мен нысанын көрсете отырып ресімделеді. Жазбаша сұрау салу мынадай:</w:t>
      </w:r>
    </w:p>
    <w:bookmarkEnd w:id="405"/>
    <w:bookmarkStart w:name="z448" w:id="406"/>
    <w:p>
      <w:pPr>
        <w:spacing w:after="0"/>
        <w:ind w:left="0"/>
        <w:jc w:val="both"/>
      </w:pP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алудың нысанасы болып табылатын тауарлардың саны, орындалатын жұмыстардың, көрсетілетін қызметтердің көлемі туралы;</w:t>
      </w:r>
    </w:p>
    <w:bookmarkEnd w:id="406"/>
    <w:bookmarkStart w:name="z449" w:id="407"/>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ерекшелігі;</w:t>
      </w:r>
    </w:p>
    <w:bookmarkEnd w:id="407"/>
    <w:bookmarkStart w:name="z450" w:id="408"/>
    <w:p>
      <w:pPr>
        <w:spacing w:after="0"/>
        <w:ind w:left="0"/>
        <w:jc w:val="both"/>
      </w:pPr>
      <w:r>
        <w:rPr>
          <w:rFonts w:ascii="Times New Roman"/>
          <w:b w:val="false"/>
          <w:i w:val="false"/>
          <w:color w:val="000000"/>
          <w:sz w:val="28"/>
        </w:rPr>
        <w:t>
      тауарларды беру, жұмыстарды орындау, қызметтерді көрсету орны;</w:t>
      </w:r>
    </w:p>
    <w:bookmarkEnd w:id="408"/>
    <w:bookmarkStart w:name="z451" w:id="409"/>
    <w:p>
      <w:pPr>
        <w:spacing w:after="0"/>
        <w:ind w:left="0"/>
        <w:jc w:val="both"/>
      </w:pP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p>
    <w:bookmarkEnd w:id="409"/>
    <w:bookmarkStart w:name="z452" w:id="410"/>
    <w:p>
      <w:pPr>
        <w:spacing w:after="0"/>
        <w:ind w:left="0"/>
        <w:jc w:val="both"/>
      </w:pPr>
      <w:r>
        <w:rPr>
          <w:rFonts w:ascii="Times New Roman"/>
          <w:b w:val="false"/>
          <w:i w:val="false"/>
          <w:color w:val="000000"/>
          <w:sz w:val="28"/>
        </w:rPr>
        <w:t>
      әлеуетті өнім берушілердің конкурстық өтінімдерін берудің басталатын және аяқталатын мерзімі туралы мәліметтерді қамтиды.</w:t>
      </w:r>
    </w:p>
    <w:bookmarkEnd w:id="410"/>
    <w:bookmarkStart w:name="z453" w:id="411"/>
    <w:p>
      <w:pPr>
        <w:spacing w:after="0"/>
        <w:ind w:left="0"/>
        <w:jc w:val="both"/>
      </w:pPr>
      <w:r>
        <w:rPr>
          <w:rFonts w:ascii="Times New Roman"/>
          <w:b w:val="false"/>
          <w:i w:val="false"/>
          <w:color w:val="000000"/>
          <w:sz w:val="28"/>
        </w:rPr>
        <w:t>
      Әлеуетті өнім берушілерден біліктілік талаптарына сәйкестігін растайтын құжаттар сұратылмайды.</w:t>
      </w:r>
    </w:p>
    <w:bookmarkEnd w:id="411"/>
    <w:bookmarkStart w:name="z454" w:id="412"/>
    <w:p>
      <w:pPr>
        <w:spacing w:after="0"/>
        <w:ind w:left="0"/>
        <w:jc w:val="both"/>
      </w:pPr>
      <w:r>
        <w:rPr>
          <w:rFonts w:ascii="Times New Roman"/>
          <w:b w:val="false"/>
          <w:i w:val="false"/>
          <w:color w:val="000000"/>
          <w:sz w:val="28"/>
        </w:rPr>
        <w:t>
      Әлеуетті өнім берушінің үлгілік конкурстық құжаттамаға 6 және 7-қосымшаларға сәйкес берілетін конкурсқа қатысуға өтінімі әлеуетті өнім беруші ретінде конкурс тәсілімен мемлекеттік сатып алуға қатысу ниетін білдіру және тауар(лар)ды жеткізуді, жұмыстарды орындауды, қызметтерді көрсетуді жазбаша сұрау салуда көзделген талаптар мен шарттарға сәйкес жүзеге асыруға келісімін білдіру нысаны болып табылады;</w:t>
      </w:r>
    </w:p>
    <w:bookmarkEnd w:id="412"/>
    <w:bookmarkStart w:name="z455" w:id="413"/>
    <w:p>
      <w:pPr>
        <w:spacing w:after="0"/>
        <w:ind w:left="0"/>
        <w:jc w:val="both"/>
      </w:pPr>
      <w:r>
        <w:rPr>
          <w:rFonts w:ascii="Times New Roman"/>
          <w:b w:val="false"/>
          <w:i w:val="false"/>
          <w:color w:val="000000"/>
          <w:sz w:val="28"/>
        </w:rPr>
        <w:t>
      3) сатып алуды ұйымдастырушының жазбаша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p>
    <w:bookmarkEnd w:id="413"/>
    <w:bookmarkStart w:name="z456" w:id="414"/>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конкурсқа қатысуға өтінімі бар конверт тіркелмейді және ашылмайды;</w:t>
      </w:r>
    </w:p>
    <w:bookmarkEnd w:id="414"/>
    <w:bookmarkStart w:name="z457" w:id="415"/>
    <w:p>
      <w:pPr>
        <w:spacing w:after="0"/>
        <w:ind w:left="0"/>
        <w:jc w:val="both"/>
      </w:pP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күннен бастап бір жұмыс күнінен кешіктірмей ашады және жазбаша сұрау салу талаптарына сәйкес келетін әлеуетті өнім берушілерді айқындау үшін әлеуетті өнім берушілердің конкурстық өтінімдерін қарауды жүзеге асырады және конкурстық өтінімі жазбаша сұрау салу талаптарына сәйкес келетін және ең аз конкурстық баға ұсынған әлеуетті өнім берушіні конкурс жеңімпазы деп айқындайды.</w:t>
      </w:r>
    </w:p>
    <w:bookmarkEnd w:id="415"/>
    <w:bookmarkStart w:name="z458" w:id="416"/>
    <w:p>
      <w:pPr>
        <w:spacing w:after="0"/>
        <w:ind w:left="0"/>
        <w:jc w:val="both"/>
      </w:pPr>
      <w:r>
        <w:rPr>
          <w:rFonts w:ascii="Times New Roman"/>
          <w:b w:val="false"/>
          <w:i w:val="false"/>
          <w:color w:val="000000"/>
          <w:sz w:val="28"/>
        </w:rPr>
        <w:t>
      Егер бірнеше әлеуетті өнім берушілер ең аз конкурстық баға ұсынысын ұсынса, әлеуетті өнім берушілер тізіміне енгізу туралы өтінішхаты басқа әлеуетті өнім берушілерден бұрын веб-порталда берілген әлеуетті өнім беруші жеңімпаз болып танылады.</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бөлігінде көзделген негіз бойынша тапсырыс беруші әлеуетті өнім берушілердің атына хабарламалар жіберілген әлеуетті өнім берушілердің тізімін толықтырған сатып алу бойынша әлеуетті өнім берушілердің конкурстық баға ұсыныстарының ең төмен бағалары тең болған кезде конкурстық баға ұсынысы конкурсқа қатысуға өтінімдерді тіркеу журналында бұрын тіркелген конкурсқа қатысушы жеңімпаз болып танылады.</w:t>
      </w:r>
    </w:p>
    <w:bookmarkStart w:name="z460" w:id="417"/>
    <w:p>
      <w:pPr>
        <w:spacing w:after="0"/>
        <w:ind w:left="0"/>
        <w:jc w:val="both"/>
      </w:pPr>
      <w:r>
        <w:rPr>
          <w:rFonts w:ascii="Times New Roman"/>
          <w:b w:val="false"/>
          <w:i w:val="false"/>
          <w:color w:val="000000"/>
          <w:sz w:val="28"/>
        </w:rPr>
        <w:t>
      Конкурстық комиссия, қажет болған жағдайда, конкурсқа қатысуға өтінімдерді қарауды, бағалауды және салыстырып тексеруді жеңілдету үшін әлеуетті өнім берушілердің өтінімдеріне байланысты түсіндірмелерді жазбаша нысанда, сондай-ақ конкурсқа қатысуға өтінімдерде қамтылған мәліметтерді нақтылау мақсатында қажетті ақпаратты тиісті мемлекеттік органдардан, жеке және заңды тұлғалардан жазбаша нысанда сұратады.</w:t>
      </w:r>
    </w:p>
    <w:bookmarkEnd w:id="417"/>
    <w:bookmarkStart w:name="z461" w:id="418"/>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құжаттаманың талаптарына сәйкес келтіруге байланысты сұрау салулары мен өзге де іс-қимылдарына жол берілмейді. Конкурсқа қатысуға өтінімдерді конкурстық құжаттаманың талаптарына сәйкес келтіру деп конкурстық комиссияның конкурсқа қатысуға өтінімдерді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іс-қимылдары түсініледі;</w:t>
      </w:r>
    </w:p>
    <w:bookmarkEnd w:id="418"/>
    <w:bookmarkStart w:name="z462" w:id="419"/>
    <w:p>
      <w:pPr>
        <w:spacing w:after="0"/>
        <w:ind w:left="0"/>
        <w:jc w:val="both"/>
      </w:pPr>
      <w:r>
        <w:rPr>
          <w:rFonts w:ascii="Times New Roman"/>
          <w:b w:val="false"/>
          <w:i w:val="false"/>
          <w:color w:val="000000"/>
          <w:sz w:val="28"/>
        </w:rPr>
        <w:t>
      5) әлеуетті өнім берушінің конкурстық өтінімі, егер:</w:t>
      </w:r>
    </w:p>
    <w:bookmarkEnd w:id="419"/>
    <w:bookmarkStart w:name="z463" w:id="420"/>
    <w:p>
      <w:pPr>
        <w:spacing w:after="0"/>
        <w:ind w:left="0"/>
        <w:jc w:val="both"/>
      </w:pPr>
      <w:r>
        <w:rPr>
          <w:rFonts w:ascii="Times New Roman"/>
          <w:b w:val="false"/>
          <w:i w:val="false"/>
          <w:color w:val="000000"/>
          <w:sz w:val="28"/>
        </w:rPr>
        <w:t>
      конкурстық баға ұсынысы осы тауарларды, жұмыстарды, көрсетілетін қызметтерді сатып алу үшін бөлінген сомадан асатын болса;</w:t>
      </w:r>
    </w:p>
    <w:bookmarkEnd w:id="420"/>
    <w:bookmarkStart w:name="z464" w:id="42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болса;</w:t>
      </w:r>
    </w:p>
    <w:bookmarkEnd w:id="421"/>
    <w:bookmarkStart w:name="z465" w:id="422"/>
    <w:p>
      <w:pPr>
        <w:spacing w:after="0"/>
        <w:ind w:left="0"/>
        <w:jc w:val="both"/>
      </w:pPr>
      <w:r>
        <w:rPr>
          <w:rFonts w:ascii="Times New Roman"/>
          <w:b w:val="false"/>
          <w:i w:val="false"/>
          <w:color w:val="000000"/>
          <w:sz w:val="28"/>
        </w:rPr>
        <w:t>
      конкурсқа қатысуға өтінімді қамтамасыз ету сомасының болмауы немесе жеткіліксіздігі;</w:t>
      </w:r>
    </w:p>
    <w:bookmarkEnd w:id="422"/>
    <w:bookmarkStart w:name="z466" w:id="423"/>
    <w:p>
      <w:pPr>
        <w:spacing w:after="0"/>
        <w:ind w:left="0"/>
        <w:jc w:val="both"/>
      </w:pP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p>
    <w:bookmarkEnd w:id="423"/>
    <w:bookmarkStart w:name="z467" w:id="424"/>
    <w:p>
      <w:pPr>
        <w:spacing w:after="0"/>
        <w:ind w:left="0"/>
        <w:jc w:val="both"/>
      </w:pPr>
      <w:r>
        <w:rPr>
          <w:rFonts w:ascii="Times New Roman"/>
          <w:b w:val="false"/>
          <w:i w:val="false"/>
          <w:color w:val="000000"/>
          <w:sz w:val="28"/>
        </w:rPr>
        <w:t>
      әлеуетті өнім беруші біреуден артық конкурстық баға ұсынысын ұсынса;</w:t>
      </w:r>
    </w:p>
    <w:bookmarkEnd w:id="424"/>
    <w:bookmarkStart w:name="z468" w:id="425"/>
    <w:p>
      <w:pPr>
        <w:spacing w:after="0"/>
        <w:ind w:left="0"/>
        <w:jc w:val="both"/>
      </w:pPr>
      <w:r>
        <w:rPr>
          <w:rFonts w:ascii="Times New Roman"/>
          <w:b w:val="false"/>
          <w:i w:val="false"/>
          <w:color w:val="000000"/>
          <w:sz w:val="28"/>
        </w:rPr>
        <w:t>
      әлеуетті өнім беруші конкурсқа қатысуға өтінімді, техникалық ерекшелікті, конкурстық баға ұсынысын ұсынбаған не оларды тиісті емес нысан бойынша ұсынған жоқ;</w:t>
      </w:r>
    </w:p>
    <w:bookmarkEnd w:id="425"/>
    <w:bookmarkStart w:name="z469" w:id="426"/>
    <w:p>
      <w:pPr>
        <w:spacing w:after="0"/>
        <w:ind w:left="0"/>
        <w:jc w:val="both"/>
      </w:pPr>
      <w:r>
        <w:rPr>
          <w:rFonts w:ascii="Times New Roman"/>
          <w:b w:val="false"/>
          <w:i w:val="false"/>
          <w:color w:val="000000"/>
          <w:sz w:val="28"/>
        </w:rPr>
        <w:t>
      әлеуетті өнім беруші техникалық ерекшелік ұсынбаса не техникалық, сапалық және функционалдық сипаттамалары неғұрлым үздік техникалық ерекшелікті ұсынған жағдайларды қоспағанда, жазбаша сұрау салудың талаптарына сәйкес келмейтін техникалық ерекшелік ұсынса, қабылданбай қайтарылуға жатады;</w:t>
      </w:r>
    </w:p>
    <w:bookmarkEnd w:id="426"/>
    <w:bookmarkStart w:name="z470" w:id="427"/>
    <w:p>
      <w:pPr>
        <w:spacing w:after="0"/>
        <w:ind w:left="0"/>
        <w:jc w:val="both"/>
      </w:pPr>
      <w:r>
        <w:rPr>
          <w:rFonts w:ascii="Times New Roman"/>
          <w:b w:val="false"/>
          <w:i w:val="false"/>
          <w:color w:val="000000"/>
          <w:sz w:val="28"/>
        </w:rPr>
        <w:t xml:space="preserve">
      конкурсқа қатысушының конкурстық баға ұсынысы демпингтік болып табылса; </w:t>
      </w:r>
    </w:p>
    <w:bookmarkEnd w:id="427"/>
    <w:bookmarkStart w:name="z471" w:id="428"/>
    <w:p>
      <w:pPr>
        <w:spacing w:after="0"/>
        <w:ind w:left="0"/>
        <w:jc w:val="both"/>
      </w:pPr>
      <w:r>
        <w:rPr>
          <w:rFonts w:ascii="Times New Roman"/>
          <w:b w:val="false"/>
          <w:i w:val="false"/>
          <w:color w:val="000000"/>
          <w:sz w:val="28"/>
        </w:rPr>
        <w:t>
      конкурстық өтінімдерді өзге негіздемелер бойынша қабылдамай қайтаруға жол берілмейді;</w:t>
      </w:r>
    </w:p>
    <w:bookmarkEnd w:id="428"/>
    <w:bookmarkStart w:name="z472" w:id="429"/>
    <w:p>
      <w:pPr>
        <w:spacing w:after="0"/>
        <w:ind w:left="0"/>
        <w:jc w:val="both"/>
      </w:pPr>
      <w:r>
        <w:rPr>
          <w:rFonts w:ascii="Times New Roman"/>
          <w:b w:val="false"/>
          <w:i w:val="false"/>
          <w:color w:val="000000"/>
          <w:sz w:val="28"/>
        </w:rPr>
        <w:t>
      6) конкурстың қорытындылары туралы шешім мынадай:</w:t>
      </w:r>
    </w:p>
    <w:bookmarkEnd w:id="429"/>
    <w:bookmarkStart w:name="z473" w:id="430"/>
    <w:p>
      <w:pPr>
        <w:spacing w:after="0"/>
        <w:ind w:left="0"/>
        <w:jc w:val="both"/>
      </w:pPr>
      <w:r>
        <w:rPr>
          <w:rFonts w:ascii="Times New Roman"/>
          <w:b w:val="false"/>
          <w:i w:val="false"/>
          <w:color w:val="000000"/>
          <w:sz w:val="28"/>
        </w:rPr>
        <w:t>
      тапсырыс беруші мен мемлекеттік сатып алуды ұйымдастырушының толық атауы, олардың пошта мекенжайы;</w:t>
      </w:r>
    </w:p>
    <w:bookmarkEnd w:id="430"/>
    <w:bookmarkStart w:name="z474" w:id="431"/>
    <w:p>
      <w:pPr>
        <w:spacing w:after="0"/>
        <w:ind w:left="0"/>
        <w:jc w:val="both"/>
      </w:pPr>
      <w:r>
        <w:rPr>
          <w:rFonts w:ascii="Times New Roman"/>
          <w:b w:val="false"/>
          <w:i w:val="false"/>
          <w:color w:val="000000"/>
          <w:sz w:val="28"/>
        </w:rPr>
        <w:t>
      өткізілген тауарларды, жұмыстарды, көрсетілетін қызметтерді мемлекеттік сатып алудың атауы;</w:t>
      </w:r>
    </w:p>
    <w:bookmarkEnd w:id="431"/>
    <w:bookmarkStart w:name="z475" w:id="432"/>
    <w:p>
      <w:pPr>
        <w:spacing w:after="0"/>
        <w:ind w:left="0"/>
        <w:jc w:val="both"/>
      </w:pPr>
      <w:r>
        <w:rPr>
          <w:rFonts w:ascii="Times New Roman"/>
          <w:b w:val="false"/>
          <w:i w:val="false"/>
          <w:color w:val="000000"/>
          <w:sz w:val="28"/>
        </w:rPr>
        <w:t>
      конкурстық өтінімдерді ұсынудың соңғы мерзімі аяқталғанға дейін конкурстық өтінімдерін ұсынған әлеуетті өнім берушілердің толық атауы, олардың тауарларға, жұмыстарға, көрсетілетін қызметтерге мәлімдеген бағалары;</w:t>
      </w:r>
    </w:p>
    <w:bookmarkEnd w:id="432"/>
    <w:bookmarkStart w:name="z476" w:id="433"/>
    <w:p>
      <w:pPr>
        <w:spacing w:after="0"/>
        <w:ind w:left="0"/>
        <w:jc w:val="both"/>
      </w:pPr>
      <w:r>
        <w:rPr>
          <w:rFonts w:ascii="Times New Roman"/>
          <w:b w:val="false"/>
          <w:i w:val="false"/>
          <w:color w:val="000000"/>
          <w:sz w:val="28"/>
        </w:rPr>
        <w:t>
      кері қайтару себептерінің негіздемесін бере отырып, қабылданбаған конкурстық өтінімдер туралы;</w:t>
      </w:r>
    </w:p>
    <w:bookmarkEnd w:id="433"/>
    <w:bookmarkStart w:name="z477" w:id="434"/>
    <w:p>
      <w:pPr>
        <w:spacing w:after="0"/>
        <w:ind w:left="0"/>
        <w:jc w:val="both"/>
      </w:pPr>
      <w:r>
        <w:rPr>
          <w:rFonts w:ascii="Times New Roman"/>
          <w:b w:val="false"/>
          <w:i w:val="false"/>
          <w:color w:val="000000"/>
          <w:sz w:val="28"/>
        </w:rPr>
        <w:t>
      конкурс жеңімпазы туралы мәліметтерді көрсете отырып, жазбаша түрде ресімделеді;</w:t>
      </w:r>
    </w:p>
    <w:bookmarkEnd w:id="434"/>
    <w:bookmarkStart w:name="z478" w:id="435"/>
    <w:p>
      <w:pPr>
        <w:spacing w:after="0"/>
        <w:ind w:left="0"/>
        <w:jc w:val="both"/>
      </w:pPr>
      <w:r>
        <w:rPr>
          <w:rFonts w:ascii="Times New Roman"/>
          <w:b w:val="false"/>
          <w:i w:val="false"/>
          <w:color w:val="000000"/>
          <w:sz w:val="28"/>
        </w:rPr>
        <w:t>
      7) конкурстық өтінімдерді ұсыну мерзімі аяқталған күннен бастап 5 (бес) жұмыс күнінен кешіктірмей, сатып алуды ұйымдастырушы хабарлама жіберу арқылы конкурстық өтінімдерін ұсынған барлық әлеуетті өнім берушілерді конкурстың қорытындылары туралы хабардар етеді.</w:t>
      </w:r>
    </w:p>
    <w:bookmarkEnd w:id="435"/>
    <w:bookmarkStart w:name="z479" w:id="436"/>
    <w:p>
      <w:pPr>
        <w:spacing w:after="0"/>
        <w:ind w:left="0"/>
        <w:jc w:val="both"/>
      </w:pPr>
      <w:r>
        <w:rPr>
          <w:rFonts w:ascii="Times New Roman"/>
          <w:b w:val="false"/>
          <w:i w:val="false"/>
          <w:color w:val="000000"/>
          <w:sz w:val="28"/>
        </w:rPr>
        <w:t>
      108. Осы тарауда реттелмеген жағдайларда тапсырыс берушілер, мемлекеттік сатып алуды ұйымдастырушылар мен конкурстық комиссияның мүшелері Заңды және осы Қағидаларды басшылыққа алады.</w:t>
      </w:r>
    </w:p>
    <w:bookmarkEnd w:id="436"/>
    <w:bookmarkStart w:name="z480" w:id="437"/>
    <w:p>
      <w:pPr>
        <w:spacing w:after="0"/>
        <w:ind w:left="0"/>
        <w:jc w:val="left"/>
      </w:pPr>
      <w:r>
        <w:rPr>
          <w:rFonts w:ascii="Times New Roman"/>
          <w:b/>
          <w:i w:val="false"/>
          <w:color w:val="000000"/>
        </w:rPr>
        <w:t xml:space="preserve"> 13-параграф. Конкурстық өтінімнің демпингтік бағасын айқындау тәртібі</w:t>
      </w:r>
    </w:p>
    <w:bookmarkEnd w:id="437"/>
    <w:bookmarkStart w:name="z481" w:id="438"/>
    <w:p>
      <w:pPr>
        <w:spacing w:after="0"/>
        <w:ind w:left="0"/>
        <w:jc w:val="both"/>
      </w:pPr>
      <w:r>
        <w:rPr>
          <w:rFonts w:ascii="Times New Roman"/>
          <w:b w:val="false"/>
          <w:i w:val="false"/>
          <w:color w:val="000000"/>
          <w:sz w:val="28"/>
        </w:rPr>
        <w:t>
      109. Егер әлеуетті өнім берушінің құрылыс-монтаждау жұмыстарға арналған конкурсқа қатысуға өтінімнің бағасы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438"/>
    <w:bookmarkStart w:name="z482" w:id="439"/>
    <w:p>
      <w:pPr>
        <w:spacing w:after="0"/>
        <w:ind w:left="0"/>
        <w:jc w:val="both"/>
      </w:pPr>
      <w:r>
        <w:rPr>
          <w:rFonts w:ascii="Times New Roman"/>
          <w:b w:val="false"/>
          <w:i w:val="false"/>
          <w:color w:val="000000"/>
          <w:sz w:val="28"/>
        </w:rPr>
        <w:t>
      110. Егер әлеуетті өнім берушінің автомобиль жолдарын орташа жөндеу жөніндегі жұмыстарға арналған конкурсқа қатысуға өтінімнің бағасы Қазақстан Республикасының заңнамасына сәйкес сараптамадан өткен техникалық құжаттамада көрсетілген бағадан бес пайыздан астам төмен болса, ол демпингтік болып танылады.</w:t>
      </w:r>
    </w:p>
    <w:bookmarkEnd w:id="439"/>
    <w:bookmarkStart w:name="z483" w:id="440"/>
    <w:p>
      <w:pPr>
        <w:spacing w:after="0"/>
        <w:ind w:left="0"/>
        <w:jc w:val="both"/>
      </w:pPr>
      <w:r>
        <w:rPr>
          <w:rFonts w:ascii="Times New Roman"/>
          <w:b w:val="false"/>
          <w:i w:val="false"/>
          <w:color w:val="000000"/>
          <w:sz w:val="28"/>
        </w:rPr>
        <w:t>
      111. Әлеуетті өнім берушінің ғимараттар мен құрылыстарды ағымдағы жөндеу жөніндегі жұмыстарға арналған конкурсқа қатысуға өтінімінің бағасы, егер ол конкурсқа бөлінген бағадан жиырма пайыздан астам төмен болса, демпингтік болып танылады.</w:t>
      </w:r>
    </w:p>
    <w:bookmarkEnd w:id="440"/>
    <w:bookmarkStart w:name="z484" w:id="441"/>
    <w:p>
      <w:pPr>
        <w:spacing w:after="0"/>
        <w:ind w:left="0"/>
        <w:jc w:val="both"/>
      </w:pPr>
      <w:r>
        <w:rPr>
          <w:rFonts w:ascii="Times New Roman"/>
          <w:b w:val="false"/>
          <w:i w:val="false"/>
          <w:color w:val="000000"/>
          <w:sz w:val="28"/>
        </w:rPr>
        <w:t>
      112. Техникалық-экономикалық негіздемені, жобалау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441"/>
    <w:bookmarkStart w:name="z485" w:id="442"/>
    <w:p>
      <w:pPr>
        <w:spacing w:after="0"/>
        <w:ind w:left="0"/>
        <w:jc w:val="both"/>
      </w:pPr>
      <w:r>
        <w:rPr>
          <w:rFonts w:ascii="Times New Roman"/>
          <w:b w:val="false"/>
          <w:i w:val="false"/>
          <w:color w:val="000000"/>
          <w:sz w:val="28"/>
        </w:rPr>
        <w:t xml:space="preserve">
      113.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442"/>
    <w:bookmarkStart w:name="z486" w:id="443"/>
    <w:p>
      <w:pPr>
        <w:spacing w:after="0"/>
        <w:ind w:left="0"/>
        <w:jc w:val="both"/>
      </w:pPr>
      <w:r>
        <w:rPr>
          <w:rFonts w:ascii="Times New Roman"/>
          <w:b w:val="false"/>
          <w:i w:val="false"/>
          <w:color w:val="000000"/>
          <w:sz w:val="28"/>
        </w:rPr>
        <w:t>
      114. Егер әлеуетті өнім берушінің құрылыс-монтаждау жұмыстарына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443"/>
    <w:bookmarkStart w:name="z487" w:id="444"/>
    <w:p>
      <w:pPr>
        <w:spacing w:after="0"/>
        <w:ind w:left="0"/>
        <w:jc w:val="both"/>
      </w:pPr>
      <w:r>
        <w:rPr>
          <w:rFonts w:ascii="Times New Roman"/>
          <w:b w:val="false"/>
          <w:i w:val="false"/>
          <w:color w:val="000000"/>
          <w:sz w:val="28"/>
        </w:rPr>
        <w:t>
      115. Автомобиль жолдарын орташа жөндеуді техникалық қадағалау жөніндегі конкурсқа қатысуға өтінімнің бағасы, егер сәйкес есептелген бағадан төмен болса, ол демпингтік болып танылады.</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Әлеуетті өнім берушінің жұмыстарға (осы қағидалардың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көзделген қызметтерді қоспағанда) конкурсқа қатысуға өтінімнің бағасы, егер ол конкурсқа бөлінген бағадан он пайыздан астам төмен болған жағдайда, демпингтік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w:t>
      </w:r>
      <w:r>
        <w:rPr>
          <w:rFonts w:ascii="Times New Roman"/>
          <w:b w:val="false"/>
          <w:i w:val="false"/>
          <w:color w:val="000000"/>
          <w:sz w:val="28"/>
        </w:rPr>
        <w:t>116-тармағында</w:t>
      </w:r>
      <w:r>
        <w:rPr>
          <w:rFonts w:ascii="Times New Roman"/>
          <w:b w:val="false"/>
          <w:i w:val="false"/>
          <w:color w:val="000000"/>
          <w:sz w:val="28"/>
        </w:rPr>
        <w:t xml:space="preserve"> көзделген тауарлар, жұмыстар, көрсетілетін қызметтерді мемлекеттік сатып алу бойынша демпингтік баға ұсынуға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Осы Қағидалардың </w:t>
      </w:r>
      <w:r>
        <w:rPr>
          <w:rFonts w:ascii="Times New Roman"/>
          <w:b w:val="false"/>
          <w:i w:val="false"/>
          <w:color w:val="000000"/>
          <w:sz w:val="28"/>
        </w:rPr>
        <w:t>109</w:t>
      </w:r>
      <w:r>
        <w:rPr>
          <w:rFonts w:ascii="Times New Roman"/>
          <w:b w:val="false"/>
          <w:i w:val="false"/>
          <w:color w:val="000000"/>
          <w:sz w:val="28"/>
        </w:rPr>
        <w:t>-</w:t>
      </w:r>
      <w:r>
        <w:rPr>
          <w:rFonts w:ascii="Times New Roman"/>
          <w:b w:val="false"/>
          <w:i w:val="false"/>
          <w:color w:val="000000"/>
          <w:sz w:val="28"/>
        </w:rPr>
        <w:t>115-тармақтарымен</w:t>
      </w:r>
      <w:r>
        <w:rPr>
          <w:rFonts w:ascii="Times New Roman"/>
          <w:b w:val="false"/>
          <w:i w:val="false"/>
          <w:color w:val="000000"/>
          <w:sz w:val="28"/>
        </w:rPr>
        <w:t xml:space="preserve"> көзделген жағдайларда демпингтік баға ұсынылымайды.</w:t>
      </w:r>
    </w:p>
    <w:bookmarkStart w:name="z491" w:id="445"/>
    <w:p>
      <w:pPr>
        <w:spacing w:after="0"/>
        <w:ind w:left="0"/>
        <w:jc w:val="left"/>
      </w:pPr>
      <w:r>
        <w:rPr>
          <w:rFonts w:ascii="Times New Roman"/>
          <w:b/>
          <w:i w:val="false"/>
          <w:color w:val="000000"/>
        </w:rPr>
        <w:t xml:space="preserve"> 14-параграф. Конкурс тәсілімен мемлекеттік сатып алуды өтпеді деп танудың негіздемелері</w:t>
      </w:r>
    </w:p>
    <w:bookmarkEnd w:id="445"/>
    <w:bookmarkStart w:name="z492" w:id="446"/>
    <w:p>
      <w:pPr>
        <w:spacing w:after="0"/>
        <w:ind w:left="0"/>
        <w:jc w:val="both"/>
      </w:pPr>
      <w:r>
        <w:rPr>
          <w:rFonts w:ascii="Times New Roman"/>
          <w:b w:val="false"/>
          <w:i w:val="false"/>
          <w:color w:val="000000"/>
          <w:sz w:val="28"/>
        </w:rPr>
        <w:t>
      119. Конкурс тәсілімен мемлекеттік сатып алуды мынадай жағдайларда:</w:t>
      </w:r>
    </w:p>
    <w:bookmarkEnd w:id="446"/>
    <w:bookmarkStart w:name="z493" w:id="447"/>
    <w:p>
      <w:pPr>
        <w:spacing w:after="0"/>
        <w:ind w:left="0"/>
        <w:jc w:val="both"/>
      </w:pPr>
      <w:r>
        <w:rPr>
          <w:rFonts w:ascii="Times New Roman"/>
          <w:b w:val="false"/>
          <w:i w:val="false"/>
          <w:color w:val="000000"/>
          <w:sz w:val="28"/>
        </w:rPr>
        <w:t>
      1) конкурсқа қатысуға берілген өтінімдер болмағанда;</w:t>
      </w:r>
    </w:p>
    <w:bookmarkEnd w:id="447"/>
    <w:bookmarkStart w:name="z494" w:id="448"/>
    <w:p>
      <w:pPr>
        <w:spacing w:after="0"/>
        <w:ind w:left="0"/>
        <w:jc w:val="both"/>
      </w:pPr>
      <w:r>
        <w:rPr>
          <w:rFonts w:ascii="Times New Roman"/>
          <w:b w:val="false"/>
          <w:i w:val="false"/>
          <w:color w:val="000000"/>
          <w:sz w:val="28"/>
        </w:rPr>
        <w:t>
      2) конкурсқа қатысуға бірде-бір әлеуетті өнім беруші жіберілмесе;</w:t>
      </w:r>
    </w:p>
    <w:bookmarkEnd w:id="448"/>
    <w:bookmarkStart w:name="z495" w:id="449"/>
    <w:p>
      <w:pPr>
        <w:spacing w:after="0"/>
        <w:ind w:left="0"/>
        <w:jc w:val="both"/>
      </w:pPr>
      <w:r>
        <w:rPr>
          <w:rFonts w:ascii="Times New Roman"/>
          <w:b w:val="false"/>
          <w:i w:val="false"/>
          <w:color w:val="000000"/>
          <w:sz w:val="28"/>
        </w:rPr>
        <w:t>
      3) егер конкурсқа қатысуға әлеуетті өнім берушілердің екі және одан көп өтінімі ұсынылған жағдайда, конкурсқа қатысуға бір әлеуетті өнім беруші жіберілсе, өтпеді деп танылады.</w:t>
      </w:r>
    </w:p>
    <w:bookmarkEnd w:id="449"/>
    <w:bookmarkStart w:name="z496" w:id="450"/>
    <w:p>
      <w:pPr>
        <w:spacing w:after="0"/>
        <w:ind w:left="0"/>
        <w:jc w:val="both"/>
      </w:pPr>
      <w:r>
        <w:rPr>
          <w:rFonts w:ascii="Times New Roman"/>
          <w:b w:val="false"/>
          <w:i w:val="false"/>
          <w:color w:val="000000"/>
          <w:sz w:val="28"/>
        </w:rPr>
        <w:t>
      Егер конкурсқа қатысуға біліктілік талаптарына және (немесе) конкурстық құжаттаманың талаптарына сай келетін бір өтінім ұсынылса, конкурс тәсілімен мемлекеттік сатып алу өткізілді деп танылады. Бұл ретте жасалған шарттың бағасы конкурсқа қатысуға арналған өтінімде көрсетілген әлеуетті өнім берушінің конкурстық баға ұсынысынан аспауға тиіс.</w:t>
      </w:r>
    </w:p>
    <w:bookmarkEnd w:id="450"/>
    <w:bookmarkStart w:name="z497" w:id="451"/>
    <w:p>
      <w:pPr>
        <w:spacing w:after="0"/>
        <w:ind w:left="0"/>
        <w:jc w:val="both"/>
      </w:pPr>
      <w:r>
        <w:rPr>
          <w:rFonts w:ascii="Times New Roman"/>
          <w:b w:val="false"/>
          <w:i w:val="false"/>
          <w:color w:val="000000"/>
          <w:sz w:val="28"/>
        </w:rPr>
        <w:t>
      120. Егер конкурс тәсілімен мемлекеттік сатып алу өтпеді деп танылған кезде тапсырыс беруші күнтізбелік 15 (он бес) күн ішінде мынадай:</w:t>
      </w:r>
    </w:p>
    <w:bookmarkEnd w:id="451"/>
    <w:bookmarkStart w:name="z498" w:id="452"/>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452"/>
    <w:bookmarkStart w:name="z499" w:id="453"/>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 шешімдердің бірін қабылдайды.</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 тәсілімен қайта мемлекеттік сатып алу осы Қағидалардың </w:t>
      </w:r>
      <w:r>
        <w:rPr>
          <w:rFonts w:ascii="Times New Roman"/>
          <w:b w:val="false"/>
          <w:i w:val="false"/>
          <w:color w:val="000000"/>
          <w:sz w:val="28"/>
        </w:rPr>
        <w:t>119-тармағының</w:t>
      </w:r>
      <w:r>
        <w:rPr>
          <w:rFonts w:ascii="Times New Roman"/>
          <w:b w:val="false"/>
          <w:i w:val="false"/>
          <w:color w:val="000000"/>
          <w:sz w:val="28"/>
        </w:rPr>
        <w:t xml:space="preserve">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құжаттаманың талаптарына сәйкес келуге тиіс. Жасалған шарттың бағасы осы мемлекеттік сатып алуды жүзеге асыру үшін бөлінген сомадан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119-тармағының</w:t>
      </w:r>
      <w:r>
        <w:rPr>
          <w:rFonts w:ascii="Times New Roman"/>
          <w:b w:val="false"/>
          <w:i w:val="false"/>
          <w:color w:val="000000"/>
          <w:sz w:val="28"/>
        </w:rPr>
        <w:t xml:space="preserve"> 2) және 3) тармақшаларында көзделген негіздер бойынша конкурс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сұратылмайды және ашылмайды.</w:t>
      </w:r>
    </w:p>
    <w:bookmarkStart w:name="z502" w:id="454"/>
    <w:p>
      <w:pPr>
        <w:spacing w:after="0"/>
        <w:ind w:left="0"/>
        <w:jc w:val="left"/>
      </w:pPr>
      <w:r>
        <w:rPr>
          <w:rFonts w:ascii="Times New Roman"/>
          <w:b/>
          <w:i w:val="false"/>
          <w:color w:val="000000"/>
        </w:rPr>
        <w:t xml:space="preserve"> 15-параграф. Қазақстан Республикасы Ұлттық қаупсіздік органдарының, Қарулы Күштерінің, басқа да әскерлері мен әскери құралымдарының жеке құрамын тамақтандыруды ұйымдастыру жөніндегі көрсетілетін қызметтерді мемлекеттік сатып алуды жүзеге асыру ерекшеліктері</w:t>
      </w:r>
    </w:p>
    <w:bookmarkEnd w:id="454"/>
    <w:bookmarkStart w:name="z503" w:id="455"/>
    <w:p>
      <w:pPr>
        <w:spacing w:after="0"/>
        <w:ind w:left="0"/>
        <w:jc w:val="both"/>
      </w:pPr>
      <w:r>
        <w:rPr>
          <w:rFonts w:ascii="Times New Roman"/>
          <w:b w:val="false"/>
          <w:i w:val="false"/>
          <w:color w:val="000000"/>
          <w:sz w:val="28"/>
        </w:rPr>
        <w:t>
      121. Қазақстан Республикасы Ұлттық қауіпсіздік органдарының, Қарулы Күштерінің, басқа да әскерлері мен әскери құралымдарының жеке құрамын (бұдан әрі – Қарулы Күштер) тамақтандыруды ұйымдастыру жөніндегі көрсетілетін қызметтерді мемлекеттік сатып алу кезінде ұйымдастырушы конкурстық құжаттамада әлеуетті өнім берушілер ұсынған өтінімдерді бағалау үшін өлшемшарттарды көздейді.</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Баллдарды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өнім берушіні таңдау өлшемшарттары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Қарулы Күштердің жеке құрамын тамақтандыруды ұйымдастыру жөніндегі көрсетілетін қызметтерді мемлекеттік сатып алу жөніндегі конкурстық құжаттама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Қарулы Күштердің жеке құрамын конкурс тәсілімен тамақтандыруды ұйымдастыру жөніндегі көрсетілетін қызметтерді мемлекеттік сатып алу қорытындылары туралы хаттама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Қарулы Күштердің жеке құрамын тамақтандыруды ұйымдастыру жөніндегі көрсетілетін қызметтерді берушіні таңдау өлшемшарттары бойынша жүргізілген баллдар есебі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ресімделеді.</w:t>
      </w:r>
    </w:p>
    <w:bookmarkStart w:name="z508" w:id="456"/>
    <w:p>
      <w:pPr>
        <w:spacing w:after="0"/>
        <w:ind w:left="0"/>
        <w:jc w:val="both"/>
      </w:pPr>
      <w:r>
        <w:rPr>
          <w:rFonts w:ascii="Times New Roman"/>
          <w:b w:val="false"/>
          <w:i w:val="false"/>
          <w:color w:val="000000"/>
          <w:sz w:val="28"/>
        </w:rPr>
        <w:t>
      124. Әлеуетті өнім берушілердің балдар саны тең болған кезде әлеуетті өнім берушілердің тізіміне енгізу туралы өтініш басқа әлеуетті өнім берушілердің бұрын веб-порталда берілген конкурсқа қатысушы жеңімпаз деп танылады.</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бөлігінде көзделген негіз бойынша тапсырыс беруші атына хабарламалар жіберілген әлеуетті өнім берушілердің тізімін толықтырған сатып алу бойынша әлеуетті өнім берушілердің баллдарының саны тең болған кезде өтінімі басқа әлеуетті өнім берушілердің өтінімдерінен бұрын конкурсқа қатысуға өтінімдерді тіркеу журналында тіркелген конкурсқа қатысушы жеңімпаз болып танылады.</w:t>
      </w:r>
    </w:p>
    <w:bookmarkStart w:name="z510" w:id="457"/>
    <w:p>
      <w:pPr>
        <w:spacing w:after="0"/>
        <w:ind w:left="0"/>
        <w:jc w:val="both"/>
      </w:pPr>
      <w:r>
        <w:rPr>
          <w:rFonts w:ascii="Times New Roman"/>
          <w:b w:val="false"/>
          <w:i w:val="false"/>
          <w:color w:val="000000"/>
          <w:sz w:val="28"/>
        </w:rPr>
        <w:t xml:space="preserve">
      125. Қарулы Күштердің жеке құрамын тамақтандыруды ұйымдастыру жөніндегі көрсетілетін қызметтерді мемлекеттік сатып алу кезінде: </w:t>
      </w:r>
    </w:p>
    <w:bookmarkEnd w:id="457"/>
    <w:bookmarkStart w:name="z511" w:id="458"/>
    <w:p>
      <w:pPr>
        <w:spacing w:after="0"/>
        <w:ind w:left="0"/>
        <w:jc w:val="both"/>
      </w:pPr>
      <w:r>
        <w:rPr>
          <w:rFonts w:ascii="Times New Roman"/>
          <w:b w:val="false"/>
          <w:i w:val="false"/>
          <w:color w:val="000000"/>
          <w:sz w:val="28"/>
        </w:rPr>
        <w:t>
      1) әлеуетті өнім берушілердің баға ұсыныстарын бағалау мен салыстыру рәсімдері жүзеге асырылмайды;</w:t>
      </w:r>
    </w:p>
    <w:bookmarkEnd w:id="458"/>
    <w:bookmarkStart w:name="z512" w:id="459"/>
    <w:p>
      <w:pPr>
        <w:spacing w:after="0"/>
        <w:ind w:left="0"/>
        <w:jc w:val="both"/>
      </w:pPr>
      <w:r>
        <w:rPr>
          <w:rFonts w:ascii="Times New Roman"/>
          <w:b w:val="false"/>
          <w:i w:val="false"/>
          <w:color w:val="000000"/>
          <w:sz w:val="28"/>
        </w:rPr>
        <w:t>
      2) конкурсқа қатысуға рұқсат беру туралы хаттама ресімделмейді;</w:t>
      </w:r>
    </w:p>
    <w:bookmarkEnd w:id="459"/>
    <w:bookmarkStart w:name="z513" w:id="460"/>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13-бабының</w:t>
      </w:r>
      <w:r>
        <w:rPr>
          <w:rFonts w:ascii="Times New Roman"/>
          <w:b w:val="false"/>
          <w:i w:val="false"/>
          <w:color w:val="000000"/>
          <w:sz w:val="28"/>
        </w:rPr>
        <w:t xml:space="preserve"> талаптары қолданылмайды.</w:t>
      </w:r>
    </w:p>
    <w:bookmarkEnd w:id="460"/>
    <w:bookmarkStart w:name="z514" w:id="461"/>
    <w:p>
      <w:pPr>
        <w:spacing w:after="0"/>
        <w:ind w:left="0"/>
        <w:jc w:val="both"/>
      </w:pPr>
      <w:r>
        <w:rPr>
          <w:rFonts w:ascii="Times New Roman"/>
          <w:b w:val="false"/>
          <w:i w:val="false"/>
          <w:color w:val="000000"/>
          <w:sz w:val="28"/>
        </w:rPr>
        <w:t>
      126. Біліктілік талаптарына және конкурстық құжаттама талаптарына сәйкес келетін және неғұрлым көп балл санын жинаған әлеуетті өнім беруші Қарулы Күштердің жеке құрамын тамақтандыруды ұйымдастыру жөніндегі көрсетілетін қызметтерді мемлекеттік сатып алу конкурсының жеңімпазы болып танылады.</w:t>
      </w:r>
    </w:p>
    <w:bookmarkEnd w:id="461"/>
    <w:bookmarkStart w:name="z515" w:id="462"/>
    <w:p>
      <w:pPr>
        <w:spacing w:after="0"/>
        <w:ind w:left="0"/>
        <w:jc w:val="both"/>
      </w:pPr>
      <w:r>
        <w:rPr>
          <w:rFonts w:ascii="Times New Roman"/>
          <w:b w:val="false"/>
          <w:i w:val="false"/>
          <w:color w:val="000000"/>
          <w:sz w:val="28"/>
        </w:rPr>
        <w:t>
      127. Қағидалардың осы кіші бөлімінде өзгеше көзделмесе, Қарулы Күштердің жеке құрамын тамақтандыруды ұйымдастыру жөніндегі көрсетілетін қызметтерді мемлекеттік сатып алуды жүзеге асыру тәртібі Заңға және осы Қағидаларға сәйкес жүзеге асырылады.</w:t>
      </w:r>
    </w:p>
    <w:bookmarkEnd w:id="462"/>
    <w:bookmarkStart w:name="z516" w:id="463"/>
    <w:p>
      <w:pPr>
        <w:spacing w:after="0"/>
        <w:ind w:left="0"/>
        <w:jc w:val="left"/>
      </w:pPr>
      <w:r>
        <w:rPr>
          <w:rFonts w:ascii="Times New Roman"/>
          <w:b/>
          <w:i w:val="false"/>
          <w:color w:val="000000"/>
        </w:rPr>
        <w:t xml:space="preserve"> 6-тарау. Тауарларды, жұмыстарды, көрсетілетін қызметтерді бір көзден алу тәсілімен мемлекеттік сатып алуды ұйымдастыру және өткізу</w:t>
      </w:r>
    </w:p>
    <w:bookmarkEnd w:id="463"/>
    <w:bookmarkStart w:name="z517" w:id="464"/>
    <w:p>
      <w:pPr>
        <w:spacing w:after="0"/>
        <w:ind w:left="0"/>
        <w:jc w:val="both"/>
      </w:pPr>
      <w:r>
        <w:rPr>
          <w:rFonts w:ascii="Times New Roman"/>
          <w:b w:val="false"/>
          <w:i w:val="false"/>
          <w:color w:val="000000"/>
          <w:sz w:val="28"/>
        </w:rPr>
        <w:t xml:space="preserve">
      128. Тауарларды, жұмыстарды, көрсетілетін қызметтерді бір көзден алу тәсілімен мемлекеттік сатып алуды жүзеге асыру туралы шешімді тапсырыс беруші Заңның </w:t>
      </w:r>
      <w:r>
        <w:rPr>
          <w:rFonts w:ascii="Times New Roman"/>
          <w:b w:val="false"/>
          <w:i w:val="false"/>
          <w:color w:val="000000"/>
          <w:sz w:val="28"/>
        </w:rPr>
        <w:t>15-бабы</w:t>
      </w:r>
      <w:r>
        <w:rPr>
          <w:rFonts w:ascii="Times New Roman"/>
          <w:b w:val="false"/>
          <w:i w:val="false"/>
          <w:color w:val="000000"/>
          <w:sz w:val="28"/>
        </w:rPr>
        <w:t xml:space="preserve"> 1-тармақтын 1) тармақшасына және </w:t>
      </w:r>
      <w:r>
        <w:rPr>
          <w:rFonts w:ascii="Times New Roman"/>
          <w:b w:val="false"/>
          <w:i w:val="false"/>
          <w:color w:val="000000"/>
          <w:sz w:val="28"/>
        </w:rPr>
        <w:t>16-бабы</w:t>
      </w:r>
      <w:r>
        <w:rPr>
          <w:rFonts w:ascii="Times New Roman"/>
          <w:b w:val="false"/>
          <w:i w:val="false"/>
          <w:color w:val="000000"/>
          <w:sz w:val="28"/>
        </w:rPr>
        <w:t xml:space="preserve"> 3-тармағында белгіленген жағдайларда қабылдайды.</w:t>
      </w:r>
    </w:p>
    <w:bookmarkEnd w:id="464"/>
    <w:bookmarkStart w:name="z518" w:id="465"/>
    <w:p>
      <w:pPr>
        <w:spacing w:after="0"/>
        <w:ind w:left="0"/>
        <w:jc w:val="both"/>
      </w:pPr>
      <w:r>
        <w:rPr>
          <w:rFonts w:ascii="Times New Roman"/>
          <w:b w:val="false"/>
          <w:i w:val="false"/>
          <w:color w:val="000000"/>
          <w:sz w:val="28"/>
        </w:rPr>
        <w:t>
      129. Тауарларды, жұмыстарды, көрсетілетін қызметтерді бір көзден алу тәсілімен мемлекеттік сатып алуды ұйымдастыру және өткізу мынадай дәйекті іс-шараларды орындауды көздейді:</w:t>
      </w:r>
    </w:p>
    <w:bookmarkEnd w:id="465"/>
    <w:bookmarkStart w:name="z519" w:id="466"/>
    <w:p>
      <w:pPr>
        <w:spacing w:after="0"/>
        <w:ind w:left="0"/>
        <w:jc w:val="both"/>
      </w:pPr>
      <w:r>
        <w:rPr>
          <w:rFonts w:ascii="Times New Roman"/>
          <w:b w:val="false"/>
          <w:i w:val="false"/>
          <w:color w:val="000000"/>
          <w:sz w:val="28"/>
        </w:rPr>
        <w:t>
      1) тапсырыс берушінің мемлекеттік сатып алудың осы тәсілін қолдануды негіздей отырып, тауарларды, жұмыстарды, көрсетілетін қызметтерді бір көзден алу тәсілімен мемлекеттік сатып алуды өткізу туралы шешім қабылдауы;</w:t>
      </w:r>
    </w:p>
    <w:bookmarkEnd w:id="466"/>
    <w:bookmarkStart w:name="z520" w:id="467"/>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мемлекеттік сатып алуды ұйымдастыру және өткізу үшін мемлекеттік сатып алуды ұйымдастырушыны айқындауы;</w:t>
      </w:r>
    </w:p>
    <w:bookmarkEnd w:id="467"/>
    <w:bookmarkStart w:name="z521" w:id="468"/>
    <w:p>
      <w:pPr>
        <w:spacing w:after="0"/>
        <w:ind w:left="0"/>
        <w:jc w:val="both"/>
      </w:pPr>
      <w:r>
        <w:rPr>
          <w:rFonts w:ascii="Times New Roman"/>
          <w:b w:val="false"/>
          <w:i w:val="false"/>
          <w:color w:val="000000"/>
          <w:sz w:val="28"/>
        </w:rPr>
        <w:t>
      3) мемлекеттік сатып алуды ұйымдастырушының сатып алынатын тауарлардың, жұмыстардың, көрсетілетін қызметтердің техникалық ерекшелігін, тауарларды жеткізу, жұмыстарды орындау, қызметтерді көрсету шарттарын, орны мен мерзімдерін, ақы төлеу шарттары мен мерзімдерін әзірлеуі;</w:t>
      </w:r>
    </w:p>
    <w:bookmarkEnd w:id="468"/>
    <w:bookmarkStart w:name="z522" w:id="469"/>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ерекшелігін, сондай-ақ тауарларды жеткізу, жұмыстарды орындау, қызметтерді көрсету шарттарын, орны мен мерзімдерін, оларға ақы төлеу шарттары мен мерзімдерін бекітуі;</w:t>
      </w:r>
    </w:p>
    <w:bookmarkEnd w:id="469"/>
    <w:bookmarkStart w:name="z523" w:id="470"/>
    <w:p>
      <w:pPr>
        <w:spacing w:after="0"/>
        <w:ind w:left="0"/>
        <w:jc w:val="both"/>
      </w:pPr>
      <w:r>
        <w:rPr>
          <w:rFonts w:ascii="Times New Roman"/>
          <w:b w:val="false"/>
          <w:i w:val="false"/>
          <w:color w:val="000000"/>
          <w:sz w:val="28"/>
        </w:rPr>
        <w:t>
      5) мемлекеттік сатып алуды ұйымдастырушының әлеуетті өнім берушіге мәліметтерді көрсете отырып, мемлекеттік сатып алуға қатысуға жазбаша шақыру жіберуі;</w:t>
      </w:r>
    </w:p>
    <w:bookmarkEnd w:id="470"/>
    <w:bookmarkStart w:name="z524" w:id="471"/>
    <w:p>
      <w:pPr>
        <w:spacing w:after="0"/>
        <w:ind w:left="0"/>
        <w:jc w:val="both"/>
      </w:pPr>
      <w:r>
        <w:rPr>
          <w:rFonts w:ascii="Times New Roman"/>
          <w:b w:val="false"/>
          <w:i w:val="false"/>
          <w:color w:val="000000"/>
          <w:sz w:val="28"/>
        </w:rPr>
        <w:t>
      6) әлеуеттi өнiм берушiнiң бiлiктiлiк талаптарына сәйкестiгiн, оның бiр көзден алу тәсiлiмен мемлекеттiк сатып алуға қатысуға ұсынатын бағасының негiздемесін растайтын құжаттарды тапсырыс берушінің және мемлекеттiк сатып алуды ұйымдастырушының қарауы;</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сатып алуды ұйымдастырушының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ресімдеуі;</w:t>
      </w:r>
    </w:p>
    <w:bookmarkStart w:name="z526" w:id="472"/>
    <w:p>
      <w:pPr>
        <w:spacing w:after="0"/>
        <w:ind w:left="0"/>
        <w:jc w:val="both"/>
      </w:pPr>
      <w:r>
        <w:rPr>
          <w:rFonts w:ascii="Times New Roman"/>
          <w:b w:val="false"/>
          <w:i w:val="false"/>
          <w:color w:val="000000"/>
          <w:sz w:val="28"/>
        </w:rPr>
        <w:t>
      8) мемлекеттік сатып алуды ұйымдастырушының бір көзден алу тәсілімен тауарларды, жұмыстарды, көрсетілетін қызметтерді мемлекеттік сатып алуды жүзеге асыру қорытындылары туралы хаттаманы тапсырыс берушіге ұсынуы.</w:t>
      </w:r>
    </w:p>
    <w:bookmarkEnd w:id="472"/>
    <w:bookmarkStart w:name="z527" w:id="47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15-бабы</w:t>
      </w:r>
      <w:r>
        <w:rPr>
          <w:rFonts w:ascii="Times New Roman"/>
          <w:b w:val="false"/>
          <w:i w:val="false"/>
          <w:color w:val="000000"/>
          <w:sz w:val="28"/>
        </w:rPr>
        <w:t xml:space="preserve"> 1-тармақтын 1) тармақшасында көзделген негіздер бойынша бір көзден алу тәсілімен мемлекеттік сатып алуды жүзеге асырған кезде мемлекеттік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конкурс тәсілімен мемлекеттік сатып алудың конкурстық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Сатып алынатын тауарлардың, жұмыстардың, көрсетілетін қызметтердің техникалық ерекшелігін әзірлеу үшін мемлекеттік сатып алуды ұйымдастырушы қажет болған жағдайда сарапшыны не сараптау комиссиясын тартады. Сарапшыны не сараптау комиссиясын тарту осы Қағидалардың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белгіленген шарттарда және тәртіппен жүзеге асырылады.</w:t>
      </w:r>
    </w:p>
    <w:bookmarkStart w:name="z529" w:id="474"/>
    <w:p>
      <w:pPr>
        <w:spacing w:after="0"/>
        <w:ind w:left="0"/>
        <w:jc w:val="both"/>
      </w:pPr>
      <w:r>
        <w:rPr>
          <w:rFonts w:ascii="Times New Roman"/>
          <w:b w:val="false"/>
          <w:i w:val="false"/>
          <w:color w:val="000000"/>
          <w:sz w:val="28"/>
        </w:rPr>
        <w:t xml:space="preserve">
      131. Тапсырыс беруші бір көзден алу тәсілімен мемлекеттік сатып алуды жүзеге асыру туралы шешім қабылдаған күннен бастап 3 (үш) жұмыс күні ішінде мемлекеттік сатып алуды ұйымдастырушы әлеуетті өнім берушіге жазбаша нысанда ақпаратты қамтитын мемлекеттік сатып алуға қатысуға шақыру жібереді. </w:t>
      </w:r>
    </w:p>
    <w:bookmarkEnd w:id="474"/>
    <w:bookmarkStart w:name="z530" w:id="475"/>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15-бабы</w:t>
      </w:r>
      <w:r>
        <w:rPr>
          <w:rFonts w:ascii="Times New Roman"/>
          <w:b w:val="false"/>
          <w:i w:val="false"/>
          <w:color w:val="000000"/>
          <w:sz w:val="28"/>
        </w:rPr>
        <w:t xml:space="preserve"> 1-тармақтын 1) тармақшасында көзделген негіздер бойынша сұрау салу жіберілетін әлеуетті өнім берушіні тапсырыс беруші айқындайды.</w:t>
      </w:r>
    </w:p>
    <w:bookmarkEnd w:id="475"/>
    <w:bookmarkStart w:name="z531" w:id="476"/>
    <w:p>
      <w:pPr>
        <w:spacing w:after="0"/>
        <w:ind w:left="0"/>
        <w:jc w:val="both"/>
      </w:pPr>
      <w:r>
        <w:rPr>
          <w:rFonts w:ascii="Times New Roman"/>
          <w:b w:val="false"/>
          <w:i w:val="false"/>
          <w:color w:val="000000"/>
          <w:sz w:val="28"/>
        </w:rPr>
        <w:t>
      133. Конкурс тәсілімен мемлекеттік сатып алуды өтпеді деп тану негізінде бір көзден алу шарты туралы әлеуетті өнім берушіге жіберілетін ақпарат өтпеді деп танылған конкурстың конкурстық құжаттамасына сәйкес болуға тиіс.</w:t>
      </w:r>
    </w:p>
    <w:bookmarkEnd w:id="476"/>
    <w:bookmarkStart w:name="z532" w:id="477"/>
    <w:p>
      <w:pPr>
        <w:spacing w:after="0"/>
        <w:ind w:left="0"/>
        <w:jc w:val="both"/>
      </w:pPr>
      <w:r>
        <w:rPr>
          <w:rFonts w:ascii="Times New Roman"/>
          <w:b w:val="false"/>
          <w:i w:val="false"/>
          <w:color w:val="000000"/>
          <w:sz w:val="28"/>
        </w:rPr>
        <w:t>
      Бұл ретте, әлеуетті өнім берушіге жіберілетін ақпаратта бір көзден сатып алу шарттарында тауарларды жеткізу, қызметтерді көрсету, жұмыстарды орындау мерзімдері қамтылуға тиіс. Осы мерзімдер қажет болса конкурстық құжаттамада және мемлекеттік сатып алу туралы шарт жобасында белгіленген мерзімдерден артық болады, бірақ күнтізбелік 15 (он бес) күннен аспайды.</w:t>
      </w:r>
    </w:p>
    <w:bookmarkEnd w:id="477"/>
    <w:bookmarkStart w:name="z533" w:id="478"/>
    <w:p>
      <w:pPr>
        <w:spacing w:after="0"/>
        <w:ind w:left="0"/>
        <w:jc w:val="both"/>
      </w:pPr>
      <w:r>
        <w:rPr>
          <w:rFonts w:ascii="Times New Roman"/>
          <w:b w:val="false"/>
          <w:i w:val="false"/>
          <w:color w:val="000000"/>
          <w:sz w:val="28"/>
        </w:rPr>
        <w:t xml:space="preserve">
      134. Тауарларды жеткізу, жұмыстарды орындау, қызметтерді көрсету туралы ұсынысты қабылдаған жағдайда әлеуетті өнім беруші мемлекеттік сатып алуға қатысуға шақыру алған күннен бастап күнтізбелік 10 (он) күн ішінде мемлекеттік сатып алуды ұйымдастырушыға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Үлгілік конкурстық құжаттамаға 13-қосымшаға сәйкес жеткізілетін тауарлар, орындалатын жұмыстар, көрсетілетін қызметтер үшін әлеуетті өнім беруші ұсынатын бағаны оның негіздемесімен қоса береді. </w:t>
      </w:r>
    </w:p>
    <w:bookmarkEnd w:id="478"/>
    <w:bookmarkStart w:name="z534" w:id="479"/>
    <w:p>
      <w:pPr>
        <w:spacing w:after="0"/>
        <w:ind w:left="0"/>
        <w:jc w:val="both"/>
      </w:pPr>
      <w:r>
        <w:rPr>
          <w:rFonts w:ascii="Times New Roman"/>
          <w:b w:val="false"/>
          <w:i w:val="false"/>
          <w:color w:val="000000"/>
          <w:sz w:val="28"/>
        </w:rPr>
        <w:t>
      Егер әлеуетті өнім беруші ұсынған тауарлардың, жұмыстардың, көрсетілетін қызметтердің бағасы осы тауарларды, жұмыстарды, көрсетілетін қызметтерді сатып алуға бөлінген сомадан аспаған жағдайда,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мемлекеттік сатып алуды ұйымдастырушы ұсынған техникалық ерекшелікке сәйкес болмауына жол беріледі.</w:t>
      </w:r>
    </w:p>
    <w:bookmarkEnd w:id="479"/>
    <w:bookmarkStart w:name="z535" w:id="480"/>
    <w:p>
      <w:pPr>
        <w:spacing w:after="0"/>
        <w:ind w:left="0"/>
        <w:jc w:val="both"/>
      </w:pPr>
      <w:r>
        <w:rPr>
          <w:rFonts w:ascii="Times New Roman"/>
          <w:b w:val="false"/>
          <w:i w:val="false"/>
          <w:color w:val="000000"/>
          <w:sz w:val="28"/>
        </w:rPr>
        <w:t>
      135. Мемлекеттік сатып алуды ұйымдастырушы тапсырыс берушіге қол қою үшін берілетін бір көзден алу тәсілімен мемлекеттік сатып алуды жүзеге асыру қорытындылары туралы хаттаманы ресімдейді, онда мынадай ақпарат қамтылуға тиіс:</w:t>
      </w:r>
    </w:p>
    <w:bookmarkEnd w:id="480"/>
    <w:bookmarkStart w:name="z536" w:id="481"/>
    <w:p>
      <w:pPr>
        <w:spacing w:after="0"/>
        <w:ind w:left="0"/>
        <w:jc w:val="both"/>
      </w:pPr>
      <w:r>
        <w:rPr>
          <w:rFonts w:ascii="Times New Roman"/>
          <w:b w:val="false"/>
          <w:i w:val="false"/>
          <w:color w:val="000000"/>
          <w:sz w:val="28"/>
        </w:rPr>
        <w:t>
      1) тауарларды, жұмыстарды, көрсетілетін қызметтерді бір көзден алу тәсілімен мемлекеттік сатып алуды қолдану негіздемесі;</w:t>
      </w:r>
    </w:p>
    <w:bookmarkEnd w:id="481"/>
    <w:bookmarkStart w:name="z537" w:id="482"/>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482"/>
    <w:bookmarkStart w:name="z538" w:id="483"/>
    <w:p>
      <w:pPr>
        <w:spacing w:after="0"/>
        <w:ind w:left="0"/>
        <w:jc w:val="both"/>
      </w:pPr>
      <w:r>
        <w:rPr>
          <w:rFonts w:ascii="Times New Roman"/>
          <w:b w:val="false"/>
          <w:i w:val="false"/>
          <w:color w:val="000000"/>
          <w:sz w:val="28"/>
        </w:rPr>
        <w:t>
      3) әлеуеттi өнiм берушiнiң бiлiктiлiк талаптарына сәйкестiгi туралы;</w:t>
      </w:r>
    </w:p>
    <w:bookmarkEnd w:id="483"/>
    <w:bookmarkStart w:name="z539" w:id="484"/>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туралы шарт жасалатын өнім берушінің атауы мен орналасқан жері және осындай шарттың бағасы.</w:t>
      </w:r>
    </w:p>
    <w:bookmarkEnd w:id="484"/>
    <w:bookmarkStart w:name="z540" w:id="485"/>
    <w:p>
      <w:pPr>
        <w:spacing w:after="0"/>
        <w:ind w:left="0"/>
        <w:jc w:val="both"/>
      </w:pPr>
      <w:r>
        <w:rPr>
          <w:rFonts w:ascii="Times New Roman"/>
          <w:b w:val="false"/>
          <w:i w:val="false"/>
          <w:color w:val="000000"/>
          <w:sz w:val="28"/>
        </w:rPr>
        <w:t>
      Бір көзден алу тәсілімен мемлекеттік сатып алу қорытындылары турала хаттамаға ұйымдастырушының бірінші басшысы не оның міндетін атқаратын адам қол қояды.</w:t>
      </w:r>
    </w:p>
    <w:bookmarkEnd w:id="485"/>
    <w:bookmarkStart w:name="z541" w:id="486"/>
    <w:p>
      <w:pPr>
        <w:spacing w:after="0"/>
        <w:ind w:left="0"/>
        <w:jc w:val="both"/>
      </w:pPr>
      <w:r>
        <w:rPr>
          <w:rFonts w:ascii="Times New Roman"/>
          <w:b w:val="false"/>
          <w:i w:val="false"/>
          <w:color w:val="000000"/>
          <w:sz w:val="28"/>
        </w:rPr>
        <w:t>
      136. Тауарларды, жұмыстарды, көрсетілетін қызметтерді бір көзден алу тәсілімен мемлекеттік сатып алуды жүзеге асыру үшін сараптау комиссиясы не сарапшы бекіткен кезде тауарларды, жұмыстарды, көрсетілетін қызметтерді сатып алу қорытындылары туралы хаттамаға сараптамалық қорытынды қоса беріледі.</w:t>
      </w:r>
    </w:p>
    <w:bookmarkEnd w:id="486"/>
    <w:bookmarkStart w:name="z542" w:id="487"/>
    <w:p>
      <w:pPr>
        <w:spacing w:after="0"/>
        <w:ind w:left="0"/>
        <w:jc w:val="both"/>
      </w:pPr>
      <w:r>
        <w:rPr>
          <w:rFonts w:ascii="Times New Roman"/>
          <w:b w:val="false"/>
          <w:i w:val="false"/>
          <w:color w:val="000000"/>
          <w:sz w:val="28"/>
        </w:rPr>
        <w:t>
      137. Бір көзден алу тәсілімен мемлекеттік сатып алу:</w:t>
      </w:r>
    </w:p>
    <w:bookmarkEnd w:id="487"/>
    <w:bookmarkStart w:name="z543" w:id="488"/>
    <w:p>
      <w:pPr>
        <w:spacing w:after="0"/>
        <w:ind w:left="0"/>
        <w:jc w:val="both"/>
      </w:pPr>
      <w:r>
        <w:rPr>
          <w:rFonts w:ascii="Times New Roman"/>
          <w:b w:val="false"/>
          <w:i w:val="false"/>
          <w:color w:val="000000"/>
          <w:sz w:val="28"/>
        </w:rPr>
        <w:t>
      1) егер әлеуеттi өнiм берушi ұсынған тауарлардың, жұмыстардың, көрсетiлетiн қызметтердiң бағасы осы сатып алуды жүзеге асыру үшiн бөлiнген сомадан асып түскен;</w:t>
      </w:r>
    </w:p>
    <w:bookmarkEnd w:id="488"/>
    <w:bookmarkStart w:name="z544" w:id="489"/>
    <w:p>
      <w:pPr>
        <w:spacing w:after="0"/>
        <w:ind w:left="0"/>
        <w:jc w:val="both"/>
      </w:pPr>
      <w:r>
        <w:rPr>
          <w:rFonts w:ascii="Times New Roman"/>
          <w:b w:val="false"/>
          <w:i w:val="false"/>
          <w:color w:val="000000"/>
          <w:sz w:val="28"/>
        </w:rPr>
        <w:t xml:space="preserve">
      2)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 болған;</w:t>
      </w:r>
    </w:p>
    <w:bookmarkEnd w:id="489"/>
    <w:bookmarkStart w:name="z545" w:id="490"/>
    <w:p>
      <w:pPr>
        <w:spacing w:after="0"/>
        <w:ind w:left="0"/>
        <w:jc w:val="both"/>
      </w:pPr>
      <w:r>
        <w:rPr>
          <w:rFonts w:ascii="Times New Roman"/>
          <w:b w:val="false"/>
          <w:i w:val="false"/>
          <w:color w:val="000000"/>
          <w:sz w:val="28"/>
        </w:rPr>
        <w:t>
      3) әлеуетті өнім беруші біліктілік талаптарына сәйкес келмеген;</w:t>
      </w:r>
    </w:p>
    <w:bookmarkEnd w:id="490"/>
    <w:bookmarkStart w:name="z546" w:id="491"/>
    <w:p>
      <w:pPr>
        <w:spacing w:after="0"/>
        <w:ind w:left="0"/>
        <w:jc w:val="both"/>
      </w:pPr>
      <w:r>
        <w:rPr>
          <w:rFonts w:ascii="Times New Roman"/>
          <w:b w:val="false"/>
          <w:i w:val="false"/>
          <w:color w:val="000000"/>
          <w:sz w:val="28"/>
        </w:rPr>
        <w:t xml:space="preserve">
      4) әлеуетті өнім беруші қатысудан, оның ішінде шақыру жіберілген күннен бастап күнтізбелік 15 (он бес) күн ішінде жауап бермеуден бас тартқан; </w:t>
      </w:r>
    </w:p>
    <w:bookmarkEnd w:id="491"/>
    <w:bookmarkStart w:name="z547" w:id="492"/>
    <w:p>
      <w:pPr>
        <w:spacing w:after="0"/>
        <w:ind w:left="0"/>
        <w:jc w:val="both"/>
      </w:pPr>
      <w:r>
        <w:rPr>
          <w:rFonts w:ascii="Times New Roman"/>
          <w:b w:val="false"/>
          <w:i w:val="false"/>
          <w:color w:val="000000"/>
          <w:sz w:val="28"/>
        </w:rPr>
        <w:t>
      5) әлеуетті өнім беруші техникалық, сапалық және функционалдық сипаттамалары неғұрлым үздік техникалық ерекшелікті ұсынған жағдайларды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p>
    <w:bookmarkEnd w:id="492"/>
    <w:bookmarkStart w:name="z548" w:id="493"/>
    <w:p>
      <w:pPr>
        <w:spacing w:after="0"/>
        <w:ind w:left="0"/>
        <w:jc w:val="left"/>
      </w:pPr>
      <w:r>
        <w:rPr>
          <w:rFonts w:ascii="Times New Roman"/>
          <w:b/>
          <w:i w:val="false"/>
          <w:color w:val="000000"/>
        </w:rPr>
        <w:t xml:space="preserve"> 7-тарау. Тапсырыс берушінің, ұйымдастырушының, сараптама комиссиясының (сарапшының) әрекеттеріне (әрекетсіздігіне), шешімдеріне шағым жасау</w:t>
      </w:r>
    </w:p>
    <w:bookmarkEnd w:id="493"/>
    <w:bookmarkStart w:name="z549" w:id="494"/>
    <w:p>
      <w:pPr>
        <w:spacing w:after="0"/>
        <w:ind w:left="0"/>
        <w:jc w:val="both"/>
      </w:pPr>
      <w:r>
        <w:rPr>
          <w:rFonts w:ascii="Times New Roman"/>
          <w:b w:val="false"/>
          <w:i w:val="false"/>
          <w:color w:val="000000"/>
          <w:sz w:val="28"/>
        </w:rPr>
        <w:t>
      138. Егер тапсырыс берушінің, мемлекеттік сатып алуды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қорытындылары туралы хаттаманың көшірмесін алған күннен бастап үш жұмыс күн ішінде шағым жасауға құқылы.</w:t>
      </w:r>
    </w:p>
    <w:bookmarkEnd w:id="494"/>
    <w:bookmarkStart w:name="z550" w:id="495"/>
    <w:p>
      <w:pPr>
        <w:spacing w:after="0"/>
        <w:ind w:left="0"/>
        <w:jc w:val="both"/>
      </w:pPr>
      <w:r>
        <w:rPr>
          <w:rFonts w:ascii="Times New Roman"/>
          <w:b w:val="false"/>
          <w:i w:val="false"/>
          <w:color w:val="000000"/>
          <w:sz w:val="28"/>
        </w:rPr>
        <w:t>
      Мемлекеттік сатып алу конкурсына қатыспаған тұлғалардың шағымдануына жол берілмейді.</w:t>
      </w:r>
    </w:p>
    <w:bookmarkEnd w:id="495"/>
    <w:bookmarkStart w:name="z551" w:id="496"/>
    <w:p>
      <w:pPr>
        <w:spacing w:after="0"/>
        <w:ind w:left="0"/>
        <w:jc w:val="both"/>
      </w:pPr>
      <w:r>
        <w:rPr>
          <w:rFonts w:ascii="Times New Roman"/>
          <w:b w:val="false"/>
          <w:i w:val="false"/>
          <w:color w:val="000000"/>
          <w:sz w:val="28"/>
        </w:rPr>
        <w:t>
       Тапсырыс берушінің,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496"/>
    <w:bookmarkStart w:name="z552" w:id="497"/>
    <w:p>
      <w:pPr>
        <w:spacing w:after="0"/>
        <w:ind w:left="0"/>
        <w:jc w:val="both"/>
      </w:pPr>
      <w:r>
        <w:rPr>
          <w:rFonts w:ascii="Times New Roman"/>
          <w:b w:val="false"/>
          <w:i w:val="false"/>
          <w:color w:val="000000"/>
          <w:sz w:val="28"/>
        </w:rPr>
        <w:t>
      139. Тапсырыс берушінің, ұйымдастырушының, сараптама комиссиясының (сарапшының), әрекеттеріне (әрекетсіздігіне), шешімдеріне берілетін шағымда мыналар қамтылуға тиіс:</w:t>
      </w:r>
    </w:p>
    <w:bookmarkEnd w:id="497"/>
    <w:bookmarkStart w:name="z553" w:id="498"/>
    <w:p>
      <w:pPr>
        <w:spacing w:after="0"/>
        <w:ind w:left="0"/>
        <w:jc w:val="both"/>
      </w:pPr>
      <w:r>
        <w:rPr>
          <w:rFonts w:ascii="Times New Roman"/>
          <w:b w:val="false"/>
          <w:i w:val="false"/>
          <w:color w:val="000000"/>
          <w:sz w:val="28"/>
        </w:rPr>
        <w:t>
      1) шағым жасалатын тұлғалардың;</w:t>
      </w:r>
    </w:p>
    <w:bookmarkEnd w:id="498"/>
    <w:bookmarkStart w:name="z554" w:id="499"/>
    <w:p>
      <w:pPr>
        <w:spacing w:after="0"/>
        <w:ind w:left="0"/>
        <w:jc w:val="both"/>
      </w:pPr>
      <w:r>
        <w:rPr>
          <w:rFonts w:ascii="Times New Roman"/>
          <w:b w:val="false"/>
          <w:i w:val="false"/>
          <w:color w:val="000000"/>
          <w:sz w:val="28"/>
        </w:rPr>
        <w:t>
      2) шағым берген конкурс қатысушысының атауы, тұрған жері;</w:t>
      </w:r>
    </w:p>
    <w:bookmarkEnd w:id="499"/>
    <w:bookmarkStart w:name="z555" w:id="500"/>
    <w:p>
      <w:pPr>
        <w:spacing w:after="0"/>
        <w:ind w:left="0"/>
        <w:jc w:val="both"/>
      </w:pPr>
      <w:r>
        <w:rPr>
          <w:rFonts w:ascii="Times New Roman"/>
          <w:b w:val="false"/>
          <w:i w:val="false"/>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500"/>
    <w:bookmarkStart w:name="z556" w:id="501"/>
    <w:p>
      <w:pPr>
        <w:spacing w:after="0"/>
        <w:ind w:left="0"/>
        <w:jc w:val="both"/>
      </w:pPr>
      <w:r>
        <w:rPr>
          <w:rFonts w:ascii="Times New Roman"/>
          <w:b w:val="false"/>
          <w:i w:val="false"/>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501"/>
    <w:bookmarkStart w:name="z557" w:id="502"/>
    <w:p>
      <w:pPr>
        <w:spacing w:after="0"/>
        <w:ind w:left="0"/>
        <w:jc w:val="both"/>
      </w:pPr>
      <w:r>
        <w:rPr>
          <w:rFonts w:ascii="Times New Roman"/>
          <w:b w:val="false"/>
          <w:i w:val="false"/>
          <w:color w:val="000000"/>
          <w:sz w:val="28"/>
        </w:rPr>
        <w:t>
      140. Егер:</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белгіленген талаптарға сәйкес келмесе;</w:t>
      </w:r>
    </w:p>
    <w:bookmarkStart w:name="z559" w:id="503"/>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bookmarkEnd w:id="503"/>
    <w:bookmarkStart w:name="z560" w:id="504"/>
    <w:p>
      <w:pPr>
        <w:spacing w:after="0"/>
        <w:ind w:left="0"/>
        <w:jc w:val="both"/>
      </w:pPr>
      <w:r>
        <w:rPr>
          <w:rFonts w:ascii="Times New Roman"/>
          <w:b w:val="false"/>
          <w:i w:val="false"/>
          <w:color w:val="000000"/>
          <w:sz w:val="28"/>
        </w:rPr>
        <w:t>
      141. Тапсырыс беруші, ұйымдастырушы, шағымды беру мерзімі өткен күннен кейін үш жұмыс күні ішінде шағымды қанағаттандыру не қанағаттандырудан бас тарту туралы шешім қабылдайды.</w:t>
      </w:r>
    </w:p>
    <w:bookmarkEnd w:id="504"/>
    <w:bookmarkStart w:name="z561" w:id="505"/>
    <w:p>
      <w:pPr>
        <w:spacing w:after="0"/>
        <w:ind w:left="0"/>
        <w:jc w:val="both"/>
      </w:pPr>
      <w:r>
        <w:rPr>
          <w:rFonts w:ascii="Times New Roman"/>
          <w:b w:val="false"/>
          <w:i w:val="false"/>
          <w:color w:val="000000"/>
          <w:sz w:val="28"/>
        </w:rPr>
        <w:t>
      142. Шағымды қанағаттандыру туралы шешім қабылдаған кезде конкурстық комиссия 5 (бес) жұмыс күн ішінде шағымды қанағаттандыруға бағытталған шараларды қабылдайды.</w:t>
      </w:r>
    </w:p>
    <w:bookmarkEnd w:id="505"/>
    <w:bookmarkStart w:name="z562" w:id="506"/>
    <w:p>
      <w:pPr>
        <w:spacing w:after="0"/>
        <w:ind w:left="0"/>
        <w:jc w:val="both"/>
      </w:pPr>
      <w:r>
        <w:rPr>
          <w:rFonts w:ascii="Times New Roman"/>
          <w:b w:val="false"/>
          <w:i w:val="false"/>
          <w:color w:val="000000"/>
          <w:sz w:val="28"/>
        </w:rPr>
        <w:t>
      143. Тапсырыс берушінің, ұйымдастырушының шағымды қарау нәтижелері бойынша қабылдаған шешіміне Қазақстан Республикасының заңнамасына сәйкес сотқа шағым жасалуы мүмкін.</w:t>
      </w:r>
    </w:p>
    <w:bookmarkEnd w:id="506"/>
    <w:bookmarkStart w:name="z563" w:id="507"/>
    <w:p>
      <w:pPr>
        <w:spacing w:after="0"/>
        <w:ind w:left="0"/>
        <w:jc w:val="both"/>
      </w:pPr>
      <w:r>
        <w:rPr>
          <w:rFonts w:ascii="Times New Roman"/>
          <w:b w:val="false"/>
          <w:i w:val="false"/>
          <w:color w:val="000000"/>
          <w:sz w:val="28"/>
        </w:rPr>
        <w:t xml:space="preserve">
      Бұл ретте, әкімшілік сот ісін жүргізу шеңберінде тапсырыс берушінің, ұйымдастырушының шешіміне шағымдану мемлекеттік сатып алу рәсімдерін тоқтата тұрмайды. </w:t>
      </w:r>
    </w:p>
    <w:bookmarkEnd w:id="507"/>
    <w:bookmarkStart w:name="z564" w:id="508"/>
    <w:p>
      <w:pPr>
        <w:spacing w:after="0"/>
        <w:ind w:left="0"/>
        <w:jc w:val="both"/>
      </w:pPr>
      <w:r>
        <w:rPr>
          <w:rFonts w:ascii="Times New Roman"/>
          <w:b w:val="false"/>
          <w:i w:val="false"/>
          <w:color w:val="000000"/>
          <w:sz w:val="28"/>
        </w:rPr>
        <w:t xml:space="preserve">
      144. Осы тарауда көзделген дауларды реттеудің сотқа дейінгі тәртібі міндетті болып табылады. </w:t>
      </w:r>
    </w:p>
    <w:bookmarkEnd w:id="508"/>
    <w:bookmarkStart w:name="z565" w:id="509"/>
    <w:p>
      <w:pPr>
        <w:spacing w:after="0"/>
        <w:ind w:left="0"/>
        <w:jc w:val="left"/>
      </w:pPr>
      <w:r>
        <w:rPr>
          <w:rFonts w:ascii="Times New Roman"/>
          <w:b/>
          <w:i w:val="false"/>
          <w:color w:val="000000"/>
        </w:rPr>
        <w:t xml:space="preserve"> 8-тарау. Мемлекеттік сатып алу туралы шарт</w:t>
      </w:r>
    </w:p>
    <w:bookmarkEnd w:id="509"/>
    <w:bookmarkStart w:name="z566" w:id="510"/>
    <w:p>
      <w:pPr>
        <w:spacing w:after="0"/>
        <w:ind w:left="0"/>
        <w:jc w:val="left"/>
      </w:pPr>
      <w:r>
        <w:rPr>
          <w:rFonts w:ascii="Times New Roman"/>
          <w:b/>
          <w:i w:val="false"/>
          <w:color w:val="000000"/>
        </w:rPr>
        <w:t xml:space="preserve"> 1-параграф. Тауарларды, жұмыстарды, көрсетілетін қызметтерді мемлекеттік сатып алу туралы шарт жасасу</w:t>
      </w:r>
    </w:p>
    <w:bookmarkEnd w:id="510"/>
    <w:bookmarkStart w:name="z567" w:id="511"/>
    <w:p>
      <w:pPr>
        <w:spacing w:after="0"/>
        <w:ind w:left="0"/>
        <w:jc w:val="both"/>
      </w:pPr>
      <w:r>
        <w:rPr>
          <w:rFonts w:ascii="Times New Roman"/>
          <w:b w:val="false"/>
          <w:i w:val="false"/>
          <w:color w:val="000000"/>
          <w:sz w:val="28"/>
        </w:rPr>
        <w:t>
      145. Шарт бір қаржы жылына арналған мерзімге жасалады.</w:t>
      </w:r>
    </w:p>
    <w:bookmarkEnd w:id="511"/>
    <w:bookmarkStart w:name="z568" w:id="512"/>
    <w:p>
      <w:pPr>
        <w:spacing w:after="0"/>
        <w:ind w:left="0"/>
        <w:jc w:val="both"/>
      </w:pPr>
      <w:r>
        <w:rPr>
          <w:rFonts w:ascii="Times New Roman"/>
          <w:b w:val="false"/>
          <w:i w:val="false"/>
          <w:color w:val="000000"/>
          <w:sz w:val="28"/>
        </w:rPr>
        <w:t>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512"/>
    <w:bookmarkStart w:name="z569" w:id="513"/>
    <w:p>
      <w:pPr>
        <w:spacing w:after="0"/>
        <w:ind w:left="0"/>
        <w:jc w:val="both"/>
      </w:pPr>
      <w:r>
        <w:rPr>
          <w:rFonts w:ascii="Times New Roman"/>
          <w:b w:val="false"/>
          <w:i w:val="false"/>
          <w:color w:val="000000"/>
          <w:sz w:val="28"/>
        </w:rPr>
        <w:t>
      146. Шарттардың жобалары уәкілетті орган бекітетін үлгілік шарттарға сәйкес жасалады.</w:t>
      </w:r>
    </w:p>
    <w:bookmarkEnd w:id="513"/>
    <w:bookmarkStart w:name="z570" w:id="514"/>
    <w:p>
      <w:pPr>
        <w:spacing w:after="0"/>
        <w:ind w:left="0"/>
        <w:jc w:val="both"/>
      </w:pPr>
      <w:r>
        <w:rPr>
          <w:rFonts w:ascii="Times New Roman"/>
          <w:b w:val="false"/>
          <w:i w:val="false"/>
          <w:color w:val="000000"/>
          <w:sz w:val="28"/>
        </w:rPr>
        <w:t>
      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bookmarkEnd w:id="514"/>
    <w:bookmarkStart w:name="z571" w:id="51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16-бабының</w:t>
      </w:r>
      <w:r>
        <w:rPr>
          <w:rFonts w:ascii="Times New Roman"/>
          <w:b w:val="false"/>
          <w:i w:val="false"/>
          <w:color w:val="000000"/>
          <w:sz w:val="28"/>
        </w:rPr>
        <w:t xml:space="preserve"> 3-тармағына сәйкес жасалған шарттар Қазақстан Республикасы заңнамасының талаптары ескеріле отырып, өзге де нысанда жасалуы мүмкін.</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147. Тапсырыс беруші мемлекеттік сатып алу қорытындысы туралы хаттамаға шағымдану мерзімі өткен күннен бастап 5 (бес) жұмыс күні ішінде осы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үлгі шарт бойынша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Start w:name="z573" w:id="516"/>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 деп танылған әлеуетті өнім берушіге тиісті бюджет (даму жоспары) бекітілген күннен бастап 5 (бес) жұмыс күні ішінде жіберіледі.</w:t>
      </w:r>
    </w:p>
    <w:bookmarkEnd w:id="516"/>
    <w:bookmarkStart w:name="z574" w:id="517"/>
    <w:p>
      <w:pPr>
        <w:spacing w:after="0"/>
        <w:ind w:left="0"/>
        <w:jc w:val="both"/>
      </w:pPr>
      <w:r>
        <w:rPr>
          <w:rFonts w:ascii="Times New Roman"/>
          <w:b w:val="false"/>
          <w:i w:val="false"/>
          <w:color w:val="000000"/>
          <w:sz w:val="28"/>
        </w:rPr>
        <w:t>
      148. Егер жеңімпаз деп айқындалған әлеуетті өнім беруші күнтізбелік 30 (отыз) күн ішінде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енгізбесе, жеңімпаз мемлекеттік сатып алу туралы шарт жасасудан жалтарған күннен бастап 2 (екі) жұмыс күні ішінде тапсырыс беруші мемлекеттік сатып алу туралы шарттың жобасын екінші орын алған әлеуетті өнім берушіге жібереді, оған екінші орын алған әлеуетті өнім беруші өзіне мемлекеттік сатып алу туралы шарттың жобасы ұсынылған күннен бастап 3 (үш) жұмыс күні ішінде қол қойылады.</w:t>
      </w:r>
    </w:p>
    <w:bookmarkEnd w:id="517"/>
    <w:bookmarkStart w:name="z575" w:id="518"/>
    <w:p>
      <w:pPr>
        <w:spacing w:after="0"/>
        <w:ind w:left="0"/>
        <w:jc w:val="both"/>
      </w:pPr>
      <w:r>
        <w:rPr>
          <w:rFonts w:ascii="Times New Roman"/>
          <w:b w:val="false"/>
          <w:i w:val="false"/>
          <w:color w:val="000000"/>
          <w:sz w:val="28"/>
        </w:rPr>
        <w:t>
      149. Егер тапсырыс берушінің қолы қойылған мемлекеттік сатып алу туралы шартқа екінші орын алған әлеуетті өнім беруші белгіленген мерзімде қол қоймаса, тапсырыс беруші қайтадан мемлекеттік сатып алуды жүзеге асырады.</w:t>
      </w:r>
    </w:p>
    <w:bookmarkEnd w:id="518"/>
    <w:bookmarkStart w:name="z576" w:id="519"/>
    <w:p>
      <w:pPr>
        <w:spacing w:after="0"/>
        <w:ind w:left="0"/>
        <w:jc w:val="both"/>
      </w:pPr>
      <w:r>
        <w:rPr>
          <w:rFonts w:ascii="Times New Roman"/>
          <w:b w:val="false"/>
          <w:i w:val="false"/>
          <w:color w:val="000000"/>
          <w:sz w:val="28"/>
        </w:rPr>
        <w:t>
      150. Өнім беруші мемлекеттік сатып алу туралы шарт жасасқан күннен бастап 10 (он) жұмыс күні ішінде мемлекеттік сатып алу туралы шарттың орындалуын қамтамасыз етуді енгізеді.</w:t>
      </w:r>
    </w:p>
    <w:bookmarkEnd w:id="519"/>
    <w:bookmarkStart w:name="z577" w:id="520"/>
    <w:p>
      <w:pPr>
        <w:spacing w:after="0"/>
        <w:ind w:left="0"/>
        <w:jc w:val="both"/>
      </w:pPr>
      <w:r>
        <w:rPr>
          <w:rFonts w:ascii="Times New Roman"/>
          <w:b w:val="false"/>
          <w:i w:val="false"/>
          <w:color w:val="000000"/>
          <w:sz w:val="28"/>
        </w:rPr>
        <w:t>
      151. Мемлекеттік сатып алу туралы шарттың орындалуын қамтамасыз етуді өнім беруші жасалған мемлекеттік сатып алу туралы шарт бойынша өз міндеттемелерін уақтылы, толық және тиісті түрде орындауға кепілдік ретінде енгізеді.</w:t>
      </w:r>
    </w:p>
    <w:bookmarkEnd w:id="520"/>
    <w:bookmarkStart w:name="z578" w:id="521"/>
    <w:p>
      <w:pPr>
        <w:spacing w:after="0"/>
        <w:ind w:left="0"/>
        <w:jc w:val="both"/>
      </w:pPr>
      <w:r>
        <w:rPr>
          <w:rFonts w:ascii="Times New Roman"/>
          <w:b w:val="false"/>
          <w:i w:val="false"/>
          <w:color w:val="000000"/>
          <w:sz w:val="28"/>
        </w:rPr>
        <w:t>
      152. Шарттың орындалуын қамтамасыз ету мөлшерін ұйымдастырушы мемлекеттік сатып алу туралы шарттың жалпы сомасының 3 (үш) пайызы мөлшерінде белгілейді.</w:t>
      </w:r>
    </w:p>
    <w:bookmarkEnd w:id="521"/>
    <w:bookmarkStart w:name="z579" w:id="522"/>
    <w:p>
      <w:pPr>
        <w:spacing w:after="0"/>
        <w:ind w:left="0"/>
        <w:jc w:val="both"/>
      </w:pPr>
      <w:r>
        <w:rPr>
          <w:rFonts w:ascii="Times New Roman"/>
          <w:b w:val="false"/>
          <w:i w:val="false"/>
          <w:color w:val="000000"/>
          <w:sz w:val="28"/>
        </w:rPr>
        <w:t>
      Егер мемлекеттік сатып алу туралы шартта аванс төлеу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өнiм беруші авансты төлеуден бас тартуға құқығы бар.</w:t>
      </w:r>
    </w:p>
    <w:bookmarkEnd w:id="522"/>
    <w:bookmarkStart w:name="z580" w:id="523"/>
    <w:p>
      <w:pPr>
        <w:spacing w:after="0"/>
        <w:ind w:left="0"/>
        <w:jc w:val="both"/>
      </w:pPr>
      <w:r>
        <w:rPr>
          <w:rFonts w:ascii="Times New Roman"/>
          <w:b w:val="false"/>
          <w:i w:val="false"/>
          <w:color w:val="000000"/>
          <w:sz w:val="28"/>
        </w:rPr>
        <w:t>
      Мемлекеттiк сатып алу туралы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 барабар азайтады.</w:t>
      </w:r>
    </w:p>
    <w:bookmarkEnd w:id="523"/>
    <w:bookmarkStart w:name="z581" w:id="52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w:t>
      </w:r>
      <w:r>
        <w:rPr>
          <w:rFonts w:ascii="Times New Roman"/>
          <w:b w:val="false"/>
          <w:i w:val="false"/>
          <w:color w:val="000000"/>
          <w:sz w:val="28"/>
        </w:rPr>
        <w:t xml:space="preserve"> 3-тармағының негізінде мемлекеттік сатып алу туралы шарт жасалған кезде тапсырыс беруші қажет болса авансты қамтамасыз етуді енгізу туралы талап белгілейді.</w:t>
      </w:r>
    </w:p>
    <w:bookmarkEnd w:id="524"/>
    <w:bookmarkStart w:name="z582" w:id="525"/>
    <w:p>
      <w:pPr>
        <w:spacing w:after="0"/>
        <w:ind w:left="0"/>
        <w:jc w:val="both"/>
      </w:pPr>
      <w:r>
        <w:rPr>
          <w:rFonts w:ascii="Times New Roman"/>
          <w:b w:val="false"/>
          <w:i w:val="false"/>
          <w:color w:val="000000"/>
          <w:sz w:val="28"/>
        </w:rPr>
        <w:t>
      153. Өнім беруші мемлекеттік сатып алу туралы шарттың орындалуын қамтамасыз етудің және авансты қамтамасыз етудің мынадай түрлерінің бірін:</w:t>
      </w:r>
    </w:p>
    <w:bookmarkEnd w:id="525"/>
    <w:bookmarkStart w:name="z583" w:id="526"/>
    <w:p>
      <w:pPr>
        <w:spacing w:after="0"/>
        <w:ind w:left="0"/>
        <w:jc w:val="both"/>
      </w:pPr>
      <w:r>
        <w:rPr>
          <w:rFonts w:ascii="Times New Roman"/>
          <w:b w:val="false"/>
          <w:i w:val="false"/>
          <w:color w:val="000000"/>
          <w:sz w:val="28"/>
        </w:rPr>
        <w:t xml:space="preserve">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 </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банк кепілдігін;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сақтандыру сыйлықақысын толық мөлшерде төлеу туралы төлем құжатының көшірмесімен бірге,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үлгілік нысан бойынша өнім берушінің азаматтық-құқықтық жауапкершілігін сақтандыру шартын таңдауға құқылы.</w:t>
      </w:r>
    </w:p>
    <w:bookmarkStart w:name="z586" w:id="527"/>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bookmarkEnd w:id="527"/>
    <w:bookmarkStart w:name="z587" w:id="528"/>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bookmarkEnd w:id="528"/>
    <w:bookmarkStart w:name="z588" w:id="529"/>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End w:id="529"/>
    <w:bookmarkStart w:name="z589" w:id="530"/>
    <w:p>
      <w:pPr>
        <w:spacing w:after="0"/>
        <w:ind w:left="0"/>
        <w:jc w:val="both"/>
      </w:pPr>
      <w:r>
        <w:rPr>
          <w:rFonts w:ascii="Times New Roman"/>
          <w:b w:val="false"/>
          <w:i w:val="false"/>
          <w:color w:val="000000"/>
          <w:sz w:val="28"/>
        </w:rPr>
        <w:t>
      154. Шарт бойынша міндеттемелер толық орындалғанға дейін өнім берушінің үшінші тұлғаларда енгізілген кепілдік ақшалай жарнаға тұтастай не бір бөлігінде талап қою құқығының туындауына әкеп соғатын іс-қимыл жасауына жол берілмейді.</w:t>
      </w:r>
    </w:p>
    <w:bookmarkEnd w:id="530"/>
    <w:bookmarkStart w:name="z590" w:id="531"/>
    <w:p>
      <w:pPr>
        <w:spacing w:after="0"/>
        <w:ind w:left="0"/>
        <w:jc w:val="both"/>
      </w:pPr>
      <w:r>
        <w:rPr>
          <w:rFonts w:ascii="Times New Roman"/>
          <w:b w:val="false"/>
          <w:i w:val="false"/>
          <w:color w:val="000000"/>
          <w:sz w:val="28"/>
        </w:rPr>
        <w:t>
      155. Тапсырыс берушінің өнім беруші енгізген кепілдік ақшалай жарнаны Заңда көзделмеген мақсатқа пайдалануына жол берілмейді.</w:t>
      </w:r>
    </w:p>
    <w:bookmarkEnd w:id="531"/>
    <w:bookmarkStart w:name="z591" w:id="532"/>
    <w:p>
      <w:pPr>
        <w:spacing w:after="0"/>
        <w:ind w:left="0"/>
        <w:jc w:val="both"/>
      </w:pPr>
      <w:r>
        <w:rPr>
          <w:rFonts w:ascii="Times New Roman"/>
          <w:b w:val="false"/>
          <w:i w:val="false"/>
          <w:color w:val="000000"/>
          <w:sz w:val="28"/>
        </w:rPr>
        <w:t>
      156. Тапсырыс беруші енгізілген шарттың орындалуын қамтамасыз етуді, авансты қамтамасыз етуді (бар болса), сондай-ақ демпингке қарсы соманы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532"/>
    <w:bookmarkStart w:name="z592" w:id="533"/>
    <w:p>
      <w:pPr>
        <w:spacing w:after="0"/>
        <w:ind w:left="0"/>
        <w:jc w:val="both"/>
      </w:pPr>
      <w:r>
        <w:rPr>
          <w:rFonts w:ascii="Times New Roman"/>
          <w:b w:val="false"/>
          <w:i w:val="false"/>
          <w:color w:val="000000"/>
          <w:sz w:val="28"/>
        </w:rPr>
        <w:t>
      Өнім беруші шарт бойынша қабылданған міндеттемелерді тиісінше орындамаған кезде тапсырыс беруші енгізілген шарттың орындалуын қамтамасыз етуді, авансты қамтамасыз етуді (бар болса), демпингке қарсы соманы (бар болса), жиынтығында мынадай талаптар сақталған кезде қайтарады:</w:t>
      </w:r>
    </w:p>
    <w:bookmarkEnd w:id="533"/>
    <w:bookmarkStart w:name="z593" w:id="534"/>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534"/>
    <w:bookmarkStart w:name="z594" w:id="535"/>
    <w:p>
      <w:pPr>
        <w:spacing w:after="0"/>
        <w:ind w:left="0"/>
        <w:jc w:val="both"/>
      </w:pPr>
      <w:r>
        <w:rPr>
          <w:rFonts w:ascii="Times New Roman"/>
          <w:b w:val="false"/>
          <w:i w:val="false"/>
          <w:color w:val="000000"/>
          <w:sz w:val="28"/>
        </w:rPr>
        <w:t>
      2) шарттық міндеттемелерді толық орындау;</w:t>
      </w:r>
    </w:p>
    <w:bookmarkEnd w:id="535"/>
    <w:bookmarkStart w:name="z595" w:id="536"/>
    <w:p>
      <w:pPr>
        <w:spacing w:after="0"/>
        <w:ind w:left="0"/>
        <w:jc w:val="both"/>
      </w:pPr>
      <w:r>
        <w:rPr>
          <w:rFonts w:ascii="Times New Roman"/>
          <w:b w:val="false"/>
          <w:i w:val="false"/>
          <w:color w:val="000000"/>
          <w:sz w:val="28"/>
        </w:rPr>
        <w:t>
      3) Тапсырыс берушінің қайтаруды растауы шарттың орындалуын қамтамасыз ету, авансты (бар болса), демпингке қарсы соманы (бар болса) қамтамасыз ету.</w:t>
      </w:r>
    </w:p>
    <w:bookmarkEnd w:id="536"/>
    <w:bookmarkStart w:name="z596" w:id="537"/>
    <w:p>
      <w:pPr>
        <w:spacing w:after="0"/>
        <w:ind w:left="0"/>
        <w:jc w:val="both"/>
      </w:pPr>
      <w:r>
        <w:rPr>
          <w:rFonts w:ascii="Times New Roman"/>
          <w:b w:val="false"/>
          <w:i w:val="false"/>
          <w:color w:val="000000"/>
          <w:sz w:val="28"/>
        </w:rPr>
        <w:t>
      157.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(шарттың қолданылу мерзімі аяқталған) бұзылған жағдайда, демпингке қарсы соманы (бар болса) өнім беруші енгізген соманы (бар болса) қайтармайды.</w:t>
      </w:r>
    </w:p>
    <w:bookmarkEnd w:id="537"/>
    <w:bookmarkStart w:name="z597" w:id="538"/>
    <w:p>
      <w:pPr>
        <w:spacing w:after="0"/>
        <w:ind w:left="0"/>
        <w:jc w:val="both"/>
      </w:pPr>
      <w:r>
        <w:rPr>
          <w:rFonts w:ascii="Times New Roman"/>
          <w:b w:val="false"/>
          <w:i w:val="false"/>
          <w:color w:val="000000"/>
          <w:sz w:val="28"/>
        </w:rPr>
        <w:t>
      Шарттың орындалуын қамтамасыз ету, авансты қамтамасыз ету (бар болса), демпингке қарсы сома (бар болса)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кірісіне есептеледі.</w:t>
      </w:r>
    </w:p>
    <w:bookmarkEnd w:id="538"/>
    <w:bookmarkStart w:name="z598" w:id="539"/>
    <w:p>
      <w:pPr>
        <w:spacing w:after="0"/>
        <w:ind w:left="0"/>
        <w:jc w:val="both"/>
      </w:pPr>
      <w:r>
        <w:rPr>
          <w:rFonts w:ascii="Times New Roman"/>
          <w:b w:val="false"/>
          <w:i w:val="false"/>
          <w:color w:val="000000"/>
          <w:sz w:val="28"/>
        </w:rPr>
        <w:t>
      158. Өнім беруші шарт бойынша қабылдаған міндеттемелерді орындамаған не тиісінше орындамаған жағдайда, тапсырыс беруші:</w:t>
      </w:r>
    </w:p>
    <w:bookmarkEnd w:id="539"/>
    <w:bookmarkStart w:name="z599" w:id="540"/>
    <w:p>
      <w:pPr>
        <w:spacing w:after="0"/>
        <w:ind w:left="0"/>
        <w:jc w:val="both"/>
      </w:pPr>
      <w:r>
        <w:rPr>
          <w:rFonts w:ascii="Times New Roman"/>
          <w:b w:val="false"/>
          <w:i w:val="false"/>
          <w:color w:val="000000"/>
          <w:sz w:val="28"/>
        </w:rPr>
        <w:t>
      1) осындай өнім берушіні осы мемлекеттік сатып алуға жосықсыз қатысушылардың тізіліміне енгізу;</w:t>
      </w:r>
    </w:p>
    <w:bookmarkEnd w:id="540"/>
    <w:bookmarkStart w:name="z600" w:id="541"/>
    <w:p>
      <w:pPr>
        <w:spacing w:after="0"/>
        <w:ind w:left="0"/>
        <w:jc w:val="both"/>
      </w:pPr>
      <w:r>
        <w:rPr>
          <w:rFonts w:ascii="Times New Roman"/>
          <w:b w:val="false"/>
          <w:i w:val="false"/>
          <w:color w:val="000000"/>
          <w:sz w:val="28"/>
        </w:rPr>
        <w:t>
      2) тұрақсыздық айыбын өндіріп алу жөнінде шаралар қабылдайды.</w:t>
      </w:r>
    </w:p>
    <w:bookmarkEnd w:id="541"/>
    <w:bookmarkStart w:name="z601" w:id="542"/>
    <w:p>
      <w:pPr>
        <w:spacing w:after="0"/>
        <w:ind w:left="0"/>
        <w:jc w:val="both"/>
      </w:pPr>
      <w:r>
        <w:rPr>
          <w:rFonts w:ascii="Times New Roman"/>
          <w:b w:val="false"/>
          <w:i w:val="false"/>
          <w:color w:val="000000"/>
          <w:sz w:val="28"/>
        </w:rPr>
        <w:t>
      159.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қамтуға тиіс.</w:t>
      </w:r>
    </w:p>
    <w:bookmarkEnd w:id="542"/>
    <w:bookmarkStart w:name="z602" w:id="543"/>
    <w:p>
      <w:pPr>
        <w:spacing w:after="0"/>
        <w:ind w:left="0"/>
        <w:jc w:val="both"/>
      </w:pPr>
      <w:r>
        <w:rPr>
          <w:rFonts w:ascii="Times New Roman"/>
          <w:b w:val="false"/>
          <w:i w:val="false"/>
          <w:color w:val="000000"/>
          <w:sz w:val="28"/>
        </w:rPr>
        <w:t>
      160. Мемлекеттік сатып алу жеңімпазымен жасалған жұмыстарды, көрсетілетін қызметтерді мемлекеттік сатып алу туралы шартта жұмыстарды орындау бойынша қосалқы мердігерлермен не мемлекеттік сатып алу жеңімпазы конкурсқа қатысуға өтінімінде көрсеткен қызметтерді көрсету бойынша бірлесіп орындаушылармен жасалған шарттардың көшірмелерін тапсырыс берушіге ұсыну туралы талап қамтылды.</w:t>
      </w:r>
    </w:p>
    <w:bookmarkEnd w:id="543"/>
    <w:bookmarkStart w:name="z603" w:id="544"/>
    <w:p>
      <w:pPr>
        <w:spacing w:after="0"/>
        <w:ind w:left="0"/>
        <w:jc w:val="both"/>
      </w:pPr>
      <w:r>
        <w:rPr>
          <w:rFonts w:ascii="Times New Roman"/>
          <w:b w:val="false"/>
          <w:i w:val="false"/>
          <w:color w:val="000000"/>
          <w:sz w:val="28"/>
        </w:rPr>
        <w:t>
      161. Тапсырыс берушілер дауыс беретін акцияларының (жарғылық капиталындағы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жеткізуге, жұмыстарды орындауға, қызметтерді көрсетуге шарт жасасқан жағдайда, мұндай акционерлік қоғамдар мен шаруашылық серіктестіктер сатып алуды осы Қағидаларға сәйкес жүзеге асырады.</w:t>
      </w:r>
    </w:p>
    <w:bookmarkEnd w:id="544"/>
    <w:bookmarkStart w:name="z604" w:id="545"/>
    <w:p>
      <w:pPr>
        <w:spacing w:after="0"/>
        <w:ind w:left="0"/>
        <w:jc w:val="left"/>
      </w:pPr>
      <w:r>
        <w:rPr>
          <w:rFonts w:ascii="Times New Roman"/>
          <w:b/>
          <w:i w:val="false"/>
          <w:color w:val="000000"/>
        </w:rPr>
        <w:t xml:space="preserve"> 2-параграф. Тауарларды, жұмыстарды, көрсетілетін қызметтерді мемлекеттік сатып алу туралы шартты орындау</w:t>
      </w:r>
    </w:p>
    <w:bookmarkEnd w:id="545"/>
    <w:bookmarkStart w:name="z605" w:id="546"/>
    <w:p>
      <w:pPr>
        <w:spacing w:after="0"/>
        <w:ind w:left="0"/>
        <w:jc w:val="both"/>
      </w:pPr>
      <w:r>
        <w:rPr>
          <w:rFonts w:ascii="Times New Roman"/>
          <w:b w:val="false"/>
          <w:i w:val="false"/>
          <w:color w:val="000000"/>
          <w:sz w:val="28"/>
        </w:rPr>
        <w:t>
      162. 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мемлекеттік сатып алу туралы шарттың мазмұнына сәйкес болады.</w:t>
      </w:r>
    </w:p>
    <w:bookmarkEnd w:id="546"/>
    <w:bookmarkStart w:name="z606" w:id="547"/>
    <w:p>
      <w:pPr>
        <w:spacing w:after="0"/>
        <w:ind w:left="0"/>
        <w:jc w:val="both"/>
      </w:pPr>
      <w:r>
        <w:rPr>
          <w:rFonts w:ascii="Times New Roman"/>
          <w:b w:val="false"/>
          <w:i w:val="false"/>
          <w:color w:val="000000"/>
          <w:sz w:val="28"/>
        </w:rPr>
        <w:t>
      163. Тапсырыс беруші мен өнім беруші көрсетілген шарт бойынша қабылдаған міндеттемелерін толық орындаған жағдайда шарт орындалған болып есептеледі.</w:t>
      </w:r>
    </w:p>
    <w:bookmarkEnd w:id="547"/>
    <w:bookmarkStart w:name="z607" w:id="548"/>
    <w:p>
      <w:pPr>
        <w:spacing w:after="0"/>
        <w:ind w:left="0"/>
        <w:jc w:val="left"/>
      </w:pPr>
      <w:r>
        <w:rPr>
          <w:rFonts w:ascii="Times New Roman"/>
          <w:b/>
          <w:i w:val="false"/>
          <w:color w:val="000000"/>
        </w:rPr>
        <w:t xml:space="preserve"> 3-параграф. Ерекше тәртіпті қолдана отырып, мемлекеттік сатып алу мониторингі</w:t>
      </w:r>
    </w:p>
    <w:bookmarkEnd w:id="548"/>
    <w:bookmarkStart w:name="z608" w:id="549"/>
    <w:p>
      <w:pPr>
        <w:spacing w:after="0"/>
        <w:ind w:left="0"/>
        <w:jc w:val="both"/>
      </w:pPr>
      <w:r>
        <w:rPr>
          <w:rFonts w:ascii="Times New Roman"/>
          <w:b w:val="false"/>
          <w:i w:val="false"/>
          <w:color w:val="000000"/>
          <w:sz w:val="28"/>
        </w:rPr>
        <w:t>
      164. Ерекше тәртіпті қолдана отырып, мемлекеттік сатып алу мониторингі мемлекеттік сатып алуды жүзеге асыру туралы ақпаратты жинау, жинақтау, талдау, жүйелеу және бағалау негізінде жүзеге асырылады.</w:t>
      </w:r>
    </w:p>
    <w:bookmarkEnd w:id="549"/>
    <w:bookmarkStart w:name="z609" w:id="550"/>
    <w:p>
      <w:pPr>
        <w:spacing w:after="0"/>
        <w:ind w:left="0"/>
        <w:jc w:val="both"/>
      </w:pPr>
      <w:r>
        <w:rPr>
          <w:rFonts w:ascii="Times New Roman"/>
          <w:b w:val="false"/>
          <w:i w:val="false"/>
          <w:color w:val="000000"/>
          <w:sz w:val="28"/>
        </w:rPr>
        <w:t>
      165. Ерекше тәртіпті қолдана отырып, Мемлекеттік сатып алу мониторингін өткізілген мемлекеттік сатып алу жөніндегі деректер негізінде мемлекеттік сатып алуға тапсырыс беруші жүзеге асырады.</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166. Ерекше тәртіпті қолдана отырып, мемлекеттік сатып алу мониторингінің нәтижелері бойынша тапсырыс беруші есепті кезеңнен кейінгі бесі күнінен кешіктірмей веб-порталда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сатып алу туралы тоқсан сайынғы есепті орналастырады, барлау және қарсы барлау қызметін жүзеге асыратын мемлекеттік органдарды, олардың мекемелері мен ведомстволық бағынысты ұйымдарын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12" w:id="551"/>
    <w:p>
      <w:pPr>
        <w:spacing w:after="0"/>
        <w:ind w:left="0"/>
        <w:jc w:val="left"/>
      </w:pPr>
      <w:r>
        <w:rPr>
          <w:rFonts w:ascii="Times New Roman"/>
          <w:b/>
          <w:i w:val="false"/>
          <w:color w:val="000000"/>
        </w:rPr>
        <w:t xml:space="preserve"> Тауарларды, жұмыстарды, көрсетілетін қызметтерді мемлекеттік сатып алудың _______ жылға арналған жылдық жоспары/тауарларды, жұмыстарды, көрсетілетін қызметтерді мемлекеттік сатып алудың _______ жылға арналған алдын ала жылдық жоспары (көрсетілген мәндердің біреуін таңдау керек)</w:t>
      </w:r>
    </w:p>
    <w:bookmarkEnd w:id="551"/>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(мемлекеттік тілде)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(орыс тілінде)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(ол бар болса) көрсету</w:t>
            </w:r>
            <w:r>
              <w:br/>
            </w:r>
            <w:r>
              <w:rPr>
                <w:rFonts w:ascii="Times New Roman"/>
                <w:b w:val="false"/>
                <w:i w:val="false"/>
                <w:color w:val="000000"/>
                <w:sz w:val="20"/>
              </w:rPr>
              <w:t>керек)</w:t>
            </w:r>
          </w:p>
        </w:tc>
      </w:tr>
    </w:tbl>
    <w:p>
      <w:pPr>
        <w:spacing w:after="0"/>
        <w:ind w:left="0"/>
        <w:jc w:val="left"/>
      </w:pPr>
      <w:r>
        <w:rPr>
          <w:rFonts w:ascii="Times New Roman"/>
          <w:b/>
          <w:i w:val="false"/>
          <w:color w:val="000000"/>
        </w:rPr>
        <w:t xml:space="preserve"> Тауарларды, жұмыстарды және көрсетілетін қызметтерді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мемлекеттік тілде қысқаша сипаттамасы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орыс тіліндегі қысқаша сипаттамасы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(мемлекеттік тілде)*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сомасы **,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 (ӘАБК сәйкес елді мекеннің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толтыру үшін міндетті емес</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ММ –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25" w:id="552"/>
    <w:p>
      <w:pPr>
        <w:spacing w:after="0"/>
        <w:ind w:left="0"/>
        <w:jc w:val="left"/>
      </w:pPr>
      <w:r>
        <w:rPr>
          <w:rFonts w:ascii="Times New Roman"/>
          <w:b/>
          <w:i w:val="false"/>
          <w:color w:val="000000"/>
        </w:rPr>
        <w:t xml:space="preserve"> Бірлескен қызмет туралы шарт </w:t>
      </w:r>
    </w:p>
    <w:bookmarkEnd w:id="552"/>
    <w:bookmarkStart w:name="z626" w:id="553"/>
    <w:p>
      <w:pPr>
        <w:spacing w:after="0"/>
        <w:ind w:left="0"/>
        <w:jc w:val="left"/>
      </w:pPr>
      <w:r>
        <w:rPr>
          <w:rFonts w:ascii="Times New Roman"/>
          <w:b/>
          <w:i w:val="false"/>
          <w:color w:val="000000"/>
        </w:rPr>
        <w:t xml:space="preserve"> (Консорциялық келісім)</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бұдан әрі "Негізгі қатысушы" деп аталатын _____________________________,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_________________ атынан, _______________________ негізінде әрекет ететін, </w:t>
      </w:r>
    </w:p>
    <w:p>
      <w:pPr>
        <w:spacing w:after="0"/>
        <w:ind w:left="0"/>
        <w:jc w:val="both"/>
      </w:pPr>
      <w:r>
        <w:rPr>
          <w:rFonts w:ascii="Times New Roman"/>
          <w:b w:val="false"/>
          <w:i w:val="false"/>
          <w:color w:val="000000"/>
          <w:sz w:val="28"/>
        </w:rPr>
        <w:t xml:space="preserve">
      (лауазымы, Т.А.Ә. (ол бар болса), ЖСН) (жарғы, куәлік) </w:t>
      </w:r>
    </w:p>
    <w:p>
      <w:pPr>
        <w:spacing w:after="0"/>
        <w:ind w:left="0"/>
        <w:jc w:val="both"/>
      </w:pPr>
      <w:r>
        <w:rPr>
          <w:rFonts w:ascii="Times New Roman"/>
          <w:b w:val="false"/>
          <w:i w:val="false"/>
          <w:color w:val="000000"/>
          <w:sz w:val="28"/>
        </w:rPr>
        <w:t xml:space="preserve">
      бұдан әрі "Қатысушы-2" деп аталатын ________________________________,",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_________________ атынан, _______________________ негізінде әрекет ететін, </w:t>
      </w:r>
    </w:p>
    <w:p>
      <w:pPr>
        <w:spacing w:after="0"/>
        <w:ind w:left="0"/>
        <w:jc w:val="both"/>
      </w:pPr>
      <w:r>
        <w:rPr>
          <w:rFonts w:ascii="Times New Roman"/>
          <w:b w:val="false"/>
          <w:i w:val="false"/>
          <w:color w:val="000000"/>
          <w:sz w:val="28"/>
        </w:rPr>
        <w:t xml:space="preserve">
      (лауазымы, Т.А.Ә. (ол бар болса), ЖСН) (жарғы, куәлік) </w:t>
      </w:r>
    </w:p>
    <w:p>
      <w:pPr>
        <w:spacing w:after="0"/>
        <w:ind w:left="0"/>
        <w:jc w:val="both"/>
      </w:pPr>
      <w:r>
        <w:rPr>
          <w:rFonts w:ascii="Times New Roman"/>
          <w:b w:val="false"/>
          <w:i w:val="false"/>
          <w:color w:val="000000"/>
          <w:sz w:val="28"/>
        </w:rPr>
        <w:t xml:space="preserve">
      бұдан әрі "Қатысушы-3" деп аталатын ________________________________,",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_________________ атынан, _______________________ негізінде әрекет ететін, </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xml:space="preserve">
      бірлесіп "Қатысушылар" деп аталатындар, төмендегілер туралы осы консорциалық </w:t>
      </w:r>
    </w:p>
    <w:p>
      <w:pPr>
        <w:spacing w:after="0"/>
        <w:ind w:left="0"/>
        <w:jc w:val="both"/>
      </w:pPr>
      <w:r>
        <w:rPr>
          <w:rFonts w:ascii="Times New Roman"/>
          <w:b w:val="false"/>
          <w:i w:val="false"/>
          <w:color w:val="000000"/>
          <w:sz w:val="28"/>
        </w:rPr>
        <w:t>
      келісімді (бұдан әрі – Келісім) жасады:</w:t>
      </w:r>
    </w:p>
    <w:p>
      <w:pPr>
        <w:spacing w:after="0"/>
        <w:ind w:left="0"/>
        <w:jc w:val="both"/>
      </w:pPr>
      <w:r>
        <w:rPr>
          <w:rFonts w:ascii="Times New Roman"/>
          <w:b w:val="false"/>
          <w:i w:val="false"/>
          <w:color w:val="000000"/>
          <w:sz w:val="28"/>
        </w:rPr>
        <w:t xml:space="preserve">
      1. Терминдер, олардың анықтамалары мен талқылаулары </w:t>
      </w:r>
    </w:p>
    <w:p>
      <w:pPr>
        <w:spacing w:after="0"/>
        <w:ind w:left="0"/>
        <w:jc w:val="both"/>
      </w:pPr>
      <w:r>
        <w:rPr>
          <w:rFonts w:ascii="Times New Roman"/>
          <w:b w:val="false"/>
          <w:i w:val="false"/>
          <w:color w:val="000000"/>
          <w:sz w:val="28"/>
        </w:rPr>
        <w:t xml:space="preserve">
      1.1. Қатысушылар осы Келісімде көрсетілген терминдер мен ұғымдардың </w:t>
      </w:r>
    </w:p>
    <w:p>
      <w:pPr>
        <w:spacing w:after="0"/>
        <w:ind w:left="0"/>
        <w:jc w:val="both"/>
      </w:pPr>
      <w:r>
        <w:rPr>
          <w:rFonts w:ascii="Times New Roman"/>
          <w:b w:val="false"/>
          <w:i w:val="false"/>
          <w:color w:val="000000"/>
          <w:sz w:val="28"/>
        </w:rPr>
        <w:t xml:space="preserve">
      мынадай біркелкі талқылануымен келісті: </w:t>
      </w:r>
    </w:p>
    <w:p>
      <w:pPr>
        <w:spacing w:after="0"/>
        <w:ind w:left="0"/>
        <w:jc w:val="both"/>
      </w:pPr>
      <w:r>
        <w:rPr>
          <w:rFonts w:ascii="Times New Roman"/>
          <w:b w:val="false"/>
          <w:i w:val="false"/>
          <w:color w:val="000000"/>
          <w:sz w:val="28"/>
        </w:rPr>
        <w:t xml:space="preserve">
      "Тапсырыс беруші" - 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"Ұйымдастырушы" - ____________________________________________. </w:t>
      </w:r>
    </w:p>
    <w:p>
      <w:pPr>
        <w:spacing w:after="0"/>
        <w:ind w:left="0"/>
        <w:jc w:val="both"/>
      </w:pPr>
      <w:r>
        <w:rPr>
          <w:rFonts w:ascii="Times New Roman"/>
          <w:b w:val="false"/>
          <w:i w:val="false"/>
          <w:color w:val="000000"/>
          <w:sz w:val="28"/>
        </w:rPr>
        <w:t xml:space="preserve">
      (ұйымдастырушының атауы) </w:t>
      </w:r>
    </w:p>
    <w:p>
      <w:pPr>
        <w:spacing w:after="0"/>
        <w:ind w:left="0"/>
        <w:jc w:val="both"/>
      </w:pPr>
      <w:r>
        <w:rPr>
          <w:rFonts w:ascii="Times New Roman"/>
          <w:b w:val="false"/>
          <w:i w:val="false"/>
          <w:color w:val="000000"/>
          <w:sz w:val="28"/>
        </w:rPr>
        <w:t xml:space="preserve">
      "Конкурс" - ___________________________________________________. </w:t>
      </w:r>
    </w:p>
    <w:p>
      <w:pPr>
        <w:spacing w:after="0"/>
        <w:ind w:left="0"/>
        <w:jc w:val="both"/>
      </w:pPr>
      <w:r>
        <w:rPr>
          <w:rFonts w:ascii="Times New Roman"/>
          <w:b w:val="false"/>
          <w:i w:val="false"/>
          <w:color w:val="000000"/>
          <w:sz w:val="28"/>
        </w:rPr>
        <w:t>
      (конкурстың нөмірі мен атауы)</w:t>
      </w:r>
    </w:p>
    <w:bookmarkStart w:name="z651" w:id="554"/>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bookmarkEnd w:id="554"/>
    <w:bookmarkStart w:name="z652" w:id="555"/>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 қаржы-экономикалық немесе Қатысушылар туралы ақпаратты қамтитын, оның ішінде олардың қаржы-шаруашылық қызметіне, құрылтайшыларына, еншілес компанияларына, қызметтерлеріне және агенттеріне қатысты құжаттарды, қатысушылардың контрагенттері туралы ақпаратты, мұндай ақпарат "құпия" деп белгіленген бе, оған қарамастан үшінші тұлғаларға белгілі еместігіне байланысты жарамды немесе әлеуетті коммерциялық құндылығы бар өзге ақпаратты өзге түрде көрсететін құжаттарды қоса алғанда өзге ақпарат.</w:t>
      </w:r>
    </w:p>
    <w:bookmarkEnd w:id="555"/>
    <w:bookmarkStart w:name="z653" w:id="556"/>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мағынада қолданылады.</w:t>
      </w:r>
    </w:p>
    <w:bookmarkEnd w:id="556"/>
    <w:bookmarkStart w:name="z654" w:id="557"/>
    <w:p>
      <w:pPr>
        <w:spacing w:after="0"/>
        <w:ind w:left="0"/>
        <w:jc w:val="both"/>
      </w:pPr>
      <w:r>
        <w:rPr>
          <w:rFonts w:ascii="Times New Roman"/>
          <w:b w:val="false"/>
          <w:i w:val="false"/>
          <w:color w:val="000000"/>
          <w:sz w:val="28"/>
        </w:rPr>
        <w:t>
      2. Келісімнің мәні</w:t>
      </w:r>
    </w:p>
    <w:bookmarkEnd w:id="557"/>
    <w:bookmarkStart w:name="z655" w:id="558"/>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 қатысу және Консорциумды Конкурс жеңімпазы деп таныған және кейіннен Сатып алу туралы шарт жасасқан жағдайда – Жобаны табысты іске асыру болып табылады.</w:t>
      </w:r>
    </w:p>
    <w:bookmarkEnd w:id="558"/>
    <w:bookmarkStart w:name="z656" w:id="559"/>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 орындауға, қызметтер көрсетуге, тауарларды жеткізуге және Конкурс шарттарында көзделген өзге міндеттемелерді орындауға өкілеттіктері мен рұқсаттары бар Қатысушылардың ерікті бірлестігі болып табылады.</w:t>
      </w:r>
    </w:p>
    <w:bookmarkEnd w:id="559"/>
    <w:bookmarkStart w:name="z657" w:id="560"/>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 мүдделерге сүйене отырып, ынтымақтастық қағидаттарына негіздей отырып, осы Келісімді жасасады.</w:t>
      </w:r>
    </w:p>
    <w:bookmarkEnd w:id="560"/>
    <w:bookmarkStart w:name="z658" w:id="561"/>
    <w:p>
      <w:pPr>
        <w:spacing w:after="0"/>
        <w:ind w:left="0"/>
        <w:jc w:val="both"/>
      </w:pPr>
      <w:r>
        <w:rPr>
          <w:rFonts w:ascii="Times New Roman"/>
          <w:b w:val="false"/>
          <w:i w:val="false"/>
          <w:color w:val="000000"/>
          <w:sz w:val="28"/>
        </w:rPr>
        <w:t>
      3. Қатысушылардың құқықытары мен міндеттері</w:t>
      </w:r>
    </w:p>
    <w:bookmarkEnd w:id="561"/>
    <w:bookmarkStart w:name="z659" w:id="562"/>
    <w:p>
      <w:pPr>
        <w:spacing w:after="0"/>
        <w:ind w:left="0"/>
        <w:jc w:val="both"/>
      </w:pPr>
      <w:r>
        <w:rPr>
          <w:rFonts w:ascii="Times New Roman"/>
          <w:b w:val="false"/>
          <w:i w:val="false"/>
          <w:color w:val="000000"/>
          <w:sz w:val="28"/>
        </w:rPr>
        <w:t>
      3.1. Қатысушылар:</w:t>
      </w:r>
    </w:p>
    <w:bookmarkEnd w:id="562"/>
    <w:bookmarkStart w:name="z660" w:id="563"/>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bookmarkEnd w:id="563"/>
    <w:bookmarkStart w:name="z661" w:id="564"/>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bookmarkEnd w:id="564"/>
    <w:bookmarkStart w:name="z662" w:id="565"/>
    <w:p>
      <w:pPr>
        <w:spacing w:after="0"/>
        <w:ind w:left="0"/>
        <w:jc w:val="both"/>
      </w:pPr>
      <w:r>
        <w:rPr>
          <w:rFonts w:ascii="Times New Roman"/>
          <w:b w:val="false"/>
          <w:i w:val="false"/>
          <w:color w:val="000000"/>
          <w:sz w:val="28"/>
        </w:rPr>
        <w:t>
      3.1.3. Осы Келісімде белгіленген тәртіппен салымдар енгізуге.</w:t>
      </w:r>
    </w:p>
    <w:bookmarkEnd w:id="565"/>
    <w:bookmarkStart w:name="z663" w:id="566"/>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 етпеуге міндетті.</w:t>
      </w:r>
    </w:p>
    <w:bookmarkEnd w:id="566"/>
    <w:bookmarkStart w:name="z664" w:id="567"/>
    <w:p>
      <w:pPr>
        <w:spacing w:after="0"/>
        <w:ind w:left="0"/>
        <w:jc w:val="both"/>
      </w:pPr>
      <w:r>
        <w:rPr>
          <w:rFonts w:ascii="Times New Roman"/>
          <w:b w:val="false"/>
          <w:i w:val="false"/>
          <w:color w:val="000000"/>
          <w:sz w:val="28"/>
        </w:rPr>
        <w:t>
      3.2. Қатысушылар:</w:t>
      </w:r>
    </w:p>
    <w:bookmarkEnd w:id="567"/>
    <w:bookmarkStart w:name="z665" w:id="568"/>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bookmarkEnd w:id="568"/>
    <w:bookmarkStart w:name="z666" w:id="569"/>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 бойынша кез келген құжаттамамен танысуға.</w:t>
      </w:r>
    </w:p>
    <w:bookmarkEnd w:id="569"/>
    <w:bookmarkStart w:name="z667" w:id="570"/>
    <w:p>
      <w:pPr>
        <w:spacing w:after="0"/>
        <w:ind w:left="0"/>
        <w:jc w:val="both"/>
      </w:pPr>
      <w:r>
        <w:rPr>
          <w:rFonts w:ascii="Times New Roman"/>
          <w:b w:val="false"/>
          <w:i w:val="false"/>
          <w:color w:val="000000"/>
          <w:sz w:val="28"/>
        </w:rPr>
        <w:t>
      3.2.3. Консорциум қызметінен алынатын пайданы бөлуге қатысуға.</w:t>
      </w:r>
    </w:p>
    <w:bookmarkEnd w:id="570"/>
    <w:bookmarkStart w:name="z668" w:id="571"/>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 жалпы мүлкін пайдалануға құқылы.</w:t>
      </w:r>
    </w:p>
    <w:bookmarkEnd w:id="571"/>
    <w:bookmarkStart w:name="z669" w:id="572"/>
    <w:p>
      <w:pPr>
        <w:spacing w:after="0"/>
        <w:ind w:left="0"/>
        <w:jc w:val="both"/>
      </w:pPr>
      <w:r>
        <w:rPr>
          <w:rFonts w:ascii="Times New Roman"/>
          <w:b w:val="false"/>
          <w:i w:val="false"/>
          <w:color w:val="000000"/>
          <w:sz w:val="28"/>
        </w:rPr>
        <w:t>
      4. Қатысушылардың салымдары</w:t>
      </w:r>
    </w:p>
    <w:bookmarkEnd w:id="572"/>
    <w:bookmarkStart w:name="z670" w:id="573"/>
    <w:p>
      <w:pPr>
        <w:spacing w:after="0"/>
        <w:ind w:left="0"/>
        <w:jc w:val="both"/>
      </w:pPr>
      <w:r>
        <w:rPr>
          <w:rFonts w:ascii="Times New Roman"/>
          <w:b w:val="false"/>
          <w:i w:val="false"/>
          <w:color w:val="000000"/>
          <w:sz w:val="28"/>
        </w:rPr>
        <w:t>
      4.1. Негізгі Қатысушының салымы мыналар болып табылады:</w:t>
      </w:r>
    </w:p>
    <w:bookmarkEnd w:id="573"/>
    <w:bookmarkStart w:name="z671" w:id="574"/>
    <w:p>
      <w:pPr>
        <w:spacing w:after="0"/>
        <w:ind w:left="0"/>
        <w:jc w:val="both"/>
      </w:pPr>
      <w:r>
        <w:rPr>
          <w:rFonts w:ascii="Times New Roman"/>
          <w:b w:val="false"/>
          <w:i w:val="false"/>
          <w:color w:val="000000"/>
          <w:sz w:val="28"/>
        </w:rPr>
        <w:t>
      4.1.1. ________________________</w:t>
      </w:r>
    </w:p>
    <w:bookmarkEnd w:id="574"/>
    <w:bookmarkStart w:name="z672" w:id="575"/>
    <w:p>
      <w:pPr>
        <w:spacing w:after="0"/>
        <w:ind w:left="0"/>
        <w:jc w:val="both"/>
      </w:pPr>
      <w:r>
        <w:rPr>
          <w:rFonts w:ascii="Times New Roman"/>
          <w:b w:val="false"/>
          <w:i w:val="false"/>
          <w:color w:val="000000"/>
          <w:sz w:val="28"/>
        </w:rPr>
        <w:t>
      4.1.2. _______________________</w:t>
      </w:r>
    </w:p>
    <w:bookmarkEnd w:id="575"/>
    <w:bookmarkStart w:name="z673" w:id="576"/>
    <w:p>
      <w:pPr>
        <w:spacing w:after="0"/>
        <w:ind w:left="0"/>
        <w:jc w:val="both"/>
      </w:pPr>
      <w:r>
        <w:rPr>
          <w:rFonts w:ascii="Times New Roman"/>
          <w:b w:val="false"/>
          <w:i w:val="false"/>
          <w:color w:val="000000"/>
          <w:sz w:val="28"/>
        </w:rPr>
        <w:t>
      4.1.3. ______________________</w:t>
      </w:r>
    </w:p>
    <w:bookmarkEnd w:id="576"/>
    <w:bookmarkStart w:name="z674" w:id="577"/>
    <w:p>
      <w:pPr>
        <w:spacing w:after="0"/>
        <w:ind w:left="0"/>
        <w:jc w:val="both"/>
      </w:pPr>
      <w:r>
        <w:rPr>
          <w:rFonts w:ascii="Times New Roman"/>
          <w:b w:val="false"/>
          <w:i w:val="false"/>
          <w:color w:val="000000"/>
          <w:sz w:val="28"/>
        </w:rPr>
        <w:t>
      4.2. "Қатысушы-2" салымы мыналар болып табылады:</w:t>
      </w:r>
    </w:p>
    <w:bookmarkEnd w:id="577"/>
    <w:bookmarkStart w:name="z675" w:id="578"/>
    <w:p>
      <w:pPr>
        <w:spacing w:after="0"/>
        <w:ind w:left="0"/>
        <w:jc w:val="both"/>
      </w:pPr>
      <w:r>
        <w:rPr>
          <w:rFonts w:ascii="Times New Roman"/>
          <w:b w:val="false"/>
          <w:i w:val="false"/>
          <w:color w:val="000000"/>
          <w:sz w:val="28"/>
        </w:rPr>
        <w:t>
      4.2.1. ________________________</w:t>
      </w:r>
    </w:p>
    <w:bookmarkEnd w:id="578"/>
    <w:bookmarkStart w:name="z676" w:id="579"/>
    <w:p>
      <w:pPr>
        <w:spacing w:after="0"/>
        <w:ind w:left="0"/>
        <w:jc w:val="both"/>
      </w:pPr>
      <w:r>
        <w:rPr>
          <w:rFonts w:ascii="Times New Roman"/>
          <w:b w:val="false"/>
          <w:i w:val="false"/>
          <w:color w:val="000000"/>
          <w:sz w:val="28"/>
        </w:rPr>
        <w:t>
      4.2.2. _______________________</w:t>
      </w:r>
    </w:p>
    <w:bookmarkEnd w:id="579"/>
    <w:bookmarkStart w:name="z677" w:id="580"/>
    <w:p>
      <w:pPr>
        <w:spacing w:after="0"/>
        <w:ind w:left="0"/>
        <w:jc w:val="both"/>
      </w:pPr>
      <w:r>
        <w:rPr>
          <w:rFonts w:ascii="Times New Roman"/>
          <w:b w:val="false"/>
          <w:i w:val="false"/>
          <w:color w:val="000000"/>
          <w:sz w:val="28"/>
        </w:rPr>
        <w:t>
      4.2.3. ______________________</w:t>
      </w:r>
    </w:p>
    <w:bookmarkEnd w:id="580"/>
    <w:bookmarkStart w:name="z678" w:id="581"/>
    <w:p>
      <w:pPr>
        <w:spacing w:after="0"/>
        <w:ind w:left="0"/>
        <w:jc w:val="both"/>
      </w:pPr>
      <w:r>
        <w:rPr>
          <w:rFonts w:ascii="Times New Roman"/>
          <w:b w:val="false"/>
          <w:i w:val="false"/>
          <w:color w:val="000000"/>
          <w:sz w:val="28"/>
        </w:rPr>
        <w:t>
      4.3. "Қатысушы-3" салымы мыналар болып табылады:</w:t>
      </w:r>
    </w:p>
    <w:bookmarkEnd w:id="581"/>
    <w:bookmarkStart w:name="z679" w:id="582"/>
    <w:p>
      <w:pPr>
        <w:spacing w:after="0"/>
        <w:ind w:left="0"/>
        <w:jc w:val="both"/>
      </w:pPr>
      <w:r>
        <w:rPr>
          <w:rFonts w:ascii="Times New Roman"/>
          <w:b w:val="false"/>
          <w:i w:val="false"/>
          <w:color w:val="000000"/>
          <w:sz w:val="28"/>
        </w:rPr>
        <w:t>
      4.3.1. ________________________</w:t>
      </w:r>
    </w:p>
    <w:bookmarkEnd w:id="582"/>
    <w:bookmarkStart w:name="z680" w:id="583"/>
    <w:p>
      <w:pPr>
        <w:spacing w:after="0"/>
        <w:ind w:left="0"/>
        <w:jc w:val="both"/>
      </w:pPr>
      <w:r>
        <w:rPr>
          <w:rFonts w:ascii="Times New Roman"/>
          <w:b w:val="false"/>
          <w:i w:val="false"/>
          <w:color w:val="000000"/>
          <w:sz w:val="28"/>
        </w:rPr>
        <w:t>
      4.3.2. _______________________</w:t>
      </w:r>
    </w:p>
    <w:bookmarkEnd w:id="583"/>
    <w:bookmarkStart w:name="z681" w:id="584"/>
    <w:p>
      <w:pPr>
        <w:spacing w:after="0"/>
        <w:ind w:left="0"/>
        <w:jc w:val="both"/>
      </w:pPr>
      <w:r>
        <w:rPr>
          <w:rFonts w:ascii="Times New Roman"/>
          <w:b w:val="false"/>
          <w:i w:val="false"/>
          <w:color w:val="000000"/>
          <w:sz w:val="28"/>
        </w:rPr>
        <w:t>
      4.3.3. ______________________</w:t>
      </w:r>
    </w:p>
    <w:bookmarkEnd w:id="584"/>
    <w:bookmarkStart w:name="z682" w:id="585"/>
    <w:p>
      <w:pPr>
        <w:spacing w:after="0"/>
        <w:ind w:left="0"/>
        <w:jc w:val="both"/>
      </w:pPr>
      <w:r>
        <w:rPr>
          <w:rFonts w:ascii="Times New Roman"/>
          <w:b w:val="false"/>
          <w:i w:val="false"/>
          <w:color w:val="000000"/>
          <w:sz w:val="28"/>
        </w:rPr>
        <w:t xml:space="preserve">
      4.4. Конкурсқа қатысуға арналған өтінімді қамтамасыз етуді, сондай-ақ Консорциум жеңімпаз деп танылған және онымен Шарт жасалған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bookmarkEnd w:id="585"/>
    <w:bookmarkStart w:name="z683" w:id="586"/>
    <w:p>
      <w:pPr>
        <w:spacing w:after="0"/>
        <w:ind w:left="0"/>
        <w:jc w:val="both"/>
      </w:pPr>
      <w:r>
        <w:rPr>
          <w:rFonts w:ascii="Times New Roman"/>
          <w:b w:val="false"/>
          <w:i w:val="false"/>
          <w:color w:val="000000"/>
          <w:sz w:val="28"/>
        </w:rPr>
        <w:t>
      5. Басқару тәртібі</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Консорциум Қатысушыларының сенімхаты негізінде жүзеге асырады.</w:t>
      </w:r>
    </w:p>
    <w:bookmarkStart w:name="z685" w:id="587"/>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bookmarkEnd w:id="587"/>
    <w:bookmarkStart w:name="z686" w:id="588"/>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bookmarkEnd w:id="588"/>
    <w:bookmarkStart w:name="z687" w:id="589"/>
    <w:p>
      <w:pPr>
        <w:spacing w:after="0"/>
        <w:ind w:left="0"/>
        <w:jc w:val="both"/>
      </w:pPr>
      <w:r>
        <w:rPr>
          <w:rFonts w:ascii="Times New Roman"/>
          <w:b w:val="false"/>
          <w:i w:val="false"/>
          <w:color w:val="000000"/>
          <w:sz w:val="28"/>
        </w:rPr>
        <w:t>
      6. Қатысушылардың жауапкершілігі</w:t>
      </w:r>
    </w:p>
    <w:bookmarkEnd w:id="589"/>
    <w:bookmarkStart w:name="z688" w:id="590"/>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bookmarkEnd w:id="590"/>
    <w:bookmarkStart w:name="z689" w:id="591"/>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bookmarkEnd w:id="591"/>
    <w:bookmarkStart w:name="z690" w:id="592"/>
    <w:p>
      <w:pPr>
        <w:spacing w:after="0"/>
        <w:ind w:left="0"/>
        <w:jc w:val="both"/>
      </w:pPr>
      <w:r>
        <w:rPr>
          <w:rFonts w:ascii="Times New Roman"/>
          <w:b w:val="false"/>
          <w:i w:val="false"/>
          <w:color w:val="000000"/>
          <w:sz w:val="28"/>
        </w:rPr>
        <w:t>
      7. Дауларды шешу</w:t>
      </w:r>
    </w:p>
    <w:bookmarkEnd w:id="592"/>
    <w:bookmarkStart w:name="z691" w:id="593"/>
    <w:p>
      <w:pPr>
        <w:spacing w:after="0"/>
        <w:ind w:left="0"/>
        <w:jc w:val="both"/>
      </w:pPr>
      <w:r>
        <w:rPr>
          <w:rFonts w:ascii="Times New Roman"/>
          <w:b w:val="false"/>
          <w:i w:val="false"/>
          <w:color w:val="000000"/>
          <w:sz w:val="28"/>
        </w:rPr>
        <w:t>
      7.1. Осы Келісім талаптарын орындаған кезде пайда болған барлық даулар мен келіспеушіліктерді Қатысушылар келіссөздер арқылы шешуге тырысады.</w:t>
      </w:r>
    </w:p>
    <w:bookmarkEnd w:id="593"/>
    <w:bookmarkStart w:name="z692" w:id="594"/>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bookmarkEnd w:id="594"/>
    <w:bookmarkStart w:name="z693" w:id="595"/>
    <w:p>
      <w:pPr>
        <w:spacing w:after="0"/>
        <w:ind w:left="0"/>
        <w:jc w:val="both"/>
      </w:pPr>
      <w:r>
        <w:rPr>
          <w:rFonts w:ascii="Times New Roman"/>
          <w:b w:val="false"/>
          <w:i w:val="false"/>
          <w:color w:val="000000"/>
          <w:sz w:val="28"/>
        </w:rPr>
        <w:t>
      8. Келісімнің қолданылу мерзімі</w:t>
      </w:r>
    </w:p>
    <w:bookmarkEnd w:id="595"/>
    <w:bookmarkStart w:name="z694" w:id="596"/>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596"/>
    <w:bookmarkStart w:name="z695" w:id="597"/>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bookmarkEnd w:id="597"/>
    <w:bookmarkStart w:name="z696" w:id="598"/>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bookmarkEnd w:id="598"/>
    <w:bookmarkStart w:name="z697" w:id="599"/>
    <w:p>
      <w:pPr>
        <w:spacing w:after="0"/>
        <w:ind w:left="0"/>
        <w:jc w:val="both"/>
      </w:pPr>
      <w:r>
        <w:rPr>
          <w:rFonts w:ascii="Times New Roman"/>
          <w:b w:val="false"/>
          <w:i w:val="false"/>
          <w:color w:val="000000"/>
          <w:sz w:val="28"/>
        </w:rPr>
        <w:t>
      9. Өзге талаптар</w:t>
      </w:r>
    </w:p>
    <w:bookmarkEnd w:id="599"/>
    <w:bookmarkStart w:name="z698" w:id="600"/>
    <w:p>
      <w:pPr>
        <w:spacing w:after="0"/>
        <w:ind w:left="0"/>
        <w:jc w:val="both"/>
      </w:pPr>
      <w:r>
        <w:rPr>
          <w:rFonts w:ascii="Times New Roman"/>
          <w:b w:val="false"/>
          <w:i w:val="false"/>
          <w:color w:val="000000"/>
          <w:sz w:val="28"/>
        </w:rPr>
        <w:t>
      9.1. Осы Келісім қағаз жеткізгіште ресімделді, жасалды және Конкурсқа Қатысушылар қол қойды.</w:t>
      </w:r>
    </w:p>
    <w:bookmarkEnd w:id="600"/>
    <w:bookmarkStart w:name="z699" w:id="601"/>
    <w:p>
      <w:pPr>
        <w:spacing w:after="0"/>
        <w:ind w:left="0"/>
        <w:jc w:val="both"/>
      </w:pPr>
      <w:r>
        <w:rPr>
          <w:rFonts w:ascii="Times New Roman"/>
          <w:b w:val="false"/>
          <w:i w:val="false"/>
          <w:color w:val="000000"/>
          <w:sz w:val="28"/>
        </w:rPr>
        <w:t>
      9.3. Осы Келісім ____________________ тілінде жасалған.</w:t>
      </w:r>
    </w:p>
    <w:bookmarkEnd w:id="601"/>
    <w:bookmarkStart w:name="z700" w:id="602"/>
    <w:p>
      <w:pPr>
        <w:spacing w:after="0"/>
        <w:ind w:left="0"/>
        <w:jc w:val="both"/>
      </w:pPr>
      <w:r>
        <w:rPr>
          <w:rFonts w:ascii="Times New Roman"/>
          <w:b w:val="false"/>
          <w:i w:val="false"/>
          <w:color w:val="000000"/>
          <w:sz w:val="28"/>
        </w:rPr>
        <w:t>
      9.4. Осы Келісіммен реттелмеген қалғанының бәрінде Қатысушылар Қазақстан Республикасының қолданыстағы заңнамасын басшылыққа алады.</w:t>
      </w:r>
    </w:p>
    <w:bookmarkEnd w:id="602"/>
    <w:bookmarkStart w:name="z701" w:id="603"/>
    <w:p>
      <w:pPr>
        <w:spacing w:after="0"/>
        <w:ind w:left="0"/>
        <w:jc w:val="both"/>
      </w:pPr>
      <w:r>
        <w:rPr>
          <w:rFonts w:ascii="Times New Roman"/>
          <w:b w:val="false"/>
          <w:i w:val="false"/>
          <w:color w:val="000000"/>
          <w:sz w:val="28"/>
        </w:rPr>
        <w:t>
      10. Қатысушылардың деректемелері мен қолдары</w:t>
      </w:r>
    </w:p>
    <w:bookmarkEnd w:id="603"/>
    <w:p>
      <w:pPr>
        <w:spacing w:after="0"/>
        <w:ind w:left="0"/>
        <w:jc w:val="both"/>
      </w:pPr>
      <w:r>
        <w:rPr>
          <w:rFonts w:ascii="Times New Roman"/>
          <w:b w:val="false"/>
          <w:i w:val="false"/>
          <w:color w:val="000000"/>
          <w:sz w:val="28"/>
        </w:rPr>
        <w:t xml:space="preserve">
      "Негізгі Қатысушы"                         "Қатысушы-2" </w:t>
      </w:r>
    </w:p>
    <w:p>
      <w:pPr>
        <w:spacing w:after="0"/>
        <w:ind w:left="0"/>
        <w:jc w:val="both"/>
      </w:pPr>
      <w:r>
        <w:rPr>
          <w:rFonts w:ascii="Times New Roman"/>
          <w:b w:val="false"/>
          <w:i w:val="false"/>
          <w:color w:val="000000"/>
          <w:sz w:val="28"/>
        </w:rPr>
        <w:t xml:space="preserve">
      Толық атауы                               Толық атауы </w:t>
      </w:r>
    </w:p>
    <w:p>
      <w:pPr>
        <w:spacing w:after="0"/>
        <w:ind w:left="0"/>
        <w:jc w:val="both"/>
      </w:pPr>
      <w:r>
        <w:rPr>
          <w:rFonts w:ascii="Times New Roman"/>
          <w:b w:val="false"/>
          <w:i w:val="false"/>
          <w:color w:val="000000"/>
          <w:sz w:val="28"/>
        </w:rPr>
        <w:t xml:space="preserve">
      Толық заңды мекенжайы                   Толық заңды мекенжайы </w:t>
      </w:r>
    </w:p>
    <w:p>
      <w:pPr>
        <w:spacing w:after="0"/>
        <w:ind w:left="0"/>
        <w:jc w:val="both"/>
      </w:pPr>
      <w:r>
        <w:rPr>
          <w:rFonts w:ascii="Times New Roman"/>
          <w:b w:val="false"/>
          <w:i w:val="false"/>
          <w:color w:val="000000"/>
          <w:sz w:val="28"/>
        </w:rPr>
        <w:t xml:space="preserve">
      БСН Банктік деректемелер                   БСН Банктік деректемелер </w:t>
      </w:r>
    </w:p>
    <w:p>
      <w:pPr>
        <w:spacing w:after="0"/>
        <w:ind w:left="0"/>
        <w:jc w:val="both"/>
      </w:pPr>
      <w:r>
        <w:rPr>
          <w:rFonts w:ascii="Times New Roman"/>
          <w:b w:val="false"/>
          <w:i w:val="false"/>
          <w:color w:val="000000"/>
          <w:sz w:val="28"/>
        </w:rPr>
        <w:t xml:space="preserve">
      Телефоны                               Телефоны </w:t>
      </w:r>
    </w:p>
    <w:p>
      <w:pPr>
        <w:spacing w:after="0"/>
        <w:ind w:left="0"/>
        <w:jc w:val="both"/>
      </w:pPr>
      <w:r>
        <w:rPr>
          <w:rFonts w:ascii="Times New Roman"/>
          <w:b w:val="false"/>
          <w:i w:val="false"/>
          <w:color w:val="000000"/>
          <w:sz w:val="28"/>
        </w:rPr>
        <w:t xml:space="preserve">
      Лауазымы, Т.А.Ә. (ол бар болса)             Лауазымы, Т.А.Ә. (ол бар болса) </w:t>
      </w:r>
    </w:p>
    <w:p>
      <w:pPr>
        <w:spacing w:after="0"/>
        <w:ind w:left="0"/>
        <w:jc w:val="both"/>
      </w:pPr>
      <w:r>
        <w:rPr>
          <w:rFonts w:ascii="Times New Roman"/>
          <w:b w:val="false"/>
          <w:i w:val="false"/>
          <w:color w:val="000000"/>
          <w:sz w:val="28"/>
        </w:rPr>
        <w:t xml:space="preserve">
      "Қатысушы-3"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Толық заңды мекенжайы </w:t>
      </w:r>
    </w:p>
    <w:p>
      <w:pPr>
        <w:spacing w:after="0"/>
        <w:ind w:left="0"/>
        <w:jc w:val="both"/>
      </w:pPr>
      <w:r>
        <w:rPr>
          <w:rFonts w:ascii="Times New Roman"/>
          <w:b w:val="false"/>
          <w:i w:val="false"/>
          <w:color w:val="000000"/>
          <w:sz w:val="28"/>
        </w:rPr>
        <w:t xml:space="preserve">
      БСН, Банктік деректемелер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719" w:id="604"/>
    <w:p>
      <w:pPr>
        <w:spacing w:after="0"/>
        <w:ind w:left="0"/>
        <w:jc w:val="left"/>
      </w:pPr>
      <w:r>
        <w:rPr>
          <w:rFonts w:ascii="Times New Roman"/>
          <w:b/>
          <w:i w:val="false"/>
          <w:color w:val="000000"/>
        </w:rPr>
        <w:t xml:space="preserve"> Сенімхат</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 __ " ______</w:t>
            </w:r>
          </w:p>
        </w:tc>
      </w:tr>
    </w:tbl>
    <w:p>
      <w:pPr>
        <w:spacing w:after="0"/>
        <w:ind w:left="0"/>
        <w:jc w:val="both"/>
      </w:pPr>
      <w:r>
        <w:rPr>
          <w:rFonts w:ascii="Times New Roman"/>
          <w:b w:val="false"/>
          <w:i w:val="false"/>
          <w:color w:val="000000"/>
          <w:sz w:val="28"/>
        </w:rPr>
        <w:t>
      ____________________ осы сенімхатпен, 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(ол бар болса)</w:t>
      </w:r>
    </w:p>
    <w:p>
      <w:pPr>
        <w:spacing w:after="0"/>
        <w:ind w:left="0"/>
        <w:jc w:val="both"/>
      </w:pPr>
      <w:r>
        <w:rPr>
          <w:rFonts w:ascii="Times New Roman"/>
          <w:b w:val="false"/>
          <w:i w:val="false"/>
          <w:color w:val="000000"/>
          <w:sz w:val="28"/>
        </w:rPr>
        <w:t>
      ________________________ атынан ____________________ мүддесін білдіруге</w:t>
      </w:r>
    </w:p>
    <w:p>
      <w:pPr>
        <w:spacing w:after="0"/>
        <w:ind w:left="0"/>
        <w:jc w:val="both"/>
      </w:pPr>
      <w:r>
        <w:rPr>
          <w:rFonts w:ascii="Times New Roman"/>
          <w:b w:val="false"/>
          <w:i w:val="false"/>
          <w:color w:val="000000"/>
          <w:sz w:val="28"/>
        </w:rPr>
        <w:t>
      (басшының тегі, аты, әкесінің аты (ол бар болса) (негізгі қатысушы)</w:t>
      </w:r>
    </w:p>
    <w:p>
      <w:pPr>
        <w:spacing w:after="0"/>
        <w:ind w:left="0"/>
        <w:jc w:val="both"/>
      </w:pPr>
      <w:r>
        <w:rPr>
          <w:rFonts w:ascii="Times New Roman"/>
          <w:b w:val="false"/>
          <w:i w:val="false"/>
          <w:color w:val="000000"/>
          <w:sz w:val="28"/>
        </w:rPr>
        <w:t>
      ___________________ ________________________________________________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Өтінім беруге және Сатып алу туралы шарт жасау үшін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атауы____________________________________________________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_______________________________________________________</w:t>
      </w:r>
    </w:p>
    <w:p>
      <w:pPr>
        <w:spacing w:after="0"/>
        <w:ind w:left="0"/>
        <w:jc w:val="both"/>
      </w:pPr>
      <w:r>
        <w:rPr>
          <w:rFonts w:ascii="Times New Roman"/>
          <w:b w:val="false"/>
          <w:i w:val="false"/>
          <w:color w:val="000000"/>
          <w:sz w:val="28"/>
        </w:rPr>
        <w:t>
      № ___________________________________ 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 менімен _________________________________ куәландырылды.</w:t>
      </w:r>
    </w:p>
    <w:p>
      <w:pPr>
        <w:spacing w:after="0"/>
        <w:ind w:left="0"/>
        <w:jc w:val="both"/>
      </w:pPr>
      <w:r>
        <w:rPr>
          <w:rFonts w:ascii="Times New Roman"/>
          <w:b w:val="false"/>
          <w:i w:val="false"/>
          <w:color w:val="000000"/>
          <w:sz w:val="28"/>
        </w:rPr>
        <w:t>
      (басшының тегі, аты, әкесінің аты (ол бар болса)</w:t>
      </w:r>
    </w:p>
    <w:p>
      <w:pPr>
        <w:spacing w:after="0"/>
        <w:ind w:left="0"/>
        <w:jc w:val="both"/>
      </w:pPr>
      <w:r>
        <w:rPr>
          <w:rFonts w:ascii="Times New Roman"/>
          <w:b w:val="false"/>
          <w:i w:val="false"/>
          <w:color w:val="000000"/>
          <w:sz w:val="28"/>
        </w:rPr>
        <w:t>
      ___________________ __________________ ______________________________</w:t>
      </w:r>
    </w:p>
    <w:p>
      <w:pPr>
        <w:spacing w:after="0"/>
        <w:ind w:left="0"/>
        <w:jc w:val="both"/>
      </w:pPr>
      <w:r>
        <w:rPr>
          <w:rFonts w:ascii="Times New Roman"/>
          <w:b w:val="false"/>
          <w:i w:val="false"/>
          <w:color w:val="000000"/>
          <w:sz w:val="28"/>
        </w:rPr>
        <w:t>
      (Қатысушы) Басшы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40" w:id="605"/>
    <w:p>
      <w:pPr>
        <w:spacing w:after="0"/>
        <w:ind w:left="0"/>
        <w:jc w:val="left"/>
      </w:pPr>
      <w:r>
        <w:rPr>
          <w:rFonts w:ascii="Times New Roman"/>
          <w:b/>
          <w:i w:val="false"/>
          <w:color w:val="000000"/>
        </w:rPr>
        <w:t xml:space="preserve"> Әлеуетті өнім берушілердің тізіміне енгізу туралы өтінішхат</w:t>
      </w:r>
    </w:p>
    <w:bookmarkEnd w:id="605"/>
    <w:p>
      <w:pPr>
        <w:spacing w:after="0"/>
        <w:ind w:left="0"/>
        <w:jc w:val="both"/>
      </w:pPr>
      <w:r>
        <w:rPr>
          <w:rFonts w:ascii="Times New Roman"/>
          <w:b w:val="false"/>
          <w:i w:val="false"/>
          <w:color w:val="000000"/>
          <w:sz w:val="28"/>
        </w:rPr>
        <w:t xml:space="preserve">
      ___________________________________ мемлекеттік сатып алу конкурсы </w:t>
      </w:r>
    </w:p>
    <w:p>
      <w:pPr>
        <w:spacing w:after="0"/>
        <w:ind w:left="0"/>
        <w:jc w:val="both"/>
      </w:pPr>
      <w:r>
        <w:rPr>
          <w:rFonts w:ascii="Times New Roman"/>
          <w:b w:val="false"/>
          <w:i w:val="false"/>
          <w:color w:val="000000"/>
          <w:sz w:val="28"/>
        </w:rPr>
        <w:t>
      (толық атауын көрсету керек)</w:t>
      </w:r>
    </w:p>
    <w:p>
      <w:pPr>
        <w:spacing w:after="0"/>
        <w:ind w:left="0"/>
        <w:jc w:val="both"/>
      </w:pPr>
      <w:r>
        <w:rPr>
          <w:rFonts w:ascii="Times New Roman"/>
          <w:b w:val="false"/>
          <w:i w:val="false"/>
          <w:color w:val="000000"/>
          <w:sz w:val="28"/>
        </w:rPr>
        <w:t>
      Әлеуетті өнім беруші туралы жалпы мәліметтер:</w:t>
      </w:r>
    </w:p>
    <w:p>
      <w:pPr>
        <w:spacing w:after="0"/>
        <w:ind w:left="0"/>
        <w:jc w:val="both"/>
      </w:pPr>
      <w:r>
        <w:rPr>
          <w:rFonts w:ascii="Times New Roman"/>
          <w:b w:val="false"/>
          <w:i w:val="false"/>
          <w:color w:val="000000"/>
          <w:sz w:val="28"/>
        </w:rPr>
        <w:t>
      Aтауы _________________________________________________________</w:t>
      </w:r>
    </w:p>
    <w:p>
      <w:pPr>
        <w:spacing w:after="0"/>
        <w:ind w:left="0"/>
        <w:jc w:val="both"/>
      </w:pPr>
      <w:r>
        <w:rPr>
          <w:rFonts w:ascii="Times New Roman"/>
          <w:b w:val="false"/>
          <w:i w:val="false"/>
          <w:color w:val="000000"/>
          <w:sz w:val="28"/>
        </w:rPr>
        <w:t xml:space="preserve">
      БСН/ЖСН/______________________________________________________ </w:t>
      </w:r>
    </w:p>
    <w:p>
      <w:pPr>
        <w:spacing w:after="0"/>
        <w:ind w:left="0"/>
        <w:jc w:val="both"/>
      </w:pPr>
      <w:r>
        <w:rPr>
          <w:rFonts w:ascii="Times New Roman"/>
          <w:b w:val="false"/>
          <w:i w:val="false"/>
          <w:color w:val="000000"/>
          <w:sz w:val="28"/>
        </w:rPr>
        <w:t>
      (бизнес сәйкестендіру нөмірі, жеке сәйкестендіру нөмірі)</w:t>
      </w:r>
    </w:p>
    <w:p>
      <w:pPr>
        <w:spacing w:after="0"/>
        <w:ind w:left="0"/>
        <w:jc w:val="both"/>
      </w:pPr>
      <w:r>
        <w:rPr>
          <w:rFonts w:ascii="Times New Roman"/>
          <w:b w:val="false"/>
          <w:i w:val="false"/>
          <w:color w:val="000000"/>
          <w:sz w:val="28"/>
        </w:rPr>
        <w:t>
      Мекенжайы, байланыс деректері ___________________________________</w:t>
      </w:r>
    </w:p>
    <w:p>
      <w:pPr>
        <w:spacing w:after="0"/>
        <w:ind w:left="0"/>
        <w:jc w:val="both"/>
      </w:pPr>
      <w:r>
        <w:rPr>
          <w:rFonts w:ascii="Times New Roman"/>
          <w:b w:val="false"/>
          <w:i w:val="false"/>
          <w:color w:val="000000"/>
          <w:sz w:val="28"/>
        </w:rPr>
        <w:t xml:space="preserve">
      Осымен конкурсқа шақырылатын әлеуетті өнім берушілердің тізіміне енгізу үшін өтініш білдіреміз, сондай-ақ "Мемлекеттік сатып алу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және осы Қағидалардың 24 және 25-тармақтарында белгіленген біліктілік талаптары мен шектеулеріне сәйкес екенімізді растайтын мәліметтерді алуға келісім береміз.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53" w:id="606"/>
    <w:p>
      <w:pPr>
        <w:spacing w:after="0"/>
        <w:ind w:left="0"/>
        <w:jc w:val="left"/>
      </w:pPr>
      <w:r>
        <w:rPr>
          <w:rFonts w:ascii="Times New Roman"/>
          <w:b/>
          <w:i w:val="false"/>
          <w:color w:val="000000"/>
        </w:rPr>
        <w:t xml:space="preserve"> Әлеуетті өнім берушілердің өтінішхаттарын қарау хаттамасы</w:t>
      </w:r>
    </w:p>
    <w:bookmarkEnd w:id="606"/>
    <w:p>
      <w:pPr>
        <w:spacing w:after="0"/>
        <w:ind w:left="0"/>
        <w:jc w:val="both"/>
      </w:pPr>
      <w:r>
        <w:rPr>
          <w:rFonts w:ascii="Times New Roman"/>
          <w:b w:val="false"/>
          <w:i w:val="false"/>
          <w:color w:val="000000"/>
          <w:sz w:val="28"/>
        </w:rPr>
        <w:t xml:space="preserve">
      Мемлекеттік сатып алудың атауы_________________________________ </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Мемлекеттік сатып алуды ұйымдастырушының атауы_________________________</w:t>
      </w:r>
    </w:p>
    <w:p>
      <w:pPr>
        <w:spacing w:after="0"/>
        <w:ind w:left="0"/>
        <w:jc w:val="both"/>
      </w:pPr>
      <w:r>
        <w:rPr>
          <w:rFonts w:ascii="Times New Roman"/>
          <w:b w:val="false"/>
          <w:i w:val="false"/>
          <w:color w:val="000000"/>
          <w:sz w:val="28"/>
        </w:rPr>
        <w:t>
      Тапсырыс берушінің атауы мемлекеттік сатып алу ____________________</w:t>
      </w:r>
    </w:p>
    <w:p>
      <w:pPr>
        <w:spacing w:after="0"/>
        <w:ind w:left="0"/>
        <w:jc w:val="both"/>
      </w:pPr>
      <w:r>
        <w:rPr>
          <w:rFonts w:ascii="Times New Roman"/>
          <w:b w:val="false"/>
          <w:i w:val="false"/>
          <w:color w:val="000000"/>
          <w:sz w:val="28"/>
        </w:rPr>
        <w:t>
      1. Өтінішхат берген әлеуетті өнім берушілердің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берілген күн мен уақыт</w:t>
            </w:r>
          </w:p>
        </w:tc>
      </w:tr>
    </w:tbl>
    <w:p>
      <w:pPr>
        <w:spacing w:after="0"/>
        <w:ind w:left="0"/>
        <w:jc w:val="both"/>
      </w:pPr>
      <w:r>
        <w:rPr>
          <w:rFonts w:ascii="Times New Roman"/>
          <w:b w:val="false"/>
          <w:i w:val="false"/>
          <w:color w:val="000000"/>
          <w:sz w:val="28"/>
        </w:rPr>
        <w:t>
      2. Өтініштерхаттары қабылданбаған әлеуетті өнім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себептеріне негіздеме</w:t>
            </w:r>
          </w:p>
        </w:tc>
      </w:tr>
    </w:tbl>
    <w:p>
      <w:pPr>
        <w:spacing w:after="0"/>
        <w:ind w:left="0"/>
        <w:jc w:val="both"/>
      </w:pPr>
      <w:r>
        <w:rPr>
          <w:rFonts w:ascii="Times New Roman"/>
          <w:b w:val="false"/>
          <w:i w:val="false"/>
          <w:color w:val="000000"/>
          <w:sz w:val="28"/>
        </w:rPr>
        <w:t>
      3. Өткізілетін мемлекеттік сатып алу туралы хабарлама жіберілетін әлеуетті өнім берушілердің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телефон нөмірі</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осы конкурстық</w:t>
            </w:r>
            <w:r>
              <w:br/>
            </w:r>
            <w:r>
              <w:rPr>
                <w:rFonts w:ascii="Times New Roman"/>
                <w:b w:val="false"/>
                <w:i w:val="false"/>
                <w:color w:val="000000"/>
                <w:sz w:val="20"/>
              </w:rPr>
              <w:t>құжаттаманы бекіткен оның</w:t>
            </w:r>
            <w:r>
              <w:br/>
            </w:r>
            <w:r>
              <w:rPr>
                <w:rFonts w:ascii="Times New Roman"/>
                <w:b w:val="false"/>
                <w:i w:val="false"/>
                <w:color w:val="000000"/>
                <w:sz w:val="20"/>
              </w:rPr>
              <w:t xml:space="preserve">лауазымды тұлғасының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(ол бар болса) көрсету)</w:t>
            </w:r>
            <w:r>
              <w:br/>
            </w:r>
            <w:r>
              <w:rPr>
                <w:rFonts w:ascii="Times New Roman"/>
                <w:b w:val="false"/>
                <w:i w:val="false"/>
                <w:color w:val="000000"/>
                <w:sz w:val="20"/>
              </w:rPr>
              <w:t>Шешімнің №</w:t>
            </w:r>
            <w:r>
              <w:br/>
            </w:r>
            <w:r>
              <w:rPr>
                <w:rFonts w:ascii="Times New Roman"/>
                <w:b w:val="false"/>
                <w:i w:val="false"/>
                <w:color w:val="000000"/>
                <w:sz w:val="20"/>
              </w:rPr>
              <w:t>20___ жылғы "___" __________</w:t>
            </w:r>
          </w:p>
        </w:tc>
      </w:tr>
    </w:tbl>
    <w:bookmarkStart w:name="z766" w:id="607"/>
    <w:p>
      <w:pPr>
        <w:spacing w:after="0"/>
        <w:ind w:left="0"/>
        <w:jc w:val="left"/>
      </w:pPr>
      <w:r>
        <w:rPr>
          <w:rFonts w:ascii="Times New Roman"/>
          <w:b/>
          <w:i w:val="false"/>
          <w:color w:val="000000"/>
        </w:rPr>
        <w:t xml:space="preserve"> Мемлекеттік сатып алу бойынша үлгілік конкурстық құжаттама</w:t>
      </w:r>
    </w:p>
    <w:bookmarkEnd w:id="60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 тәсілімен өткізілетін мемлекеттік сатып алудың атауын көрсету керек)</w:t>
      </w:r>
    </w:p>
    <w:p>
      <w:pPr>
        <w:spacing w:after="0"/>
        <w:ind w:left="0"/>
        <w:jc w:val="both"/>
      </w:pPr>
      <w:r>
        <w:rPr>
          <w:rFonts w:ascii="Times New Roman"/>
          <w:b w:val="false"/>
          <w:i w:val="false"/>
          <w:color w:val="000000"/>
          <w:sz w:val="28"/>
        </w:rPr>
        <w:t>
      Тапсырыс беруші ________________________________________________</w:t>
      </w:r>
    </w:p>
    <w:p>
      <w:pPr>
        <w:spacing w:after="0"/>
        <w:ind w:left="0"/>
        <w:jc w:val="both"/>
      </w:pPr>
      <w:r>
        <w:rPr>
          <w:rFonts w:ascii="Times New Roman"/>
          <w:b w:val="false"/>
          <w:i w:val="false"/>
          <w:color w:val="000000"/>
          <w:sz w:val="28"/>
        </w:rPr>
        <w:t>
      (тапсырыс берушінің толық атауын, орналасқан жерін, бизнес-сәйкестендіру нөмірі, банктік деректемелерін көрсету керек)</w:t>
      </w:r>
    </w:p>
    <w:p>
      <w:pPr>
        <w:spacing w:after="0"/>
        <w:ind w:left="0"/>
        <w:jc w:val="both"/>
      </w:pPr>
      <w:r>
        <w:rPr>
          <w:rFonts w:ascii="Times New Roman"/>
          <w:b w:val="false"/>
          <w:i w:val="false"/>
          <w:color w:val="000000"/>
          <w:sz w:val="28"/>
        </w:rPr>
        <w:t>
      Тапсырыс берушінің өкілі_________________________________________</w:t>
      </w:r>
    </w:p>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(ол бар болса), байланыс телефондарын және болса, электрондық поштасының мекенжайын көрсету керек)</w:t>
      </w:r>
    </w:p>
    <w:p>
      <w:pPr>
        <w:spacing w:after="0"/>
        <w:ind w:left="0"/>
        <w:jc w:val="both"/>
      </w:pPr>
      <w:r>
        <w:rPr>
          <w:rFonts w:ascii="Times New Roman"/>
          <w:b w:val="false"/>
          <w:i w:val="false"/>
          <w:color w:val="000000"/>
          <w:sz w:val="28"/>
        </w:rPr>
        <w:t>
      Мемлекеттік сатып алуды ұйымдастырушы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атауын, орналасқан жерін, бизнес-сәйкестендіру нөмірі, банктік деректемелерін көрсету керек)</w:t>
      </w:r>
    </w:p>
    <w:p>
      <w:pPr>
        <w:spacing w:after="0"/>
        <w:ind w:left="0"/>
        <w:jc w:val="both"/>
      </w:pPr>
      <w:r>
        <w:rPr>
          <w:rFonts w:ascii="Times New Roman"/>
          <w:b w:val="false"/>
          <w:i w:val="false"/>
          <w:color w:val="000000"/>
          <w:sz w:val="28"/>
        </w:rPr>
        <w:t>
      Мемлекеттік сатып алуды ұйымдастырушының өкілі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(лауазымын, байланыс телефондарын және болса электрондық поштасының мекенжайын қоса алғанда, мемлекеттік сатып алуды ұйымдастырушының өкілі лауазымды адамының тегі, аты, әкесінің аты (ол бар болса) көрсету керек)</w:t>
      </w:r>
    </w:p>
    <w:bookmarkStart w:name="z779" w:id="608"/>
    <w:p>
      <w:pPr>
        <w:spacing w:after="0"/>
        <w:ind w:left="0"/>
        <w:jc w:val="both"/>
      </w:pPr>
      <w:r>
        <w:rPr>
          <w:rFonts w:ascii="Times New Roman"/>
          <w:b w:val="false"/>
          <w:i w:val="false"/>
          <w:color w:val="000000"/>
          <w:sz w:val="28"/>
        </w:rPr>
        <w:t>
      1. Жалпы ережелер</w:t>
      </w:r>
    </w:p>
    <w:bookmarkEnd w:id="608"/>
    <w:bookmarkStart w:name="z780" w:id="609"/>
    <w:p>
      <w:pPr>
        <w:spacing w:after="0"/>
        <w:ind w:left="0"/>
        <w:jc w:val="both"/>
      </w:pPr>
      <w:r>
        <w:rPr>
          <w:rFonts w:ascii="Times New Roman"/>
          <w:b w:val="false"/>
          <w:i w:val="false"/>
          <w:color w:val="000000"/>
          <w:sz w:val="28"/>
        </w:rPr>
        <w:t>
      1. Конкурс (тауарлардың, жұмыстардың, көрсетілетін қызметтердің атауын көрсету керек) өнім берушіні (өнім берушілерді) таңдау мақсатында өткізіледі.</w:t>
      </w:r>
    </w:p>
    <w:bookmarkEnd w:id="609"/>
    <w:bookmarkStart w:name="z781" w:id="610"/>
    <w:p>
      <w:pPr>
        <w:spacing w:after="0"/>
        <w:ind w:left="0"/>
        <w:jc w:val="both"/>
      </w:pPr>
      <w:r>
        <w:rPr>
          <w:rFonts w:ascii="Times New Roman"/>
          <w:b w:val="false"/>
          <w:i w:val="false"/>
          <w:color w:val="000000"/>
          <w:sz w:val="28"/>
        </w:rPr>
        <w:t>
      2. Тауарды (жұмыстарды, көрсетілетін қызметтерді) мемлекеттік сатып алу жөніндегі осы конкурс (лот) үшін бөлінген сома ____ теңгені құрайды.</w:t>
      </w:r>
    </w:p>
    <w:bookmarkEnd w:id="610"/>
    <w:bookmarkStart w:name="z782" w:id="611"/>
    <w:p>
      <w:pPr>
        <w:spacing w:after="0"/>
        <w:ind w:left="0"/>
        <w:jc w:val="both"/>
      </w:pPr>
      <w:r>
        <w:rPr>
          <w:rFonts w:ascii="Times New Roman"/>
          <w:b w:val="false"/>
          <w:i w:val="false"/>
          <w:color w:val="000000"/>
          <w:sz w:val="28"/>
        </w:rPr>
        <w:t>
      3. Осы конкурстық құжаттама мыналарды қамтиды:</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лот нөмірін, өлшем бірлігін, санын, жеткізу шарттарын, жеткізу мерзімі мен орнын, төлем шарттары мен сатып алу үшін бөлінген соманы көрсете отырып,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жұмыстардың, көрсетілетін қызметтердің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Start w:name="z785" w:id="612"/>
    <w:p>
      <w:pPr>
        <w:spacing w:after="0"/>
        <w:ind w:left="0"/>
        <w:jc w:val="both"/>
      </w:pPr>
      <w:r>
        <w:rPr>
          <w:rFonts w:ascii="Times New Roman"/>
          <w:b w:val="false"/>
          <w:i w:val="false"/>
          <w:color w:val="000000"/>
          <w:sz w:val="28"/>
        </w:rPr>
        <w:t>
      Бұл ретте техникалық ерекшелік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қамтылуы тиіс.</w:t>
      </w:r>
    </w:p>
    <w:bookmarkEnd w:id="612"/>
    <w:bookmarkStart w:name="z786" w:id="613"/>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келеді;</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заңды және жеке тұлғалар үшін конкурсқа қатысуға өтінімдер;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w:t>
      </w:r>
    </w:p>
    <w:bookmarkStart w:name="z789" w:id="614"/>
    <w:p>
      <w:pPr>
        <w:spacing w:after="0"/>
        <w:ind w:left="0"/>
        <w:jc w:val="both"/>
      </w:pPr>
      <w:r>
        <w:rPr>
          <w:rFonts w:ascii="Times New Roman"/>
          <w:b w:val="false"/>
          <w:i w:val="false"/>
          <w:color w:val="000000"/>
          <w:sz w:val="28"/>
        </w:rPr>
        <w:t>
      5) объектілерді салуға не қайта жаңартуға байланысты жұмыстарды мемлекеттік сатып алуды жүзеге асыру кезінде мемлекеттік сатып алуды ұйымдастырушы конкурстық құжаттамада жұмыстарды орындау кезеңдерін, түрлерін және көлемін, сондай-ақ егер жобалау алдындағы құжаттамаға сәйкес оларды орындау мерзімі бір қаржы жылынан асатын болса, әрбір қаржы жылындағы осындай жұмыстарды мемлекеттік сатып алудың сомасын көрсетеді.</w:t>
      </w:r>
    </w:p>
    <w:bookmarkEnd w:id="614"/>
    <w:bookmarkStart w:name="z790" w:id="615"/>
    <w:p>
      <w:pPr>
        <w:spacing w:after="0"/>
        <w:ind w:left="0"/>
        <w:jc w:val="both"/>
      </w:pPr>
      <w:r>
        <w:rPr>
          <w:rFonts w:ascii="Times New Roman"/>
          <w:b w:val="false"/>
          <w:i w:val="false"/>
          <w:color w:val="000000"/>
          <w:sz w:val="28"/>
        </w:rPr>
        <w:t xml:space="preserve">
      4. Конкурсқа қатысуға ниет білдірген әлеуетті өнім беруші конкурсқа қатысуға өтініммен қоса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бірінде енгізеді: </w:t>
      </w:r>
    </w:p>
    <w:bookmarkEnd w:id="615"/>
    <w:bookmarkStart w:name="z791" w:id="616"/>
    <w:p>
      <w:pPr>
        <w:spacing w:after="0"/>
        <w:ind w:left="0"/>
        <w:jc w:val="both"/>
      </w:pPr>
      <w:r>
        <w:rPr>
          <w:rFonts w:ascii="Times New Roman"/>
          <w:b w:val="false"/>
          <w:i w:val="false"/>
          <w:color w:val="000000"/>
          <w:sz w:val="28"/>
        </w:rPr>
        <w:t>
      1) мынадай ______________ (тапсырыс берушінің не мемлекеттік сатып алуды ұйымдастырушының банк шотының толық деректемелерін көрсету керек) банк шотына орналастырылатын ақшаның кепілдік берілген ақшалай жарнасын;</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банк кепілдігі.</w:t>
      </w:r>
    </w:p>
    <w:bookmarkStart w:name="z793" w:id="617"/>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мерзімінен кем болмауға тиіс.</w:t>
      </w:r>
    </w:p>
    <w:bookmarkEnd w:id="617"/>
    <w:bookmarkStart w:name="z794" w:id="618"/>
    <w:p>
      <w:pPr>
        <w:spacing w:after="0"/>
        <w:ind w:left="0"/>
        <w:jc w:val="both"/>
      </w:pPr>
      <w:r>
        <w:rPr>
          <w:rFonts w:ascii="Times New Roman"/>
          <w:b w:val="false"/>
          <w:i w:val="false"/>
          <w:color w:val="000000"/>
          <w:sz w:val="28"/>
        </w:rPr>
        <w:t>
      2. Мемлекеттік сатып алуды ұйымдастырушының конкурстық құжаттаманың көшірмесін алған әлеуетті өнім берушілерге оның ережелерін түсіндіруі.</w:t>
      </w:r>
    </w:p>
    <w:bookmarkEnd w:id="618"/>
    <w:bookmarkStart w:name="z795" w:id="619"/>
    <w:p>
      <w:pPr>
        <w:spacing w:after="0"/>
        <w:ind w:left="0"/>
        <w:jc w:val="both"/>
      </w:pPr>
      <w:r>
        <w:rPr>
          <w:rFonts w:ascii="Times New Roman"/>
          <w:b w:val="false"/>
          <w:i w:val="false"/>
          <w:color w:val="000000"/>
          <w:sz w:val="28"/>
        </w:rPr>
        <w:t>
      6. Конкурсқа қатысуға үміткер әлеуетті өнім беруші қажет болса 20__жылғы "__"___________ _______ сағ.___ мин. кешіктірмей конкурстық құжаттаманың ережелерін түсіндіру туралы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 мекенжайы, сұрау салуларды қабылдау жүргізілетін бөлімшені және бөлме нөмірін көрсету керек).</w:t>
      </w:r>
    </w:p>
    <w:bookmarkEnd w:id="619"/>
    <w:bookmarkStart w:name="z796" w:id="620"/>
    <w:p>
      <w:pPr>
        <w:spacing w:after="0"/>
        <w:ind w:left="0"/>
        <w:jc w:val="both"/>
      </w:pPr>
      <w:r>
        <w:rPr>
          <w:rFonts w:ascii="Times New Roman"/>
          <w:b w:val="false"/>
          <w:i w:val="false"/>
          <w:color w:val="000000"/>
          <w:sz w:val="28"/>
        </w:rPr>
        <w:t xml:space="preserve">
      7. Мемлекеттік сатып алуды ұйымдастырушы сұрау салуды алған күннен бастап 3 (үш) жұмыс күні ішінде оған жауап береді және сұрау салу кімнен тіркелгенін көрсетпестен, мәліметтері конкурстық құжаттаманы алған тұлғаларды тіркеу журналына енгізілген тұлғаларға конкурстық құжаттама ережелерін түсіндіруді жібереді. </w:t>
      </w:r>
    </w:p>
    <w:bookmarkEnd w:id="620"/>
    <w:bookmarkStart w:name="z797" w:id="621"/>
    <w:p>
      <w:pPr>
        <w:spacing w:after="0"/>
        <w:ind w:left="0"/>
        <w:jc w:val="both"/>
      </w:pPr>
      <w:r>
        <w:rPr>
          <w:rFonts w:ascii="Times New Roman"/>
          <w:b w:val="false"/>
          <w:i w:val="false"/>
          <w:color w:val="000000"/>
          <w:sz w:val="28"/>
        </w:rPr>
        <w:t>
      8. Мемлекеттік сатып алуды ұйымдастырушы қажет болған жағдайда, бірақ 20__жылғы "__"___________ _______ сағ.___ мин. мерзімнен кешіктірмей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енгізуге тиіс. Конкурстық құжаттамаға өзгерістер енгізу конкурстық құжаттаманы бекітудегі сияқты тәртіппен ресімделеді.</w:t>
      </w:r>
    </w:p>
    <w:bookmarkEnd w:id="621"/>
    <w:bookmarkStart w:name="z798" w:id="622"/>
    <w:p>
      <w:pPr>
        <w:spacing w:after="0"/>
        <w:ind w:left="0"/>
        <w:jc w:val="both"/>
      </w:pPr>
      <w:r>
        <w:rPr>
          <w:rFonts w:ascii="Times New Roman"/>
          <w:b w:val="false"/>
          <w:i w:val="false"/>
          <w:color w:val="000000"/>
          <w:sz w:val="28"/>
        </w:rPr>
        <w:t>
      Енгізілген өзгерістердің міндетті күші болады және мемлекеттік сатып алуды ұйымдастырушы оларды конкурстық құжаттамаға өзгерістер бекітілген күннен бастап бір жұмыс күнінен аспайтын мерзімде өтеусіз негізде конкурстық құжаттаманың көшірмесі берілген барлық әлеуетті өнім берушілерге жібереді. Бұл ретте конкурсқа қатысуға өтінімдерді берудің соңғы мерзімін мемлекеттік сатып алуды ұйымдастырушы конкурсқа қатысуға өтінімдерде осы өзгерістерді әлеуетті өнім берушілердің есепке алуы үшін кемінде күнтізбелік 10 (он) күн мерзімге ұзартады.</w:t>
      </w:r>
    </w:p>
    <w:bookmarkEnd w:id="622"/>
    <w:bookmarkStart w:name="z799" w:id="623"/>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көшірмелері берілген әлеуетті өнім берушілермен не олардың уәкілетті өкілдерімен конкурстық құжаттаманың ережелерін түсіндіру үшін _____ (кездесу өтетін орынды, күні мен уақытын көрсету керек) кездесу өткізеді.</w:t>
      </w:r>
    </w:p>
    <w:bookmarkEnd w:id="623"/>
    <w:bookmarkStart w:name="z800" w:id="624"/>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кездесудің хаттамасын жасайды, онда әлеуетті өнім берушілердің конкурстық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2 (екі) жұмыс күнінен кешіктірілмей конкурстық комиссияға және конкурстық құжаттама алған әлеуетті өнім берушілерді тіркеу журналында көрсетілген пошта деректемелері бойынша мемлекеттік сатып алуды ұйымдастырушы конкурстық құжаттаманың көшірмесін берген әлеуетті өнім берушілердің бәріне жіберіледі.</w:t>
      </w:r>
    </w:p>
    <w:bookmarkEnd w:id="624"/>
    <w:bookmarkStart w:name="z801" w:id="625"/>
    <w:p>
      <w:pPr>
        <w:spacing w:after="0"/>
        <w:ind w:left="0"/>
        <w:jc w:val="both"/>
      </w:pPr>
      <w:r>
        <w:rPr>
          <w:rFonts w:ascii="Times New Roman"/>
          <w:b w:val="false"/>
          <w:i w:val="false"/>
          <w:color w:val="000000"/>
          <w:sz w:val="28"/>
        </w:rPr>
        <w:t>
      3. Конкурс тәсілімен өткізілетін мемлекеттік сатып алуға қатысуға өтінімді ресімдеуге қойылатын талаптар және конкурс тәсілімен өткізілетін мемлекеттік сатып алуға қатысуға өтінімдер салынған конверттерді әлеуетті өнім берушілердің ұсынуы.</w:t>
      </w:r>
    </w:p>
    <w:bookmarkEnd w:id="625"/>
    <w:bookmarkStart w:name="z802" w:id="626"/>
    <w:p>
      <w:pPr>
        <w:spacing w:after="0"/>
        <w:ind w:left="0"/>
        <w:jc w:val="both"/>
      </w:pPr>
      <w:r>
        <w:rPr>
          <w:rFonts w:ascii="Times New Roman"/>
          <w:b w:val="false"/>
          <w:i w:val="false"/>
          <w:color w:val="000000"/>
          <w:sz w:val="28"/>
        </w:rPr>
        <w:t>
      1. Конкурсқа қатысуға өтінім</w:t>
      </w:r>
    </w:p>
    <w:bookmarkEnd w:id="626"/>
    <w:bookmarkStart w:name="z803" w:id="627"/>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осы конкурстық құжаттамада көзделген талаптар мен шарттарға сәйкес тауарды беруді жүзеге асыруға (жұмысты орындауға, қызметтерді көрсетуге) келісім білдіру нысаны болып табылады.</w:t>
      </w:r>
    </w:p>
    <w:bookmarkEnd w:id="627"/>
    <w:bookmarkStart w:name="z804" w:id="628"/>
    <w:p>
      <w:pPr>
        <w:spacing w:after="0"/>
        <w:ind w:left="0"/>
        <w:jc w:val="both"/>
      </w:pPr>
      <w:r>
        <w:rPr>
          <w:rFonts w:ascii="Times New Roman"/>
          <w:b w:val="false"/>
          <w:i w:val="false"/>
          <w:color w:val="000000"/>
          <w:sz w:val="28"/>
        </w:rPr>
        <w:t>
      Конкурсқа қатысу өтінімнің қолданылу мерзімі конкурстық құжаттамада белгіленген мерзімге сәйкес келуі қажет.</w:t>
      </w:r>
    </w:p>
    <w:bookmarkEnd w:id="628"/>
    <w:bookmarkStart w:name="z805" w:id="629"/>
    <w:p>
      <w:pPr>
        <w:spacing w:after="0"/>
        <w:ind w:left="0"/>
        <w:jc w:val="both"/>
      </w:pPr>
      <w:r>
        <w:rPr>
          <w:rFonts w:ascii="Times New Roman"/>
          <w:b w:val="false"/>
          <w:i w:val="false"/>
          <w:color w:val="000000"/>
          <w:sz w:val="28"/>
        </w:rPr>
        <w:t>
      12. Конкурсқа қатысуға ниет білдірген әлеуетті өнім беруші мемлекеттік сатып алуды ұйымдастырушыға беретін конкурсқа қатысуға өтінім мыналарды қамтуға тиіс:</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толтырған және әлеуетті өнім беруші қол қойған өтінім;</w:t>
      </w:r>
    </w:p>
    <w:bookmarkStart w:name="z807" w:id="630"/>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bookmarkEnd w:id="630"/>
    <w:bookmarkStart w:name="z808" w:id="631"/>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ұйымдастырушы қажет болған кезде www.kgd.gov.kz сайтындағы "Электрондық сервис/Салық төлеушілерді іздеу" қосымша парағынан алады);</w:t>
      </w:r>
    </w:p>
    <w:bookmarkEnd w:id="631"/>
    <w:bookmarkStart w:name="z809" w:id="632"/>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632"/>
    <w:bookmarkStart w:name="z810" w:id="633"/>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633"/>
    <w:bookmarkStart w:name="z811" w:id="634"/>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634"/>
    <w:bookmarkStart w:name="z812" w:id="635"/>
    <w:p>
      <w:pPr>
        <w:spacing w:after="0"/>
        <w:ind w:left="0"/>
        <w:jc w:val="both"/>
      </w:pPr>
      <w:r>
        <w:rPr>
          <w:rFonts w:ascii="Times New Roman"/>
          <w:b w:val="false"/>
          <w:i w:val="false"/>
          <w:color w:val="000000"/>
          <w:sz w:val="28"/>
        </w:rPr>
        <w:t>
      әлеуетті өнім беруші төлем қабілеттілігі туралы біліктілік талабына сәйкестігін шарттың орындалуын қамтамасыз етуді кепілді ақшалай жарна немесе Қазақстан Республикасының бір не бірнеше резидент банктерінің банк кепілдігі немесе өнім берушінің азаматтық-құқықтық жауапкершілігін сақтандыру шарты түрінде беру арқылы растайды;</w:t>
      </w:r>
    </w:p>
    <w:bookmarkEnd w:id="635"/>
    <w:bookmarkStart w:name="z813" w:id="636"/>
    <w:p>
      <w:pPr>
        <w:spacing w:after="0"/>
        <w:ind w:left="0"/>
        <w:jc w:val="both"/>
      </w:pPr>
      <w:r>
        <w:rPr>
          <w:rFonts w:ascii="Times New Roman"/>
          <w:b w:val="false"/>
          <w:i w:val="false"/>
          <w:color w:val="000000"/>
          <w:sz w:val="28"/>
        </w:rPr>
        <w:t>
      әлеуетті өнім беруші мемлекеттік сатып алу туралы шарттың орындалуын қамтамасыз етуді мемлекеттік сатып алу туралы шарт бойынша міндеттемелерді толық орындау үшін конкурстық құжаттамада белгіленген мерзімге береді;</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үлгiлік конкурстық құжаттамаға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мемлекеттiк сатып алу процесіне қатысуға арналған бiлiктiлiгi туралы мәлiметтер;</w:t>
      </w:r>
    </w:p>
    <w:bookmarkStart w:name="z815" w:id="637"/>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көздесе, онда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үлгілік конкурстық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bookmarkStart w:name="z817" w:id="638"/>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жалпы көлемінің отыз пайызынан аспауға тиіс.</w:t>
      </w:r>
    </w:p>
    <w:bookmarkEnd w:id="638"/>
    <w:bookmarkStart w:name="z818" w:id="639"/>
    <w:p>
      <w:pPr>
        <w:spacing w:after="0"/>
        <w:ind w:left="0"/>
        <w:jc w:val="both"/>
      </w:pPr>
      <w:r>
        <w:rPr>
          <w:rFonts w:ascii="Times New Roman"/>
          <w:b w:val="false"/>
          <w:i w:val="false"/>
          <w:color w:val="000000"/>
          <w:sz w:val="28"/>
        </w:rPr>
        <w:t xml:space="preserve">
      Осы талап Қазақстан Республикасының заңдарына сәйкес операторлар болып белгіленген заңды тұлғалармен Заңның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тармақшасында көзделген мемлекеттік сатып алу туралы шарттар жасалған жағдайларда қолданылмайды.</w:t>
      </w:r>
    </w:p>
    <w:bookmarkEnd w:id="639"/>
    <w:bookmarkStart w:name="z819" w:id="640"/>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сатып алуды нормалау, тауарларды жеткізу, жұмыстарды орындау, көрсетілетін қызметтердің мерзімдері мен көлемдері, тауарға қызмет көрсетуге, тауарды пайдалануға арналған шығыстарға берілетін сапа кепілдіктерін, тауарды жеткізу, жұмысты орындау, көрсетілетін қызметтерді көрсету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Start w:name="z821" w:id="641"/>
    <w:p>
      <w:pPr>
        <w:spacing w:after="0"/>
        <w:ind w:left="0"/>
        <w:jc w:val="both"/>
      </w:pPr>
      <w:r>
        <w:rPr>
          <w:rFonts w:ascii="Times New Roman"/>
          <w:b w:val="false"/>
          <w:i w:val="false"/>
          <w:color w:val="000000"/>
          <w:sz w:val="28"/>
        </w:rPr>
        <w:t>
      Ескертпе: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 ұсынады;</w:t>
      </w:r>
    </w:p>
    <w:bookmarkEnd w:id="641"/>
    <w:bookmarkStart w:name="z822" w:id="642"/>
    <w:p>
      <w:pPr>
        <w:spacing w:after="0"/>
        <w:ind w:left="0"/>
        <w:jc w:val="both"/>
      </w:pPr>
      <w:r>
        <w:rPr>
          <w:rFonts w:ascii="Times New Roman"/>
          <w:b w:val="false"/>
          <w:i w:val="false"/>
          <w:color w:val="000000"/>
          <w:sz w:val="28"/>
        </w:rPr>
        <w:t>
      4)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Заңда белгіленген мөлшерде конкурсқа қатысуға өтінімді қамтамасыз ету;</w:t>
      </w:r>
    </w:p>
    <w:bookmarkEnd w:id="642"/>
    <w:bookmarkStart w:name="z823" w:id="643"/>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643"/>
    <w:bookmarkStart w:name="z824" w:id="644"/>
    <w:p>
      <w:pPr>
        <w:spacing w:after="0"/>
        <w:ind w:left="0"/>
        <w:jc w:val="both"/>
      </w:pPr>
      <w:r>
        <w:rPr>
          <w:rFonts w:ascii="Times New Roman"/>
          <w:b w:val="false"/>
          <w:i w:val="false"/>
          <w:color w:val="000000"/>
          <w:sz w:val="28"/>
        </w:rPr>
        <w:t>
      2. Конкурсқа қатысуға өтінімді ресімдеуге қойылатын талаптар</w:t>
      </w:r>
    </w:p>
    <w:bookmarkEnd w:id="644"/>
    <w:bookmarkStart w:name="z825" w:id="645"/>
    <w:p>
      <w:pPr>
        <w:spacing w:after="0"/>
        <w:ind w:left="0"/>
        <w:jc w:val="both"/>
      </w:pPr>
      <w:r>
        <w:rPr>
          <w:rFonts w:ascii="Times New Roman"/>
          <w:b w:val="false"/>
          <w:i w:val="false"/>
          <w:color w:val="000000"/>
          <w:sz w:val="28"/>
        </w:rPr>
        <w:t>
      13.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(жеке тұлға үшін, егер ол бар болса) куәландырады.</w:t>
      </w:r>
    </w:p>
    <w:bookmarkEnd w:id="645"/>
    <w:bookmarkStart w:name="z826" w:id="646"/>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(жеке тұлға үшін, егер ол бар болса) куәландырылған түрде) және конкурсқа қатысуға өтінімді қамтамасыз етуді растайтын құжаттың түпнұсқасы жеке беріледі.</w:t>
      </w:r>
    </w:p>
    <w:bookmarkEnd w:id="646"/>
    <w:bookmarkStart w:name="z827" w:id="647"/>
    <w:p>
      <w:pPr>
        <w:spacing w:after="0"/>
        <w:ind w:left="0"/>
        <w:jc w:val="both"/>
      </w:pPr>
      <w:r>
        <w:rPr>
          <w:rFonts w:ascii="Times New Roman"/>
          <w:b w:val="false"/>
          <w:i w:val="false"/>
          <w:color w:val="000000"/>
          <w:sz w:val="28"/>
        </w:rPr>
        <w:t>
      14. Конкурсқа қатысуға өтінім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647"/>
    <w:bookmarkStart w:name="z828" w:id="648"/>
    <w:p>
      <w:pPr>
        <w:spacing w:after="0"/>
        <w:ind w:left="0"/>
        <w:jc w:val="both"/>
      </w:pPr>
      <w:r>
        <w:rPr>
          <w:rFonts w:ascii="Times New Roman"/>
          <w:b w:val="false"/>
          <w:i w:val="false"/>
          <w:color w:val="000000"/>
          <w:sz w:val="28"/>
        </w:rPr>
        <w:t>
      15.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648"/>
    <w:bookmarkStart w:name="z829" w:id="649"/>
    <w:p>
      <w:pPr>
        <w:spacing w:after="0"/>
        <w:ind w:left="0"/>
        <w:jc w:val="both"/>
      </w:pPr>
      <w:r>
        <w:rPr>
          <w:rFonts w:ascii="Times New Roman"/>
          <w:b w:val="false"/>
          <w:i w:val="false"/>
          <w:color w:val="000000"/>
          <w:sz w:val="28"/>
        </w:rPr>
        <w:t>
      16. Әлеуетті өнім беруші конкурсқа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 мекенжайы, конкурс тәсілімен өткізілетін мемлекеттік сатып алудың атауы, сондай-ақ мынадай мазмұндағы мәтін көрсетіледі: "(конкурстың атауын көрсету керек) сатып алу жөніндегі конкурс" және "(конкурсқа қатысуға өтінім ашылатын күн мен уақытты көрсету керек) дейін ашпаңыз".</w:t>
      </w:r>
    </w:p>
    <w:bookmarkEnd w:id="649"/>
    <w:bookmarkStart w:name="z830" w:id="650"/>
    <w:p>
      <w:pPr>
        <w:spacing w:after="0"/>
        <w:ind w:left="0"/>
        <w:jc w:val="both"/>
      </w:pPr>
      <w:r>
        <w:rPr>
          <w:rFonts w:ascii="Times New Roman"/>
          <w:b w:val="false"/>
          <w:i w:val="false"/>
          <w:color w:val="000000"/>
          <w:sz w:val="28"/>
        </w:rPr>
        <w:t>
      3. Конкурсқа қатысуға өтінімді беру тәртібі</w:t>
      </w:r>
    </w:p>
    <w:bookmarkEnd w:id="650"/>
    <w:bookmarkStart w:name="z831" w:id="651"/>
    <w:p>
      <w:pPr>
        <w:spacing w:after="0"/>
        <w:ind w:left="0"/>
        <w:jc w:val="both"/>
      </w:pPr>
      <w:r>
        <w:rPr>
          <w:rFonts w:ascii="Times New Roman"/>
          <w:b w:val="false"/>
          <w:i w:val="false"/>
          <w:color w:val="000000"/>
          <w:sz w:val="28"/>
        </w:rPr>
        <w:t>
      17.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 мекенжайы, бөлме нөмірі, конкурсқа қатысуға өтінімді қабылдау мен тіркеуді қамтамасыз ететін адамның (адамдардың) Т.А.Ә. (ол бар болса) көрсету керек) мекенжайы бойынша тапсырысты пошта байланысын пайдалана отырып, (конкурстық өтінімдерді қабылдау аяқталатын күні мен уақытын көрсету керек) қоса алғандағы мерзімге дейін береді.</w:t>
      </w:r>
    </w:p>
    <w:bookmarkEnd w:id="651"/>
    <w:bookmarkStart w:name="z832" w:id="652"/>
    <w:p>
      <w:pPr>
        <w:spacing w:after="0"/>
        <w:ind w:left="0"/>
        <w:jc w:val="both"/>
      </w:pPr>
      <w:r>
        <w:rPr>
          <w:rFonts w:ascii="Times New Roman"/>
          <w:b w:val="false"/>
          <w:i w:val="false"/>
          <w:color w:val="000000"/>
          <w:sz w:val="28"/>
        </w:rPr>
        <w:t>
      18. Мемлекеттік сатып алуды ұйымдастырушы конкурсқа қатысуға өтінім берудің соңғы мерзімі өткеннен кейін алған конкурсқа қатысуға өтінімдер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өкілдеріне жеке өздеріне қайтарылады.</w:t>
      </w:r>
    </w:p>
    <w:bookmarkEnd w:id="652"/>
    <w:bookmarkStart w:name="z833" w:id="653"/>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653"/>
    <w:bookmarkStart w:name="z834" w:id="654"/>
    <w:p>
      <w:pPr>
        <w:spacing w:after="0"/>
        <w:ind w:left="0"/>
        <w:jc w:val="both"/>
      </w:pPr>
      <w:r>
        <w:rPr>
          <w:rFonts w:ascii="Times New Roman"/>
          <w:b w:val="false"/>
          <w:i w:val="false"/>
          <w:color w:val="000000"/>
          <w:sz w:val="28"/>
        </w:rPr>
        <w:t>
      20.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654"/>
    <w:bookmarkStart w:name="z835" w:id="655"/>
    <w:p>
      <w:pPr>
        <w:spacing w:after="0"/>
        <w:ind w:left="0"/>
        <w:jc w:val="both"/>
      </w:pPr>
      <w:r>
        <w:rPr>
          <w:rFonts w:ascii="Times New Roman"/>
          <w:b w:val="false"/>
          <w:i w:val="false"/>
          <w:color w:val="000000"/>
          <w:sz w:val="28"/>
        </w:rPr>
        <w:t>
      4. Конкурстық өтінімдерді өзгерту және оларды қайтарып алу</w:t>
      </w:r>
    </w:p>
    <w:bookmarkEnd w:id="655"/>
    <w:bookmarkStart w:name="z836" w:id="656"/>
    <w:p>
      <w:pPr>
        <w:spacing w:after="0"/>
        <w:ind w:left="0"/>
        <w:jc w:val="both"/>
      </w:pPr>
      <w:r>
        <w:rPr>
          <w:rFonts w:ascii="Times New Roman"/>
          <w:b w:val="false"/>
          <w:i w:val="false"/>
          <w:color w:val="000000"/>
          <w:sz w:val="28"/>
        </w:rPr>
        <w:t>
      21.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656"/>
    <w:bookmarkStart w:name="z837" w:id="657"/>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осындай болса).</w:t>
      </w:r>
    </w:p>
    <w:bookmarkEnd w:id="657"/>
    <w:bookmarkStart w:name="z838" w:id="658"/>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658"/>
    <w:bookmarkStart w:name="z839" w:id="659"/>
    <w:p>
      <w:pPr>
        <w:spacing w:after="0"/>
        <w:ind w:left="0"/>
        <w:jc w:val="both"/>
      </w:pPr>
      <w:r>
        <w:rPr>
          <w:rFonts w:ascii="Times New Roman"/>
          <w:b w:val="false"/>
          <w:i w:val="false"/>
          <w:color w:val="000000"/>
          <w:sz w:val="28"/>
        </w:rPr>
        <w:t>
      22.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659"/>
    <w:bookmarkStart w:name="z840" w:id="660"/>
    <w:p>
      <w:pPr>
        <w:spacing w:after="0"/>
        <w:ind w:left="0"/>
        <w:jc w:val="both"/>
      </w:pPr>
      <w:r>
        <w:rPr>
          <w:rFonts w:ascii="Times New Roman"/>
          <w:b w:val="false"/>
          <w:i w:val="false"/>
          <w:color w:val="000000"/>
          <w:sz w:val="28"/>
        </w:rPr>
        <w:t>
      23.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10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қажет болса:</w:t>
      </w:r>
    </w:p>
    <w:bookmarkEnd w:id="660"/>
    <w:bookmarkStart w:name="z841" w:id="661"/>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қатысады;</w:t>
      </w:r>
    </w:p>
    <w:bookmarkEnd w:id="661"/>
    <w:bookmarkStart w:name="z842" w:id="662"/>
    <w:p>
      <w:pPr>
        <w:spacing w:after="0"/>
        <w:ind w:left="0"/>
        <w:jc w:val="both"/>
      </w:pPr>
      <w:r>
        <w:rPr>
          <w:rFonts w:ascii="Times New Roman"/>
          <w:b w:val="false"/>
          <w:i w:val="false"/>
          <w:color w:val="000000"/>
          <w:sz w:val="28"/>
        </w:rPr>
        <w:t>
      2) мұндай өтінімнің қолданылу мерзімі өткеннен кейін өзі енгізген конкурсқа қатысуға өтінімді қамтамасыз етуді қайтарып алуға құқығын жоғалтпастан, мұндай сұрау салуды қабылдамайды.</w:t>
      </w:r>
    </w:p>
    <w:bookmarkEnd w:id="662"/>
    <w:bookmarkStart w:name="z843" w:id="663"/>
    <w:p>
      <w:pPr>
        <w:spacing w:after="0"/>
        <w:ind w:left="0"/>
        <w:jc w:val="both"/>
      </w:pPr>
      <w:r>
        <w:rPr>
          <w:rFonts w:ascii="Times New Roman"/>
          <w:b w:val="false"/>
          <w:i w:val="false"/>
          <w:color w:val="000000"/>
          <w:sz w:val="28"/>
        </w:rPr>
        <w:t>
      24. Өзінің конкурс тәсілімен өткізілетін мемлекеттік сатып алуға қатысуымен байланысты барлық шығыстарды әлеуетті өнім беруші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алудың нәтижелеріне қарамастан, осы шығыстарды өтеу жөніндегі міндеттемелерді көтермейді.</w:t>
      </w:r>
    </w:p>
    <w:bookmarkEnd w:id="663"/>
    <w:bookmarkStart w:name="z844" w:id="664"/>
    <w:p>
      <w:pPr>
        <w:spacing w:after="0"/>
        <w:ind w:left="0"/>
        <w:jc w:val="both"/>
      </w:pPr>
      <w:r>
        <w:rPr>
          <w:rFonts w:ascii="Times New Roman"/>
          <w:b w:val="false"/>
          <w:i w:val="false"/>
          <w:color w:val="000000"/>
          <w:sz w:val="28"/>
        </w:rPr>
        <w:t>
      5. Конкурстық тәсілмен өткізілетін мемлекеттік сатып алуға қатысуға өтінімдер салынған конверттерді конкурстық комиссияның ашуы</w:t>
      </w:r>
    </w:p>
    <w:bookmarkEnd w:id="664"/>
    <w:bookmarkStart w:name="z845" w:id="665"/>
    <w:p>
      <w:pPr>
        <w:spacing w:after="0"/>
        <w:ind w:left="0"/>
        <w:jc w:val="both"/>
      </w:pPr>
      <w:r>
        <w:rPr>
          <w:rFonts w:ascii="Times New Roman"/>
          <w:b w:val="false"/>
          <w:i w:val="false"/>
          <w:color w:val="000000"/>
          <w:sz w:val="28"/>
        </w:rPr>
        <w:t>
      25.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конкурстық өтінімдер ашылатын және көрсетілген конкурстық комиссияның отырысы өткізілетін күнін, уақытын және орнын көрсету керек). Конкурстық өтінімдерді берудің соңғы мерзімі мен конкурсқа қатысуға өтінімдер салынған конверттерді ашу арасындағы кезең 2 (екі) сағаттан аспауға тиіс.</w:t>
      </w:r>
    </w:p>
    <w:bookmarkEnd w:id="665"/>
    <w:bookmarkStart w:name="z846" w:id="666"/>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bookmarkEnd w:id="666"/>
    <w:bookmarkStart w:name="z847" w:id="667"/>
    <w:p>
      <w:pPr>
        <w:spacing w:after="0"/>
        <w:ind w:left="0"/>
        <w:jc w:val="both"/>
      </w:pPr>
      <w:r>
        <w:rPr>
          <w:rFonts w:ascii="Times New Roman"/>
          <w:b w:val="false"/>
          <w:i w:val="false"/>
          <w:color w:val="000000"/>
          <w:sz w:val="28"/>
        </w:rPr>
        <w:t>
      Егер конкурсқа (лотқа) конкурсқа қатысуға бiр ғана өтiнiм берілсе, онда конкурсқа қатысуға арналған бұл өтiнiм де ашылады және қаралады.</w:t>
      </w:r>
    </w:p>
    <w:bookmarkEnd w:id="667"/>
    <w:bookmarkStart w:name="z848" w:id="668"/>
    <w:p>
      <w:pPr>
        <w:spacing w:after="0"/>
        <w:ind w:left="0"/>
        <w:jc w:val="both"/>
      </w:pPr>
      <w:r>
        <w:rPr>
          <w:rFonts w:ascii="Times New Roman"/>
          <w:b w:val="false"/>
          <w:i w:val="false"/>
          <w:color w:val="000000"/>
          <w:sz w:val="28"/>
        </w:rPr>
        <w:t>
      26.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көрсетеді және әлеуетті өнім берушілерді тіркеу журналына тіркеледі (тіркелетін орнын, күні және уақытын көрсету керек,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668"/>
    <w:bookmarkStart w:name="z849" w:id="669"/>
    <w:p>
      <w:pPr>
        <w:spacing w:after="0"/>
        <w:ind w:left="0"/>
        <w:jc w:val="both"/>
      </w:pPr>
      <w:r>
        <w:rPr>
          <w:rFonts w:ascii="Times New Roman"/>
          <w:b w:val="false"/>
          <w:i w:val="false"/>
          <w:color w:val="000000"/>
          <w:sz w:val="28"/>
        </w:rPr>
        <w:t>
      27.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669"/>
    <w:bookmarkStart w:name="z850" w:id="670"/>
    <w:p>
      <w:pPr>
        <w:spacing w:after="0"/>
        <w:ind w:left="0"/>
        <w:jc w:val="both"/>
      </w:pPr>
      <w:r>
        <w:rPr>
          <w:rFonts w:ascii="Times New Roman"/>
          <w:b w:val="false"/>
          <w:i w:val="false"/>
          <w:color w:val="000000"/>
          <w:sz w:val="28"/>
        </w:rPr>
        <w:t>
      28. Конкурстық комиссияның көрсетілген отырысында:</w:t>
      </w:r>
    </w:p>
    <w:bookmarkEnd w:id="670"/>
    <w:bookmarkStart w:name="z851" w:id="671"/>
    <w:p>
      <w:pPr>
        <w:spacing w:after="0"/>
        <w:ind w:left="0"/>
        <w:jc w:val="both"/>
      </w:pPr>
      <w:r>
        <w:rPr>
          <w:rFonts w:ascii="Times New Roman"/>
          <w:b w:val="false"/>
          <w:i w:val="false"/>
          <w:color w:val="000000"/>
          <w:sz w:val="28"/>
        </w:rPr>
        <w:t xml:space="preserve">
      1) осы конкурстық құжаттамада ол туралы мәліметтер көрсетілген мемлекеттік сатып алуды ұйымдастырушының уәкілетті өкілі, мемлекеттік сатып алуды ұйымдастырушы және тапсырыс беруші бір тараптан әрекет еткен жағдайда – конкурстық комиссияның хатшысы қатысушыларды мыналар туралы хабардар етеді: </w:t>
      </w:r>
    </w:p>
    <w:bookmarkEnd w:id="671"/>
    <w:bookmarkStart w:name="z852" w:id="672"/>
    <w:p>
      <w:pPr>
        <w:spacing w:after="0"/>
        <w:ind w:left="0"/>
        <w:jc w:val="both"/>
      </w:pPr>
      <w:r>
        <w:rPr>
          <w:rFonts w:ascii="Times New Roman"/>
          <w:b w:val="false"/>
          <w:i w:val="false"/>
          <w:color w:val="000000"/>
          <w:sz w:val="28"/>
        </w:rPr>
        <w:t xml:space="preserve">
      конкурстық комиссияның құрамы, конкурстық комиссияның хатшысы; </w:t>
      </w:r>
    </w:p>
    <w:bookmarkEnd w:id="672"/>
    <w:bookmarkStart w:name="z853" w:id="673"/>
    <w:p>
      <w:pPr>
        <w:spacing w:after="0"/>
        <w:ind w:left="0"/>
        <w:jc w:val="both"/>
      </w:pPr>
      <w:r>
        <w:rPr>
          <w:rFonts w:ascii="Times New Roman"/>
          <w:b w:val="false"/>
          <w:i w:val="false"/>
          <w:color w:val="000000"/>
          <w:sz w:val="28"/>
        </w:rPr>
        <w:t xml:space="preserve">
      конкурстық құжаттаманың көшірмесін алған әлеуетті өнім берушілердің саны; </w:t>
      </w:r>
    </w:p>
    <w:bookmarkEnd w:id="673"/>
    <w:bookmarkStart w:name="z854" w:id="674"/>
    <w:p>
      <w:pPr>
        <w:spacing w:after="0"/>
        <w:ind w:left="0"/>
        <w:jc w:val="both"/>
      </w:pPr>
      <w:r>
        <w:rPr>
          <w:rFonts w:ascii="Times New Roman"/>
          <w:b w:val="false"/>
          <w:i w:val="false"/>
          <w:color w:val="000000"/>
          <w:sz w:val="28"/>
        </w:rPr>
        <w:t>
      әлеуетті өнім берушілердің сұрау салуының болуы не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bookmarkEnd w:id="674"/>
    <w:bookmarkStart w:name="z855" w:id="675"/>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 болмауы, сондай-ақ себептері;</w:t>
      </w:r>
    </w:p>
    <w:bookmarkEnd w:id="675"/>
    <w:bookmarkStart w:name="z856" w:id="676"/>
    <w:p>
      <w:pPr>
        <w:spacing w:after="0"/>
        <w:ind w:left="0"/>
        <w:jc w:val="both"/>
      </w:pPr>
      <w:r>
        <w:rPr>
          <w:rFonts w:ascii="Times New Roman"/>
          <w:b w:val="false"/>
          <w:i w:val="false"/>
          <w:color w:val="000000"/>
          <w:sz w:val="28"/>
        </w:rPr>
        <w:t>
      белгіленген мерзімде тиісті тіркеу журналында тіркелген конкурсқа қатысуға өтінім берген әлеуетті өтінім берушілер;</w:t>
      </w:r>
    </w:p>
    <w:bookmarkEnd w:id="676"/>
    <w:bookmarkStart w:name="z857" w:id="677"/>
    <w:p>
      <w:pPr>
        <w:spacing w:after="0"/>
        <w:ind w:left="0"/>
        <w:jc w:val="both"/>
      </w:pPr>
      <w:r>
        <w:rPr>
          <w:rFonts w:ascii="Times New Roman"/>
          <w:b w:val="false"/>
          <w:i w:val="false"/>
          <w:color w:val="000000"/>
          <w:sz w:val="28"/>
        </w:rPr>
        <w:t>
      2) конкурстық комиссияның төрағасы не конкурстық комиссия мүшелерінің қатарынан төраға айқындаған тұлға:</w:t>
      </w:r>
    </w:p>
    <w:bookmarkEnd w:id="677"/>
    <w:bookmarkStart w:name="z858" w:id="678"/>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End w:id="678"/>
    <w:bookmarkStart w:name="z859" w:id="679"/>
    <w:p>
      <w:pPr>
        <w:spacing w:after="0"/>
        <w:ind w:left="0"/>
        <w:jc w:val="both"/>
      </w:pPr>
      <w:r>
        <w:rPr>
          <w:rFonts w:ascii="Times New Roman"/>
          <w:b w:val="false"/>
          <w:i w:val="false"/>
          <w:color w:val="000000"/>
          <w:sz w:val="28"/>
        </w:rPr>
        <w:t>
      3) конкурстық комиссияның хатшысы:</w:t>
      </w:r>
    </w:p>
    <w:bookmarkEnd w:id="679"/>
    <w:bookmarkStart w:name="z860" w:id="680"/>
    <w:p>
      <w:pPr>
        <w:spacing w:after="0"/>
        <w:ind w:left="0"/>
        <w:jc w:val="both"/>
      </w:pPr>
      <w:r>
        <w:rPr>
          <w:rFonts w:ascii="Times New Roman"/>
          <w:b w:val="false"/>
          <w:i w:val="false"/>
          <w:color w:val="000000"/>
          <w:sz w:val="28"/>
        </w:rPr>
        <w:t>
      конверттерді ашудың тиісті хаттамасын ресімдейді;</w:t>
      </w:r>
    </w:p>
    <w:bookmarkEnd w:id="680"/>
    <w:bookmarkStart w:name="z861" w:id="681"/>
    <w:p>
      <w:pPr>
        <w:spacing w:after="0"/>
        <w:ind w:left="0"/>
        <w:jc w:val="both"/>
      </w:pPr>
      <w:r>
        <w:rPr>
          <w:rFonts w:ascii="Times New Roman"/>
          <w:b w:val="false"/>
          <w:i w:val="false"/>
          <w:color w:val="000000"/>
          <w:sz w:val="28"/>
        </w:rPr>
        <w:t>
      әлеуетті өнім берушілердің уәкілетті өкілдерін конкурстық комиссия отырысының көрсетілген хаттамасының көшірмесін алуға болатын мерзім туралы хабардар етеді.</w:t>
      </w:r>
    </w:p>
    <w:bookmarkEnd w:id="681"/>
    <w:bookmarkStart w:name="z862" w:id="682"/>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жөніндегі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682"/>
    <w:bookmarkStart w:name="z863" w:id="683"/>
    <w:p>
      <w:pPr>
        <w:spacing w:after="0"/>
        <w:ind w:left="0"/>
        <w:jc w:val="both"/>
      </w:pPr>
      <w:r>
        <w:rPr>
          <w:rFonts w:ascii="Times New Roman"/>
          <w:b w:val="false"/>
          <w:i w:val="false"/>
          <w:color w:val="000000"/>
          <w:sz w:val="28"/>
        </w:rPr>
        <w:t>
      Көрсетілген отырыс хаттамасының көшірмесі конкурстық комиссияның отырысы өткізілген күннен кейінгі 2 (екі)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w:t>
      </w:r>
    </w:p>
    <w:bookmarkEnd w:id="683"/>
    <w:bookmarkStart w:name="z864" w:id="684"/>
    <w:p>
      <w:pPr>
        <w:spacing w:after="0"/>
        <w:ind w:left="0"/>
        <w:jc w:val="both"/>
      </w:pPr>
      <w:r>
        <w:rPr>
          <w:rFonts w:ascii="Times New Roman"/>
          <w:b w:val="false"/>
          <w:i w:val="false"/>
          <w:color w:val="000000"/>
          <w:sz w:val="28"/>
        </w:rPr>
        <w:t>
      6. Конкурстық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w:t>
      </w:r>
    </w:p>
    <w:bookmarkEnd w:id="684"/>
    <w:bookmarkStart w:name="z865" w:id="685"/>
    <w:p>
      <w:pPr>
        <w:spacing w:after="0"/>
        <w:ind w:left="0"/>
        <w:jc w:val="both"/>
      </w:pPr>
      <w:r>
        <w:rPr>
          <w:rFonts w:ascii="Times New Roman"/>
          <w:b w:val="false"/>
          <w:i w:val="false"/>
          <w:color w:val="000000"/>
          <w:sz w:val="28"/>
        </w:rPr>
        <w:t>
      29.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685"/>
    <w:bookmarkStart w:name="z866" w:id="686"/>
    <w:p>
      <w:pPr>
        <w:spacing w:after="0"/>
        <w:ind w:left="0"/>
        <w:jc w:val="both"/>
      </w:pPr>
      <w:r>
        <w:rPr>
          <w:rFonts w:ascii="Times New Roman"/>
          <w:b w:val="false"/>
          <w:i w:val="false"/>
          <w:color w:val="000000"/>
          <w:sz w:val="28"/>
        </w:rPr>
        <w:t>
      30. Конкурсқа қатысуға өтінімдерді қарау кезінде конкурстық комиссия:</w:t>
      </w:r>
    </w:p>
    <w:bookmarkEnd w:id="686"/>
    <w:bookmarkStart w:name="z867" w:id="687"/>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687"/>
    <w:bookmarkStart w:name="z868" w:id="688"/>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688"/>
    <w:bookmarkStart w:name="z869" w:id="689"/>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689"/>
    <w:bookmarkStart w:name="z870" w:id="690"/>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690"/>
    <w:bookmarkStart w:name="z871" w:id="691"/>
    <w:p>
      <w:pPr>
        <w:spacing w:after="0"/>
        <w:ind w:left="0"/>
        <w:jc w:val="both"/>
      </w:pPr>
      <w:r>
        <w:rPr>
          <w:rFonts w:ascii="Times New Roman"/>
          <w:b w:val="false"/>
          <w:i w:val="false"/>
          <w:color w:val="000000"/>
          <w:sz w:val="28"/>
        </w:rPr>
        <w:t>
      Әлеуетті өнім берушілердің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талаптардың сәйкестігін нақтылау мақсатында конкурстық комиссия мемлекеттік кірістер саласындағы уәкілетті органның ресми интернет-ресурсындағы ақпаратты қарайды.</w:t>
      </w:r>
    </w:p>
    <w:bookmarkEnd w:id="691"/>
    <w:bookmarkStart w:name="z872" w:id="692"/>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конкурстық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End w:id="692"/>
    <w:bookmarkStart w:name="z873" w:id="693"/>
    <w:p>
      <w:pPr>
        <w:spacing w:after="0"/>
        <w:ind w:left="0"/>
        <w:jc w:val="both"/>
      </w:pPr>
      <w:r>
        <w:rPr>
          <w:rFonts w:ascii="Times New Roman"/>
          <w:b w:val="false"/>
          <w:i w:val="false"/>
          <w:color w:val="000000"/>
          <w:sz w:val="28"/>
        </w:rPr>
        <w:t>
      31. Конкурстық комиссия әлеуетті өнім берушіні мынадай:</w:t>
      </w:r>
    </w:p>
    <w:bookmarkEnd w:id="693"/>
    <w:bookmarkStart w:name="z874" w:id="694"/>
    <w:p>
      <w:pPr>
        <w:spacing w:after="0"/>
        <w:ind w:left="0"/>
        <w:jc w:val="both"/>
      </w:pPr>
      <w:r>
        <w:rPr>
          <w:rFonts w:ascii="Times New Roman"/>
          <w:b w:val="false"/>
          <w:i w:val="false"/>
          <w:color w:val="000000"/>
          <w:sz w:val="28"/>
        </w:rPr>
        <w:t>
      1) әлеуетті өнім берушінің және ол тартқан жұмыстардың не көрсетілетін қызметтердің қосалқы мердігерінің (бірлесіп орындаушысының) біліктілік талаптарына сәйкестігін растауға арналған құжатты (құжаттарды) әлеуетті өнім беруші ұсынбаған;</w:t>
      </w:r>
    </w:p>
    <w:bookmarkEnd w:id="694"/>
    <w:bookmarkStart w:name="z875" w:id="695"/>
    <w:p>
      <w:pPr>
        <w:spacing w:after="0"/>
        <w:ind w:left="0"/>
        <w:jc w:val="both"/>
      </w:pPr>
      <w:r>
        <w:rPr>
          <w:rFonts w:ascii="Times New Roman"/>
          <w:b w:val="false"/>
          <w:i w:val="false"/>
          <w:color w:val="000000"/>
          <w:sz w:val="28"/>
        </w:rPr>
        <w:t>
      2) әлеуетті өнім беруші өзі тартқан қосалқы мердігердің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695"/>
    <w:bookmarkStart w:name="z876" w:id="696"/>
    <w:p>
      <w:pPr>
        <w:spacing w:after="0"/>
        <w:ind w:left="0"/>
        <w:jc w:val="both"/>
      </w:pPr>
      <w:r>
        <w:rPr>
          <w:rFonts w:ascii="Times New Roman"/>
          <w:b w:val="false"/>
          <w:i w:val="false"/>
          <w:color w:val="000000"/>
          <w:sz w:val="28"/>
        </w:rPr>
        <w:t>
      3) біліктілік талаптары жөнінде дәйексіз ақпарат ұсынған жағдайларда біліктілік талаптарына сәйкес емес деп таниды.</w:t>
      </w:r>
    </w:p>
    <w:bookmarkEnd w:id="696"/>
    <w:bookmarkStart w:name="z877" w:id="697"/>
    <w:p>
      <w:pPr>
        <w:spacing w:after="0"/>
        <w:ind w:left="0"/>
        <w:jc w:val="both"/>
      </w:pPr>
      <w:r>
        <w:rPr>
          <w:rFonts w:ascii="Times New Roman"/>
          <w:b w:val="false"/>
          <w:i w:val="false"/>
          <w:color w:val="000000"/>
          <w:sz w:val="28"/>
        </w:rPr>
        <w:t xml:space="preserve">
      Әлеуеттi өнiм берушiнi Заңның </w:t>
      </w:r>
      <w:r>
        <w:rPr>
          <w:rFonts w:ascii="Times New Roman"/>
          <w:b w:val="false"/>
          <w:i w:val="false"/>
          <w:color w:val="000000"/>
          <w:sz w:val="28"/>
        </w:rPr>
        <w:t>11-бабының</w:t>
      </w:r>
      <w:r>
        <w:rPr>
          <w:rFonts w:ascii="Times New Roman"/>
          <w:b w:val="false"/>
          <w:i w:val="false"/>
          <w:color w:val="000000"/>
          <w:sz w:val="28"/>
        </w:rPr>
        <w:t xml:space="preserve"> 7-тармағында көзделмеген негiздер бойынша бiлiктiлiк талаптарына сәйкес емес деп тануға жол берiлмейдi.</w:t>
      </w:r>
    </w:p>
    <w:bookmarkEnd w:id="697"/>
    <w:bookmarkStart w:name="z878" w:id="698"/>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End w:id="698"/>
    <w:bookmarkStart w:name="z879" w:id="699"/>
    <w:p>
      <w:pPr>
        <w:spacing w:after="0"/>
        <w:ind w:left="0"/>
        <w:jc w:val="both"/>
      </w:pPr>
      <w:r>
        <w:rPr>
          <w:rFonts w:ascii="Times New Roman"/>
          <w:b w:val="false"/>
          <w:i w:val="false"/>
          <w:color w:val="000000"/>
          <w:sz w:val="28"/>
        </w:rPr>
        <w:t xml:space="preserve">
      32. Конкурстық комиссия мынадай: </w:t>
      </w:r>
    </w:p>
    <w:bookmarkEnd w:id="699"/>
    <w:bookmarkStart w:name="z880" w:id="700"/>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700"/>
    <w:bookmarkStart w:name="z881" w:id="701"/>
    <w:p>
      <w:pPr>
        <w:spacing w:after="0"/>
        <w:ind w:left="0"/>
        <w:jc w:val="both"/>
      </w:pPr>
      <w:r>
        <w:rPr>
          <w:rFonts w:ascii="Times New Roman"/>
          <w:b w:val="false"/>
          <w:i w:val="false"/>
          <w:color w:val="000000"/>
          <w:sz w:val="28"/>
        </w:rPr>
        <w:t>
      2) конкурстық комиссияға:</w:t>
      </w:r>
    </w:p>
    <w:bookmarkEnd w:id="701"/>
    <w:bookmarkStart w:name="z882" w:id="702"/>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702"/>
    <w:bookmarkStart w:name="z883" w:id="703"/>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703"/>
    <w:bookmarkStart w:name="z884" w:id="704"/>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704"/>
    <w:bookmarkStart w:name="z885" w:id="705"/>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705"/>
    <w:bookmarkStart w:name="z886" w:id="706"/>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w:t>
      </w:r>
    </w:p>
    <w:bookmarkEnd w:id="706"/>
    <w:bookmarkStart w:name="z887" w:id="707"/>
    <w:p>
      <w:pPr>
        <w:spacing w:after="0"/>
        <w:ind w:left="0"/>
        <w:jc w:val="both"/>
      </w:pPr>
      <w:r>
        <w:rPr>
          <w:rFonts w:ascii="Times New Roman"/>
          <w:b w:val="false"/>
          <w:i w:val="false"/>
          <w:color w:val="000000"/>
          <w:sz w:val="28"/>
        </w:rPr>
        <w:t>
      3) конкурсқа бөлінген соманың кемінде бір пайызы мөлшерінде конкурсқа қатысуға өтінімді қамтамасыз ету енгізілген жағдайларда, енгізілген конкурсқа қатысуға өтінімді қамтамасыз етуді осы конкурстық құжаттама талаптарына сәйкес емес деп таниды.</w:t>
      </w:r>
    </w:p>
    <w:bookmarkEnd w:id="707"/>
    <w:bookmarkStart w:name="z888" w:id="708"/>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End w:id="708"/>
    <w:bookmarkStart w:name="z889" w:id="709"/>
    <w:p>
      <w:pPr>
        <w:spacing w:after="0"/>
        <w:ind w:left="0"/>
        <w:jc w:val="both"/>
      </w:pPr>
      <w:r>
        <w:rPr>
          <w:rFonts w:ascii="Times New Roman"/>
          <w:b w:val="false"/>
          <w:i w:val="false"/>
          <w:color w:val="000000"/>
          <w:sz w:val="28"/>
        </w:rPr>
        <w:t>
      33. Конкурсқа қатысуға үміткер әлеуетті өнім беруші, егер:</w:t>
      </w:r>
    </w:p>
    <w:bookmarkEnd w:id="709"/>
    <w:bookmarkStart w:name="z890" w:id="710"/>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710"/>
    <w:bookmarkStart w:name="z891" w:id="71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 не ол тартқан қосалқы мердігер (бірлесіп орындаушы) Заңның </w:t>
      </w:r>
      <w:r>
        <w:rPr>
          <w:rFonts w:ascii="Times New Roman"/>
          <w:b w:val="false"/>
          <w:i w:val="false"/>
          <w:color w:val="000000"/>
          <w:sz w:val="28"/>
        </w:rPr>
        <w:t>7-бабы</w:t>
      </w:r>
      <w:r>
        <w:rPr>
          <w:rFonts w:ascii="Times New Roman"/>
          <w:b w:val="false"/>
          <w:i w:val="false"/>
          <w:color w:val="000000"/>
          <w:sz w:val="28"/>
        </w:rPr>
        <w:t xml:space="preserve"> 1-тармағының 9), 10) және 11) тармақшаларының талаптарын бұзса;</w:t>
      </w:r>
    </w:p>
    <w:bookmarkEnd w:id="711"/>
    <w:bookmarkStart w:name="z892" w:id="712"/>
    <w:p>
      <w:pPr>
        <w:spacing w:after="0"/>
        <w:ind w:left="0"/>
        <w:jc w:val="both"/>
      </w:pPr>
      <w:r>
        <w:rPr>
          <w:rFonts w:ascii="Times New Roman"/>
          <w:b w:val="false"/>
          <w:i w:val="false"/>
          <w:color w:val="000000"/>
          <w:sz w:val="28"/>
        </w:rPr>
        <w:t>
      3) конкурсқа қатысуға арналған оның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712"/>
    <w:bookmarkStart w:name="z893" w:id="713"/>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 онда:</w:t>
      </w:r>
    </w:p>
    <w:bookmarkEnd w:id="713"/>
    <w:bookmarkStart w:name="z894" w:id="714"/>
    <w:p>
      <w:pPr>
        <w:spacing w:after="0"/>
        <w:ind w:left="0"/>
        <w:jc w:val="both"/>
      </w:pPr>
      <w:r>
        <w:rPr>
          <w:rFonts w:ascii="Times New Roman"/>
          <w:b w:val="false"/>
          <w:i w:val="false"/>
          <w:color w:val="000000"/>
          <w:sz w:val="28"/>
        </w:rPr>
        <w:t xml:space="preserve">
      конкурсқа қатысуға рұқсат беру туралы хаттамада осындай әлеуетті өнім берушінің конкурсқа қатысуға өтінімін қабылдамау негіздемесі көрсетіледі; </w:t>
      </w:r>
    </w:p>
    <w:bookmarkEnd w:id="714"/>
    <w:bookmarkStart w:name="z895" w:id="71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End w:id="715"/>
    <w:bookmarkStart w:name="z896" w:id="716"/>
    <w:p>
      <w:pPr>
        <w:spacing w:after="0"/>
        <w:ind w:left="0"/>
        <w:jc w:val="both"/>
      </w:pPr>
      <w:r>
        <w:rPr>
          <w:rFonts w:ascii="Times New Roman"/>
          <w:b w:val="false"/>
          <w:i w:val="false"/>
          <w:color w:val="000000"/>
          <w:sz w:val="28"/>
        </w:rPr>
        <w:t>
      34. Конкурсқа қатысуға өтінімдерді қарау нәтижелері бойынша конкурстық комиссия:</w:t>
      </w:r>
    </w:p>
    <w:bookmarkEnd w:id="716"/>
    <w:bookmarkStart w:name="z897" w:id="717"/>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конкурсқа қатысуға жіберілетін (конкурсқа қатысушылар) әлеуетті өнім берушілерді айқындайды;</w:t>
      </w:r>
    </w:p>
    <w:bookmarkEnd w:id="717"/>
    <w:bookmarkStart w:name="z898" w:id="718"/>
    <w:p>
      <w:pPr>
        <w:spacing w:after="0"/>
        <w:ind w:left="0"/>
        <w:jc w:val="both"/>
      </w:pPr>
      <w:r>
        <w:rPr>
          <w:rFonts w:ascii="Times New Roman"/>
          <w:b w:val="false"/>
          <w:i w:val="false"/>
          <w:color w:val="000000"/>
          <w:sz w:val="28"/>
        </w:rPr>
        <w:t>
      2) конкурсқа қатысуға рұқсат беру туралы хаттаманы ресімдейді және конкурсқа қатысуға жіберілген әлеуетті өнім берушілердің (конкурсқа қатысушылардың) мемлекеттік сатып алуды ұйымдастырушыға конкурстық баға ұсыныстарын беретін күнін, уақытын, орнын айқындайды.</w:t>
      </w:r>
    </w:p>
    <w:bookmarkEnd w:id="718"/>
    <w:bookmarkStart w:name="z899" w:id="719"/>
    <w:p>
      <w:pPr>
        <w:spacing w:after="0"/>
        <w:ind w:left="0"/>
        <w:jc w:val="both"/>
      </w:pPr>
      <w:r>
        <w:rPr>
          <w:rFonts w:ascii="Times New Roman"/>
          <w:b w:val="false"/>
          <w:i w:val="false"/>
          <w:color w:val="000000"/>
          <w:sz w:val="28"/>
        </w:rPr>
        <w:t>
      35. Конкурсқа қатысуға рұқсат беру туралы хаттамаға отырысқа қатысып отырған конкурстық комиссияның бәрі, сондай-ақ конкурстық комиссияның хатшысы қол қояды.</w:t>
      </w:r>
    </w:p>
    <w:bookmarkEnd w:id="719"/>
    <w:bookmarkStart w:name="z900" w:id="720"/>
    <w:p>
      <w:pPr>
        <w:spacing w:after="0"/>
        <w:ind w:left="0"/>
        <w:jc w:val="both"/>
      </w:pPr>
      <w:r>
        <w:rPr>
          <w:rFonts w:ascii="Times New Roman"/>
          <w:b w:val="false"/>
          <w:i w:val="false"/>
          <w:color w:val="000000"/>
          <w:sz w:val="28"/>
        </w:rPr>
        <w:t>
      Мемлекеттік сатып алуды ұйымдастырушы конкурсқа қатысуға рұқсат беру туралы хаттамаға қол қойылған күннен кейінгі бір жұмыс күнінен кешіктірмей конкурсқа қатысуға өтінім берген барлық әлеуетті өнім берушілерге көрсетілген хаттаманың көшірмесін береді немесе жібереді. Конкурсқа қатысуға жіберу туралы конкурстық комиссияның шешіміне осы Қағидаларда айқындалған тәртіппен шағымдануға болады.</w:t>
      </w:r>
    </w:p>
    <w:bookmarkEnd w:id="720"/>
    <w:bookmarkStart w:name="z901" w:id="721"/>
    <w:p>
      <w:pPr>
        <w:spacing w:after="0"/>
        <w:ind w:left="0"/>
        <w:jc w:val="both"/>
      </w:pPr>
      <w:r>
        <w:rPr>
          <w:rFonts w:ascii="Times New Roman"/>
          <w:b w:val="false"/>
          <w:i w:val="false"/>
          <w:color w:val="000000"/>
          <w:sz w:val="28"/>
        </w:rPr>
        <w:t>
      7. Конкурсқа қатысуға жіберілген әлеуетті өнім берушілердің конкурстық баға ұсыныстарын ресімдеуі</w:t>
      </w:r>
    </w:p>
    <w:bookmarkEnd w:id="721"/>
    <w:bookmarkStart w:name="z902" w:id="722"/>
    <w:p>
      <w:pPr>
        <w:spacing w:after="0"/>
        <w:ind w:left="0"/>
        <w:jc w:val="both"/>
      </w:pPr>
      <w:r>
        <w:rPr>
          <w:rFonts w:ascii="Times New Roman"/>
          <w:b w:val="false"/>
          <w:i w:val="false"/>
          <w:color w:val="000000"/>
          <w:sz w:val="28"/>
        </w:rPr>
        <w:t>
      36. Конкурсқа қатысуға жіберілген әлеуетті өнім берушілер (конкурсқа қатысушылар) ұсынатын конкурстық баға ұсыныстары мынадай түрде ресімделеді:</w:t>
      </w:r>
    </w:p>
    <w:bookmarkEnd w:id="722"/>
    <w:bookmarkStart w:name="z903" w:id="723"/>
    <w:p>
      <w:pPr>
        <w:spacing w:after="0"/>
        <w:ind w:left="0"/>
        <w:jc w:val="both"/>
      </w:pPr>
      <w:r>
        <w:rPr>
          <w:rFonts w:ascii="Times New Roman"/>
          <w:b w:val="false"/>
          <w:i w:val="false"/>
          <w:color w:val="000000"/>
          <w:sz w:val="28"/>
        </w:rPr>
        <w:t>
      1) конкурстық баға ұсынысының нысаны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723"/>
    <w:bookmarkStart w:name="z904" w:id="724"/>
    <w:p>
      <w:pPr>
        <w:spacing w:after="0"/>
        <w:ind w:left="0"/>
        <w:jc w:val="both"/>
      </w:pPr>
      <w:r>
        <w:rPr>
          <w:rFonts w:ascii="Times New Roman"/>
          <w:b w:val="false"/>
          <w:i w:val="false"/>
          <w:color w:val="000000"/>
          <w:sz w:val="28"/>
        </w:rPr>
        <w:t>
      2) әлеуетті өнім берушінің грамматикалық қателерді түзетуі қажет болған жағдайларды қоспағанда, конкурстық баға ұсынысында жолдар арасында ешқандай кірістірмелер, өшірулер немесе қосымша жазулар болмауға тиіс;</w:t>
      </w:r>
    </w:p>
    <w:bookmarkEnd w:id="724"/>
    <w:bookmarkStart w:name="z905" w:id="725"/>
    <w:p>
      <w:pPr>
        <w:spacing w:after="0"/>
        <w:ind w:left="0"/>
        <w:jc w:val="both"/>
      </w:pPr>
      <w:r>
        <w:rPr>
          <w:rFonts w:ascii="Times New Roman"/>
          <w:b w:val="false"/>
          <w:i w:val="false"/>
          <w:color w:val="000000"/>
          <w:sz w:val="28"/>
        </w:rPr>
        <w:t>
      3) отандық әлеуетті өнім берушілердің конкурстық баға ұсыныстары теңгемен көрсетіледі.</w:t>
      </w:r>
    </w:p>
    <w:bookmarkEnd w:id="725"/>
    <w:bookmarkStart w:name="z906" w:id="726"/>
    <w:p>
      <w:pPr>
        <w:spacing w:after="0"/>
        <w:ind w:left="0"/>
        <w:jc w:val="both"/>
      </w:pPr>
      <w:r>
        <w:rPr>
          <w:rFonts w:ascii="Times New Roman"/>
          <w:b w:val="false"/>
          <w:i w:val="false"/>
          <w:color w:val="000000"/>
          <w:sz w:val="28"/>
        </w:rPr>
        <w:t>
       Тиындарды пайдалана отырып соманы көрсеткен жағдайда конкурстық баға ұсынысы ондық немесе жүздік үлестері бар бөлшек санмен көрсетіледі, бірақ үтірден кейін екі таңбадан аспайды.</w:t>
      </w:r>
    </w:p>
    <w:bookmarkEnd w:id="726"/>
    <w:bookmarkStart w:name="z907" w:id="727"/>
    <w:p>
      <w:pPr>
        <w:spacing w:after="0"/>
        <w:ind w:left="0"/>
        <w:jc w:val="both"/>
      </w:pPr>
      <w:r>
        <w:rPr>
          <w:rFonts w:ascii="Times New Roman"/>
          <w:b w:val="false"/>
          <w:i w:val="false"/>
          <w:color w:val="000000"/>
          <w:sz w:val="28"/>
        </w:rPr>
        <w:t>
      Әлеуетті өнім берушілердің конкурстық баға ұсыныстарын қарау кезінде әлеуетті өнім берушілер ұсынған тиын мәндері қолданылады, бірақ үтірден кейін екі таңбадан аспайды.</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Әлеуетті өнім беруші он және одан да көп лотқа қатысқан жағдайда, конкурстық баға ұсынысын үлгілік конкурстық құжаттамаға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ұсынуға жол беріледі.</w:t>
      </w:r>
    </w:p>
    <w:bookmarkStart w:name="z909" w:id="728"/>
    <w:p>
      <w:pPr>
        <w:spacing w:after="0"/>
        <w:ind w:left="0"/>
        <w:jc w:val="both"/>
      </w:pPr>
      <w:r>
        <w:rPr>
          <w:rFonts w:ascii="Times New Roman"/>
          <w:b w:val="false"/>
          <w:i w:val="false"/>
          <w:color w:val="000000"/>
          <w:sz w:val="28"/>
        </w:rPr>
        <w:t>
      Әлеуетті өнім беруші конкурстық баға ұсынысын конвертке салып желімдейді, оның беткі жағында әлеуетті өнім берушінің толық атауы, сондай-ақ мынадай мазмұндағы мәтін көрсетіледі: "(конкурстың атауын көрсету керек) сатып алу жөніндегі конкурс" және "(конкурстық баға ұсыныстары ашылатын күн мен уақытты көрсету керек) дейін ашпаңыз".</w:t>
      </w:r>
    </w:p>
    <w:bookmarkEnd w:id="728"/>
    <w:bookmarkStart w:name="z910" w:id="729"/>
    <w:p>
      <w:pPr>
        <w:spacing w:after="0"/>
        <w:ind w:left="0"/>
        <w:jc w:val="both"/>
      </w:pPr>
      <w:r>
        <w:rPr>
          <w:rFonts w:ascii="Times New Roman"/>
          <w:b w:val="false"/>
          <w:i w:val="false"/>
          <w:color w:val="000000"/>
          <w:sz w:val="28"/>
        </w:rPr>
        <w:t>
      Конкурсқа қатысушының біреуден артық конкурстық баға ұсынысын беруіне, сол сияқты конкурстық баға ұсынысын кері қайтарып алуына және (немесе) ұсынылған конкурстық баға ұсынысына өзгерістер және (немесе) толықтырулар енгізуіне жол берілмейді.</w:t>
      </w:r>
    </w:p>
    <w:bookmarkEnd w:id="729"/>
    <w:bookmarkStart w:name="z911" w:id="730"/>
    <w:p>
      <w:pPr>
        <w:spacing w:after="0"/>
        <w:ind w:left="0"/>
        <w:jc w:val="both"/>
      </w:pPr>
      <w:r>
        <w:rPr>
          <w:rFonts w:ascii="Times New Roman"/>
          <w:b w:val="false"/>
          <w:i w:val="false"/>
          <w:color w:val="000000"/>
          <w:sz w:val="28"/>
        </w:rPr>
        <w:t>
      8. Конкурсқа қатысушылардың конкурстық баға ұсыныстарын конкурстық комиссияның бағалауы мен салыстыруы және конкурс жеңімпазын анықтау</w:t>
      </w:r>
    </w:p>
    <w:bookmarkEnd w:id="730"/>
    <w:bookmarkStart w:name="z912" w:id="731"/>
    <w:p>
      <w:pPr>
        <w:spacing w:after="0"/>
        <w:ind w:left="0"/>
        <w:jc w:val="both"/>
      </w:pPr>
      <w:r>
        <w:rPr>
          <w:rFonts w:ascii="Times New Roman"/>
          <w:b w:val="false"/>
          <w:i w:val="false"/>
          <w:color w:val="000000"/>
          <w:sz w:val="28"/>
        </w:rPr>
        <w:t xml:space="preserve">
      38.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 </w:t>
      </w:r>
    </w:p>
    <w:bookmarkEnd w:id="731"/>
    <w:bookmarkStart w:name="z913" w:id="732"/>
    <w:p>
      <w:pPr>
        <w:spacing w:after="0"/>
        <w:ind w:left="0"/>
        <w:jc w:val="both"/>
      </w:pPr>
      <w:r>
        <w:rPr>
          <w:rFonts w:ascii="Times New Roman"/>
          <w:b w:val="false"/>
          <w:i w:val="false"/>
          <w:color w:val="000000"/>
          <w:sz w:val="28"/>
        </w:rPr>
        <w:t>
      Конкурсқа қатысуға рұқсат беру туралы хаттамада белгіленген мерзім өткенге дейін конкурстық баға ұсыныстары бар конверттерді ұсынған конкурсқа қатысушылар туралы мәліметтерді конкурстық комиссия конкурстық баға ұсыныстарын тіркеу журналына хронологиялық тәртіппен енгізеді.</w:t>
      </w:r>
    </w:p>
    <w:bookmarkEnd w:id="732"/>
    <w:bookmarkStart w:name="z914" w:id="733"/>
    <w:p>
      <w:pPr>
        <w:spacing w:after="0"/>
        <w:ind w:left="0"/>
        <w:jc w:val="both"/>
      </w:pPr>
      <w:r>
        <w:rPr>
          <w:rFonts w:ascii="Times New Roman"/>
          <w:b w:val="false"/>
          <w:i w:val="false"/>
          <w:color w:val="000000"/>
          <w:sz w:val="28"/>
        </w:rPr>
        <w:t>
      Конкурстық комиссияның отырысында конкурстық комиссияның төрағасы не конкурстық комиссия мүшелерінің арасынан төраға айқындаған тұлға:</w:t>
      </w:r>
    </w:p>
    <w:bookmarkEnd w:id="733"/>
    <w:bookmarkStart w:name="z915" w:id="734"/>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bookmarkEnd w:id="734"/>
    <w:bookmarkStart w:name="z916" w:id="735"/>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bookmarkEnd w:id="735"/>
    <w:bookmarkStart w:name="z917" w:id="736"/>
    <w:p>
      <w:pPr>
        <w:spacing w:after="0"/>
        <w:ind w:left="0"/>
        <w:jc w:val="both"/>
      </w:pPr>
      <w:r>
        <w:rPr>
          <w:rFonts w:ascii="Times New Roman"/>
          <w:b w:val="false"/>
          <w:i w:val="false"/>
          <w:color w:val="000000"/>
          <w:sz w:val="28"/>
        </w:rPr>
        <w:t>
      конкурстық баға ұсыныстары бар ашылған конверттерді конкурстық комиссияның хатшысына береді.</w:t>
      </w:r>
    </w:p>
    <w:bookmarkEnd w:id="736"/>
    <w:bookmarkStart w:name="z918" w:id="737"/>
    <w:p>
      <w:pPr>
        <w:spacing w:after="0"/>
        <w:ind w:left="0"/>
        <w:jc w:val="both"/>
      </w:pPr>
      <w:r>
        <w:rPr>
          <w:rFonts w:ascii="Times New Roman"/>
          <w:b w:val="false"/>
          <w:i w:val="false"/>
          <w:color w:val="000000"/>
          <w:sz w:val="28"/>
        </w:rPr>
        <w:t>
      39. Конкурсқа қатысушылар және (немесе) олардың уәкілетті өкілдері, қажет болған жағдайда, конкурстық баға ұсыныстары бар конверттердің мазмұнымен танысады.</w:t>
      </w:r>
    </w:p>
    <w:bookmarkEnd w:id="737"/>
    <w:bookmarkStart w:name="z919" w:id="738"/>
    <w:p>
      <w:pPr>
        <w:spacing w:after="0"/>
        <w:ind w:left="0"/>
        <w:jc w:val="both"/>
      </w:pPr>
      <w:r>
        <w:rPr>
          <w:rFonts w:ascii="Times New Roman"/>
          <w:b w:val="false"/>
          <w:i w:val="false"/>
          <w:color w:val="000000"/>
          <w:sz w:val="28"/>
        </w:rPr>
        <w:t>
      40. Қажет болған кезде конкурсқа қатысушылар және (немесе) олардың уәкілетті өкілдері конкурстық баға ұсыныстарын бағалау және салыстыру жөніндегі конкурстық комиссия отырысына қатысады.</w:t>
      </w:r>
    </w:p>
    <w:bookmarkEnd w:id="738"/>
    <w:bookmarkStart w:name="z920" w:id="739"/>
    <w:p>
      <w:pPr>
        <w:spacing w:after="0"/>
        <w:ind w:left="0"/>
        <w:jc w:val="both"/>
      </w:pPr>
      <w:r>
        <w:rPr>
          <w:rFonts w:ascii="Times New Roman"/>
          <w:b w:val="false"/>
          <w:i w:val="false"/>
          <w:color w:val="000000"/>
          <w:sz w:val="28"/>
        </w:rPr>
        <w:t>
      41. Конкурстық баға ұсыныстарын бағалау мен салыстыру рәсімін жеңілдету үшін конкурстық комиссия әртүрлі валютада берілген конкурстық баға ұсыныстарының (конкурсқа қатысушылардың) барлық бағаларын Қазақстан Республикасының валютасына – конкурстық баға ұсыныстарын бағалау және салыстыру жөніндегі конкурстық комиссияның отырысы болатын күнге Қазақстан Республикасы Ұлттық Банкі белгілеген ресми бағам бойынша теңгеге аударады.</w:t>
      </w:r>
    </w:p>
    <w:bookmarkEnd w:id="739"/>
    <w:bookmarkStart w:name="z921" w:id="740"/>
    <w:p>
      <w:pPr>
        <w:spacing w:after="0"/>
        <w:ind w:left="0"/>
        <w:jc w:val="both"/>
      </w:pPr>
      <w:r>
        <w:rPr>
          <w:rFonts w:ascii="Times New Roman"/>
          <w:b w:val="false"/>
          <w:i w:val="false"/>
          <w:color w:val="000000"/>
          <w:sz w:val="28"/>
        </w:rPr>
        <w:t xml:space="preserve">
      42. Конкурстық комиссия: </w:t>
      </w:r>
    </w:p>
    <w:bookmarkEnd w:id="740"/>
    <w:bookmarkStart w:name="z922" w:id="741"/>
    <w:p>
      <w:pPr>
        <w:spacing w:after="0"/>
        <w:ind w:left="0"/>
        <w:jc w:val="both"/>
      </w:pPr>
      <w:r>
        <w:rPr>
          <w:rFonts w:ascii="Times New Roman"/>
          <w:b w:val="false"/>
          <w:i w:val="false"/>
          <w:color w:val="000000"/>
          <w:sz w:val="28"/>
        </w:rPr>
        <w:t>
      1)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741"/>
    <w:bookmarkStart w:name="z923" w:id="742"/>
    <w:p>
      <w:pPr>
        <w:spacing w:after="0"/>
        <w:ind w:left="0"/>
        <w:jc w:val="both"/>
      </w:pPr>
      <w:r>
        <w:rPr>
          <w:rFonts w:ascii="Times New Roman"/>
          <w:b w:val="false"/>
          <w:i w:val="false"/>
          <w:color w:val="000000"/>
          <w:sz w:val="28"/>
        </w:rPr>
        <w:t xml:space="preserve">
      2) егер оның бағасы демпингтік болып табылса, конкурсқа қатысушының конкурстық баға ұсынысын қабылдамайды; </w:t>
      </w:r>
    </w:p>
    <w:bookmarkEnd w:id="742"/>
    <w:bookmarkStart w:name="z924" w:id="743"/>
    <w:p>
      <w:pPr>
        <w:spacing w:after="0"/>
        <w:ind w:left="0"/>
        <w:jc w:val="both"/>
      </w:pPr>
      <w:r>
        <w:rPr>
          <w:rFonts w:ascii="Times New Roman"/>
          <w:b w:val="false"/>
          <w:i w:val="false"/>
          <w:color w:val="000000"/>
          <w:sz w:val="28"/>
        </w:rPr>
        <w:t>
      3) ең төмен баға негізінде конкурстың жеңімпазын айқындайды.</w:t>
      </w:r>
    </w:p>
    <w:bookmarkEnd w:id="743"/>
    <w:bookmarkStart w:name="z925" w:id="744"/>
    <w:p>
      <w:pPr>
        <w:spacing w:after="0"/>
        <w:ind w:left="0"/>
        <w:jc w:val="both"/>
      </w:pPr>
      <w:r>
        <w:rPr>
          <w:rFonts w:ascii="Times New Roman"/>
          <w:b w:val="false"/>
          <w:i w:val="false"/>
          <w:color w:val="000000"/>
          <w:sz w:val="28"/>
        </w:rPr>
        <w:t>
      43. Конкурсқа қатысушылардың конкурстық баға ұсыныстарын бағалау мен салыстыру және конкурс жеңiмпазын анықтау нәтижелерi бойынша конкурстық комиссия тауарларды, жұмыстарды, көрсетілетін қызметтерді конкурс тәсiлiмен мемлекеттiк сатып алу қорытындылары туралы хаттаманы ресiмдейдi, оның конкурстық комиссияның отырысына қатысқан мүшелерiнің бәрі, сондай-ақ конкурстық комиссияның хатшысы қол қояды, әр парағын дәйектейді.</w:t>
      </w:r>
    </w:p>
    <w:bookmarkEnd w:id="744"/>
    <w:bookmarkStart w:name="z926" w:id="745"/>
    <w:p>
      <w:pPr>
        <w:spacing w:after="0"/>
        <w:ind w:left="0"/>
        <w:jc w:val="both"/>
      </w:pPr>
      <w:r>
        <w:rPr>
          <w:rFonts w:ascii="Times New Roman"/>
          <w:b w:val="false"/>
          <w:i w:val="false"/>
          <w:color w:val="000000"/>
          <w:sz w:val="28"/>
        </w:rPr>
        <w:t>
      44. Мемлекеттік сатып алуды ұйымдастырушы ол туралы мәліметтер конкурсқа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конкурс тәсілімен өткізілетін мемлекеттік сатып алу нәтижелері туралы хаттаманың көшірмесін өтеусіз негізде ұсынуға міндетті.</w:t>
      </w:r>
    </w:p>
    <w:bookmarkEnd w:id="745"/>
    <w:bookmarkStart w:name="z927" w:id="746"/>
    <w:p>
      <w:pPr>
        <w:spacing w:after="0"/>
        <w:ind w:left="0"/>
        <w:jc w:val="both"/>
      </w:pPr>
      <w:r>
        <w:rPr>
          <w:rFonts w:ascii="Times New Roman"/>
          <w:b w:val="false"/>
          <w:i w:val="false"/>
          <w:color w:val="000000"/>
          <w:sz w:val="28"/>
        </w:rPr>
        <w:t>
      9. Конкурсқа қатысуға өтінімдерді қамтамасыз етуді қайтару</w:t>
      </w:r>
    </w:p>
    <w:bookmarkEnd w:id="746"/>
    <w:bookmarkStart w:name="z928" w:id="747"/>
    <w:p>
      <w:pPr>
        <w:spacing w:after="0"/>
        <w:ind w:left="0"/>
        <w:jc w:val="both"/>
      </w:pPr>
      <w:r>
        <w:rPr>
          <w:rFonts w:ascii="Times New Roman"/>
          <w:b w:val="false"/>
          <w:i w:val="false"/>
          <w:color w:val="000000"/>
          <w:sz w:val="28"/>
        </w:rPr>
        <w:t>
      45. Мемлекеттік сатып алуды ұйымдастырушы енгізілген конкурсқа қатысуға өтінімді қамтамасыз етуді әлеуетті өнім берушіге мынадай:</w:t>
      </w:r>
    </w:p>
    <w:bookmarkEnd w:id="747"/>
    <w:bookmarkStart w:name="z929" w:id="748"/>
    <w:p>
      <w:pPr>
        <w:spacing w:after="0"/>
        <w:ind w:left="0"/>
        <w:jc w:val="both"/>
      </w:pP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соңғы мерзiмi өткенге дейiн керi қайтарып алған;</w:t>
      </w:r>
    </w:p>
    <w:bookmarkEnd w:id="748"/>
    <w:bookmarkStart w:name="z930" w:id="749"/>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p>
    <w:bookmarkEnd w:id="749"/>
    <w:bookmarkStart w:name="z931" w:id="750"/>
    <w:p>
      <w:pPr>
        <w:spacing w:after="0"/>
        <w:ind w:left="0"/>
        <w:jc w:val="both"/>
      </w:pPr>
      <w:r>
        <w:rPr>
          <w:rFonts w:ascii="Times New Roman"/>
          <w:b w:val="false"/>
          <w:i w:val="false"/>
          <w:color w:val="000000"/>
          <w:sz w:val="28"/>
        </w:rPr>
        <w:t xml:space="preserve">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750"/>
    <w:bookmarkStart w:name="z932" w:id="751"/>
    <w:p>
      <w:pPr>
        <w:spacing w:after="0"/>
        <w:ind w:left="0"/>
        <w:jc w:val="both"/>
      </w:pP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751"/>
    <w:bookmarkStart w:name="z933" w:id="752"/>
    <w:p>
      <w:pPr>
        <w:spacing w:after="0"/>
        <w:ind w:left="0"/>
        <w:jc w:val="both"/>
      </w:pPr>
      <w:r>
        <w:rPr>
          <w:rFonts w:ascii="Times New Roman"/>
          <w:b w:val="false"/>
          <w:i w:val="false"/>
          <w:color w:val="000000"/>
          <w:sz w:val="28"/>
        </w:rPr>
        <w:t>
      5) әлеуеттi өнiм берушiнiң конкурсқа қатысуға өтiнiмiнiң қолданылу мерзiмi өткен жағдайлардың бірі орын алған күннен бастап 3 (үш) жұмыс күні ішінде қайтарып береді.</w:t>
      </w:r>
    </w:p>
    <w:bookmarkEnd w:id="752"/>
    <w:bookmarkStart w:name="z934" w:id="753"/>
    <w:p>
      <w:pPr>
        <w:spacing w:after="0"/>
        <w:ind w:left="0"/>
        <w:jc w:val="both"/>
      </w:pPr>
      <w:r>
        <w:rPr>
          <w:rFonts w:ascii="Times New Roman"/>
          <w:b w:val="false"/>
          <w:i w:val="false"/>
          <w:color w:val="000000"/>
          <w:sz w:val="28"/>
        </w:rPr>
        <w:t xml:space="preserve">
      46. Мемлекеттік сатып алуды ұйымдастырушы конкурсқа қатысуға өтінімді қамтамасыз етуді мынадай: </w:t>
      </w:r>
    </w:p>
    <w:bookmarkEnd w:id="753"/>
    <w:bookmarkStart w:name="z935" w:id="754"/>
    <w:p>
      <w:pPr>
        <w:spacing w:after="0"/>
        <w:ind w:left="0"/>
        <w:jc w:val="both"/>
      </w:pPr>
      <w:r>
        <w:rPr>
          <w:rFonts w:ascii="Times New Roman"/>
          <w:b w:val="false"/>
          <w:i w:val="false"/>
          <w:color w:val="000000"/>
          <w:sz w:val="28"/>
        </w:rPr>
        <w:t>
      1)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754"/>
    <w:bookmarkStart w:name="z936" w:id="755"/>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жалтарған;</w:t>
      </w:r>
    </w:p>
    <w:bookmarkEnd w:id="755"/>
    <w:bookmarkStart w:name="z937" w:id="756"/>
    <w:p>
      <w:pPr>
        <w:spacing w:after="0"/>
        <w:ind w:left="0"/>
        <w:jc w:val="both"/>
      </w:pPr>
      <w:r>
        <w:rPr>
          <w:rFonts w:ascii="Times New Roman"/>
          <w:b w:val="false"/>
          <w:i w:val="false"/>
          <w:color w:val="000000"/>
          <w:sz w:val="28"/>
        </w:rPr>
        <w:t>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жағдайларда қайтармайды.</w:t>
      </w:r>
    </w:p>
    <w:bookmarkEnd w:id="756"/>
    <w:bookmarkStart w:name="z938" w:id="757"/>
    <w:p>
      <w:pPr>
        <w:spacing w:after="0"/>
        <w:ind w:left="0"/>
        <w:jc w:val="both"/>
      </w:pPr>
      <w:r>
        <w:rPr>
          <w:rFonts w:ascii="Times New Roman"/>
          <w:b w:val="false"/>
          <w:i w:val="false"/>
          <w:color w:val="000000"/>
          <w:sz w:val="28"/>
        </w:rPr>
        <w:t>
      10. Конкурс қорытындылары бойынша мемлекеттік сатып алу туралы шарт</w:t>
      </w:r>
    </w:p>
    <w:bookmarkEnd w:id="757"/>
    <w:bookmarkStart w:name="z939" w:id="758"/>
    <w:p>
      <w:pPr>
        <w:spacing w:after="0"/>
        <w:ind w:left="0"/>
        <w:jc w:val="both"/>
      </w:pPr>
      <w:r>
        <w:rPr>
          <w:rFonts w:ascii="Times New Roman"/>
          <w:b w:val="false"/>
          <w:i w:val="false"/>
          <w:color w:val="000000"/>
          <w:sz w:val="28"/>
        </w:rPr>
        <w:t>
      47. Конкурс тәсiлiмен мемлекеттiк сатып алу қорытындылары туралы хаттамаға қол қойылған күннен бастап 5 (бес) жұмыс күнi iшiнде Заңның талаптарына сәйкес Жұмыстарды (тауарларды/көрсетiлетiн қызметтердi) мемлекеттiк сатып алу туралы үлгi шарт негiзiнде тауарларды, жұмыстарды, көрсетiлетiн қызметтердi мемлекеттiк сатып алу туралы шарттың жобасына тапсырыс беруші қол қояды және өнім берушіге жібереді.</w:t>
      </w:r>
    </w:p>
    <w:bookmarkEnd w:id="758"/>
    <w:bookmarkStart w:name="z940" w:id="759"/>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15 (он бес) күннен аз болмауға тиіс.</w:t>
      </w:r>
    </w:p>
    <w:bookmarkEnd w:id="759"/>
    <w:bookmarkStart w:name="z941" w:id="760"/>
    <w:p>
      <w:pPr>
        <w:spacing w:after="0"/>
        <w:ind w:left="0"/>
        <w:jc w:val="both"/>
      </w:pPr>
      <w:r>
        <w:rPr>
          <w:rFonts w:ascii="Times New Roman"/>
          <w:b w:val="false"/>
          <w:i w:val="false"/>
          <w:color w:val="000000"/>
          <w:sz w:val="28"/>
        </w:rPr>
        <w:t>
      48. Тапсырыс беруші мемлекеттік сатып алу туралы шарттың орындалуын енгізілген қамтамасыз етуді, демпингке қарсы соманы (бар болса) өнім берушіге Өнім беруші шарт бойынша өз міндеттемелерін толық және тиісінше орындаған күннен бастап 5 (бес) жұмыс күні ішінде қайтарады.</w:t>
      </w:r>
    </w:p>
    <w:bookmarkEnd w:id="760"/>
    <w:bookmarkStart w:name="z942" w:id="761"/>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демпингке қарсы соманы (бар болса),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шарт бойынша қабылданған міндеттемелерді болық орындаған кезде 5 (бес) жұмыс күні ішінде қайтарады.</w:t>
      </w:r>
    </w:p>
    <w:bookmarkEnd w:id="761"/>
    <w:bookmarkStart w:name="z943" w:id="762"/>
    <w:p>
      <w:pPr>
        <w:spacing w:after="0"/>
        <w:ind w:left="0"/>
        <w:jc w:val="both"/>
      </w:pPr>
      <w:r>
        <w:rPr>
          <w:rFonts w:ascii="Times New Roman"/>
          <w:b w:val="false"/>
          <w:i w:val="false"/>
          <w:color w:val="000000"/>
          <w:sz w:val="28"/>
        </w:rPr>
        <w:t>
      49. Шарт мемлекеттік сатып алу туралы шартқа өзгерістер енгізу туралы жағдайларды қамтиды.</w:t>
      </w:r>
    </w:p>
    <w:bookmarkEnd w:id="762"/>
    <w:bookmarkStart w:name="z944" w:id="763"/>
    <w:p>
      <w:pPr>
        <w:spacing w:after="0"/>
        <w:ind w:left="0"/>
        <w:jc w:val="both"/>
      </w:pPr>
      <w:r>
        <w:rPr>
          <w:rFonts w:ascii="Times New Roman"/>
          <w:b w:val="false"/>
          <w:i w:val="false"/>
          <w:color w:val="000000"/>
          <w:sz w:val="28"/>
        </w:rPr>
        <w:t>
      50.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763"/>
    <w:bookmarkStart w:name="z945" w:id="764"/>
    <w:p>
      <w:pPr>
        <w:spacing w:after="0"/>
        <w:ind w:left="0"/>
        <w:jc w:val="both"/>
      </w:pPr>
      <w:r>
        <w:rPr>
          <w:rFonts w:ascii="Times New Roman"/>
          <w:b w:val="false"/>
          <w:i w:val="false"/>
          <w:color w:val="000000"/>
          <w:sz w:val="28"/>
        </w:rPr>
        <w:t>
      51. Егер осы Қағидаларда белгіленген мерзімдерде жеңімпаз деп танылған әлеуетті өнім беруші Тапсырыс берушіге мемлекеттік сатып алу туралы қол қойылған шартты ұсынбаған немесе мемлекеттік сатып алу туралы шарт жасасып, мемлекеттік сатып алу туралы шарттың орындалуын қамтамасыз етуді, авансты (бар болса) және (немесе) демпингке қарсы соманы (бар болса) қамтамасыз етуді енгізбеген жағдайда, онда мұндай әлеуетті өнім беруші Мемлекеттік сатып алу туралы шарт жасасудан жалтарған болып танылады.</w:t>
      </w:r>
    </w:p>
    <w:bookmarkEnd w:id="764"/>
    <w:bookmarkStart w:name="z946" w:id="765"/>
    <w:p>
      <w:pPr>
        <w:spacing w:after="0"/>
        <w:ind w:left="0"/>
        <w:jc w:val="both"/>
      </w:pPr>
      <w:r>
        <w:rPr>
          <w:rFonts w:ascii="Times New Roman"/>
          <w:b w:val="false"/>
          <w:i w:val="false"/>
          <w:color w:val="000000"/>
          <w:sz w:val="28"/>
        </w:rPr>
        <w:t xml:space="preserve">
      52. Мемлекеттік сатып алу жеңімпазы болып айқындалған әлеуетті өнім беруші мемлекеттік сатып алу туралы шарт жасасудан жалтарған деп танылған жағдайда тапсырыс беруші: </w:t>
      </w:r>
    </w:p>
    <w:bookmarkEnd w:id="765"/>
    <w:bookmarkStart w:name="z947" w:id="766"/>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766"/>
    <w:bookmarkStart w:name="z948" w:id="767"/>
    <w:p>
      <w:pPr>
        <w:spacing w:after="0"/>
        <w:ind w:left="0"/>
        <w:jc w:val="both"/>
      </w:pPr>
      <w:r>
        <w:rPr>
          <w:rFonts w:ascii="Times New Roman"/>
          <w:b w:val="false"/>
          <w:i w:val="false"/>
          <w:color w:val="000000"/>
          <w:sz w:val="28"/>
        </w:rPr>
        <w:t>
      2) қажет болса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жүгінеді.</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950" w:id="768"/>
    <w:p>
      <w:pPr>
        <w:spacing w:after="0"/>
        <w:ind w:left="0"/>
        <w:jc w:val="left"/>
      </w:pPr>
      <w:r>
        <w:rPr>
          <w:rFonts w:ascii="Times New Roman"/>
          <w:b/>
          <w:i w:val="false"/>
          <w:color w:val="000000"/>
        </w:rPr>
        <w:t xml:space="preserve"> Сатып алынатын тауарлардың, жұмыстар мен көрсетілетін қызметтердің тізбесі</w:t>
      </w:r>
    </w:p>
    <w:bookmarkEnd w:id="768"/>
    <w:p>
      <w:pPr>
        <w:spacing w:after="0"/>
        <w:ind w:left="0"/>
        <w:jc w:val="both"/>
      </w:pPr>
      <w:r>
        <w:rPr>
          <w:rFonts w:ascii="Times New Roman"/>
          <w:b w:val="false"/>
          <w:i w:val="false"/>
          <w:color w:val="000000"/>
          <w:sz w:val="28"/>
        </w:rPr>
        <w:t xml:space="preserve">
      ___________________________ мемлекеттік сатып алу жөніндегі конкурс </w:t>
      </w:r>
    </w:p>
    <w:p>
      <w:pPr>
        <w:spacing w:after="0"/>
        <w:ind w:left="0"/>
        <w:jc w:val="both"/>
      </w:pPr>
      <w:r>
        <w:rPr>
          <w:rFonts w:ascii="Times New Roman"/>
          <w:b w:val="false"/>
          <w:i w:val="false"/>
          <w:color w:val="000000"/>
          <w:sz w:val="28"/>
        </w:rPr>
        <w:t>
      (толық атауын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p>
      <w:pPr>
        <w:spacing w:after="0"/>
        <w:ind w:left="0"/>
        <w:jc w:val="both"/>
      </w:pPr>
      <w:r>
        <w:rPr>
          <w:rFonts w:ascii="Times New Roman"/>
          <w:b w:val="false"/>
          <w:i w:val="false"/>
          <w:color w:val="000000"/>
          <w:sz w:val="28"/>
        </w:rPr>
        <w:t>
      Ұйымдастырушы Мемлекеттік сатып алуға басшысының лауазымы, тапсырыс беруші тегі, аты, әкесінің аты (ол бар болса) және қолы басшысының лауазымы, тегі, аты, әкесінің аты (ол бар болса) және қолы</w:t>
      </w:r>
    </w:p>
    <w:p>
      <w:pPr>
        <w:spacing w:after="0"/>
        <w:ind w:left="0"/>
        <w:jc w:val="both"/>
      </w:pPr>
      <w:r>
        <w:rPr>
          <w:rFonts w:ascii="Times New Roman"/>
          <w:b w:val="false"/>
          <w:i w:val="false"/>
          <w:color w:val="000000"/>
          <w:sz w:val="28"/>
        </w:rPr>
        <w:t xml:space="preserve">
      _______________/___________/ _____________/______________/ </w:t>
      </w:r>
    </w:p>
    <w:p>
      <w:pPr>
        <w:spacing w:after="0"/>
        <w:ind w:left="0"/>
        <w:jc w:val="both"/>
      </w:pPr>
      <w:r>
        <w:rPr>
          <w:rFonts w:ascii="Times New Roman"/>
          <w:b w:val="false"/>
          <w:i w:val="false"/>
          <w:color w:val="000000"/>
          <w:sz w:val="28"/>
        </w:rPr>
        <w:t xml:space="preserve">
      Күні______________ Күні______________ </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960" w:id="769"/>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769"/>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келеді.</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(бар болса) сәйкес келетін материалдар мен жабдықты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p>
      <w:pPr>
        <w:spacing w:after="0"/>
        <w:ind w:left="0"/>
        <w:jc w:val="both"/>
      </w:pPr>
      <w:r>
        <w:rPr>
          <w:rFonts w:ascii="Times New Roman"/>
          <w:b w:val="false"/>
          <w:i w:val="false"/>
          <w:color w:val="000000"/>
          <w:sz w:val="28"/>
        </w:rPr>
        <w:t>
      Көрсетілу сапасы осындай қызметтерді тікелей көрсететін қызметкердің біліктілігіне байланысты қызметтер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972" w:id="770"/>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бөлек ұсынады)</w:t>
      </w:r>
    </w:p>
    <w:bookmarkEnd w:id="770"/>
    <w:p>
      <w:pPr>
        <w:spacing w:after="0"/>
        <w:ind w:left="0"/>
        <w:jc w:val="both"/>
      </w:pPr>
      <w:r>
        <w:rPr>
          <w:rFonts w:ascii="Times New Roman"/>
          <w:b w:val="false"/>
          <w:i w:val="false"/>
          <w:color w:val="000000"/>
          <w:sz w:val="28"/>
        </w:rPr>
        <w:t>
      Конкурстың атауы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зауыт және оның орналасқан жері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тауардың талап етілетін функционалдық, техникалық, сапалық, пайдалану және өзге де сипаттамаларының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тегі, аты, әкесінің аты (ол бар болса) және оның қолы)</w:t>
      </w:r>
    </w:p>
    <w:p>
      <w:pPr>
        <w:spacing w:after="0"/>
        <w:ind w:left="0"/>
        <w:jc w:val="both"/>
      </w:pPr>
      <w:r>
        <w:rPr>
          <w:rFonts w:ascii="Times New Roman"/>
          <w:b w:val="false"/>
          <w:i w:val="false"/>
          <w:color w:val="000000"/>
          <w:sz w:val="28"/>
        </w:rPr>
        <w:t>
      М.О. (жеке тұлға үшін,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980" w:id="771"/>
    <w:p>
      <w:pPr>
        <w:spacing w:after="0"/>
        <w:ind w:left="0"/>
        <w:jc w:val="left"/>
      </w:pPr>
      <w:r>
        <w:rPr>
          <w:rFonts w:ascii="Times New Roman"/>
          <w:b/>
          <w:i w:val="false"/>
          <w:color w:val="000000"/>
        </w:rPr>
        <w:t xml:space="preserve"> Сатып алынатын жұмыстардың техникалық ерекшеліктері (әлеуетті өнім беруші әрбір лотқа бөлек ұсынады)</w:t>
      </w:r>
    </w:p>
    <w:bookmarkEnd w:id="771"/>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техникалық ерекшелігінде қажетті ерекшеліктерді, жоспарларды, сызбаларды, эскиздерді қоса алғанда, сатып алынатын жұмыстардың талап етілетін техникалық және сапалық сипаттамаларын толық сипаттай отырып және ұлттық стандарттарды, ал олар болмаған жағдайда сатып алынатын жұмыстарға арналған мемлекетаралық стандарттарды көрсете отырып, конкурстық құжаттаманың техникалық ерекшелігінде қойылатын барлық талаптар қамтылуға тиіс. Ұлттық және мемлекетаралық стандарттар болмаған кезде мемлекеттік сатып алуды нормалауды ескере отырып, сатып алынатын жұмыстардың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тегі, аты, әкесінің аты (ол бар болса) және оның қолы)</w:t>
      </w:r>
    </w:p>
    <w:p>
      <w:pPr>
        <w:spacing w:after="0"/>
        <w:ind w:left="0"/>
        <w:jc w:val="both"/>
      </w:pPr>
      <w:r>
        <w:rPr>
          <w:rFonts w:ascii="Times New Roman"/>
          <w:b w:val="false"/>
          <w:i w:val="false"/>
          <w:color w:val="000000"/>
          <w:sz w:val="28"/>
        </w:rPr>
        <w:t>
      М.О. (жеке тұлға үшін,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989" w:id="772"/>
    <w:p>
      <w:pPr>
        <w:spacing w:after="0"/>
        <w:ind w:left="0"/>
        <w:jc w:val="left"/>
      </w:pPr>
      <w:r>
        <w:rPr>
          <w:rFonts w:ascii="Times New Roman"/>
          <w:b/>
          <w:i w:val="false"/>
          <w:color w:val="000000"/>
        </w:rPr>
        <w:t xml:space="preserve"> Сатып алынатын көрсетілетін қызметтердің техникалық ерекшеліктері (әлеуетті өнім беруші әрбір лотқа бөлек ұсынады)</w:t>
      </w:r>
    </w:p>
    <w:bookmarkEnd w:id="772"/>
    <w:p>
      <w:pPr>
        <w:spacing w:after="0"/>
        <w:ind w:left="0"/>
        <w:jc w:val="both"/>
      </w:pPr>
      <w:r>
        <w:rPr>
          <w:rFonts w:ascii="Times New Roman"/>
          <w:b w:val="false"/>
          <w:i w:val="false"/>
          <w:color w:val="000000"/>
          <w:sz w:val="28"/>
        </w:rPr>
        <w:t>
      Конкурстың атауы_______________________________________________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Лоттың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басқа да бастапқы деректердің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конкурстық құжаттаманың техникалық ерекшелігінің талаптарына сәйкестігін растайтын өзге де мәліметтер (қажет болған жағдайда әлеуетті өнім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техникалық ерекшелігінде конкурстық құжаттаманың техникалық ерекшелігінде қойылатын барлық талаптар қамтылады.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тегі, аты, әкесінің аты (ол бар болса) және оның қолы)</w:t>
      </w:r>
    </w:p>
    <w:p>
      <w:pPr>
        <w:spacing w:after="0"/>
        <w:ind w:left="0"/>
        <w:jc w:val="both"/>
      </w:pPr>
      <w:r>
        <w:rPr>
          <w:rFonts w:ascii="Times New Roman"/>
          <w:b w:val="false"/>
          <w:i w:val="false"/>
          <w:color w:val="000000"/>
          <w:sz w:val="28"/>
        </w:rPr>
        <w:t>
      М.О. (жеке тұлға үшін,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997" w:id="773"/>
    <w:p>
      <w:pPr>
        <w:spacing w:after="0"/>
        <w:ind w:left="0"/>
        <w:jc w:val="left"/>
      </w:pPr>
      <w:r>
        <w:rPr>
          <w:rFonts w:ascii="Times New Roman"/>
          <w:b/>
          <w:i w:val="false"/>
          <w:color w:val="000000"/>
        </w:rPr>
        <w:t xml:space="preserve"> Конкурсқа қатысуға өтінім (заңды тұлғалар үшін)</w:t>
      </w:r>
    </w:p>
    <w:bookmarkEnd w:id="773"/>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(мемлекеттік сатып алуды ұйымдастырушының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(әлеуетті өнім берушінің толық атауы көрсетіледі)</w:t>
      </w:r>
    </w:p>
    <w:bookmarkStart w:name="z1002" w:id="774"/>
    <w:p>
      <w:pPr>
        <w:spacing w:after="0"/>
        <w:ind w:left="0"/>
        <w:jc w:val="both"/>
      </w:pPr>
      <w:r>
        <w:rPr>
          <w:rFonts w:ascii="Times New Roman"/>
          <w:b w:val="false"/>
          <w:i w:val="false"/>
          <w:color w:val="000000"/>
          <w:sz w:val="28"/>
        </w:rPr>
        <w:t xml:space="preserve">
      1. Конкурсқа қатысуға үміткер заңды тұлға (әлеуетті өнім беруші) туралы мәліметтер: </w:t>
      </w:r>
    </w:p>
    <w:bookmarkEnd w:id="774"/>
    <w:p>
      <w:pPr>
        <w:spacing w:after="0"/>
        <w:ind w:left="0"/>
        <w:jc w:val="both"/>
      </w:pPr>
      <w:r>
        <w:rPr>
          <w:rFonts w:ascii="Times New Roman"/>
          <w:b w:val="false"/>
          <w:i w:val="false"/>
          <w:color w:val="000000"/>
          <w:sz w:val="28"/>
        </w:rPr>
        <w:t>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775"/>
    <w:p>
      <w:pPr>
        <w:spacing w:after="0"/>
        <w:ind w:left="0"/>
        <w:jc w:val="both"/>
      </w:pPr>
      <w:r>
        <w:rPr>
          <w:rFonts w:ascii="Times New Roman"/>
          <w:b w:val="false"/>
          <w:i w:val="false"/>
          <w:color w:val="000000"/>
          <w:sz w:val="28"/>
        </w:rPr>
        <w:t>
      2. ________________________ (заңды тұлғаның толық атауы көрсетіледі)</w:t>
      </w:r>
    </w:p>
    <w:bookmarkEnd w:id="775"/>
    <w:bookmarkStart w:name="z1005" w:id="776"/>
    <w:p>
      <w:pPr>
        <w:spacing w:after="0"/>
        <w:ind w:left="0"/>
        <w:jc w:val="both"/>
      </w:pPr>
      <w:r>
        <w:rPr>
          <w:rFonts w:ascii="Times New Roman"/>
          <w:b w:val="false"/>
          <w:i w:val="false"/>
          <w:color w:val="000000"/>
          <w:sz w:val="28"/>
        </w:rPr>
        <w:t>
      осы өтініммен (конкурстың толық атауын көрсету қажет) конкурс тәсілімен өткізілетін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776"/>
    <w:bookmarkStart w:name="z1006" w:id="777"/>
    <w:p>
      <w:pPr>
        <w:spacing w:after="0"/>
        <w:ind w:left="0"/>
        <w:jc w:val="both"/>
      </w:pP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жоқ екенін растайды.</w:t>
      </w:r>
    </w:p>
    <w:bookmarkEnd w:id="777"/>
    <w:bookmarkStart w:name="z1007" w:id="778"/>
    <w:p>
      <w:pPr>
        <w:spacing w:after="0"/>
        <w:ind w:left="0"/>
        <w:jc w:val="both"/>
      </w:pPr>
      <w:r>
        <w:rPr>
          <w:rFonts w:ascii="Times New Roman"/>
          <w:b w:val="false"/>
          <w:i w:val="false"/>
          <w:color w:val="000000"/>
          <w:sz w:val="28"/>
        </w:rPr>
        <w:t>
      Сондай-ақ, мемлекеттік сатып алу (тауарды (тауарларды), жұмыстарды, көрсетілетін қызметтерді – қажеттісін көрсету керек) туралы шартты Қазақстан Республикасының заңдарында белгіленген тәртіппен бұзуға келісімін де білдіріледі.</w:t>
      </w:r>
    </w:p>
    <w:bookmarkEnd w:id="778"/>
    <w:bookmarkStart w:name="z1008" w:id="779"/>
    <w:p>
      <w:pPr>
        <w:spacing w:after="0"/>
        <w:ind w:left="0"/>
        <w:jc w:val="both"/>
      </w:pP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 мен конкурстық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анық ақпарат беруді, авторлық және сабақтас құқықтарды сақтауды, сондай-ақ Қазақстан Республикасының қолданыстағы заңнамасында көзделген өзге де шектеулерді сақтауды қамтамасыз етеді.</w:t>
      </w:r>
    </w:p>
    <w:bookmarkEnd w:id="779"/>
    <w:bookmarkStart w:name="z1009" w:id="780"/>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анық мәліметтерді ұсынуды қамтамасыз етеді.</w:t>
      </w:r>
    </w:p>
    <w:bookmarkEnd w:id="780"/>
    <w:bookmarkStart w:name="z1010" w:id="781"/>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___күн ішінде қолданылады.</w:t>
      </w:r>
    </w:p>
    <w:bookmarkEnd w:id="781"/>
    <w:bookmarkStart w:name="z1011" w:id="782"/>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3 (үш) пайызын құрайтын сомада енгіземіз (егер конкурстық құжаттамада шарттың атқарылуын қамтамасыз етуді енгізу көзделген болса көрсетіледі).</w:t>
      </w:r>
    </w:p>
    <w:bookmarkEnd w:id="782"/>
    <w:bookmarkStart w:name="z1012" w:id="783"/>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bookmarkEnd w:id="783"/>
    <w:p>
      <w:pPr>
        <w:spacing w:after="0"/>
        <w:ind w:left="0"/>
        <w:jc w:val="both"/>
      </w:pPr>
      <w:r>
        <w:rPr>
          <w:rFonts w:ascii="Times New Roman"/>
          <w:b w:val="false"/>
          <w:i w:val="false"/>
          <w:color w:val="000000"/>
          <w:sz w:val="28"/>
        </w:rPr>
        <w:t>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Т.А.Ә. (ол бар болса) және қолы)</w:t>
      </w:r>
    </w:p>
    <w:p>
      <w:pPr>
        <w:spacing w:after="0"/>
        <w:ind w:left="0"/>
        <w:jc w:val="both"/>
      </w:pPr>
      <w:r>
        <w:rPr>
          <w:rFonts w:ascii="Times New Roman"/>
          <w:b w:val="false"/>
          <w:i w:val="false"/>
          <w:color w:val="000000"/>
          <w:sz w:val="28"/>
        </w:rPr>
        <w:t>
      Толтырылған күні 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bookmarkStart w:name="z1025" w:id="784"/>
    <w:p>
      <w:pPr>
        <w:spacing w:after="0"/>
        <w:ind w:left="0"/>
        <w:jc w:val="left"/>
      </w:pPr>
      <w:r>
        <w:rPr>
          <w:rFonts w:ascii="Times New Roman"/>
          <w:b/>
          <w:i w:val="false"/>
          <w:color w:val="000000"/>
        </w:rPr>
        <w:t xml:space="preserve"> Конкурсқа қатысуға өтінім (жеке тұлға үшін)</w:t>
      </w:r>
    </w:p>
    <w:bookmarkEnd w:id="784"/>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(мемлекеттік сатып алуды ұйымдастырушының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 толық көрсетіледі)</w:t>
      </w:r>
    </w:p>
    <w:bookmarkStart w:name="z1030" w:id="785"/>
    <w:p>
      <w:pPr>
        <w:spacing w:after="0"/>
        <w:ind w:left="0"/>
        <w:jc w:val="both"/>
      </w:pPr>
      <w:r>
        <w:rPr>
          <w:rFonts w:ascii="Times New Roman"/>
          <w:b w:val="false"/>
          <w:i w:val="false"/>
          <w:color w:val="000000"/>
          <w:sz w:val="28"/>
        </w:rPr>
        <w:t>
      2. Конкурсқа қатысуға үміткер жеке тұлға (әлеуетті өнім беруші) туралы мәліметтер:</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тіркелген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іс жүзіндегі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нысанасына сәйкес келетін кәсіпкерлік қызметпен айналысуға құқық беретін өзге де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байланыс телефондары, пошталық мекенжайы мен электрондық поштасының мекенжайы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786"/>
    <w:p>
      <w:pPr>
        <w:spacing w:after="0"/>
        <w:ind w:left="0"/>
        <w:jc w:val="both"/>
      </w:pPr>
      <w:r>
        <w:rPr>
          <w:rFonts w:ascii="Times New Roman"/>
          <w:b w:val="false"/>
          <w:i w:val="false"/>
          <w:color w:val="000000"/>
          <w:sz w:val="28"/>
        </w:rPr>
        <w:t>
      2. ____________________ (жеке тұлғаның Т.А.Ә. (ол бар болса) көрсетіледі)</w:t>
      </w:r>
    </w:p>
    <w:bookmarkEnd w:id="786"/>
    <w:bookmarkStart w:name="z1032" w:id="787"/>
    <w:p>
      <w:pPr>
        <w:spacing w:after="0"/>
        <w:ind w:left="0"/>
        <w:jc w:val="both"/>
      </w:pPr>
      <w:r>
        <w:rPr>
          <w:rFonts w:ascii="Times New Roman"/>
          <w:b w:val="false"/>
          <w:i w:val="false"/>
          <w:color w:val="000000"/>
          <w:sz w:val="28"/>
        </w:rPr>
        <w:t>
      осы өтініммен конкурс тәсілімен өткізілетін (конкурстың толық атауы көрсетілсін)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787"/>
    <w:bookmarkStart w:name="z1033" w:id="788"/>
    <w:p>
      <w:pPr>
        <w:spacing w:after="0"/>
        <w:ind w:left="0"/>
        <w:jc w:val="both"/>
      </w:pP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жоқ екенін растайды.</w:t>
      </w:r>
    </w:p>
    <w:bookmarkEnd w:id="788"/>
    <w:bookmarkStart w:name="z1034" w:id="789"/>
    <w:p>
      <w:pPr>
        <w:spacing w:after="0"/>
        <w:ind w:left="0"/>
        <w:jc w:val="both"/>
      </w:pPr>
      <w:r>
        <w:rPr>
          <w:rFonts w:ascii="Times New Roman"/>
          <w:b w:val="false"/>
          <w:i w:val="false"/>
          <w:color w:val="000000"/>
          <w:sz w:val="28"/>
        </w:rPr>
        <w:t>
      Сондай-ақ, мемлекеттік сатып алу (тауарды (тауарларды), жұмыстарды, көрсетілетін қызметтерді – қажеттісін көрсету керек) туралы шартты бұзуға келісімін де білдіріледі.</w:t>
      </w:r>
    </w:p>
    <w:bookmarkEnd w:id="789"/>
    <w:bookmarkStart w:name="z1035" w:id="790"/>
    <w:p>
      <w:pPr>
        <w:spacing w:after="0"/>
        <w:ind w:left="0"/>
        <w:jc w:val="both"/>
      </w:pP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ұйымдастырушыға және конкурстық комиссияға өзінің құқықтық қабілеттілігі, біліктілігі, сапалық және өзге де сипаттамалары туралы (тауарды (тауарларды), орындалатын жұмыстарды, көрсетілетін қызметтерді – қажеттісін көрсету керек), оның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анық мәліметтерді ұсынуды қамтамасыз етеді.</w:t>
      </w:r>
    </w:p>
    <w:bookmarkEnd w:id="790"/>
    <w:bookmarkStart w:name="z1036" w:id="791"/>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анық мәліметтерді ұсынуды қамтамасыз етеді.</w:t>
      </w:r>
    </w:p>
    <w:bookmarkEnd w:id="791"/>
    <w:bookmarkStart w:name="z1037" w:id="792"/>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 күн ішінде қолданылады.</w:t>
      </w:r>
    </w:p>
    <w:bookmarkEnd w:id="792"/>
    <w:bookmarkStart w:name="z1038" w:id="793"/>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3 (үш) пайызын құрайтын сомада енгіземіз (егер конкурстық құжаттамада шарттың атқарылуын қамтамасыз етуді енгізу көзделген болса көрсетіледі).</w:t>
      </w:r>
    </w:p>
    <w:bookmarkEnd w:id="793"/>
    <w:bookmarkStart w:name="z1039" w:id="794"/>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bookmarkEnd w:id="794"/>
    <w:bookmarkStart w:name="z1040" w:id="795"/>
    <w:p>
      <w:pPr>
        <w:spacing w:after="0"/>
        <w:ind w:left="0"/>
        <w:jc w:val="both"/>
      </w:pPr>
      <w:r>
        <w:rPr>
          <w:rFonts w:ascii="Times New Roman"/>
          <w:b w:val="false"/>
          <w:i w:val="false"/>
          <w:color w:val="000000"/>
          <w:sz w:val="28"/>
        </w:rPr>
        <w:t xml:space="preserve">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 </w:t>
      </w:r>
    </w:p>
    <w:bookmarkEnd w:id="79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 жеке тұлғаның Т.А.Ә. (ол бар болса) және оның қолы)</w:t>
      </w:r>
    </w:p>
    <w:p>
      <w:pPr>
        <w:spacing w:after="0"/>
        <w:ind w:left="0"/>
        <w:jc w:val="both"/>
      </w:pPr>
      <w:r>
        <w:rPr>
          <w:rFonts w:ascii="Times New Roman"/>
          <w:b w:val="false"/>
          <w:i w:val="false"/>
          <w:color w:val="000000"/>
          <w:sz w:val="28"/>
        </w:rPr>
        <w:t>
      Толтырылған күні 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bookmarkStart w:name="z1051" w:id="796"/>
    <w:p>
      <w:pPr>
        <w:spacing w:after="0"/>
        <w:ind w:left="0"/>
        <w:jc w:val="left"/>
      </w:pPr>
      <w:r>
        <w:rPr>
          <w:rFonts w:ascii="Times New Roman"/>
          <w:b/>
          <w:i w:val="false"/>
          <w:color w:val="000000"/>
        </w:rPr>
        <w:t xml:space="preserve"> Біліктілігі туралы мәліметтер (әлеуетті өнім беруші тауарларды сатып алу кезінде толтырады)</w:t>
      </w:r>
    </w:p>
    <w:bookmarkEnd w:id="796"/>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bookmarkStart w:name="z1055" w:id="797"/>
    <w:p>
      <w:pPr>
        <w:spacing w:after="0"/>
        <w:ind w:left="0"/>
        <w:jc w:val="both"/>
      </w:pPr>
      <w:r>
        <w:rPr>
          <w:rFonts w:ascii="Times New Roman"/>
          <w:b w:val="false"/>
          <w:i w:val="false"/>
          <w:color w:val="000000"/>
          <w:sz w:val="28"/>
        </w:rPr>
        <w:t>
      1. Әлеуетті өнім беруші туралы жалпы мәліметтер:</w:t>
      </w:r>
    </w:p>
    <w:bookmarkEnd w:id="797"/>
    <w:bookmarkStart w:name="z1056" w:id="798"/>
    <w:p>
      <w:pPr>
        <w:spacing w:after="0"/>
        <w:ind w:left="0"/>
        <w:jc w:val="both"/>
      </w:pPr>
      <w:r>
        <w:rPr>
          <w:rFonts w:ascii="Times New Roman"/>
          <w:b w:val="false"/>
          <w:i w:val="false"/>
          <w:color w:val="000000"/>
          <w:sz w:val="28"/>
        </w:rPr>
        <w:t>
      Атауы _________________________________________________________</w:t>
      </w:r>
    </w:p>
    <w:bookmarkEnd w:id="798"/>
    <w:bookmarkStart w:name="z1057" w:id="799"/>
    <w:p>
      <w:pPr>
        <w:spacing w:after="0"/>
        <w:ind w:left="0"/>
        <w:jc w:val="both"/>
      </w:pPr>
      <w:r>
        <w:rPr>
          <w:rFonts w:ascii="Times New Roman"/>
          <w:b w:val="false"/>
          <w:i w:val="false"/>
          <w:color w:val="000000"/>
          <w:sz w:val="28"/>
        </w:rPr>
        <w:t>
      БСН/ЖСН/ССН/ТЕН _____________________________________________</w:t>
      </w:r>
    </w:p>
    <w:bookmarkEnd w:id="799"/>
    <w:bookmarkStart w:name="z1058" w:id="800"/>
    <w:p>
      <w:pPr>
        <w:spacing w:after="0"/>
        <w:ind w:left="0"/>
        <w:jc w:val="both"/>
      </w:pPr>
      <w:r>
        <w:rPr>
          <w:rFonts w:ascii="Times New Roman"/>
          <w:b w:val="false"/>
          <w:i w:val="false"/>
          <w:color w:val="000000"/>
          <w:sz w:val="28"/>
        </w:rPr>
        <w:t>
      2. Растайтын құжаттардың көшірмелерін қоса бере отырып, конкурста сатып алынатын тауарларға ұқсас (осындай) соңғы 10 (он) жыл ішінде әлеуетті өнім беруші жеткізген (өндірген) тауарлардың көлемі (болған жағдайда толтырылады).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(Әлеуетті өнім берушінің басшысының лауазымы, Т.А.Ә. (ол бар болса), және оның қолы)</w:t>
      </w:r>
    </w:p>
    <w:p>
      <w:pPr>
        <w:spacing w:after="0"/>
        <w:ind w:left="0"/>
        <w:jc w:val="both"/>
      </w:pPr>
      <w:r>
        <w:rPr>
          <w:rFonts w:ascii="Times New Roman"/>
          <w:b w:val="false"/>
          <w:i w:val="false"/>
          <w:color w:val="000000"/>
          <w:sz w:val="28"/>
        </w:rPr>
        <w:t>
      М.О. (жеке тұлға үшін, егер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Сатып алынатын тауарлар нарығында тауарлар мен шот-фактураларды қабылдап алу актілерінің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1072" w:id="801"/>
    <w:p>
      <w:pPr>
        <w:spacing w:after="0"/>
        <w:ind w:left="0"/>
        <w:jc w:val="left"/>
      </w:pPr>
      <w:r>
        <w:rPr>
          <w:rFonts w:ascii="Times New Roman"/>
          <w:b/>
          <w:i w:val="false"/>
          <w:color w:val="000000"/>
        </w:rPr>
        <w:t xml:space="preserve"> Біліктілік туралы мәліметтер (жұмыстарды сатып алған кезде әлеуетті өнім беруші толтырады)</w:t>
      </w:r>
    </w:p>
    <w:bookmarkEnd w:id="801"/>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bookmarkStart w:name="z1076" w:id="802"/>
    <w:p>
      <w:pPr>
        <w:spacing w:after="0"/>
        <w:ind w:left="0"/>
        <w:jc w:val="both"/>
      </w:pPr>
      <w:r>
        <w:rPr>
          <w:rFonts w:ascii="Times New Roman"/>
          <w:b w:val="false"/>
          <w:i w:val="false"/>
          <w:color w:val="000000"/>
          <w:sz w:val="28"/>
        </w:rPr>
        <w:t>
      1. Әлеуетті өнім беруші туралы жалпы мәліметтер:</w:t>
      </w:r>
    </w:p>
    <w:bookmarkEnd w:id="802"/>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БСН/ЖСН/ССН/ТЕН _____________________________________________</w:t>
      </w:r>
    </w:p>
    <w:bookmarkStart w:name="z1079" w:id="803"/>
    <w:p>
      <w:pPr>
        <w:spacing w:after="0"/>
        <w:ind w:left="0"/>
        <w:jc w:val="both"/>
      </w:pPr>
      <w:r>
        <w:rPr>
          <w:rFonts w:ascii="Times New Roman"/>
          <w:b w:val="false"/>
          <w:i w:val="false"/>
          <w:color w:val="000000"/>
          <w:sz w:val="28"/>
        </w:rPr>
        <w:t>
      2. Әлеуетті өнім беруші соңғы 15 (он бес) жыл ішінде орындаған, конкурста сатып алынатындарға ұқсас (осындай) жұмыс көлемі, растаушы құжаттардың* көшірмелері қоса беріледі* (болған жағдайда толтырылады).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1080" w:id="804"/>
    <w:p>
      <w:pPr>
        <w:spacing w:after="0"/>
        <w:ind w:left="0"/>
        <w:jc w:val="both"/>
      </w:pPr>
      <w:r>
        <w:rPr>
          <w:rFonts w:ascii="Times New Roman"/>
          <w:b w:val="false"/>
          <w:i w:val="false"/>
          <w:color w:val="000000"/>
          <w:sz w:val="28"/>
        </w:rPr>
        <w:t>
      3. Әлеуетті өнім беруші растаушы құжаттардың көшірмелермен қоса, жұмыстарды орындау үшін қажетті, конкурстық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құжаттарды қоса беру), жалға алынған (кімнен және жалға берушінің меншік құқығын растаушы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r>
    </w:tbl>
    <w:bookmarkStart w:name="z1081" w:id="805"/>
    <w:p>
      <w:pPr>
        <w:spacing w:after="0"/>
        <w:ind w:left="0"/>
        <w:jc w:val="both"/>
      </w:pPr>
      <w:r>
        <w:rPr>
          <w:rFonts w:ascii="Times New Roman"/>
          <w:b w:val="false"/>
          <w:i w:val="false"/>
          <w:color w:val="000000"/>
          <w:sz w:val="28"/>
        </w:rPr>
        <w:t>
      4. Растаушы құжаттардың көшірмелерімен қоса, еңбек ресурстары туралы мәліметтер**.</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(ол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806"/>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806"/>
    <w:bookmarkStart w:name="z1083" w:id="807"/>
    <w:p>
      <w:pPr>
        <w:spacing w:after="0"/>
        <w:ind w:left="0"/>
        <w:jc w:val="both"/>
      </w:pPr>
      <w:r>
        <w:rPr>
          <w:rFonts w:ascii="Times New Roman"/>
          <w:b w:val="false"/>
          <w:i w:val="false"/>
          <w:color w:val="000000"/>
          <w:sz w:val="28"/>
        </w:rPr>
        <w:t>
      Ескертпе:</w:t>
      </w:r>
    </w:p>
    <w:bookmarkEnd w:id="807"/>
    <w:p>
      <w:pPr>
        <w:spacing w:after="0"/>
        <w:ind w:left="0"/>
        <w:jc w:val="both"/>
      </w:pPr>
      <w:r>
        <w:rPr>
          <w:rFonts w:ascii="Times New Roman"/>
          <w:b w:val="false"/>
          <w:i w:val="false"/>
          <w:color w:val="000000"/>
          <w:sz w:val="28"/>
        </w:rPr>
        <w:t>
      * егер конкурстың нысанасы құрылыс болса, орындалған жұмыстар және объектілерді пайдалануға қабылдау актілерінің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жұмыстың өзге түрі болса, орындалған жұмыстар актілерінің және шот-фактуралардың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жаңа құрылыс болып табылса, жаңа объектілерді салудағы жұмыс тәжірибесі ғана ескеріледі;</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қайта жаңғырту болып табылса, онда күрделі жөндеуді қоспағанда,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егер конкурстың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 (құрылыс түрлері бойынша бұрын орындалған жұмыстардың ұқсастығы немесе ұқсас болуы) және олардың техникалық күрделілігі ескеріледі.</w:t>
      </w:r>
    </w:p>
    <w:p>
      <w:pPr>
        <w:spacing w:after="0"/>
        <w:ind w:left="0"/>
        <w:jc w:val="both"/>
      </w:pPr>
      <w:r>
        <w:rPr>
          <w:rFonts w:ascii="Times New Roman"/>
          <w:b w:val="false"/>
          <w:i w:val="false"/>
          <w:color w:val="000000"/>
          <w:sz w:val="28"/>
        </w:rPr>
        <w:t>
      **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p>
      <w:pPr>
        <w:spacing w:after="0"/>
        <w:ind w:left="0"/>
        <w:jc w:val="both"/>
      </w:pPr>
      <w:r>
        <w:rPr>
          <w:rFonts w:ascii="Times New Roman"/>
          <w:b w:val="false"/>
          <w:i w:val="false"/>
          <w:color w:val="000000"/>
          <w:sz w:val="28"/>
        </w:rPr>
        <w:t xml:space="preserve">
      Өтілі бойынша талап бар болған жағдайда, аударылған міндетті зейнетақы жарналары туралы Бірыңғай жинақтаушы зейнетақы қорынан үзінді көшірмелері 2015 жылғы 23 қарашадағы Қазақстан Республикасы Еңбек кодексінің </w:t>
      </w:r>
      <w:r>
        <w:rPr>
          <w:rFonts w:ascii="Times New Roman"/>
          <w:b w:val="false"/>
          <w:i w:val="false"/>
          <w:color w:val="000000"/>
          <w:sz w:val="28"/>
        </w:rPr>
        <w:t>35-бабы</w:t>
      </w:r>
      <w:r>
        <w:rPr>
          <w:rFonts w:ascii="Times New Roman"/>
          <w:b w:val="false"/>
          <w:i w:val="false"/>
          <w:color w:val="000000"/>
          <w:sz w:val="28"/>
        </w:rPr>
        <w:t xml:space="preserve"> 1), 2), 3), 4), 5) және 8) тармақшаларында көзделген құжаттардың бірі қызметкердің өтілін растайтын құжат болып табылады (бұл ретте, конкурстық құжаттамаға сәйкес қызметкердің талап етілетін мамандық/біліктілік бойынша өтілі расталатын құжат қана ескеріледі).</w:t>
      </w:r>
    </w:p>
    <w:p>
      <w:pPr>
        <w:spacing w:after="0"/>
        <w:ind w:left="0"/>
        <w:jc w:val="both"/>
      </w:pPr>
      <w:r>
        <w:rPr>
          <w:rFonts w:ascii="Times New Roman"/>
          <w:b w:val="false"/>
          <w:i w:val="false"/>
          <w:color w:val="000000"/>
          <w:sz w:val="28"/>
        </w:rPr>
        <w:t>
      Бұл ретте қызметкердің соңғы 5 (бес) жылдағы өтілі ескеріледі.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Т.А.Ә. (ол бар болса) және оның қолы)</w:t>
      </w:r>
    </w:p>
    <w:p>
      <w:pPr>
        <w:spacing w:after="0"/>
        <w:ind w:left="0"/>
        <w:jc w:val="both"/>
      </w:pPr>
      <w:r>
        <w:rPr>
          <w:rFonts w:ascii="Times New Roman"/>
          <w:b w:val="false"/>
          <w:i w:val="false"/>
          <w:color w:val="000000"/>
          <w:sz w:val="28"/>
        </w:rPr>
        <w:t>
      М. О. (жеке тұлға үшін, егер бар болса)</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СН – бизнес-сәйкестендіру нөмірі;</w:t>
      </w:r>
    </w:p>
    <w:p>
      <w:pPr>
        <w:spacing w:after="0"/>
        <w:ind w:left="0"/>
        <w:jc w:val="both"/>
      </w:pPr>
      <w:r>
        <w:rPr>
          <w:rFonts w:ascii="Times New Roman"/>
          <w:b w:val="false"/>
          <w:i w:val="false"/>
          <w:color w:val="000000"/>
          <w:sz w:val="28"/>
        </w:rPr>
        <w:t>
      СН – жеке сәйкестендіру нөмірі;</w:t>
      </w:r>
    </w:p>
    <w:p>
      <w:pPr>
        <w:spacing w:after="0"/>
        <w:ind w:left="0"/>
        <w:jc w:val="both"/>
      </w:pPr>
      <w:r>
        <w:rPr>
          <w:rFonts w:ascii="Times New Roman"/>
          <w:b w:val="false"/>
          <w:i w:val="false"/>
          <w:color w:val="000000"/>
          <w:sz w:val="28"/>
        </w:rPr>
        <w:t>
      СН – салық төлеушінің сәйкестендіру нөмірі;</w:t>
      </w:r>
    </w:p>
    <w:p>
      <w:pPr>
        <w:spacing w:after="0"/>
        <w:ind w:left="0"/>
        <w:jc w:val="both"/>
      </w:pPr>
      <w:r>
        <w:rPr>
          <w:rFonts w:ascii="Times New Roman"/>
          <w:b w:val="false"/>
          <w:i w:val="false"/>
          <w:color w:val="000000"/>
          <w:sz w:val="28"/>
        </w:rPr>
        <w:t>
      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bookmarkStart w:name="z1103" w:id="808"/>
    <w:p>
      <w:pPr>
        <w:spacing w:after="0"/>
        <w:ind w:left="0"/>
        <w:jc w:val="left"/>
      </w:pPr>
      <w:r>
        <w:rPr>
          <w:rFonts w:ascii="Times New Roman"/>
          <w:b/>
          <w:i w:val="false"/>
          <w:color w:val="000000"/>
        </w:rPr>
        <w:t xml:space="preserve"> Біліктілігі туралы мәліметтер (әлеуетті өнім беруші қызметтерді сатып алу кезінде толтырады)</w:t>
      </w:r>
    </w:p>
    <w:bookmarkEnd w:id="808"/>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bookmarkStart w:name="z1107" w:id="809"/>
    <w:p>
      <w:pPr>
        <w:spacing w:after="0"/>
        <w:ind w:left="0"/>
        <w:jc w:val="both"/>
      </w:pPr>
      <w:r>
        <w:rPr>
          <w:rFonts w:ascii="Times New Roman"/>
          <w:b w:val="false"/>
          <w:i w:val="false"/>
          <w:color w:val="000000"/>
          <w:sz w:val="28"/>
        </w:rPr>
        <w:t>
      1. Әлеуетті өнім беруші туралы жалпы мәліметтер:</w:t>
      </w:r>
    </w:p>
    <w:bookmarkEnd w:id="809"/>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БСН/ЖСН/ССН/ТЕН _____________________________________________</w:t>
      </w:r>
    </w:p>
    <w:bookmarkStart w:name="z1110" w:id="810"/>
    <w:p>
      <w:pPr>
        <w:spacing w:after="0"/>
        <w:ind w:left="0"/>
        <w:jc w:val="both"/>
      </w:pPr>
      <w:r>
        <w:rPr>
          <w:rFonts w:ascii="Times New Roman"/>
          <w:b w:val="false"/>
          <w:i w:val="false"/>
          <w:color w:val="000000"/>
          <w:sz w:val="28"/>
        </w:rPr>
        <w:t>
      2. Растаушы құжаттардың (болған жағдайда толтырылады) көшірмелерін қоса бере отырып, әлеуетті өнім берушінің соңғы 10 (он) жыл ішінде конкурста сатып алынатындарға ұқсас (сол сияқты) көрсеткен қызметінің көлемі.</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мен айы (__ бастап 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1111" w:id="811"/>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көшірмелерін қоса бере отырып, конкурстық құжаттамада көзделген материалдық ресурстардың болуы туралы мәліметтерді көрсетеді.</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bookmarkStart w:name="z1113" w:id="812"/>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күнін көрсетсін, олардың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bl>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117" w:id="813"/>
    <w:p>
      <w:pPr>
        <w:spacing w:after="0"/>
        <w:ind w:left="0"/>
        <w:jc w:val="both"/>
      </w:pPr>
      <w:r>
        <w:rPr>
          <w:rFonts w:ascii="Times New Roman"/>
          <w:b w:val="false"/>
          <w:i w:val="false"/>
          <w:color w:val="000000"/>
          <w:sz w:val="28"/>
        </w:rPr>
        <w:t>
      Ескертпе:</w:t>
      </w:r>
    </w:p>
    <w:bookmarkEnd w:id="813"/>
    <w:bookmarkStart w:name="z1118" w:id="814"/>
    <w:p>
      <w:pPr>
        <w:spacing w:after="0"/>
        <w:ind w:left="0"/>
        <w:jc w:val="both"/>
      </w:pPr>
      <w:r>
        <w:rPr>
          <w:rFonts w:ascii="Times New Roman"/>
          <w:b w:val="false"/>
          <w:i w:val="false"/>
          <w:color w:val="000000"/>
          <w:sz w:val="28"/>
        </w:rPr>
        <w:t>
      1. Көрсетілген қызметтер актілерінің (орындалған жұмыстар актілерінің) және шот-фактуралардың көшірмелері мемлекеттік сатып алу туралы шарттар бойынша жұмыс тәжірибесін растайтын құжаттар болып табылады.</w:t>
      </w:r>
    </w:p>
    <w:bookmarkEnd w:id="814"/>
    <w:bookmarkStart w:name="z1119" w:id="815"/>
    <w:p>
      <w:pPr>
        <w:spacing w:after="0"/>
        <w:ind w:left="0"/>
        <w:jc w:val="both"/>
      </w:pPr>
      <w:r>
        <w:rPr>
          <w:rFonts w:ascii="Times New Roman"/>
          <w:b w:val="false"/>
          <w:i w:val="false"/>
          <w:color w:val="000000"/>
          <w:sz w:val="28"/>
        </w:rPr>
        <w:t xml:space="preserve">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bookmarkEnd w:id="815"/>
    <w:bookmarkStart w:name="z1120" w:id="81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397-бабынла</w:t>
      </w:r>
      <w:r>
        <w:rPr>
          <w:rFonts w:ascii="Times New Roman"/>
          <w:b w:val="false"/>
          <w:i w:val="false"/>
          <w:color w:val="000000"/>
          <w:sz w:val="28"/>
        </w:rPr>
        <w:t xml:space="preserve"> көзделген қызметтерді көрсетуге байланысты қызметтерді көрсету кезінде, сондай-ақ есепке алу сертификатталған есепке алу жүйелері (құрылғылары), оның ішінде коммуналдық қызметтер (сумен жабдықтау, кәріз, газбен жабдықтау) және байланыс қызметтері арқылы жүзеге асырылатын қызметтерді көрсету кезінде шот-фактураның көшірмесі жұмыс тәжірибесін растайтын құжат болып табылады.</w:t>
      </w:r>
    </w:p>
    <w:bookmarkEnd w:id="816"/>
    <w:bookmarkStart w:name="z1121" w:id="817"/>
    <w:p>
      <w:pPr>
        <w:spacing w:after="0"/>
        <w:ind w:left="0"/>
        <w:jc w:val="both"/>
      </w:pPr>
      <w:r>
        <w:rPr>
          <w:rFonts w:ascii="Times New Roman"/>
          <w:b w:val="false"/>
          <w:i w:val="false"/>
          <w:color w:val="000000"/>
          <w:sz w:val="28"/>
        </w:rPr>
        <w:t>
      2.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bookmarkEnd w:id="817"/>
    <w:bookmarkStart w:name="z1122" w:id="818"/>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немесе алдын ала жалдау шартының көшірмесі болып табылады. Бұл ретте шарттар бойынша жалдау мерзімі конкурстық құжаттамада белгіленген қызметтерді көрсету мерзімінен кем емес болып табылады.</w:t>
      </w:r>
    </w:p>
    <w:bookmarkEnd w:id="818"/>
    <w:bookmarkStart w:name="z1123" w:id="819"/>
    <w:p>
      <w:pPr>
        <w:spacing w:after="0"/>
        <w:ind w:left="0"/>
        <w:jc w:val="both"/>
      </w:pPr>
      <w:r>
        <w:rPr>
          <w:rFonts w:ascii="Times New Roman"/>
          <w:b w:val="false"/>
          <w:i w:val="false"/>
          <w:color w:val="000000"/>
          <w:sz w:val="28"/>
        </w:rPr>
        <w:t xml:space="preserve">
      4. Еңбек өтілі бойынша талап болған кезде қызметкердің еңбек өтілін растайтын құжат Бірыңғай жинақтаушы зейнетақы қорынан аударылған міндетті зейнетақы жарналары туралы үзінді көшірменің немесе жүргізілген әлеуметтік аударымдар туралы Мемлекеттік әлеуметтік сақтандыру қорынан алынған мәліметтердің көшірмесі және Қазақстан Республикасының Еңбек кодексінің </w:t>
      </w:r>
      <w:r>
        <w:rPr>
          <w:rFonts w:ascii="Times New Roman"/>
          <w:b w:val="false"/>
          <w:i w:val="false"/>
          <w:color w:val="000000"/>
          <w:sz w:val="28"/>
        </w:rPr>
        <w:t>35-бабы</w:t>
      </w:r>
      <w:r>
        <w:rPr>
          <w:rFonts w:ascii="Times New Roman"/>
          <w:b w:val="false"/>
          <w:i w:val="false"/>
          <w:color w:val="000000"/>
          <w:sz w:val="28"/>
        </w:rPr>
        <w:t xml:space="preserve"> 1), 2), 3), 4), 5) және 8) тармақшаларда көзделген құжаттардың бірі болып табылады.</w:t>
      </w:r>
    </w:p>
    <w:bookmarkEnd w:id="819"/>
    <w:bookmarkStart w:name="z1124" w:id="820"/>
    <w:p>
      <w:pPr>
        <w:spacing w:after="0"/>
        <w:ind w:left="0"/>
        <w:jc w:val="both"/>
      </w:pPr>
      <w:r>
        <w:rPr>
          <w:rFonts w:ascii="Times New Roman"/>
          <w:b w:val="false"/>
          <w:i w:val="false"/>
          <w:color w:val="000000"/>
          <w:sz w:val="28"/>
        </w:rPr>
        <w:t>
      Бұл ретте қызметкердің соңғы 10 (он) жылдағы өтілі ескеріледі.</w:t>
      </w:r>
    </w:p>
    <w:bookmarkEnd w:id="820"/>
    <w:bookmarkStart w:name="z1125" w:id="821"/>
    <w:p>
      <w:pPr>
        <w:spacing w:after="0"/>
        <w:ind w:left="0"/>
        <w:jc w:val="both"/>
      </w:pPr>
      <w:r>
        <w:rPr>
          <w:rFonts w:ascii="Times New Roman"/>
          <w:b w:val="false"/>
          <w:i w:val="false"/>
          <w:color w:val="000000"/>
          <w:sz w:val="28"/>
        </w:rPr>
        <w:t>
      5. Материалдық ресурстардың қосалқы жалдау шарттарының көшірмелерін ұсынуға жол берілмейді.</w:t>
      </w:r>
    </w:p>
    <w:bookmarkEnd w:id="821"/>
    <w:bookmarkStart w:name="z1126" w:id="822"/>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қызметтердің аяқталу жылы танылады.</w:t>
      </w:r>
    </w:p>
    <w:bookmarkEnd w:id="822"/>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11-қосымша</w:t>
            </w:r>
          </w:p>
        </w:tc>
      </w:tr>
    </w:tbl>
    <w:bookmarkStart w:name="z1133" w:id="823"/>
    <w:p>
      <w:pPr>
        <w:spacing w:after="0"/>
        <w:ind w:left="0"/>
        <w:jc w:val="left"/>
      </w:pPr>
      <w:r>
        <w:rPr>
          <w:rFonts w:ascii="Times New Roman"/>
          <w:b/>
          <w:i w:val="false"/>
          <w:color w:val="000000"/>
        </w:rPr>
        <w:t xml:space="preserve"> Банк кепілдігі</w:t>
      </w:r>
    </w:p>
    <w:bookmarkEnd w:id="823"/>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мен деректемелері)</w:t>
      </w:r>
    </w:p>
    <w:p>
      <w:pPr>
        <w:spacing w:after="0"/>
        <w:ind w:left="0"/>
        <w:jc w:val="both"/>
      </w:pPr>
      <w:r>
        <w:rPr>
          <w:rFonts w:ascii="Times New Roman"/>
          <w:b w:val="false"/>
          <w:i w:val="false"/>
          <w:color w:val="000000"/>
          <w:sz w:val="28"/>
        </w:rPr>
        <w:t>
      № _________кепілдік міндеттеме</w:t>
      </w:r>
    </w:p>
    <w:p>
      <w:pPr>
        <w:spacing w:after="0"/>
        <w:ind w:left="0"/>
        <w:jc w:val="both"/>
      </w:pPr>
      <w:r>
        <w:rPr>
          <w:rFonts w:ascii="Times New Roman"/>
          <w:b w:val="false"/>
          <w:i w:val="false"/>
          <w:color w:val="000000"/>
          <w:sz w:val="28"/>
        </w:rPr>
        <w:t>
      ______________________________ ____ж. "___"______________________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Біз, бұдан әрі "Өнім беруші" деп аталатын,__________________________, </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________ұйымдастырған_______________________________________________ </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сатып алу жөніндегі конкурсқа қатысатыны және __________________________</w:t>
      </w:r>
    </w:p>
    <w:p>
      <w:pPr>
        <w:spacing w:after="0"/>
        <w:ind w:left="0"/>
        <w:jc w:val="both"/>
      </w:pPr>
      <w:r>
        <w:rPr>
          <w:rFonts w:ascii="Times New Roman"/>
          <w:b w:val="false"/>
          <w:i w:val="false"/>
          <w:color w:val="000000"/>
          <w:sz w:val="28"/>
        </w:rPr>
        <w:t xml:space="preserve">
      конкурс (лот/лоттар) бойынша тауарлардың, жұмыстардың, көрсетілетін қызметтердің атауы </w:t>
      </w:r>
    </w:p>
    <w:p>
      <w:pPr>
        <w:spacing w:after="0"/>
        <w:ind w:left="0"/>
        <w:jc w:val="both"/>
      </w:pPr>
      <w:r>
        <w:rPr>
          <w:rFonts w:ascii="Times New Roman"/>
          <w:b w:val="false"/>
          <w:i w:val="false"/>
          <w:color w:val="000000"/>
          <w:sz w:val="28"/>
        </w:rPr>
        <w:t>
      жеткізуді (жұмыстарды орындауды, қызметтерді көрсетуді) жүзеге асыруға дайын екені туралы хабардар етілгенбіз.</w:t>
      </w:r>
    </w:p>
    <w:p>
      <w:pPr>
        <w:spacing w:after="0"/>
        <w:ind w:left="0"/>
        <w:jc w:val="both"/>
      </w:pPr>
      <w:r>
        <w:rPr>
          <w:rFonts w:ascii="Times New Roman"/>
          <w:b w:val="false"/>
          <w:i w:val="false"/>
          <w:color w:val="000000"/>
          <w:sz w:val="28"/>
        </w:rPr>
        <w:t>
      Жоғарыда аталған конкурсты өткізу жөніндегі ________жыл "___"__________ конкурстық құжаттамада әлеуетті өнім берушілердің конкурстық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біз________________осы арқылы Сіздің ақы төлеуге</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жазбаша талабыңызды, сондай-ақ Өнім берушінің:</w:t>
      </w:r>
    </w:p>
    <w:p>
      <w:pPr>
        <w:spacing w:after="0"/>
        <w:ind w:left="0"/>
        <w:jc w:val="both"/>
      </w:pPr>
      <w:r>
        <w:rPr>
          <w:rFonts w:ascii="Times New Roman"/>
          <w:b w:val="false"/>
          <w:i w:val="false"/>
          <w:color w:val="000000"/>
          <w:sz w:val="28"/>
        </w:rPr>
        <w:t xml:space="preserve">
      конкурсқа қатысушы деп танылған тұлға белгіленген мерзімде өзінің конкурстық баға ұсынысын бермегенін не кері қайтарып алғанын; </w:t>
      </w:r>
    </w:p>
    <w:p>
      <w:pPr>
        <w:spacing w:after="0"/>
        <w:ind w:left="0"/>
        <w:jc w:val="both"/>
      </w:pPr>
      <w:r>
        <w:rPr>
          <w:rFonts w:ascii="Times New Roman"/>
          <w:b w:val="false"/>
          <w:i w:val="false"/>
          <w:color w:val="000000"/>
          <w:sz w:val="28"/>
        </w:rPr>
        <w:t xml:space="preserve">
      конкурстың жеңімпазы деп айқындалған тұлға мемлекеттік сатып алу туралы шарт жасасудан жалтарғанын; </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конкурстық құжаттамада белгіленген талаптарды орындамағанын не тиісінше орындамағанын жазбаша растауыңызды алғаннан соң Сіздің талап етуіңіз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 цифрмен және жазумен)</w:t>
      </w:r>
    </w:p>
    <w:p>
      <w:pPr>
        <w:spacing w:after="0"/>
        <w:ind w:left="0"/>
        <w:jc w:val="both"/>
      </w:pPr>
      <w:r>
        <w:rPr>
          <w:rFonts w:ascii="Times New Roman"/>
          <w:b w:val="false"/>
          <w:i w:val="false"/>
          <w:color w:val="000000"/>
          <w:sz w:val="28"/>
        </w:rPr>
        <w:t>
      тең соманы төлеуге кері қайтарып алынбайтын міндеттемені өзімізге аламыз.</w:t>
      </w:r>
    </w:p>
    <w:p>
      <w:pPr>
        <w:spacing w:after="0"/>
        <w:ind w:left="0"/>
        <w:jc w:val="both"/>
      </w:pPr>
      <w:r>
        <w:rPr>
          <w:rFonts w:ascii="Times New Roman"/>
          <w:b w:val="false"/>
          <w:i w:val="false"/>
          <w:color w:val="000000"/>
          <w:sz w:val="28"/>
        </w:rPr>
        <w:t>
      Осы кепілдік міндеттеме конкурстық өтінімдер салынған конверттер ашылған күннен бастап күшіне енеді.</w:t>
      </w:r>
    </w:p>
    <w:p>
      <w:pPr>
        <w:spacing w:after="0"/>
        <w:ind w:left="0"/>
        <w:jc w:val="both"/>
      </w:pPr>
      <w:r>
        <w:rPr>
          <w:rFonts w:ascii="Times New Roman"/>
          <w:b w:val="false"/>
          <w:i w:val="false"/>
          <w:color w:val="000000"/>
          <w:sz w:val="28"/>
        </w:rPr>
        <w:t xml:space="preserve">
      Осы кепілдік міндеттеме Өнім берушінің конкурсқа қатысуға өтінімінің қолданылуының соңғы мерзіміне дейін қолданылады және егер Сіздің жазбаша талабыңызды біз ________ аяғына дейін алмасақ, осы құжаттың бізге қайтарылуына немесе қайтарылмауына қарамастан, толық және автоматты түрде күшін жояды. </w:t>
      </w:r>
    </w:p>
    <w:p>
      <w:pPr>
        <w:spacing w:after="0"/>
        <w:ind w:left="0"/>
        <w:jc w:val="both"/>
      </w:pPr>
      <w:r>
        <w:rPr>
          <w:rFonts w:ascii="Times New Roman"/>
          <w:b w:val="false"/>
          <w:i w:val="false"/>
          <w:color w:val="000000"/>
          <w:sz w:val="28"/>
        </w:rPr>
        <w:t>
      Егер конкурсқа қатысуға өтінімнің қолданылу мерзімі ұзартылса, онда осы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12-қосымша</w:t>
            </w:r>
          </w:p>
        </w:tc>
      </w:tr>
    </w:tbl>
    <w:bookmarkStart w:name="z1164" w:id="824"/>
    <w:p>
      <w:pPr>
        <w:spacing w:after="0"/>
        <w:ind w:left="0"/>
        <w:jc w:val="left"/>
      </w:pPr>
      <w:r>
        <w:rPr>
          <w:rFonts w:ascii="Times New Roman"/>
          <w:b/>
          <w:i w:val="false"/>
          <w:color w:val="000000"/>
        </w:rPr>
        <w:t xml:space="preserve">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(конкурстың толық атауын көрсету керек)</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 бизнес-сәйкестендіру нөмірі, оның толық заңды және пошта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bl>
    <w:bookmarkStart w:name="z1165" w:id="825"/>
    <w:p>
      <w:pPr>
        <w:spacing w:after="0"/>
        <w:ind w:left="0"/>
        <w:jc w:val="both"/>
      </w:pPr>
      <w:r>
        <w:rPr>
          <w:rFonts w:ascii="Times New Roman"/>
          <w:b w:val="false"/>
          <w:i w:val="false"/>
          <w:color w:val="000000"/>
          <w:sz w:val="28"/>
        </w:rPr>
        <w:t>
      Осы арқылы конкурсқа (конкурстың толық атауын көрсету) қатысуға өтінім беретін әлеуетті өнім берушінің қосалқы мердігер(лер)і (бірлесіп орындаушы(лар)ы) конкурс (конкурстың толық атауын көрсету керек) тәсілімен өткізілетін мемлекеттік сатып алуға қатысу шарттары туралы өзінің хабардар екенін білдіреді және әлеуетті өнім берушінің қосалқы мердігерлеріне (бірлесіп орындаушыларына) қатысты бөлігінде конкурстық құжаттамада көзделген талаптардың сақталуын қамтамасыз етеді.</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отыз пайыздан аспауға тиіс.</w:t>
      </w:r>
    </w:p>
    <w:p>
      <w:pPr>
        <w:spacing w:after="0"/>
        <w:ind w:left="0"/>
        <w:jc w:val="both"/>
      </w:pPr>
      <w:r>
        <w:rPr>
          <w:rFonts w:ascii="Times New Roman"/>
          <w:b w:val="false"/>
          <w:i w:val="false"/>
          <w:color w:val="000000"/>
          <w:sz w:val="28"/>
        </w:rPr>
        <w:t xml:space="preserve">
      Осы талап Қазақстан Республикасының заңдарына сәйкес операторлар болып белгіленген заңды тұлғалармен Заңның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тармақшасында көзделген мемлекеттік сатып алу туралы шарттар жасалған жағдайларда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13-қосымша</w:t>
            </w:r>
          </w:p>
        </w:tc>
      </w:tr>
    </w:tbl>
    <w:bookmarkStart w:name="z1170" w:id="826"/>
    <w:p>
      <w:pPr>
        <w:spacing w:after="0"/>
        <w:ind w:left="0"/>
        <w:jc w:val="left"/>
      </w:pPr>
      <w:r>
        <w:rPr>
          <w:rFonts w:ascii="Times New Roman"/>
          <w:b/>
          <w:i w:val="false"/>
          <w:color w:val="000000"/>
        </w:rPr>
        <w:t xml:space="preserve"> Әлеуеттi өнiм берушi бағаларының кестесi ____________________________________________________________________  (әлеуетті өнім берушінің атауы)  (лоттың нөмірін көрсете отырып, әрбір лотқа жеке толтырылады)</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елi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_______бiрлiктің бағасы ___________</w:t>
            </w:r>
          </w:p>
          <w:p>
            <w:pPr>
              <w:spacing w:after="20"/>
              <w:ind w:left="20"/>
              <w:jc w:val="both"/>
            </w:pPr>
            <w:r>
              <w:rPr>
                <w:rFonts w:ascii="Times New Roman"/>
                <w:b w:val="false"/>
                <w:i w:val="false"/>
                <w:color w:val="000000"/>
                <w:sz w:val="20"/>
              </w:rPr>
              <w:t>
ИНКОТЕРМС 2000 ___________</w:t>
            </w:r>
          </w:p>
          <w:p>
            <w:pPr>
              <w:spacing w:after="20"/>
              <w:ind w:left="20"/>
              <w:jc w:val="both"/>
            </w:pPr>
            <w:r>
              <w:rPr>
                <w:rFonts w:ascii="Times New Roman"/>
                <w:b w:val="false"/>
                <w:i w:val="false"/>
                <w:color w:val="000000"/>
                <w:sz w:val="20"/>
              </w:rPr>
              <w:t>
шарттарында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=__________5-жол х 6-жол,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p>
      <w:pPr>
        <w:spacing w:after="0"/>
        <w:ind w:left="0"/>
        <w:jc w:val="both"/>
      </w:pPr>
      <w:r>
        <w:rPr>
          <w:rFonts w:ascii="Times New Roman"/>
          <w:b w:val="false"/>
          <w:i w:val="false"/>
          <w:color w:val="000000"/>
          <w:sz w:val="28"/>
        </w:rPr>
        <w:t xml:space="preserve">
      _____________             __________________________________________________ </w:t>
      </w:r>
    </w:p>
    <w:p>
      <w:pPr>
        <w:spacing w:after="0"/>
        <w:ind w:left="0"/>
        <w:jc w:val="both"/>
      </w:pPr>
      <w:r>
        <w:rPr>
          <w:rFonts w:ascii="Times New Roman"/>
          <w:b w:val="false"/>
          <w:i w:val="false"/>
          <w:color w:val="000000"/>
          <w:sz w:val="28"/>
        </w:rPr>
        <w:t>
      (Қолы)                   (Лауазымы, тегі, аты, әкесінің аты (ол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"бағасы, барлығы" деген жолды конкурстық комиссия әлеуеттi өнiм берушiнiң барлық шығындарын ескере отырып айқындалған және қайта қарауға жатпайды деп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14-қосымша</w:t>
            </w:r>
          </w:p>
        </w:tc>
      </w:tr>
    </w:tbl>
    <w:bookmarkStart w:name="z1182" w:id="827"/>
    <w:p>
      <w:pPr>
        <w:spacing w:after="0"/>
        <w:ind w:left="0"/>
        <w:jc w:val="left"/>
      </w:pPr>
      <w:r>
        <w:rPr>
          <w:rFonts w:ascii="Times New Roman"/>
          <w:b/>
          <w:i w:val="false"/>
          <w:color w:val="000000"/>
        </w:rPr>
        <w:t xml:space="preserve"> Әлеуеттi өнiм берушi бағаларының кестесi ______________________________________________________________________________  (әлеуетті өнім берушінің атауы)</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(жұмыстар мен көрсетілетін қызметтерді сатып алатын кезде алып тастау керек)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қызметтердi сатып алатын кезде алып тасталады)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ИНКОТЕРМС 2000</w:t>
            </w:r>
          </w:p>
          <w:p>
            <w:pPr>
              <w:spacing w:after="20"/>
              <w:ind w:left="20"/>
              <w:jc w:val="both"/>
            </w:pPr>
            <w:r>
              <w:rPr>
                <w:rFonts w:ascii="Times New Roman"/>
                <w:b w:val="false"/>
                <w:i w:val="false"/>
                <w:color w:val="000000"/>
                <w:sz w:val="20"/>
              </w:rPr>
              <w:t>
___________ шарттарында бiрлiктің бағасы</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=__________7-жол х 8-жол,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r>
    </w:tbl>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p>
      <w:pPr>
        <w:spacing w:after="0"/>
        <w:ind w:left="0"/>
        <w:jc w:val="both"/>
      </w:pPr>
      <w:r>
        <w:rPr>
          <w:rFonts w:ascii="Times New Roman"/>
          <w:b w:val="false"/>
          <w:i w:val="false"/>
          <w:color w:val="000000"/>
          <w:sz w:val="28"/>
        </w:rPr>
        <w:t xml:space="preserve">
      __________ _____________________________________________________ </w:t>
      </w:r>
    </w:p>
    <w:p>
      <w:pPr>
        <w:spacing w:after="0"/>
        <w:ind w:left="0"/>
        <w:jc w:val="both"/>
      </w:pPr>
      <w:r>
        <w:rPr>
          <w:rFonts w:ascii="Times New Roman"/>
          <w:b w:val="false"/>
          <w:i w:val="false"/>
          <w:color w:val="000000"/>
          <w:sz w:val="28"/>
        </w:rPr>
        <w:t>
      (Қолы) (Лауазымы, тегі, аты, әкесінің аты (ол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"бағасы, барлық" деген жолды конкурстық комиссия әлеуеттi өнiм берушiнiң барлық шығындарын есепке ала отырып айқындалған және қайта қарауға жатпайды деп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93" w:id="828"/>
    <w:p>
      <w:pPr>
        <w:spacing w:after="0"/>
        <w:ind w:left="0"/>
        <w:jc w:val="left"/>
      </w:pPr>
      <w:r>
        <w:rPr>
          <w:rFonts w:ascii="Times New Roman"/>
          <w:b/>
          <w:i w:val="false"/>
          <w:color w:val="000000"/>
        </w:rPr>
        <w:t xml:space="preserve"> Конкурс тәсілімен мемлекеттік сатып алуды жүзеге асыру туралы хабарламаның нысаны</w:t>
      </w:r>
    </w:p>
    <w:bookmarkEnd w:id="82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пошта және электрондық мекенжайлары)</w:t>
      </w:r>
    </w:p>
    <w:p>
      <w:pPr>
        <w:spacing w:after="0"/>
        <w:ind w:left="0"/>
        <w:jc w:val="both"/>
      </w:pPr>
      <w:r>
        <w:rPr>
          <w:rFonts w:ascii="Times New Roman"/>
          <w:b w:val="false"/>
          <w:i w:val="false"/>
          <w:color w:val="000000"/>
          <w:sz w:val="28"/>
        </w:rPr>
        <w:t>
      мынадай:____________________________________________________________</w:t>
      </w:r>
    </w:p>
    <w:p>
      <w:pPr>
        <w:spacing w:after="0"/>
        <w:ind w:left="0"/>
        <w:jc w:val="both"/>
      </w:pPr>
      <w:r>
        <w:rPr>
          <w:rFonts w:ascii="Times New Roman"/>
          <w:b w:val="false"/>
          <w:i w:val="false"/>
          <w:color w:val="000000"/>
          <w:sz w:val="28"/>
        </w:rPr>
        <w:t>
      (жүзеге асырылатын тауарларды, жұмыстарды, көрсетілетін қызметтерді мемлекеттік сатып алудың атауы)</w:t>
      </w:r>
    </w:p>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өткізілетіні туралы хабарлайды.</w:t>
      </w:r>
    </w:p>
    <w:p>
      <w:pPr>
        <w:spacing w:after="0"/>
        <w:ind w:left="0"/>
        <w:jc w:val="both"/>
      </w:pPr>
      <w:r>
        <w:rPr>
          <w:rFonts w:ascii="Times New Roman"/>
          <w:b w:val="false"/>
          <w:i w:val="false"/>
          <w:color w:val="000000"/>
          <w:sz w:val="28"/>
        </w:rPr>
        <w:t xml:space="preserve">
      Тауарлар, жұмыстар /қызметтер: _____________________________ </w:t>
      </w:r>
    </w:p>
    <w:p>
      <w:pPr>
        <w:spacing w:after="0"/>
        <w:ind w:left="0"/>
        <w:jc w:val="both"/>
      </w:pPr>
      <w:r>
        <w:rPr>
          <w:rFonts w:ascii="Times New Roman"/>
          <w:b w:val="false"/>
          <w:i w:val="false"/>
          <w:color w:val="000000"/>
          <w:sz w:val="28"/>
        </w:rPr>
        <w:t>
      (тауарлар жеткізілетін, жұмыстар, қызметтер көрсетілетін орны мен олардың көлемін көрсету керек)</w:t>
      </w:r>
    </w:p>
    <w:p>
      <w:pPr>
        <w:spacing w:after="0"/>
        <w:ind w:left="0"/>
        <w:jc w:val="both"/>
      </w:pPr>
      <w:r>
        <w:rPr>
          <w:rFonts w:ascii="Times New Roman"/>
          <w:b w:val="false"/>
          <w:i w:val="false"/>
          <w:color w:val="000000"/>
          <w:sz w:val="28"/>
        </w:rPr>
        <w:t>
      жеткізіледі (орындалады/көрсетіледі)</w:t>
      </w:r>
    </w:p>
    <w:p>
      <w:pPr>
        <w:spacing w:after="0"/>
        <w:ind w:left="0"/>
        <w:jc w:val="both"/>
      </w:pPr>
      <w:r>
        <w:rPr>
          <w:rFonts w:ascii="Times New Roman"/>
          <w:b w:val="false"/>
          <w:i w:val="false"/>
          <w:color w:val="000000"/>
          <w:sz w:val="28"/>
        </w:rPr>
        <w:t>
      (мемлекеттік сатып алуды ұйымдастырушы қажет болса сатып алынатын тауарлардың, жұмыстардың, көрсетілетін қызметтердің толық тізбесі, олардың саны мен толық ерекшелігі конкурстық құжаттамада көрсетілген деп сілтеме жасайды).</w:t>
      </w:r>
    </w:p>
    <w:p>
      <w:pPr>
        <w:spacing w:after="0"/>
        <w:ind w:left="0"/>
        <w:jc w:val="both"/>
      </w:pPr>
      <w:r>
        <w:rPr>
          <w:rFonts w:ascii="Times New Roman"/>
          <w:b w:val="false"/>
          <w:i w:val="false"/>
          <w:color w:val="000000"/>
          <w:sz w:val="28"/>
        </w:rPr>
        <w:t>
      Тауарларды жеткізудің (жұмыстарды орындаудың/қызметтерді көрсетудің) талап етілетін мерзімі _______________________________________</w:t>
      </w:r>
    </w:p>
    <w:p>
      <w:pPr>
        <w:spacing w:after="0"/>
        <w:ind w:left="0"/>
        <w:jc w:val="both"/>
      </w:pPr>
      <w:r>
        <w:rPr>
          <w:rFonts w:ascii="Times New Roman"/>
          <w:b w:val="false"/>
          <w:i w:val="false"/>
          <w:color w:val="000000"/>
          <w:sz w:val="28"/>
        </w:rPr>
        <w:t xml:space="preserve">
      Конкурсқа "Мемлекеттік сатып алу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біліктілік талаптарына сай барлық әлеуетті өнім берушілер жіберіледі.</w:t>
      </w:r>
    </w:p>
    <w:p>
      <w:pPr>
        <w:spacing w:after="0"/>
        <w:ind w:left="0"/>
        <w:jc w:val="both"/>
      </w:pPr>
      <w:r>
        <w:rPr>
          <w:rFonts w:ascii="Times New Roman"/>
          <w:b w:val="false"/>
          <w:i w:val="false"/>
          <w:color w:val="000000"/>
          <w:sz w:val="28"/>
        </w:rPr>
        <w:t>
      Конкурстық құжаттама көшірмесінің пакетін әлеуетті өнім беруші конкурстық құжаттамаға ақы төлегені туралы құжатты (егер бұл конкурстық құжаттамада көзделген жағдайда) бергеннен кейін ________ жылғы "____"_____________________________________ дейінгі мерзімді қоса алғанда</w:t>
      </w:r>
    </w:p>
    <w:p>
      <w:pPr>
        <w:spacing w:after="0"/>
        <w:ind w:left="0"/>
        <w:jc w:val="both"/>
      </w:pPr>
      <w:r>
        <w:rPr>
          <w:rFonts w:ascii="Times New Roman"/>
          <w:b w:val="false"/>
          <w:i w:val="false"/>
          <w:color w:val="000000"/>
          <w:sz w:val="28"/>
        </w:rPr>
        <w:t>
      (конкурстық өтінімдер салынған конверттерді ашуға дейін 24 (жиырма төрт) сағат қалғандағы уақыт пен күнді көрсету керек)</w:t>
      </w:r>
    </w:p>
    <w:p>
      <w:pPr>
        <w:spacing w:after="0"/>
        <w:ind w:left="0"/>
        <w:jc w:val="both"/>
      </w:pPr>
      <w:r>
        <w:rPr>
          <w:rFonts w:ascii="Times New Roman"/>
          <w:b w:val="false"/>
          <w:i w:val="false"/>
          <w:color w:val="000000"/>
          <w:sz w:val="28"/>
        </w:rPr>
        <w:t>
      сағат____-дан____-ге дейін мына мекенжайдан:________, №__ бөлме және/немесе электрондық поштамен мына мекенжайдан_______ алуға болады.</w:t>
      </w:r>
    </w:p>
    <w:p>
      <w:pPr>
        <w:spacing w:after="0"/>
        <w:ind w:left="0"/>
        <w:jc w:val="both"/>
      </w:pPr>
      <w:r>
        <w:rPr>
          <w:rFonts w:ascii="Times New Roman"/>
          <w:b w:val="false"/>
          <w:i w:val="false"/>
          <w:color w:val="000000"/>
          <w:sz w:val="28"/>
        </w:rPr>
        <w:t xml:space="preserve">
      Конверттерге желімделген конкурсқа қатысуға өтінімдерді әлеуетті өнім берушілер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сатып алуды ұйымдастырушының атауын көрсету керек)</w:t>
      </w:r>
    </w:p>
    <w:p>
      <w:pPr>
        <w:spacing w:after="0"/>
        <w:ind w:left="0"/>
        <w:jc w:val="both"/>
      </w:pPr>
      <w:r>
        <w:rPr>
          <w:rFonts w:ascii="Times New Roman"/>
          <w:b w:val="false"/>
          <w:i w:val="false"/>
          <w:color w:val="000000"/>
          <w:sz w:val="28"/>
        </w:rPr>
        <w:t xml:space="preserve">
      мына мекенжайға_______________________________________________ береді. </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Конкурсқа қатысуға өтінімдерді берудің соңғы мерзімі________________</w:t>
      </w:r>
    </w:p>
    <w:p>
      <w:pPr>
        <w:spacing w:after="0"/>
        <w:ind w:left="0"/>
        <w:jc w:val="both"/>
      </w:pPr>
      <w:r>
        <w:rPr>
          <w:rFonts w:ascii="Times New Roman"/>
          <w:b w:val="false"/>
          <w:i w:val="false"/>
          <w:color w:val="000000"/>
          <w:sz w:val="28"/>
        </w:rPr>
        <w:t>
       (уақыты мен күнін ______________дейін көрсету керек)</w:t>
      </w:r>
    </w:p>
    <w:p>
      <w:pPr>
        <w:spacing w:after="0"/>
        <w:ind w:left="0"/>
        <w:jc w:val="both"/>
      </w:pPr>
      <w:r>
        <w:rPr>
          <w:rFonts w:ascii="Times New Roman"/>
          <w:b w:val="false"/>
          <w:i w:val="false"/>
          <w:color w:val="000000"/>
          <w:sz w:val="28"/>
        </w:rPr>
        <w:t xml:space="preserve">
      Конкурсқа қатысуға өтінімдер салынған конверттер___________________ </w:t>
      </w:r>
    </w:p>
    <w:p>
      <w:pPr>
        <w:spacing w:after="0"/>
        <w:ind w:left="0"/>
        <w:jc w:val="both"/>
      </w:pPr>
      <w:r>
        <w:rPr>
          <w:rFonts w:ascii="Times New Roman"/>
          <w:b w:val="false"/>
          <w:i w:val="false"/>
          <w:color w:val="000000"/>
          <w:sz w:val="28"/>
        </w:rPr>
        <w:t>
      (уақыты мен күнін көрсету керек)</w:t>
      </w:r>
    </w:p>
    <w:p>
      <w:pPr>
        <w:spacing w:after="0"/>
        <w:ind w:left="0"/>
        <w:jc w:val="both"/>
      </w:pPr>
      <w:r>
        <w:rPr>
          <w:rFonts w:ascii="Times New Roman"/>
          <w:b w:val="false"/>
          <w:i w:val="false"/>
          <w:color w:val="000000"/>
          <w:sz w:val="28"/>
        </w:rPr>
        <w:t xml:space="preserve">
      мына мекенжайда _________________________________ашылатын болады. </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Қосымша ақпарат пен анықтаманы мына телефон арқылы алуға болады: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(қаланың коды мен телефон нөмірін көрсету керек)</w:t>
      </w:r>
    </w:p>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алуды ұйымдастырушының уәкілетті өкілі_______________________.</w:t>
      </w:r>
    </w:p>
    <w:p>
      <w:pPr>
        <w:spacing w:after="0"/>
        <w:ind w:left="0"/>
        <w:jc w:val="both"/>
      </w:pPr>
      <w:r>
        <w:rPr>
          <w:rFonts w:ascii="Times New Roman"/>
          <w:b w:val="false"/>
          <w:i w:val="false"/>
          <w:color w:val="000000"/>
          <w:sz w:val="28"/>
        </w:rPr>
        <w:t>
      (тегі, аты, әкесінің аты (ол бар болса), лауазымы мен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225" w:id="829"/>
    <w:p>
      <w:pPr>
        <w:spacing w:after="0"/>
        <w:ind w:left="0"/>
        <w:jc w:val="left"/>
      </w:pPr>
      <w:r>
        <w:rPr>
          <w:rFonts w:ascii="Times New Roman"/>
          <w:b/>
          <w:i w:val="false"/>
          <w:color w:val="000000"/>
        </w:rPr>
        <w:t xml:space="preserve"> Конкурстық құжаттаманы түсіндіру жөнінде әлеуетті өнім берушілермен кездесу хаттамасы</w:t>
      </w:r>
    </w:p>
    <w:bookmarkEnd w:id="82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 __________________________________________</w:t>
      </w:r>
    </w:p>
    <w:p>
      <w:pPr>
        <w:spacing w:after="0"/>
        <w:ind w:left="0"/>
        <w:jc w:val="both"/>
      </w:pPr>
      <w:r>
        <w:rPr>
          <w:rFonts w:ascii="Times New Roman"/>
          <w:b w:val="false"/>
          <w:i w:val="false"/>
          <w:color w:val="000000"/>
          <w:sz w:val="28"/>
        </w:rPr>
        <w:t>
      (Кездесу өтетін орын) (Уақыты мен күні)</w:t>
      </w:r>
    </w:p>
    <w:bookmarkStart w:name="z1230" w:id="830"/>
    <w:p>
      <w:pPr>
        <w:spacing w:after="0"/>
        <w:ind w:left="0"/>
        <w:jc w:val="both"/>
      </w:pPr>
      <w:r>
        <w:rPr>
          <w:rFonts w:ascii="Times New Roman"/>
          <w:b w:val="false"/>
          <w:i w:val="false"/>
          <w:color w:val="000000"/>
          <w:sz w:val="28"/>
        </w:rPr>
        <w:t xml:space="preserve">
      1. Мемлекеттік сатып алуды ұйымдастырушыны білдіретін тұлғалар: </w:t>
      </w:r>
    </w:p>
    <w:bookmarkEnd w:id="83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байланыс телефондарын көрсете отырып, мемлекеттік сатып алуды ұйымдастырушының уәкілетті өкілі, мемлекеттік сатып алуды ұйымдастырушының өзге де мамандары мен әлеуетті өнім берушілермен кездесуде мемлекеттік сатып алуды ұйымдастырушыны білдірген, тартылған сарапшылар)</w:t>
      </w:r>
    </w:p>
    <w:p>
      <w:pPr>
        <w:spacing w:after="0"/>
        <w:ind w:left="0"/>
        <w:jc w:val="both"/>
      </w:pPr>
      <w:r>
        <w:rPr>
          <w:rFonts w:ascii="Times New Roman"/>
          <w:b w:val="false"/>
          <w:i w:val="false"/>
          <w:color w:val="000000"/>
          <w:sz w:val="28"/>
        </w:rPr>
        <w:t>
      мынадай тұлғаларға: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сондай-ақ конкурстық құжаттаманың ережелерін түсіндіру жөніндегі мемлекеттік сатып алуды ұйымдастырушымен кездесуде мұндай тұлғаның әлеуетті өнім берушіні білдіруге өкілеттігін растайтын құжатты көрсете отырып, мемлекеттік сатып алуды ұйымдастырушымен кездесуге қатысқан әлеуетті өнім берушілердің уәкілетті өкілдері туралы)</w:t>
      </w:r>
    </w:p>
    <w:p>
      <w:pPr>
        <w:spacing w:after="0"/>
        <w:ind w:left="0"/>
        <w:jc w:val="both"/>
      </w:pPr>
      <w:r>
        <w:rPr>
          <w:rFonts w:ascii="Times New Roman"/>
          <w:b w:val="false"/>
          <w:i w:val="false"/>
          <w:color w:val="000000"/>
          <w:sz w:val="28"/>
        </w:rPr>
        <w:t>
      конкурстық құжаттаманың ережелерін түсіндіру жөнінде кездесу өткізді.</w:t>
      </w:r>
    </w:p>
    <w:bookmarkStart w:name="z1237" w:id="831"/>
    <w:p>
      <w:pPr>
        <w:spacing w:after="0"/>
        <w:ind w:left="0"/>
        <w:jc w:val="both"/>
      </w:pPr>
      <w:r>
        <w:rPr>
          <w:rFonts w:ascii="Times New Roman"/>
          <w:b w:val="false"/>
          <w:i w:val="false"/>
          <w:color w:val="000000"/>
          <w:sz w:val="28"/>
        </w:rPr>
        <w:t>
      2. Кездесуде әлеуетті өнім берушілер конкурстық құжаттаманың ережелерін түсіндіру жөнінде мынадай сұрақтар қойды:</w:t>
      </w:r>
    </w:p>
    <w:bookmarkEnd w:id="83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(қандай ережелер бойынша сұрақтар қойылды)</w:t>
      </w:r>
    </w:p>
    <w:bookmarkStart w:name="z1240" w:id="832"/>
    <w:p>
      <w:pPr>
        <w:spacing w:after="0"/>
        <w:ind w:left="0"/>
        <w:jc w:val="both"/>
      </w:pPr>
      <w:r>
        <w:rPr>
          <w:rFonts w:ascii="Times New Roman"/>
          <w:b w:val="false"/>
          <w:i w:val="false"/>
          <w:color w:val="000000"/>
          <w:sz w:val="28"/>
        </w:rPr>
        <w:t>
      3. Қойылған сұрақтарға мемлекеттік сатып алуды ұйымдастырушының уәкілетті өкілдері мынадай жауаптар берді:</w:t>
      </w:r>
    </w:p>
    <w:bookmarkEnd w:id="83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байланыс телефондарын көрсете отырып, мемлекеттік сатып алуды ұйымдастырушының қатысып отырған өкілдерінің қайсысы жауап бергенін көрсету керек).</w:t>
      </w:r>
    </w:p>
    <w:bookmarkStart w:name="z1243" w:id="833"/>
    <w:p>
      <w:pPr>
        <w:spacing w:after="0"/>
        <w:ind w:left="0"/>
        <w:jc w:val="both"/>
      </w:pPr>
      <w:r>
        <w:rPr>
          <w:rFonts w:ascii="Times New Roman"/>
          <w:b w:val="false"/>
          <w:i w:val="false"/>
          <w:color w:val="000000"/>
          <w:sz w:val="28"/>
        </w:rPr>
        <w:t>
      4. Мемлекеттік сатып алуды ұйымдастырушының өкілдері конкурстық құжаттаманы түсіндіру жөніндегі кездесу нәтижесінде мынадай шешімге келді:</w:t>
      </w:r>
    </w:p>
    <w:bookmarkEnd w:id="833"/>
    <w:bookmarkStart w:name="z1244" w:id="834"/>
    <w:p>
      <w:pPr>
        <w:spacing w:after="0"/>
        <w:ind w:left="0"/>
        <w:jc w:val="both"/>
      </w:pPr>
      <w:r>
        <w:rPr>
          <w:rFonts w:ascii="Times New Roman"/>
          <w:b w:val="false"/>
          <w:i w:val="false"/>
          <w:color w:val="000000"/>
          <w:sz w:val="28"/>
        </w:rPr>
        <w:t xml:space="preserve">
      1) конкурстық құжаттама өзгертуді (толықтыруды) талап етеді деп тану керек </w:t>
      </w:r>
    </w:p>
    <w:bookmarkEnd w:id="83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(атап айтқанда, конкурстық құжаттаманың қандай ережесін өзгерту (толықтыру) қажеттігін көрсету керек)</w:t>
      </w:r>
    </w:p>
    <w:bookmarkStart w:name="z1247" w:id="835"/>
    <w:p>
      <w:pPr>
        <w:spacing w:after="0"/>
        <w:ind w:left="0"/>
        <w:jc w:val="both"/>
      </w:pPr>
      <w:r>
        <w:rPr>
          <w:rFonts w:ascii="Times New Roman"/>
          <w:b w:val="false"/>
          <w:i w:val="false"/>
          <w:color w:val="000000"/>
          <w:sz w:val="28"/>
        </w:rPr>
        <w:t xml:space="preserve">
      2) конкурстық құжаттамаға өзгеріс (толықтыру) енгізудің қажеті жоқ деп тану керек </w:t>
      </w:r>
    </w:p>
    <w:bookmarkEnd w:id="835"/>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(олардың тегі, аты, әкесінің аты (ол бар болса), сондай-ақ конкурстық құжаттаманың ережелерін түсіндіру жөніндегі мемлекеттік сатып алуды ұйымдастырушымен кездесуде мұндай тұлғаның әлеуетті өнім берушіні білдіруге өкілеттігін растайтын құжатты көрсете отырып, мемлекеттік сатып алуды ұйымдастырушымен кездесуге қатысқан әлеуетті өнім берушілердің уәкілетті өкілдерінің қолдары)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байланыс телефондарын көрсете отырып, мемлекеттік сатып алуды ұйымдастырушының уәкілетті өкілінің, мемлекеттік сатып алуды ұйымдастырушының өзге де мамандарының мен әлеуетті өнім берушілермен кездесуде мемлекеттік сатып алуды ұйымдастырушыны білдірген, тартылған сарапшылардың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53" w:id="836"/>
    <w:p>
      <w:pPr>
        <w:spacing w:after="0"/>
        <w:ind w:left="0"/>
        <w:jc w:val="left"/>
      </w:pPr>
      <w:r>
        <w:rPr>
          <w:rFonts w:ascii="Times New Roman"/>
          <w:b/>
          <w:i w:val="false"/>
          <w:color w:val="000000"/>
        </w:rPr>
        <w:t xml:space="preserve"> Тауарларды, жұмыстарды, көрсетілетін қызметтерді мемлекеттік сатып алу жөніндегі конкурсқа қатысуға өтінімдер салынған конверттерді aшу хаттамасы</w:t>
      </w:r>
    </w:p>
    <w:bookmarkEnd w:id="8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(Ашу орны) (Уақыты мен күні)</w:t>
      </w:r>
    </w:p>
    <w:bookmarkStart w:name="z1258" w:id="837"/>
    <w:p>
      <w:pPr>
        <w:spacing w:after="0"/>
        <w:ind w:left="0"/>
        <w:jc w:val="both"/>
      </w:pPr>
      <w:r>
        <w:rPr>
          <w:rFonts w:ascii="Times New Roman"/>
          <w:b w:val="false"/>
          <w:i w:val="false"/>
          <w:color w:val="000000"/>
          <w:sz w:val="28"/>
        </w:rPr>
        <w:t>
      1. Мынадай құрамдағы конкурстық комиссия: ______________________________</w:t>
      </w:r>
    </w:p>
    <w:bookmarkEnd w:id="837"/>
    <w:p>
      <w:pPr>
        <w:spacing w:after="0"/>
        <w:ind w:left="0"/>
        <w:jc w:val="both"/>
      </w:pPr>
      <w:r>
        <w:rPr>
          <w:rFonts w:ascii="Times New Roman"/>
          <w:b w:val="false"/>
          <w:i w:val="false"/>
          <w:color w:val="000000"/>
          <w:sz w:val="28"/>
        </w:rPr>
        <w:t>
      (конкурстық комиссия төрағасының, мүшелерінің тегі, аты, әкесінің аты (ол бар болса), конкурсқа қатысуға өтінімдер ашылатын күн, уақыт пен орын көрсетіледі)</w:t>
      </w:r>
    </w:p>
    <w:p>
      <w:pPr>
        <w:spacing w:after="0"/>
        <w:ind w:left="0"/>
        <w:jc w:val="both"/>
      </w:pPr>
      <w:r>
        <w:rPr>
          <w:rFonts w:ascii="Times New Roman"/>
          <w:b w:val="false"/>
          <w:i w:val="false"/>
          <w:color w:val="000000"/>
          <w:sz w:val="28"/>
        </w:rPr>
        <w:t>
      конкурсқа қатысуға өтінімдер салынған конверттерді ашу рәсімін жүргізді.</w:t>
      </w:r>
    </w:p>
    <w:bookmarkStart w:name="z1261" w:id="838"/>
    <w:p>
      <w:pPr>
        <w:spacing w:after="0"/>
        <w:ind w:left="0"/>
        <w:jc w:val="both"/>
      </w:pPr>
      <w:r>
        <w:rPr>
          <w:rFonts w:ascii="Times New Roman"/>
          <w:b w:val="false"/>
          <w:i w:val="false"/>
          <w:color w:val="000000"/>
          <w:sz w:val="28"/>
        </w:rPr>
        <w:t xml:space="preserve">
      2. Конкурстық құжаттаманың көшірмесі мынадай әлеуетті өнім берушілерге берілді: </w:t>
      </w:r>
    </w:p>
    <w:bookmarkEnd w:id="838"/>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(конкурстық құжаттаманың көшірмесі берілген барлық әлеуетті өнім берушілердің атауы, мекенжайы)</w:t>
      </w:r>
    </w:p>
    <w:bookmarkStart w:name="z1264" w:id="839"/>
    <w:p>
      <w:pPr>
        <w:spacing w:after="0"/>
        <w:ind w:left="0"/>
        <w:jc w:val="both"/>
      </w:pPr>
      <w:r>
        <w:rPr>
          <w:rFonts w:ascii="Times New Roman"/>
          <w:b w:val="false"/>
          <w:i w:val="false"/>
          <w:color w:val="000000"/>
          <w:sz w:val="28"/>
        </w:rPr>
        <w:t xml:space="preserve">
      3. Мынадай әлеуетті өнім берушілердің конкурсқа қатысуға өтінімдері </w:t>
      </w:r>
    </w:p>
    <w:bookmarkEnd w:id="83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 өткеннен кейін берген барлық әлеуетті өнім берушілердің атауы, мекенжайы көрсетіледі) негізінде ашылмай қайтарылды.</w:t>
      </w:r>
    </w:p>
    <w:bookmarkStart w:name="z1267" w:id="840"/>
    <w:p>
      <w:pPr>
        <w:spacing w:after="0"/>
        <w:ind w:left="0"/>
        <w:jc w:val="both"/>
      </w:pPr>
      <w:r>
        <w:rPr>
          <w:rFonts w:ascii="Times New Roman"/>
          <w:b w:val="false"/>
          <w:i w:val="false"/>
          <w:color w:val="000000"/>
          <w:sz w:val="28"/>
        </w:rPr>
        <w:t>
      4. Конкурсқа қатысуға өтінім берудің соңғы мерзімі өткенге дейін, оларды белгіленген мерзімде берген мынадай әлеуетті өнім берушілердің конкурсқа қатысуға өтінімдері:</w:t>
      </w:r>
    </w:p>
    <w:bookmarkEnd w:id="84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 өткенге дейін берген барлық әлеуетті өнім берушілердің атауы, мекенжайы, конкурсқа қатысуға өтінім берген уақыты конкурсқа қатысуға өтінімдерді тіркеу журналына сәйкес хронологиялық тәртіппен)</w:t>
      </w:r>
    </w:p>
    <w:p>
      <w:pPr>
        <w:spacing w:after="0"/>
        <w:ind w:left="0"/>
        <w:jc w:val="both"/>
      </w:pPr>
      <w:r>
        <w:rPr>
          <w:rFonts w:ascii="Times New Roman"/>
          <w:b w:val="false"/>
          <w:i w:val="false"/>
          <w:color w:val="000000"/>
          <w:sz w:val="28"/>
        </w:rPr>
        <w:t>
      ашылды және мыналарды: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(өтінімде қамтылған құжаттардың тізбесі, конкурсқа қатысуға өтінімдерді кері қайтарып алу және өзгерту туралы ақпарат, конкурсқа қатысуға өтінім құжаттарының парақ саны көрсетіледі)</w:t>
      </w:r>
    </w:p>
    <w:p>
      <w:pPr>
        <w:spacing w:after="0"/>
        <w:ind w:left="0"/>
        <w:jc w:val="both"/>
      </w:pPr>
      <w:r>
        <w:rPr>
          <w:rFonts w:ascii="Times New Roman"/>
          <w:b w:val="false"/>
          <w:i w:val="false"/>
          <w:color w:val="000000"/>
          <w:sz w:val="28"/>
        </w:rPr>
        <w:t>
      қамтиды, олар конкурсқа қатысуға өтінімдер ашылған кезде қатысып отырғандардың барлығына жария етілді.</w:t>
      </w:r>
    </w:p>
    <w:bookmarkStart w:name="z1274" w:id="841"/>
    <w:p>
      <w:pPr>
        <w:spacing w:after="0"/>
        <w:ind w:left="0"/>
        <w:jc w:val="both"/>
      </w:pPr>
      <w:r>
        <w:rPr>
          <w:rFonts w:ascii="Times New Roman"/>
          <w:b w:val="false"/>
          <w:i w:val="false"/>
          <w:color w:val="000000"/>
          <w:sz w:val="28"/>
        </w:rPr>
        <w:t>
      5. Конкурсқа қатысуға өтінімдер ашылған кезде мынадай әлеуетті өнім берушілер қатысты:___________________________________________________</w:t>
      </w:r>
    </w:p>
    <w:bookmarkEnd w:id="841"/>
    <w:p>
      <w:pPr>
        <w:spacing w:after="0"/>
        <w:ind w:left="0"/>
        <w:jc w:val="both"/>
      </w:pPr>
      <w:r>
        <w:rPr>
          <w:rFonts w:ascii="Times New Roman"/>
          <w:b w:val="false"/>
          <w:i w:val="false"/>
          <w:color w:val="000000"/>
          <w:sz w:val="28"/>
        </w:rPr>
        <w:t>
      (конкурсқа қатысуға өтінімдер ашылған кезде қатысқан барлық әлеуетті өнім берушілердің атауы, мекенжайы, олардың уәкілетті өкілдерінің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 тегі, аты, әкесінің аты (ол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278" w:id="842"/>
    <w:p>
      <w:pPr>
        <w:spacing w:after="0"/>
        <w:ind w:left="0"/>
        <w:jc w:val="left"/>
      </w:pPr>
      <w:r>
        <w:rPr>
          <w:rFonts w:ascii="Times New Roman"/>
          <w:b/>
          <w:i w:val="false"/>
          <w:color w:val="000000"/>
        </w:rPr>
        <w:t xml:space="preserve"> Конкурсқа қатысуға рұқсат беру туралы хаттама</w:t>
      </w:r>
    </w:p>
    <w:bookmarkEnd w:id="842"/>
    <w:p>
      <w:pPr>
        <w:spacing w:after="0"/>
        <w:ind w:left="0"/>
        <w:jc w:val="both"/>
      </w:pPr>
      <w:r>
        <w:rPr>
          <w:rFonts w:ascii="Times New Roman"/>
          <w:b w:val="false"/>
          <w:i w:val="false"/>
          <w:color w:val="000000"/>
          <w:sz w:val="28"/>
        </w:rPr>
        <w:t>
      ______________________________________ сатып алу жөніндегі конкурс</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_________________________________________ ______________________ </w:t>
      </w:r>
    </w:p>
    <w:p>
      <w:pPr>
        <w:spacing w:after="0"/>
        <w:ind w:left="0"/>
        <w:jc w:val="both"/>
      </w:pPr>
      <w:r>
        <w:rPr>
          <w:rFonts w:ascii="Times New Roman"/>
          <w:b w:val="false"/>
          <w:i w:val="false"/>
          <w:color w:val="000000"/>
          <w:sz w:val="28"/>
        </w:rPr>
        <w:t>
                  (Орналасқан жері)                         (Уақыты мен күні)</w:t>
      </w:r>
    </w:p>
    <w:bookmarkStart w:name="z1283" w:id="843"/>
    <w:p>
      <w:pPr>
        <w:spacing w:after="0"/>
        <w:ind w:left="0"/>
        <w:jc w:val="both"/>
      </w:pPr>
      <w:r>
        <w:rPr>
          <w:rFonts w:ascii="Times New Roman"/>
          <w:b w:val="false"/>
          <w:i w:val="false"/>
          <w:color w:val="000000"/>
          <w:sz w:val="28"/>
        </w:rPr>
        <w:t xml:space="preserve">
      1. Мынадай құрамдағы конкурстық комиссия:_______________________ </w:t>
      </w:r>
    </w:p>
    <w:bookmarkEnd w:id="843"/>
    <w:p>
      <w:pPr>
        <w:spacing w:after="0"/>
        <w:ind w:left="0"/>
        <w:jc w:val="both"/>
      </w:pPr>
      <w:r>
        <w:rPr>
          <w:rFonts w:ascii="Times New Roman"/>
          <w:b w:val="false"/>
          <w:i w:val="false"/>
          <w:color w:val="000000"/>
          <w:sz w:val="28"/>
        </w:rPr>
        <w:t>
      (конкурстық комиссияның құрамын тізбелеу керек)</w:t>
      </w:r>
    </w:p>
    <w:p>
      <w:pPr>
        <w:spacing w:after="0"/>
        <w:ind w:left="0"/>
        <w:jc w:val="both"/>
      </w:pPr>
      <w:r>
        <w:rPr>
          <w:rFonts w:ascii="Times New Roman"/>
          <w:b w:val="false"/>
          <w:i w:val="false"/>
          <w:color w:val="000000"/>
          <w:sz w:val="28"/>
        </w:rPr>
        <w:t>
      ______________________________ мемлекеттік сатып алу жөніндегі конкурсқа қатысуға өтінімдерді қарады.</w:t>
      </w:r>
    </w:p>
    <w:bookmarkStart w:name="z1286" w:id="844"/>
    <w:p>
      <w:pPr>
        <w:spacing w:after="0"/>
        <w:ind w:left="0"/>
        <w:jc w:val="both"/>
      </w:pPr>
      <w:r>
        <w:rPr>
          <w:rFonts w:ascii="Times New Roman"/>
          <w:b w:val="false"/>
          <w:i w:val="false"/>
          <w:color w:val="000000"/>
          <w:sz w:val="28"/>
        </w:rPr>
        <w:t>
      2. Сарапшыларды тарту, конкурсқа қатысуға өтінімдерде ұсынылған тауарлардың, жұмыстардың, көрсетілетін қызметтердің техникалық ерекшелікке сәйкестігі бойынша олар берген қорытындылар туралы ақпарат.</w:t>
      </w:r>
    </w:p>
    <w:bookmarkEnd w:id="844"/>
    <w:bookmarkStart w:name="z1287" w:id="845"/>
    <w:p>
      <w:pPr>
        <w:spacing w:after="0"/>
        <w:ind w:left="0"/>
        <w:jc w:val="both"/>
      </w:pPr>
      <w:r>
        <w:rPr>
          <w:rFonts w:ascii="Times New Roman"/>
          <w:b w:val="false"/>
          <w:i w:val="false"/>
          <w:color w:val="000000"/>
          <w:sz w:val="28"/>
        </w:rPr>
        <w:t>
      3. Оларды белгіленген мерзімде, конкурсқа қатысуға өтінім берудің соңғы мерзімі өткенге дейін берген мынадай әлеуетті өнім берушілердің конкурсқа қатысуға өтінімдері:___________________________________________________</w:t>
      </w:r>
    </w:p>
    <w:bookmarkEnd w:id="845"/>
    <w:p>
      <w:pPr>
        <w:spacing w:after="0"/>
        <w:ind w:left="0"/>
        <w:jc w:val="both"/>
      </w:pPr>
      <w:r>
        <w:rPr>
          <w:rFonts w:ascii="Times New Roman"/>
          <w:b w:val="false"/>
          <w:i w:val="false"/>
          <w:color w:val="000000"/>
          <w:sz w:val="28"/>
        </w:rPr>
        <w:t>
      (конкурсқа қатысуға өтінімдерді тіркеу журналына сәйкес хронологиялық тәртіппен конкурсқа қатысуға өтінімдерін конкурсқа қатысуға өтінім берудің соңғы мерзімі өткенге дейін берген барлық әлеуетті өнім берушілердің атауы, мекенжайы, конкурсқа қатысуға өтінім берген уақыты, өтінімде қамтылған құжаттардың тізбесі, конкурстық құжаттамада көзделген қандай да бір құжаттың жоқтығы туралы ақпарат, конкурсқа қатысуға өтінімдерді кері қайтарып алу және өзгерту туралы ақпарат және басқа да ақпарат көрсетіледі) конкурстық комиссияның отырысына қатысып отырғандардың барлығына жария етілген.</w:t>
      </w:r>
    </w:p>
    <w:bookmarkStart w:name="z1289" w:id="846"/>
    <w:p>
      <w:pPr>
        <w:spacing w:after="0"/>
        <w:ind w:left="0"/>
        <w:jc w:val="both"/>
      </w:pPr>
      <w:r>
        <w:rPr>
          <w:rFonts w:ascii="Times New Roman"/>
          <w:b w:val="false"/>
          <w:i w:val="false"/>
          <w:color w:val="000000"/>
          <w:sz w:val="28"/>
        </w:rPr>
        <w:t xml:space="preserve">
      4. Конкурсқа қатысуға мынадай өтінімдер конкурсқа қатысуға жіберілмейді: </w:t>
      </w:r>
    </w:p>
    <w:bookmarkEnd w:id="846"/>
    <w:p>
      <w:pPr>
        <w:spacing w:after="0"/>
        <w:ind w:left="0"/>
        <w:jc w:val="both"/>
      </w:pPr>
      <w:r>
        <w:rPr>
          <w:rFonts w:ascii="Times New Roman"/>
          <w:b w:val="false"/>
          <w:i w:val="false"/>
          <w:color w:val="000000"/>
          <w:sz w:val="28"/>
        </w:rPr>
        <w:t xml:space="preserve">
      _____________________________________ __________________ </w:t>
      </w:r>
    </w:p>
    <w:p>
      <w:pPr>
        <w:spacing w:after="0"/>
        <w:ind w:left="0"/>
        <w:jc w:val="both"/>
      </w:pPr>
      <w:r>
        <w:rPr>
          <w:rFonts w:ascii="Times New Roman"/>
          <w:b w:val="false"/>
          <w:i w:val="false"/>
          <w:color w:val="000000"/>
          <w:sz w:val="28"/>
        </w:rPr>
        <w:t xml:space="preserve">
      (себебін көрсете отырып, конкурсқа қатысуға конкурстық өтінімдеріқабылданбаған әлеуетті өнім берушілер (оның деректемелері) көрсетіледі: біліктілік талаптарына сәйкес келмейді; конкурстық құжаттаманың талаптарына сәйкес келмейді, Заңның </w:t>
      </w:r>
      <w:r>
        <w:rPr>
          <w:rFonts w:ascii="Times New Roman"/>
          <w:b w:val="false"/>
          <w:i w:val="false"/>
          <w:color w:val="000000"/>
          <w:sz w:val="28"/>
        </w:rPr>
        <w:t>7-бабының</w:t>
      </w:r>
      <w:r>
        <w:rPr>
          <w:rFonts w:ascii="Times New Roman"/>
          <w:b w:val="false"/>
          <w:i w:val="false"/>
          <w:color w:val="000000"/>
          <w:sz w:val="28"/>
        </w:rPr>
        <w:t xml:space="preserve"> талаптары бұзылған).</w:t>
      </w:r>
    </w:p>
    <w:bookmarkStart w:name="z1292" w:id="847"/>
    <w:p>
      <w:pPr>
        <w:spacing w:after="0"/>
        <w:ind w:left="0"/>
        <w:jc w:val="both"/>
      </w:pPr>
      <w:r>
        <w:rPr>
          <w:rFonts w:ascii="Times New Roman"/>
          <w:b w:val="false"/>
          <w:i w:val="false"/>
          <w:color w:val="000000"/>
          <w:sz w:val="28"/>
        </w:rPr>
        <w:t xml:space="preserve">
      5. Әлеуетті өнім берушілердің біліктілік талаптарына және конкурстық құжаттаманың өзге де талаптарына сәйкес келетін конкурстық өтінімдері </w:t>
      </w:r>
    </w:p>
    <w:bookmarkEnd w:id="847"/>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(әрбір лот бойынша әлеуетті өнім берушілердің тізбесі жеке көрсетіледі).</w:t>
      </w:r>
    </w:p>
    <w:bookmarkStart w:name="z1295" w:id="848"/>
    <w:p>
      <w:pPr>
        <w:spacing w:after="0"/>
        <w:ind w:left="0"/>
        <w:jc w:val="both"/>
      </w:pPr>
      <w:r>
        <w:rPr>
          <w:rFonts w:ascii="Times New Roman"/>
          <w:b w:val="false"/>
          <w:i w:val="false"/>
          <w:color w:val="000000"/>
          <w:sz w:val="28"/>
        </w:rPr>
        <w:t>
      6. Әрбір лот бойынша конкурсқа қатысушыларды көрсеткен кезде конкурсқа қатысуға жіберу туралы жалпы хаттаманы ресімдеуге жол беріледі.</w:t>
      </w:r>
    </w:p>
    <w:bookmarkEnd w:id="848"/>
    <w:p>
      <w:pPr>
        <w:spacing w:after="0"/>
        <w:ind w:left="0"/>
        <w:jc w:val="both"/>
      </w:pPr>
      <w:r>
        <w:rPr>
          <w:rFonts w:ascii="Times New Roman"/>
          <w:b w:val="false"/>
          <w:i w:val="false"/>
          <w:color w:val="000000"/>
          <w:sz w:val="28"/>
        </w:rPr>
        <w:t>
      Конкурстық комиссия конкурсқа қатысуға берілген өтінімдерді қарау нәтижелері бойынша ашық дауыс беру жолымен былай деп шешті:</w:t>
      </w:r>
    </w:p>
    <w:bookmarkStart w:name="z1297" w:id="849"/>
    <w:p>
      <w:pPr>
        <w:spacing w:after="0"/>
        <w:ind w:left="0"/>
        <w:jc w:val="both"/>
      </w:pPr>
      <w:r>
        <w:rPr>
          <w:rFonts w:ascii="Times New Roman"/>
          <w:b w:val="false"/>
          <w:i w:val="false"/>
          <w:color w:val="000000"/>
          <w:sz w:val="28"/>
        </w:rPr>
        <w:t xml:space="preserve">
      1. Мынадай әлеуетті өнім берушілер конкурсқа қатысуға жіберілсін: </w:t>
      </w:r>
    </w:p>
    <w:bookmarkEnd w:id="849"/>
    <w:p>
      <w:pPr>
        <w:spacing w:after="0"/>
        <w:ind w:left="0"/>
        <w:jc w:val="both"/>
      </w:pPr>
      <w:r>
        <w:rPr>
          <w:rFonts w:ascii="Times New Roman"/>
          <w:b w:val="false"/>
          <w:i w:val="false"/>
          <w:color w:val="000000"/>
          <w:sz w:val="28"/>
        </w:rPr>
        <w:t xml:space="preserve">
      __________________________ ________________________________ </w:t>
      </w:r>
    </w:p>
    <w:p>
      <w:pPr>
        <w:spacing w:after="0"/>
        <w:ind w:left="0"/>
        <w:jc w:val="both"/>
      </w:pPr>
      <w:r>
        <w:rPr>
          <w:rFonts w:ascii="Times New Roman"/>
          <w:b w:val="false"/>
          <w:i w:val="false"/>
          <w:color w:val="000000"/>
          <w:sz w:val="28"/>
        </w:rPr>
        <w:t>
      (конкурсқа қатысуға жіберілген әлеуетті өнім берушілердің тізбесі көрсетілсін).</w:t>
      </w:r>
    </w:p>
    <w:bookmarkStart w:name="z1300" w:id="850"/>
    <w:p>
      <w:pPr>
        <w:spacing w:after="0"/>
        <w:ind w:left="0"/>
        <w:jc w:val="both"/>
      </w:pPr>
      <w:r>
        <w:rPr>
          <w:rFonts w:ascii="Times New Roman"/>
          <w:b w:val="false"/>
          <w:i w:val="false"/>
          <w:color w:val="000000"/>
          <w:sz w:val="28"/>
        </w:rPr>
        <w:t xml:space="preserve">
      2. Мынадай әлеуетті өнім берушілер конкурсқа қатысуға жіберілмесін: </w:t>
      </w:r>
    </w:p>
    <w:bookmarkEnd w:id="8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 көрсетілсін).</w:t>
      </w:r>
    </w:p>
    <w:bookmarkStart w:name="z1303" w:id="851"/>
    <w:p>
      <w:pPr>
        <w:spacing w:after="0"/>
        <w:ind w:left="0"/>
        <w:jc w:val="both"/>
      </w:pPr>
      <w:r>
        <w:rPr>
          <w:rFonts w:ascii="Times New Roman"/>
          <w:b w:val="false"/>
          <w:i w:val="false"/>
          <w:color w:val="000000"/>
          <w:sz w:val="28"/>
        </w:rPr>
        <w:t>
      3. Конкурстық баға ұсыныстары бар конверттерді қабылдау орны, күні, уақыты ________________________________________ белгіленсін.</w:t>
      </w:r>
    </w:p>
    <w:bookmarkEnd w:id="851"/>
    <w:bookmarkStart w:name="z1304" w:id="852"/>
    <w:p>
      <w:pPr>
        <w:spacing w:after="0"/>
        <w:ind w:left="0"/>
        <w:jc w:val="both"/>
      </w:pPr>
      <w:r>
        <w:rPr>
          <w:rFonts w:ascii="Times New Roman"/>
          <w:b w:val="false"/>
          <w:i w:val="false"/>
          <w:color w:val="000000"/>
          <w:sz w:val="28"/>
        </w:rPr>
        <w:t>
      4. Конкурстық баға ұсыныстарын бағалау және салыстыру жөніндегі конкурстық комиссияның отырысы белгіленсін.</w:t>
      </w:r>
    </w:p>
    <w:bookmarkEnd w:id="852"/>
    <w:p>
      <w:pPr>
        <w:spacing w:after="0"/>
        <w:ind w:left="0"/>
        <w:jc w:val="both"/>
      </w:pPr>
      <w:r>
        <w:rPr>
          <w:rFonts w:ascii="Times New Roman"/>
          <w:b w:val="false"/>
          <w:i w:val="false"/>
          <w:color w:val="000000"/>
          <w:sz w:val="28"/>
        </w:rPr>
        <w:t>
      (конкурстық баға ұсыныстарын бағалау және салыстыру жөніндегі конкурстық комиссияның отырысының уақыты, күні, орны көрсетілсін, бірақ мүдделі адамдарға хабарлаған күннен бастап 3 (үш) жұмыс күнінен ерте емес).</w:t>
      </w:r>
    </w:p>
    <w:p>
      <w:pPr>
        <w:spacing w:after="0"/>
        <w:ind w:left="0"/>
        <w:jc w:val="both"/>
      </w:pPr>
      <w:r>
        <w:rPr>
          <w:rFonts w:ascii="Times New Roman"/>
          <w:b w:val="false"/>
          <w:i w:val="false"/>
          <w:color w:val="000000"/>
          <w:sz w:val="28"/>
        </w:rPr>
        <w:t>
      Мемлекеттік сатып алуды ұйымдастырушы конкурсқа қатысуға рұқсат (жіберу) туралы осы хаттаманың көшірмелерін ұсынсын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 туралы мәліметтер конкурсқа қатысуға өтінімдерді тіркеу журналына енгізілген әлеуетті өнім берушілерді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Қарсы дауыс _____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мүшелерiнiң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314" w:id="853"/>
    <w:p>
      <w:pPr>
        <w:spacing w:after="0"/>
        <w:ind w:left="0"/>
        <w:jc w:val="left"/>
      </w:pPr>
      <w:r>
        <w:rPr>
          <w:rFonts w:ascii="Times New Roman"/>
          <w:b/>
          <w:i w:val="false"/>
          <w:color w:val="000000"/>
        </w:rPr>
        <w:t xml:space="preserve"> Конкурс тәсілімен өткізілетін мемлекеттік сатып алу қорытындылары туралы хаттама</w:t>
      </w:r>
    </w:p>
    <w:bookmarkEnd w:id="85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_________________________________________ ___________________________</w:t>
      </w:r>
    </w:p>
    <w:p>
      <w:pPr>
        <w:spacing w:after="0"/>
        <w:ind w:left="0"/>
        <w:jc w:val="both"/>
      </w:pPr>
      <w:r>
        <w:rPr>
          <w:rFonts w:ascii="Times New Roman"/>
          <w:b w:val="false"/>
          <w:i w:val="false"/>
          <w:color w:val="000000"/>
          <w:sz w:val="28"/>
        </w:rPr>
        <w:t>
      (орналасқан жері) (уақыты мен күні)</w:t>
      </w:r>
    </w:p>
    <w:bookmarkStart w:name="z1319" w:id="854"/>
    <w:p>
      <w:pPr>
        <w:spacing w:after="0"/>
        <w:ind w:left="0"/>
        <w:jc w:val="both"/>
      </w:pPr>
      <w:r>
        <w:rPr>
          <w:rFonts w:ascii="Times New Roman"/>
          <w:b w:val="false"/>
          <w:i w:val="false"/>
          <w:color w:val="000000"/>
          <w:sz w:val="28"/>
        </w:rPr>
        <w:t xml:space="preserve">
      1. Мынадай құрамдағы конкурстық комиссия:_____________________ </w:t>
      </w:r>
    </w:p>
    <w:bookmarkEnd w:id="854"/>
    <w:p>
      <w:pPr>
        <w:spacing w:after="0"/>
        <w:ind w:left="0"/>
        <w:jc w:val="both"/>
      </w:pPr>
      <w:r>
        <w:rPr>
          <w:rFonts w:ascii="Times New Roman"/>
          <w:b w:val="false"/>
          <w:i w:val="false"/>
          <w:color w:val="000000"/>
          <w:sz w:val="28"/>
        </w:rPr>
        <w:t>
      (конкурстық комиссияның құрамын тізбелеу керек)</w:t>
      </w:r>
    </w:p>
    <w:p>
      <w:pPr>
        <w:spacing w:after="0"/>
        <w:ind w:left="0"/>
        <w:jc w:val="both"/>
      </w:pPr>
      <w:r>
        <w:rPr>
          <w:rFonts w:ascii="Times New Roman"/>
          <w:b w:val="false"/>
          <w:i w:val="false"/>
          <w:color w:val="000000"/>
          <w:sz w:val="28"/>
        </w:rPr>
        <w:t>
      ___________________________ мемлекеттік сатып алу бойынша. (сатып алынатын тауарларды, жұмыстарды, көрсетілетін қызметтерді қысқаша сипаттау)</w:t>
      </w:r>
    </w:p>
    <w:bookmarkStart w:name="z1322" w:id="855"/>
    <w:p>
      <w:pPr>
        <w:spacing w:after="0"/>
        <w:ind w:left="0"/>
        <w:jc w:val="both"/>
      </w:pPr>
      <w:r>
        <w:rPr>
          <w:rFonts w:ascii="Times New Roman"/>
          <w:b w:val="false"/>
          <w:i w:val="false"/>
          <w:color w:val="000000"/>
          <w:sz w:val="28"/>
        </w:rPr>
        <w:t xml:space="preserve">
      2. Әрбір лот бойынша жеке-жеке сатып алу үшін теңгемен бөлінген сома: </w:t>
      </w:r>
    </w:p>
    <w:bookmarkEnd w:id="85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(сомасын көрсету)</w:t>
      </w:r>
    </w:p>
    <w:bookmarkStart w:name="z1325" w:id="856"/>
    <w:p>
      <w:pPr>
        <w:spacing w:after="0"/>
        <w:ind w:left="0"/>
        <w:jc w:val="both"/>
      </w:pPr>
      <w:r>
        <w:rPr>
          <w:rFonts w:ascii="Times New Roman"/>
          <w:b w:val="false"/>
          <w:i w:val="false"/>
          <w:color w:val="000000"/>
          <w:sz w:val="28"/>
        </w:rPr>
        <w:t>
      3. Келесі өтінімдер конкурсқа қатысуға жіберілді: __________________</w:t>
      </w:r>
    </w:p>
    <w:bookmarkEnd w:id="856"/>
    <w:p>
      <w:pPr>
        <w:spacing w:after="0"/>
        <w:ind w:left="0"/>
        <w:jc w:val="both"/>
      </w:pPr>
      <w:r>
        <w:rPr>
          <w:rFonts w:ascii="Times New Roman"/>
          <w:b w:val="false"/>
          <w:i w:val="false"/>
          <w:color w:val="000000"/>
          <w:sz w:val="28"/>
        </w:rPr>
        <w:t>
      (рұқсат беру туралы хаттамаға сәйкес конкурсқа жіберілген әлеуетті өнім берушілердің конкурсқа қатысуға өтінімдерін көрсету)</w:t>
      </w:r>
    </w:p>
    <w:bookmarkStart w:name="z1327" w:id="857"/>
    <w:p>
      <w:pPr>
        <w:spacing w:after="0"/>
        <w:ind w:left="0"/>
        <w:jc w:val="both"/>
      </w:pPr>
      <w:r>
        <w:rPr>
          <w:rFonts w:ascii="Times New Roman"/>
          <w:b w:val="false"/>
          <w:i w:val="false"/>
          <w:color w:val="000000"/>
          <w:sz w:val="28"/>
        </w:rPr>
        <w:t xml:space="preserve">
      4. Әлеуетті өнім берушілердің конкурстық баға ұсыныстары бар конверттер </w:t>
      </w:r>
    </w:p>
    <w:bookmarkEnd w:id="857"/>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(баға ұсыныстары оларды тіркеу үшін соңғы уақыт өткеннен кейін ұсынылуына байланысты бағалауға және салыстыруға қабылданбаған әлеуетті өнім берушілердің атаулары көрсетіледі).</w:t>
      </w:r>
    </w:p>
    <w:bookmarkStart w:name="z1330" w:id="858"/>
    <w:p>
      <w:pPr>
        <w:spacing w:after="0"/>
        <w:ind w:left="0"/>
        <w:jc w:val="both"/>
      </w:pPr>
      <w:r>
        <w:rPr>
          <w:rFonts w:ascii="Times New Roman"/>
          <w:b w:val="false"/>
          <w:i w:val="false"/>
          <w:color w:val="000000"/>
          <w:sz w:val="28"/>
        </w:rPr>
        <w:t xml:space="preserve">
      5. Конкурстық комиссияның отырысына қатысуға конкурстық баға ұсыныстарын оларды тіркеуге арналған соңғы уақыт өткенге дейін берген конкурсқа қатысушылардың: </w:t>
      </w:r>
    </w:p>
    <w:bookmarkEnd w:id="85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(конкурстық баға ұсыныстары бар конверттерді тіркеу журналына сәйкес конкурсқа қатысушылардың не олардың уәкілетті өкілдерінің тегі, аты, әкесінің аты (ол бар болса) хронологиялық тәртіппен біріздендіру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конкурстық баға ұсыныстары ашылды және мыналарды қамтиды: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қатысушылардың конкурстық баға ұсыныстары бар конверттерді ашу кезінде барлық қатысушыларға жария етілген конкурсқа қатысушылардың конкурстық баға ұсыныстарын конкурстық баға ұсыныстары бар конверттерді тіркеу журналына оларды тіркеудің хронологиялық тәртібімен көрсету)</w:t>
      </w:r>
    </w:p>
    <w:bookmarkStart w:name="z1337" w:id="859"/>
    <w:p>
      <w:pPr>
        <w:spacing w:after="0"/>
        <w:ind w:left="0"/>
        <w:jc w:val="both"/>
      </w:pPr>
      <w:r>
        <w:rPr>
          <w:rFonts w:ascii="Times New Roman"/>
          <w:b w:val="false"/>
          <w:i w:val="false"/>
          <w:color w:val="000000"/>
          <w:sz w:val="28"/>
        </w:rPr>
        <w:t>
      6. Екінші жеңімпаздың (әрбір лот бойынша) атауы, орналасқан жері және</w:t>
      </w:r>
    </w:p>
    <w:bookmarkEnd w:id="859"/>
    <w:p>
      <w:pPr>
        <w:spacing w:after="0"/>
        <w:ind w:left="0"/>
        <w:jc w:val="both"/>
      </w:pPr>
      <w:r>
        <w:rPr>
          <w:rFonts w:ascii="Times New Roman"/>
          <w:b w:val="false"/>
          <w:i w:val="false"/>
          <w:color w:val="000000"/>
          <w:sz w:val="28"/>
        </w:rPr>
        <w:t>
      бағасы: _____________________________________________________________</w:t>
      </w:r>
    </w:p>
    <w:bookmarkStart w:name="z1339" w:id="860"/>
    <w:p>
      <w:pPr>
        <w:spacing w:after="0"/>
        <w:ind w:left="0"/>
        <w:jc w:val="both"/>
      </w:pPr>
      <w:r>
        <w:rPr>
          <w:rFonts w:ascii="Times New Roman"/>
          <w:b w:val="false"/>
          <w:i w:val="false"/>
          <w:color w:val="000000"/>
          <w:sz w:val="28"/>
        </w:rPr>
        <w:t>
      7. Конкурстық баға ұсыныстары қабылданбады: ______________________</w:t>
      </w:r>
    </w:p>
    <w:bookmarkEnd w:id="860"/>
    <w:p>
      <w:pPr>
        <w:spacing w:after="0"/>
        <w:ind w:left="0"/>
        <w:jc w:val="both"/>
      </w:pPr>
      <w:r>
        <w:rPr>
          <w:rFonts w:ascii="Times New Roman"/>
          <w:b w:val="false"/>
          <w:i w:val="false"/>
          <w:color w:val="000000"/>
          <w:sz w:val="28"/>
        </w:rPr>
        <w:t>
      ____________________________________________________________________ (мынадай себептер: конкурстық баға ұсынысы тауарларды, жұмыстарды, көрсетілетін қызметтерді сатып алу үшін бөлінген сомадан асып түсуін; демпингтік болып табылатын конкурстық баға ұсынысын көрсете отырып, конкурстық баға ұсыныстары қабылданбаған конкурсқа қатысушылардың не олардың уәкілетті өкілдерінің тегі, аты, әкесінің аты (ол бар болса) көрсету)</w:t>
      </w:r>
    </w:p>
    <w:bookmarkStart w:name="z1341" w:id="861"/>
    <w:p>
      <w:pPr>
        <w:spacing w:after="0"/>
        <w:ind w:left="0"/>
        <w:jc w:val="both"/>
      </w:pPr>
      <w:r>
        <w:rPr>
          <w:rFonts w:ascii="Times New Roman"/>
          <w:b w:val="false"/>
          <w:i w:val="false"/>
          <w:color w:val="000000"/>
          <w:sz w:val="28"/>
        </w:rPr>
        <w:t>
      8. Конкурстық комиссия бағалау және салыстыру нәтижелері бойынша ашық дауыс беру жолымен былай деп шешті:</w:t>
      </w:r>
    </w:p>
    <w:bookmarkEnd w:id="861"/>
    <w:bookmarkStart w:name="z1342" w:id="862"/>
    <w:p>
      <w:pPr>
        <w:spacing w:after="0"/>
        <w:ind w:left="0"/>
        <w:jc w:val="both"/>
      </w:pPr>
      <w:r>
        <w:rPr>
          <w:rFonts w:ascii="Times New Roman"/>
          <w:b w:val="false"/>
          <w:i w:val="false"/>
          <w:color w:val="000000"/>
          <w:sz w:val="28"/>
        </w:rPr>
        <w:t>
      1)______________________________________________________________</w:t>
      </w:r>
    </w:p>
    <w:bookmarkEnd w:id="862"/>
    <w:p>
      <w:pPr>
        <w:spacing w:after="0"/>
        <w:ind w:left="0"/>
        <w:jc w:val="both"/>
      </w:pPr>
      <w:r>
        <w:rPr>
          <w:rFonts w:ascii="Times New Roman"/>
          <w:b w:val="false"/>
          <w:i w:val="false"/>
          <w:color w:val="000000"/>
          <w:sz w:val="28"/>
        </w:rPr>
        <w:t>
      (конкурсқа қатысушының атауы мен орналасқан жерін, сондай-ақ ол жеңімпаз деп танылған шарттарды көрсету)</w:t>
      </w:r>
    </w:p>
    <w:p>
      <w:pPr>
        <w:spacing w:after="0"/>
        <w:ind w:left="0"/>
        <w:jc w:val="both"/>
      </w:pPr>
      <w:r>
        <w:rPr>
          <w:rFonts w:ascii="Times New Roman"/>
          <w:b w:val="false"/>
          <w:i w:val="false"/>
          <w:color w:val="000000"/>
          <w:sz w:val="28"/>
        </w:rPr>
        <w:t>
      конкурсқа қатысушының конкурстық өтінімі жеңімпаз деп танылсын немесе _______________________ мемлекеттік сатып алу жөніндегі конкурс (конкурстың атауы) өтпеді деп танылсын;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себебін көрсету) </w:t>
      </w:r>
    </w:p>
    <w:bookmarkStart w:name="z1347" w:id="863"/>
    <w:p>
      <w:pPr>
        <w:spacing w:after="0"/>
        <w:ind w:left="0"/>
        <w:jc w:val="both"/>
      </w:pPr>
      <w:r>
        <w:rPr>
          <w:rFonts w:ascii="Times New Roman"/>
          <w:b w:val="false"/>
          <w:i w:val="false"/>
          <w:color w:val="000000"/>
          <w:sz w:val="28"/>
        </w:rPr>
        <w:t>
      2) Тапсырыс беруші (тапсырыс берушілер)</w:t>
      </w:r>
    </w:p>
    <w:bookmarkEnd w:id="86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(әрбір тапсырыс берушінің атауын және орналасқан жері тізбеленсін)</w:t>
      </w:r>
    </w:p>
    <w:p>
      <w:pPr>
        <w:spacing w:after="0"/>
        <w:ind w:left="0"/>
        <w:jc w:val="both"/>
      </w:pPr>
      <w:r>
        <w:rPr>
          <w:rFonts w:ascii="Times New Roman"/>
          <w:b w:val="false"/>
          <w:i w:val="false"/>
          <w:color w:val="000000"/>
          <w:sz w:val="28"/>
        </w:rPr>
        <w:t>
      _______ жылға дейінгі мерзімде_________________________________________</w:t>
      </w:r>
    </w:p>
    <w:p>
      <w:pPr>
        <w:spacing w:after="0"/>
        <w:ind w:left="0"/>
        <w:jc w:val="both"/>
      </w:pPr>
      <w:r>
        <w:rPr>
          <w:rFonts w:ascii="Times New Roman"/>
          <w:b w:val="false"/>
          <w:i w:val="false"/>
          <w:color w:val="000000"/>
          <w:sz w:val="28"/>
        </w:rPr>
        <w:t>
      _______________________ -мен мемлекеттік сатып алу туралы шарт жасассын.</w:t>
      </w:r>
    </w:p>
    <w:p>
      <w:pPr>
        <w:spacing w:after="0"/>
        <w:ind w:left="0"/>
        <w:jc w:val="both"/>
      </w:pPr>
      <w:r>
        <w:rPr>
          <w:rFonts w:ascii="Times New Roman"/>
          <w:b w:val="false"/>
          <w:i w:val="false"/>
          <w:color w:val="000000"/>
          <w:sz w:val="28"/>
        </w:rPr>
        <w:t>
      (конкурс жеңімпазының атауын көрсету)</w:t>
      </w:r>
    </w:p>
    <w:bookmarkStart w:name="z1353" w:id="864"/>
    <w:p>
      <w:pPr>
        <w:spacing w:after="0"/>
        <w:ind w:left="0"/>
        <w:jc w:val="both"/>
      </w:pPr>
      <w:r>
        <w:rPr>
          <w:rFonts w:ascii="Times New Roman"/>
          <w:b w:val="false"/>
          <w:i w:val="false"/>
          <w:color w:val="000000"/>
          <w:sz w:val="28"/>
        </w:rPr>
        <w:t>
      3) Мемлекеттік сатып алуды ұйымдастырушы: _______________________</w:t>
      </w:r>
    </w:p>
    <w:bookmarkEnd w:id="864"/>
    <w:p>
      <w:pPr>
        <w:spacing w:after="0"/>
        <w:ind w:left="0"/>
        <w:jc w:val="both"/>
      </w:pPr>
      <w:r>
        <w:rPr>
          <w:rFonts w:ascii="Times New Roman"/>
          <w:b w:val="false"/>
          <w:i w:val="false"/>
          <w:color w:val="000000"/>
          <w:sz w:val="28"/>
        </w:rPr>
        <w:t>
      (мемлекеттік сатып алуды ұйымдастырушының атауы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"Қарсы дауыс" 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оның орынбасарының, мүшелерiнiң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360" w:id="865"/>
    <w:p>
      <w:pPr>
        <w:spacing w:after="0"/>
        <w:ind w:left="0"/>
        <w:jc w:val="left"/>
      </w:pPr>
      <w:r>
        <w:rPr>
          <w:rFonts w:ascii="Times New Roman"/>
          <w:b/>
          <w:i w:val="false"/>
          <w:color w:val="000000"/>
        </w:rPr>
        <w:t xml:space="preserve"> Тамақтандыру қызметтерін жеткізушілерді таңдау өлшемшарттары</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ет тағамдарын (1 санаттағы сиыр еті, 1 санаттағы құс еті (тауық, күркетауық), жоғары сортты жартылай ысталған шұжық) өндірудің және/немесе өңдеудің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p>
            <w:pPr>
              <w:spacing w:after="20"/>
              <w:ind w:left="20"/>
              <w:jc w:val="both"/>
            </w:pPr>
            <w:r>
              <w:rPr>
                <w:rFonts w:ascii="Times New Roman"/>
                <w:b w:val="false"/>
                <w:i w:val="false"/>
                <w:color w:val="000000"/>
                <w:sz w:val="20"/>
              </w:rPr>
              <w:t>
- өнімнің үш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және/немесе өңдеудің болуы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 қызмет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p>
            <w:pPr>
              <w:spacing w:after="20"/>
              <w:ind w:left="20"/>
              <w:jc w:val="both"/>
            </w:pPr>
            <w:r>
              <w:rPr>
                <w:rFonts w:ascii="Times New Roman"/>
                <w:b w:val="false"/>
                <w:i w:val="false"/>
                <w:color w:val="000000"/>
                <w:sz w:val="20"/>
              </w:rPr>
              <w:t>
- өнімнің төрт түрі – 2 балл</w:t>
            </w:r>
          </w:p>
          <w:p>
            <w:pPr>
              <w:spacing w:after="20"/>
              <w:ind w:left="20"/>
              <w:jc w:val="both"/>
            </w:pPr>
            <w:r>
              <w:rPr>
                <w:rFonts w:ascii="Times New Roman"/>
                <w:b w:val="false"/>
                <w:i w:val="false"/>
                <w:color w:val="000000"/>
                <w:sz w:val="20"/>
              </w:rPr>
              <w:t>
- өнімнің бес түрі – 2,5 балл</w:t>
            </w:r>
          </w:p>
          <w:p>
            <w:pPr>
              <w:spacing w:after="20"/>
              <w:ind w:left="20"/>
              <w:jc w:val="both"/>
            </w:pPr>
            <w:r>
              <w:rPr>
                <w:rFonts w:ascii="Times New Roman"/>
                <w:b w:val="false"/>
                <w:i w:val="false"/>
                <w:color w:val="000000"/>
                <w:sz w:val="20"/>
              </w:rPr>
              <w:t>
- өнімнің алты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 – 0,25 балл</w:t>
            </w:r>
          </w:p>
          <w:p>
            <w:pPr>
              <w:spacing w:after="20"/>
              <w:ind w:left="20"/>
              <w:jc w:val="both"/>
            </w:pPr>
            <w:r>
              <w:rPr>
                <w:rFonts w:ascii="Times New Roman"/>
                <w:b w:val="false"/>
                <w:i w:val="false"/>
                <w:color w:val="000000"/>
                <w:sz w:val="20"/>
              </w:rPr>
              <w:t>
- өнімнің екі түрі – 0,5 балл</w:t>
            </w:r>
          </w:p>
          <w:p>
            <w:pPr>
              <w:spacing w:after="20"/>
              <w:ind w:left="20"/>
              <w:jc w:val="both"/>
            </w:pPr>
            <w:r>
              <w:rPr>
                <w:rFonts w:ascii="Times New Roman"/>
                <w:b w:val="false"/>
                <w:i w:val="false"/>
                <w:color w:val="000000"/>
                <w:sz w:val="20"/>
              </w:rPr>
              <w:t>
- өнімнің үш түрі – 0,75 балл</w:t>
            </w:r>
          </w:p>
          <w:p>
            <w:pPr>
              <w:spacing w:after="20"/>
              <w:ind w:left="20"/>
              <w:jc w:val="both"/>
            </w:pPr>
            <w:r>
              <w:rPr>
                <w:rFonts w:ascii="Times New Roman"/>
                <w:b w:val="false"/>
                <w:i w:val="false"/>
                <w:color w:val="000000"/>
                <w:sz w:val="20"/>
              </w:rPr>
              <w:t>
- өнімнің төрт түрі – 1 балл</w:t>
            </w:r>
          </w:p>
          <w:p>
            <w:pPr>
              <w:spacing w:after="20"/>
              <w:ind w:left="20"/>
              <w:jc w:val="both"/>
            </w:pPr>
            <w:r>
              <w:rPr>
                <w:rFonts w:ascii="Times New Roman"/>
                <w:b w:val="false"/>
                <w:i w:val="false"/>
                <w:color w:val="000000"/>
                <w:sz w:val="20"/>
              </w:rPr>
              <w:t>
- өнімнің бес түрі – 1,25 балл</w:t>
            </w:r>
          </w:p>
          <w:p>
            <w:pPr>
              <w:spacing w:after="20"/>
              <w:ind w:left="20"/>
              <w:jc w:val="both"/>
            </w:pPr>
            <w:r>
              <w:rPr>
                <w:rFonts w:ascii="Times New Roman"/>
                <w:b w:val="false"/>
                <w:i w:val="false"/>
                <w:color w:val="000000"/>
                <w:sz w:val="20"/>
              </w:rPr>
              <w:t>
- өнімнің алты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нан-тоқаш өнімдерін (2-сұрыпты ұннан бидай наны, 1-сұрыпты байытылған ұннан бидай наны) өндірудің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өнім-0,5 балл</w:t>
            </w:r>
          </w:p>
          <w:p>
            <w:pPr>
              <w:spacing w:after="20"/>
              <w:ind w:left="20"/>
              <w:jc w:val="both"/>
            </w:pPr>
            <w:r>
              <w:rPr>
                <w:rFonts w:ascii="Times New Roman"/>
                <w:b w:val="false"/>
                <w:i w:val="false"/>
                <w:color w:val="000000"/>
                <w:sz w:val="20"/>
              </w:rPr>
              <w:t>
- өнімнің екі түрі-1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немесе жеке куәліктің көшірмесі (жеке тұлға үшін). Бұл ретте, жеке кәсіпкер ретінде тіркеудің болуы туралы ақпаратты тапсырыс беруші қажет болған жағдайда www.​kgd.​gov.​kz сайтындағы "Электрондық сервистер/Салық төлеушілерді іздеу" бөлімінен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жұмыс жылы үшін 1 балл, бірақ 10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қызметтер актісінің көшірмесі (әрбір жыл үшін осы шартты орындаудың соңғы айы үшін).</w:t>
            </w:r>
          </w:p>
          <w:p>
            <w:pPr>
              <w:spacing w:after="20"/>
              <w:ind w:left="20"/>
              <w:jc w:val="both"/>
            </w:pPr>
            <w:r>
              <w:rPr>
                <w:rFonts w:ascii="Times New Roman"/>
                <w:b w:val="false"/>
                <w:i w:val="false"/>
                <w:color w:val="000000"/>
                <w:sz w:val="20"/>
              </w:rPr>
              <w:t>
2. Шот-фактураның көшірмесі (әрбір жыл үшін осы шартты орындаудың соңғы айы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 xml:space="preserve">(тапсырыс берушінің толық </w:t>
            </w:r>
            <w:r>
              <w:br/>
            </w:r>
            <w:r>
              <w:rPr>
                <w:rFonts w:ascii="Times New Roman"/>
                <w:b w:val="false"/>
                <w:i w:val="false"/>
                <w:color w:val="000000"/>
                <w:sz w:val="20"/>
              </w:rPr>
              <w:t xml:space="preserve">атауын және оның осы </w:t>
            </w:r>
            <w:r>
              <w:br/>
            </w:r>
            <w:r>
              <w:rPr>
                <w:rFonts w:ascii="Times New Roman"/>
                <w:b w:val="false"/>
                <w:i w:val="false"/>
                <w:color w:val="000000"/>
                <w:sz w:val="20"/>
              </w:rPr>
              <w:t xml:space="preserve">конкурстық құжаттаманы </w:t>
            </w:r>
            <w:r>
              <w:br/>
            </w:r>
            <w:r>
              <w:rPr>
                <w:rFonts w:ascii="Times New Roman"/>
                <w:b w:val="false"/>
                <w:i w:val="false"/>
                <w:color w:val="000000"/>
                <w:sz w:val="20"/>
              </w:rPr>
              <w:t>бекіткен лауазымды</w:t>
            </w:r>
            <w:r>
              <w:br/>
            </w:r>
            <w:r>
              <w:rPr>
                <w:rFonts w:ascii="Times New Roman"/>
                <w:b w:val="false"/>
                <w:i w:val="false"/>
                <w:color w:val="000000"/>
                <w:sz w:val="20"/>
              </w:rPr>
              <w:t>адамының тегі, аты, әкесінің</w:t>
            </w:r>
            <w:r>
              <w:br/>
            </w:r>
            <w:r>
              <w:rPr>
                <w:rFonts w:ascii="Times New Roman"/>
                <w:b w:val="false"/>
                <w:i w:val="false"/>
                <w:color w:val="000000"/>
                <w:sz w:val="20"/>
              </w:rPr>
              <w:t>аты (ол бар болса)</w:t>
            </w:r>
            <w:r>
              <w:br/>
            </w:r>
            <w:r>
              <w:rPr>
                <w:rFonts w:ascii="Times New Roman"/>
                <w:b w:val="false"/>
                <w:i w:val="false"/>
                <w:color w:val="000000"/>
                <w:sz w:val="20"/>
              </w:rPr>
              <w:t>көрсетіледі)</w:t>
            </w:r>
            <w:r>
              <w:br/>
            </w:r>
            <w:r>
              <w:rPr>
                <w:rFonts w:ascii="Times New Roman"/>
                <w:b w:val="false"/>
                <w:i w:val="false"/>
                <w:color w:val="000000"/>
                <w:sz w:val="20"/>
              </w:rPr>
              <w:t>20 ___ жылғы "___"</w:t>
            </w:r>
            <w:r>
              <w:br/>
            </w:r>
            <w:r>
              <w:rPr>
                <w:rFonts w:ascii="Times New Roman"/>
                <w:b w:val="false"/>
                <w:i w:val="false"/>
                <w:color w:val="000000"/>
                <w:sz w:val="20"/>
              </w:rPr>
              <w:t>№ шешім</w:t>
            </w:r>
          </w:p>
        </w:tc>
      </w:tr>
    </w:tbl>
    <w:bookmarkStart w:name="z1392" w:id="866"/>
    <w:p>
      <w:pPr>
        <w:spacing w:after="0"/>
        <w:ind w:left="0"/>
        <w:jc w:val="left"/>
      </w:pPr>
      <w:r>
        <w:rPr>
          <w:rFonts w:ascii="Times New Roman"/>
          <w:b/>
          <w:i w:val="false"/>
          <w:color w:val="000000"/>
        </w:rPr>
        <w:t xml:space="preserve"> Қарулы Күштердің жеке құрамын тамақтандыруды ұйымдастыру жөніндегі көрсетілетін қызметтерді мемлекеттік сатып алу бойынша үлгі конкурстық құжаттама</w:t>
      </w:r>
    </w:p>
    <w:bookmarkEnd w:id="8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 тәсілімен мемлекеттік сатып алудың атауы)</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(тапсырыс берушінің толық атауы, орналасқан жері, БСК, банктік деректемелері)</w:t>
      </w:r>
    </w:p>
    <w:p>
      <w:pPr>
        <w:spacing w:after="0"/>
        <w:ind w:left="0"/>
        <w:jc w:val="both"/>
      </w:pPr>
      <w:r>
        <w:rPr>
          <w:rFonts w:ascii="Times New Roman"/>
          <w:b w:val="false"/>
          <w:i w:val="false"/>
          <w:color w:val="000000"/>
          <w:sz w:val="28"/>
        </w:rPr>
        <w:t>
      Тапсырыс берушінің өкілі _____________________________________________</w:t>
      </w:r>
    </w:p>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(ол бар болса), байланыс телефондарын және бар болса, электрондық поштасының мекенжайы)</w:t>
      </w:r>
    </w:p>
    <w:p>
      <w:pPr>
        <w:spacing w:after="0"/>
        <w:ind w:left="0"/>
        <w:jc w:val="both"/>
      </w:pPr>
      <w:r>
        <w:rPr>
          <w:rFonts w:ascii="Times New Roman"/>
          <w:b w:val="false"/>
          <w:i w:val="false"/>
          <w:color w:val="000000"/>
          <w:sz w:val="28"/>
        </w:rPr>
        <w:t>
      Мемлекеттік сатып алуды ұйымдастырушы ______________________________</w:t>
      </w:r>
    </w:p>
    <w:p>
      <w:pPr>
        <w:spacing w:after="0"/>
        <w:ind w:left="0"/>
        <w:jc w:val="both"/>
      </w:pPr>
      <w:r>
        <w:rPr>
          <w:rFonts w:ascii="Times New Roman"/>
          <w:b w:val="false"/>
          <w:i w:val="false"/>
          <w:color w:val="000000"/>
          <w:sz w:val="28"/>
        </w:rPr>
        <w:t>
      (толық атауы, орналасқан жері, БСК, банктік деректемелері)</w:t>
      </w:r>
    </w:p>
    <w:p>
      <w:pPr>
        <w:spacing w:after="0"/>
        <w:ind w:left="0"/>
        <w:jc w:val="both"/>
      </w:pPr>
      <w:r>
        <w:rPr>
          <w:rFonts w:ascii="Times New Roman"/>
          <w:b w:val="false"/>
          <w:i w:val="false"/>
          <w:color w:val="000000"/>
          <w:sz w:val="28"/>
        </w:rPr>
        <w:t>
      Мемлекеттік сатып алуды ұйымдастырушының өкілі ______________________ ____________________________________________________________________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(ол бар болса) – мемлекеттік сатып алуды ұйымдастырушының өкілі, лауазымы, байланыс телефондары және бар болса, электрондық поштаның мекенжайы)</w:t>
      </w:r>
    </w:p>
    <w:bookmarkStart w:name="z1403" w:id="867"/>
    <w:p>
      <w:pPr>
        <w:spacing w:after="0"/>
        <w:ind w:left="0"/>
        <w:jc w:val="both"/>
      </w:pPr>
      <w:r>
        <w:rPr>
          <w:rFonts w:ascii="Times New Roman"/>
          <w:b w:val="false"/>
          <w:i w:val="false"/>
          <w:color w:val="000000"/>
          <w:sz w:val="28"/>
        </w:rPr>
        <w:t>
      1. Жалпы ережелер</w:t>
      </w:r>
    </w:p>
    <w:bookmarkEnd w:id="867"/>
    <w:bookmarkStart w:name="z1404" w:id="868"/>
    <w:p>
      <w:pPr>
        <w:spacing w:after="0"/>
        <w:ind w:left="0"/>
        <w:jc w:val="both"/>
      </w:pPr>
      <w:r>
        <w:rPr>
          <w:rFonts w:ascii="Times New Roman"/>
          <w:b w:val="false"/>
          <w:i w:val="false"/>
          <w:color w:val="000000"/>
          <w:sz w:val="28"/>
        </w:rPr>
        <w:t xml:space="preserve">
      1. Конкурс өнім берушіні (лерді) таңдау мақсатында өткізіледі (көрсетілетін қызметтердің атауы көрсетіледі). </w:t>
      </w:r>
    </w:p>
    <w:bookmarkEnd w:id="868"/>
    <w:bookmarkStart w:name="z1405" w:id="869"/>
    <w:p>
      <w:pPr>
        <w:spacing w:after="0"/>
        <w:ind w:left="0"/>
        <w:jc w:val="both"/>
      </w:pPr>
      <w:r>
        <w:rPr>
          <w:rFonts w:ascii="Times New Roman"/>
          <w:b w:val="false"/>
          <w:i w:val="false"/>
          <w:color w:val="000000"/>
          <w:sz w:val="28"/>
        </w:rPr>
        <w:t xml:space="preserve">
      2. Көрсетілетін қызметтерді мемлекеттік сатып алу бойынша осы конкурс (лот) үшін бөлінген сома ___________ теңгені құрайды (көрсетілетін қызметтерді лоттарға бөлген жағдайда сома әрбір лот үшін бөлек көрсетіледі). </w:t>
      </w:r>
    </w:p>
    <w:bookmarkEnd w:id="869"/>
    <w:bookmarkStart w:name="z1406" w:id="870"/>
    <w:p>
      <w:pPr>
        <w:spacing w:after="0"/>
        <w:ind w:left="0"/>
        <w:jc w:val="both"/>
      </w:pPr>
      <w:r>
        <w:rPr>
          <w:rFonts w:ascii="Times New Roman"/>
          <w:b w:val="false"/>
          <w:i w:val="false"/>
          <w:color w:val="000000"/>
          <w:sz w:val="28"/>
        </w:rPr>
        <w:t>
      3. Осы конкурстық құжаттамада қамтылады:</w:t>
      </w:r>
    </w:p>
    <w:bookmarkEnd w:id="870"/>
    <w:bookmarkStart w:name="z1407" w:id="871"/>
    <w:p>
      <w:pPr>
        <w:spacing w:after="0"/>
        <w:ind w:left="0"/>
        <w:jc w:val="both"/>
      </w:pPr>
      <w:r>
        <w:rPr>
          <w:rFonts w:ascii="Times New Roman"/>
          <w:b w:val="false"/>
          <w:i w:val="false"/>
          <w:color w:val="000000"/>
          <w:sz w:val="28"/>
        </w:rPr>
        <w:t>
      1) лот нөмірін, өлшем бірлігін, санын, қызмет көрсету шарттарын, көрсету мерзімі мен орнын, төлем шарттарын және сатып алу үшін бөлінген соманы көрсете отырып, үлгілік конкурстық құжаттамаға 1-қосымшаға сәйкес сатып алынатын қызметтердің тізбесі;</w:t>
      </w:r>
    </w:p>
    <w:bookmarkEnd w:id="871"/>
    <w:bookmarkStart w:name="z1408" w:id="872"/>
    <w:p>
      <w:pPr>
        <w:spacing w:after="0"/>
        <w:ind w:left="0"/>
        <w:jc w:val="both"/>
      </w:pPr>
      <w:r>
        <w:rPr>
          <w:rFonts w:ascii="Times New Roman"/>
          <w:b w:val="false"/>
          <w:i w:val="false"/>
          <w:color w:val="000000"/>
          <w:sz w:val="28"/>
        </w:rPr>
        <w:t>
      2) бар болса, ұлттық стандартты немесе Қазақстан Республикасы өндірушілерінің коммерциялық емес ұйымдары бекіткен үкіметтік емес стандартты көрсете отырып, ал қажет болған кезде үлгілік конкурстық құжаттамаға 2-қосымшаға сәйкес нормативтік-техникалық құжаттаманы көрсете отырып, сатып алынатын қызметтердің сипаттамасы және талап етілетін техникалық, сапалық және функционалдық сипаттамалары, техникалық ерекшеліктері;</w:t>
      </w:r>
    </w:p>
    <w:bookmarkEnd w:id="872"/>
    <w:bookmarkStart w:name="z1409" w:id="873"/>
    <w:p>
      <w:pPr>
        <w:spacing w:after="0"/>
        <w:ind w:left="0"/>
        <w:jc w:val="both"/>
      </w:pPr>
      <w:r>
        <w:rPr>
          <w:rFonts w:ascii="Times New Roman"/>
          <w:b w:val="false"/>
          <w:i w:val="false"/>
          <w:color w:val="000000"/>
          <w:sz w:val="28"/>
        </w:rPr>
        <w:t>
      3) үлгілік конкурстық құжаттамаға 6 және 7-қосымшаларға сәйкес заңды және жеке тұлғалар үшін конкурсқа қатысуға өтінімдер;</w:t>
      </w:r>
    </w:p>
    <w:bookmarkEnd w:id="873"/>
    <w:bookmarkStart w:name="z1410" w:id="874"/>
    <w:p>
      <w:pPr>
        <w:spacing w:after="0"/>
        <w:ind w:left="0"/>
        <w:jc w:val="both"/>
      </w:pPr>
      <w:r>
        <w:rPr>
          <w:rFonts w:ascii="Times New Roman"/>
          <w:b w:val="false"/>
          <w:i w:val="false"/>
          <w:color w:val="000000"/>
          <w:sz w:val="28"/>
        </w:rPr>
        <w:t>
      4) үлгілік конкурстық құжаттамаға 10-қосымшаға сәйкес қызметтер көрсету үшін әлеуетті өнім берушінің біліктілігі туралы мәліметтер қамтылады.</w:t>
      </w:r>
    </w:p>
    <w:bookmarkEnd w:id="874"/>
    <w:bookmarkStart w:name="z1411" w:id="875"/>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қоса төменде көрсетілген нысандардың бірінде қызметтерді сатып алу үшін бөлінген соманың бір пайызы мөлшерінде конкурсқа қатысуға өтінімді қамтамасыз етуді енгізеді:</w:t>
      </w:r>
    </w:p>
    <w:bookmarkEnd w:id="875"/>
    <w:bookmarkStart w:name="z1412" w:id="876"/>
    <w:p>
      <w:pPr>
        <w:spacing w:after="0"/>
        <w:ind w:left="0"/>
        <w:jc w:val="both"/>
      </w:pPr>
      <w:r>
        <w:rPr>
          <w:rFonts w:ascii="Times New Roman"/>
          <w:b w:val="false"/>
          <w:i w:val="false"/>
          <w:color w:val="000000"/>
          <w:sz w:val="28"/>
        </w:rPr>
        <w:t>
      1) мынадай банк шотында __________________ (тапсырыс берушінің не мемлекеттік сатып алуды ұйымдастырушының банктік шотының толық деректемелері көрсетіледі) орналастырылатын ақшаның кепілдік берілген ақшалай жарнасы;</w:t>
      </w:r>
    </w:p>
    <w:bookmarkEnd w:id="876"/>
    <w:bookmarkStart w:name="z1413" w:id="877"/>
    <w:p>
      <w:pPr>
        <w:spacing w:after="0"/>
        <w:ind w:left="0"/>
        <w:jc w:val="both"/>
      </w:pPr>
      <w:r>
        <w:rPr>
          <w:rFonts w:ascii="Times New Roman"/>
          <w:b w:val="false"/>
          <w:i w:val="false"/>
          <w:color w:val="000000"/>
          <w:sz w:val="28"/>
        </w:rPr>
        <w:t>
      2) үлгілік конкурстық құжаттамаға 11-қосымшаға сәйкес банк кепілдігі.</w:t>
      </w:r>
    </w:p>
    <w:bookmarkEnd w:id="877"/>
    <w:bookmarkStart w:name="z1414" w:id="878"/>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қолданылу мерзімінен кем болмайды.</w:t>
      </w:r>
    </w:p>
    <w:bookmarkEnd w:id="878"/>
    <w:bookmarkStart w:name="z1415" w:id="879"/>
    <w:p>
      <w:pPr>
        <w:spacing w:after="0"/>
        <w:ind w:left="0"/>
        <w:jc w:val="both"/>
      </w:pPr>
      <w:r>
        <w:rPr>
          <w:rFonts w:ascii="Times New Roman"/>
          <w:b w:val="false"/>
          <w:i w:val="false"/>
          <w:color w:val="000000"/>
          <w:sz w:val="28"/>
        </w:rPr>
        <w:t>
      2. Конкурстық құжаттаманың көшірмесін алған әлеуетті өнім берушілерге оның ережелерін мемлекеттік сатып алуды ұйымдастырушының түсіндіруі</w:t>
      </w:r>
    </w:p>
    <w:bookmarkEnd w:id="879"/>
    <w:bookmarkStart w:name="z1416" w:id="880"/>
    <w:p>
      <w:pPr>
        <w:spacing w:after="0"/>
        <w:ind w:left="0"/>
        <w:jc w:val="both"/>
      </w:pPr>
      <w:r>
        <w:rPr>
          <w:rFonts w:ascii="Times New Roman"/>
          <w:b w:val="false"/>
          <w:i w:val="false"/>
          <w:color w:val="000000"/>
          <w:sz w:val="28"/>
        </w:rPr>
        <w:t>
      6. Конкурсқа қатысуға үміткер әлеуетті өнім беруші қажет болған жағдайда конкурстық құжаттаманың ережелерін түсіндіру туралы 20__ жылғы "__" __________, _____ сағат ___ минуттан кешіктірмей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пошталық мекенжайы, сұрау салуларды қабылдау жүргізілетін бөлімше мен бөлменің нөмірі көрсетіледі).</w:t>
      </w:r>
    </w:p>
    <w:bookmarkEnd w:id="880"/>
    <w:bookmarkStart w:name="z1417" w:id="881"/>
    <w:p>
      <w:pPr>
        <w:spacing w:after="0"/>
        <w:ind w:left="0"/>
        <w:jc w:val="both"/>
      </w:pPr>
      <w:r>
        <w:rPr>
          <w:rFonts w:ascii="Times New Roman"/>
          <w:b w:val="false"/>
          <w:i w:val="false"/>
          <w:color w:val="000000"/>
          <w:sz w:val="28"/>
        </w:rPr>
        <w:t>
      7. Мемлекеттік сатып алуды ұйымдастырушы сұрау салуды алған күннен бастап 3 (үш) жұмыс күні ішінде оған жауап береді және сұрау салудың кімнен келіп түскенін көрсетпестен,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жібереді.</w:t>
      </w:r>
    </w:p>
    <w:bookmarkEnd w:id="881"/>
    <w:bookmarkStart w:name="z1418" w:id="882"/>
    <w:p>
      <w:pPr>
        <w:spacing w:after="0"/>
        <w:ind w:left="0"/>
        <w:jc w:val="both"/>
      </w:pPr>
      <w:r>
        <w:rPr>
          <w:rFonts w:ascii="Times New Roman"/>
          <w:b w:val="false"/>
          <w:i w:val="false"/>
          <w:color w:val="000000"/>
          <w:sz w:val="28"/>
        </w:rPr>
        <w:t>
      8. Мемлекеттік сатып алуды ұйымдастырушы 20__ "__" __________, _____ сағат ___ минуттан кешіктірілмейтін мерзімде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енгізеді. Конкурстық құжаттамаға өзгерістер енгізу конкурстық құжаттаманы бекіту сияқты тәртіппен ресімделеді.</w:t>
      </w:r>
    </w:p>
    <w:bookmarkEnd w:id="882"/>
    <w:bookmarkStart w:name="z1419" w:id="883"/>
    <w:p>
      <w:pPr>
        <w:spacing w:after="0"/>
        <w:ind w:left="0"/>
        <w:jc w:val="both"/>
      </w:pPr>
      <w:r>
        <w:rPr>
          <w:rFonts w:ascii="Times New Roman"/>
          <w:b w:val="false"/>
          <w:i w:val="false"/>
          <w:color w:val="000000"/>
          <w:sz w:val="28"/>
        </w:rPr>
        <w:t>
      Енгізілген өзгерістердің міндетті күші болады және конкурстық құжаттамаға өзгерістер бекітілген күннен бастап бір жұмыс күнінен аспайтын мерзімде мемлекеттік сатып алуды ұйымдастырушы конкурстық құжаттаманың көшірмесі ұсынылған барлық әлеуетті өнім берушілерге өтеусіз негізде жібереді. Бұл ретте, әлеуетті өнім берушілердің конкурсқа қатысуға өтінімдерде осы өзгерістерді есепке алуы үшін мемлекеттік сатып алуды ұйымдастырушы конкурсқа қатысуға өтінімдерді табыс етудің соңғы мерзімін кемінде күнтізбелік 10 (он) күн мерзімге ұзартады.</w:t>
      </w:r>
    </w:p>
    <w:bookmarkEnd w:id="883"/>
    <w:bookmarkStart w:name="z1420" w:id="884"/>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көшірмесі берілген әлеуетті өнім берушілермен не олардың уәкілетті өкілдерімен конкурстық құжаттаманың ережелерін түсіндіру үшін ___________ (кездесуді өткізу орны, күні мен уақыты көрсетіледі) кездесу өткізеді.</w:t>
      </w:r>
    </w:p>
    <w:bookmarkEnd w:id="884"/>
    <w:bookmarkStart w:name="z1421" w:id="885"/>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 хаттамасын жасайды, онда көздерін көрсетпей, әлеуетті өнім берушілердің конкурстық құжаттаманы түсіндіру туралы ұсынылған сұрау салулары, сондай-ақ осы сұрау салуларға жауаптар көрсетіледі. Хаттама әлеуетті өнім берушілермен кездесу өткізілген күннен бастап 2 (екі) жұмыс күнінен кешіктірілмей конкурстық комиссияға және мемлекеттік сатып алуды ұйымдастырушы конкурстық құжаттаманы алған әлеуетті өнім берушілерді тіркеу журналында көрсетілген пошта деректемелері бойынша конкурстық құжаттаманың көшірмесін берген барлық әлеуетті өнім берушілерге жіберіледі.</w:t>
      </w:r>
    </w:p>
    <w:bookmarkEnd w:id="885"/>
    <w:bookmarkStart w:name="z1422" w:id="886"/>
    <w:p>
      <w:pPr>
        <w:spacing w:after="0"/>
        <w:ind w:left="0"/>
        <w:jc w:val="both"/>
      </w:pPr>
      <w:r>
        <w:rPr>
          <w:rFonts w:ascii="Times New Roman"/>
          <w:b w:val="false"/>
          <w:i w:val="false"/>
          <w:color w:val="000000"/>
          <w:sz w:val="28"/>
        </w:rPr>
        <w:t>
      3. Қарулы Күштердің жеке құрамы үшін тамақтандыруды ұйымдастыру бойынша қызметтерді мемлекеттік сатып алу жөніндегі конкурс тәсілімен мемлекеттік сатып алуға қатысуға өтінімді ресімдеуге қойылатын талаптар және әлеуетті өнім берушілердің мемлекеттік сатып алуға қатысуға өтінімдері бар конверттерді беруі.</w:t>
      </w:r>
    </w:p>
    <w:bookmarkEnd w:id="886"/>
    <w:bookmarkStart w:name="z1423" w:id="887"/>
    <w:p>
      <w:pPr>
        <w:spacing w:after="0"/>
        <w:ind w:left="0"/>
        <w:jc w:val="both"/>
      </w:pPr>
      <w:r>
        <w:rPr>
          <w:rFonts w:ascii="Times New Roman"/>
          <w:b w:val="false"/>
          <w:i w:val="false"/>
          <w:color w:val="000000"/>
          <w:sz w:val="28"/>
        </w:rPr>
        <w:t>
      1. Конкурсқа қатысуға өтінім</w:t>
      </w:r>
    </w:p>
    <w:bookmarkEnd w:id="887"/>
    <w:bookmarkStart w:name="z1424" w:id="888"/>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конкурстық құжаттамада көзделген талаптар мен шарттарға сәйкес қызметтер көрсетуге келісім білдіру нысаны болып табылады.</w:t>
      </w:r>
    </w:p>
    <w:bookmarkEnd w:id="888"/>
    <w:bookmarkStart w:name="z1425" w:id="889"/>
    <w:p>
      <w:pPr>
        <w:spacing w:after="0"/>
        <w:ind w:left="0"/>
        <w:jc w:val="both"/>
      </w:pPr>
      <w:r>
        <w:rPr>
          <w:rFonts w:ascii="Times New Roman"/>
          <w:b w:val="false"/>
          <w:i w:val="false"/>
          <w:color w:val="000000"/>
          <w:sz w:val="28"/>
        </w:rPr>
        <w:t>
      12. Үлгілік конкурстық құжаттамаға 6 және 7-қосымшаларға сәйкес әлеуетті өнім беруші толтырған және қол қойған конкурсқа қатысуға өтінімде мыналар қамтылуы тиіс:</w:t>
      </w:r>
    </w:p>
    <w:bookmarkEnd w:id="889"/>
    <w:bookmarkStart w:name="z1426" w:id="890"/>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890"/>
    <w:bookmarkStart w:name="z1427" w:id="891"/>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ұйымдастыруші қажет болған кезде www.kgd.gov.kz сайтындағы "Электрондық сервистер/Салық төлеушілерді іздеу" бөлімінен алады);</w:t>
      </w:r>
    </w:p>
    <w:bookmarkEnd w:id="891"/>
    <w:bookmarkStart w:name="z1428" w:id="892"/>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892"/>
    <w:bookmarkStart w:name="z1429" w:id="893"/>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w:t>
      </w:r>
    </w:p>
    <w:bookmarkEnd w:id="893"/>
    <w:bookmarkStart w:name="z1430" w:id="894"/>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894"/>
    <w:bookmarkStart w:name="z1431" w:id="895"/>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895"/>
    <w:bookmarkStart w:name="z1432" w:id="896"/>
    <w:p>
      <w:pPr>
        <w:spacing w:after="0"/>
        <w:ind w:left="0"/>
        <w:jc w:val="both"/>
      </w:pPr>
      <w:r>
        <w:rPr>
          <w:rFonts w:ascii="Times New Roman"/>
          <w:b w:val="false"/>
          <w:i w:val="false"/>
          <w:color w:val="000000"/>
          <w:sz w:val="28"/>
        </w:rPr>
        <w:t>
      әлеуетті өнім беруші конкурсқа қатысуға өтініммен бірге өткізілетін мемлекеттік сатып алу сомасының жүз пайызына тең мөлшерде Қазақстан Республикасының бір немесе бірнеше резидент банктерінің банк кепілдіктері түрінде шартты орындауды қамтамасыз етуді беру арқылы төлем қабілеттілігі туралы жалпы біліктілік талабына сәйкестігін растайды;</w:t>
      </w:r>
    </w:p>
    <w:bookmarkEnd w:id="896"/>
    <w:bookmarkStart w:name="z1433" w:id="897"/>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bookmarkEnd w:id="897"/>
    <w:bookmarkStart w:name="z1434" w:id="898"/>
    <w:p>
      <w:pPr>
        <w:spacing w:after="0"/>
        <w:ind w:left="0"/>
        <w:jc w:val="both"/>
      </w:pPr>
      <w:r>
        <w:rPr>
          <w:rFonts w:ascii="Times New Roman"/>
          <w:b w:val="false"/>
          <w:i w:val="false"/>
          <w:color w:val="000000"/>
          <w:sz w:val="28"/>
        </w:rPr>
        <w:t>
      үлгілік конкурстық құжаттамаға 10-қосымшаға сәйкес бiлiктiлiгi туралы мәлiметтер;</w:t>
      </w:r>
    </w:p>
    <w:bookmarkEnd w:id="898"/>
    <w:bookmarkStart w:name="z1435" w:id="899"/>
    <w:p>
      <w:pPr>
        <w:spacing w:after="0"/>
        <w:ind w:left="0"/>
        <w:jc w:val="both"/>
      </w:pPr>
      <w:r>
        <w:rPr>
          <w:rFonts w:ascii="Times New Roman"/>
          <w:b w:val="false"/>
          <w:i w:val="false"/>
          <w:color w:val="000000"/>
          <w:sz w:val="28"/>
        </w:rPr>
        <w:t xml:space="preserve">
      2) үлгілік конкурстық құжаттамаға 5-қосымшаға сәйкес техникалық ерекшелік; </w:t>
      </w:r>
    </w:p>
    <w:bookmarkEnd w:id="899"/>
    <w:bookmarkStart w:name="z1436" w:id="900"/>
    <w:p>
      <w:pPr>
        <w:spacing w:after="0"/>
        <w:ind w:left="0"/>
        <w:jc w:val="both"/>
      </w:pPr>
      <w:r>
        <w:rPr>
          <w:rFonts w:ascii="Times New Roman"/>
          <w:b w:val="false"/>
          <w:i w:val="false"/>
          <w:color w:val="000000"/>
          <w:sz w:val="28"/>
        </w:rPr>
        <w:t>
      3) конкурсқа қатысуға өтінімді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"Мемлекеттік сатып алу туралы" Заңда белгіленген мөлшерде қамтамасыз ету;</w:t>
      </w:r>
    </w:p>
    <w:bookmarkEnd w:id="900"/>
    <w:bookmarkStart w:name="z1437" w:id="901"/>
    <w:p>
      <w:pPr>
        <w:spacing w:after="0"/>
        <w:ind w:left="0"/>
        <w:jc w:val="both"/>
      </w:pPr>
      <w:r>
        <w:rPr>
          <w:rFonts w:ascii="Times New Roman"/>
          <w:b w:val="false"/>
          <w:i w:val="false"/>
          <w:color w:val="000000"/>
          <w:sz w:val="28"/>
        </w:rPr>
        <w:t>
      4) Ерекше тәртіпті қолдана отырып, мемлекеттік сатып алуды жүзеге асыру қағидаларына 12-қосымшаға сәйкес қызмет көрсетушілерді таңдау өлшемшарттарын растайтын құжаттар;</w:t>
      </w:r>
    </w:p>
    <w:bookmarkEnd w:id="901"/>
    <w:bookmarkStart w:name="z1438" w:id="902"/>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902"/>
    <w:bookmarkStart w:name="z1439" w:id="903"/>
    <w:p>
      <w:pPr>
        <w:spacing w:after="0"/>
        <w:ind w:left="0"/>
        <w:jc w:val="both"/>
      </w:pPr>
      <w:r>
        <w:rPr>
          <w:rFonts w:ascii="Times New Roman"/>
          <w:b w:val="false"/>
          <w:i w:val="false"/>
          <w:color w:val="000000"/>
          <w:sz w:val="28"/>
        </w:rPr>
        <w:t>
      13. Қызметтерді бірлесіп орындаушыларды тартуға жол берілмейді.</w:t>
      </w:r>
    </w:p>
    <w:bookmarkEnd w:id="903"/>
    <w:bookmarkStart w:name="z1440" w:id="904"/>
    <w:p>
      <w:pPr>
        <w:spacing w:after="0"/>
        <w:ind w:left="0"/>
        <w:jc w:val="both"/>
      </w:pPr>
      <w:r>
        <w:rPr>
          <w:rFonts w:ascii="Times New Roman"/>
          <w:b w:val="false"/>
          <w:i w:val="false"/>
          <w:color w:val="000000"/>
          <w:sz w:val="28"/>
        </w:rPr>
        <w:t>
      2. Конкурсқа қатысуға өтінімді ресімдеуге қойылатын талаптар</w:t>
      </w:r>
    </w:p>
    <w:bookmarkEnd w:id="904"/>
    <w:bookmarkStart w:name="z1441" w:id="905"/>
    <w:p>
      <w:pPr>
        <w:spacing w:after="0"/>
        <w:ind w:left="0"/>
        <w:jc w:val="both"/>
      </w:pPr>
      <w:r>
        <w:rPr>
          <w:rFonts w:ascii="Times New Roman"/>
          <w:b w:val="false"/>
          <w:i w:val="false"/>
          <w:color w:val="000000"/>
          <w:sz w:val="28"/>
        </w:rPr>
        <w:t>
      14.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(егер бар болса) куәландырады.</w:t>
      </w:r>
    </w:p>
    <w:bookmarkEnd w:id="905"/>
    <w:bookmarkStart w:name="z1442" w:id="906"/>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(егер бар болса) куәландырылған түрде) және конкурсқа қатысуға өтінімді қамтамасыз етуді растайтын құжаттың түпнұсқасы жеке беріледі.</w:t>
      </w:r>
    </w:p>
    <w:bookmarkEnd w:id="906"/>
    <w:bookmarkStart w:name="z1443" w:id="907"/>
    <w:p>
      <w:pPr>
        <w:spacing w:after="0"/>
        <w:ind w:left="0"/>
        <w:jc w:val="both"/>
      </w:pPr>
      <w:r>
        <w:rPr>
          <w:rFonts w:ascii="Times New Roman"/>
          <w:b w:val="false"/>
          <w:i w:val="false"/>
          <w:color w:val="000000"/>
          <w:sz w:val="28"/>
        </w:rPr>
        <w:t>
      15. Конкурсқа қатысуға өтінім басып шығарылуға немесе өшірілмейтін сиямен жазылуға және оған әлеуетті өнім беруші қол қоюға және мөрімен бекітуге (егер бар болса) тиіс.</w:t>
      </w:r>
    </w:p>
    <w:bookmarkEnd w:id="907"/>
    <w:bookmarkStart w:name="z1444" w:id="908"/>
    <w:p>
      <w:pPr>
        <w:spacing w:after="0"/>
        <w:ind w:left="0"/>
        <w:jc w:val="both"/>
      </w:pPr>
      <w:r>
        <w:rPr>
          <w:rFonts w:ascii="Times New Roman"/>
          <w:b w:val="false"/>
          <w:i w:val="false"/>
          <w:color w:val="000000"/>
          <w:sz w:val="28"/>
        </w:rPr>
        <w:t>
      16.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қыстырмалар, өшірулер немесе қосымша жазулар болмауға тиіс.</w:t>
      </w:r>
    </w:p>
    <w:bookmarkEnd w:id="908"/>
    <w:bookmarkStart w:name="z1445" w:id="909"/>
    <w:p>
      <w:pPr>
        <w:spacing w:after="0"/>
        <w:ind w:left="0"/>
        <w:jc w:val="both"/>
      </w:pPr>
      <w:r>
        <w:rPr>
          <w:rFonts w:ascii="Times New Roman"/>
          <w:b w:val="false"/>
          <w:i w:val="false"/>
          <w:color w:val="000000"/>
          <w:sz w:val="28"/>
        </w:rPr>
        <w:t>
      17. Әлеуетті өнім беруші конкурсқа қатысуға өтінімді конвертке салып желімдейді, оның беткі жағында әлеуетті өнім берушінің толық атауы мен пошталық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пошталық мекенжайы, конкурс тәсілімен өткізілетін мемлекеттік сатып алудың атауы, сондай-ақ мынадай мазмұндағы мәтін көрсетіледі: "(Конкурстың атауы көрсетіледі) сатып алу жөніндегі конкурс" және "(Конкурсқа қатысуға өтінім ашылатын күн мен уақыты көрсетіледі) дейін ашпаңыз".</w:t>
      </w:r>
    </w:p>
    <w:bookmarkEnd w:id="909"/>
    <w:bookmarkStart w:name="z1446" w:id="910"/>
    <w:p>
      <w:pPr>
        <w:spacing w:after="0"/>
        <w:ind w:left="0"/>
        <w:jc w:val="both"/>
      </w:pPr>
      <w:r>
        <w:rPr>
          <w:rFonts w:ascii="Times New Roman"/>
          <w:b w:val="false"/>
          <w:i w:val="false"/>
          <w:color w:val="000000"/>
          <w:sz w:val="28"/>
        </w:rPr>
        <w:t>
      3. Конкурсқа қатысуға өтінімді беру тәртібі</w:t>
      </w:r>
    </w:p>
    <w:bookmarkEnd w:id="910"/>
    <w:bookmarkStart w:name="z1447" w:id="911"/>
    <w:p>
      <w:pPr>
        <w:spacing w:after="0"/>
        <w:ind w:left="0"/>
        <w:jc w:val="both"/>
      </w:pPr>
      <w:r>
        <w:rPr>
          <w:rFonts w:ascii="Times New Roman"/>
          <w:b w:val="false"/>
          <w:i w:val="false"/>
          <w:color w:val="000000"/>
          <w:sz w:val="28"/>
        </w:rPr>
        <w:t>
      18.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пошталық мекенжайы, бөлме нөмірі, конкурсқа қатысуға өтінімді қабылдау мен тіркеуді қамтамасыз ететін адамның (адамдардың) тегі, аты, әкесінің аты (ол бар болса) көрсету керек) мекенжайы бойынша тапсырысты пошта байланысын пайдалана отырып, (конкурстық өтінімдерді қабылдау аяқталатын күні мен уақыты көрсетіледі) қоса алғандағы мерзімге дейін береді.</w:t>
      </w:r>
    </w:p>
    <w:bookmarkEnd w:id="911"/>
    <w:bookmarkStart w:name="z1448" w:id="912"/>
    <w:p>
      <w:pPr>
        <w:spacing w:after="0"/>
        <w:ind w:left="0"/>
        <w:jc w:val="both"/>
      </w:pPr>
      <w:r>
        <w:rPr>
          <w:rFonts w:ascii="Times New Roman"/>
          <w:b w:val="false"/>
          <w:i w:val="false"/>
          <w:color w:val="000000"/>
          <w:sz w:val="28"/>
        </w:rPr>
        <w:t>
      19. Мемлекеттік сатып алуды ұйымдастырушы конкурсқа қатысуға өтінім берудің соңғы мерзімі өткеннен кейін алған конкурсқа қатысуға өтінімдердің барлығы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өкілдерінің жеке өздеріне қайтарылады.</w:t>
      </w:r>
    </w:p>
    <w:bookmarkEnd w:id="912"/>
    <w:bookmarkStart w:name="z1449" w:id="913"/>
    <w:p>
      <w:pPr>
        <w:spacing w:after="0"/>
        <w:ind w:left="0"/>
        <w:jc w:val="both"/>
      </w:pPr>
      <w:r>
        <w:rPr>
          <w:rFonts w:ascii="Times New Roman"/>
          <w:b w:val="false"/>
          <w:i w:val="false"/>
          <w:color w:val="000000"/>
          <w:sz w:val="28"/>
        </w:rPr>
        <w:t>
      20.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913"/>
    <w:bookmarkStart w:name="z1450" w:id="914"/>
    <w:p>
      <w:pPr>
        <w:spacing w:after="0"/>
        <w:ind w:left="0"/>
        <w:jc w:val="both"/>
      </w:pPr>
      <w:r>
        <w:rPr>
          <w:rFonts w:ascii="Times New Roman"/>
          <w:b w:val="false"/>
          <w:i w:val="false"/>
          <w:color w:val="000000"/>
          <w:sz w:val="28"/>
        </w:rPr>
        <w:t>
      21.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914"/>
    <w:bookmarkStart w:name="z1451" w:id="915"/>
    <w:p>
      <w:pPr>
        <w:spacing w:after="0"/>
        <w:ind w:left="0"/>
        <w:jc w:val="both"/>
      </w:pPr>
      <w:r>
        <w:rPr>
          <w:rFonts w:ascii="Times New Roman"/>
          <w:b w:val="false"/>
          <w:i w:val="false"/>
          <w:color w:val="000000"/>
          <w:sz w:val="28"/>
        </w:rPr>
        <w:t>
      4. Конкурстық өтінімдерді өзгерту және оларды қайтарып алу</w:t>
      </w:r>
    </w:p>
    <w:bookmarkEnd w:id="915"/>
    <w:bookmarkStart w:name="z1452" w:id="916"/>
    <w:p>
      <w:pPr>
        <w:spacing w:after="0"/>
        <w:ind w:left="0"/>
        <w:jc w:val="both"/>
      </w:pPr>
      <w:r>
        <w:rPr>
          <w:rFonts w:ascii="Times New Roman"/>
          <w:b w:val="false"/>
          <w:i w:val="false"/>
          <w:color w:val="000000"/>
          <w:sz w:val="28"/>
        </w:rPr>
        <w:t>
      22. Әлеуетті өнім берушінің өзі енгізген конкурсқа қатысуға өтінімді қамтамасыз етуді қайтаруға құқықтарын жоғалтпай, конкурстық өтінімдер берудің соңғы мерзімі өткенге дейін өзінің конкурсқа қатысуға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916"/>
    <w:bookmarkStart w:name="z1453" w:id="917"/>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(егер бар болса) бекітіледі.</w:t>
      </w:r>
    </w:p>
    <w:bookmarkEnd w:id="917"/>
    <w:bookmarkStart w:name="z1454" w:id="918"/>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918"/>
    <w:bookmarkStart w:name="z1455" w:id="919"/>
    <w:p>
      <w:pPr>
        <w:spacing w:after="0"/>
        <w:ind w:left="0"/>
        <w:jc w:val="both"/>
      </w:pPr>
      <w:r>
        <w:rPr>
          <w:rFonts w:ascii="Times New Roman"/>
          <w:b w:val="false"/>
          <w:i w:val="false"/>
          <w:color w:val="000000"/>
          <w:sz w:val="28"/>
        </w:rPr>
        <w:t>
      23.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919"/>
    <w:bookmarkStart w:name="z1456" w:id="920"/>
    <w:p>
      <w:pPr>
        <w:spacing w:after="0"/>
        <w:ind w:left="0"/>
        <w:jc w:val="both"/>
      </w:pPr>
      <w:r>
        <w:rPr>
          <w:rFonts w:ascii="Times New Roman"/>
          <w:b w:val="false"/>
          <w:i w:val="false"/>
          <w:color w:val="000000"/>
          <w:sz w:val="28"/>
        </w:rPr>
        <w:t>
      24.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10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920"/>
    <w:bookmarkStart w:name="z1457" w:id="921"/>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қатысуға;</w:t>
      </w:r>
    </w:p>
    <w:bookmarkEnd w:id="921"/>
    <w:bookmarkStart w:name="z1458" w:id="922"/>
    <w:p>
      <w:pPr>
        <w:spacing w:after="0"/>
        <w:ind w:left="0"/>
        <w:jc w:val="both"/>
      </w:pPr>
      <w:r>
        <w:rPr>
          <w:rFonts w:ascii="Times New Roman"/>
          <w:b w:val="false"/>
          <w:i w:val="false"/>
          <w:color w:val="000000"/>
          <w:sz w:val="28"/>
        </w:rPr>
        <w:t>
      2) қажет болса осындай өтінімнің қолданылу мерзімі өткеннен кейін өзі енгізген конкурсқа қатысуға өтінімді қамтамасыз етуді қайтарып алуға құқығын жоғалтпай, осындай сұрау салуды қабылдамайды.</w:t>
      </w:r>
    </w:p>
    <w:bookmarkEnd w:id="922"/>
    <w:bookmarkStart w:name="z1459" w:id="923"/>
    <w:p>
      <w:pPr>
        <w:spacing w:after="0"/>
        <w:ind w:left="0"/>
        <w:jc w:val="both"/>
      </w:pPr>
      <w:r>
        <w:rPr>
          <w:rFonts w:ascii="Times New Roman"/>
          <w:b w:val="false"/>
          <w:i w:val="false"/>
          <w:color w:val="000000"/>
          <w:sz w:val="28"/>
        </w:rPr>
        <w:t>
      25. Әлеуетті өнім беруші өзінің конкурс тәсілімен өткізілетін мемлекеттік сатып алуға қатысуымен байланысты барлық шығыстарды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 қорытындыларына қарамастан, осы шығыстарды өтеу бойынша міндеттемелерді көтермейді.</w:t>
      </w:r>
    </w:p>
    <w:bookmarkEnd w:id="923"/>
    <w:bookmarkStart w:name="z1460" w:id="924"/>
    <w:p>
      <w:pPr>
        <w:spacing w:after="0"/>
        <w:ind w:left="0"/>
        <w:jc w:val="both"/>
      </w:pPr>
      <w:r>
        <w:rPr>
          <w:rFonts w:ascii="Times New Roman"/>
          <w:b w:val="false"/>
          <w:i w:val="false"/>
          <w:color w:val="000000"/>
          <w:sz w:val="28"/>
        </w:rPr>
        <w:t>
      5. Конкурс тәсілмен өткізілетін мемлекеттік сатып алуға қатысуға өтінімдер салынған конверттерді конкурстық комиссияның ашуы</w:t>
      </w:r>
    </w:p>
    <w:bookmarkEnd w:id="924"/>
    <w:bookmarkStart w:name="z1461" w:id="925"/>
    <w:p>
      <w:pPr>
        <w:spacing w:after="0"/>
        <w:ind w:left="0"/>
        <w:jc w:val="both"/>
      </w:pPr>
      <w:r>
        <w:rPr>
          <w:rFonts w:ascii="Times New Roman"/>
          <w:b w:val="false"/>
          <w:i w:val="false"/>
          <w:color w:val="000000"/>
          <w:sz w:val="28"/>
        </w:rPr>
        <w:t>
      26.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көрсетілген конкурстық өтінімдер салынған конверттерді ашу және конкурстық комиссияның отырысы өткізілетін күні, уақыты және орны көрсетіледі). Конкурстық өтінімдер салынған конверттерді берудің соңғы мерзімі мен конкурсқа қатысуға өтінімдер салынған конверттерді ашу арасындағы кезең 2 (екі) сағаттан аспайды.</w:t>
      </w:r>
    </w:p>
    <w:bookmarkEnd w:id="925"/>
    <w:bookmarkStart w:name="z1462" w:id="926"/>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bookmarkEnd w:id="926"/>
    <w:bookmarkStart w:name="z1463" w:id="927"/>
    <w:p>
      <w:pPr>
        <w:spacing w:after="0"/>
        <w:ind w:left="0"/>
        <w:jc w:val="both"/>
      </w:pPr>
      <w:r>
        <w:rPr>
          <w:rFonts w:ascii="Times New Roman"/>
          <w:b w:val="false"/>
          <w:i w:val="false"/>
          <w:color w:val="000000"/>
          <w:sz w:val="28"/>
        </w:rPr>
        <w:t>
      Егер конкурсқа (лотқа) конкурсқа қатысуға бiр ғана өтiнiм берілсе, осы конкурсқа қатысуға өтiнiм де ашылады және қаралады.</w:t>
      </w:r>
    </w:p>
    <w:bookmarkEnd w:id="927"/>
    <w:bookmarkStart w:name="z1464" w:id="928"/>
    <w:p>
      <w:pPr>
        <w:spacing w:after="0"/>
        <w:ind w:left="0"/>
        <w:jc w:val="both"/>
      </w:pPr>
      <w:r>
        <w:rPr>
          <w:rFonts w:ascii="Times New Roman"/>
          <w:b w:val="false"/>
          <w:i w:val="false"/>
          <w:color w:val="000000"/>
          <w:sz w:val="28"/>
        </w:rPr>
        <w:t>
      27.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тіркеледі (тіркелетін орны, күні және уақыты көрсетіледі,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928"/>
    <w:bookmarkStart w:name="z1465" w:id="929"/>
    <w:p>
      <w:pPr>
        <w:spacing w:after="0"/>
        <w:ind w:left="0"/>
        <w:jc w:val="both"/>
      </w:pPr>
      <w:r>
        <w:rPr>
          <w:rFonts w:ascii="Times New Roman"/>
          <w:b w:val="false"/>
          <w:i w:val="false"/>
          <w:color w:val="000000"/>
          <w:sz w:val="28"/>
        </w:rPr>
        <w:t>
      Әлеуетті өнім берушілер мен олардың уәкілетті өкілдерінің конкурсқа қатысуға өтінімдер салынған конверттерді ашу рәсімінің аудиожазбасы мен бейнетүсірілімін пайдалануына жол берілмейді.</w:t>
      </w:r>
    </w:p>
    <w:bookmarkEnd w:id="929"/>
    <w:bookmarkStart w:name="z1466" w:id="930"/>
    <w:p>
      <w:pPr>
        <w:spacing w:after="0"/>
        <w:ind w:left="0"/>
        <w:jc w:val="both"/>
      </w:pPr>
      <w:r>
        <w:rPr>
          <w:rFonts w:ascii="Times New Roman"/>
          <w:b w:val="false"/>
          <w:i w:val="false"/>
          <w:color w:val="000000"/>
          <w:sz w:val="28"/>
        </w:rPr>
        <w:t>
      28.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930"/>
    <w:bookmarkStart w:name="z1467" w:id="931"/>
    <w:p>
      <w:pPr>
        <w:spacing w:after="0"/>
        <w:ind w:left="0"/>
        <w:jc w:val="both"/>
      </w:pPr>
      <w:r>
        <w:rPr>
          <w:rFonts w:ascii="Times New Roman"/>
          <w:b w:val="false"/>
          <w:i w:val="false"/>
          <w:color w:val="000000"/>
          <w:sz w:val="28"/>
        </w:rPr>
        <w:t>
      29. Конкурстық комиссияның көрсетілген отырысында:</w:t>
      </w:r>
    </w:p>
    <w:bookmarkEnd w:id="931"/>
    <w:bookmarkStart w:name="z1468" w:id="932"/>
    <w:p>
      <w:pPr>
        <w:spacing w:after="0"/>
        <w:ind w:left="0"/>
        <w:jc w:val="both"/>
      </w:pP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ретінде бір тұлға әрекет еткен жағдайларда ол туралы мәліметтер осы конкурстық құжаттамада көрсетілген конкурстық комиссияның хатшысы қатысушыларды:</w:t>
      </w:r>
    </w:p>
    <w:bookmarkEnd w:id="932"/>
    <w:bookmarkStart w:name="z1469" w:id="933"/>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933"/>
    <w:bookmarkStart w:name="z1470" w:id="934"/>
    <w:p>
      <w:pPr>
        <w:spacing w:after="0"/>
        <w:ind w:left="0"/>
        <w:jc w:val="both"/>
      </w:pPr>
      <w:r>
        <w:rPr>
          <w:rFonts w:ascii="Times New Roman"/>
          <w:b w:val="false"/>
          <w:i w:val="false"/>
          <w:color w:val="000000"/>
          <w:sz w:val="28"/>
        </w:rPr>
        <w:t>
      конкурстық құжаттама көшірмесін алған әлеуетті өнім берушілер саны;</w:t>
      </w:r>
    </w:p>
    <w:bookmarkEnd w:id="934"/>
    <w:bookmarkStart w:name="z1471" w:id="935"/>
    <w:p>
      <w:pPr>
        <w:spacing w:after="0"/>
        <w:ind w:left="0"/>
        <w:jc w:val="both"/>
      </w:pPr>
      <w:r>
        <w:rPr>
          <w:rFonts w:ascii="Times New Roman"/>
          <w:b w:val="false"/>
          <w:i w:val="false"/>
          <w:color w:val="000000"/>
          <w:sz w:val="28"/>
        </w:rPr>
        <w:t>
      әлеуетті өнім берушілердің сұрау салуларының бар не жоқ екені, сондай-ақ мемлекеттік сатып алуды ұйымдастырушының конкурстық құжаттама ережелерін түсіндіру бойынша әлеуетті өнім берушілермен кездесу өткізуі;</w:t>
      </w:r>
    </w:p>
    <w:bookmarkEnd w:id="935"/>
    <w:bookmarkStart w:name="z1472" w:id="936"/>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бар не жоқ екені, сондай-ақ себептері;</w:t>
      </w:r>
    </w:p>
    <w:bookmarkEnd w:id="936"/>
    <w:bookmarkStart w:name="z1473" w:id="937"/>
    <w:p>
      <w:pPr>
        <w:spacing w:after="0"/>
        <w:ind w:left="0"/>
        <w:jc w:val="both"/>
      </w:pPr>
      <w:r>
        <w:rPr>
          <w:rFonts w:ascii="Times New Roman"/>
          <w:b w:val="false"/>
          <w:i w:val="false"/>
          <w:color w:val="000000"/>
          <w:sz w:val="28"/>
        </w:rPr>
        <w:t xml:space="preserve">
      белгіленген мерзімде конкурсқа қатысуға өтінім берген, тиісті тіркеу журналында тіркелген әлеуетті өнім берушілер туралы хабардар етеді; </w:t>
      </w:r>
    </w:p>
    <w:bookmarkEnd w:id="937"/>
    <w:bookmarkStart w:name="z1474" w:id="938"/>
    <w:p>
      <w:pPr>
        <w:spacing w:after="0"/>
        <w:ind w:left="0"/>
        <w:jc w:val="both"/>
      </w:pPr>
      <w:r>
        <w:rPr>
          <w:rFonts w:ascii="Times New Roman"/>
          <w:b w:val="false"/>
          <w:i w:val="false"/>
          <w:color w:val="000000"/>
          <w:sz w:val="28"/>
        </w:rPr>
        <w:t>
      2) конкурстық комиссия төрағасы не конкурстық комиссия мүшелерінің арасынан төраға анықтаған тұлға:</w:t>
      </w:r>
    </w:p>
    <w:bookmarkEnd w:id="938"/>
    <w:bookmarkStart w:name="z1475" w:id="939"/>
    <w:p>
      <w:pPr>
        <w:spacing w:after="0"/>
        <w:ind w:left="0"/>
        <w:jc w:val="both"/>
      </w:pPr>
      <w:r>
        <w:rPr>
          <w:rFonts w:ascii="Times New Roman"/>
          <w:b w:val="false"/>
          <w:i w:val="false"/>
          <w:color w:val="000000"/>
          <w:sz w:val="28"/>
        </w:rPr>
        <w:t>
      конкурсқа қатысуға өтінімдері бар конверттерді ашады және өтінімде қамтылған құжаттардың тізбесін және олардың қысқаша мазмұнын жария етеді;</w:t>
      </w:r>
    </w:p>
    <w:bookmarkEnd w:id="939"/>
    <w:bookmarkStart w:name="z1476" w:id="940"/>
    <w:p>
      <w:pPr>
        <w:spacing w:after="0"/>
        <w:ind w:left="0"/>
        <w:jc w:val="both"/>
      </w:pPr>
      <w:r>
        <w:rPr>
          <w:rFonts w:ascii="Times New Roman"/>
          <w:b w:val="false"/>
          <w:i w:val="false"/>
          <w:color w:val="000000"/>
          <w:sz w:val="28"/>
        </w:rPr>
        <w:t>
      3) конкурстық комиссияның хатшысы:</w:t>
      </w:r>
    </w:p>
    <w:bookmarkEnd w:id="940"/>
    <w:bookmarkStart w:name="z1477" w:id="941"/>
    <w:p>
      <w:pPr>
        <w:spacing w:after="0"/>
        <w:ind w:left="0"/>
        <w:jc w:val="both"/>
      </w:pPr>
      <w:r>
        <w:rPr>
          <w:rFonts w:ascii="Times New Roman"/>
          <w:b w:val="false"/>
          <w:i w:val="false"/>
          <w:color w:val="000000"/>
          <w:sz w:val="28"/>
        </w:rPr>
        <w:t>
      тиісті конверттерді ашу хаттамасын ресімдейді;</w:t>
      </w:r>
    </w:p>
    <w:bookmarkEnd w:id="941"/>
    <w:bookmarkStart w:name="z1478" w:id="942"/>
    <w:p>
      <w:pPr>
        <w:spacing w:after="0"/>
        <w:ind w:left="0"/>
        <w:jc w:val="both"/>
      </w:pPr>
      <w:r>
        <w:rPr>
          <w:rFonts w:ascii="Times New Roman"/>
          <w:b w:val="false"/>
          <w:i w:val="false"/>
          <w:color w:val="000000"/>
          <w:sz w:val="28"/>
        </w:rPr>
        <w:t>
      әлеуетті өнім берушінің уәкілетті өкілдерін конкурстық комиссия отырысының көрсетілген хаттамасының көшірмесін алуға болатын мерзім туралы хабардар етеді.</w:t>
      </w:r>
    </w:p>
    <w:bookmarkEnd w:id="942"/>
    <w:bookmarkStart w:name="z1479" w:id="943"/>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бойынша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943"/>
    <w:bookmarkStart w:name="z1480" w:id="944"/>
    <w:p>
      <w:pPr>
        <w:spacing w:after="0"/>
        <w:ind w:left="0"/>
        <w:jc w:val="both"/>
      </w:pPr>
      <w:r>
        <w:rPr>
          <w:rFonts w:ascii="Times New Roman"/>
          <w:b w:val="false"/>
          <w:i w:val="false"/>
          <w:color w:val="000000"/>
          <w:sz w:val="28"/>
        </w:rPr>
        <w:t>
      Көрсетілген конкурстық комиссия отырысы хаттамасының көшірмесі конкурстық комиссияның көрсетілген отырысы өткізілген күннен кейінгі 2 (екі) жұмыс күнінен кешіктірмей конкурстық комиссияның конкурсқа қатысуға өтінімдер салынған конверттерді ашу жөніндегі отырысына қатысқан әлеуетті өнім берушілерге немесе олардың уәкілетті өкілдеріне, ал болмағандарға – олардың жазбаша сұрау салуы бойынша сұрау салу алынған күннен бастап 2 (екі) жұмыс күнінен кешіктірілмейтін мерзімде беріледі.</w:t>
      </w:r>
    </w:p>
    <w:bookmarkEnd w:id="944"/>
    <w:bookmarkStart w:name="z1481" w:id="945"/>
    <w:p>
      <w:pPr>
        <w:spacing w:after="0"/>
        <w:ind w:left="0"/>
        <w:jc w:val="both"/>
      </w:pPr>
      <w:r>
        <w:rPr>
          <w:rFonts w:ascii="Times New Roman"/>
          <w:b w:val="false"/>
          <w:i w:val="false"/>
          <w:color w:val="000000"/>
          <w:sz w:val="28"/>
        </w:rPr>
        <w:t>
      6. Конкурс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 Өлшемшарттар бойынша есептеу нәтижелерінде конкурсқа қатысушылар жинаған баллдар санын, конкурсқа қатысушыларды конкурстық комиссияның бағалауы мен салыстыруы және конкурс жеңімпазын анықтау</w:t>
      </w:r>
    </w:p>
    <w:bookmarkEnd w:id="945"/>
    <w:bookmarkStart w:name="z1482" w:id="946"/>
    <w:p>
      <w:pPr>
        <w:spacing w:after="0"/>
        <w:ind w:left="0"/>
        <w:jc w:val="both"/>
      </w:pPr>
      <w:r>
        <w:rPr>
          <w:rFonts w:ascii="Times New Roman"/>
          <w:b w:val="false"/>
          <w:i w:val="false"/>
          <w:color w:val="000000"/>
          <w:sz w:val="28"/>
        </w:rPr>
        <w:t>
      30.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946"/>
    <w:bookmarkStart w:name="z1483" w:id="947"/>
    <w:p>
      <w:pPr>
        <w:spacing w:after="0"/>
        <w:ind w:left="0"/>
        <w:jc w:val="both"/>
      </w:pPr>
      <w:r>
        <w:rPr>
          <w:rFonts w:ascii="Times New Roman"/>
          <w:b w:val="false"/>
          <w:i w:val="false"/>
          <w:color w:val="000000"/>
          <w:sz w:val="28"/>
        </w:rPr>
        <w:t>
      31. Конкурсқа қатысуға өтінімдерді қарау кезінде конкурстық комиссия қажет болса:</w:t>
      </w:r>
    </w:p>
    <w:bookmarkEnd w:id="947"/>
    <w:bookmarkStart w:name="z1484" w:id="948"/>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948"/>
    <w:bookmarkStart w:name="z1485" w:id="949"/>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949"/>
    <w:bookmarkStart w:name="z1486" w:id="950"/>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950"/>
    <w:bookmarkStart w:name="z1487" w:id="951"/>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951"/>
    <w:bookmarkStart w:name="z1488" w:id="952"/>
    <w:p>
      <w:pPr>
        <w:spacing w:after="0"/>
        <w:ind w:left="0"/>
        <w:jc w:val="both"/>
      </w:pPr>
      <w:r>
        <w:rPr>
          <w:rFonts w:ascii="Times New Roman"/>
          <w:b w:val="false"/>
          <w:i w:val="false"/>
          <w:color w:val="000000"/>
          <w:sz w:val="28"/>
        </w:rPr>
        <w:t>
      32. Конкурстық комиссия әлеуетті өнім берушіні мынадай:</w:t>
      </w:r>
    </w:p>
    <w:bookmarkEnd w:id="952"/>
    <w:bookmarkStart w:name="z1489" w:id="953"/>
    <w:p>
      <w:pPr>
        <w:spacing w:after="0"/>
        <w:ind w:left="0"/>
        <w:jc w:val="both"/>
      </w:pPr>
      <w:r>
        <w:rPr>
          <w:rFonts w:ascii="Times New Roman"/>
          <w:b w:val="false"/>
          <w:i w:val="false"/>
          <w:color w:val="000000"/>
          <w:sz w:val="28"/>
        </w:rPr>
        <w:t>
      1) әлеуетті өнім берушінің және ол тартқан көрсетілетін қызметтерді бірлесіп орындаушының біліктілік талаптарына сәйкестігін растауға арналған құжатты (құжаттарды) әлеуетті өнім беруші ұсынбаған;</w:t>
      </w:r>
    </w:p>
    <w:bookmarkEnd w:id="953"/>
    <w:bookmarkStart w:name="z1490" w:id="954"/>
    <w:p>
      <w:pPr>
        <w:spacing w:after="0"/>
        <w:ind w:left="0"/>
        <w:jc w:val="both"/>
      </w:pPr>
      <w:r>
        <w:rPr>
          <w:rFonts w:ascii="Times New Roman"/>
          <w:b w:val="false"/>
          <w:i w:val="false"/>
          <w:color w:val="000000"/>
          <w:sz w:val="28"/>
        </w:rPr>
        <w:t>
      2) әлеуетті өнім беруші өзі тартқан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954"/>
    <w:bookmarkStart w:name="z1491" w:id="955"/>
    <w:p>
      <w:pPr>
        <w:spacing w:after="0"/>
        <w:ind w:left="0"/>
        <w:jc w:val="both"/>
      </w:pPr>
      <w:r>
        <w:rPr>
          <w:rFonts w:ascii="Times New Roman"/>
          <w:b w:val="false"/>
          <w:i w:val="false"/>
          <w:color w:val="000000"/>
          <w:sz w:val="28"/>
        </w:rPr>
        <w:t>
      3) біліктілік талаптары жөнінде дұрыс емес ақпаратты ұсыну фактісі анықталған жағдайларда біліктілік талаптарына сәйкес емес деп таниды.</w:t>
      </w:r>
    </w:p>
    <w:bookmarkEnd w:id="955"/>
    <w:bookmarkStart w:name="z1492" w:id="956"/>
    <w:p>
      <w:pPr>
        <w:spacing w:after="0"/>
        <w:ind w:left="0"/>
        <w:jc w:val="both"/>
      </w:pPr>
      <w:r>
        <w:rPr>
          <w:rFonts w:ascii="Times New Roman"/>
          <w:b w:val="false"/>
          <w:i w:val="false"/>
          <w:color w:val="000000"/>
          <w:sz w:val="28"/>
        </w:rPr>
        <w:t xml:space="preserve">
      Әлеуеттi өнiм берушiнi Заңның </w:t>
      </w:r>
      <w:r>
        <w:rPr>
          <w:rFonts w:ascii="Times New Roman"/>
          <w:b w:val="false"/>
          <w:i w:val="false"/>
          <w:color w:val="000000"/>
          <w:sz w:val="28"/>
        </w:rPr>
        <w:t>11-бабының</w:t>
      </w:r>
      <w:r>
        <w:rPr>
          <w:rFonts w:ascii="Times New Roman"/>
          <w:b w:val="false"/>
          <w:i w:val="false"/>
          <w:color w:val="000000"/>
          <w:sz w:val="28"/>
        </w:rPr>
        <w:t xml:space="preserve"> 7-тармағында көзделмеген негiздер бойынша бiлiктiлiк талаптарына сәйкес емес деп тануға жол берiлмейдi.</w:t>
      </w:r>
    </w:p>
    <w:bookmarkEnd w:id="956"/>
    <w:bookmarkStart w:name="z1493" w:id="957"/>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End w:id="957"/>
    <w:bookmarkStart w:name="z1494" w:id="958"/>
    <w:p>
      <w:pPr>
        <w:spacing w:after="0"/>
        <w:ind w:left="0"/>
        <w:jc w:val="both"/>
      </w:pPr>
      <w:r>
        <w:rPr>
          <w:rFonts w:ascii="Times New Roman"/>
          <w:b w:val="false"/>
          <w:i w:val="false"/>
          <w:color w:val="000000"/>
          <w:sz w:val="28"/>
        </w:rPr>
        <w:t xml:space="preserve">
      33. Конкурстық комиссия мынадай: </w:t>
      </w:r>
    </w:p>
    <w:bookmarkEnd w:id="958"/>
    <w:bookmarkStart w:name="z1495" w:id="959"/>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959"/>
    <w:bookmarkStart w:name="z1496" w:id="960"/>
    <w:p>
      <w:pPr>
        <w:spacing w:after="0"/>
        <w:ind w:left="0"/>
        <w:jc w:val="both"/>
      </w:pPr>
      <w:r>
        <w:rPr>
          <w:rFonts w:ascii="Times New Roman"/>
          <w:b w:val="false"/>
          <w:i w:val="false"/>
          <w:color w:val="000000"/>
          <w:sz w:val="28"/>
        </w:rPr>
        <w:t>
      2) конкурстық комиссияға:</w:t>
      </w:r>
    </w:p>
    <w:bookmarkEnd w:id="960"/>
    <w:bookmarkStart w:name="z1497" w:id="961"/>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961"/>
    <w:bookmarkStart w:name="z1498" w:id="962"/>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962"/>
    <w:bookmarkStart w:name="z1499" w:id="963"/>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963"/>
    <w:bookmarkStart w:name="z1500" w:id="964"/>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964"/>
    <w:bookmarkStart w:name="z1501" w:id="965"/>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 жағдайларда, енгізілген конкурсқа қатысуға өтінімді қамтамасыз етуді осы конкурстық құжаттама талаптарына сәйкес емес деп таниды.</w:t>
      </w:r>
    </w:p>
    <w:bookmarkEnd w:id="965"/>
    <w:bookmarkStart w:name="z1502" w:id="966"/>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End w:id="966"/>
    <w:bookmarkStart w:name="z1503" w:id="967"/>
    <w:p>
      <w:pPr>
        <w:spacing w:after="0"/>
        <w:ind w:left="0"/>
        <w:jc w:val="both"/>
      </w:pPr>
      <w:r>
        <w:rPr>
          <w:rFonts w:ascii="Times New Roman"/>
          <w:b w:val="false"/>
          <w:i w:val="false"/>
          <w:color w:val="000000"/>
          <w:sz w:val="28"/>
        </w:rPr>
        <w:t>
      34. Конкурсқа қатысуға үміткер әлеуетті өнім беруші, егер:</w:t>
      </w:r>
    </w:p>
    <w:bookmarkEnd w:id="967"/>
    <w:bookmarkStart w:name="z1504" w:id="968"/>
    <w:p>
      <w:pPr>
        <w:spacing w:after="0"/>
        <w:ind w:left="0"/>
        <w:jc w:val="both"/>
      </w:pPr>
      <w:r>
        <w:rPr>
          <w:rFonts w:ascii="Times New Roman"/>
          <w:b w:val="false"/>
          <w:i w:val="false"/>
          <w:color w:val="000000"/>
          <w:sz w:val="28"/>
        </w:rPr>
        <w:t>
      1) ол біліктілік талаптарына сәйкес емес деп айқындалса;</w:t>
      </w:r>
    </w:p>
    <w:bookmarkEnd w:id="968"/>
    <w:bookmarkStart w:name="z1505" w:id="96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7-бабының</w:t>
      </w:r>
      <w:r>
        <w:rPr>
          <w:rFonts w:ascii="Times New Roman"/>
          <w:b w:val="false"/>
          <w:i w:val="false"/>
          <w:color w:val="000000"/>
          <w:sz w:val="28"/>
        </w:rPr>
        <w:t xml:space="preserve"> не ол тартқан қосалқы мердігер (бірлесіп орындаушы) Заңның 7-бабы </w:t>
      </w:r>
      <w:r>
        <w:rPr>
          <w:rFonts w:ascii="Times New Roman"/>
          <w:b w:val="false"/>
          <w:i w:val="false"/>
          <w:color w:val="000000"/>
          <w:sz w:val="28"/>
        </w:rPr>
        <w:t>1-тармағының</w:t>
      </w:r>
      <w:r>
        <w:rPr>
          <w:rFonts w:ascii="Times New Roman"/>
          <w:b w:val="false"/>
          <w:i w:val="false"/>
          <w:color w:val="000000"/>
          <w:sz w:val="28"/>
        </w:rPr>
        <w:t xml:space="preserve"> 9), 10) және 11) тармақшаларының талаптарын бұзса;</w:t>
      </w:r>
    </w:p>
    <w:bookmarkEnd w:id="969"/>
    <w:bookmarkStart w:name="z1506" w:id="970"/>
    <w:p>
      <w:pPr>
        <w:spacing w:after="0"/>
        <w:ind w:left="0"/>
        <w:jc w:val="both"/>
      </w:pPr>
      <w:r>
        <w:rPr>
          <w:rFonts w:ascii="Times New Roman"/>
          <w:b w:val="false"/>
          <w:i w:val="false"/>
          <w:color w:val="000000"/>
          <w:sz w:val="28"/>
        </w:rPr>
        <w:t>
      3) оның конкурсқа қатысуға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970"/>
    <w:bookmarkStart w:name="z1507" w:id="971"/>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w:t>
      </w:r>
    </w:p>
    <w:bookmarkEnd w:id="971"/>
    <w:bookmarkStart w:name="z1508" w:id="972"/>
    <w:p>
      <w:pPr>
        <w:spacing w:after="0"/>
        <w:ind w:left="0"/>
        <w:jc w:val="both"/>
      </w:pPr>
      <w:r>
        <w:rPr>
          <w:rFonts w:ascii="Times New Roman"/>
          <w:b w:val="false"/>
          <w:i w:val="false"/>
          <w:color w:val="000000"/>
          <w:sz w:val="28"/>
        </w:rPr>
        <w:t>
      Конкурс қорытындысы туралы хаттамада осындай әлеуетті өнім берушінің конкурсқа қатысуға өтінімін қабылдамау негіздемесі көрсетіледі;</w:t>
      </w:r>
    </w:p>
    <w:bookmarkEnd w:id="972"/>
    <w:bookmarkStart w:name="z1509" w:id="97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End w:id="973"/>
    <w:bookmarkStart w:name="z1510" w:id="974"/>
    <w:p>
      <w:pPr>
        <w:spacing w:after="0"/>
        <w:ind w:left="0"/>
        <w:jc w:val="both"/>
      </w:pPr>
      <w:r>
        <w:rPr>
          <w:rFonts w:ascii="Times New Roman"/>
          <w:b w:val="false"/>
          <w:i w:val="false"/>
          <w:color w:val="000000"/>
          <w:sz w:val="28"/>
        </w:rPr>
        <w:t>
      35. Конкурстық комиссия конкурсқа қатысуға өтінімдерді қарайды және конкурсқа қатысуға өтінімдері бар конвертті ашқан күннен бастап 10 (он) жұмыс күн ішінде конкурсқа қатысуға рұқсат беру туралы шешім қабылдайды.</w:t>
      </w:r>
    </w:p>
    <w:bookmarkEnd w:id="974"/>
    <w:bookmarkStart w:name="z1511" w:id="975"/>
    <w:p>
      <w:pPr>
        <w:spacing w:after="0"/>
        <w:ind w:left="0"/>
        <w:jc w:val="both"/>
      </w:pPr>
      <w:r>
        <w:rPr>
          <w:rFonts w:ascii="Times New Roman"/>
          <w:b w:val="false"/>
          <w:i w:val="false"/>
          <w:color w:val="000000"/>
          <w:sz w:val="28"/>
        </w:rPr>
        <w:t>
      36. Күрделі техникалық сипаттамалары мен ерекшеліктері бар күрделі мемлекеттік сатып алуды өткізу кезінде конкурсқа қатысуға өтінімдерді қарау 5 (бес) жұмыс күніне дейін ұзартылады.</w:t>
      </w:r>
    </w:p>
    <w:bookmarkEnd w:id="975"/>
    <w:bookmarkStart w:name="z1512" w:id="976"/>
    <w:p>
      <w:pPr>
        <w:spacing w:after="0"/>
        <w:ind w:left="0"/>
        <w:jc w:val="both"/>
      </w:pPr>
      <w:r>
        <w:rPr>
          <w:rFonts w:ascii="Times New Roman"/>
          <w:b w:val="false"/>
          <w:i w:val="false"/>
          <w:color w:val="000000"/>
          <w:sz w:val="28"/>
        </w:rPr>
        <w:t>
      37. Конкурсқа қатысуға өтінімдерді қарау нәтижелер бойынша конкурстық комиссия бағалайды және өлшемшарттар бойынша, оның ішінде конкурсқа қатысуға бір өтінім берілген кезде есептеу нәтижелері бойынша конкурс қатысушылары жинаған баллдар санын салыстырады.</w:t>
      </w:r>
    </w:p>
    <w:bookmarkEnd w:id="976"/>
    <w:bookmarkStart w:name="z1513" w:id="977"/>
    <w:p>
      <w:pPr>
        <w:spacing w:after="0"/>
        <w:ind w:left="0"/>
        <w:jc w:val="both"/>
      </w:pPr>
      <w:r>
        <w:rPr>
          <w:rFonts w:ascii="Times New Roman"/>
          <w:b w:val="false"/>
          <w:i w:val="false"/>
          <w:color w:val="000000"/>
          <w:sz w:val="28"/>
        </w:rPr>
        <w:t>
      38. Өнім берушіні таңдау өлшемшарттары бойынша баллдарды есептеу Ерекше тәртіпті қолдана отырып, мемлекеттік сатып алуды жүзеге асыру қағидаларына 11-қосымшаға сәйкес жүргізіледі.</w:t>
      </w:r>
    </w:p>
    <w:bookmarkEnd w:id="977"/>
    <w:bookmarkStart w:name="z1514" w:id="978"/>
    <w:p>
      <w:pPr>
        <w:spacing w:after="0"/>
        <w:ind w:left="0"/>
        <w:jc w:val="both"/>
      </w:pPr>
      <w:r>
        <w:rPr>
          <w:rFonts w:ascii="Times New Roman"/>
          <w:b w:val="false"/>
          <w:i w:val="false"/>
          <w:color w:val="000000"/>
          <w:sz w:val="28"/>
        </w:rPr>
        <w:t>
      39. Әлеуетті өнім беруші өнім берушіні таңдау өлшемшарттарын растайтын құжаттарды ұсынбаған жағдайда, конкурстық комиссия оларды бағалау үшін тиісті баллдарды есептемейді.</w:t>
      </w:r>
    </w:p>
    <w:bookmarkEnd w:id="978"/>
    <w:bookmarkStart w:name="z1515" w:id="979"/>
    <w:p>
      <w:pPr>
        <w:spacing w:after="0"/>
        <w:ind w:left="0"/>
        <w:jc w:val="both"/>
      </w:pPr>
      <w:r>
        <w:rPr>
          <w:rFonts w:ascii="Times New Roman"/>
          <w:b w:val="false"/>
          <w:i w:val="false"/>
          <w:color w:val="000000"/>
          <w:sz w:val="28"/>
        </w:rPr>
        <w:t>
      40. Баллдар саны тең болған кезде әлеуетті өнім берушілер тізіміне енгізу туралы өтінішхаты мемлекеттік сатып алу веб-порталына басқа әлеуетті өнім берушілерден бұрын берілген конкурс қатысушысы жеңімпаз болып танылады.</w:t>
      </w:r>
    </w:p>
    <w:bookmarkEnd w:id="979"/>
    <w:bookmarkStart w:name="z1516" w:id="980"/>
    <w:p>
      <w:pPr>
        <w:spacing w:after="0"/>
        <w:ind w:left="0"/>
        <w:jc w:val="both"/>
      </w:pPr>
      <w:r>
        <w:rPr>
          <w:rFonts w:ascii="Times New Roman"/>
          <w:b w:val="false"/>
          <w:i w:val="false"/>
          <w:color w:val="000000"/>
          <w:sz w:val="28"/>
        </w:rPr>
        <w:t>
      41. Конкурстық комиссия конкурсқа қатысуға өтінімдерді, бағалау мен конкурсқа қатысуға баллдар санын салыстыруды қарау нәтижелері бойынша:</w:t>
      </w:r>
    </w:p>
    <w:bookmarkEnd w:id="980"/>
    <w:bookmarkStart w:name="z1517" w:id="981"/>
    <w:p>
      <w:pPr>
        <w:spacing w:after="0"/>
        <w:ind w:left="0"/>
        <w:jc w:val="both"/>
      </w:pPr>
      <w:r>
        <w:rPr>
          <w:rFonts w:ascii="Times New Roman"/>
          <w:b w:val="false"/>
          <w:i w:val="false"/>
          <w:color w:val="000000"/>
          <w:sz w:val="28"/>
        </w:rPr>
        <w:t>
      1) конкурсқа қатысуға жіберілетін,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981"/>
    <w:bookmarkStart w:name="z1518" w:id="982"/>
    <w:p>
      <w:pPr>
        <w:spacing w:after="0"/>
        <w:ind w:left="0"/>
        <w:jc w:val="both"/>
      </w:pPr>
      <w:r>
        <w:rPr>
          <w:rFonts w:ascii="Times New Roman"/>
          <w:b w:val="false"/>
          <w:i w:val="false"/>
          <w:color w:val="000000"/>
          <w:sz w:val="28"/>
        </w:rPr>
        <w:t>
      2) конкурсқа қатысуға бір өтінім жіберілген жағдайды қоспағанда, өлшемшарттар бойынша есептеу нәтижесінде конкурсқа қатысушылардың жинаған баллдарының санын бағалайды және салыстырады;</w:t>
      </w:r>
    </w:p>
    <w:bookmarkEnd w:id="982"/>
    <w:bookmarkStart w:name="z1519" w:id="983"/>
    <w:p>
      <w:pPr>
        <w:spacing w:after="0"/>
        <w:ind w:left="0"/>
        <w:jc w:val="both"/>
      </w:pPr>
      <w:r>
        <w:rPr>
          <w:rFonts w:ascii="Times New Roman"/>
          <w:b w:val="false"/>
          <w:i w:val="false"/>
          <w:color w:val="000000"/>
          <w:sz w:val="28"/>
        </w:rPr>
        <w:t>
      3) конкурстық комиссияның төрағасы конкурстық комиссия отырысына қатысып отырғандарға конкурс тәсілімен жүргізілген көрсетілетін қызметті мемлекеттік сатып алу нәтижелерін айтады және қатысып отырғандарға конкурс жеңімпазын жариялайды.</w:t>
      </w:r>
    </w:p>
    <w:bookmarkEnd w:id="983"/>
    <w:bookmarkStart w:name="z1520" w:id="984"/>
    <w:p>
      <w:pPr>
        <w:spacing w:after="0"/>
        <w:ind w:left="0"/>
        <w:jc w:val="both"/>
      </w:pPr>
      <w:r>
        <w:rPr>
          <w:rFonts w:ascii="Times New Roman"/>
          <w:b w:val="false"/>
          <w:i w:val="false"/>
          <w:color w:val="000000"/>
          <w:sz w:val="28"/>
        </w:rPr>
        <w:t xml:space="preserve">
      42. Конкурстық комиссияның хатшысы: </w:t>
      </w:r>
    </w:p>
    <w:bookmarkEnd w:id="984"/>
    <w:bookmarkStart w:name="z1521" w:id="985"/>
    <w:p>
      <w:pPr>
        <w:spacing w:after="0"/>
        <w:ind w:left="0"/>
        <w:jc w:val="both"/>
      </w:pPr>
      <w:r>
        <w:rPr>
          <w:rFonts w:ascii="Times New Roman"/>
          <w:b w:val="false"/>
          <w:i w:val="false"/>
          <w:color w:val="000000"/>
          <w:sz w:val="28"/>
        </w:rPr>
        <w:t>
      1) конкурстық комиссияның біліктілік талаптары мен конкурстық құжаттама талаптары бойынша әлеуетті өнім берушілерді айқындау және конкурсқа қатысушылардың конкурстық баға ұсыныстарын бағалау және салыстыру жөніндегі отырысы өткізілген күннен бастап 2 (екі) жұмыс күнінен кешіктірмей Ерекше тәртіпті қолдана отырып, мемлекеттік сатып алуды жүзеге асыру қағидаларына 14-қосымшаға сәйкес Қарулы Күштердің жеке құрамын тамақтандыруды ұйымдастыру жөніндегі қызметті конкурс тәсілімен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985"/>
    <w:bookmarkStart w:name="z1522" w:id="986"/>
    <w:p>
      <w:pPr>
        <w:spacing w:after="0"/>
        <w:ind w:left="0"/>
        <w:jc w:val="both"/>
      </w:pPr>
      <w:r>
        <w:rPr>
          <w:rFonts w:ascii="Times New Roman"/>
          <w:b w:val="false"/>
          <w:i w:val="false"/>
          <w:color w:val="000000"/>
          <w:sz w:val="28"/>
        </w:rPr>
        <w:t>
      2)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көрсетілетін қызметтерді мемлекеттік сатып алу қорытындылары туралы хаттаманың көшірмесін өтеусіз негізде жібереді не ұсынады;</w:t>
      </w:r>
    </w:p>
    <w:bookmarkEnd w:id="986"/>
    <w:bookmarkStart w:name="z1523" w:id="987"/>
    <w:p>
      <w:pPr>
        <w:spacing w:after="0"/>
        <w:ind w:left="0"/>
        <w:jc w:val="both"/>
      </w:pPr>
      <w:r>
        <w:rPr>
          <w:rFonts w:ascii="Times New Roman"/>
          <w:b w:val="false"/>
          <w:i w:val="false"/>
          <w:color w:val="000000"/>
          <w:sz w:val="28"/>
        </w:rPr>
        <w:t>
      3) конкурс тәсілімен жүргізілген көрсетілетін қызметтерді мемлекеттік сатып алу қорытындылары туралы хаттамаға қол қойылған күннен бастап 2 (екі) жұмыс күні ішінде тапсырыс берушіге көрсетілген хаттаманың көшірмесін ұсынуды қамтамасыз етеді.</w:t>
      </w:r>
    </w:p>
    <w:bookmarkEnd w:id="987"/>
    <w:bookmarkStart w:name="z1524" w:id="988"/>
    <w:p>
      <w:pPr>
        <w:spacing w:after="0"/>
        <w:ind w:left="0"/>
        <w:jc w:val="both"/>
      </w:pPr>
      <w:r>
        <w:rPr>
          <w:rFonts w:ascii="Times New Roman"/>
          <w:b w:val="false"/>
          <w:i w:val="false"/>
          <w:color w:val="000000"/>
          <w:sz w:val="28"/>
        </w:rPr>
        <w:t>
      7. Конкурсқа қатысуға өтінімдерді қамтамасыз етуді қайтару</w:t>
      </w:r>
    </w:p>
    <w:bookmarkEnd w:id="988"/>
    <w:bookmarkStart w:name="z1525" w:id="989"/>
    <w:p>
      <w:pPr>
        <w:spacing w:after="0"/>
        <w:ind w:left="0"/>
        <w:jc w:val="both"/>
      </w:pPr>
      <w:r>
        <w:rPr>
          <w:rFonts w:ascii="Times New Roman"/>
          <w:b w:val="false"/>
          <w:i w:val="false"/>
          <w:color w:val="000000"/>
          <w:sz w:val="28"/>
        </w:rPr>
        <w:t>
      43. Мемлекеттік сатып алуды ұйымдастырушы енгізілген конкурсқа қатысуға өтінімді қамтамасыз етуді әлеуетті өнім берушіге мынадай:</w:t>
      </w:r>
    </w:p>
    <w:bookmarkEnd w:id="989"/>
    <w:bookmarkStart w:name="z1526" w:id="990"/>
    <w:p>
      <w:pPr>
        <w:spacing w:after="0"/>
        <w:ind w:left="0"/>
        <w:jc w:val="both"/>
      </w:pP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соңғы мерзiмi өткенге дейiн керi қайтарып алған;</w:t>
      </w:r>
    </w:p>
    <w:bookmarkEnd w:id="990"/>
    <w:bookmarkStart w:name="z1527" w:id="991"/>
    <w:p>
      <w:pPr>
        <w:spacing w:after="0"/>
        <w:ind w:left="0"/>
        <w:jc w:val="both"/>
      </w:pPr>
      <w:r>
        <w:rPr>
          <w:rFonts w:ascii="Times New Roman"/>
          <w:b w:val="false"/>
          <w:i w:val="false"/>
          <w:color w:val="000000"/>
          <w:sz w:val="28"/>
        </w:rPr>
        <w:t xml:space="preserve">
      2)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991"/>
    <w:bookmarkStart w:name="z1528" w:id="992"/>
    <w:p>
      <w:pPr>
        <w:spacing w:after="0"/>
        <w:ind w:left="0"/>
        <w:jc w:val="both"/>
      </w:pPr>
      <w:r>
        <w:rPr>
          <w:rFonts w:ascii="Times New Roman"/>
          <w:b w:val="false"/>
          <w:i w:val="false"/>
          <w:color w:val="000000"/>
          <w:sz w:val="28"/>
        </w:rPr>
        <w:t>
      3)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992"/>
    <w:bookmarkStart w:name="z1529" w:id="993"/>
    <w:p>
      <w:pPr>
        <w:spacing w:after="0"/>
        <w:ind w:left="0"/>
        <w:jc w:val="both"/>
      </w:pPr>
      <w:r>
        <w:rPr>
          <w:rFonts w:ascii="Times New Roman"/>
          <w:b w:val="false"/>
          <w:i w:val="false"/>
          <w:color w:val="000000"/>
          <w:sz w:val="28"/>
        </w:rPr>
        <w:t>
      4) әлеуеттi өнiм берушiнiң конкурсқа қатысуға өтiнiмiнiң қолданылу мерзiмi өткен жағдайлардың бірі орын алған күннен бастап 3 (үш) жұмыс күні ішінде қайтарып береді.</w:t>
      </w:r>
    </w:p>
    <w:bookmarkEnd w:id="993"/>
    <w:bookmarkStart w:name="z1530" w:id="994"/>
    <w:p>
      <w:pPr>
        <w:spacing w:after="0"/>
        <w:ind w:left="0"/>
        <w:jc w:val="both"/>
      </w:pPr>
      <w:r>
        <w:rPr>
          <w:rFonts w:ascii="Times New Roman"/>
          <w:b w:val="false"/>
          <w:i w:val="false"/>
          <w:color w:val="000000"/>
          <w:sz w:val="28"/>
        </w:rPr>
        <w:t xml:space="preserve">
      44. Мемлекеттік сатып алуды ұйымдастырушы конкурсқа қатысуға өтінімді қамтамасыз етуді мынадай: </w:t>
      </w:r>
    </w:p>
    <w:bookmarkEnd w:id="994"/>
    <w:bookmarkStart w:name="z1531" w:id="995"/>
    <w:p>
      <w:pPr>
        <w:spacing w:after="0"/>
        <w:ind w:left="0"/>
        <w:jc w:val="both"/>
      </w:pPr>
      <w:r>
        <w:rPr>
          <w:rFonts w:ascii="Times New Roman"/>
          <w:b w:val="false"/>
          <w:i w:val="false"/>
          <w:color w:val="000000"/>
          <w:sz w:val="28"/>
        </w:rPr>
        <w:t>
      1) конкурс жеңiмпазы деп айқындалған әлеуеттi өнiм берушi мемлекеттiк сатып алу туралы шарт жасасудан жалтарған;</w:t>
      </w:r>
    </w:p>
    <w:bookmarkEnd w:id="995"/>
    <w:bookmarkStart w:name="z1532" w:id="996"/>
    <w:p>
      <w:pPr>
        <w:spacing w:after="0"/>
        <w:ind w:left="0"/>
        <w:jc w:val="both"/>
      </w:pPr>
      <w:r>
        <w:rPr>
          <w:rFonts w:ascii="Times New Roman"/>
          <w:b w:val="false"/>
          <w:i w:val="false"/>
          <w:color w:val="000000"/>
          <w:sz w:val="28"/>
        </w:rPr>
        <w:t>
      2)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орын алған кезде конкурсқа қатысуға өтiнiмдi қамтамасыз етудi қайтармайды.</w:t>
      </w:r>
    </w:p>
    <w:bookmarkEnd w:id="996"/>
    <w:bookmarkStart w:name="z1533" w:id="997"/>
    <w:p>
      <w:pPr>
        <w:spacing w:after="0"/>
        <w:ind w:left="0"/>
        <w:jc w:val="both"/>
      </w:pPr>
      <w:r>
        <w:rPr>
          <w:rFonts w:ascii="Times New Roman"/>
          <w:b w:val="false"/>
          <w:i w:val="false"/>
          <w:color w:val="000000"/>
          <w:sz w:val="28"/>
        </w:rPr>
        <w:t>
      8. Конкурс қорытындылары бойынша мемлекеттік сатып алу туралы шарт</w:t>
      </w:r>
    </w:p>
    <w:bookmarkEnd w:id="997"/>
    <w:bookmarkStart w:name="z1534" w:id="998"/>
    <w:p>
      <w:pPr>
        <w:spacing w:after="0"/>
        <w:ind w:left="0"/>
        <w:jc w:val="both"/>
      </w:pPr>
      <w:r>
        <w:rPr>
          <w:rFonts w:ascii="Times New Roman"/>
          <w:b w:val="false"/>
          <w:i w:val="false"/>
          <w:color w:val="000000"/>
          <w:sz w:val="28"/>
        </w:rPr>
        <w:t>
      45. Қарулы Күштердің жеке құрамын тамақтандыруды ұйымдастыру жөніндегі қызметті конкурс тәсiлiмен мемлекеттiк сатып алу қорытындылары туралы хаттамаға қол қойылған күннен бастап 5 (бес) жұмыс күнi iшiнде тапсырыс беруші Заңның талаптарына сәйкес және Көрсетiлетiн қызметтердi мемлекеттiк сатып алу туралы үлгi шарт негiзiнде көрсетiлетiн қызметтердi мемлекеттiк сатып алу туралы шарттың жобасына қол қояды және өнім берушіге жібереді.</w:t>
      </w:r>
    </w:p>
    <w:bookmarkEnd w:id="998"/>
    <w:bookmarkStart w:name="z1535" w:id="999"/>
    <w:p>
      <w:pPr>
        <w:spacing w:after="0"/>
        <w:ind w:left="0"/>
        <w:jc w:val="both"/>
      </w:pPr>
      <w:r>
        <w:rPr>
          <w:rFonts w:ascii="Times New Roman"/>
          <w:b w:val="false"/>
          <w:i w:val="false"/>
          <w:color w:val="000000"/>
          <w:sz w:val="28"/>
        </w:rPr>
        <w:t>
      46. Өнім беруші шарт бойынша өз міндеттемелерін толық және тиісінше орындаған күннен бастап 5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999"/>
    <w:bookmarkStart w:name="z1536" w:id="1000"/>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шарт бойынша міндеттемелерін толық орындаған жағдайда 5 (бес) жұмыс күні ішінде қайтарады.</w:t>
      </w:r>
    </w:p>
    <w:bookmarkEnd w:id="1000"/>
    <w:bookmarkStart w:name="z1537" w:id="1001"/>
    <w:p>
      <w:pPr>
        <w:spacing w:after="0"/>
        <w:ind w:left="0"/>
        <w:jc w:val="both"/>
      </w:pPr>
      <w:r>
        <w:rPr>
          <w:rFonts w:ascii="Times New Roman"/>
          <w:b w:val="false"/>
          <w:i w:val="false"/>
          <w:color w:val="000000"/>
          <w:sz w:val="28"/>
        </w:rPr>
        <w:t>
      47. Шарт мемлекеттік сатып алу туралы шартқа өзгерістер енгізу туралы жағдайларды қамтиды.</w:t>
      </w:r>
    </w:p>
    <w:bookmarkEnd w:id="1001"/>
    <w:bookmarkStart w:name="z1538" w:id="1002"/>
    <w:p>
      <w:pPr>
        <w:spacing w:after="0"/>
        <w:ind w:left="0"/>
        <w:jc w:val="both"/>
      </w:pPr>
      <w:r>
        <w:rPr>
          <w:rFonts w:ascii="Times New Roman"/>
          <w:b w:val="false"/>
          <w:i w:val="false"/>
          <w:color w:val="000000"/>
          <w:sz w:val="28"/>
        </w:rPr>
        <w:t>
      48. Отандық тауар өндірушілермен және отандық қызметтерді көрсетушілермен шарт алдын ала ақы төлеу және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1002"/>
    <w:bookmarkStart w:name="z1539" w:id="1003"/>
    <w:p>
      <w:pPr>
        <w:spacing w:after="0"/>
        <w:ind w:left="0"/>
        <w:jc w:val="both"/>
      </w:pPr>
      <w:r>
        <w:rPr>
          <w:rFonts w:ascii="Times New Roman"/>
          <w:b w:val="false"/>
          <w:i w:val="false"/>
          <w:color w:val="000000"/>
          <w:sz w:val="28"/>
        </w:rPr>
        <w:t>
      49. Егер әлеуетті өнім беруші осы Қағидаларда белгіленген мерзімде қол қойылған мемлекеттік сатып алу туралы шартты тапсырыс берушіге ұсынбаса немесе мемлекеттік сатып алу туралы шарт жасасып, мемлекеттік сатып алу туралы шарттың орындалуын қамтамасыз етуді, авансты қамтамасыз етуді (егер шартта аванс көзделген болса) енгізбеген жағдайда, мұндай әлеуетті өнім беруші мемлекеттік сатып алу туралы шарт жасасудан жалтарған болып танылады.</w:t>
      </w:r>
    </w:p>
    <w:bookmarkEnd w:id="1003"/>
    <w:bookmarkStart w:name="z1540" w:id="1004"/>
    <w:p>
      <w:pPr>
        <w:spacing w:after="0"/>
        <w:ind w:left="0"/>
        <w:jc w:val="both"/>
      </w:pPr>
      <w:r>
        <w:rPr>
          <w:rFonts w:ascii="Times New Roman"/>
          <w:b w:val="false"/>
          <w:i w:val="false"/>
          <w:color w:val="000000"/>
          <w:sz w:val="28"/>
        </w:rPr>
        <w:t xml:space="preserve">
      50. Әлеуетті өнім беруші мемлекеттік сатып алу туралы шарт жасасудан жалтарған деп танылған жағдайда тапсырыс беруші: </w:t>
      </w:r>
    </w:p>
    <w:bookmarkEnd w:id="1004"/>
    <w:bookmarkStart w:name="z1541" w:id="1005"/>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1005"/>
    <w:bookmarkStart w:name="z1542" w:id="1006"/>
    <w:p>
      <w:pPr>
        <w:spacing w:after="0"/>
        <w:ind w:left="0"/>
        <w:jc w:val="both"/>
      </w:pPr>
      <w:r>
        <w:rPr>
          <w:rFonts w:ascii="Times New Roman"/>
          <w:b w:val="false"/>
          <w:i w:val="false"/>
          <w:color w:val="000000"/>
          <w:sz w:val="28"/>
        </w:rPr>
        <w:t>
      2) қажет болса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жүгінеді.</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_______________________________________________________________  (конкурстың атауы)</w:t>
      </w:r>
    </w:p>
    <w:bookmarkStart w:name="z1546" w:id="1007"/>
    <w:p>
      <w:pPr>
        <w:spacing w:after="0"/>
        <w:ind w:left="0"/>
        <w:jc w:val="left"/>
      </w:pPr>
      <w:r>
        <w:rPr>
          <w:rFonts w:ascii="Times New Roman"/>
          <w:b/>
          <w:i w:val="false"/>
          <w:color w:val="000000"/>
        </w:rPr>
        <w:t xml:space="preserve"> сатып алу жөніндегі Қарулы Күштердің жеке құрамын тамақтандыруды ұйымдастыру жөніндегі көрсетілетін қызметтерді конкурс тәсiлiмен мемлекеттік сатып алудың қорытындылары туралы хаттама</w:t>
      </w:r>
    </w:p>
    <w:bookmarkEnd w:id="100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                         (уақыты мен күні)</w:t>
      </w:r>
    </w:p>
    <w:bookmarkStart w:name="z1549" w:id="1008"/>
    <w:p>
      <w:pPr>
        <w:spacing w:after="0"/>
        <w:ind w:left="0"/>
        <w:jc w:val="both"/>
      </w:pPr>
      <w:r>
        <w:rPr>
          <w:rFonts w:ascii="Times New Roman"/>
          <w:b w:val="false"/>
          <w:i w:val="false"/>
          <w:color w:val="000000"/>
          <w:sz w:val="28"/>
        </w:rPr>
        <w:t xml:space="preserve">
      1. Мынадай құрамдағы конкурстық комиссия:________________________ </w:t>
      </w:r>
    </w:p>
    <w:bookmarkEnd w:id="1008"/>
    <w:bookmarkStart w:name="z1550" w:id="1009"/>
    <w:p>
      <w:pPr>
        <w:spacing w:after="0"/>
        <w:ind w:left="0"/>
        <w:jc w:val="both"/>
      </w:pPr>
      <w:r>
        <w:rPr>
          <w:rFonts w:ascii="Times New Roman"/>
          <w:b w:val="false"/>
          <w:i w:val="false"/>
          <w:color w:val="000000"/>
          <w:sz w:val="28"/>
        </w:rPr>
        <w:t>
      (конкурстық комиссия құрамын атап көрсетіледі)</w:t>
      </w:r>
    </w:p>
    <w:bookmarkEnd w:id="1009"/>
    <w:p>
      <w:pPr>
        <w:spacing w:after="0"/>
        <w:ind w:left="0"/>
        <w:jc w:val="both"/>
      </w:pPr>
      <w:r>
        <w:rPr>
          <w:rFonts w:ascii="Times New Roman"/>
          <w:b w:val="false"/>
          <w:i w:val="false"/>
          <w:color w:val="000000"/>
          <w:sz w:val="28"/>
        </w:rPr>
        <w:t xml:space="preserve">
      _________________________ мемлекеттік сатып алу бойынша конкурс </w:t>
      </w:r>
    </w:p>
    <w:p>
      <w:pPr>
        <w:spacing w:after="0"/>
        <w:ind w:left="0"/>
        <w:jc w:val="both"/>
      </w:pPr>
      <w:r>
        <w:rPr>
          <w:rFonts w:ascii="Times New Roman"/>
          <w:b w:val="false"/>
          <w:i w:val="false"/>
          <w:color w:val="000000"/>
          <w:sz w:val="28"/>
        </w:rPr>
        <w:t>
      (сатып алынатын көрсетілетін қызметтер қысқаша сипаттау керек)</w:t>
      </w:r>
    </w:p>
    <w:bookmarkStart w:name="z1553" w:id="1010"/>
    <w:p>
      <w:pPr>
        <w:spacing w:after="0"/>
        <w:ind w:left="0"/>
        <w:jc w:val="both"/>
      </w:pPr>
      <w:r>
        <w:rPr>
          <w:rFonts w:ascii="Times New Roman"/>
          <w:b w:val="false"/>
          <w:i w:val="false"/>
          <w:color w:val="000000"/>
          <w:sz w:val="28"/>
        </w:rPr>
        <w:t xml:space="preserve">
      2. Cатып алу үшін бөлінген сома, әрбір лот бойынша теңгемен </w:t>
      </w:r>
    </w:p>
    <w:bookmarkEnd w:id="101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(сома көрсетіледі).</w:t>
      </w:r>
    </w:p>
    <w:bookmarkStart w:name="z1556" w:id="1011"/>
    <w:p>
      <w:pPr>
        <w:spacing w:after="0"/>
        <w:ind w:left="0"/>
        <w:jc w:val="both"/>
      </w:pPr>
      <w:r>
        <w:rPr>
          <w:rFonts w:ascii="Times New Roman"/>
          <w:b w:val="false"/>
          <w:i w:val="false"/>
          <w:color w:val="000000"/>
          <w:sz w:val="28"/>
        </w:rPr>
        <w:t>
      3. Мынадай конкурсқа қатысуға өтінімдер жіберілді:</w:t>
      </w:r>
    </w:p>
    <w:bookmarkEnd w:id="101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(конкурсқа жіберілген әлеуетті өнім берушілердің конкурсқа қатысуға өтінімдері көрсетіледі)</w:t>
      </w:r>
    </w:p>
    <w:bookmarkStart w:name="z1559" w:id="1012"/>
    <w:p>
      <w:pPr>
        <w:spacing w:after="0"/>
        <w:ind w:left="0"/>
        <w:jc w:val="both"/>
      </w:pPr>
      <w:r>
        <w:rPr>
          <w:rFonts w:ascii="Times New Roman"/>
          <w:b w:val="false"/>
          <w:i w:val="false"/>
          <w:color w:val="000000"/>
          <w:sz w:val="28"/>
        </w:rPr>
        <w:t xml:space="preserve">
      4. Мынадай конкурсқа қатысуға өтінімдер конкурсқа қатысуға қабылданбады _________________________________________________________________ </w:t>
      </w:r>
    </w:p>
    <w:bookmarkEnd w:id="1012"/>
    <w:p>
      <w:pPr>
        <w:spacing w:after="0"/>
        <w:ind w:left="0"/>
        <w:jc w:val="both"/>
      </w:pPr>
      <w:r>
        <w:rPr>
          <w:rFonts w:ascii="Times New Roman"/>
          <w:b w:val="false"/>
          <w:i w:val="false"/>
          <w:color w:val="000000"/>
          <w:sz w:val="28"/>
        </w:rPr>
        <w:t xml:space="preserve">
      (конкурсқа қатысуға өтінімі себептері көрсетіле отырып, қабылданбаған әлеуетті өнім берушілер (оның деректемелері) көрсетіледі: біліктілік талаптарына сәйкес келмейді; конкурстық құжаттама талаптарына сәйкес келмейді; Заңның </w:t>
      </w:r>
      <w:r>
        <w:rPr>
          <w:rFonts w:ascii="Times New Roman"/>
          <w:b w:val="false"/>
          <w:i w:val="false"/>
          <w:color w:val="000000"/>
          <w:sz w:val="28"/>
        </w:rPr>
        <w:t>7-бабының</w:t>
      </w:r>
      <w:r>
        <w:rPr>
          <w:rFonts w:ascii="Times New Roman"/>
          <w:b w:val="false"/>
          <w:i w:val="false"/>
          <w:color w:val="000000"/>
          <w:sz w:val="28"/>
        </w:rPr>
        <w:t xml:space="preserve"> талаптары бұзылған)</w:t>
      </w:r>
    </w:p>
    <w:bookmarkStart w:name="z1561" w:id="1013"/>
    <w:p>
      <w:pPr>
        <w:spacing w:after="0"/>
        <w:ind w:left="0"/>
        <w:jc w:val="both"/>
      </w:pPr>
      <w:r>
        <w:rPr>
          <w:rFonts w:ascii="Times New Roman"/>
          <w:b w:val="false"/>
          <w:i w:val="false"/>
          <w:color w:val="000000"/>
          <w:sz w:val="28"/>
        </w:rPr>
        <w:t>
      5. Осы Қағидаларға 15-қосымшаға сәйкес конкурсқа қатысушы өнім берушіні таңдау өлшемшарттары бойынша баллдар кестесі</w:t>
      </w:r>
    </w:p>
    <w:bookmarkEnd w:id="1013"/>
    <w:p>
      <w:pPr>
        <w:spacing w:after="0"/>
        <w:ind w:left="0"/>
        <w:jc w:val="both"/>
      </w:pPr>
      <w:r>
        <w:rPr>
          <w:rFonts w:ascii="Times New Roman"/>
          <w:b w:val="false"/>
          <w:i w:val="false"/>
          <w:color w:val="000000"/>
          <w:sz w:val="28"/>
        </w:rPr>
        <w:t>
      Конкурстық комиссия бағалау және салыстыру нәтижелері бойынша ашық дауыс беру жолымен былай деп шешті:</w:t>
      </w:r>
    </w:p>
    <w:bookmarkStart w:name="z1563" w:id="1014"/>
    <w:p>
      <w:pPr>
        <w:spacing w:after="0"/>
        <w:ind w:left="0"/>
        <w:jc w:val="both"/>
      </w:pPr>
      <w:r>
        <w:rPr>
          <w:rFonts w:ascii="Times New Roman"/>
          <w:b w:val="false"/>
          <w:i w:val="false"/>
          <w:color w:val="000000"/>
          <w:sz w:val="28"/>
        </w:rPr>
        <w:t xml:space="preserve">
      1) конкурсқа қатысушының конкурстық өтінімі жеңімпаз деп танылсын </w:t>
      </w:r>
    </w:p>
    <w:bookmarkEnd w:id="101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қатысушының атауы мен заңды мекенжайы, сондай-ақ ол жеңімпаз </w:t>
      </w:r>
    </w:p>
    <w:p>
      <w:pPr>
        <w:spacing w:after="0"/>
        <w:ind w:left="0"/>
        <w:jc w:val="both"/>
      </w:pPr>
      <w:r>
        <w:rPr>
          <w:rFonts w:ascii="Times New Roman"/>
          <w:b w:val="false"/>
          <w:i w:val="false"/>
          <w:color w:val="000000"/>
          <w:sz w:val="28"/>
        </w:rPr>
        <w:t>
      деп танылған шарттар көрсетіледі)</w:t>
      </w:r>
    </w:p>
    <w:p>
      <w:pPr>
        <w:spacing w:after="0"/>
        <w:ind w:left="0"/>
        <w:jc w:val="both"/>
      </w:pPr>
      <w:r>
        <w:rPr>
          <w:rFonts w:ascii="Times New Roman"/>
          <w:b w:val="false"/>
          <w:i w:val="false"/>
          <w:color w:val="000000"/>
          <w:sz w:val="28"/>
        </w:rPr>
        <w:t xml:space="preserve">
      немесе мемлекеттік сатып алу бойынша конкурс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өткізілмеді деп танылсын.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конкурсқа қатысушылардың баллдарын қарау, бағалау және салыстыру кезінде конкурс жеңімпазы анықталмаса немесе барлық өтінімдер қабылданбаса, тиісті себебі көрсетіледі)</w:t>
      </w:r>
    </w:p>
    <w:bookmarkStart w:name="z1573" w:id="1015"/>
    <w:p>
      <w:pPr>
        <w:spacing w:after="0"/>
        <w:ind w:left="0"/>
        <w:jc w:val="both"/>
      </w:pPr>
      <w:r>
        <w:rPr>
          <w:rFonts w:ascii="Times New Roman"/>
          <w:b w:val="false"/>
          <w:i w:val="false"/>
          <w:color w:val="000000"/>
          <w:sz w:val="28"/>
        </w:rPr>
        <w:t xml:space="preserve">
      2) Екінші жеңімпаздың атауы мен заңды мекенжайы (әрбір лот бойынша): </w:t>
      </w:r>
    </w:p>
    <w:bookmarkEnd w:id="1015"/>
    <w:p>
      <w:pPr>
        <w:spacing w:after="0"/>
        <w:ind w:left="0"/>
        <w:jc w:val="both"/>
      </w:pPr>
      <w:r>
        <w:rPr>
          <w:rFonts w:ascii="Times New Roman"/>
          <w:b w:val="false"/>
          <w:i w:val="false"/>
          <w:color w:val="000000"/>
          <w:sz w:val="28"/>
        </w:rPr>
        <w:t>
      ____________________________________________________________________</w:t>
      </w:r>
    </w:p>
    <w:bookmarkStart w:name="z1575" w:id="1016"/>
    <w:p>
      <w:pPr>
        <w:spacing w:after="0"/>
        <w:ind w:left="0"/>
        <w:jc w:val="both"/>
      </w:pPr>
      <w:r>
        <w:rPr>
          <w:rFonts w:ascii="Times New Roman"/>
          <w:b w:val="false"/>
          <w:i w:val="false"/>
          <w:color w:val="000000"/>
          <w:sz w:val="28"/>
        </w:rPr>
        <w:t>
      3) Тапсырыс беруші (тапсырыс берушілер) __________________________</w:t>
      </w:r>
    </w:p>
    <w:bookmarkEnd w:id="1016"/>
    <w:p>
      <w:pPr>
        <w:spacing w:after="0"/>
        <w:ind w:left="0"/>
        <w:jc w:val="both"/>
      </w:pPr>
      <w:r>
        <w:rPr>
          <w:rFonts w:ascii="Times New Roman"/>
          <w:b w:val="false"/>
          <w:i w:val="false"/>
          <w:color w:val="000000"/>
          <w:sz w:val="28"/>
        </w:rPr>
        <w:t>
      (әрбір тапсырыс берушінің атауы және заңды мекенжайы атап көрсетіледі) _________ жыл ____ дейінгі мерзімде ____________________________ мемлекеттік</w:t>
      </w:r>
    </w:p>
    <w:p>
      <w:pPr>
        <w:spacing w:after="0"/>
        <w:ind w:left="0"/>
        <w:jc w:val="both"/>
      </w:pPr>
      <w:r>
        <w:rPr>
          <w:rFonts w:ascii="Times New Roman"/>
          <w:b w:val="false"/>
          <w:i w:val="false"/>
          <w:color w:val="000000"/>
          <w:sz w:val="28"/>
        </w:rPr>
        <w:t>
      (конкурс жеңімпазының атауы көрсетіледі)</w:t>
      </w:r>
    </w:p>
    <w:p>
      <w:pPr>
        <w:spacing w:after="0"/>
        <w:ind w:left="0"/>
        <w:jc w:val="both"/>
      </w:pPr>
      <w:r>
        <w:rPr>
          <w:rFonts w:ascii="Times New Roman"/>
          <w:b w:val="false"/>
          <w:i w:val="false"/>
          <w:color w:val="000000"/>
          <w:sz w:val="28"/>
        </w:rPr>
        <w:t>
      сатып алу туралы шарт жасассын.</w:t>
      </w:r>
    </w:p>
    <w:bookmarkStart w:name="z1579" w:id="1017"/>
    <w:p>
      <w:pPr>
        <w:spacing w:after="0"/>
        <w:ind w:left="0"/>
        <w:jc w:val="both"/>
      </w:pPr>
      <w:r>
        <w:rPr>
          <w:rFonts w:ascii="Times New Roman"/>
          <w:b w:val="false"/>
          <w:i w:val="false"/>
          <w:color w:val="000000"/>
          <w:sz w:val="28"/>
        </w:rPr>
        <w:t>
      4) Мемлекеттік сатып алуды ұйымдастырушы осы хаттамаға қол қойылған күннен бастап 2 (екі) жұмыс күні ішінде оның көшірмесін тапсырыс берушіге (тапсырыс берушілерге) жібереді.</w:t>
      </w:r>
    </w:p>
    <w:bookmarkEnd w:id="1017"/>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Жақтап дауыс бергендер ______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Қарсы дауыс бергендер ______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585" w:id="1018"/>
    <w:p>
      <w:pPr>
        <w:spacing w:after="0"/>
        <w:ind w:left="0"/>
        <w:jc w:val="left"/>
      </w:pPr>
      <w:r>
        <w:rPr>
          <w:rFonts w:ascii="Times New Roman"/>
          <w:b/>
          <w:i w:val="false"/>
          <w:color w:val="000000"/>
        </w:rPr>
        <w:t xml:space="preserve"> Конкурсқа қатысушы өнім берушіні таңдау өлшемшарттары бойынша балдар кестесі _________________________________________________________________  (конкурстың атауы)</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12-қосымшаның критерийлері бойынша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ет тағамдарын (1 санаттағы сиыр еті, 1 санаттағы құс еті (тауық, күркетауық), жоғары сортты жартылай ысталған шұжық) өндірудің және/немесе өңдеудің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және/немесе өңдеудің болуы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нан-тоқаш өнімдерін (2-сұрыпты ұннан бидай наны, 1-сұрыпты байытылған ұннан бидай наны) өндірудің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r>
    </w:tbl>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591" w:id="1019"/>
    <w:p>
      <w:pPr>
        <w:spacing w:after="0"/>
        <w:ind w:left="0"/>
        <w:jc w:val="left"/>
      </w:pPr>
      <w:r>
        <w:rPr>
          <w:rFonts w:ascii="Times New Roman"/>
          <w:b/>
          <w:i w:val="false"/>
          <w:color w:val="000000"/>
        </w:rPr>
        <w:t xml:space="preserve"> Бір көзден алу тәсілімен өткізілетін мемлекеттік сатып алу қорытындысы туралы хаттама</w:t>
      </w:r>
    </w:p>
    <w:bookmarkEnd w:id="101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алудың атауы)</w:t>
      </w:r>
    </w:p>
    <w:p>
      <w:pPr>
        <w:spacing w:after="0"/>
        <w:ind w:left="0"/>
        <w:jc w:val="both"/>
      </w:pPr>
      <w:r>
        <w:rPr>
          <w:rFonts w:ascii="Times New Roman"/>
          <w:b w:val="false"/>
          <w:i w:val="false"/>
          <w:color w:val="000000"/>
          <w:sz w:val="28"/>
        </w:rPr>
        <w:t xml:space="preserve">
      _________________________________ ___________________________________ </w:t>
      </w:r>
    </w:p>
    <w:p>
      <w:pPr>
        <w:spacing w:after="0"/>
        <w:ind w:left="0"/>
        <w:jc w:val="both"/>
      </w:pPr>
      <w:r>
        <w:rPr>
          <w:rFonts w:ascii="Times New Roman"/>
          <w:b w:val="false"/>
          <w:i w:val="false"/>
          <w:color w:val="000000"/>
          <w:sz w:val="28"/>
        </w:rPr>
        <w:t>
                  (орналасқан жері)                   (уақыты мен күні)</w:t>
      </w:r>
    </w:p>
    <w:bookmarkStart w:name="z1596" w:id="1020"/>
    <w:p>
      <w:pPr>
        <w:spacing w:after="0"/>
        <w:ind w:left="0"/>
        <w:jc w:val="both"/>
      </w:pPr>
      <w:r>
        <w:rPr>
          <w:rFonts w:ascii="Times New Roman"/>
          <w:b w:val="false"/>
          <w:i w:val="false"/>
          <w:color w:val="000000"/>
          <w:sz w:val="28"/>
        </w:rPr>
        <w:t>
      1. Мемлекеттік сатып алуды ұйымдастырушы: ___________________________</w:t>
      </w:r>
    </w:p>
    <w:bookmarkEnd w:id="102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алынатын тауарларды, жұмыстарды, көрсетілетін қызметтерді қысқаша сипаттау)</w:t>
      </w:r>
    </w:p>
    <w:p>
      <w:pPr>
        <w:spacing w:after="0"/>
        <w:ind w:left="0"/>
        <w:jc w:val="both"/>
      </w:pPr>
      <w:r>
        <w:rPr>
          <w:rFonts w:ascii="Times New Roman"/>
          <w:b w:val="false"/>
          <w:i w:val="false"/>
          <w:color w:val="000000"/>
          <w:sz w:val="28"/>
        </w:rPr>
        <w:t>
      сатып алуды бір көзден алу тәсілімен жүргізді.</w:t>
      </w:r>
    </w:p>
    <w:bookmarkStart w:name="z1602" w:id="1021"/>
    <w:p>
      <w:pPr>
        <w:spacing w:after="0"/>
        <w:ind w:left="0"/>
        <w:jc w:val="both"/>
      </w:pPr>
      <w:r>
        <w:rPr>
          <w:rFonts w:ascii="Times New Roman"/>
          <w:b w:val="false"/>
          <w:i w:val="false"/>
          <w:color w:val="000000"/>
          <w:sz w:val="28"/>
        </w:rPr>
        <w:t>
      2. Сатып алуға бөлінген сома ________________ (сомасын көрсету) теңге.</w:t>
      </w:r>
    </w:p>
    <w:bookmarkEnd w:id="1021"/>
    <w:bookmarkStart w:name="z1603" w:id="1022"/>
    <w:p>
      <w:pPr>
        <w:spacing w:after="0"/>
        <w:ind w:left="0"/>
        <w:jc w:val="both"/>
      </w:pPr>
      <w:r>
        <w:rPr>
          <w:rFonts w:ascii="Times New Roman"/>
          <w:b w:val="false"/>
          <w:i w:val="false"/>
          <w:color w:val="000000"/>
          <w:sz w:val="28"/>
        </w:rPr>
        <w:t>
      3. Осы тәсілді қолдануға негіздеме _______________________________________</w:t>
      </w:r>
    </w:p>
    <w:bookmarkEnd w:id="10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бір көзден мемлекеттік сатып алуды жүзеге асыру туралы шешімін қоса беру, бұйрықтың нөмірі, күні)</w:t>
      </w:r>
    </w:p>
    <w:bookmarkStart w:name="z1606" w:id="1023"/>
    <w:p>
      <w:pPr>
        <w:spacing w:after="0"/>
        <w:ind w:left="0"/>
        <w:jc w:val="both"/>
      </w:pPr>
      <w:r>
        <w:rPr>
          <w:rFonts w:ascii="Times New Roman"/>
          <w:b w:val="false"/>
          <w:i w:val="false"/>
          <w:color w:val="000000"/>
          <w:sz w:val="28"/>
        </w:rPr>
        <w:t>
      4. Өнім берушінің біліктілік талаптарына сәйкес келуі</w:t>
      </w:r>
    </w:p>
    <w:bookmarkEnd w:id="102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сатып алу туралы" Заңның 11-бабы </w:t>
      </w:r>
      <w:r>
        <w:rPr>
          <w:rFonts w:ascii="Times New Roman"/>
          <w:b w:val="false"/>
          <w:i w:val="false"/>
          <w:color w:val="000000"/>
          <w:sz w:val="28"/>
        </w:rPr>
        <w:t>1-тармағында</w:t>
      </w:r>
    </w:p>
    <w:p>
      <w:pPr>
        <w:spacing w:after="0"/>
        <w:ind w:left="0"/>
        <w:jc w:val="both"/>
      </w:pPr>
      <w:r>
        <w:rPr>
          <w:rFonts w:ascii="Times New Roman"/>
          <w:b w:val="false"/>
          <w:i w:val="false"/>
          <w:color w:val="000000"/>
          <w:sz w:val="28"/>
        </w:rPr>
        <w:t>
      көзделген талаптарға сәйкестігі немесе сәйкес келмеуі көрсетіледі)</w:t>
      </w:r>
    </w:p>
    <w:bookmarkStart w:name="z1610" w:id="1024"/>
    <w:p>
      <w:pPr>
        <w:spacing w:after="0"/>
        <w:ind w:left="0"/>
        <w:jc w:val="both"/>
      </w:pPr>
      <w:r>
        <w:rPr>
          <w:rFonts w:ascii="Times New Roman"/>
          <w:b w:val="false"/>
          <w:i w:val="false"/>
          <w:color w:val="000000"/>
          <w:sz w:val="28"/>
        </w:rPr>
        <w:t>
      5. Шарт жасалатын өнім берушінің атауы және заңды мекенжайы және мұндай шарттың бағасы:</w:t>
      </w:r>
    </w:p>
    <w:bookmarkEnd w:id="1024"/>
    <w:p>
      <w:pPr>
        <w:spacing w:after="0"/>
        <w:ind w:left="0"/>
        <w:jc w:val="both"/>
      </w:pPr>
      <w:r>
        <w:rPr>
          <w:rFonts w:ascii="Times New Roman"/>
          <w:b w:val="false"/>
          <w:i w:val="false"/>
          <w:color w:val="000000"/>
          <w:sz w:val="28"/>
        </w:rPr>
        <w:t>
      _________________________________________________________________________</w:t>
      </w:r>
    </w:p>
    <w:bookmarkStart w:name="z1612" w:id="1025"/>
    <w:p>
      <w:pPr>
        <w:spacing w:after="0"/>
        <w:ind w:left="0"/>
        <w:jc w:val="both"/>
      </w:pPr>
      <w:r>
        <w:rPr>
          <w:rFonts w:ascii="Times New Roman"/>
          <w:b w:val="false"/>
          <w:i w:val="false"/>
          <w:color w:val="000000"/>
          <w:sz w:val="28"/>
        </w:rPr>
        <w:t>
      6. Сарапшыларды тарту, олар ұсынған қорытындылар туралы ақпарат.</w:t>
      </w:r>
    </w:p>
    <w:bookmarkEnd w:id="1025"/>
    <w:bookmarkStart w:name="z1613" w:id="1026"/>
    <w:p>
      <w:pPr>
        <w:spacing w:after="0"/>
        <w:ind w:left="0"/>
        <w:jc w:val="both"/>
      </w:pPr>
      <w:r>
        <w:rPr>
          <w:rFonts w:ascii="Times New Roman"/>
          <w:b w:val="false"/>
          <w:i w:val="false"/>
          <w:color w:val="000000"/>
          <w:sz w:val="28"/>
        </w:rPr>
        <w:t>
      7. Мемлекеттік сатып алуды ұйымдастырушы осы бір көзден алу тәсілімен сатып алу нәтижесі бойынша былай деп шешті:</w:t>
      </w:r>
    </w:p>
    <w:bookmarkEnd w:id="1026"/>
    <w:bookmarkStart w:name="z1614" w:id="1027"/>
    <w:p>
      <w:pPr>
        <w:spacing w:after="0"/>
        <w:ind w:left="0"/>
        <w:jc w:val="both"/>
      </w:pPr>
      <w:r>
        <w:rPr>
          <w:rFonts w:ascii="Times New Roman"/>
          <w:b w:val="false"/>
          <w:i w:val="false"/>
          <w:color w:val="000000"/>
          <w:sz w:val="28"/>
        </w:rPr>
        <w:t xml:space="preserve">
      1) өнім берушіден тауарлар (жұмыстар, көрсетілетін қызметтер) сатып алу немесе </w:t>
      </w:r>
    </w:p>
    <w:bookmarkEnd w:id="102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(өнім берушінің атауы және заңды мекенжайы көрсетіледі)</w:t>
      </w:r>
    </w:p>
    <w:p>
      <w:pPr>
        <w:spacing w:after="0"/>
        <w:ind w:left="0"/>
        <w:jc w:val="both"/>
      </w:pPr>
      <w:r>
        <w:rPr>
          <w:rFonts w:ascii="Times New Roman"/>
          <w:b w:val="false"/>
          <w:i w:val="false"/>
          <w:color w:val="000000"/>
          <w:sz w:val="28"/>
        </w:rPr>
        <w:t>
      бір көзден алу тәсілімен өткізілетін мемлекеттік сатып алу __________________________________ өтпеді деп танылсын; (тиісті себебін көрсетіледі)</w:t>
      </w:r>
    </w:p>
    <w:bookmarkStart w:name="z1618" w:id="1028"/>
    <w:p>
      <w:pPr>
        <w:spacing w:after="0"/>
        <w:ind w:left="0"/>
        <w:jc w:val="both"/>
      </w:pPr>
      <w:r>
        <w:rPr>
          <w:rFonts w:ascii="Times New Roman"/>
          <w:b w:val="false"/>
          <w:i w:val="false"/>
          <w:color w:val="000000"/>
          <w:sz w:val="28"/>
        </w:rPr>
        <w:t xml:space="preserve">
      2) Тапсырыс беруші (тапсырыс берушілер) </w:t>
      </w:r>
    </w:p>
    <w:bookmarkEnd w:id="10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(әрбір тапсырыс берушінің атауы және заңды мекенжайы көрсетіледі)</w:t>
      </w:r>
    </w:p>
    <w:p>
      <w:pPr>
        <w:spacing w:after="0"/>
        <w:ind w:left="0"/>
        <w:jc w:val="both"/>
      </w:pPr>
      <w:r>
        <w:rPr>
          <w:rFonts w:ascii="Times New Roman"/>
          <w:b w:val="false"/>
          <w:i w:val="false"/>
          <w:color w:val="000000"/>
          <w:sz w:val="28"/>
        </w:rPr>
        <w:t xml:space="preserve">
      _________ жылға _______ дейінгі мерзімде _______________________ мемлекеттік </w:t>
      </w:r>
    </w:p>
    <w:p>
      <w:pPr>
        <w:spacing w:after="0"/>
        <w:ind w:left="0"/>
        <w:jc w:val="both"/>
      </w:pPr>
      <w:r>
        <w:rPr>
          <w:rFonts w:ascii="Times New Roman"/>
          <w:b w:val="false"/>
          <w:i w:val="false"/>
          <w:color w:val="000000"/>
          <w:sz w:val="28"/>
        </w:rPr>
        <w:t xml:space="preserve">
      (өнім берушінің атауы көрсетіледі) </w:t>
      </w:r>
    </w:p>
    <w:p>
      <w:pPr>
        <w:spacing w:after="0"/>
        <w:ind w:left="0"/>
        <w:jc w:val="both"/>
      </w:pPr>
      <w:r>
        <w:rPr>
          <w:rFonts w:ascii="Times New Roman"/>
          <w:b w:val="false"/>
          <w:i w:val="false"/>
          <w:color w:val="000000"/>
          <w:sz w:val="28"/>
        </w:rPr>
        <w:t>
      сатып алу шартын жасассын.</w:t>
      </w:r>
    </w:p>
    <w:bookmarkStart w:name="z1625" w:id="1029"/>
    <w:p>
      <w:pPr>
        <w:spacing w:after="0"/>
        <w:ind w:left="0"/>
        <w:jc w:val="both"/>
      </w:pPr>
      <w:r>
        <w:rPr>
          <w:rFonts w:ascii="Times New Roman"/>
          <w:b w:val="false"/>
          <w:i w:val="false"/>
          <w:color w:val="000000"/>
          <w:sz w:val="28"/>
        </w:rPr>
        <w:t xml:space="preserve">
      3) Мемлекеттік сатып алуды ұйымдастырушы _______________________ </w:t>
      </w:r>
    </w:p>
    <w:bookmarkEnd w:id="102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сатып алуды ұйымдастырушының атауы көрсетіледі)</w:t>
      </w:r>
    </w:p>
    <w:p>
      <w:pPr>
        <w:spacing w:after="0"/>
        <w:ind w:left="0"/>
        <w:jc w:val="both"/>
      </w:pPr>
      <w:r>
        <w:rPr>
          <w:rFonts w:ascii="Times New Roman"/>
          <w:b w:val="false"/>
          <w:i w:val="false"/>
          <w:color w:val="000000"/>
          <w:sz w:val="28"/>
        </w:rPr>
        <w:t>
      Мемлекеттік сатып алуды ұйымдастырушының уәкілетті өкілінің, бірінші басшының не аппарат басшының немесе оның міндетін атқарушы адамның, тапсырыс берушінің бірінші басшысының немесе міндетін атқарушы адамның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630" w:id="1030"/>
    <w:p>
      <w:pPr>
        <w:spacing w:after="0"/>
        <w:ind w:left="0"/>
        <w:jc w:val="left"/>
      </w:pPr>
      <w:r>
        <w:rPr>
          <w:rFonts w:ascii="Times New Roman"/>
          <w:b/>
          <w:i w:val="false"/>
          <w:color w:val="000000"/>
        </w:rPr>
        <w:t xml:space="preserve"> Тауарларды мемлекеттік сатып алу туралы үлгілік шарт</w:t>
      </w:r>
    </w:p>
    <w:bookmarkEnd w:id="1030"/>
    <w:bookmarkStart w:name="z1631" w:id="1031"/>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031"/>
    <w:bookmarkStart w:name="z1632" w:id="1032"/>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bookmarkEnd w:id="1032"/>
    <w:bookmarkStart w:name="z1633" w:id="1033"/>
    <w:p>
      <w:pPr>
        <w:spacing w:after="0"/>
        <w:ind w:left="0"/>
        <w:jc w:val="both"/>
      </w:pPr>
      <w:r>
        <w:rPr>
          <w:rFonts w:ascii="Times New Roman"/>
          <w:b w:val="false"/>
          <w:i w:val="false"/>
          <w:color w:val="000000"/>
          <w:sz w:val="28"/>
        </w:rPr>
        <w:t>
      1. Шарттың мәні</w:t>
      </w:r>
    </w:p>
    <w:bookmarkEnd w:id="1033"/>
    <w:bookmarkStart w:name="z1634" w:id="1034"/>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1034"/>
    <w:bookmarkStart w:name="z1635" w:id="1035"/>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035"/>
    <w:bookmarkStart w:name="z1636" w:id="1036"/>
    <w:p>
      <w:pPr>
        <w:spacing w:after="0"/>
        <w:ind w:left="0"/>
        <w:jc w:val="both"/>
      </w:pPr>
      <w:r>
        <w:rPr>
          <w:rFonts w:ascii="Times New Roman"/>
          <w:b w:val="false"/>
          <w:i w:val="false"/>
          <w:color w:val="000000"/>
          <w:sz w:val="28"/>
        </w:rPr>
        <w:t>
      1) осы Шарт;</w:t>
      </w:r>
    </w:p>
    <w:bookmarkEnd w:id="1036"/>
    <w:bookmarkStart w:name="z1637" w:id="1037"/>
    <w:p>
      <w:pPr>
        <w:spacing w:after="0"/>
        <w:ind w:left="0"/>
        <w:jc w:val="both"/>
      </w:pPr>
      <w:r>
        <w:rPr>
          <w:rFonts w:ascii="Times New Roman"/>
          <w:b w:val="false"/>
          <w:i w:val="false"/>
          <w:color w:val="000000"/>
          <w:sz w:val="28"/>
        </w:rPr>
        <w:t>
      2) сатып алынатын тауарлар тізбесі (1-қосымша);</w:t>
      </w:r>
    </w:p>
    <w:bookmarkEnd w:id="1037"/>
    <w:bookmarkStart w:name="z1638" w:id="1038"/>
    <w:p>
      <w:pPr>
        <w:spacing w:after="0"/>
        <w:ind w:left="0"/>
        <w:jc w:val="both"/>
      </w:pPr>
      <w:r>
        <w:rPr>
          <w:rFonts w:ascii="Times New Roman"/>
          <w:b w:val="false"/>
          <w:i w:val="false"/>
          <w:color w:val="000000"/>
          <w:sz w:val="28"/>
        </w:rPr>
        <w:t>
      3) техникалық ерекшелік (2-қосымша).</w:t>
      </w:r>
    </w:p>
    <w:bookmarkEnd w:id="1038"/>
    <w:bookmarkStart w:name="z1639" w:id="1039"/>
    <w:p>
      <w:pPr>
        <w:spacing w:after="0"/>
        <w:ind w:left="0"/>
        <w:jc w:val="both"/>
      </w:pPr>
      <w:r>
        <w:rPr>
          <w:rFonts w:ascii="Times New Roman"/>
          <w:b w:val="false"/>
          <w:i w:val="false"/>
          <w:color w:val="000000"/>
          <w:sz w:val="28"/>
        </w:rPr>
        <w:t>
      2. Шарттың сомасы және ақы төлеу шарттары</w:t>
      </w:r>
    </w:p>
    <w:bookmarkEnd w:id="1039"/>
    <w:bookmarkStart w:name="z1640" w:id="1040"/>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bookmarkEnd w:id="1040"/>
    <w:bookmarkStart w:name="z1641" w:id="1041"/>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w:t>
      </w:r>
    </w:p>
    <w:bookmarkEnd w:id="1041"/>
    <w:bookmarkStart w:name="z1642" w:id="1042"/>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p>
    <w:bookmarkEnd w:id="1042"/>
    <w:bookmarkStart w:name="z1643" w:id="1043"/>
    <w:p>
      <w:pPr>
        <w:spacing w:after="0"/>
        <w:ind w:left="0"/>
        <w:jc w:val="both"/>
      </w:pPr>
      <w:r>
        <w:rPr>
          <w:rFonts w:ascii="Times New Roman"/>
          <w:b w:val="false"/>
          <w:i w:val="false"/>
          <w:color w:val="000000"/>
          <w:sz w:val="28"/>
        </w:rPr>
        <w:t>
      2.4.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bookmarkEnd w:id="1043"/>
    <w:bookmarkStart w:name="z1644" w:id="1044"/>
    <w:p>
      <w:pPr>
        <w:spacing w:after="0"/>
        <w:ind w:left="0"/>
        <w:jc w:val="both"/>
      </w:pPr>
      <w:r>
        <w:rPr>
          <w:rFonts w:ascii="Times New Roman"/>
          <w:b w:val="false"/>
          <w:i w:val="false"/>
          <w:color w:val="000000"/>
          <w:sz w:val="28"/>
        </w:rPr>
        <w:t>
      2.5.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p>
    <w:bookmarkEnd w:id="1044"/>
    <w:bookmarkStart w:name="z1645" w:id="1045"/>
    <w:p>
      <w:pPr>
        <w:spacing w:after="0"/>
        <w:ind w:left="0"/>
        <w:jc w:val="both"/>
      </w:pPr>
      <w:r>
        <w:rPr>
          <w:rFonts w:ascii="Times New Roman"/>
          <w:b w:val="false"/>
          <w:i w:val="false"/>
          <w:color w:val="000000"/>
          <w:sz w:val="28"/>
        </w:rPr>
        <w:t>
      2.6. Төлеу алдындағы қажетті құжаттар:</w:t>
      </w:r>
    </w:p>
    <w:bookmarkEnd w:id="1045"/>
    <w:bookmarkStart w:name="z1646" w:id="1046"/>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046"/>
    <w:bookmarkStart w:name="z1647" w:id="1047"/>
    <w:p>
      <w:pPr>
        <w:spacing w:after="0"/>
        <w:ind w:left="0"/>
        <w:jc w:val="both"/>
      </w:pPr>
      <w:r>
        <w:rPr>
          <w:rFonts w:ascii="Times New Roman"/>
          <w:b w:val="false"/>
          <w:i w:val="false"/>
          <w:color w:val="000000"/>
          <w:sz w:val="28"/>
        </w:rPr>
        <w:t>
      2) жүкқұжат;</w:t>
      </w:r>
    </w:p>
    <w:bookmarkEnd w:id="1047"/>
    <w:bookmarkStart w:name="z1648" w:id="1048"/>
    <w:p>
      <w:pPr>
        <w:spacing w:after="0"/>
        <w:ind w:left="0"/>
        <w:jc w:val="both"/>
      </w:pPr>
      <w:r>
        <w:rPr>
          <w:rFonts w:ascii="Times New Roman"/>
          <w:b w:val="false"/>
          <w:i w:val="false"/>
          <w:color w:val="000000"/>
          <w:sz w:val="28"/>
        </w:rPr>
        <w:t>
      3) тауарды (тауарларды) қабылдап алу-беру актісі (актілері);</w:t>
      </w:r>
    </w:p>
    <w:bookmarkEnd w:id="1048"/>
    <w:bookmarkStart w:name="z1649" w:id="1049"/>
    <w:p>
      <w:pPr>
        <w:spacing w:after="0"/>
        <w:ind w:left="0"/>
        <w:jc w:val="both"/>
      </w:pPr>
      <w:r>
        <w:rPr>
          <w:rFonts w:ascii="Times New Roman"/>
          <w:b w:val="false"/>
          <w:i w:val="false"/>
          <w:color w:val="000000"/>
          <w:sz w:val="28"/>
        </w:rPr>
        <w:t>
      4) жеткізілген тауарлардың санын, бірлік бағасы мен жалпы сомасын сипаттай, көрсете отырып, Өнім беруші Тапсырыс берушіге ұсынған шот-фактура;</w:t>
      </w:r>
    </w:p>
    <w:bookmarkEnd w:id="1049"/>
    <w:bookmarkStart w:name="z1650" w:id="1050"/>
    <w:p>
      <w:pPr>
        <w:spacing w:after="0"/>
        <w:ind w:left="0"/>
        <w:jc w:val="both"/>
      </w:pPr>
      <w:r>
        <w:rPr>
          <w:rFonts w:ascii="Times New Roman"/>
          <w:b w:val="false"/>
          <w:i w:val="false"/>
          <w:color w:val="000000"/>
          <w:sz w:val="28"/>
        </w:rPr>
        <w:t>
      &lt;№. Жаңа тармақша&gt;</w:t>
      </w:r>
    </w:p>
    <w:bookmarkEnd w:id="1050"/>
    <w:bookmarkStart w:name="z1651" w:id="1051"/>
    <w:p>
      <w:pPr>
        <w:spacing w:after="0"/>
        <w:ind w:left="0"/>
        <w:jc w:val="both"/>
      </w:pPr>
      <w:r>
        <w:rPr>
          <w:rFonts w:ascii="Times New Roman"/>
          <w:b w:val="false"/>
          <w:i w:val="false"/>
          <w:color w:val="000000"/>
          <w:sz w:val="28"/>
        </w:rPr>
        <w:t>
      3. Тараптардың міндеттемелері</w:t>
      </w:r>
    </w:p>
    <w:bookmarkEnd w:id="1051"/>
    <w:bookmarkStart w:name="z1652" w:id="1052"/>
    <w:p>
      <w:pPr>
        <w:spacing w:after="0"/>
        <w:ind w:left="0"/>
        <w:jc w:val="both"/>
      </w:pPr>
      <w:r>
        <w:rPr>
          <w:rFonts w:ascii="Times New Roman"/>
          <w:b w:val="false"/>
          <w:i w:val="false"/>
          <w:color w:val="000000"/>
          <w:sz w:val="28"/>
        </w:rPr>
        <w:t>
      3.1. Өнім беруші мыналарға:</w:t>
      </w:r>
    </w:p>
    <w:bookmarkEnd w:id="1052"/>
    <w:bookmarkStart w:name="z1653" w:id="105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053"/>
    <w:bookmarkStart w:name="z1654" w:id="1054"/>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3 (үш) пайызы мөлшерінде теңгеге тең, Шартқа 1-қосымшаға сәйкес шарттың мән-жайлары бойынша көзделген аванс мөлшері (бар болса) теңгеге тең, сондай-ақ демпингке қарсы сома (бар болса) теңгеге тең мөлшерде енгізілсін онсыз жалпы алғанда теңге түрінде:</w:t>
      </w:r>
    </w:p>
    <w:bookmarkEnd w:id="1054"/>
    <w:bookmarkStart w:name="z1655" w:id="1055"/>
    <w:p>
      <w:pPr>
        <w:spacing w:after="0"/>
        <w:ind w:left="0"/>
        <w:jc w:val="both"/>
      </w:pPr>
      <w:r>
        <w:rPr>
          <w:rFonts w:ascii="Times New Roman"/>
          <w:b w:val="false"/>
          <w:i w:val="false"/>
          <w:color w:val="000000"/>
          <w:sz w:val="28"/>
        </w:rPr>
        <w:t>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1055"/>
    <w:bookmarkStart w:name="z1656" w:id="1056"/>
    <w:p>
      <w:pPr>
        <w:spacing w:after="0"/>
        <w:ind w:left="0"/>
        <w:jc w:val="both"/>
      </w:pPr>
      <w:r>
        <w:rPr>
          <w:rFonts w:ascii="Times New Roman"/>
          <w:b w:val="false"/>
          <w:i w:val="false"/>
          <w:color w:val="000000"/>
          <w:sz w:val="28"/>
        </w:rPr>
        <w:t>
      не:</w:t>
      </w:r>
    </w:p>
    <w:bookmarkEnd w:id="1056"/>
    <w:bookmarkStart w:name="z1657" w:id="1057"/>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21-қосымшасына сәйкес банк кепілдігі;</w:t>
      </w:r>
    </w:p>
    <w:bookmarkEnd w:id="1057"/>
    <w:bookmarkStart w:name="z1658" w:id="1058"/>
    <w:p>
      <w:pPr>
        <w:spacing w:after="0"/>
        <w:ind w:left="0"/>
        <w:jc w:val="both"/>
      </w:pPr>
      <w:r>
        <w:rPr>
          <w:rFonts w:ascii="Times New Roman"/>
          <w:b w:val="false"/>
          <w:i w:val="false"/>
          <w:color w:val="000000"/>
          <w:sz w:val="28"/>
        </w:rPr>
        <w:t>
      не:</w:t>
      </w:r>
    </w:p>
    <w:bookmarkEnd w:id="1058"/>
    <w:bookmarkStart w:name="z1659" w:id="1059"/>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1059"/>
    <w:bookmarkStart w:name="z1660" w:id="1060"/>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bookmarkEnd w:id="1060"/>
    <w:bookmarkStart w:name="z1661" w:id="1061"/>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1061"/>
    <w:bookmarkStart w:name="z1662" w:id="1062"/>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bookmarkEnd w:id="1062"/>
    <w:bookmarkStart w:name="z1663" w:id="1063"/>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bookmarkEnd w:id="1063"/>
    <w:bookmarkStart w:name="z1664" w:id="1064"/>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1064"/>
    <w:bookmarkStart w:name="z1665" w:id="1065"/>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065"/>
    <w:bookmarkStart w:name="z1666" w:id="1066"/>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066"/>
    <w:bookmarkStart w:name="z1667" w:id="1067"/>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067"/>
    <w:bookmarkStart w:name="z1668" w:id="1068"/>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068"/>
    <w:bookmarkStart w:name="z1669" w:id="1069"/>
    <w:p>
      <w:pPr>
        <w:spacing w:after="0"/>
        <w:ind w:left="0"/>
        <w:jc w:val="both"/>
      </w:pPr>
      <w:r>
        <w:rPr>
          <w:rFonts w:ascii="Times New Roman"/>
          <w:b w:val="false"/>
          <w:i w:val="false"/>
          <w:color w:val="000000"/>
          <w:sz w:val="28"/>
        </w:rPr>
        <w:t>
      9) Тапсырыс берушіге жүкқұжатты, тауарларды қабылдап алу-беру актісін ресімдейді және ұсынады;</w:t>
      </w:r>
    </w:p>
    <w:bookmarkEnd w:id="1069"/>
    <w:bookmarkStart w:name="z1670" w:id="1070"/>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шот-фактураны белгіленген тәртіппен жазуға міндеттенеді;</w:t>
      </w:r>
    </w:p>
    <w:bookmarkEnd w:id="1070"/>
    <w:bookmarkStart w:name="z1671" w:id="1071"/>
    <w:p>
      <w:pPr>
        <w:spacing w:after="0"/>
        <w:ind w:left="0"/>
        <w:jc w:val="both"/>
      </w:pPr>
      <w:r>
        <w:rPr>
          <w:rFonts w:ascii="Times New Roman"/>
          <w:b w:val="false"/>
          <w:i w:val="false"/>
          <w:color w:val="000000"/>
          <w:sz w:val="28"/>
        </w:rPr>
        <w:t>
      &lt;№) жаңа тармақша&gt;.</w:t>
      </w:r>
    </w:p>
    <w:bookmarkEnd w:id="1071"/>
    <w:bookmarkStart w:name="z1672" w:id="1072"/>
    <w:p>
      <w:pPr>
        <w:spacing w:after="0"/>
        <w:ind w:left="0"/>
        <w:jc w:val="both"/>
      </w:pPr>
      <w:r>
        <w:rPr>
          <w:rFonts w:ascii="Times New Roman"/>
          <w:b w:val="false"/>
          <w:i w:val="false"/>
          <w:color w:val="000000"/>
          <w:sz w:val="28"/>
        </w:rPr>
        <w:t>
      3.2. Өнім беруші:</w:t>
      </w:r>
    </w:p>
    <w:bookmarkEnd w:id="1072"/>
    <w:bookmarkStart w:name="z1673" w:id="1073"/>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1073"/>
    <w:bookmarkStart w:name="z1674" w:id="1074"/>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bookmarkEnd w:id="1074"/>
    <w:bookmarkStart w:name="z1675" w:id="1075"/>
    <w:p>
      <w:pPr>
        <w:spacing w:after="0"/>
        <w:ind w:left="0"/>
        <w:jc w:val="both"/>
      </w:pPr>
      <w:r>
        <w:rPr>
          <w:rFonts w:ascii="Times New Roman"/>
          <w:b w:val="false"/>
          <w:i w:val="false"/>
          <w:color w:val="000000"/>
          <w:sz w:val="28"/>
        </w:rPr>
        <w:t>
      3.3. Тапсырыс беруші:</w:t>
      </w:r>
    </w:p>
    <w:bookmarkEnd w:id="1075"/>
    <w:bookmarkStart w:name="z1676" w:id="1076"/>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bookmarkEnd w:id="1076"/>
    <w:bookmarkStart w:name="z1677" w:id="1077"/>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1077"/>
    <w:bookmarkStart w:name="z1678" w:id="1078"/>
    <w:p>
      <w:pPr>
        <w:spacing w:after="0"/>
        <w:ind w:left="0"/>
        <w:jc w:val="both"/>
      </w:pPr>
      <w:r>
        <w:rPr>
          <w:rFonts w:ascii="Times New Roman"/>
          <w:b w:val="false"/>
          <w:i w:val="false"/>
          <w:color w:val="000000"/>
          <w:sz w:val="28"/>
        </w:rPr>
        <w:t>
      3) Тауарды қабылдап алу кезінде Тауарды қабылдап алу-беру актісін бекітеді не Тауарды қабылдап алу-беру актісін алған күннен бастап үш жұмыс күннен кешіктірмей оны қабылдамаудың дәлелді негіздемелерін көрсете отырып, Тауарды қабылдаудан бас тартады, не жеткізілген тауарға қосымша зерделеу қажет болған жағдайда, Тауарды қабылдап алу-беру актісін алған күннен бастап он жұмыс күнінен кешіктірмей қарастырады;</w:t>
      </w:r>
    </w:p>
    <w:bookmarkEnd w:id="1078"/>
    <w:bookmarkStart w:name="z1679" w:id="1079"/>
    <w:p>
      <w:pPr>
        <w:spacing w:after="0"/>
        <w:ind w:left="0"/>
        <w:jc w:val="both"/>
      </w:pPr>
      <w:r>
        <w:rPr>
          <w:rFonts w:ascii="Times New Roman"/>
          <w:b w:val="false"/>
          <w:i w:val="false"/>
          <w:color w:val="000000"/>
          <w:sz w:val="28"/>
        </w:rPr>
        <w:t>
      4) тауарды (тауарларды) қабылдап алу-беру актісі бекітілгеннен кейін Өнім беруші белгіленген тәртіппен жазып ұсынған шот-фактураны қабылдайды;</w:t>
      </w:r>
    </w:p>
    <w:bookmarkEnd w:id="1079"/>
    <w:bookmarkStart w:name="z1680" w:id="1080"/>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1080"/>
    <w:bookmarkStart w:name="z1681" w:id="1081"/>
    <w:p>
      <w:pPr>
        <w:spacing w:after="0"/>
        <w:ind w:left="0"/>
        <w:jc w:val="both"/>
      </w:pPr>
      <w:r>
        <w:rPr>
          <w:rFonts w:ascii="Times New Roman"/>
          <w:b w:val="false"/>
          <w:i w:val="false"/>
          <w:color w:val="000000"/>
          <w:sz w:val="28"/>
        </w:rPr>
        <w:t>
      &lt;№) жаңа тармақша&gt;</w:t>
      </w:r>
    </w:p>
    <w:bookmarkEnd w:id="1081"/>
    <w:bookmarkStart w:name="z1682" w:id="1082"/>
    <w:p>
      <w:pPr>
        <w:spacing w:after="0"/>
        <w:ind w:left="0"/>
        <w:jc w:val="both"/>
      </w:pPr>
      <w:r>
        <w:rPr>
          <w:rFonts w:ascii="Times New Roman"/>
          <w:b w:val="false"/>
          <w:i w:val="false"/>
          <w:color w:val="000000"/>
          <w:sz w:val="28"/>
        </w:rPr>
        <w:t>
      3.4. Тапсырыс беруші:</w:t>
      </w:r>
    </w:p>
    <w:bookmarkEnd w:id="1082"/>
    <w:bookmarkStart w:name="z1683" w:id="1083"/>
    <w:p>
      <w:pPr>
        <w:spacing w:after="0"/>
        <w:ind w:left="0"/>
        <w:jc w:val="both"/>
      </w:pPr>
      <w:r>
        <w:rPr>
          <w:rFonts w:ascii="Times New Roman"/>
          <w:b w:val="false"/>
          <w:i w:val="false"/>
          <w:color w:val="000000"/>
          <w:sz w:val="28"/>
        </w:rPr>
        <w:t>
      1) жеткізілген Тауарлардың сапасын тексеруге;</w:t>
      </w:r>
    </w:p>
    <w:bookmarkEnd w:id="1083"/>
    <w:bookmarkStart w:name="z1684" w:id="1084"/>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1084"/>
    <w:bookmarkStart w:name="z1685" w:id="1085"/>
    <w:p>
      <w:pPr>
        <w:spacing w:after="0"/>
        <w:ind w:left="0"/>
        <w:jc w:val="both"/>
      </w:pPr>
      <w:r>
        <w:rPr>
          <w:rFonts w:ascii="Times New Roman"/>
          <w:b w:val="false"/>
          <w:i w:val="false"/>
          <w:color w:val="000000"/>
          <w:sz w:val="28"/>
        </w:rPr>
        <w:t>
      4. Тауарлардың техникалық ерекшелікке сәйкестігін тексеру</w:t>
      </w:r>
    </w:p>
    <w:bookmarkEnd w:id="1085"/>
    <w:bookmarkStart w:name="z1686" w:id="1086"/>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086"/>
    <w:bookmarkStart w:name="z1687" w:id="1087"/>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1087"/>
    <w:bookmarkStart w:name="z1688" w:id="1088"/>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1088"/>
    <w:bookmarkStart w:name="z1689" w:id="1089"/>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bookmarkEnd w:id="1089"/>
    <w:bookmarkStart w:name="z1690" w:id="1090"/>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1090"/>
    <w:bookmarkStart w:name="z1691" w:id="1091"/>
    <w:p>
      <w:pPr>
        <w:spacing w:after="0"/>
        <w:ind w:left="0"/>
        <w:jc w:val="both"/>
      </w:pPr>
      <w:r>
        <w:rPr>
          <w:rFonts w:ascii="Times New Roman"/>
          <w:b w:val="false"/>
          <w:i w:val="false"/>
          <w:color w:val="000000"/>
          <w:sz w:val="28"/>
        </w:rPr>
        <w:t>
      &lt;№. жаңа тармақ&gt;*</w:t>
      </w:r>
    </w:p>
    <w:bookmarkEnd w:id="1091"/>
    <w:bookmarkStart w:name="z1692" w:id="1092"/>
    <w:p>
      <w:pPr>
        <w:spacing w:after="0"/>
        <w:ind w:left="0"/>
        <w:jc w:val="both"/>
      </w:pPr>
      <w:r>
        <w:rPr>
          <w:rFonts w:ascii="Times New Roman"/>
          <w:b w:val="false"/>
          <w:i w:val="false"/>
          <w:color w:val="000000"/>
          <w:sz w:val="28"/>
        </w:rPr>
        <w:t>
      5. Тауарларды жеткізу және құжаттама</w:t>
      </w:r>
    </w:p>
    <w:bookmarkEnd w:id="1092"/>
    <w:bookmarkStart w:name="z1693" w:id="1093"/>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bookmarkEnd w:id="1093"/>
    <w:bookmarkStart w:name="z1694" w:id="1094"/>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bookmarkEnd w:id="1094"/>
    <w:bookmarkStart w:name="z1695" w:id="1095"/>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bookmarkEnd w:id="1095"/>
    <w:bookmarkStart w:name="z1696" w:id="1096"/>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bookmarkEnd w:id="1096"/>
    <w:bookmarkStart w:name="z1697" w:id="1097"/>
    <w:p>
      <w:pPr>
        <w:spacing w:after="0"/>
        <w:ind w:left="0"/>
        <w:jc w:val="both"/>
      </w:pPr>
      <w:r>
        <w:rPr>
          <w:rFonts w:ascii="Times New Roman"/>
          <w:b w:val="false"/>
          <w:i w:val="false"/>
          <w:color w:val="000000"/>
          <w:sz w:val="28"/>
        </w:rPr>
        <w:t xml:space="preserve">
      4)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097"/>
    <w:bookmarkStart w:name="z1698" w:id="1098"/>
    <w:p>
      <w:pPr>
        <w:spacing w:after="0"/>
        <w:ind w:left="0"/>
        <w:jc w:val="both"/>
      </w:pPr>
      <w:r>
        <w:rPr>
          <w:rFonts w:ascii="Times New Roman"/>
          <w:b w:val="false"/>
          <w:i w:val="false"/>
          <w:color w:val="000000"/>
          <w:sz w:val="28"/>
        </w:rPr>
        <w:t>
      Егер қазақстанда шығарылған жеткізілетін тауарлардың көлемі екі және одан да көп бірлікті құраса,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жеткізілетін көлемге (үлгіге берілген сертификатты қоспағанда) немесе сериялық өндіріс өніміне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098"/>
    <w:bookmarkStart w:name="z1699" w:id="1099"/>
    <w:p>
      <w:pPr>
        <w:spacing w:after="0"/>
        <w:ind w:left="0"/>
        <w:jc w:val="both"/>
      </w:pPr>
      <w:r>
        <w:rPr>
          <w:rFonts w:ascii="Times New Roman"/>
          <w:b w:val="false"/>
          <w:i w:val="false"/>
          <w:color w:val="000000"/>
          <w:sz w:val="28"/>
        </w:rPr>
        <w:t>
      Егер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сертификатының түпнұсқасы немесе көшірмесі беріледі.</w:t>
      </w:r>
    </w:p>
    <w:bookmarkEnd w:id="1099"/>
    <w:bookmarkStart w:name="z1700" w:id="1100"/>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100"/>
    <w:bookmarkStart w:name="z1701" w:id="1101"/>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1101"/>
    <w:bookmarkStart w:name="z1702" w:id="1102"/>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1102"/>
    <w:bookmarkStart w:name="z1703" w:id="1103"/>
    <w:p>
      <w:pPr>
        <w:spacing w:after="0"/>
        <w:ind w:left="0"/>
        <w:jc w:val="both"/>
      </w:pPr>
      <w:r>
        <w:rPr>
          <w:rFonts w:ascii="Times New Roman"/>
          <w:b w:val="false"/>
          <w:i w:val="false"/>
          <w:color w:val="000000"/>
          <w:sz w:val="28"/>
        </w:rPr>
        <w:t>
      5.4. Осы Шарттың 6.3-тармағының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103"/>
    <w:bookmarkStart w:name="z1704" w:id="1104"/>
    <w:p>
      <w:pPr>
        <w:spacing w:after="0"/>
        <w:ind w:left="0"/>
        <w:jc w:val="both"/>
      </w:pPr>
      <w:r>
        <w:rPr>
          <w:rFonts w:ascii="Times New Roman"/>
          <w:b w:val="false"/>
          <w:i w:val="false"/>
          <w:color w:val="000000"/>
          <w:sz w:val="28"/>
        </w:rPr>
        <w:t>
      6. Кепілдік. Сапа</w:t>
      </w:r>
    </w:p>
    <w:bookmarkEnd w:id="1104"/>
    <w:bookmarkStart w:name="z1705" w:id="1105"/>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1105"/>
    <w:bookmarkStart w:name="z1706" w:id="1106"/>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1106"/>
    <w:bookmarkStart w:name="z1707" w:id="1107"/>
    <w:p>
      <w:pPr>
        <w:spacing w:after="0"/>
        <w:ind w:left="0"/>
        <w:jc w:val="both"/>
      </w:pPr>
      <w:r>
        <w:rPr>
          <w:rFonts w:ascii="Times New Roman"/>
          <w:b w:val="false"/>
          <w:i w:val="false"/>
          <w:color w:val="000000"/>
          <w:sz w:val="28"/>
        </w:rPr>
        <w:t>
      2) жаңа (ғимаратты, құрылысты, тұрғын емес мақсаттағы үй-жайларды сатып алуды қоспағанда), пайдаланылмаған, зауыттық орамасында, материалда және орындауда қандай да бір ақаулардан босатылған;</w:t>
      </w:r>
    </w:p>
    <w:bookmarkEnd w:id="1107"/>
    <w:bookmarkStart w:name="z1708" w:id="1108"/>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1108"/>
    <w:bookmarkStart w:name="z1709" w:id="1109"/>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актісіне қол қояды не дәлелді негіздемелерді көрсете отырып, тауарды қабылдаудан бас тартады.</w:t>
      </w:r>
    </w:p>
    <w:bookmarkEnd w:id="1109"/>
    <w:bookmarkStart w:name="z1710" w:id="1110"/>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тауарды қабылдау-беру актісін алған күннен бастап үш жұмыс күнінен кешіктірмей өнім берушіге хабарлайды.</w:t>
      </w:r>
    </w:p>
    <w:bookmarkEnd w:id="1110"/>
    <w:bookmarkStart w:name="z1711" w:id="1111"/>
    <w:p>
      <w:pPr>
        <w:spacing w:after="0"/>
        <w:ind w:left="0"/>
        <w:jc w:val="both"/>
      </w:pPr>
      <w:r>
        <w:rPr>
          <w:rFonts w:ascii="Times New Roman"/>
          <w:b w:val="false"/>
          <w:i w:val="false"/>
          <w:color w:val="000000"/>
          <w:sz w:val="28"/>
        </w:rPr>
        <w:t>
      6.3. Жеткізілетін Тауардың кепілді кезеңі Тауар Тапсырыс берушінің қоймасына келіп түскен күннен бастап күнтізбелік 12 (он екі) айда айқындалады.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тазартуға байланысты барлық шығыстарды да Өнім беруші көтереді. Егер туындаған ақауларды жоюда іркіліс Өнім берушінің кінәсінен болған жағдайда, онда кепілдік беру мерзімі тиісті уақыт кезеңіне ұзартылатын болады.</w:t>
      </w:r>
    </w:p>
    <w:bookmarkEnd w:id="1111"/>
    <w:bookmarkStart w:name="z1712" w:id="1112"/>
    <w:p>
      <w:pPr>
        <w:spacing w:after="0"/>
        <w:ind w:left="0"/>
        <w:jc w:val="both"/>
      </w:pPr>
      <w:r>
        <w:rPr>
          <w:rFonts w:ascii="Times New Roman"/>
          <w:b w:val="false"/>
          <w:i w:val="false"/>
          <w:color w:val="000000"/>
          <w:sz w:val="28"/>
        </w:rPr>
        <w:t>
      &lt;№. жаңа тармақ&gt;.</w:t>
      </w:r>
    </w:p>
    <w:bookmarkEnd w:id="1112"/>
    <w:bookmarkStart w:name="z1713" w:id="1113"/>
    <w:p>
      <w:pPr>
        <w:spacing w:after="0"/>
        <w:ind w:left="0"/>
        <w:jc w:val="both"/>
      </w:pPr>
      <w:r>
        <w:rPr>
          <w:rFonts w:ascii="Times New Roman"/>
          <w:b w:val="false"/>
          <w:i w:val="false"/>
          <w:color w:val="000000"/>
          <w:sz w:val="28"/>
        </w:rPr>
        <w:t>
      7. Тараптардың жауапкершілігі</w:t>
      </w:r>
    </w:p>
    <w:bookmarkEnd w:id="1113"/>
    <w:bookmarkStart w:name="z1714" w:id="1114"/>
    <w:p>
      <w:pPr>
        <w:spacing w:after="0"/>
        <w:ind w:left="0"/>
        <w:jc w:val="both"/>
      </w:pPr>
      <w:r>
        <w:rPr>
          <w:rFonts w:ascii="Times New Roman"/>
          <w:b w:val="false"/>
          <w:i w:val="false"/>
          <w:color w:val="000000"/>
          <w:sz w:val="28"/>
        </w:rPr>
        <w:t>
      7.1.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1114"/>
    <w:bookmarkStart w:name="z1715" w:id="1115"/>
    <w:p>
      <w:pPr>
        <w:spacing w:after="0"/>
        <w:ind w:left="0"/>
        <w:jc w:val="both"/>
      </w:pPr>
      <w:r>
        <w:rPr>
          <w:rFonts w:ascii="Times New Roman"/>
          <w:b w:val="false"/>
          <w:i w:val="false"/>
          <w:color w:val="000000"/>
          <w:sz w:val="28"/>
        </w:rPr>
        <w:t>
      7.2.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1115"/>
    <w:bookmarkStart w:name="z1716" w:id="1116"/>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End w:id="1116"/>
    <w:bookmarkStart w:name="z1717" w:id="1117"/>
    <w:p>
      <w:pPr>
        <w:spacing w:after="0"/>
        <w:ind w:left="0"/>
        <w:jc w:val="both"/>
      </w:pPr>
      <w:r>
        <w:rPr>
          <w:rFonts w:ascii="Times New Roman"/>
          <w:b w:val="false"/>
          <w:i w:val="false"/>
          <w:color w:val="000000"/>
          <w:sz w:val="28"/>
        </w:rPr>
        <w:t>
      7.3.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1117"/>
    <w:bookmarkStart w:name="z1718" w:id="1118"/>
    <w:p>
      <w:pPr>
        <w:spacing w:after="0"/>
        <w:ind w:left="0"/>
        <w:jc w:val="both"/>
      </w:pPr>
      <w:r>
        <w:rPr>
          <w:rFonts w:ascii="Times New Roman"/>
          <w:b w:val="false"/>
          <w:i w:val="false"/>
          <w:color w:val="000000"/>
          <w:sz w:val="28"/>
        </w:rPr>
        <w:t>
      7.4. Тұрақсыздық айыбын (айыппұл, өсімпұл) төлеу Тараптарды осы Шартта көзделген міндеттемелерді орындаудан босатпайды.</w:t>
      </w:r>
    </w:p>
    <w:bookmarkEnd w:id="1118"/>
    <w:bookmarkStart w:name="z1719" w:id="1119"/>
    <w:p>
      <w:pPr>
        <w:spacing w:after="0"/>
        <w:ind w:left="0"/>
        <w:jc w:val="both"/>
      </w:pPr>
      <w:r>
        <w:rPr>
          <w:rFonts w:ascii="Times New Roman"/>
          <w:b w:val="false"/>
          <w:i w:val="false"/>
          <w:color w:val="000000"/>
          <w:sz w:val="28"/>
        </w:rPr>
        <w:t>
      7.5.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bookmarkEnd w:id="1119"/>
    <w:bookmarkStart w:name="z1720" w:id="1120"/>
    <w:p>
      <w:pPr>
        <w:spacing w:after="0"/>
        <w:ind w:left="0"/>
        <w:jc w:val="both"/>
      </w:pPr>
      <w:r>
        <w:rPr>
          <w:rFonts w:ascii="Times New Roman"/>
          <w:b w:val="false"/>
          <w:i w:val="false"/>
          <w:color w:val="000000"/>
          <w:sz w:val="28"/>
        </w:rPr>
        <w:t>
      7.6. Өнім беруші толығымен де, ішінара да біреуге осы Шарт бойынша өз міндеттемелерін бермеуі тиіс.</w:t>
      </w:r>
    </w:p>
    <w:bookmarkEnd w:id="1120"/>
    <w:bookmarkStart w:name="z1721" w:id="1121"/>
    <w:p>
      <w:pPr>
        <w:spacing w:after="0"/>
        <w:ind w:left="0"/>
        <w:jc w:val="both"/>
      </w:pPr>
      <w:r>
        <w:rPr>
          <w:rFonts w:ascii="Times New Roman"/>
          <w:b w:val="false"/>
          <w:i w:val="false"/>
          <w:color w:val="000000"/>
          <w:sz w:val="28"/>
        </w:rPr>
        <w:t>
      7.7.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бұзылған жағдайда қайтармайды.</w:t>
      </w:r>
    </w:p>
    <w:bookmarkEnd w:id="1121"/>
    <w:bookmarkStart w:name="z1722" w:id="1122"/>
    <w:p>
      <w:pPr>
        <w:spacing w:after="0"/>
        <w:ind w:left="0"/>
        <w:jc w:val="both"/>
      </w:pPr>
      <w:r>
        <w:rPr>
          <w:rFonts w:ascii="Times New Roman"/>
          <w:b w:val="false"/>
          <w:i w:val="false"/>
          <w:color w:val="000000"/>
          <w:sz w:val="28"/>
        </w:rPr>
        <w:t>
      7.8. Тапсырыс беруші енгізілген Шарттың орындалуын қамтамасыз етуді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1122"/>
    <w:bookmarkStart w:name="z1723" w:id="1123"/>
    <w:p>
      <w:pPr>
        <w:spacing w:after="0"/>
        <w:ind w:left="0"/>
        <w:jc w:val="both"/>
      </w:pPr>
      <w:r>
        <w:rPr>
          <w:rFonts w:ascii="Times New Roman"/>
          <w:b w:val="false"/>
          <w:i w:val="false"/>
          <w:color w:val="000000"/>
          <w:sz w:val="28"/>
        </w:rPr>
        <w:t>
      &lt;№. жаңа тармақ&gt;.</w:t>
      </w:r>
    </w:p>
    <w:bookmarkEnd w:id="1123"/>
    <w:bookmarkStart w:name="z1724" w:id="1124"/>
    <w:p>
      <w:pPr>
        <w:spacing w:after="0"/>
        <w:ind w:left="0"/>
        <w:jc w:val="both"/>
      </w:pPr>
      <w:r>
        <w:rPr>
          <w:rFonts w:ascii="Times New Roman"/>
          <w:b w:val="false"/>
          <w:i w:val="false"/>
          <w:color w:val="000000"/>
          <w:sz w:val="28"/>
        </w:rPr>
        <w:t>
      8. Шарттың қолданылу мерзімі және бұзылу талаптары</w:t>
      </w:r>
    </w:p>
    <w:bookmarkEnd w:id="1124"/>
    <w:bookmarkStart w:name="z1725" w:id="1125"/>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125"/>
    <w:bookmarkStart w:name="z1726" w:id="1126"/>
    <w:p>
      <w:pPr>
        <w:spacing w:after="0"/>
        <w:ind w:left="0"/>
        <w:jc w:val="both"/>
      </w:pPr>
      <w:r>
        <w:rPr>
          <w:rFonts w:ascii="Times New Roman"/>
          <w:b w:val="false"/>
          <w:i w:val="false"/>
          <w:color w:val="000000"/>
          <w:sz w:val="28"/>
        </w:rPr>
        <w:t>
      8.2. Шартты біржақты тәртіппен бұзуды тапсырыс беруші оның қолдану мерзімі аяқталғанға дейін өнім берушіге тиісті хабарлама жіберу арқылы мынадай жағдайларда жүзеге асырады:</w:t>
      </w:r>
    </w:p>
    <w:bookmarkEnd w:id="1126"/>
    <w:bookmarkStart w:name="z1727" w:id="1127"/>
    <w:p>
      <w:pPr>
        <w:spacing w:after="0"/>
        <w:ind w:left="0"/>
        <w:jc w:val="both"/>
      </w:pPr>
      <w:r>
        <w:rPr>
          <w:rFonts w:ascii="Times New Roman"/>
          <w:b w:val="false"/>
          <w:i w:val="false"/>
          <w:color w:val="000000"/>
          <w:sz w:val="28"/>
        </w:rPr>
        <w:t>
      1) өнім берушінің жасалған шарт бойынша өз міндеттемелерін орындаудан бас тартуы;</w:t>
      </w:r>
    </w:p>
    <w:bookmarkEnd w:id="1127"/>
    <w:bookmarkStart w:name="z1728" w:id="1128"/>
    <w:p>
      <w:pPr>
        <w:spacing w:after="0"/>
        <w:ind w:left="0"/>
        <w:jc w:val="both"/>
      </w:pPr>
      <w:r>
        <w:rPr>
          <w:rFonts w:ascii="Times New Roman"/>
          <w:b w:val="false"/>
          <w:i w:val="false"/>
          <w:color w:val="000000"/>
          <w:sz w:val="28"/>
        </w:rPr>
        <w:t>
      2) өнім берушінің жасалған шарт бойынша өз міндеттемелерін орындамауы, не тиісінше орындамауы;</w:t>
      </w:r>
    </w:p>
    <w:bookmarkEnd w:id="1128"/>
    <w:bookmarkStart w:name="z1729" w:id="1129"/>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тартылуы не банкроттығы;</w:t>
      </w:r>
    </w:p>
    <w:bookmarkEnd w:id="1129"/>
    <w:bookmarkStart w:name="z1730" w:id="1130"/>
    <w:p>
      <w:pPr>
        <w:spacing w:after="0"/>
        <w:ind w:left="0"/>
        <w:jc w:val="both"/>
      </w:pPr>
      <w:r>
        <w:rPr>
          <w:rFonts w:ascii="Times New Roman"/>
          <w:b w:val="false"/>
          <w:i w:val="false"/>
          <w:color w:val="000000"/>
          <w:sz w:val="28"/>
        </w:rPr>
        <w:t>
      4)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w:t>
      </w:r>
    </w:p>
    <w:bookmarkEnd w:id="1130"/>
    <w:bookmarkStart w:name="z1731" w:id="1131"/>
    <w:p>
      <w:pPr>
        <w:spacing w:after="0"/>
        <w:ind w:left="0"/>
        <w:jc w:val="both"/>
      </w:pPr>
      <w:r>
        <w:rPr>
          <w:rFonts w:ascii="Times New Roman"/>
          <w:b w:val="false"/>
          <w:i w:val="false"/>
          <w:color w:val="000000"/>
          <w:sz w:val="28"/>
        </w:rPr>
        <w:t xml:space="preserve">
      5) шарт жасауға негіз болған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бұзылуын анықтау;</w:t>
      </w:r>
    </w:p>
    <w:bookmarkEnd w:id="1131"/>
    <w:bookmarkStart w:name="z1732" w:id="1132"/>
    <w:p>
      <w:pPr>
        <w:spacing w:after="0"/>
        <w:ind w:left="0"/>
        <w:jc w:val="both"/>
      </w:pPr>
      <w:r>
        <w:rPr>
          <w:rFonts w:ascii="Times New Roman"/>
          <w:b w:val="false"/>
          <w:i w:val="false"/>
          <w:color w:val="000000"/>
          <w:sz w:val="28"/>
        </w:rPr>
        <w:t>
      6) мемлекеттік сатып алуды жүзеге асыру кезінде ұйымдастырушының өнім берушіге мемлекеттік сатып алу туралы заңнамада көзделмеген жәрдем көрсетуін анықтау;</w:t>
      </w:r>
    </w:p>
    <w:bookmarkEnd w:id="1132"/>
    <w:bookmarkStart w:name="z1733" w:id="1133"/>
    <w:p>
      <w:pPr>
        <w:spacing w:after="0"/>
        <w:ind w:left="0"/>
        <w:jc w:val="both"/>
      </w:pPr>
      <w:r>
        <w:rPr>
          <w:rFonts w:ascii="Times New Roman"/>
          <w:b w:val="false"/>
          <w:i w:val="false"/>
          <w:color w:val="000000"/>
          <w:sz w:val="28"/>
        </w:rPr>
        <w:t>
      7) өнім беруші шарттың орындалуын қамтамасыз етуді енгізу мерзімі өткенге дейін өз міндеттемелерін орындаған жағдайды қоспағанда, өнім беруші белгіленген мерзімде шарттың орындалуын қамтамасыз етуді (авансты қамтамасыз етуді, демпингке қарсы сома) енгізбеген жағдайда.</w:t>
      </w:r>
    </w:p>
    <w:bookmarkEnd w:id="1133"/>
    <w:bookmarkStart w:name="z1734" w:id="1134"/>
    <w:p>
      <w:pPr>
        <w:spacing w:after="0"/>
        <w:ind w:left="0"/>
        <w:jc w:val="both"/>
      </w:pPr>
      <w:r>
        <w:rPr>
          <w:rFonts w:ascii="Times New Roman"/>
          <w:b w:val="false"/>
          <w:i w:val="false"/>
          <w:color w:val="000000"/>
          <w:sz w:val="28"/>
        </w:rPr>
        <w:t>
       8.3.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1134"/>
    <w:bookmarkStart w:name="z1735" w:id="1135"/>
    <w:p>
      <w:pPr>
        <w:spacing w:after="0"/>
        <w:ind w:left="0"/>
        <w:jc w:val="both"/>
      </w:pPr>
      <w:r>
        <w:rPr>
          <w:rFonts w:ascii="Times New Roman"/>
          <w:b w:val="false"/>
          <w:i w:val="false"/>
          <w:color w:val="000000"/>
          <w:sz w:val="28"/>
        </w:rPr>
        <w:t>
      8.4. Тапсырыс беруші тараптардың келісімі бойынша шартты одан әрі орындау орынсыз болған жағдайда, мердігерге осы орынсыздықтың егжей-тегжейлі себебі көрсетілген, жойылған шарттық міндеттемелердің көлемі, сондай-ақ шартты бұзу күшіне енген күні көрсетілген тиісті жазбаша хабарлама жібере отырып, кез келген уақытта бұза алады.</w:t>
      </w:r>
    </w:p>
    <w:bookmarkEnd w:id="1135"/>
    <w:bookmarkStart w:name="z1736" w:id="1136"/>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bookmarkEnd w:id="1136"/>
    <w:bookmarkStart w:name="z1737" w:id="1137"/>
    <w:p>
      <w:pPr>
        <w:spacing w:after="0"/>
        <w:ind w:left="0"/>
        <w:jc w:val="both"/>
      </w:pPr>
      <w:r>
        <w:rPr>
          <w:rFonts w:ascii="Times New Roman"/>
          <w:b w:val="false"/>
          <w:i w:val="false"/>
          <w:color w:val="000000"/>
          <w:sz w:val="28"/>
        </w:rPr>
        <w:t>
      8.5. Шартты бұзуды тапсырыс беруші заңды күшіне енген сот актісі бойынша оның қолданылу мерзімі аяқталғанға дейін жүзеге асырады.</w:t>
      </w:r>
    </w:p>
    <w:bookmarkEnd w:id="1137"/>
    <w:bookmarkStart w:name="z1738" w:id="1138"/>
    <w:p>
      <w:pPr>
        <w:spacing w:after="0"/>
        <w:ind w:left="0"/>
        <w:jc w:val="both"/>
      </w:pPr>
      <w:r>
        <w:rPr>
          <w:rFonts w:ascii="Times New Roman"/>
          <w:b w:val="false"/>
          <w:i w:val="false"/>
          <w:color w:val="000000"/>
          <w:sz w:val="28"/>
        </w:rPr>
        <w:t>
      9. Хабарлама</w:t>
      </w:r>
    </w:p>
    <w:bookmarkEnd w:id="1138"/>
    <w:bookmarkStart w:name="z1739" w:id="1139"/>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139"/>
    <w:bookmarkStart w:name="z1740" w:id="1140"/>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140"/>
    <w:bookmarkStart w:name="z1741" w:id="1141"/>
    <w:p>
      <w:pPr>
        <w:spacing w:after="0"/>
        <w:ind w:left="0"/>
        <w:jc w:val="both"/>
      </w:pPr>
      <w:r>
        <w:rPr>
          <w:rFonts w:ascii="Times New Roman"/>
          <w:b w:val="false"/>
          <w:i w:val="false"/>
          <w:color w:val="000000"/>
          <w:sz w:val="28"/>
        </w:rPr>
        <w:t>
      10. Форс-мажор</w:t>
      </w:r>
    </w:p>
    <w:bookmarkEnd w:id="1141"/>
    <w:bookmarkStart w:name="z1742" w:id="1142"/>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bookmarkEnd w:id="1142"/>
    <w:bookmarkStart w:name="z1743" w:id="1143"/>
    <w:p>
      <w:pPr>
        <w:spacing w:after="0"/>
        <w:ind w:left="0"/>
        <w:jc w:val="both"/>
      </w:pPr>
      <w:r>
        <w:rPr>
          <w:rFonts w:ascii="Times New Roman"/>
          <w:b w:val="false"/>
          <w:i w:val="false"/>
          <w:color w:val="000000"/>
          <w:sz w:val="28"/>
        </w:rPr>
        <w:t>
      10.2. Өнім беруші Шарттың, демпингке қарсы соманың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w:t>
      </w:r>
    </w:p>
    <w:bookmarkEnd w:id="1143"/>
    <w:bookmarkStart w:name="z1744" w:id="1144"/>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144"/>
    <w:bookmarkStart w:name="z1745" w:id="1145"/>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145"/>
    <w:bookmarkStart w:name="z1746" w:id="1146"/>
    <w:p>
      <w:pPr>
        <w:spacing w:after="0"/>
        <w:ind w:left="0"/>
        <w:jc w:val="both"/>
      </w:pPr>
      <w:r>
        <w:rPr>
          <w:rFonts w:ascii="Times New Roman"/>
          <w:b w:val="false"/>
          <w:i w:val="false"/>
          <w:color w:val="000000"/>
          <w:sz w:val="28"/>
        </w:rPr>
        <w:t>
      11. Даулы мәселелерді шешу</w:t>
      </w:r>
    </w:p>
    <w:bookmarkEnd w:id="1146"/>
    <w:bookmarkStart w:name="z1747" w:id="1147"/>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147"/>
    <w:bookmarkStart w:name="z1748" w:id="1148"/>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148"/>
    <w:bookmarkStart w:name="z1749" w:id="1149"/>
    <w:p>
      <w:pPr>
        <w:spacing w:after="0"/>
        <w:ind w:left="0"/>
        <w:jc w:val="both"/>
      </w:pPr>
      <w:r>
        <w:rPr>
          <w:rFonts w:ascii="Times New Roman"/>
          <w:b w:val="false"/>
          <w:i w:val="false"/>
          <w:color w:val="000000"/>
          <w:sz w:val="28"/>
        </w:rPr>
        <w:t>
      12. Өзге де шарттар</w:t>
      </w:r>
    </w:p>
    <w:bookmarkEnd w:id="1149"/>
    <w:bookmarkStart w:name="z1750" w:id="1150"/>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150"/>
    <w:bookmarkStart w:name="z1751" w:id="1151"/>
    <w:p>
      <w:pPr>
        <w:spacing w:after="0"/>
        <w:ind w:left="0"/>
        <w:jc w:val="both"/>
      </w:pPr>
      <w:r>
        <w:rPr>
          <w:rFonts w:ascii="Times New Roman"/>
          <w:b w:val="false"/>
          <w:i w:val="false"/>
          <w:color w:val="000000"/>
          <w:sz w:val="28"/>
        </w:rPr>
        <w:t xml:space="preserve">
      12.2. Тапсырыс берушінің Қазақстан Республикасының заңнамаларында көзделмеген міндеттемелерді орындау бойынша өнім берушіге қойылатын талаптарды және (немесе) шарттарды белгілеуге жол берілмейді. </w:t>
      </w:r>
    </w:p>
    <w:bookmarkEnd w:id="1151"/>
    <w:bookmarkStart w:name="z1752" w:id="1152"/>
    <w:p>
      <w:pPr>
        <w:spacing w:after="0"/>
        <w:ind w:left="0"/>
        <w:jc w:val="both"/>
      </w:pPr>
      <w:r>
        <w:rPr>
          <w:rFonts w:ascii="Times New Roman"/>
          <w:b w:val="false"/>
          <w:i w:val="false"/>
          <w:color w:val="000000"/>
          <w:sz w:val="28"/>
        </w:rPr>
        <w:t>
      12.3. Шартқа кез келген өзгерістер мен толықтырулар Шарт жасасу нысаны сияқты нысанда жасалады.</w:t>
      </w:r>
    </w:p>
    <w:bookmarkEnd w:id="1152"/>
    <w:bookmarkStart w:name="z1753" w:id="1153"/>
    <w:p>
      <w:pPr>
        <w:spacing w:after="0"/>
        <w:ind w:left="0"/>
        <w:jc w:val="both"/>
      </w:pPr>
      <w:r>
        <w:rPr>
          <w:rFonts w:ascii="Times New Roman"/>
          <w:b w:val="false"/>
          <w:i w:val="false"/>
          <w:color w:val="000000"/>
          <w:sz w:val="28"/>
        </w:rPr>
        <w:t xml:space="preserve">
      12.4. Өнім берушіні таңдауға негіз болған сапаның өзгермеуі шарты мен басқа да шарттарда жасалған Шартқа өзгерістер енгізуге Заңның 18-бабы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153"/>
    <w:bookmarkStart w:name="z1754" w:id="1154"/>
    <w:p>
      <w:pPr>
        <w:spacing w:after="0"/>
        <w:ind w:left="0"/>
        <w:jc w:val="both"/>
      </w:pPr>
      <w:r>
        <w:rPr>
          <w:rFonts w:ascii="Times New Roman"/>
          <w:b w:val="false"/>
          <w:i w:val="false"/>
          <w:color w:val="000000"/>
          <w:sz w:val="28"/>
        </w:rPr>
        <w:t>
      12.5. Шарт бірдей заңды күші бар қазақ және орыс тілдерінде жасалады. Тараптар айырбастайтын шартқа қатысты барлық хат-хабарлар және басқа құжаттама осы шарттарға сәйкес келуі керек.</w:t>
      </w:r>
    </w:p>
    <w:bookmarkEnd w:id="1154"/>
    <w:bookmarkStart w:name="z1755" w:id="1155"/>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1155"/>
    <w:bookmarkStart w:name="z1756" w:id="1156"/>
    <w:p>
      <w:pPr>
        <w:spacing w:after="0"/>
        <w:ind w:left="0"/>
        <w:jc w:val="both"/>
      </w:pPr>
      <w:r>
        <w:rPr>
          <w:rFonts w:ascii="Times New Roman"/>
          <w:b w:val="false"/>
          <w:i w:val="false"/>
          <w:color w:val="000000"/>
          <w:sz w:val="28"/>
        </w:rPr>
        <w:t>
      &lt;№. жаңа тармақ&gt;.</w:t>
      </w:r>
    </w:p>
    <w:bookmarkEnd w:id="1156"/>
    <w:bookmarkStart w:name="z1757" w:id="1157"/>
    <w:p>
      <w:pPr>
        <w:spacing w:after="0"/>
        <w:ind w:left="0"/>
        <w:jc w:val="both"/>
      </w:pPr>
      <w:r>
        <w:rPr>
          <w:rFonts w:ascii="Times New Roman"/>
          <w:b w:val="false"/>
          <w:i w:val="false"/>
          <w:color w:val="000000"/>
          <w:sz w:val="28"/>
        </w:rPr>
        <w:t>
      13. Тараптардың деректемелері</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1770" w:id="1158"/>
    <w:p>
      <w:pPr>
        <w:spacing w:after="0"/>
        <w:ind w:left="0"/>
        <w:jc w:val="left"/>
      </w:pPr>
      <w:r>
        <w:rPr>
          <w:rFonts w:ascii="Times New Roman"/>
          <w:b/>
          <w:i w:val="false"/>
          <w:color w:val="000000"/>
        </w:rPr>
        <w:t xml:space="preserve"> Құрылыс-монтаж жұмыстарын мемлекеттік сатып алу туралы үлгілік шарт</w:t>
      </w:r>
    </w:p>
    <w:bookmarkEnd w:id="1158"/>
    <w:bookmarkStart w:name="z1771" w:id="1159"/>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159"/>
    <w:bookmarkStart w:name="z1772" w:id="1160"/>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1160"/>
    <w:bookmarkStart w:name="z1773" w:id="1161"/>
    <w:p>
      <w:pPr>
        <w:spacing w:after="0"/>
        <w:ind w:left="0"/>
        <w:jc w:val="both"/>
      </w:pPr>
      <w:r>
        <w:rPr>
          <w:rFonts w:ascii="Times New Roman"/>
          <w:b w:val="false"/>
          <w:i w:val="false"/>
          <w:color w:val="000000"/>
          <w:sz w:val="28"/>
        </w:rPr>
        <w:t>
      1. Ұғымдар мен анықтамалар</w:t>
      </w:r>
    </w:p>
    <w:bookmarkEnd w:id="1161"/>
    <w:bookmarkStart w:name="z1774" w:id="1162"/>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162"/>
    <w:bookmarkStart w:name="z1775" w:id="1163"/>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163"/>
    <w:bookmarkStart w:name="z1776" w:id="1164"/>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1164"/>
    <w:bookmarkStart w:name="z1777" w:id="1165"/>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1165"/>
    <w:bookmarkStart w:name="z1778" w:id="1166"/>
    <w:p>
      <w:pPr>
        <w:spacing w:after="0"/>
        <w:ind w:left="0"/>
        <w:jc w:val="both"/>
      </w:pPr>
      <w:r>
        <w:rPr>
          <w:rFonts w:ascii="Times New Roman"/>
          <w:b w:val="false"/>
          <w:i w:val="false"/>
          <w:color w:val="000000"/>
          <w:sz w:val="28"/>
        </w:rPr>
        <w:t>
      4) объект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1166"/>
    <w:bookmarkStart w:name="z1779" w:id="1167"/>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1167"/>
    <w:bookmarkStart w:name="z1780" w:id="1168"/>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1168"/>
    <w:bookmarkStart w:name="z1781" w:id="1169"/>
    <w:p>
      <w:pPr>
        <w:spacing w:after="0"/>
        <w:ind w:left="0"/>
        <w:jc w:val="both"/>
      </w:pPr>
      <w:r>
        <w:rPr>
          <w:rFonts w:ascii="Times New Roman"/>
          <w:b w:val="false"/>
          <w:i w:val="false"/>
          <w:color w:val="000000"/>
          <w:sz w:val="28"/>
        </w:rPr>
        <w:t>
      &lt;№) жаңа тармақша&gt;</w:t>
      </w:r>
    </w:p>
    <w:bookmarkEnd w:id="1169"/>
    <w:bookmarkStart w:name="z1782" w:id="1170"/>
    <w:p>
      <w:pPr>
        <w:spacing w:after="0"/>
        <w:ind w:left="0"/>
        <w:jc w:val="both"/>
      </w:pPr>
      <w:r>
        <w:rPr>
          <w:rFonts w:ascii="Times New Roman"/>
          <w:b w:val="false"/>
          <w:i w:val="false"/>
          <w:color w:val="000000"/>
          <w:sz w:val="28"/>
        </w:rPr>
        <w:t>
      2. Шарттың мәні</w:t>
      </w:r>
    </w:p>
    <w:bookmarkEnd w:id="1170"/>
    <w:bookmarkStart w:name="z1783" w:id="1171"/>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1171"/>
    <w:bookmarkStart w:name="z1784" w:id="1172"/>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1172"/>
    <w:bookmarkStart w:name="z1785" w:id="1173"/>
    <w:p>
      <w:pPr>
        <w:spacing w:after="0"/>
        <w:ind w:left="0"/>
        <w:jc w:val="both"/>
      </w:pPr>
      <w:r>
        <w:rPr>
          <w:rFonts w:ascii="Times New Roman"/>
          <w:b w:val="false"/>
          <w:i w:val="false"/>
          <w:color w:val="000000"/>
          <w:sz w:val="28"/>
        </w:rPr>
        <w:t>
      Бас жобалаушы - &lt;Бас жобалаушының аты&gt;.</w:t>
      </w:r>
    </w:p>
    <w:bookmarkEnd w:id="1173"/>
    <w:bookmarkStart w:name="z1786" w:id="1174"/>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174"/>
    <w:bookmarkStart w:name="z1787" w:id="1175"/>
    <w:p>
      <w:pPr>
        <w:spacing w:after="0"/>
        <w:ind w:left="0"/>
        <w:jc w:val="both"/>
      </w:pPr>
      <w:r>
        <w:rPr>
          <w:rFonts w:ascii="Times New Roman"/>
          <w:b w:val="false"/>
          <w:i w:val="false"/>
          <w:color w:val="000000"/>
          <w:sz w:val="28"/>
        </w:rPr>
        <w:t>
      1) осы Шарт;</w:t>
      </w:r>
    </w:p>
    <w:bookmarkEnd w:id="1175"/>
    <w:bookmarkStart w:name="z1788" w:id="1176"/>
    <w:p>
      <w:pPr>
        <w:spacing w:after="0"/>
        <w:ind w:left="0"/>
        <w:jc w:val="both"/>
      </w:pPr>
      <w:r>
        <w:rPr>
          <w:rFonts w:ascii="Times New Roman"/>
          <w:b w:val="false"/>
          <w:i w:val="false"/>
          <w:color w:val="000000"/>
          <w:sz w:val="28"/>
        </w:rPr>
        <w:t>
      2) сатып алынатын жұмыстардың тізбесі (1-қосымша);</w:t>
      </w:r>
    </w:p>
    <w:bookmarkEnd w:id="1176"/>
    <w:bookmarkStart w:name="z1789" w:id="1177"/>
    <w:p>
      <w:pPr>
        <w:spacing w:after="0"/>
        <w:ind w:left="0"/>
        <w:jc w:val="both"/>
      </w:pPr>
      <w:r>
        <w:rPr>
          <w:rFonts w:ascii="Times New Roman"/>
          <w:b w:val="false"/>
          <w:i w:val="false"/>
          <w:color w:val="000000"/>
          <w:sz w:val="28"/>
        </w:rPr>
        <w:t>
      3) техникалық ерекшелік (2-қосымша);</w:t>
      </w:r>
    </w:p>
    <w:bookmarkEnd w:id="1177"/>
    <w:bookmarkStart w:name="z1790" w:id="1178"/>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1178"/>
    <w:bookmarkStart w:name="z1791" w:id="1179"/>
    <w:p>
      <w:pPr>
        <w:spacing w:after="0"/>
        <w:ind w:left="0"/>
        <w:jc w:val="both"/>
      </w:pPr>
      <w:r>
        <w:rPr>
          <w:rFonts w:ascii="Times New Roman"/>
          <w:b w:val="false"/>
          <w:i w:val="false"/>
          <w:color w:val="000000"/>
          <w:sz w:val="28"/>
        </w:rPr>
        <w:t>
      3. Шарттың сомасы және ақы төлеу шарттары</w:t>
      </w:r>
    </w:p>
    <w:bookmarkEnd w:id="1179"/>
    <w:bookmarkStart w:name="z1792" w:id="1180"/>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180"/>
    <w:bookmarkStart w:name="z1793" w:id="1181"/>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p>
    <w:bookmarkEnd w:id="1181"/>
    <w:bookmarkStart w:name="z1794" w:id="1182"/>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182"/>
    <w:bookmarkStart w:name="z1795" w:id="1183"/>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bookmarkEnd w:id="1183"/>
    <w:bookmarkStart w:name="z1796" w:id="1184"/>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bookmarkEnd w:id="1184"/>
    <w:bookmarkStart w:name="z1797" w:id="1185"/>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1185"/>
    <w:bookmarkStart w:name="z1798" w:id="1186"/>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қол қойылған орындалған жұмыстар актісіне қол қойған күннен бастап күнтізбелік 30 (отыз) күннен кешіктірмей.</w:t>
      </w:r>
    </w:p>
    <w:bookmarkEnd w:id="1186"/>
    <w:bookmarkStart w:name="z1799" w:id="1187"/>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1187"/>
    <w:bookmarkStart w:name="z1800" w:id="1188"/>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188"/>
    <w:bookmarkStart w:name="z1801" w:id="1189"/>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189"/>
    <w:bookmarkStart w:name="z1802" w:id="1190"/>
    <w:p>
      <w:pPr>
        <w:spacing w:after="0"/>
        <w:ind w:left="0"/>
        <w:jc w:val="both"/>
      </w:pPr>
      <w:r>
        <w:rPr>
          <w:rFonts w:ascii="Times New Roman"/>
          <w:b w:val="false"/>
          <w:i w:val="false"/>
          <w:color w:val="000000"/>
          <w:sz w:val="28"/>
        </w:rPr>
        <w:t>
      3.4. Ақы төлеу алдындағы қажетті құжаттар:</w:t>
      </w:r>
    </w:p>
    <w:bookmarkEnd w:id="1190"/>
    <w:bookmarkStart w:name="z1803" w:id="1191"/>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1191"/>
    <w:bookmarkStart w:name="z1804" w:id="1192"/>
    <w:p>
      <w:pPr>
        <w:spacing w:after="0"/>
        <w:ind w:left="0"/>
        <w:jc w:val="both"/>
      </w:pPr>
      <w:r>
        <w:rPr>
          <w:rFonts w:ascii="Times New Roman"/>
          <w:b w:val="false"/>
          <w:i w:val="false"/>
          <w:color w:val="000000"/>
          <w:sz w:val="28"/>
        </w:rPr>
        <w:t>
      2) орындалған жұмыстар актісі(лері)6;</w:t>
      </w:r>
    </w:p>
    <w:bookmarkEnd w:id="1192"/>
    <w:bookmarkStart w:name="z1805" w:id="1193"/>
    <w:p>
      <w:pPr>
        <w:spacing w:after="0"/>
        <w:ind w:left="0"/>
        <w:jc w:val="both"/>
      </w:pPr>
      <w:r>
        <w:rPr>
          <w:rFonts w:ascii="Times New Roman"/>
          <w:b w:val="false"/>
          <w:i w:val="false"/>
          <w:color w:val="000000"/>
          <w:sz w:val="28"/>
        </w:rPr>
        <w:t>
      3) орындалған жұмыстардың жалпы сомасы көрсетілген Тапсырыс берушіге Мердігер ұсынған шот-фактура.</w:t>
      </w:r>
    </w:p>
    <w:bookmarkEnd w:id="1193"/>
    <w:bookmarkStart w:name="z1806" w:id="1194"/>
    <w:p>
      <w:pPr>
        <w:spacing w:after="0"/>
        <w:ind w:left="0"/>
        <w:jc w:val="both"/>
      </w:pPr>
      <w:r>
        <w:rPr>
          <w:rFonts w:ascii="Times New Roman"/>
          <w:b w:val="false"/>
          <w:i w:val="false"/>
          <w:color w:val="000000"/>
          <w:sz w:val="28"/>
        </w:rPr>
        <w:t>
      &lt;№. Жаңа тармақ&gt;*</w:t>
      </w:r>
    </w:p>
    <w:bookmarkEnd w:id="1194"/>
    <w:bookmarkStart w:name="z1807" w:id="1195"/>
    <w:p>
      <w:pPr>
        <w:spacing w:after="0"/>
        <w:ind w:left="0"/>
        <w:jc w:val="both"/>
      </w:pPr>
      <w:r>
        <w:rPr>
          <w:rFonts w:ascii="Times New Roman"/>
          <w:b w:val="false"/>
          <w:i w:val="false"/>
          <w:color w:val="000000"/>
          <w:sz w:val="28"/>
        </w:rPr>
        <w:t>
      4. Тараптардың міндеттемелері</w:t>
      </w:r>
    </w:p>
    <w:bookmarkEnd w:id="1195"/>
    <w:bookmarkStart w:name="z1808" w:id="1196"/>
    <w:p>
      <w:pPr>
        <w:spacing w:after="0"/>
        <w:ind w:left="0"/>
        <w:jc w:val="both"/>
      </w:pPr>
      <w:r>
        <w:rPr>
          <w:rFonts w:ascii="Times New Roman"/>
          <w:b w:val="false"/>
          <w:i w:val="false"/>
          <w:color w:val="000000"/>
          <w:sz w:val="28"/>
        </w:rPr>
        <w:t>
      4.1. Мердігер:</w:t>
      </w:r>
    </w:p>
    <w:bookmarkEnd w:id="1196"/>
    <w:bookmarkStart w:name="z1809" w:id="1197"/>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197"/>
    <w:bookmarkStart w:name="z1810" w:id="1198"/>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&lt;сомаға&gt; теңгеге тең, Шартқа 1-қосымшаға сәйкес шарттың мәні бойынша көзделген аванс мөлшеріне тең &lt;сомаға&gt; теңгеге, сондай-ақ демпингке қарсы сомаға (бар болса) тең мөлшерде енгізілсін &lt;жалпы сомасы&gt; теңге, бұл &lt;қамтамасыз ету сомасы&gt; (&lt;жазумен қамтамасыз ету сомасы&gt;) теңге түрінде:</w:t>
      </w:r>
    </w:p>
    <w:bookmarkEnd w:id="1198"/>
    <w:bookmarkStart w:name="z1811" w:id="1199"/>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bookmarkEnd w:id="1199"/>
    <w:bookmarkStart w:name="z1812" w:id="1200"/>
    <w:p>
      <w:pPr>
        <w:spacing w:after="0"/>
        <w:ind w:left="0"/>
        <w:jc w:val="both"/>
      </w:pPr>
      <w:r>
        <w:rPr>
          <w:rFonts w:ascii="Times New Roman"/>
          <w:b w:val="false"/>
          <w:i w:val="false"/>
          <w:color w:val="000000"/>
          <w:sz w:val="28"/>
        </w:rPr>
        <w:t>
      не:</w:t>
      </w:r>
    </w:p>
    <w:bookmarkEnd w:id="1200"/>
    <w:bookmarkStart w:name="z1813" w:id="1201"/>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21-қосымшасына сәйкес банк кепілдігі;</w:t>
      </w:r>
    </w:p>
    <w:bookmarkEnd w:id="1201"/>
    <w:bookmarkStart w:name="z1814" w:id="1202"/>
    <w:p>
      <w:pPr>
        <w:spacing w:after="0"/>
        <w:ind w:left="0"/>
        <w:jc w:val="both"/>
      </w:pPr>
      <w:r>
        <w:rPr>
          <w:rFonts w:ascii="Times New Roman"/>
          <w:b w:val="false"/>
          <w:i w:val="false"/>
          <w:color w:val="000000"/>
          <w:sz w:val="28"/>
        </w:rPr>
        <w:t>
      не:</w:t>
      </w:r>
    </w:p>
    <w:bookmarkEnd w:id="1202"/>
    <w:bookmarkStart w:name="z1815" w:id="1203"/>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1203"/>
    <w:bookmarkStart w:name="z1816" w:id="1204"/>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1204"/>
    <w:bookmarkStart w:name="z1817" w:id="1205"/>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205"/>
    <w:bookmarkStart w:name="z1818" w:id="1206"/>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1206"/>
    <w:bookmarkStart w:name="z1819" w:id="1207"/>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207"/>
    <w:bookmarkStart w:name="z1820" w:id="1208"/>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208"/>
    <w:bookmarkStart w:name="z1821" w:id="1209"/>
    <w:p>
      <w:pPr>
        <w:spacing w:after="0"/>
        <w:ind w:left="0"/>
        <w:jc w:val="both"/>
      </w:pPr>
      <w:r>
        <w:rPr>
          <w:rFonts w:ascii="Times New Roman"/>
          <w:b w:val="false"/>
          <w:i w:val="false"/>
          <w:color w:val="000000"/>
          <w:sz w:val="28"/>
        </w:rPr>
        <w:t>
      7) Тапсырыс берушінің жазбаша талабы бойынша, шарт бойынша міндеттемелердің орындалу барысы туралы ақпарат ұсынуға;</w:t>
      </w:r>
    </w:p>
    <w:bookmarkEnd w:id="1209"/>
    <w:bookmarkStart w:name="z1822" w:id="1210"/>
    <w:p>
      <w:pPr>
        <w:spacing w:after="0"/>
        <w:ind w:left="0"/>
        <w:jc w:val="both"/>
      </w:pPr>
      <w:r>
        <w:rPr>
          <w:rFonts w:ascii="Times New Roman"/>
          <w:b w:val="false"/>
          <w:i w:val="false"/>
          <w:color w:val="000000"/>
          <w:sz w:val="28"/>
        </w:rPr>
        <w:t>
      8) Тапсырыс берушінің жазбаша талабы бойынша объектідегі жұмыстарды орындаудан мердігердің қызметкері болып табылатын адамды шеттетуге;</w:t>
      </w:r>
    </w:p>
    <w:bookmarkEnd w:id="1210"/>
    <w:bookmarkStart w:name="z1823" w:id="1211"/>
    <w:p>
      <w:pPr>
        <w:spacing w:after="0"/>
        <w:ind w:left="0"/>
        <w:jc w:val="both"/>
      </w:pPr>
      <w:r>
        <w:rPr>
          <w:rFonts w:ascii="Times New Roman"/>
          <w:b w:val="false"/>
          <w:i w:val="false"/>
          <w:color w:val="000000"/>
          <w:sz w:val="28"/>
        </w:rPr>
        <w:t>
      9)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211"/>
    <w:bookmarkStart w:name="z1824" w:id="1212"/>
    <w:p>
      <w:pPr>
        <w:spacing w:after="0"/>
        <w:ind w:left="0"/>
        <w:jc w:val="both"/>
      </w:pPr>
      <w:r>
        <w:rPr>
          <w:rFonts w:ascii="Times New Roman"/>
          <w:b w:val="false"/>
          <w:i w:val="false"/>
          <w:color w:val="000000"/>
          <w:sz w:val="28"/>
        </w:rPr>
        <w:t>
      10) Орындалған жұмыстардың актісін ресімдеуге және тапсырыс берушіге беруге;</w:t>
      </w:r>
    </w:p>
    <w:bookmarkEnd w:id="1212"/>
    <w:bookmarkStart w:name="z1825" w:id="1213"/>
    <w:p>
      <w:pPr>
        <w:spacing w:after="0"/>
        <w:ind w:left="0"/>
        <w:jc w:val="both"/>
      </w:pPr>
      <w:r>
        <w:rPr>
          <w:rFonts w:ascii="Times New Roman"/>
          <w:b w:val="false"/>
          <w:i w:val="false"/>
          <w:color w:val="000000"/>
          <w:sz w:val="28"/>
        </w:rPr>
        <w:t>
      11) Тапсырыс беруші орындалған жұмыстардың актісін бекіткеннен кейін шот-фактура жазып беруге міндеттенеді.</w:t>
      </w:r>
    </w:p>
    <w:bookmarkEnd w:id="1213"/>
    <w:bookmarkStart w:name="z1826" w:id="1214"/>
    <w:p>
      <w:pPr>
        <w:spacing w:after="0"/>
        <w:ind w:left="0"/>
        <w:jc w:val="both"/>
      </w:pPr>
      <w:r>
        <w:rPr>
          <w:rFonts w:ascii="Times New Roman"/>
          <w:b w:val="false"/>
          <w:i w:val="false"/>
          <w:color w:val="000000"/>
          <w:sz w:val="28"/>
        </w:rPr>
        <w:t>
      &lt;№. Жаңа тармақ&gt;*</w:t>
      </w:r>
    </w:p>
    <w:bookmarkEnd w:id="1214"/>
    <w:bookmarkStart w:name="z1827" w:id="1215"/>
    <w:p>
      <w:pPr>
        <w:spacing w:after="0"/>
        <w:ind w:left="0"/>
        <w:jc w:val="both"/>
      </w:pPr>
      <w:r>
        <w:rPr>
          <w:rFonts w:ascii="Times New Roman"/>
          <w:b w:val="false"/>
          <w:i w:val="false"/>
          <w:color w:val="000000"/>
          <w:sz w:val="28"/>
        </w:rPr>
        <w:t>
      4.2. Мердігер:</w:t>
      </w:r>
    </w:p>
    <w:bookmarkEnd w:id="1215"/>
    <w:bookmarkStart w:name="z1828" w:id="1216"/>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216"/>
    <w:bookmarkStart w:name="z1829" w:id="1217"/>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217"/>
    <w:bookmarkStart w:name="z1830" w:id="1218"/>
    <w:p>
      <w:pPr>
        <w:spacing w:after="0"/>
        <w:ind w:left="0"/>
        <w:jc w:val="both"/>
      </w:pPr>
      <w:r>
        <w:rPr>
          <w:rFonts w:ascii="Times New Roman"/>
          <w:b w:val="false"/>
          <w:i w:val="false"/>
          <w:color w:val="000000"/>
          <w:sz w:val="28"/>
        </w:rPr>
        <w:t>
      4.3. Тапсырыс беруші:</w:t>
      </w:r>
    </w:p>
    <w:bookmarkEnd w:id="1218"/>
    <w:bookmarkStart w:name="z1831" w:id="1219"/>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bookmarkEnd w:id="1219"/>
    <w:bookmarkStart w:name="z1832" w:id="1220"/>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1220"/>
    <w:bookmarkStart w:name="z1833" w:id="1221"/>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bookmarkEnd w:id="1221"/>
    <w:bookmarkStart w:name="z1834" w:id="1222"/>
    <w:p>
      <w:pPr>
        <w:spacing w:after="0"/>
        <w:ind w:left="0"/>
        <w:jc w:val="both"/>
      </w:pPr>
      <w:r>
        <w:rPr>
          <w:rFonts w:ascii="Times New Roman"/>
          <w:b w:val="false"/>
          <w:i w:val="false"/>
          <w:color w:val="000000"/>
          <w:sz w:val="28"/>
        </w:rPr>
        <w:t>
      4) жұмыстарды қабылдау кезінде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орындауды, бұл туралы өнім берушіге хабарлама алған күннен бастап үш жұмыс күнінен кешіктірмей хабарлауды;</w:t>
      </w:r>
    </w:p>
    <w:bookmarkEnd w:id="1222"/>
    <w:bookmarkStart w:name="z1835" w:id="1223"/>
    <w:p>
      <w:pPr>
        <w:spacing w:after="0"/>
        <w:ind w:left="0"/>
        <w:jc w:val="both"/>
      </w:pPr>
      <w:r>
        <w:rPr>
          <w:rFonts w:ascii="Times New Roman"/>
          <w:b w:val="false"/>
          <w:i w:val="false"/>
          <w:color w:val="000000"/>
          <w:sz w:val="28"/>
        </w:rPr>
        <w:t>
      5) орындалған жұмыстардың актісі бекітілгеннен кейін сәйкес жазып берген шот-фактураны қабылдауға;</w:t>
      </w:r>
    </w:p>
    <w:bookmarkEnd w:id="1223"/>
    <w:bookmarkStart w:name="z1836" w:id="1224"/>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bookmarkEnd w:id="1224"/>
    <w:bookmarkStart w:name="z1837" w:id="1225"/>
    <w:p>
      <w:pPr>
        <w:spacing w:after="0"/>
        <w:ind w:left="0"/>
        <w:jc w:val="both"/>
      </w:pPr>
      <w:r>
        <w:rPr>
          <w:rFonts w:ascii="Times New Roman"/>
          <w:b w:val="false"/>
          <w:i w:val="false"/>
          <w:color w:val="000000"/>
          <w:sz w:val="28"/>
        </w:rPr>
        <w:t xml:space="preserve">
      7)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bookmarkEnd w:id="1225"/>
    <w:bookmarkStart w:name="z1838" w:id="1226"/>
    <w:p>
      <w:pPr>
        <w:spacing w:after="0"/>
        <w:ind w:left="0"/>
        <w:jc w:val="both"/>
      </w:pPr>
      <w:r>
        <w:rPr>
          <w:rFonts w:ascii="Times New Roman"/>
          <w:b w:val="false"/>
          <w:i w:val="false"/>
          <w:color w:val="000000"/>
          <w:sz w:val="28"/>
        </w:rPr>
        <w:t>
      8)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бір ай ішінде орындалған Жұмыстар үшін мерзімінен бұрын ақы алуға және түпкілікті төлем жасауға міндеттенеді;</w:t>
      </w:r>
    </w:p>
    <w:bookmarkEnd w:id="1226"/>
    <w:bookmarkStart w:name="z1839" w:id="1227"/>
    <w:p>
      <w:pPr>
        <w:spacing w:after="0"/>
        <w:ind w:left="0"/>
        <w:jc w:val="both"/>
      </w:pPr>
      <w:r>
        <w:rPr>
          <w:rFonts w:ascii="Times New Roman"/>
          <w:b w:val="false"/>
          <w:i w:val="false"/>
          <w:color w:val="000000"/>
          <w:sz w:val="28"/>
        </w:rPr>
        <w:t>
      4.4. Тапсырыс беруші:</w:t>
      </w:r>
    </w:p>
    <w:bookmarkEnd w:id="1227"/>
    <w:bookmarkStart w:name="z1840" w:id="1228"/>
    <w:p>
      <w:pPr>
        <w:spacing w:after="0"/>
        <w:ind w:left="0"/>
        <w:jc w:val="both"/>
      </w:pPr>
      <w:r>
        <w:rPr>
          <w:rFonts w:ascii="Times New Roman"/>
          <w:b w:val="false"/>
          <w:i w:val="false"/>
          <w:color w:val="000000"/>
          <w:sz w:val="28"/>
        </w:rPr>
        <w:t>
      1) орындалған Жұмыстардың сапасын тексеруге;</w:t>
      </w:r>
    </w:p>
    <w:bookmarkEnd w:id="1228"/>
    <w:bookmarkStart w:name="z1841" w:id="1229"/>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229"/>
    <w:bookmarkStart w:name="z1842" w:id="1230"/>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230"/>
    <w:bookmarkStart w:name="z1843" w:id="1231"/>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231"/>
    <w:bookmarkStart w:name="z1844" w:id="1232"/>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232"/>
    <w:bookmarkStart w:name="z1845" w:id="1233"/>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233"/>
    <w:bookmarkStart w:name="z1846" w:id="1234"/>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234"/>
    <w:bookmarkStart w:name="z1847" w:id="1235"/>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235"/>
    <w:bookmarkStart w:name="z1848" w:id="1236"/>
    <w:p>
      <w:pPr>
        <w:spacing w:after="0"/>
        <w:ind w:left="0"/>
        <w:jc w:val="both"/>
      </w:pPr>
      <w:r>
        <w:rPr>
          <w:rFonts w:ascii="Times New Roman"/>
          <w:b w:val="false"/>
          <w:i w:val="false"/>
          <w:color w:val="000000"/>
          <w:sz w:val="28"/>
        </w:rPr>
        <w:t>
      &lt;№. Жаңа тармақ&gt;*</w:t>
      </w:r>
    </w:p>
    <w:bookmarkEnd w:id="1236"/>
    <w:bookmarkStart w:name="z1849" w:id="1237"/>
    <w:p>
      <w:pPr>
        <w:spacing w:after="0"/>
        <w:ind w:left="0"/>
        <w:jc w:val="both"/>
      </w:pPr>
      <w:r>
        <w:rPr>
          <w:rFonts w:ascii="Times New Roman"/>
          <w:b w:val="false"/>
          <w:i w:val="false"/>
          <w:color w:val="000000"/>
          <w:sz w:val="28"/>
        </w:rPr>
        <w:t>
      6. Жұмыстарды тапсыру және қабылдап алу тәртібі</w:t>
      </w:r>
    </w:p>
    <w:bookmarkEnd w:id="1237"/>
    <w:bookmarkStart w:name="z1850" w:id="1238"/>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238"/>
    <w:bookmarkStart w:name="z1851" w:id="1239"/>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239"/>
    <w:bookmarkStart w:name="z1852" w:id="1240"/>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240"/>
    <w:bookmarkStart w:name="z1853" w:id="1241"/>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1241"/>
    <w:bookmarkStart w:name="z1854" w:id="1242"/>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242"/>
    <w:bookmarkStart w:name="z1855" w:id="1243"/>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орындалған жұмыстардың Тараптар қол қоятын актісімен ресімделеді және орындалған жұмыстар мен шығындардың құны туралы анықтама.</w:t>
      </w:r>
    </w:p>
    <w:bookmarkEnd w:id="1243"/>
    <w:bookmarkStart w:name="z1856" w:id="1244"/>
    <w:p>
      <w:pPr>
        <w:spacing w:after="0"/>
        <w:ind w:left="0"/>
        <w:jc w:val="both"/>
      </w:pPr>
      <w:r>
        <w:rPr>
          <w:rFonts w:ascii="Times New Roman"/>
          <w:b w:val="false"/>
          <w:i w:val="false"/>
          <w:color w:val="000000"/>
          <w:sz w:val="28"/>
        </w:rPr>
        <w:t>
      7. Кепілдік. Сапа</w:t>
      </w:r>
    </w:p>
    <w:bookmarkEnd w:id="1244"/>
    <w:bookmarkStart w:name="z1857" w:id="1245"/>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1245"/>
    <w:bookmarkStart w:name="z1858" w:id="1246"/>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246"/>
    <w:bookmarkStart w:name="z1859" w:id="1247"/>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1247"/>
    <w:bookmarkStart w:name="z1860" w:id="1248"/>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1248"/>
    <w:bookmarkStart w:name="z1861" w:id="1249"/>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249"/>
    <w:bookmarkStart w:name="z1862" w:id="1250"/>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bookmarkEnd w:id="1250"/>
    <w:bookmarkStart w:name="z1863" w:id="1251"/>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bookmarkEnd w:id="1251"/>
    <w:bookmarkStart w:name="z1864" w:id="1252"/>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1252"/>
    <w:bookmarkStart w:name="z1865" w:id="1253"/>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253"/>
    <w:bookmarkStart w:name="z1866" w:id="1254"/>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1254"/>
    <w:bookmarkStart w:name="z1867" w:id="1255"/>
    <w:p>
      <w:pPr>
        <w:spacing w:after="0"/>
        <w:ind w:left="0"/>
        <w:jc w:val="both"/>
      </w:pPr>
      <w:r>
        <w:rPr>
          <w:rFonts w:ascii="Times New Roman"/>
          <w:b w:val="false"/>
          <w:i w:val="false"/>
          <w:color w:val="000000"/>
          <w:sz w:val="28"/>
        </w:rPr>
        <w:t>
      &lt;№. Жаңа тармақ&gt;*</w:t>
      </w:r>
    </w:p>
    <w:bookmarkEnd w:id="1255"/>
    <w:bookmarkStart w:name="z1868" w:id="1256"/>
    <w:p>
      <w:pPr>
        <w:spacing w:after="0"/>
        <w:ind w:left="0"/>
        <w:jc w:val="both"/>
      </w:pPr>
      <w:r>
        <w:rPr>
          <w:rFonts w:ascii="Times New Roman"/>
          <w:b w:val="false"/>
          <w:i w:val="false"/>
          <w:color w:val="000000"/>
          <w:sz w:val="28"/>
        </w:rPr>
        <w:t>
      8. Тараптардың жауапкершілігі</w:t>
      </w:r>
    </w:p>
    <w:bookmarkEnd w:id="1256"/>
    <w:bookmarkStart w:name="z1869" w:id="1257"/>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257"/>
    <w:bookmarkStart w:name="z1870" w:id="1258"/>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258"/>
    <w:bookmarkStart w:name="z1871" w:id="1259"/>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bookmarkEnd w:id="1259"/>
    <w:bookmarkStart w:name="z1872" w:id="1260"/>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260"/>
    <w:bookmarkStart w:name="z1873" w:id="126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261"/>
    <w:bookmarkStart w:name="z1874" w:id="1262"/>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262"/>
    <w:bookmarkStart w:name="z1875" w:id="126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1263"/>
    <w:bookmarkStart w:name="z1876" w:id="1264"/>
    <w:p>
      <w:pPr>
        <w:spacing w:after="0"/>
        <w:ind w:left="0"/>
        <w:jc w:val="both"/>
      </w:pPr>
      <w:r>
        <w:rPr>
          <w:rFonts w:ascii="Times New Roman"/>
          <w:b w:val="false"/>
          <w:i w:val="false"/>
          <w:color w:val="000000"/>
          <w:sz w:val="28"/>
        </w:rPr>
        <w:t>
      8.7.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264"/>
    <w:bookmarkStart w:name="z1877" w:id="1265"/>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1265"/>
    <w:bookmarkStart w:name="z1878" w:id="1266"/>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жалпы көлемінің 30 пайыздан аспауға тиіс.</w:t>
      </w:r>
    </w:p>
    <w:bookmarkEnd w:id="1266"/>
    <w:bookmarkStart w:name="z1879" w:id="1267"/>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bookmarkEnd w:id="1267"/>
    <w:bookmarkStart w:name="z1880" w:id="1268"/>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p>
    <w:bookmarkEnd w:id="1268"/>
    <w:bookmarkStart w:name="z1881" w:id="1269"/>
    <w:p>
      <w:pPr>
        <w:spacing w:after="0"/>
        <w:ind w:left="0"/>
        <w:jc w:val="both"/>
      </w:pPr>
      <w:r>
        <w:rPr>
          <w:rFonts w:ascii="Times New Roman"/>
          <w:b w:val="false"/>
          <w:i w:val="false"/>
          <w:color w:val="000000"/>
          <w:sz w:val="28"/>
        </w:rPr>
        <w:t>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демпингке қарсы соманы (бар болса) қайтармайды.</w:t>
      </w:r>
    </w:p>
    <w:bookmarkEnd w:id="1269"/>
    <w:bookmarkStart w:name="z1882" w:id="1270"/>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соманы (бар болса) мердігерге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1270"/>
    <w:bookmarkStart w:name="z1883" w:id="1271"/>
    <w:p>
      <w:pPr>
        <w:spacing w:after="0"/>
        <w:ind w:left="0"/>
        <w:jc w:val="both"/>
      </w:pPr>
      <w:r>
        <w:rPr>
          <w:rFonts w:ascii="Times New Roman"/>
          <w:b w:val="false"/>
          <w:i w:val="false"/>
          <w:color w:val="000000"/>
          <w:sz w:val="28"/>
        </w:rPr>
        <w:t>
      &lt;№. Жаңа тармақ&gt;*</w:t>
      </w:r>
    </w:p>
    <w:bookmarkEnd w:id="1271"/>
    <w:bookmarkStart w:name="z1884" w:id="1272"/>
    <w:p>
      <w:pPr>
        <w:spacing w:after="0"/>
        <w:ind w:left="0"/>
        <w:jc w:val="both"/>
      </w:pPr>
      <w:r>
        <w:rPr>
          <w:rFonts w:ascii="Times New Roman"/>
          <w:b w:val="false"/>
          <w:i w:val="false"/>
          <w:color w:val="000000"/>
          <w:sz w:val="28"/>
        </w:rPr>
        <w:t>
      9. Шарттың қолданылу мерзімі және бұзылу талаптары</w:t>
      </w:r>
    </w:p>
    <w:bookmarkEnd w:id="1272"/>
    <w:bookmarkStart w:name="z1885" w:id="1273"/>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273"/>
    <w:bookmarkStart w:name="z1886" w:id="1274"/>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274"/>
    <w:bookmarkStart w:name="z1887" w:id="1275"/>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275"/>
    <w:bookmarkStart w:name="z1888" w:id="1276"/>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276"/>
    <w:bookmarkStart w:name="z1889" w:id="1277"/>
    <w:p>
      <w:pPr>
        <w:spacing w:after="0"/>
        <w:ind w:left="0"/>
        <w:jc w:val="both"/>
      </w:pPr>
      <w:r>
        <w:rPr>
          <w:rFonts w:ascii="Times New Roman"/>
          <w:b w:val="false"/>
          <w:i w:val="false"/>
          <w:color w:val="000000"/>
          <w:sz w:val="28"/>
        </w:rPr>
        <w:t>
      9.3. Тапсырыс беруші көрсетілген мерзімге дейін Мердігерге сәйкес жазбаша хаттаманы жібере отырып Шартты бір жақты бұза алады, ол өзіне мыналарды қамтиды, бірақ тізбеленгенмен шектеліп қалмайды:</w:t>
      </w:r>
    </w:p>
    <w:bookmarkEnd w:id="1277"/>
    <w:bookmarkStart w:name="z1890" w:id="1278"/>
    <w:p>
      <w:pPr>
        <w:spacing w:after="0"/>
        <w:ind w:left="0"/>
        <w:jc w:val="both"/>
      </w:pPr>
      <w:r>
        <w:rPr>
          <w:rFonts w:ascii="Times New Roman"/>
          <w:b w:val="false"/>
          <w:i w:val="false"/>
          <w:color w:val="000000"/>
          <w:sz w:val="28"/>
        </w:rPr>
        <w:t>
      1) бекітілген шарт бойынша Мердігер Жұмыстарды орындаудан бас тартқан;</w:t>
      </w:r>
    </w:p>
    <w:bookmarkEnd w:id="1278"/>
    <w:bookmarkStart w:name="z1891" w:id="1279"/>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 жағдайда, және талаптардың елеулі бұзушылықтар орын алса;</w:t>
      </w:r>
    </w:p>
    <w:bookmarkEnd w:id="1279"/>
    <w:bookmarkStart w:name="z1892" w:id="1280"/>
    <w:p>
      <w:pPr>
        <w:spacing w:after="0"/>
        <w:ind w:left="0"/>
        <w:jc w:val="both"/>
      </w:pPr>
      <w:r>
        <w:rPr>
          <w:rFonts w:ascii="Times New Roman"/>
          <w:b w:val="false"/>
          <w:i w:val="false"/>
          <w:color w:val="000000"/>
          <w:sz w:val="28"/>
        </w:rPr>
        <w:t>
      3) өнім беруші конкурсқа қатысуға өтінім бермеген жұмыстарды орындау жөніндегі қосалқы мердігерлерді тартқан жағдайда, сондай-ақ берілуі мүмкін жұмыстардың шекті көлемі жиынтығында орындалатын жұмыстардың жалпы көлемінің 30 пайыздан асса;</w:t>
      </w:r>
    </w:p>
    <w:bookmarkEnd w:id="1280"/>
    <w:bookmarkStart w:name="z1893" w:id="1281"/>
    <w:p>
      <w:pPr>
        <w:spacing w:after="0"/>
        <w:ind w:left="0"/>
        <w:jc w:val="both"/>
      </w:pPr>
      <w:r>
        <w:rPr>
          <w:rFonts w:ascii="Times New Roman"/>
          <w:b w:val="false"/>
          <w:i w:val="false"/>
          <w:color w:val="000000"/>
          <w:sz w:val="28"/>
        </w:rPr>
        <w:t>
      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bookmarkEnd w:id="1281"/>
    <w:bookmarkStart w:name="z1894" w:id="1282"/>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w:t>
      </w:r>
    </w:p>
    <w:bookmarkEnd w:id="1282"/>
    <w:bookmarkStart w:name="z1895" w:id="1283"/>
    <w:p>
      <w:pPr>
        <w:spacing w:after="0"/>
        <w:ind w:left="0"/>
        <w:jc w:val="both"/>
      </w:pPr>
      <w:r>
        <w:rPr>
          <w:rFonts w:ascii="Times New Roman"/>
          <w:b w:val="false"/>
          <w:i w:val="false"/>
          <w:color w:val="000000"/>
          <w:sz w:val="28"/>
        </w:rPr>
        <w:t xml:space="preserve">
      6) шарт жасауға негіз болған сатып алуға қатысты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bookmarkEnd w:id="1283"/>
    <w:bookmarkStart w:name="z1896" w:id="1284"/>
    <w:p>
      <w:pPr>
        <w:spacing w:after="0"/>
        <w:ind w:left="0"/>
        <w:jc w:val="both"/>
      </w:pPr>
      <w:r>
        <w:rPr>
          <w:rFonts w:ascii="Times New Roman"/>
          <w:b w:val="false"/>
          <w:i w:val="false"/>
          <w:color w:val="000000"/>
          <w:sz w:val="28"/>
        </w:rPr>
        <w:t>
      7) ұйымдастырушының, бірыңғай ұйымдастырушының мемлекеттік сатып алуды жүзеге асыру кезінде өнім берушіге Заңда көзделмеген жәрдем көрсеткені анықталған жағдайда;</w:t>
      </w:r>
    </w:p>
    <w:bookmarkEnd w:id="1284"/>
    <w:bookmarkStart w:name="z1897" w:id="1285"/>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w:t>
      </w:r>
    </w:p>
    <w:bookmarkEnd w:id="1285"/>
    <w:bookmarkStart w:name="z1898" w:id="1286"/>
    <w:p>
      <w:pPr>
        <w:spacing w:after="0"/>
        <w:ind w:left="0"/>
        <w:jc w:val="both"/>
      </w:pPr>
      <w:r>
        <w:rPr>
          <w:rFonts w:ascii="Times New Roman"/>
          <w:b w:val="false"/>
          <w:i w:val="false"/>
          <w:color w:val="000000"/>
          <w:sz w:val="28"/>
        </w:rPr>
        <w:t>
      9.4. Шарттың талаптарын елеулі бұзу өзіне мыналарды қамтиды, бірақ тізбеленгенмен шектеліп қалмайды:</w:t>
      </w:r>
    </w:p>
    <w:bookmarkEnd w:id="1286"/>
    <w:bookmarkStart w:name="z1899" w:id="1287"/>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1287"/>
    <w:bookmarkStart w:name="z1900" w:id="1288"/>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w:t>
      </w:r>
    </w:p>
    <w:bookmarkEnd w:id="1288"/>
    <w:bookmarkStart w:name="z1901" w:id="1289"/>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1289"/>
    <w:bookmarkStart w:name="z1902" w:id="1290"/>
    <w:p>
      <w:pPr>
        <w:spacing w:after="0"/>
        <w:ind w:left="0"/>
        <w:jc w:val="both"/>
      </w:pPr>
      <w:r>
        <w:rPr>
          <w:rFonts w:ascii="Times New Roman"/>
          <w:b w:val="false"/>
          <w:i w:val="false"/>
          <w:color w:val="000000"/>
          <w:sz w:val="28"/>
        </w:rPr>
        <w:t>
      4)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290"/>
    <w:bookmarkStart w:name="z1903" w:id="1291"/>
    <w:p>
      <w:pPr>
        <w:spacing w:after="0"/>
        <w:ind w:left="0"/>
        <w:jc w:val="both"/>
      </w:pPr>
      <w:r>
        <w:rPr>
          <w:rFonts w:ascii="Times New Roman"/>
          <w:b w:val="false"/>
          <w:i w:val="false"/>
          <w:color w:val="000000"/>
          <w:sz w:val="28"/>
        </w:rPr>
        <w:t>
      &lt;№. Жаңа тармақша&gt;*</w:t>
      </w:r>
    </w:p>
    <w:bookmarkEnd w:id="1291"/>
    <w:bookmarkStart w:name="z1904" w:id="1292"/>
    <w:p>
      <w:pPr>
        <w:spacing w:after="0"/>
        <w:ind w:left="0"/>
        <w:jc w:val="both"/>
      </w:pPr>
      <w:r>
        <w:rPr>
          <w:rFonts w:ascii="Times New Roman"/>
          <w:b w:val="false"/>
          <w:i w:val="false"/>
          <w:color w:val="000000"/>
          <w:sz w:val="28"/>
        </w:rPr>
        <w:t>
      9.5. Тапсырыс беруші тараптардың келісімі бойынша шартты одан әрі орындау орынсыз болған жағдайда, мердігерге осы орынсыздықтың егжей-тегжейлі себебі көрсетілген, жойылған шарттық міндеттемелердің көлемі, сондай-ақ шартты бұзу күшіне енген күні көрсетілген тиісті жазбаша хабарлама жібере отырып, кез келген уақытта бұза алады.</w:t>
      </w:r>
    </w:p>
    <w:bookmarkEnd w:id="1292"/>
    <w:bookmarkStart w:name="z1905" w:id="1293"/>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bookmarkEnd w:id="1293"/>
    <w:bookmarkStart w:name="z1906" w:id="1294"/>
    <w:p>
      <w:pPr>
        <w:spacing w:after="0"/>
        <w:ind w:left="0"/>
        <w:jc w:val="both"/>
      </w:pPr>
      <w:r>
        <w:rPr>
          <w:rFonts w:ascii="Times New Roman"/>
          <w:b w:val="false"/>
          <w:i w:val="false"/>
          <w:color w:val="000000"/>
          <w:sz w:val="28"/>
        </w:rPr>
        <w:t>
      9.6. Шартты бұзуды тапсырыс беруші заңды күшіне енген сот актісі бойынша оның қолданылу мерзімі аяқталғанға дейін жүзеге асырады.</w:t>
      </w:r>
    </w:p>
    <w:bookmarkEnd w:id="1294"/>
    <w:bookmarkStart w:name="z1907" w:id="1295"/>
    <w:p>
      <w:pPr>
        <w:spacing w:after="0"/>
        <w:ind w:left="0"/>
        <w:jc w:val="both"/>
      </w:pPr>
      <w:r>
        <w:rPr>
          <w:rFonts w:ascii="Times New Roman"/>
          <w:b w:val="false"/>
          <w:i w:val="false"/>
          <w:color w:val="000000"/>
          <w:sz w:val="28"/>
        </w:rPr>
        <w:t>
      9.7. Егер шарт бұзылса, Мердігер дереу жұмысты тоқтатып, Қазақстан Республикасының заңнамасына сәйкес Объектіні консервациялауды және оны Тапсырыс берушіге белгіленген тәртіппен тапсыруды қамтамасыз етеді.</w:t>
      </w:r>
    </w:p>
    <w:bookmarkEnd w:id="1295"/>
    <w:bookmarkStart w:name="z1908" w:id="1296"/>
    <w:p>
      <w:pPr>
        <w:spacing w:after="0"/>
        <w:ind w:left="0"/>
        <w:jc w:val="both"/>
      </w:pPr>
      <w:r>
        <w:rPr>
          <w:rFonts w:ascii="Times New Roman"/>
          <w:b w:val="false"/>
          <w:i w:val="false"/>
          <w:color w:val="000000"/>
          <w:sz w:val="28"/>
        </w:rPr>
        <w:t>
      9.8. Егер шарт Мердігердің шарт талаптарын едәуір бұзуы себебінен бұзылатын болса, Объектідегі барлық материалдар мен жабдық, сондай-ақ уақытша құрылыстар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иелігінде болады.</w:t>
      </w:r>
    </w:p>
    <w:bookmarkEnd w:id="1296"/>
    <w:bookmarkStart w:name="z1909" w:id="1297"/>
    <w:p>
      <w:pPr>
        <w:spacing w:after="0"/>
        <w:ind w:left="0"/>
        <w:jc w:val="both"/>
      </w:pPr>
      <w:r>
        <w:rPr>
          <w:rFonts w:ascii="Times New Roman"/>
          <w:b w:val="false"/>
          <w:i w:val="false"/>
          <w:color w:val="000000"/>
          <w:sz w:val="28"/>
        </w:rPr>
        <w:t>
      10. Хабарлама</w:t>
      </w:r>
    </w:p>
    <w:bookmarkEnd w:id="1297"/>
    <w:bookmarkStart w:name="z1910" w:id="1298"/>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298"/>
    <w:bookmarkStart w:name="z1911" w:id="1299"/>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299"/>
    <w:bookmarkStart w:name="z1912" w:id="1300"/>
    <w:p>
      <w:pPr>
        <w:spacing w:after="0"/>
        <w:ind w:left="0"/>
        <w:jc w:val="both"/>
      </w:pPr>
      <w:r>
        <w:rPr>
          <w:rFonts w:ascii="Times New Roman"/>
          <w:b w:val="false"/>
          <w:i w:val="false"/>
          <w:color w:val="000000"/>
          <w:sz w:val="28"/>
        </w:rPr>
        <w:t>
      11. Форс-мажор</w:t>
      </w:r>
    </w:p>
    <w:bookmarkEnd w:id="1300"/>
    <w:bookmarkStart w:name="z1913" w:id="1301"/>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301"/>
    <w:bookmarkStart w:name="z1914" w:id="1302"/>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302"/>
    <w:bookmarkStart w:name="z1915" w:id="1303"/>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1303"/>
    <w:bookmarkStart w:name="z1916" w:id="1304"/>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304"/>
    <w:bookmarkStart w:name="z1917" w:id="1305"/>
    <w:p>
      <w:pPr>
        <w:spacing w:after="0"/>
        <w:ind w:left="0"/>
        <w:jc w:val="both"/>
      </w:pPr>
      <w:r>
        <w:rPr>
          <w:rFonts w:ascii="Times New Roman"/>
          <w:b w:val="false"/>
          <w:i w:val="false"/>
          <w:color w:val="000000"/>
          <w:sz w:val="28"/>
        </w:rPr>
        <w:t>
      12. Даулы мәселелерді шешу</w:t>
      </w:r>
    </w:p>
    <w:bookmarkEnd w:id="1305"/>
    <w:bookmarkStart w:name="z1918" w:id="1306"/>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1306"/>
    <w:bookmarkStart w:name="z1919" w:id="1307"/>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1307"/>
    <w:bookmarkStart w:name="z1920" w:id="1308"/>
    <w:p>
      <w:pPr>
        <w:spacing w:after="0"/>
        <w:ind w:left="0"/>
        <w:jc w:val="both"/>
      </w:pPr>
      <w:r>
        <w:rPr>
          <w:rFonts w:ascii="Times New Roman"/>
          <w:b w:val="false"/>
          <w:i w:val="false"/>
          <w:color w:val="000000"/>
          <w:sz w:val="28"/>
        </w:rPr>
        <w:t>
      13. Өзге де шарттар</w:t>
      </w:r>
    </w:p>
    <w:bookmarkEnd w:id="1308"/>
    <w:bookmarkStart w:name="z1921" w:id="1309"/>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309"/>
    <w:bookmarkStart w:name="z1922" w:id="1310"/>
    <w:p>
      <w:pPr>
        <w:spacing w:after="0"/>
        <w:ind w:left="0"/>
        <w:jc w:val="both"/>
      </w:pPr>
      <w:r>
        <w:rPr>
          <w:rFonts w:ascii="Times New Roman"/>
          <w:b w:val="false"/>
          <w:i w:val="false"/>
          <w:color w:val="000000"/>
          <w:sz w:val="28"/>
        </w:rPr>
        <w:t>
      13.2.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310"/>
    <w:bookmarkStart w:name="z1923" w:id="1311"/>
    <w:p>
      <w:pPr>
        <w:spacing w:after="0"/>
        <w:ind w:left="0"/>
        <w:jc w:val="both"/>
      </w:pPr>
      <w:r>
        <w:rPr>
          <w:rFonts w:ascii="Times New Roman"/>
          <w:b w:val="false"/>
          <w:i w:val="false"/>
          <w:color w:val="000000"/>
          <w:sz w:val="28"/>
        </w:rPr>
        <w:t>
      13.3. Шартқа кез келген өзгерістер мен толықтырулар Шарт жасасу нысаны сияқты нысанда жасалады.</w:t>
      </w:r>
    </w:p>
    <w:bookmarkEnd w:id="1311"/>
    <w:bookmarkStart w:name="z1924" w:id="1312"/>
    <w:p>
      <w:pPr>
        <w:spacing w:after="0"/>
        <w:ind w:left="0"/>
        <w:jc w:val="both"/>
      </w:pPr>
      <w:r>
        <w:rPr>
          <w:rFonts w:ascii="Times New Roman"/>
          <w:b w:val="false"/>
          <w:i w:val="false"/>
          <w:color w:val="000000"/>
          <w:sz w:val="28"/>
        </w:rPr>
        <w:t xml:space="preserve">
      13.4. Мердігердің таңдауы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312"/>
    <w:bookmarkStart w:name="z1925" w:id="1313"/>
    <w:p>
      <w:pPr>
        <w:spacing w:after="0"/>
        <w:ind w:left="0"/>
        <w:jc w:val="both"/>
      </w:pPr>
      <w:r>
        <w:rPr>
          <w:rFonts w:ascii="Times New Roman"/>
          <w:b w:val="false"/>
          <w:i w:val="false"/>
          <w:color w:val="000000"/>
          <w:sz w:val="28"/>
        </w:rPr>
        <w:t>
      13.5. Шарт қазақ және орыс тiлдерiнде жасалады. Шартты төрелiкте қарау қажет болғанда шарттың қазақ және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1313"/>
    <w:bookmarkStart w:name="z1926" w:id="1314"/>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1314"/>
    <w:bookmarkStart w:name="z1927" w:id="1315"/>
    <w:p>
      <w:pPr>
        <w:spacing w:after="0"/>
        <w:ind w:left="0"/>
        <w:jc w:val="both"/>
      </w:pPr>
      <w:r>
        <w:rPr>
          <w:rFonts w:ascii="Times New Roman"/>
          <w:b w:val="false"/>
          <w:i w:val="false"/>
          <w:color w:val="000000"/>
          <w:sz w:val="28"/>
        </w:rPr>
        <w:t>
      &lt;№. жаңа тармақ&gt;*</w:t>
      </w:r>
    </w:p>
    <w:bookmarkEnd w:id="1315"/>
    <w:bookmarkStart w:name="z1928" w:id="1316"/>
    <w:p>
      <w:pPr>
        <w:spacing w:after="0"/>
        <w:ind w:left="0"/>
        <w:jc w:val="both"/>
      </w:pPr>
      <w:r>
        <w:rPr>
          <w:rFonts w:ascii="Times New Roman"/>
          <w:b w:val="false"/>
          <w:i w:val="false"/>
          <w:color w:val="000000"/>
          <w:sz w:val="28"/>
        </w:rPr>
        <w:t>
      14. Тараптардың деректемелері</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941" w:id="1317"/>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мемлекеттік сатып алу туралы үлгілік шарт</w:t>
      </w:r>
    </w:p>
    <w:bookmarkEnd w:id="1317"/>
    <w:bookmarkStart w:name="z1942" w:id="1318"/>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318"/>
    <w:bookmarkStart w:name="z1943" w:id="1319"/>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 (ол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1319"/>
    <w:bookmarkStart w:name="z1944" w:id="1320"/>
    <w:p>
      <w:pPr>
        <w:spacing w:after="0"/>
        <w:ind w:left="0"/>
        <w:jc w:val="both"/>
      </w:pPr>
      <w:r>
        <w:rPr>
          <w:rFonts w:ascii="Times New Roman"/>
          <w:b w:val="false"/>
          <w:i w:val="false"/>
          <w:color w:val="000000"/>
          <w:sz w:val="28"/>
        </w:rPr>
        <w:t>
      1. Ұғымдар мен анықтамалар</w:t>
      </w:r>
    </w:p>
    <w:bookmarkEnd w:id="1320"/>
    <w:bookmarkStart w:name="z1945" w:id="1321"/>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1321"/>
    <w:bookmarkStart w:name="z1946" w:id="1322"/>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322"/>
    <w:bookmarkStart w:name="z1947" w:id="1323"/>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1323"/>
    <w:bookmarkStart w:name="z1948" w:id="1324"/>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1324"/>
    <w:bookmarkStart w:name="z1949" w:id="1325"/>
    <w:p>
      <w:pPr>
        <w:spacing w:after="0"/>
        <w:ind w:left="0"/>
        <w:jc w:val="both"/>
      </w:pPr>
      <w:r>
        <w:rPr>
          <w:rFonts w:ascii="Times New Roman"/>
          <w:b w:val="false"/>
          <w:i w:val="false"/>
          <w:color w:val="000000"/>
          <w:sz w:val="28"/>
        </w:rPr>
        <w:t>
      4) объект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1325"/>
    <w:bookmarkStart w:name="z1950" w:id="1326"/>
    <w:p>
      <w:pPr>
        <w:spacing w:after="0"/>
        <w:ind w:left="0"/>
        <w:jc w:val="both"/>
      </w:pPr>
      <w:r>
        <w:rPr>
          <w:rFonts w:ascii="Times New Roman"/>
          <w:b w:val="false"/>
          <w:i w:val="false"/>
          <w:color w:val="000000"/>
          <w:sz w:val="28"/>
        </w:rPr>
        <w:t>
      &lt;№) Жаңа тармақша&gt;</w:t>
      </w:r>
    </w:p>
    <w:bookmarkEnd w:id="1326"/>
    <w:bookmarkStart w:name="z1951" w:id="1327"/>
    <w:p>
      <w:pPr>
        <w:spacing w:after="0"/>
        <w:ind w:left="0"/>
        <w:jc w:val="both"/>
      </w:pPr>
      <w:r>
        <w:rPr>
          <w:rFonts w:ascii="Times New Roman"/>
          <w:b w:val="false"/>
          <w:i w:val="false"/>
          <w:color w:val="000000"/>
          <w:sz w:val="28"/>
        </w:rPr>
        <w:t>
      2. Шарттың мәні</w:t>
      </w:r>
    </w:p>
    <w:bookmarkEnd w:id="1327"/>
    <w:bookmarkStart w:name="z1952" w:id="1328"/>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1328"/>
    <w:bookmarkStart w:name="z1953" w:id="1329"/>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1329"/>
    <w:bookmarkStart w:name="z1954" w:id="1330"/>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bookmarkEnd w:id="1330"/>
    <w:bookmarkStart w:name="z1955" w:id="1331"/>
    <w:p>
      <w:pPr>
        <w:spacing w:after="0"/>
        <w:ind w:left="0"/>
        <w:jc w:val="both"/>
      </w:pPr>
      <w:r>
        <w:rPr>
          <w:rFonts w:ascii="Times New Roman"/>
          <w:b w:val="false"/>
          <w:i w:val="false"/>
          <w:color w:val="000000"/>
          <w:sz w:val="28"/>
        </w:rPr>
        <w:t>
      1) Осы Шарт;</w:t>
      </w:r>
    </w:p>
    <w:bookmarkEnd w:id="1331"/>
    <w:bookmarkStart w:name="z1956" w:id="1332"/>
    <w:p>
      <w:pPr>
        <w:spacing w:after="0"/>
        <w:ind w:left="0"/>
        <w:jc w:val="both"/>
      </w:pPr>
      <w:r>
        <w:rPr>
          <w:rFonts w:ascii="Times New Roman"/>
          <w:b w:val="false"/>
          <w:i w:val="false"/>
          <w:color w:val="000000"/>
          <w:sz w:val="28"/>
        </w:rPr>
        <w:t>
      2) сатып алынатын жұмыстардың тізбесі (1-қосымша);</w:t>
      </w:r>
    </w:p>
    <w:bookmarkEnd w:id="1332"/>
    <w:bookmarkStart w:name="z1957" w:id="1333"/>
    <w:p>
      <w:pPr>
        <w:spacing w:after="0"/>
        <w:ind w:left="0"/>
        <w:jc w:val="both"/>
      </w:pPr>
      <w:r>
        <w:rPr>
          <w:rFonts w:ascii="Times New Roman"/>
          <w:b w:val="false"/>
          <w:i w:val="false"/>
          <w:color w:val="000000"/>
          <w:sz w:val="28"/>
        </w:rPr>
        <w:t>
      3) жобалауға тапсырыс беруші бекіткен тапсырма.</w:t>
      </w:r>
    </w:p>
    <w:bookmarkEnd w:id="1333"/>
    <w:bookmarkStart w:name="z1958" w:id="1334"/>
    <w:p>
      <w:pPr>
        <w:spacing w:after="0"/>
        <w:ind w:left="0"/>
        <w:jc w:val="both"/>
      </w:pPr>
      <w:r>
        <w:rPr>
          <w:rFonts w:ascii="Times New Roman"/>
          <w:b w:val="false"/>
          <w:i w:val="false"/>
          <w:color w:val="000000"/>
          <w:sz w:val="28"/>
        </w:rPr>
        <w:t>
      3. Шарттың сомасы және төлеу талаптары</w:t>
      </w:r>
    </w:p>
    <w:bookmarkEnd w:id="1334"/>
    <w:bookmarkStart w:name="z1959" w:id="1335"/>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1335"/>
    <w:bookmarkStart w:name="z1960" w:id="1336"/>
    <w:p>
      <w:pPr>
        <w:spacing w:after="0"/>
        <w:ind w:left="0"/>
        <w:jc w:val="both"/>
      </w:pPr>
      <w:r>
        <w:rPr>
          <w:rFonts w:ascii="Times New Roman"/>
          <w:b w:val="false"/>
          <w:i w:val="false"/>
          <w:color w:val="000000"/>
          <w:sz w:val="28"/>
        </w:rPr>
        <w:t>
      3.2. Қазынашылықтың аумақтық органында Шарт</w:t>
      </w:r>
    </w:p>
    <w:bookmarkEnd w:id="1336"/>
    <w:bookmarkStart w:name="z1961" w:id="1337"/>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жатады1.</w:t>
      </w:r>
    </w:p>
    <w:bookmarkEnd w:id="1337"/>
    <w:bookmarkStart w:name="z1962" w:id="1338"/>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Өнім беруші Шарттың орындалуын қамтамасыз етуді, авансты қамтамасыз етуді енгізгеннен кейін 1-қосымшаға сәйкес мөлшерде аванстық төлем жүргізеді.</w:t>
      </w:r>
    </w:p>
    <w:bookmarkEnd w:id="1338"/>
    <w:bookmarkStart w:name="z1963" w:id="1339"/>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w:t>
      </w:r>
    </w:p>
    <w:bookmarkEnd w:id="1339"/>
    <w:bookmarkStart w:name="z1964" w:id="1340"/>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w:t>
      </w:r>
    </w:p>
    <w:bookmarkEnd w:id="1340"/>
    <w:bookmarkStart w:name="z1965" w:id="1341"/>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341"/>
    <w:bookmarkStart w:name="z1966" w:id="1342"/>
    <w:p>
      <w:pPr>
        <w:spacing w:after="0"/>
        <w:ind w:left="0"/>
        <w:jc w:val="both"/>
      </w:pPr>
      <w:r>
        <w:rPr>
          <w:rFonts w:ascii="Times New Roman"/>
          <w:b w:val="false"/>
          <w:i w:val="false"/>
          <w:color w:val="000000"/>
          <w:sz w:val="28"/>
        </w:rPr>
        <w:t>
      3.5. Төлем алдындағы қажетті құжаттар:</w:t>
      </w:r>
    </w:p>
    <w:bookmarkEnd w:id="1342"/>
    <w:bookmarkStart w:name="z1967" w:id="1343"/>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bookmarkEnd w:id="1343"/>
    <w:bookmarkStart w:name="z1968" w:id="1344"/>
    <w:p>
      <w:pPr>
        <w:spacing w:after="0"/>
        <w:ind w:left="0"/>
        <w:jc w:val="both"/>
      </w:pPr>
      <w:r>
        <w:rPr>
          <w:rFonts w:ascii="Times New Roman"/>
          <w:b w:val="false"/>
          <w:i w:val="false"/>
          <w:color w:val="000000"/>
          <w:sz w:val="28"/>
        </w:rPr>
        <w:t>
      2) Орындалған жұмыстардың актісі(лері);</w:t>
      </w:r>
    </w:p>
    <w:bookmarkEnd w:id="1344"/>
    <w:bookmarkStart w:name="z1969" w:id="1345"/>
    <w:p>
      <w:pPr>
        <w:spacing w:after="0"/>
        <w:ind w:left="0"/>
        <w:jc w:val="both"/>
      </w:pPr>
      <w:r>
        <w:rPr>
          <w:rFonts w:ascii="Times New Roman"/>
          <w:b w:val="false"/>
          <w:i w:val="false"/>
          <w:color w:val="000000"/>
          <w:sz w:val="28"/>
        </w:rPr>
        <w:t>
      3) орындалған жұмыстардың жалпы сомасы көрсетілген Тапсырыс берушіге Мердігер ұсынған шот-фактура.</w:t>
      </w:r>
    </w:p>
    <w:bookmarkEnd w:id="1345"/>
    <w:bookmarkStart w:name="z1970" w:id="1346"/>
    <w:p>
      <w:pPr>
        <w:spacing w:after="0"/>
        <w:ind w:left="0"/>
        <w:jc w:val="both"/>
      </w:pPr>
      <w:r>
        <w:rPr>
          <w:rFonts w:ascii="Times New Roman"/>
          <w:b w:val="false"/>
          <w:i w:val="false"/>
          <w:color w:val="000000"/>
          <w:sz w:val="28"/>
        </w:rPr>
        <w:t>
      &lt;№. Жаңа тармақ&gt;*</w:t>
      </w:r>
    </w:p>
    <w:bookmarkEnd w:id="1346"/>
    <w:bookmarkStart w:name="z1971" w:id="1347"/>
    <w:p>
      <w:pPr>
        <w:spacing w:after="0"/>
        <w:ind w:left="0"/>
        <w:jc w:val="both"/>
      </w:pPr>
      <w:r>
        <w:rPr>
          <w:rFonts w:ascii="Times New Roman"/>
          <w:b w:val="false"/>
          <w:i w:val="false"/>
          <w:color w:val="000000"/>
          <w:sz w:val="28"/>
        </w:rPr>
        <w:t>
      4. Тараптардың міндеттемелері</w:t>
      </w:r>
    </w:p>
    <w:bookmarkEnd w:id="1347"/>
    <w:bookmarkStart w:name="z1972" w:id="1348"/>
    <w:p>
      <w:pPr>
        <w:spacing w:after="0"/>
        <w:ind w:left="0"/>
        <w:jc w:val="both"/>
      </w:pPr>
      <w:r>
        <w:rPr>
          <w:rFonts w:ascii="Times New Roman"/>
          <w:b w:val="false"/>
          <w:i w:val="false"/>
          <w:color w:val="000000"/>
          <w:sz w:val="28"/>
        </w:rPr>
        <w:t>
      4.1. Жобалаушы/Орындаушы міндеттенеді:</w:t>
      </w:r>
    </w:p>
    <w:bookmarkEnd w:id="1348"/>
    <w:bookmarkStart w:name="z1973" w:id="1349"/>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bookmarkEnd w:id="1349"/>
    <w:bookmarkStart w:name="z1974" w:id="1350"/>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1350"/>
    <w:bookmarkStart w:name="z1975" w:id="1351"/>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bookmarkEnd w:id="1351"/>
    <w:bookmarkStart w:name="z1976" w:id="1352"/>
    <w:p>
      <w:pPr>
        <w:spacing w:after="0"/>
        <w:ind w:left="0"/>
        <w:jc w:val="both"/>
      </w:pPr>
      <w:r>
        <w:rPr>
          <w:rFonts w:ascii="Times New Roman"/>
          <w:b w:val="false"/>
          <w:i w:val="false"/>
          <w:color w:val="000000"/>
          <w:sz w:val="28"/>
        </w:rPr>
        <w:t>
      не:</w:t>
      </w:r>
    </w:p>
    <w:bookmarkEnd w:id="1352"/>
    <w:bookmarkStart w:name="z1977" w:id="1353"/>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21-қосымшасына сәйкес банк кепілдігі;</w:t>
      </w:r>
    </w:p>
    <w:bookmarkEnd w:id="1353"/>
    <w:bookmarkStart w:name="z1978" w:id="1354"/>
    <w:p>
      <w:pPr>
        <w:spacing w:after="0"/>
        <w:ind w:left="0"/>
        <w:jc w:val="both"/>
      </w:pPr>
      <w:r>
        <w:rPr>
          <w:rFonts w:ascii="Times New Roman"/>
          <w:b w:val="false"/>
          <w:i w:val="false"/>
          <w:color w:val="000000"/>
          <w:sz w:val="28"/>
        </w:rPr>
        <w:t>
      не:</w:t>
      </w:r>
    </w:p>
    <w:bookmarkEnd w:id="1354"/>
    <w:bookmarkStart w:name="z1979" w:id="1355"/>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1355"/>
    <w:bookmarkStart w:name="z1980" w:id="1356"/>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жобалаушы/Орындаушы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1356"/>
    <w:bookmarkStart w:name="z1981" w:id="1357"/>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357"/>
    <w:bookmarkStart w:name="z1982" w:id="1358"/>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1358"/>
    <w:bookmarkStart w:name="z1983" w:id="1359"/>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359"/>
    <w:bookmarkStart w:name="z1984" w:id="1360"/>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360"/>
    <w:bookmarkStart w:name="z1985" w:id="1361"/>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361"/>
    <w:bookmarkStart w:name="z1986" w:id="1362"/>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362"/>
    <w:bookmarkStart w:name="z1987" w:id="1363"/>
    <w:p>
      <w:pPr>
        <w:spacing w:after="0"/>
        <w:ind w:left="0"/>
        <w:jc w:val="both"/>
      </w:pPr>
      <w:r>
        <w:rPr>
          <w:rFonts w:ascii="Times New Roman"/>
          <w:b w:val="false"/>
          <w:i w:val="false"/>
          <w:color w:val="000000"/>
          <w:sz w:val="28"/>
        </w:rPr>
        <w:t>
      9) Тапсырыс берушінің жазбаша талабы бойынша Жобалаушының/Орындаушының немесе қосалқы Жобалаушының қызметкерін жұмыстан шектету;</w:t>
      </w:r>
    </w:p>
    <w:bookmarkEnd w:id="1363"/>
    <w:bookmarkStart w:name="z1988" w:id="1364"/>
    <w:p>
      <w:pPr>
        <w:spacing w:after="0"/>
        <w:ind w:left="0"/>
        <w:jc w:val="both"/>
      </w:pPr>
      <w:r>
        <w:rPr>
          <w:rFonts w:ascii="Times New Roman"/>
          <w:b w:val="false"/>
          <w:i w:val="false"/>
          <w:color w:val="000000"/>
          <w:sz w:val="28"/>
        </w:rPr>
        <w:t>
      10) Орындалған жұмыстардың актісін ресімдеуге және тапсырыс берушіге беруге;</w:t>
      </w:r>
    </w:p>
    <w:bookmarkEnd w:id="1364"/>
    <w:bookmarkStart w:name="z1989" w:id="1365"/>
    <w:p>
      <w:pPr>
        <w:spacing w:after="0"/>
        <w:ind w:left="0"/>
        <w:jc w:val="both"/>
      </w:pPr>
      <w:r>
        <w:rPr>
          <w:rFonts w:ascii="Times New Roman"/>
          <w:b w:val="false"/>
          <w:i w:val="false"/>
          <w:color w:val="000000"/>
          <w:sz w:val="28"/>
        </w:rPr>
        <w:t>
      11) Тапсырыс беруші орындалған жұмыстардың актісін бекіткеннен кейін шот-фактура жазып беруге міндеттенеді;</w:t>
      </w:r>
    </w:p>
    <w:bookmarkEnd w:id="1365"/>
    <w:bookmarkStart w:name="z1990" w:id="1366"/>
    <w:p>
      <w:pPr>
        <w:spacing w:after="0"/>
        <w:ind w:left="0"/>
        <w:jc w:val="both"/>
      </w:pPr>
      <w:r>
        <w:rPr>
          <w:rFonts w:ascii="Times New Roman"/>
          <w:b w:val="false"/>
          <w:i w:val="false"/>
          <w:color w:val="000000"/>
          <w:sz w:val="28"/>
        </w:rPr>
        <w:t xml:space="preserve">
      12)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1366"/>
    <w:bookmarkStart w:name="z1991" w:id="1367"/>
    <w:p>
      <w:pPr>
        <w:spacing w:after="0"/>
        <w:ind w:left="0"/>
        <w:jc w:val="both"/>
      </w:pPr>
      <w:r>
        <w:rPr>
          <w:rFonts w:ascii="Times New Roman"/>
          <w:b w:val="false"/>
          <w:i w:val="false"/>
          <w:color w:val="000000"/>
          <w:sz w:val="28"/>
        </w:rPr>
        <w:t>
      &lt;№. Жаңа тармақша&gt;*</w:t>
      </w:r>
    </w:p>
    <w:bookmarkEnd w:id="1367"/>
    <w:bookmarkStart w:name="z1992" w:id="1368"/>
    <w:p>
      <w:pPr>
        <w:spacing w:after="0"/>
        <w:ind w:left="0"/>
        <w:jc w:val="both"/>
      </w:pPr>
      <w:r>
        <w:rPr>
          <w:rFonts w:ascii="Times New Roman"/>
          <w:b w:val="false"/>
          <w:i w:val="false"/>
          <w:color w:val="000000"/>
          <w:sz w:val="28"/>
        </w:rPr>
        <w:t>
      4.2. Жобалаушы/Орындаушы:</w:t>
      </w:r>
    </w:p>
    <w:bookmarkEnd w:id="1368"/>
    <w:bookmarkStart w:name="z1993" w:id="1369"/>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369"/>
    <w:bookmarkStart w:name="z1994" w:id="1370"/>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370"/>
    <w:bookmarkStart w:name="z1995" w:id="1371"/>
    <w:p>
      <w:pPr>
        <w:spacing w:after="0"/>
        <w:ind w:left="0"/>
        <w:jc w:val="both"/>
      </w:pPr>
      <w:r>
        <w:rPr>
          <w:rFonts w:ascii="Times New Roman"/>
          <w:b w:val="false"/>
          <w:i w:val="false"/>
          <w:color w:val="000000"/>
          <w:sz w:val="28"/>
        </w:rPr>
        <w:t>
      4.3. Тапсырыс беруші:</w:t>
      </w:r>
    </w:p>
    <w:bookmarkEnd w:id="1371"/>
    <w:bookmarkStart w:name="z1996" w:id="1372"/>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bookmarkEnd w:id="1372"/>
    <w:bookmarkStart w:name="z1997" w:id="1373"/>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bookmarkEnd w:id="1373"/>
    <w:bookmarkStart w:name="z1998" w:id="1374"/>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bookmarkEnd w:id="1374"/>
    <w:bookmarkStart w:name="z1999" w:id="1375"/>
    <w:p>
      <w:pPr>
        <w:spacing w:after="0"/>
        <w:ind w:left="0"/>
        <w:jc w:val="both"/>
      </w:pPr>
      <w:r>
        <w:rPr>
          <w:rFonts w:ascii="Times New Roman"/>
          <w:b w:val="false"/>
          <w:i w:val="false"/>
          <w:color w:val="000000"/>
          <w:sz w:val="28"/>
        </w:rPr>
        <w:t>
      4) жұмыстарды қабылдау кезінде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орындауды, бұл туралы өнім берушіге хабарлама алған күннен бастап үш жұмыс күнінен кешіктірмей хабарлауды;</w:t>
      </w:r>
    </w:p>
    <w:bookmarkEnd w:id="1375"/>
    <w:bookmarkStart w:name="z2000" w:id="1376"/>
    <w:p>
      <w:pPr>
        <w:spacing w:after="0"/>
        <w:ind w:left="0"/>
        <w:jc w:val="both"/>
      </w:pPr>
      <w:r>
        <w:rPr>
          <w:rFonts w:ascii="Times New Roman"/>
          <w:b w:val="false"/>
          <w:i w:val="false"/>
          <w:color w:val="000000"/>
          <w:sz w:val="28"/>
        </w:rPr>
        <w:t>
      5) орындалған жұмыстар актісі бекітілгеннен кейін шот-фактуралардың Өнім беруші жазған шот-фактураны қабылдауға;</w:t>
      </w:r>
    </w:p>
    <w:bookmarkEnd w:id="1376"/>
    <w:bookmarkStart w:name="z2001" w:id="1377"/>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bookmarkEnd w:id="1377"/>
    <w:bookmarkStart w:name="z2002" w:id="1378"/>
    <w:p>
      <w:pPr>
        <w:spacing w:after="0"/>
        <w:ind w:left="0"/>
        <w:jc w:val="both"/>
      </w:pPr>
      <w:r>
        <w:rPr>
          <w:rFonts w:ascii="Times New Roman"/>
          <w:b w:val="false"/>
          <w:i w:val="false"/>
          <w:color w:val="000000"/>
          <w:sz w:val="28"/>
        </w:rPr>
        <w:t>
      4.4. Тапсырыс беруші:</w:t>
      </w:r>
    </w:p>
    <w:bookmarkEnd w:id="1378"/>
    <w:bookmarkStart w:name="z2003" w:id="1379"/>
    <w:p>
      <w:pPr>
        <w:spacing w:after="0"/>
        <w:ind w:left="0"/>
        <w:jc w:val="both"/>
      </w:pPr>
      <w:r>
        <w:rPr>
          <w:rFonts w:ascii="Times New Roman"/>
          <w:b w:val="false"/>
          <w:i w:val="false"/>
          <w:color w:val="000000"/>
          <w:sz w:val="28"/>
        </w:rPr>
        <w:t>
      1) орындалған Жұмыстардың сапасын тексеруге;</w:t>
      </w:r>
    </w:p>
    <w:bookmarkEnd w:id="1379"/>
    <w:bookmarkStart w:name="z2004" w:id="1380"/>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380"/>
    <w:bookmarkStart w:name="z2005" w:id="1381"/>
    <w:p>
      <w:pPr>
        <w:spacing w:after="0"/>
        <w:ind w:left="0"/>
        <w:jc w:val="both"/>
      </w:pPr>
      <w:r>
        <w:rPr>
          <w:rFonts w:ascii="Times New Roman"/>
          <w:b w:val="false"/>
          <w:i w:val="false"/>
          <w:color w:val="000000"/>
          <w:sz w:val="28"/>
        </w:rPr>
        <w:t>
      5. Жұмыстарды тапсыру және қабылдау тәртібі</w:t>
      </w:r>
    </w:p>
    <w:bookmarkEnd w:id="1381"/>
    <w:bookmarkStart w:name="z2006" w:id="1382"/>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1382"/>
    <w:bookmarkStart w:name="z2007" w:id="1383"/>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1383"/>
    <w:bookmarkStart w:name="z2008" w:id="1384"/>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bookmarkEnd w:id="1384"/>
    <w:bookmarkStart w:name="z2009" w:id="1385"/>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1385"/>
    <w:bookmarkStart w:name="z2010" w:id="1386"/>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1386"/>
    <w:bookmarkStart w:name="z2011" w:id="1387"/>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1387"/>
    <w:bookmarkStart w:name="z2012" w:id="1388"/>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1388"/>
    <w:bookmarkStart w:name="z2013" w:id="1389"/>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1389"/>
    <w:bookmarkStart w:name="z2014" w:id="1390"/>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End w:id="1390"/>
    <w:bookmarkStart w:name="z2015" w:id="1391"/>
    <w:p>
      <w:pPr>
        <w:spacing w:after="0"/>
        <w:ind w:left="0"/>
        <w:jc w:val="both"/>
      </w:pPr>
      <w:r>
        <w:rPr>
          <w:rFonts w:ascii="Times New Roman"/>
          <w:b w:val="false"/>
          <w:i w:val="false"/>
          <w:color w:val="000000"/>
          <w:sz w:val="28"/>
        </w:rPr>
        <w:t>
      5.5. Кешенді ведомствадан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1391"/>
    <w:bookmarkStart w:name="z2016" w:id="1392"/>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1392"/>
    <w:bookmarkStart w:name="z2017" w:id="1393"/>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393"/>
    <w:bookmarkStart w:name="z2018" w:id="1394"/>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1394"/>
    <w:bookmarkStart w:name="z2019" w:id="1395"/>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395"/>
    <w:bookmarkStart w:name="z2020" w:id="1396"/>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1396"/>
    <w:bookmarkStart w:name="z2021" w:id="1397"/>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397"/>
    <w:bookmarkStart w:name="z2022" w:id="1398"/>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1398"/>
    <w:bookmarkStart w:name="z2023" w:id="1399"/>
    <w:p>
      <w:pPr>
        <w:spacing w:after="0"/>
        <w:ind w:left="0"/>
        <w:jc w:val="both"/>
      </w:pPr>
      <w:r>
        <w:rPr>
          <w:rFonts w:ascii="Times New Roman"/>
          <w:b w:val="false"/>
          <w:i w:val="false"/>
          <w:color w:val="000000"/>
          <w:sz w:val="28"/>
        </w:rPr>
        <w:t>
      &lt;№. Жаңа тармақ&gt;*</w:t>
      </w:r>
    </w:p>
    <w:bookmarkEnd w:id="1399"/>
    <w:bookmarkStart w:name="z2024" w:id="1400"/>
    <w:p>
      <w:pPr>
        <w:spacing w:after="0"/>
        <w:ind w:left="0"/>
        <w:jc w:val="both"/>
      </w:pPr>
      <w:r>
        <w:rPr>
          <w:rFonts w:ascii="Times New Roman"/>
          <w:b w:val="false"/>
          <w:i w:val="false"/>
          <w:color w:val="000000"/>
          <w:sz w:val="28"/>
        </w:rPr>
        <w:t>
      6. Кепілдік. Сапа</w:t>
      </w:r>
    </w:p>
    <w:bookmarkEnd w:id="1400"/>
    <w:bookmarkStart w:name="z2025" w:id="1401"/>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1401"/>
    <w:bookmarkStart w:name="z2026" w:id="1402"/>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1402"/>
    <w:bookmarkStart w:name="z2027" w:id="1403"/>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1403"/>
    <w:bookmarkStart w:name="z2028" w:id="1404"/>
    <w:p>
      <w:pPr>
        <w:spacing w:after="0"/>
        <w:ind w:left="0"/>
        <w:jc w:val="both"/>
      </w:pPr>
      <w:r>
        <w:rPr>
          <w:rFonts w:ascii="Times New Roman"/>
          <w:b w:val="false"/>
          <w:i w:val="false"/>
          <w:color w:val="000000"/>
          <w:sz w:val="28"/>
        </w:rPr>
        <w:t>
      &lt;№. Жаңа тармақ&gt;*</w:t>
      </w:r>
    </w:p>
    <w:bookmarkEnd w:id="1404"/>
    <w:bookmarkStart w:name="z2029" w:id="1405"/>
    <w:p>
      <w:pPr>
        <w:spacing w:after="0"/>
        <w:ind w:left="0"/>
        <w:jc w:val="both"/>
      </w:pPr>
      <w:r>
        <w:rPr>
          <w:rFonts w:ascii="Times New Roman"/>
          <w:b w:val="false"/>
          <w:i w:val="false"/>
          <w:color w:val="000000"/>
          <w:sz w:val="28"/>
        </w:rPr>
        <w:t>
      7. Тараптардың жауапкершілігі</w:t>
      </w:r>
    </w:p>
    <w:bookmarkEnd w:id="1405"/>
    <w:bookmarkStart w:name="z2030" w:id="1406"/>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406"/>
    <w:bookmarkStart w:name="z2031" w:id="1407"/>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bookmarkEnd w:id="1407"/>
    <w:bookmarkStart w:name="z2032" w:id="1408"/>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10%-нан аспауға тиіс.</w:t>
      </w:r>
    </w:p>
    <w:bookmarkEnd w:id="1408"/>
    <w:bookmarkStart w:name="z2033" w:id="1409"/>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bookmarkEnd w:id="1409"/>
    <w:bookmarkStart w:name="z2034" w:id="1410"/>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1410"/>
    <w:bookmarkStart w:name="z2035" w:id="1411"/>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411"/>
    <w:bookmarkStart w:name="z2036" w:id="1412"/>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bookmarkEnd w:id="1412"/>
    <w:bookmarkStart w:name="z2037" w:id="1413"/>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1413"/>
    <w:bookmarkStart w:name="z2038" w:id="1414"/>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1414"/>
    <w:bookmarkStart w:name="z2039" w:id="1415"/>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жалпы көлемінің 30 пайыздан аспауға тиіс.</w:t>
      </w:r>
    </w:p>
    <w:bookmarkEnd w:id="1415"/>
    <w:bookmarkStart w:name="z2040" w:id="1416"/>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bookmarkEnd w:id="1416"/>
    <w:bookmarkStart w:name="z2041" w:id="1417"/>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w:t>
      </w:r>
    </w:p>
    <w:bookmarkEnd w:id="1417"/>
    <w:bookmarkStart w:name="z2042" w:id="1418"/>
    <w:p>
      <w:pPr>
        <w:spacing w:after="0"/>
        <w:ind w:left="0"/>
        <w:jc w:val="both"/>
      </w:pPr>
      <w:r>
        <w:rPr>
          <w:rFonts w:ascii="Times New Roman"/>
          <w:b w:val="false"/>
          <w:i w:val="false"/>
          <w:color w:val="000000"/>
          <w:sz w:val="28"/>
        </w:rPr>
        <w:t>
      7.9. Тапсырыс беруші Шарттың орындалуын қамтамасыз етуді, авансты қамтамасыз етуді (егер шартта аванс көзделген болса), сондай-ақ Жобалаушы/Орындаушының осы Шарт бойынша өз міндеттемелерін орындамауына байланысты ол бұзылған жағдайда демпингке қарсы соманы (бар болса) қайтармайды.</w:t>
      </w:r>
    </w:p>
    <w:bookmarkEnd w:id="1418"/>
    <w:bookmarkStart w:name="z2043" w:id="1419"/>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соманы (бар болса) Жобалаушыға/Орындаушыға шарт бойынша өз міндеттемелерін толық және тиісінше орындаған күннен бастап бес жұмыс күні ішінде, сондай-ақ өнім беруші/Орындаушы Шарттың қолданылу кезеңінде мемлекеттік сатып алу туралы шарттың орындалуын қамтамасыз ету тәсілін ұсынған жағдайда қайтарады.</w:t>
      </w:r>
    </w:p>
    <w:bookmarkEnd w:id="1419"/>
    <w:bookmarkStart w:name="z2044" w:id="1420"/>
    <w:p>
      <w:pPr>
        <w:spacing w:after="0"/>
        <w:ind w:left="0"/>
        <w:jc w:val="both"/>
      </w:pPr>
      <w:r>
        <w:rPr>
          <w:rFonts w:ascii="Times New Roman"/>
          <w:b w:val="false"/>
          <w:i w:val="false"/>
          <w:color w:val="000000"/>
          <w:sz w:val="28"/>
        </w:rPr>
        <w:t>
      &lt;№. Жаңа тармақ&gt;*</w:t>
      </w:r>
    </w:p>
    <w:bookmarkEnd w:id="1420"/>
    <w:bookmarkStart w:name="z2045" w:id="1421"/>
    <w:p>
      <w:pPr>
        <w:spacing w:after="0"/>
        <w:ind w:left="0"/>
        <w:jc w:val="both"/>
      </w:pPr>
      <w:r>
        <w:rPr>
          <w:rFonts w:ascii="Times New Roman"/>
          <w:b w:val="false"/>
          <w:i w:val="false"/>
          <w:color w:val="000000"/>
          <w:sz w:val="28"/>
        </w:rPr>
        <w:t>
      8. Шарттың қолданылу мерзімі және бұзылу талаптары</w:t>
      </w:r>
    </w:p>
    <w:bookmarkEnd w:id="1421"/>
    <w:bookmarkStart w:name="z2046" w:id="1422"/>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bookmarkEnd w:id="1422"/>
    <w:bookmarkStart w:name="z2047" w:id="1423"/>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bookmarkEnd w:id="1423"/>
    <w:bookmarkStart w:name="z2048" w:id="1424"/>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bookmarkEnd w:id="1424"/>
    <w:bookmarkStart w:name="z2049" w:id="1425"/>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1425"/>
    <w:bookmarkStart w:name="z2050" w:id="1426"/>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bookmarkEnd w:id="1426"/>
    <w:bookmarkStart w:name="z2051" w:id="1427"/>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1427"/>
    <w:bookmarkStart w:name="z2052" w:id="1428"/>
    <w:p>
      <w:pPr>
        <w:spacing w:after="0"/>
        <w:ind w:left="0"/>
        <w:jc w:val="both"/>
      </w:pPr>
      <w:r>
        <w:rPr>
          <w:rFonts w:ascii="Times New Roman"/>
          <w:b w:val="false"/>
          <w:i w:val="false"/>
          <w:color w:val="000000"/>
          <w:sz w:val="28"/>
        </w:rPr>
        <w:t>
      8.3. Шартты біржақты тәртіппен бұзуды Тапсырыс беруші оның қолданылу мерзімі аяқталғанға дейін жобалаушыға/орындаушыға тиісті жазбаша хабарлама жіберу жолымен мынадай жағдайларда:</w:t>
      </w:r>
    </w:p>
    <w:bookmarkEnd w:id="1428"/>
    <w:bookmarkStart w:name="z2053" w:id="1429"/>
    <w:p>
      <w:pPr>
        <w:spacing w:after="0"/>
        <w:ind w:left="0"/>
        <w:jc w:val="both"/>
      </w:pPr>
      <w:r>
        <w:rPr>
          <w:rFonts w:ascii="Times New Roman"/>
          <w:b w:val="false"/>
          <w:i w:val="false"/>
          <w:color w:val="000000"/>
          <w:sz w:val="28"/>
        </w:rPr>
        <w:t>
      өнім берушінің жасалған шарт бойынша өз міндеттемелерін орындаудан бас тартуы;</w:t>
      </w:r>
    </w:p>
    <w:bookmarkEnd w:id="1429"/>
    <w:bookmarkStart w:name="z2054" w:id="1430"/>
    <w:p>
      <w:pPr>
        <w:spacing w:after="0"/>
        <w:ind w:left="0"/>
        <w:jc w:val="both"/>
      </w:pPr>
      <w:r>
        <w:rPr>
          <w:rFonts w:ascii="Times New Roman"/>
          <w:b w:val="false"/>
          <w:i w:val="false"/>
          <w:color w:val="000000"/>
          <w:sz w:val="28"/>
        </w:rPr>
        <w:t>
      өнім берушінің шарт бойынша өз міндеттемелерін орындамауы не тиісінше орындамауы, оның ішінде Шарт талаптары елеулі бұзылған кезде;</w:t>
      </w:r>
    </w:p>
    <w:bookmarkEnd w:id="1430"/>
    <w:bookmarkStart w:name="z2055" w:id="1431"/>
    <w:p>
      <w:pPr>
        <w:spacing w:after="0"/>
        <w:ind w:left="0"/>
        <w:jc w:val="both"/>
      </w:pPr>
      <w:r>
        <w:rPr>
          <w:rFonts w:ascii="Times New Roman"/>
          <w:b w:val="false"/>
          <w:i w:val="false"/>
          <w:color w:val="000000"/>
          <w:sz w:val="28"/>
        </w:rPr>
        <w:t>
      Жобалаушы/Орындаушы конкурсқа қатысуға мәлімделмеген қосалқы жобалаушыларды жұмыстарды орындау бойынша, сондай-ақ орындалатын жұмыстардың жалпы көлемінің жиынтығында отыз пайызынан асатын көлемде жұмыстарды орындау бойынша қосалқы жобалаушыға беру кезінде тарту;</w:t>
      </w:r>
    </w:p>
    <w:bookmarkEnd w:id="1431"/>
    <w:bookmarkStart w:name="z2056" w:id="1432"/>
    <w:p>
      <w:pPr>
        <w:spacing w:after="0"/>
        <w:ind w:left="0"/>
        <w:jc w:val="both"/>
      </w:pPr>
      <w:r>
        <w:rPr>
          <w:rFonts w:ascii="Times New Roman"/>
          <w:b w:val="false"/>
          <w:i w:val="false"/>
          <w:color w:val="000000"/>
          <w:sz w:val="28"/>
        </w:rPr>
        <w:t>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таралуы не банкроттығы;</w:t>
      </w:r>
    </w:p>
    <w:bookmarkEnd w:id="1432"/>
    <w:bookmarkStart w:name="z2057" w:id="1433"/>
    <w:p>
      <w:pPr>
        <w:spacing w:after="0"/>
        <w:ind w:left="0"/>
        <w:jc w:val="both"/>
      </w:pPr>
      <w:r>
        <w:rPr>
          <w:rFonts w:ascii="Times New Roman"/>
          <w:b w:val="false"/>
          <w:i w:val="false"/>
          <w:color w:val="000000"/>
          <w:sz w:val="28"/>
        </w:rPr>
        <w:t>
      өнім берушінің шарт бойынша өз міндеттемелерін орындауы үшін қажетті құқық қабілеттілігін жоғалтуы, өнім берушінің қайтыс болуы (сот хабар-ошарсыз кетті деп тануы немесе қайтыс болды деп жариялауы);</w:t>
      </w:r>
    </w:p>
    <w:bookmarkEnd w:id="1433"/>
    <w:bookmarkStart w:name="z2058" w:id="1434"/>
    <w:p>
      <w:pPr>
        <w:spacing w:after="0"/>
        <w:ind w:left="0"/>
        <w:jc w:val="both"/>
      </w:pPr>
      <w:r>
        <w:rPr>
          <w:rFonts w:ascii="Times New Roman"/>
          <w:b w:val="false"/>
          <w:i w:val="false"/>
          <w:color w:val="000000"/>
          <w:sz w:val="28"/>
        </w:rPr>
        <w:t xml:space="preserve">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бұзылуын анықтау;</w:t>
      </w:r>
    </w:p>
    <w:bookmarkEnd w:id="1434"/>
    <w:bookmarkStart w:name="z2059" w:id="1435"/>
    <w:p>
      <w:pPr>
        <w:spacing w:after="0"/>
        <w:ind w:left="0"/>
        <w:jc w:val="both"/>
      </w:pPr>
      <w:r>
        <w:rPr>
          <w:rFonts w:ascii="Times New Roman"/>
          <w:b w:val="false"/>
          <w:i w:val="false"/>
          <w:color w:val="000000"/>
          <w:sz w:val="28"/>
        </w:rPr>
        <w:t>
      мемлекеттік сатып алуды жүзеге асыру кезінде мемлекеттік сатып алу туралы заңнамада көзделмеген ұйымдастырушының өнім берушіге жәрдем көрсетуін анықтау;</w:t>
      </w:r>
    </w:p>
    <w:bookmarkEnd w:id="1435"/>
    <w:bookmarkStart w:name="z2060" w:id="1436"/>
    <w:p>
      <w:pPr>
        <w:spacing w:after="0"/>
        <w:ind w:left="0"/>
        <w:jc w:val="both"/>
      </w:pPr>
      <w:r>
        <w:rPr>
          <w:rFonts w:ascii="Times New Roman"/>
          <w:b w:val="false"/>
          <w:i w:val="false"/>
          <w:color w:val="000000"/>
          <w:sz w:val="28"/>
        </w:rPr>
        <w:t>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белгіленген мерзімдерде енгізбеген жағдайда.</w:t>
      </w:r>
    </w:p>
    <w:bookmarkEnd w:id="1436"/>
    <w:bookmarkStart w:name="z2061" w:id="1437"/>
    <w:p>
      <w:pPr>
        <w:spacing w:after="0"/>
        <w:ind w:left="0"/>
        <w:jc w:val="both"/>
      </w:pPr>
      <w:r>
        <w:rPr>
          <w:rFonts w:ascii="Times New Roman"/>
          <w:b w:val="false"/>
          <w:i w:val="false"/>
          <w:color w:val="000000"/>
          <w:sz w:val="28"/>
        </w:rPr>
        <w:t>
      8.4. Шарттың талаптарын елеулі бұзу өзіне мыналарды қамтиды, бірақ тізбеленгенмен шектеліп қалмайды:</w:t>
      </w:r>
    </w:p>
    <w:bookmarkEnd w:id="1437"/>
    <w:bookmarkStart w:name="z2062" w:id="1438"/>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1438"/>
    <w:bookmarkStart w:name="z2063" w:id="1439"/>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bookmarkEnd w:id="1439"/>
    <w:bookmarkStart w:name="z2064" w:id="1440"/>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1440"/>
    <w:bookmarkStart w:name="z2065" w:id="1441"/>
    <w:p>
      <w:pPr>
        <w:spacing w:after="0"/>
        <w:ind w:left="0"/>
        <w:jc w:val="both"/>
      </w:pPr>
      <w:r>
        <w:rPr>
          <w:rFonts w:ascii="Times New Roman"/>
          <w:b w:val="false"/>
          <w:i w:val="false"/>
          <w:color w:val="000000"/>
          <w:sz w:val="28"/>
        </w:rPr>
        <w:t>
      4) Жобалаушы/Орындаушы техникалық тапсырмада көрсетілген Жұмыстарды жүргізу қағидаларын, нұсқаулықтар мен ережелерді елемейді.</w:t>
      </w:r>
    </w:p>
    <w:bookmarkEnd w:id="1441"/>
    <w:bookmarkStart w:name="z2066" w:id="1442"/>
    <w:p>
      <w:pPr>
        <w:spacing w:after="0"/>
        <w:ind w:left="0"/>
        <w:jc w:val="both"/>
      </w:pPr>
      <w:r>
        <w:rPr>
          <w:rFonts w:ascii="Times New Roman"/>
          <w:b w:val="false"/>
          <w:i w:val="false"/>
          <w:color w:val="000000"/>
          <w:sz w:val="28"/>
        </w:rPr>
        <w:t>
      &lt;№. Жаңа тармақша&gt;*</w:t>
      </w:r>
    </w:p>
    <w:bookmarkEnd w:id="1442"/>
    <w:bookmarkStart w:name="z2067" w:id="1443"/>
    <w:p>
      <w:pPr>
        <w:spacing w:after="0"/>
        <w:ind w:left="0"/>
        <w:jc w:val="both"/>
      </w:pPr>
      <w:r>
        <w:rPr>
          <w:rFonts w:ascii="Times New Roman"/>
          <w:b w:val="false"/>
          <w:i w:val="false"/>
          <w:color w:val="000000"/>
          <w:sz w:val="28"/>
        </w:rPr>
        <w:t>
      8.5. Тапсырыс беруші тараптардың келісімі бойынша шартты одан әрі орындау орынсыз болған жағдайда, мердігерге осы орынсыздықтың егжей-тегжейлі себебі көрсетілген, жойылған шарттық міндеттемелердің көлемі, сондай-ақ шартты бұзу күшіне енген күні көрсетілген тиісті жазбаша хабарлама жібере отырып, кез келген уақытта бұза алады.</w:t>
      </w:r>
    </w:p>
    <w:bookmarkEnd w:id="1443"/>
    <w:bookmarkStart w:name="z2068" w:id="144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күнгi iс жүзiндегi шығындар үшiн ғана төлем талап етуге құқылы.</w:t>
      </w:r>
    </w:p>
    <w:bookmarkEnd w:id="1444"/>
    <w:bookmarkStart w:name="z2069" w:id="1445"/>
    <w:p>
      <w:pPr>
        <w:spacing w:after="0"/>
        <w:ind w:left="0"/>
        <w:jc w:val="both"/>
      </w:pPr>
      <w:r>
        <w:rPr>
          <w:rFonts w:ascii="Times New Roman"/>
          <w:b w:val="false"/>
          <w:i w:val="false"/>
          <w:color w:val="000000"/>
          <w:sz w:val="28"/>
        </w:rPr>
        <w:t>
      8.6. Шартты бұзуды тапсырыс беруші заңды күшіне енген сот актісі бойынша оның қолданылу мерзімі аяқталғанға дейін жүзеге асырады.</w:t>
      </w:r>
    </w:p>
    <w:bookmarkEnd w:id="1445"/>
    <w:bookmarkStart w:name="z2070" w:id="1446"/>
    <w:p>
      <w:pPr>
        <w:spacing w:after="0"/>
        <w:ind w:left="0"/>
        <w:jc w:val="both"/>
      </w:pPr>
      <w:r>
        <w:rPr>
          <w:rFonts w:ascii="Times New Roman"/>
          <w:b w:val="false"/>
          <w:i w:val="false"/>
          <w:color w:val="000000"/>
          <w:sz w:val="28"/>
        </w:rPr>
        <w:t>
      8.7.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1446"/>
    <w:bookmarkStart w:name="z2071" w:id="1447"/>
    <w:p>
      <w:pPr>
        <w:spacing w:after="0"/>
        <w:ind w:left="0"/>
        <w:jc w:val="both"/>
      </w:pPr>
      <w:r>
        <w:rPr>
          <w:rFonts w:ascii="Times New Roman"/>
          <w:b w:val="false"/>
          <w:i w:val="false"/>
          <w:color w:val="000000"/>
          <w:sz w:val="28"/>
        </w:rPr>
        <w:t>
      9. Хабарлама</w:t>
      </w:r>
    </w:p>
    <w:bookmarkEnd w:id="1447"/>
    <w:bookmarkStart w:name="z2072" w:id="1448"/>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448"/>
    <w:bookmarkStart w:name="z2073" w:id="1449"/>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449"/>
    <w:bookmarkStart w:name="z2074" w:id="1450"/>
    <w:p>
      <w:pPr>
        <w:spacing w:after="0"/>
        <w:ind w:left="0"/>
        <w:jc w:val="both"/>
      </w:pPr>
      <w:r>
        <w:rPr>
          <w:rFonts w:ascii="Times New Roman"/>
          <w:b w:val="false"/>
          <w:i w:val="false"/>
          <w:color w:val="000000"/>
          <w:sz w:val="28"/>
        </w:rPr>
        <w:t>
      10. Форс-мажор</w:t>
      </w:r>
    </w:p>
    <w:bookmarkEnd w:id="1450"/>
    <w:bookmarkStart w:name="z2075" w:id="1451"/>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1451"/>
    <w:bookmarkStart w:name="z2076" w:id="1452"/>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bookmarkEnd w:id="1452"/>
    <w:bookmarkStart w:name="z2077" w:id="1453"/>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bookmarkEnd w:id="1453"/>
    <w:bookmarkStart w:name="z2078" w:id="1454"/>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1454"/>
    <w:bookmarkStart w:name="z2079" w:id="1455"/>
    <w:p>
      <w:pPr>
        <w:spacing w:after="0"/>
        <w:ind w:left="0"/>
        <w:jc w:val="both"/>
      </w:pPr>
      <w:r>
        <w:rPr>
          <w:rFonts w:ascii="Times New Roman"/>
          <w:b w:val="false"/>
          <w:i w:val="false"/>
          <w:color w:val="000000"/>
          <w:sz w:val="28"/>
        </w:rPr>
        <w:t>
      11. Даулы мәселелерді шешу</w:t>
      </w:r>
    </w:p>
    <w:bookmarkEnd w:id="1455"/>
    <w:bookmarkStart w:name="z2080" w:id="1456"/>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1456"/>
    <w:bookmarkStart w:name="z2081" w:id="1457"/>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bookmarkEnd w:id="1457"/>
    <w:bookmarkStart w:name="z2082" w:id="1458"/>
    <w:p>
      <w:pPr>
        <w:spacing w:after="0"/>
        <w:ind w:left="0"/>
        <w:jc w:val="both"/>
      </w:pPr>
      <w:r>
        <w:rPr>
          <w:rFonts w:ascii="Times New Roman"/>
          <w:b w:val="false"/>
          <w:i w:val="false"/>
          <w:color w:val="000000"/>
          <w:sz w:val="28"/>
        </w:rPr>
        <w:t>
      12. Өзге де шарттар</w:t>
      </w:r>
    </w:p>
    <w:bookmarkEnd w:id="1458"/>
    <w:bookmarkStart w:name="z2083" w:id="1459"/>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459"/>
    <w:bookmarkStart w:name="z2084" w:id="1460"/>
    <w:p>
      <w:pPr>
        <w:spacing w:after="0"/>
        <w:ind w:left="0"/>
        <w:jc w:val="both"/>
      </w:pPr>
      <w:r>
        <w:rPr>
          <w:rFonts w:ascii="Times New Roman"/>
          <w:b w:val="false"/>
          <w:i w:val="false"/>
          <w:color w:val="000000"/>
          <w:sz w:val="28"/>
        </w:rPr>
        <w:t>
      12.2.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460"/>
    <w:bookmarkStart w:name="z2085" w:id="1461"/>
    <w:p>
      <w:pPr>
        <w:spacing w:after="0"/>
        <w:ind w:left="0"/>
        <w:jc w:val="both"/>
      </w:pPr>
      <w:r>
        <w:rPr>
          <w:rFonts w:ascii="Times New Roman"/>
          <w:b w:val="false"/>
          <w:i w:val="false"/>
          <w:color w:val="000000"/>
          <w:sz w:val="28"/>
        </w:rPr>
        <w:t>
      12.3. Шартқа кез келген өзгерістер мен толықтырулар Шарт жасасу нысаны сияқты нысанда жасалады.</w:t>
      </w:r>
    </w:p>
    <w:bookmarkEnd w:id="1461"/>
    <w:bookmarkStart w:name="z2086" w:id="1462"/>
    <w:p>
      <w:pPr>
        <w:spacing w:after="0"/>
        <w:ind w:left="0"/>
        <w:jc w:val="both"/>
      </w:pPr>
      <w:r>
        <w:rPr>
          <w:rFonts w:ascii="Times New Roman"/>
          <w:b w:val="false"/>
          <w:i w:val="false"/>
          <w:color w:val="000000"/>
          <w:sz w:val="28"/>
        </w:rPr>
        <w:t xml:space="preserve">
      12.4. Жобалаушыны/Орындаушыны таңдау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462"/>
    <w:bookmarkStart w:name="z2087" w:id="1463"/>
    <w:p>
      <w:pPr>
        <w:spacing w:after="0"/>
        <w:ind w:left="0"/>
        <w:jc w:val="both"/>
      </w:pPr>
      <w:r>
        <w:rPr>
          <w:rFonts w:ascii="Times New Roman"/>
          <w:b w:val="false"/>
          <w:i w:val="false"/>
          <w:color w:val="000000"/>
          <w:sz w:val="28"/>
        </w:rPr>
        <w:t>
      12.5. Шарт қазақ және орыс тiлдерiнде жасалады. Шартты төрелiкте қарау қажет болғанда шарттың қазақ және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1463"/>
    <w:bookmarkStart w:name="z2088" w:id="1464"/>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1464"/>
    <w:bookmarkStart w:name="z2089" w:id="1465"/>
    <w:p>
      <w:pPr>
        <w:spacing w:after="0"/>
        <w:ind w:left="0"/>
        <w:jc w:val="both"/>
      </w:pPr>
      <w:r>
        <w:rPr>
          <w:rFonts w:ascii="Times New Roman"/>
          <w:b w:val="false"/>
          <w:i w:val="false"/>
          <w:color w:val="000000"/>
          <w:sz w:val="28"/>
        </w:rPr>
        <w:t>
      &lt;№. жаңа тармақ&gt;*</w:t>
      </w:r>
    </w:p>
    <w:bookmarkEnd w:id="1465"/>
    <w:bookmarkStart w:name="z2090" w:id="1466"/>
    <w:p>
      <w:pPr>
        <w:spacing w:after="0"/>
        <w:ind w:left="0"/>
        <w:jc w:val="both"/>
      </w:pPr>
      <w:r>
        <w:rPr>
          <w:rFonts w:ascii="Times New Roman"/>
          <w:b w:val="false"/>
          <w:i w:val="false"/>
          <w:color w:val="000000"/>
          <w:sz w:val="28"/>
        </w:rPr>
        <w:t>
      13. Тараптардың деректемелері</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103" w:id="1467"/>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1467"/>
    <w:bookmarkStart w:name="z2104" w:id="1468"/>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468"/>
    <w:bookmarkStart w:name="z2105" w:id="1469"/>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End w:id="1469"/>
    <w:bookmarkStart w:name="z2106" w:id="1470"/>
    <w:p>
      <w:pPr>
        <w:spacing w:after="0"/>
        <w:ind w:left="0"/>
        <w:jc w:val="both"/>
      </w:pPr>
      <w:r>
        <w:rPr>
          <w:rFonts w:ascii="Times New Roman"/>
          <w:b w:val="false"/>
          <w:i w:val="false"/>
          <w:color w:val="000000"/>
          <w:sz w:val="28"/>
        </w:rPr>
        <w:t>
      1. Ұғымдар мен анықтамалар</w:t>
      </w:r>
    </w:p>
    <w:bookmarkEnd w:id="1470"/>
    <w:bookmarkStart w:name="z2107" w:id="147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471"/>
    <w:bookmarkStart w:name="z2108" w:id="1472"/>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472"/>
    <w:bookmarkStart w:name="z2109" w:id="1473"/>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1473"/>
    <w:bookmarkStart w:name="z2110" w:id="1474"/>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bookmarkEnd w:id="1474"/>
    <w:bookmarkStart w:name="z2111" w:id="1475"/>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bookmarkEnd w:id="1475"/>
    <w:bookmarkStart w:name="z2112" w:id="1476"/>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bookmarkEnd w:id="1476"/>
    <w:bookmarkStart w:name="z2113" w:id="1477"/>
    <w:p>
      <w:pPr>
        <w:spacing w:after="0"/>
        <w:ind w:left="0"/>
        <w:jc w:val="both"/>
      </w:pPr>
      <w:r>
        <w:rPr>
          <w:rFonts w:ascii="Times New Roman"/>
          <w:b w:val="false"/>
          <w:i w:val="false"/>
          <w:color w:val="000000"/>
          <w:sz w:val="28"/>
        </w:rPr>
        <w:t>
      &lt;№) жаңа тармақша&gt;</w:t>
      </w:r>
    </w:p>
    <w:bookmarkEnd w:id="1477"/>
    <w:bookmarkStart w:name="z2114" w:id="1478"/>
    <w:p>
      <w:pPr>
        <w:spacing w:after="0"/>
        <w:ind w:left="0"/>
        <w:jc w:val="both"/>
      </w:pPr>
      <w:r>
        <w:rPr>
          <w:rFonts w:ascii="Times New Roman"/>
          <w:b w:val="false"/>
          <w:i w:val="false"/>
          <w:color w:val="000000"/>
          <w:sz w:val="28"/>
        </w:rPr>
        <w:t>
      2. Шарттың мәні</w:t>
      </w:r>
    </w:p>
    <w:bookmarkEnd w:id="1478"/>
    <w:bookmarkStart w:name="z2115" w:id="1479"/>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bookmarkEnd w:id="1479"/>
    <w:bookmarkStart w:name="z2116" w:id="1480"/>
    <w:p>
      <w:pPr>
        <w:spacing w:after="0"/>
        <w:ind w:left="0"/>
        <w:jc w:val="both"/>
      </w:pPr>
      <w:r>
        <w:rPr>
          <w:rFonts w:ascii="Times New Roman"/>
          <w:b w:val="false"/>
          <w:i w:val="false"/>
          <w:color w:val="000000"/>
          <w:sz w:val="28"/>
        </w:rPr>
        <w:t>
      2.2. Төменде тізбеленген құжаттар және оларда айтылған шарттар осы Шартты құрады және оның ажырамас бөлігі болып саналады, атап айтқанда:</w:t>
      </w:r>
    </w:p>
    <w:bookmarkEnd w:id="1480"/>
    <w:bookmarkStart w:name="z2117" w:id="1481"/>
    <w:p>
      <w:pPr>
        <w:spacing w:after="0"/>
        <w:ind w:left="0"/>
        <w:jc w:val="both"/>
      </w:pPr>
      <w:r>
        <w:rPr>
          <w:rFonts w:ascii="Times New Roman"/>
          <w:b w:val="false"/>
          <w:i w:val="false"/>
          <w:color w:val="000000"/>
          <w:sz w:val="28"/>
        </w:rPr>
        <w:t>
      1) Осы Шарт;</w:t>
      </w:r>
    </w:p>
    <w:bookmarkEnd w:id="1481"/>
    <w:bookmarkStart w:name="z2118" w:id="1482"/>
    <w:p>
      <w:pPr>
        <w:spacing w:after="0"/>
        <w:ind w:left="0"/>
        <w:jc w:val="both"/>
      </w:pPr>
      <w:r>
        <w:rPr>
          <w:rFonts w:ascii="Times New Roman"/>
          <w:b w:val="false"/>
          <w:i w:val="false"/>
          <w:color w:val="000000"/>
          <w:sz w:val="28"/>
        </w:rPr>
        <w:t>
      2) сатып алынатын жұмыстардың тізбесі (1-қосымша);</w:t>
      </w:r>
    </w:p>
    <w:bookmarkEnd w:id="1482"/>
    <w:bookmarkStart w:name="z2119" w:id="1483"/>
    <w:p>
      <w:pPr>
        <w:spacing w:after="0"/>
        <w:ind w:left="0"/>
        <w:jc w:val="both"/>
      </w:pPr>
      <w:r>
        <w:rPr>
          <w:rFonts w:ascii="Times New Roman"/>
          <w:b w:val="false"/>
          <w:i w:val="false"/>
          <w:color w:val="000000"/>
          <w:sz w:val="28"/>
        </w:rPr>
        <w:t>
      3) Техникалық ерекшелік (2-қосымша);</w:t>
      </w:r>
    </w:p>
    <w:bookmarkEnd w:id="1483"/>
    <w:bookmarkStart w:name="z2120" w:id="1484"/>
    <w:p>
      <w:pPr>
        <w:spacing w:after="0"/>
        <w:ind w:left="0"/>
        <w:jc w:val="both"/>
      </w:pPr>
      <w:r>
        <w:rPr>
          <w:rFonts w:ascii="Times New Roman"/>
          <w:b w:val="false"/>
          <w:i w:val="false"/>
          <w:color w:val="000000"/>
          <w:sz w:val="28"/>
        </w:rPr>
        <w:t>
      4) консорциумдық келісім (Консорциуммен шарт жасалған жағдайда).</w:t>
      </w:r>
    </w:p>
    <w:bookmarkEnd w:id="1484"/>
    <w:bookmarkStart w:name="z2121" w:id="1485"/>
    <w:p>
      <w:pPr>
        <w:spacing w:after="0"/>
        <w:ind w:left="0"/>
        <w:jc w:val="both"/>
      </w:pPr>
      <w:r>
        <w:rPr>
          <w:rFonts w:ascii="Times New Roman"/>
          <w:b w:val="false"/>
          <w:i w:val="false"/>
          <w:color w:val="000000"/>
          <w:sz w:val="28"/>
        </w:rPr>
        <w:t>
      3. Шарттың сомасы және ақы төлеу шарттары</w:t>
      </w:r>
    </w:p>
    <w:bookmarkEnd w:id="1485"/>
    <w:bookmarkStart w:name="z2122" w:id="1486"/>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1486"/>
    <w:bookmarkStart w:name="z2123" w:id="1487"/>
    <w:p>
      <w:pPr>
        <w:spacing w:after="0"/>
        <w:ind w:left="0"/>
        <w:jc w:val="both"/>
      </w:pPr>
      <w:r>
        <w:rPr>
          <w:rFonts w:ascii="Times New Roman"/>
          <w:b w:val="false"/>
          <w:i w:val="false"/>
          <w:color w:val="000000"/>
          <w:sz w:val="28"/>
        </w:rPr>
        <w:t>
      3.2. Аумақтық қазынашылық органында шарт &lt;_____&gt; жылға тіркелуге жатады/жатпайды.</w:t>
      </w:r>
    </w:p>
    <w:bookmarkEnd w:id="1487"/>
    <w:bookmarkStart w:name="z2124" w:id="1488"/>
    <w:p>
      <w:pPr>
        <w:spacing w:after="0"/>
        <w:ind w:left="0"/>
        <w:jc w:val="both"/>
      </w:pPr>
      <w:r>
        <w:rPr>
          <w:rFonts w:ascii="Times New Roman"/>
          <w:b w:val="false"/>
          <w:i w:val="false"/>
          <w:color w:val="000000"/>
          <w:sz w:val="28"/>
        </w:rPr>
        <w:t>
      3.3. Тапсырыс беруші Шарт күшіне енгеннен кейін мердігер/Орындаушы шарттың орындалуын қамтамасыз етуді, авансты қамтамасыз етуді енгізгеннен кейін 1-қосымшаға сәйкес мөлшерде аванстық төлем жүргізеді.</w:t>
      </w:r>
    </w:p>
    <w:bookmarkEnd w:id="1488"/>
    <w:bookmarkStart w:name="z2125" w:id="1489"/>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w:t>
      </w:r>
    </w:p>
    <w:bookmarkEnd w:id="1489"/>
    <w:bookmarkStart w:name="z2126" w:id="1490"/>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w:t>
      </w:r>
    </w:p>
    <w:bookmarkEnd w:id="1490"/>
    <w:bookmarkStart w:name="z2127" w:id="1491"/>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491"/>
    <w:bookmarkStart w:name="z2128" w:id="1492"/>
    <w:p>
      <w:pPr>
        <w:spacing w:after="0"/>
        <w:ind w:left="0"/>
        <w:jc w:val="both"/>
      </w:pPr>
      <w:r>
        <w:rPr>
          <w:rFonts w:ascii="Times New Roman"/>
          <w:b w:val="false"/>
          <w:i w:val="false"/>
          <w:color w:val="000000"/>
          <w:sz w:val="28"/>
        </w:rPr>
        <w:t>
      3.5. Ақы төлеу алдындағы қажетті құжаттар:</w:t>
      </w:r>
    </w:p>
    <w:bookmarkEnd w:id="1492"/>
    <w:bookmarkStart w:name="z2129" w:id="1493"/>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493"/>
    <w:bookmarkStart w:name="z2130" w:id="1494"/>
    <w:p>
      <w:pPr>
        <w:spacing w:after="0"/>
        <w:ind w:left="0"/>
        <w:jc w:val="both"/>
      </w:pPr>
      <w:r>
        <w:rPr>
          <w:rFonts w:ascii="Times New Roman"/>
          <w:b w:val="false"/>
          <w:i w:val="false"/>
          <w:color w:val="000000"/>
          <w:sz w:val="28"/>
        </w:rPr>
        <w:t>
      2) орындалған жұмыстардың актісі (актілері);</w:t>
      </w:r>
    </w:p>
    <w:bookmarkEnd w:id="1494"/>
    <w:bookmarkStart w:name="z2131" w:id="1495"/>
    <w:p>
      <w:pPr>
        <w:spacing w:after="0"/>
        <w:ind w:left="0"/>
        <w:jc w:val="both"/>
      </w:pPr>
      <w:r>
        <w:rPr>
          <w:rFonts w:ascii="Times New Roman"/>
          <w:b w:val="false"/>
          <w:i w:val="false"/>
          <w:color w:val="000000"/>
          <w:sz w:val="28"/>
        </w:rPr>
        <w:t>
      3) Мердігер/Орындаушы Тапсырыс берушіге ұсынған орындалған жұмыстардың жалпы сомасы көрсетілген шот-фактура.</w:t>
      </w:r>
    </w:p>
    <w:bookmarkEnd w:id="1495"/>
    <w:bookmarkStart w:name="z2132" w:id="1496"/>
    <w:p>
      <w:pPr>
        <w:spacing w:after="0"/>
        <w:ind w:left="0"/>
        <w:jc w:val="both"/>
      </w:pPr>
      <w:r>
        <w:rPr>
          <w:rFonts w:ascii="Times New Roman"/>
          <w:b w:val="false"/>
          <w:i w:val="false"/>
          <w:color w:val="000000"/>
          <w:sz w:val="28"/>
        </w:rPr>
        <w:t>
      &lt;№. Жаңа тармақша&gt;</w:t>
      </w:r>
    </w:p>
    <w:bookmarkEnd w:id="1496"/>
    <w:bookmarkStart w:name="z2133" w:id="1497"/>
    <w:p>
      <w:pPr>
        <w:spacing w:after="0"/>
        <w:ind w:left="0"/>
        <w:jc w:val="both"/>
      </w:pPr>
      <w:r>
        <w:rPr>
          <w:rFonts w:ascii="Times New Roman"/>
          <w:b w:val="false"/>
          <w:i w:val="false"/>
          <w:color w:val="000000"/>
          <w:sz w:val="28"/>
        </w:rPr>
        <w:t>
      4. Тараптардың міндеттемелері</w:t>
      </w:r>
    </w:p>
    <w:bookmarkEnd w:id="1497"/>
    <w:bookmarkStart w:name="z2134" w:id="1498"/>
    <w:p>
      <w:pPr>
        <w:spacing w:after="0"/>
        <w:ind w:left="0"/>
        <w:jc w:val="both"/>
      </w:pPr>
      <w:r>
        <w:rPr>
          <w:rFonts w:ascii="Times New Roman"/>
          <w:b w:val="false"/>
          <w:i w:val="false"/>
          <w:color w:val="000000"/>
          <w:sz w:val="28"/>
        </w:rPr>
        <w:t>
      4.1. Өнім беруші міндеттенеді:</w:t>
      </w:r>
    </w:p>
    <w:bookmarkEnd w:id="1498"/>
    <w:bookmarkStart w:name="z2135" w:id="1499"/>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499"/>
    <w:bookmarkStart w:name="z2136" w:id="1500"/>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1500"/>
    <w:bookmarkStart w:name="z2137" w:id="1501"/>
    <w:p>
      <w:pPr>
        <w:spacing w:after="0"/>
        <w:ind w:left="0"/>
        <w:jc w:val="both"/>
      </w:pPr>
      <w:r>
        <w:rPr>
          <w:rFonts w:ascii="Times New Roman"/>
          <w:b w:val="false"/>
          <w:i w:val="false"/>
          <w:color w:val="000000"/>
          <w:sz w:val="28"/>
        </w:rPr>
        <w:t>
      Тапсырыс берушінің банктік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1501"/>
    <w:bookmarkStart w:name="z2138" w:id="1502"/>
    <w:p>
      <w:pPr>
        <w:spacing w:after="0"/>
        <w:ind w:left="0"/>
        <w:jc w:val="both"/>
      </w:pPr>
      <w:r>
        <w:rPr>
          <w:rFonts w:ascii="Times New Roman"/>
          <w:b w:val="false"/>
          <w:i w:val="false"/>
          <w:color w:val="000000"/>
          <w:sz w:val="28"/>
        </w:rPr>
        <w:t>
      не:</w:t>
      </w:r>
    </w:p>
    <w:bookmarkEnd w:id="1502"/>
    <w:bookmarkStart w:name="z2139" w:id="1503"/>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21-қосымшасына сәйкес банк кепілдігі;</w:t>
      </w:r>
    </w:p>
    <w:bookmarkEnd w:id="1503"/>
    <w:bookmarkStart w:name="z2140" w:id="1504"/>
    <w:p>
      <w:pPr>
        <w:spacing w:after="0"/>
        <w:ind w:left="0"/>
        <w:jc w:val="both"/>
      </w:pPr>
      <w:r>
        <w:rPr>
          <w:rFonts w:ascii="Times New Roman"/>
          <w:b w:val="false"/>
          <w:i w:val="false"/>
          <w:color w:val="000000"/>
          <w:sz w:val="28"/>
        </w:rPr>
        <w:t>
      не:</w:t>
      </w:r>
    </w:p>
    <w:bookmarkEnd w:id="1504"/>
    <w:bookmarkStart w:name="z2141" w:id="1505"/>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1505"/>
    <w:bookmarkStart w:name="z2142" w:id="1506"/>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1506"/>
    <w:bookmarkStart w:name="z2143" w:id="1507"/>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507"/>
    <w:bookmarkStart w:name="z2144" w:id="1508"/>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508"/>
    <w:bookmarkStart w:name="z2145" w:id="1509"/>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509"/>
    <w:bookmarkStart w:name="z2146" w:id="1510"/>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1510"/>
    <w:bookmarkStart w:name="z2147" w:id="1511"/>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bookmarkEnd w:id="1511"/>
    <w:bookmarkStart w:name="z2148" w:id="1512"/>
    <w:p>
      <w:pPr>
        <w:spacing w:after="0"/>
        <w:ind w:left="0"/>
        <w:jc w:val="both"/>
      </w:pPr>
      <w:r>
        <w:rPr>
          <w:rFonts w:ascii="Times New Roman"/>
          <w:b w:val="false"/>
          <w:i w:val="false"/>
          <w:color w:val="000000"/>
          <w:sz w:val="28"/>
        </w:rPr>
        <w:t>
      8) Тапсырыс берушінің жазбаша талабы бойынша мердігердің/Орындаушының немесе қосалқы мердігердің қызметкері болып табылатын адамды жұмыстарды орындаудан шеттетуге;</w:t>
      </w:r>
    </w:p>
    <w:bookmarkEnd w:id="1512"/>
    <w:bookmarkStart w:name="z2149" w:id="1513"/>
    <w:p>
      <w:pPr>
        <w:spacing w:after="0"/>
        <w:ind w:left="0"/>
        <w:jc w:val="both"/>
      </w:pPr>
      <w:r>
        <w:rPr>
          <w:rFonts w:ascii="Times New Roman"/>
          <w:b w:val="false"/>
          <w:i w:val="false"/>
          <w:color w:val="000000"/>
          <w:sz w:val="28"/>
        </w:rPr>
        <w:t>
      10) Орындалған жұмыстардың актісін ресімдеуге және Тапсырыс берушіге беруге;</w:t>
      </w:r>
    </w:p>
    <w:bookmarkEnd w:id="1513"/>
    <w:bookmarkStart w:name="z2150" w:id="1514"/>
    <w:p>
      <w:pPr>
        <w:spacing w:after="0"/>
        <w:ind w:left="0"/>
        <w:jc w:val="both"/>
      </w:pPr>
      <w:r>
        <w:rPr>
          <w:rFonts w:ascii="Times New Roman"/>
          <w:b w:val="false"/>
          <w:i w:val="false"/>
          <w:color w:val="000000"/>
          <w:sz w:val="28"/>
        </w:rPr>
        <w:t>
      11) Тапсырыс беруші орындалған жұмыстардың актісін бекіткеннен кейін шот-фактура жазуға.</w:t>
      </w:r>
    </w:p>
    <w:bookmarkEnd w:id="1514"/>
    <w:bookmarkStart w:name="z2151" w:id="1515"/>
    <w:p>
      <w:pPr>
        <w:spacing w:after="0"/>
        <w:ind w:left="0"/>
        <w:jc w:val="both"/>
      </w:pPr>
      <w:r>
        <w:rPr>
          <w:rFonts w:ascii="Times New Roman"/>
          <w:b w:val="false"/>
          <w:i w:val="false"/>
          <w:color w:val="000000"/>
          <w:sz w:val="28"/>
        </w:rPr>
        <w:t>
      &lt; № ) жаңа тармақша&gt;</w:t>
      </w:r>
    </w:p>
    <w:bookmarkEnd w:id="1515"/>
    <w:bookmarkStart w:name="z2152" w:id="1516"/>
    <w:p>
      <w:pPr>
        <w:spacing w:after="0"/>
        <w:ind w:left="0"/>
        <w:jc w:val="both"/>
      </w:pPr>
      <w:r>
        <w:rPr>
          <w:rFonts w:ascii="Times New Roman"/>
          <w:b w:val="false"/>
          <w:i w:val="false"/>
          <w:color w:val="000000"/>
          <w:sz w:val="28"/>
        </w:rPr>
        <w:t>
      4.2. Мердігер/Орындаушы:</w:t>
      </w:r>
    </w:p>
    <w:bookmarkEnd w:id="1516"/>
    <w:bookmarkStart w:name="z2153" w:id="1517"/>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517"/>
    <w:bookmarkStart w:name="z2154" w:id="1518"/>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518"/>
    <w:bookmarkStart w:name="z2155" w:id="1519"/>
    <w:p>
      <w:pPr>
        <w:spacing w:after="0"/>
        <w:ind w:left="0"/>
        <w:jc w:val="both"/>
      </w:pPr>
      <w:r>
        <w:rPr>
          <w:rFonts w:ascii="Times New Roman"/>
          <w:b w:val="false"/>
          <w:i w:val="false"/>
          <w:color w:val="000000"/>
          <w:sz w:val="28"/>
        </w:rPr>
        <w:t>
      4.3. Тапсырыс беруші:</w:t>
      </w:r>
    </w:p>
    <w:bookmarkEnd w:id="1519"/>
    <w:bookmarkStart w:name="z2156" w:id="1520"/>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1520"/>
    <w:bookmarkStart w:name="z2157" w:id="1521"/>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1521"/>
    <w:bookmarkStart w:name="z2158" w:id="1522"/>
    <w:p>
      <w:pPr>
        <w:spacing w:after="0"/>
        <w:ind w:left="0"/>
        <w:jc w:val="both"/>
      </w:pPr>
      <w:r>
        <w:rPr>
          <w:rFonts w:ascii="Times New Roman"/>
          <w:b w:val="false"/>
          <w:i w:val="false"/>
          <w:color w:val="000000"/>
          <w:sz w:val="28"/>
        </w:rPr>
        <w:t>
      3) Жұмыстарды қабылдау кезінде орындалған жұмыстардың актісі бекітілсін, не Мердігер/Орындаушы орындалған жұмыстар актісін ұсынған күннен бастап үш жұмыс күнінен кешіктірмей, не орындалған жұмыстарды қосымша зерделеу қажет болған жағдайда Мердігер/Орындаушы орындалған жұмыстар актісін ұсынған күннен бастап он жұмыс күнінен кешіктірмей оны қабылдамаудың дәлелді негіздемелері көрсетіле отырып, жұмыстарды қабылдаудан бас тартуға;</w:t>
      </w:r>
    </w:p>
    <w:bookmarkEnd w:id="1522"/>
    <w:bookmarkStart w:name="z2159" w:id="1523"/>
    <w:p>
      <w:pPr>
        <w:spacing w:after="0"/>
        <w:ind w:left="0"/>
        <w:jc w:val="both"/>
      </w:pPr>
      <w:r>
        <w:rPr>
          <w:rFonts w:ascii="Times New Roman"/>
          <w:b w:val="false"/>
          <w:i w:val="false"/>
          <w:color w:val="000000"/>
          <w:sz w:val="28"/>
        </w:rPr>
        <w:t>
      4) Орындалған жұмыстардың актісі бекітілгеннен кейін Мердігер/Орындаушы белгіленген тәртіппен жазып берген шот-фактураны қабылдауға;</w:t>
      </w:r>
    </w:p>
    <w:bookmarkEnd w:id="1523"/>
    <w:bookmarkStart w:name="z2160" w:id="1524"/>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bookmarkEnd w:id="1524"/>
    <w:bookmarkStart w:name="z2161" w:id="1525"/>
    <w:p>
      <w:pPr>
        <w:spacing w:after="0"/>
        <w:ind w:left="0"/>
        <w:jc w:val="both"/>
      </w:pPr>
      <w:r>
        <w:rPr>
          <w:rFonts w:ascii="Times New Roman"/>
          <w:b w:val="false"/>
          <w:i w:val="false"/>
          <w:color w:val="000000"/>
          <w:sz w:val="28"/>
        </w:rPr>
        <w:t>
      4.4. Тапсырыс беруші:</w:t>
      </w:r>
    </w:p>
    <w:bookmarkEnd w:id="1525"/>
    <w:bookmarkStart w:name="z2162" w:id="1526"/>
    <w:p>
      <w:pPr>
        <w:spacing w:after="0"/>
        <w:ind w:left="0"/>
        <w:jc w:val="both"/>
      </w:pPr>
      <w:r>
        <w:rPr>
          <w:rFonts w:ascii="Times New Roman"/>
          <w:b w:val="false"/>
          <w:i w:val="false"/>
          <w:color w:val="000000"/>
          <w:sz w:val="28"/>
        </w:rPr>
        <w:t>
      1) орындалған Жұмыстардың сапасын тексеруге;</w:t>
      </w:r>
    </w:p>
    <w:bookmarkEnd w:id="1526"/>
    <w:bookmarkStart w:name="z2163" w:id="1527"/>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527"/>
    <w:bookmarkStart w:name="z2164" w:id="1528"/>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528"/>
    <w:bookmarkStart w:name="z2165" w:id="1529"/>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1529"/>
    <w:bookmarkStart w:name="z2166" w:id="1530"/>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1530"/>
    <w:bookmarkStart w:name="z2167" w:id="1531"/>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531"/>
    <w:bookmarkStart w:name="z2168" w:id="1532"/>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1532"/>
    <w:bookmarkStart w:name="z2169" w:id="1533"/>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1533"/>
    <w:bookmarkStart w:name="z2170" w:id="1534"/>
    <w:p>
      <w:pPr>
        <w:spacing w:after="0"/>
        <w:ind w:left="0"/>
        <w:jc w:val="both"/>
      </w:pPr>
      <w:r>
        <w:rPr>
          <w:rFonts w:ascii="Times New Roman"/>
          <w:b w:val="false"/>
          <w:i w:val="false"/>
          <w:color w:val="000000"/>
          <w:sz w:val="28"/>
        </w:rPr>
        <w:t>
      &lt;№. Жаңа тармақ&gt;*</w:t>
      </w:r>
    </w:p>
    <w:bookmarkEnd w:id="1534"/>
    <w:bookmarkStart w:name="z2171" w:id="1535"/>
    <w:p>
      <w:pPr>
        <w:spacing w:after="0"/>
        <w:ind w:left="0"/>
        <w:jc w:val="both"/>
      </w:pPr>
      <w:r>
        <w:rPr>
          <w:rFonts w:ascii="Times New Roman"/>
          <w:b w:val="false"/>
          <w:i w:val="false"/>
          <w:color w:val="000000"/>
          <w:sz w:val="28"/>
        </w:rPr>
        <w:t>
      6. Жұмыстарды тапсыру және қабылдап алу тәртібі</w:t>
      </w:r>
    </w:p>
    <w:bookmarkEnd w:id="1535"/>
    <w:bookmarkStart w:name="z2172" w:id="1536"/>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536"/>
    <w:bookmarkStart w:name="z2173" w:id="1537"/>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1537"/>
    <w:bookmarkStart w:name="z2174" w:id="1538"/>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538"/>
    <w:bookmarkStart w:name="z2175" w:id="1539"/>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1539"/>
    <w:bookmarkStart w:name="z2176" w:id="1540"/>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540"/>
    <w:bookmarkStart w:name="z2177" w:id="1541"/>
    <w:p>
      <w:pPr>
        <w:spacing w:after="0"/>
        <w:ind w:left="0"/>
        <w:jc w:val="both"/>
      </w:pPr>
      <w:r>
        <w:rPr>
          <w:rFonts w:ascii="Times New Roman"/>
          <w:b w:val="false"/>
          <w:i w:val="false"/>
          <w:color w:val="000000"/>
          <w:sz w:val="28"/>
        </w:rPr>
        <w:t>
      7. Кепілдік. Сапа</w:t>
      </w:r>
    </w:p>
    <w:bookmarkEnd w:id="1541"/>
    <w:bookmarkStart w:name="z2178" w:id="1542"/>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bookmarkEnd w:id="1542"/>
    <w:bookmarkStart w:name="z2179" w:id="1543"/>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bookmarkEnd w:id="1543"/>
    <w:bookmarkStart w:name="z2180" w:id="1544"/>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bookmarkEnd w:id="1544"/>
    <w:bookmarkStart w:name="z2181" w:id="1545"/>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545"/>
    <w:bookmarkStart w:name="z2182" w:id="1546"/>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bookmarkEnd w:id="1546"/>
    <w:bookmarkStart w:name="z2183" w:id="1547"/>
    <w:p>
      <w:pPr>
        <w:spacing w:after="0"/>
        <w:ind w:left="0"/>
        <w:jc w:val="both"/>
      </w:pPr>
      <w:r>
        <w:rPr>
          <w:rFonts w:ascii="Times New Roman"/>
          <w:b w:val="false"/>
          <w:i w:val="false"/>
          <w:color w:val="000000"/>
          <w:sz w:val="28"/>
        </w:rPr>
        <w:t>
      &lt;№. Жаңа тармақ&gt;*</w:t>
      </w:r>
    </w:p>
    <w:bookmarkEnd w:id="1547"/>
    <w:bookmarkStart w:name="z2184" w:id="1548"/>
    <w:p>
      <w:pPr>
        <w:spacing w:after="0"/>
        <w:ind w:left="0"/>
        <w:jc w:val="both"/>
      </w:pPr>
      <w:r>
        <w:rPr>
          <w:rFonts w:ascii="Times New Roman"/>
          <w:b w:val="false"/>
          <w:i w:val="false"/>
          <w:color w:val="000000"/>
          <w:sz w:val="28"/>
        </w:rPr>
        <w:t>
      8. Тараптардың жауапкершілігі</w:t>
      </w:r>
    </w:p>
    <w:bookmarkEnd w:id="1548"/>
    <w:bookmarkStart w:name="z2185" w:id="1549"/>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549"/>
    <w:bookmarkStart w:name="z2186" w:id="1550"/>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550"/>
    <w:bookmarkStart w:name="z2187" w:id="1551"/>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bookmarkEnd w:id="1551"/>
    <w:bookmarkStart w:name="z2188" w:id="1552"/>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552"/>
    <w:bookmarkStart w:name="z2189" w:id="1553"/>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553"/>
    <w:bookmarkStart w:name="z2190" w:id="1554"/>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554"/>
    <w:bookmarkStart w:name="z2191" w:id="1555"/>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bookmarkEnd w:id="1555"/>
    <w:bookmarkStart w:name="z2192" w:id="1556"/>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556"/>
    <w:bookmarkStart w:name="z2193" w:id="1557"/>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1557"/>
    <w:bookmarkStart w:name="z2194" w:id="1558"/>
    <w:p>
      <w:pPr>
        <w:spacing w:after="0"/>
        <w:ind w:left="0"/>
        <w:jc w:val="both"/>
      </w:pPr>
      <w:r>
        <w:rPr>
          <w:rFonts w:ascii="Times New Roman"/>
          <w:b w:val="false"/>
          <w:i w:val="false"/>
          <w:color w:val="000000"/>
          <w:sz w:val="28"/>
        </w:rPr>
        <w:t>
      Өнім беруші жұмыстарды орындау үшін қосалқы мердігерлерге беретін жұмыстардың шекті көлемі жиынтығында Орындалатын жұмыстардың жалпы көлемінің отыз пайызынан аспауға тиіс.</w:t>
      </w:r>
    </w:p>
    <w:bookmarkEnd w:id="1558"/>
    <w:bookmarkStart w:name="z2195" w:id="1559"/>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bookmarkEnd w:id="1559"/>
    <w:bookmarkStart w:name="z2196" w:id="1560"/>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(немесе) Қазақстан Республикасының мүгедектігі бар адамдардың қоғамдық бірлестіктері құрған ұйымдарға өткізілетін Мемлекеттік сатып алу нысанасы болып табылатын жұмыстарды орындау бойынша қосалқы мердігерлерді тартуға жол берілмейді.</w:t>
      </w:r>
    </w:p>
    <w:bookmarkEnd w:id="1560"/>
    <w:bookmarkStart w:name="z2197" w:id="1561"/>
    <w:p>
      <w:pPr>
        <w:spacing w:after="0"/>
        <w:ind w:left="0"/>
        <w:jc w:val="both"/>
      </w:pPr>
      <w:r>
        <w:rPr>
          <w:rFonts w:ascii="Times New Roman"/>
          <w:b w:val="false"/>
          <w:i w:val="false"/>
          <w:color w:val="000000"/>
          <w:sz w:val="28"/>
        </w:rPr>
        <w:t>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ол бұзылған (шарттың қолданылу мерзімі аяқталған) жағдайда демпингке қарсы соманы (бар болса) қайтармайды.</w:t>
      </w:r>
    </w:p>
    <w:bookmarkEnd w:id="1561"/>
    <w:bookmarkStart w:name="z2198" w:id="1562"/>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соманы (бар болса) жобалаушыға/Орындаушыға шарт бойынша өз міндеттемелерін толық және тиісінше орындаған күннен бастап бес жұмыс күні ішінде, сондай-ақ өнім беруші/Орындаушы Шарттың қолданылу кезеңінде мемлекеттік сатып алу туралы шарттың орындалуын қамтамасыз ету тәсілін ұсынған жағдайда қайтарады.</w:t>
      </w:r>
    </w:p>
    <w:bookmarkEnd w:id="1562"/>
    <w:bookmarkStart w:name="z2199" w:id="1563"/>
    <w:p>
      <w:pPr>
        <w:spacing w:after="0"/>
        <w:ind w:left="0"/>
        <w:jc w:val="both"/>
      </w:pPr>
      <w:r>
        <w:rPr>
          <w:rFonts w:ascii="Times New Roman"/>
          <w:b w:val="false"/>
          <w:i w:val="false"/>
          <w:color w:val="000000"/>
          <w:sz w:val="28"/>
        </w:rPr>
        <w:t>
      &lt;№. Жаңа тармақ&gt;</w:t>
      </w:r>
    </w:p>
    <w:bookmarkEnd w:id="1563"/>
    <w:bookmarkStart w:name="z2200" w:id="1564"/>
    <w:p>
      <w:pPr>
        <w:spacing w:after="0"/>
        <w:ind w:left="0"/>
        <w:jc w:val="both"/>
      </w:pPr>
      <w:r>
        <w:rPr>
          <w:rFonts w:ascii="Times New Roman"/>
          <w:b w:val="false"/>
          <w:i w:val="false"/>
          <w:color w:val="000000"/>
          <w:sz w:val="28"/>
        </w:rPr>
        <w:t>
      9. Шарттың қолданылу мерзімі және бұзылу талаптары</w:t>
      </w:r>
    </w:p>
    <w:bookmarkEnd w:id="1564"/>
    <w:bookmarkStart w:name="z2201" w:id="1565"/>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565"/>
    <w:bookmarkStart w:name="z2202" w:id="1566"/>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566"/>
    <w:bookmarkStart w:name="z2203" w:id="156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567"/>
    <w:bookmarkStart w:name="z2204" w:id="1568"/>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568"/>
    <w:bookmarkStart w:name="z2205" w:id="1569"/>
    <w:p>
      <w:pPr>
        <w:spacing w:after="0"/>
        <w:ind w:left="0"/>
        <w:jc w:val="both"/>
      </w:pPr>
      <w:r>
        <w:rPr>
          <w:rFonts w:ascii="Times New Roman"/>
          <w:b w:val="false"/>
          <w:i w:val="false"/>
          <w:color w:val="000000"/>
          <w:sz w:val="28"/>
        </w:rPr>
        <w:t>
      9.3. Шартты біржақты тәртіппен бұзуды Тапсырыс беруші Мердігерге/орындаушыға тиісті жазбаша хабарлама жіберу арқылы оның қолданылу мерзімі аяқталғанға дейін мынадай жағдайларда жүзеге асырады:</w:t>
      </w:r>
    </w:p>
    <w:bookmarkEnd w:id="1569"/>
    <w:bookmarkStart w:name="z2206" w:id="1570"/>
    <w:p>
      <w:pPr>
        <w:spacing w:after="0"/>
        <w:ind w:left="0"/>
        <w:jc w:val="both"/>
      </w:pPr>
      <w:r>
        <w:rPr>
          <w:rFonts w:ascii="Times New Roman"/>
          <w:b w:val="false"/>
          <w:i w:val="false"/>
          <w:color w:val="000000"/>
          <w:sz w:val="28"/>
        </w:rPr>
        <w:t>
      1) Өнім берушінің жасалған шарт бойынша өз міндеттемелерін орындаудан бас тартуы;</w:t>
      </w:r>
    </w:p>
    <w:bookmarkEnd w:id="1570"/>
    <w:bookmarkStart w:name="z2207" w:id="1571"/>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 оның ішінде Шарт талаптары елеулі бұзылған кезде;</w:t>
      </w:r>
    </w:p>
    <w:bookmarkEnd w:id="1571"/>
    <w:bookmarkStart w:name="z2208" w:id="1572"/>
    <w:p>
      <w:pPr>
        <w:spacing w:after="0"/>
        <w:ind w:left="0"/>
        <w:jc w:val="both"/>
      </w:pPr>
      <w:r>
        <w:rPr>
          <w:rFonts w:ascii="Times New Roman"/>
          <w:b w:val="false"/>
          <w:i w:val="false"/>
          <w:color w:val="000000"/>
          <w:sz w:val="28"/>
        </w:rPr>
        <w:t>
      3) Өнім беруші жұмыстарды орындау бойынша конкурсқа қатысуға мәлімделмеген қосалқы мердігерлерді тартқан кезде, сондай-ақ орындалатын жұмыстардың жалпы көлемінің жиынтығында отыз пайызынан асатын көлемде жұмыстарды орындау бойынша қосалқы мердігерге берген кезде;</w:t>
      </w:r>
    </w:p>
    <w:bookmarkEnd w:id="1572"/>
    <w:bookmarkStart w:name="z2209" w:id="1573"/>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таралуы не банкроттығы;</w:t>
      </w:r>
    </w:p>
    <w:bookmarkEnd w:id="1573"/>
    <w:bookmarkStart w:name="z2210" w:id="1574"/>
    <w:p>
      <w:pPr>
        <w:spacing w:after="0"/>
        <w:ind w:left="0"/>
        <w:jc w:val="both"/>
      </w:pPr>
      <w:r>
        <w:rPr>
          <w:rFonts w:ascii="Times New Roman"/>
          <w:b w:val="false"/>
          <w:i w:val="false"/>
          <w:color w:val="000000"/>
          <w:sz w:val="28"/>
        </w:rPr>
        <w:t>
      5) Өнім берушінің шарт бойынша өз міндеттемелерін орындауы үшін қажетті құқық қабілеттілігін жоғалтуы, өнім берушінің қайтыс болуы (сот хабар-ошарсыз кетті деп тануы немесе қайтыс болды деп жариялауы);</w:t>
      </w:r>
    </w:p>
    <w:bookmarkEnd w:id="1574"/>
    <w:bookmarkStart w:name="z2211" w:id="1575"/>
    <w:p>
      <w:pPr>
        <w:spacing w:after="0"/>
        <w:ind w:left="0"/>
        <w:jc w:val="both"/>
      </w:pPr>
      <w:r>
        <w:rPr>
          <w:rFonts w:ascii="Times New Roman"/>
          <w:b w:val="false"/>
          <w:i w:val="false"/>
          <w:color w:val="000000"/>
          <w:sz w:val="28"/>
        </w:rPr>
        <w:t xml:space="preserve">
      6) сатып алуға қатысты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оның негізінде шарт жасалған;</w:t>
      </w:r>
    </w:p>
    <w:bookmarkEnd w:id="1575"/>
    <w:bookmarkStart w:name="z2212" w:id="1576"/>
    <w:p>
      <w:pPr>
        <w:spacing w:after="0"/>
        <w:ind w:left="0"/>
        <w:jc w:val="both"/>
      </w:pPr>
      <w:r>
        <w:rPr>
          <w:rFonts w:ascii="Times New Roman"/>
          <w:b w:val="false"/>
          <w:i w:val="false"/>
          <w:color w:val="000000"/>
          <w:sz w:val="28"/>
        </w:rPr>
        <w:t>
      7) мемлекеттік сатып алуды жүзеге асыру кезінде мемлекеттік сатып алу туралы заңнамада көзделмеген ұйымдастырушының өнім берушіге жәрдем көрсеткені анықталған;</w:t>
      </w:r>
    </w:p>
    <w:bookmarkEnd w:id="1576"/>
    <w:bookmarkStart w:name="z2213" w:id="1577"/>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белгіленген мерзімдерде енгізбеген жағдайда жүзеге асырылады.</w:t>
      </w:r>
    </w:p>
    <w:bookmarkEnd w:id="1577"/>
    <w:bookmarkStart w:name="z2214" w:id="1578"/>
    <w:p>
      <w:pPr>
        <w:spacing w:after="0"/>
        <w:ind w:left="0"/>
        <w:jc w:val="both"/>
      </w:pPr>
      <w:r>
        <w:rPr>
          <w:rFonts w:ascii="Times New Roman"/>
          <w:b w:val="false"/>
          <w:i w:val="false"/>
          <w:color w:val="000000"/>
          <w:sz w:val="28"/>
        </w:rPr>
        <w:t>
      9.4. Шарт талаптарын елеулі бұзушылықтарға мынадай бұзушылықтар жатады, бірақ жоғарыда айтылғандармен шектелмейді:</w:t>
      </w:r>
    </w:p>
    <w:bookmarkEnd w:id="1578"/>
    <w:bookmarkStart w:name="z2215" w:id="1579"/>
    <w:p>
      <w:pPr>
        <w:spacing w:after="0"/>
        <w:ind w:left="0"/>
        <w:jc w:val="both"/>
      </w:pPr>
      <w:r>
        <w:rPr>
          <w:rFonts w:ascii="Times New Roman"/>
          <w:b w:val="false"/>
          <w:i w:val="false"/>
          <w:color w:val="000000"/>
          <w:sz w:val="28"/>
        </w:rPr>
        <w:t>
      1) Мердігер / Орындаушы жұмыстарды орындау мерзімдерін бірнеше рет бұзғанда;</w:t>
      </w:r>
    </w:p>
    <w:bookmarkEnd w:id="1579"/>
    <w:bookmarkStart w:name="z2216" w:id="1580"/>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1580"/>
    <w:bookmarkStart w:name="z2217" w:id="1581"/>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1581"/>
    <w:bookmarkStart w:name="z2218" w:id="1582"/>
    <w:p>
      <w:pPr>
        <w:spacing w:after="0"/>
        <w:ind w:left="0"/>
        <w:jc w:val="both"/>
      </w:pPr>
      <w:r>
        <w:rPr>
          <w:rFonts w:ascii="Times New Roman"/>
          <w:b w:val="false"/>
          <w:i w:val="false"/>
          <w:color w:val="000000"/>
          <w:sz w:val="28"/>
        </w:rPr>
        <w:t>
      4)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582"/>
    <w:bookmarkStart w:name="z2219" w:id="1583"/>
    <w:p>
      <w:pPr>
        <w:spacing w:after="0"/>
        <w:ind w:left="0"/>
        <w:jc w:val="both"/>
      </w:pPr>
      <w:r>
        <w:rPr>
          <w:rFonts w:ascii="Times New Roman"/>
          <w:b w:val="false"/>
          <w:i w:val="false"/>
          <w:color w:val="000000"/>
          <w:sz w:val="28"/>
        </w:rPr>
        <w:t>
      &lt;№. Жаңа тармақша&gt;</w:t>
      </w:r>
    </w:p>
    <w:bookmarkEnd w:id="1583"/>
    <w:bookmarkStart w:name="z2220" w:id="1584"/>
    <w:p>
      <w:pPr>
        <w:spacing w:after="0"/>
        <w:ind w:left="0"/>
        <w:jc w:val="both"/>
      </w:pPr>
      <w:r>
        <w:rPr>
          <w:rFonts w:ascii="Times New Roman"/>
          <w:b w:val="false"/>
          <w:i w:val="false"/>
          <w:color w:val="000000"/>
          <w:sz w:val="28"/>
        </w:rPr>
        <w:t>
      9.5. Тапсырыс беруші тараптардың келісімі бойынша шартты одан әрі орындау орынсыз болған жағдайда оны кез келген уақытта бұза алады, өнім берушіге тиісті жазбаша хабарлама жібереді, онда осы орынсыздықтың егжей-тегжейлі себебі көрсетіледі, жойылған шарттық міндеттемелердің көлемі, сондай-ақ шартты бұзу күшіне енген күні ескертіледі.</w:t>
      </w:r>
    </w:p>
    <w:bookmarkEnd w:id="1584"/>
    <w:bookmarkStart w:name="z2221" w:id="1585"/>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бұзуға байланысты нақты шығындар үшін ғана тоқтатылған күні төлеуді талап етеді.</w:t>
      </w:r>
    </w:p>
    <w:bookmarkEnd w:id="1585"/>
    <w:bookmarkStart w:name="z2222" w:id="1586"/>
    <w:p>
      <w:pPr>
        <w:spacing w:after="0"/>
        <w:ind w:left="0"/>
        <w:jc w:val="both"/>
      </w:pPr>
      <w:r>
        <w:rPr>
          <w:rFonts w:ascii="Times New Roman"/>
          <w:b w:val="false"/>
          <w:i w:val="false"/>
          <w:color w:val="000000"/>
          <w:sz w:val="28"/>
        </w:rPr>
        <w:t>
      9.6. Шартты бұзуды Тапсырыс беруші заңды күшіне енген, орындалуы шартты бұзуды талап ететін сот актісі бойынша оның қолданылу мерзімі аяқталғанға дейін жүзеге асырады.</w:t>
      </w:r>
    </w:p>
    <w:bookmarkEnd w:id="1586"/>
    <w:bookmarkStart w:name="z2223" w:id="1587"/>
    <w:p>
      <w:pPr>
        <w:spacing w:after="0"/>
        <w:ind w:left="0"/>
        <w:jc w:val="both"/>
      </w:pPr>
      <w:r>
        <w:rPr>
          <w:rFonts w:ascii="Times New Roman"/>
          <w:b w:val="false"/>
          <w:i w:val="false"/>
          <w:color w:val="000000"/>
          <w:sz w:val="28"/>
        </w:rPr>
        <w:t>
      9.6. Егер шарт бұзылса, мердігер / Орындаушы жұмысты дереу тоқтатады, Объектінің сақталуын қамтамасыз етеді және оны белгіленген тәртіппен Тапсырыс берушіге береді.</w:t>
      </w:r>
    </w:p>
    <w:bookmarkEnd w:id="1587"/>
    <w:bookmarkStart w:name="z2224" w:id="1588"/>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bookmarkEnd w:id="1588"/>
    <w:bookmarkStart w:name="z2225" w:id="1589"/>
    <w:p>
      <w:pPr>
        <w:spacing w:after="0"/>
        <w:ind w:left="0"/>
        <w:jc w:val="both"/>
      </w:pPr>
      <w:r>
        <w:rPr>
          <w:rFonts w:ascii="Times New Roman"/>
          <w:b w:val="false"/>
          <w:i w:val="false"/>
          <w:color w:val="000000"/>
          <w:sz w:val="28"/>
        </w:rPr>
        <w:t>
      10. Хабарлама</w:t>
      </w:r>
    </w:p>
    <w:bookmarkEnd w:id="1589"/>
    <w:bookmarkStart w:name="z2226" w:id="1590"/>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590"/>
    <w:bookmarkStart w:name="z2227" w:id="1591"/>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591"/>
    <w:bookmarkStart w:name="z2228" w:id="1592"/>
    <w:p>
      <w:pPr>
        <w:spacing w:after="0"/>
        <w:ind w:left="0"/>
        <w:jc w:val="both"/>
      </w:pPr>
      <w:r>
        <w:rPr>
          <w:rFonts w:ascii="Times New Roman"/>
          <w:b w:val="false"/>
          <w:i w:val="false"/>
          <w:color w:val="000000"/>
          <w:sz w:val="28"/>
        </w:rPr>
        <w:t>
      11. Форс-мажор</w:t>
      </w:r>
    </w:p>
    <w:bookmarkEnd w:id="1592"/>
    <w:bookmarkStart w:name="z2229" w:id="1593"/>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593"/>
    <w:bookmarkStart w:name="z2230" w:id="1594"/>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594"/>
    <w:bookmarkStart w:name="z2231" w:id="1595"/>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1595"/>
    <w:bookmarkStart w:name="z2232" w:id="1596"/>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596"/>
    <w:bookmarkStart w:name="z2233" w:id="1597"/>
    <w:p>
      <w:pPr>
        <w:spacing w:after="0"/>
        <w:ind w:left="0"/>
        <w:jc w:val="both"/>
      </w:pPr>
      <w:r>
        <w:rPr>
          <w:rFonts w:ascii="Times New Roman"/>
          <w:b w:val="false"/>
          <w:i w:val="false"/>
          <w:color w:val="000000"/>
          <w:sz w:val="28"/>
        </w:rPr>
        <w:t>
      12. Даулы мәселелерді шешу</w:t>
      </w:r>
    </w:p>
    <w:bookmarkEnd w:id="1597"/>
    <w:bookmarkStart w:name="z2234" w:id="1598"/>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1598"/>
    <w:bookmarkStart w:name="z2235" w:id="1599"/>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bookmarkEnd w:id="1599"/>
    <w:bookmarkStart w:name="z2236" w:id="1600"/>
    <w:p>
      <w:pPr>
        <w:spacing w:after="0"/>
        <w:ind w:left="0"/>
        <w:jc w:val="both"/>
      </w:pPr>
      <w:r>
        <w:rPr>
          <w:rFonts w:ascii="Times New Roman"/>
          <w:b w:val="false"/>
          <w:i w:val="false"/>
          <w:color w:val="000000"/>
          <w:sz w:val="28"/>
        </w:rPr>
        <w:t>
      13. Өзге де шарттар</w:t>
      </w:r>
    </w:p>
    <w:bookmarkEnd w:id="1600"/>
    <w:bookmarkStart w:name="z2237" w:id="1601"/>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601"/>
    <w:bookmarkStart w:name="z2238" w:id="1602"/>
    <w:p>
      <w:pPr>
        <w:spacing w:after="0"/>
        <w:ind w:left="0"/>
        <w:jc w:val="both"/>
      </w:pPr>
      <w:r>
        <w:rPr>
          <w:rFonts w:ascii="Times New Roman"/>
          <w:b w:val="false"/>
          <w:i w:val="false"/>
          <w:color w:val="000000"/>
          <w:sz w:val="28"/>
        </w:rPr>
        <w:t>
      13.2.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602"/>
    <w:bookmarkStart w:name="z2239" w:id="1603"/>
    <w:p>
      <w:pPr>
        <w:spacing w:after="0"/>
        <w:ind w:left="0"/>
        <w:jc w:val="both"/>
      </w:pPr>
      <w:r>
        <w:rPr>
          <w:rFonts w:ascii="Times New Roman"/>
          <w:b w:val="false"/>
          <w:i w:val="false"/>
          <w:color w:val="000000"/>
          <w:sz w:val="28"/>
        </w:rPr>
        <w:t>
      13.3. Шартқа кез келген өзгерістер мен толықтырулар шарт жасасу сияқты нысанда жасалады.</w:t>
      </w:r>
    </w:p>
    <w:bookmarkEnd w:id="1603"/>
    <w:bookmarkStart w:name="z2240" w:id="1604"/>
    <w:p>
      <w:pPr>
        <w:spacing w:after="0"/>
        <w:ind w:left="0"/>
        <w:jc w:val="both"/>
      </w:pPr>
      <w:r>
        <w:rPr>
          <w:rFonts w:ascii="Times New Roman"/>
          <w:b w:val="false"/>
          <w:i w:val="false"/>
          <w:color w:val="000000"/>
          <w:sz w:val="28"/>
        </w:rPr>
        <w:t>
      13.4. Мердігерді/Орындаушыны таңдау үшін негіз болған сапаның және басқа да талаптардың өзгермеуі жағдайында жасалған шартқа өзгеріс енгізуге жол беріледі.</w:t>
      </w:r>
    </w:p>
    <w:bookmarkEnd w:id="1604"/>
    <w:bookmarkStart w:name="z2241" w:id="1605"/>
    <w:p>
      <w:pPr>
        <w:spacing w:after="0"/>
        <w:ind w:left="0"/>
        <w:jc w:val="both"/>
      </w:pPr>
      <w:r>
        <w:rPr>
          <w:rFonts w:ascii="Times New Roman"/>
          <w:b w:val="false"/>
          <w:i w:val="false"/>
          <w:color w:val="000000"/>
          <w:sz w:val="28"/>
        </w:rPr>
        <w:t>
      13.5. Шарт бірдей заңды күші бар қазақ және орыс тілдерінде жасалды. Тараптар айырбастайтын шартқа қатысты барлық хат-хабарлар және басқа құжаттама осы шарттарға сәйкес келуі керек.</w:t>
      </w:r>
    </w:p>
    <w:bookmarkEnd w:id="1605"/>
    <w:bookmarkStart w:name="z2242" w:id="1606"/>
    <w:p>
      <w:pPr>
        <w:spacing w:after="0"/>
        <w:ind w:left="0"/>
        <w:jc w:val="both"/>
      </w:pPr>
      <w:r>
        <w:rPr>
          <w:rFonts w:ascii="Times New Roman"/>
          <w:b w:val="false"/>
          <w:i w:val="false"/>
          <w:color w:val="000000"/>
          <w:sz w:val="28"/>
        </w:rPr>
        <w:t>
      13.6. Шартта реттелмеген бөлігінде Тараптар Қазақстан Республикасының заңнамасын басшылыққа алады.</w:t>
      </w:r>
    </w:p>
    <w:bookmarkEnd w:id="1606"/>
    <w:bookmarkStart w:name="z2243" w:id="1607"/>
    <w:p>
      <w:pPr>
        <w:spacing w:after="0"/>
        <w:ind w:left="0"/>
        <w:jc w:val="both"/>
      </w:pPr>
      <w:r>
        <w:rPr>
          <w:rFonts w:ascii="Times New Roman"/>
          <w:b w:val="false"/>
          <w:i w:val="false"/>
          <w:color w:val="000000"/>
          <w:sz w:val="28"/>
        </w:rPr>
        <w:t>
      &lt;№. Жаңа тармақ&gt;</w:t>
      </w:r>
    </w:p>
    <w:bookmarkEnd w:id="1607"/>
    <w:bookmarkStart w:name="z2244" w:id="1608"/>
    <w:p>
      <w:pPr>
        <w:spacing w:after="0"/>
        <w:ind w:left="0"/>
        <w:jc w:val="both"/>
      </w:pPr>
      <w:r>
        <w:rPr>
          <w:rFonts w:ascii="Times New Roman"/>
          <w:b w:val="false"/>
          <w:i w:val="false"/>
          <w:color w:val="000000"/>
          <w:sz w:val="28"/>
        </w:rPr>
        <w:t>
      14. Тараптардың деректемелері</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257" w:id="1609"/>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1609"/>
    <w:bookmarkStart w:name="z2258" w:id="1610"/>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610"/>
    <w:bookmarkStart w:name="z2259" w:id="1611"/>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End w:id="1611"/>
    <w:bookmarkStart w:name="z2260" w:id="1612"/>
    <w:p>
      <w:pPr>
        <w:spacing w:after="0"/>
        <w:ind w:left="0"/>
        <w:jc w:val="both"/>
      </w:pPr>
      <w:r>
        <w:rPr>
          <w:rFonts w:ascii="Times New Roman"/>
          <w:b w:val="false"/>
          <w:i w:val="false"/>
          <w:color w:val="000000"/>
          <w:sz w:val="28"/>
        </w:rPr>
        <w:t>
      1. Шарттың мәні</w:t>
      </w:r>
    </w:p>
    <w:bookmarkEnd w:id="1612"/>
    <w:bookmarkStart w:name="z2261" w:id="1613"/>
    <w:p>
      <w:pPr>
        <w:spacing w:after="0"/>
        <w:ind w:left="0"/>
        <w:jc w:val="both"/>
      </w:pPr>
      <w:r>
        <w:rPr>
          <w:rFonts w:ascii="Times New Roman"/>
          <w:b w:val="false"/>
          <w:i w:val="false"/>
          <w:color w:val="000000"/>
          <w:sz w:val="28"/>
        </w:rPr>
        <w:t>
      1.1. Мердігер осы Шарттың ажырамас бөлігі болып табылатын осы Шартқа қосымшаларда көрсетілген шарттар мен талаптарға сәйкес қызмет (ті) &lt;шарт нысанасының қысқаша сипаттамасын&gt; көрсетуге міндеттенеді, ал Тапсырыс беруші мердігер тиісінше орындаған жағдайда орындалған қызмет (ті) қабылдауға және ол үшін осы Шарттың талаптарында төлеуге міндеттенеді шарт бойынша өз міндеттемелерін:</w:t>
      </w:r>
    </w:p>
    <w:bookmarkEnd w:id="1613"/>
    <w:bookmarkStart w:name="z2262" w:id="1614"/>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614"/>
    <w:bookmarkStart w:name="z2263" w:id="1615"/>
    <w:p>
      <w:pPr>
        <w:spacing w:after="0"/>
        <w:ind w:left="0"/>
        <w:jc w:val="both"/>
      </w:pPr>
      <w:r>
        <w:rPr>
          <w:rFonts w:ascii="Times New Roman"/>
          <w:b w:val="false"/>
          <w:i w:val="false"/>
          <w:color w:val="000000"/>
          <w:sz w:val="28"/>
        </w:rPr>
        <w:t>
      1) осы Шарт;</w:t>
      </w:r>
    </w:p>
    <w:bookmarkEnd w:id="1615"/>
    <w:bookmarkStart w:name="z2264" w:id="1616"/>
    <w:p>
      <w:pPr>
        <w:spacing w:after="0"/>
        <w:ind w:left="0"/>
        <w:jc w:val="both"/>
      </w:pPr>
      <w:r>
        <w:rPr>
          <w:rFonts w:ascii="Times New Roman"/>
          <w:b w:val="false"/>
          <w:i w:val="false"/>
          <w:color w:val="000000"/>
          <w:sz w:val="28"/>
        </w:rPr>
        <w:t>
      2) сатып алынатын қызметтер тізбесі (1-қосымша);</w:t>
      </w:r>
    </w:p>
    <w:bookmarkEnd w:id="1616"/>
    <w:bookmarkStart w:name="z2265" w:id="1617"/>
    <w:p>
      <w:pPr>
        <w:spacing w:after="0"/>
        <w:ind w:left="0"/>
        <w:jc w:val="both"/>
      </w:pPr>
      <w:r>
        <w:rPr>
          <w:rFonts w:ascii="Times New Roman"/>
          <w:b w:val="false"/>
          <w:i w:val="false"/>
          <w:color w:val="000000"/>
          <w:sz w:val="28"/>
        </w:rPr>
        <w:t>
      3) Техникалық ерекшелік (2-қосымша).</w:t>
      </w:r>
    </w:p>
    <w:bookmarkEnd w:id="1617"/>
    <w:bookmarkStart w:name="z2266" w:id="1618"/>
    <w:p>
      <w:pPr>
        <w:spacing w:after="0"/>
        <w:ind w:left="0"/>
        <w:jc w:val="both"/>
      </w:pPr>
      <w:r>
        <w:rPr>
          <w:rFonts w:ascii="Times New Roman"/>
          <w:b w:val="false"/>
          <w:i w:val="false"/>
          <w:color w:val="000000"/>
          <w:sz w:val="28"/>
        </w:rPr>
        <w:t>
      2. Шарттың сомасы және ақы төлеу шарттары</w:t>
      </w:r>
    </w:p>
    <w:bookmarkEnd w:id="1618"/>
    <w:bookmarkStart w:name="z2267" w:id="1619"/>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bookmarkEnd w:id="1619"/>
    <w:bookmarkStart w:name="z2268" w:id="1620"/>
    <w:p>
      <w:pPr>
        <w:spacing w:after="0"/>
        <w:ind w:left="0"/>
        <w:jc w:val="both"/>
      </w:pPr>
      <w:r>
        <w:rPr>
          <w:rFonts w:ascii="Times New Roman"/>
          <w:b w:val="false"/>
          <w:i w:val="false"/>
          <w:color w:val="000000"/>
          <w:sz w:val="28"/>
        </w:rPr>
        <w:t>
      2.2. Аумақтық қазынашылық органында шарт &lt;______&gt; жылға тіркелуге жатады/жатпайды.</w:t>
      </w:r>
    </w:p>
    <w:bookmarkEnd w:id="1620"/>
    <w:bookmarkStart w:name="z2269" w:id="1621"/>
    <w:p>
      <w:pPr>
        <w:spacing w:after="0"/>
        <w:ind w:left="0"/>
        <w:jc w:val="both"/>
      </w:pPr>
      <w:r>
        <w:rPr>
          <w:rFonts w:ascii="Times New Roman"/>
          <w:b w:val="false"/>
          <w:i w:val="false"/>
          <w:color w:val="000000"/>
          <w:sz w:val="28"/>
        </w:rPr>
        <w:t>
      2.3.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w:t>
      </w:r>
    </w:p>
    <w:bookmarkEnd w:id="1621"/>
    <w:bookmarkStart w:name="z2270" w:id="1622"/>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w:t>
      </w:r>
    </w:p>
    <w:bookmarkEnd w:id="1622"/>
    <w:bookmarkStart w:name="z2271" w:id="1623"/>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p>
    <w:bookmarkEnd w:id="1623"/>
    <w:bookmarkStart w:name="z2272" w:id="1624"/>
    <w:p>
      <w:pPr>
        <w:spacing w:after="0"/>
        <w:ind w:left="0"/>
        <w:jc w:val="both"/>
      </w:pPr>
      <w:r>
        <w:rPr>
          <w:rFonts w:ascii="Times New Roman"/>
          <w:b w:val="false"/>
          <w:i w:val="false"/>
          <w:color w:val="000000"/>
          <w:sz w:val="28"/>
        </w:rPr>
        <w:t>
      2.4. Көрсетілетін қызметтердің көлемі Шартқа 1 қосымшада көрсетілген.</w:t>
      </w:r>
    </w:p>
    <w:bookmarkEnd w:id="1624"/>
    <w:bookmarkStart w:name="z2273" w:id="1625"/>
    <w:p>
      <w:pPr>
        <w:spacing w:after="0"/>
        <w:ind w:left="0"/>
        <w:jc w:val="both"/>
      </w:pPr>
      <w:r>
        <w:rPr>
          <w:rFonts w:ascii="Times New Roman"/>
          <w:b w:val="false"/>
          <w:i w:val="false"/>
          <w:color w:val="000000"/>
          <w:sz w:val="28"/>
        </w:rPr>
        <w:t>
      2.5. Төлеу алдындағы қажетті құжаттар:</w:t>
      </w:r>
    </w:p>
    <w:bookmarkEnd w:id="1625"/>
    <w:bookmarkStart w:name="z2274" w:id="1626"/>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626"/>
    <w:bookmarkStart w:name="z2275" w:id="1627"/>
    <w:p>
      <w:pPr>
        <w:spacing w:after="0"/>
        <w:ind w:left="0"/>
        <w:jc w:val="both"/>
      </w:pPr>
      <w:r>
        <w:rPr>
          <w:rFonts w:ascii="Times New Roman"/>
          <w:b w:val="false"/>
          <w:i w:val="false"/>
          <w:color w:val="000000"/>
          <w:sz w:val="28"/>
        </w:rPr>
        <w:t>
      2) көрсетілген қызмет актісі (актілері);</w:t>
      </w:r>
    </w:p>
    <w:bookmarkEnd w:id="1627"/>
    <w:bookmarkStart w:name="z2276" w:id="1628"/>
    <w:p>
      <w:pPr>
        <w:spacing w:after="0"/>
        <w:ind w:left="0"/>
        <w:jc w:val="both"/>
      </w:pPr>
      <w:r>
        <w:rPr>
          <w:rFonts w:ascii="Times New Roman"/>
          <w:b w:val="false"/>
          <w:i w:val="false"/>
          <w:color w:val="000000"/>
          <w:sz w:val="28"/>
        </w:rPr>
        <w:t>
      3) өнім беруші Тапсырыс берушіге ұсынған көрсетілген қызметтердің жалпы сомасы көрсетілген шот-фактура.</w:t>
      </w:r>
    </w:p>
    <w:bookmarkEnd w:id="1628"/>
    <w:bookmarkStart w:name="z2277" w:id="1629"/>
    <w:p>
      <w:pPr>
        <w:spacing w:after="0"/>
        <w:ind w:left="0"/>
        <w:jc w:val="both"/>
      </w:pPr>
      <w:r>
        <w:rPr>
          <w:rFonts w:ascii="Times New Roman"/>
          <w:b w:val="false"/>
          <w:i w:val="false"/>
          <w:color w:val="000000"/>
          <w:sz w:val="28"/>
        </w:rPr>
        <w:t>
      &lt;№) жаңа тармақша&gt;</w:t>
      </w:r>
    </w:p>
    <w:bookmarkEnd w:id="1629"/>
    <w:bookmarkStart w:name="z2278" w:id="1630"/>
    <w:p>
      <w:pPr>
        <w:spacing w:after="0"/>
        <w:ind w:left="0"/>
        <w:jc w:val="both"/>
      </w:pPr>
      <w:r>
        <w:rPr>
          <w:rFonts w:ascii="Times New Roman"/>
          <w:b w:val="false"/>
          <w:i w:val="false"/>
          <w:color w:val="000000"/>
          <w:sz w:val="28"/>
        </w:rPr>
        <w:t>
      3. Тараптардың міндеттемелері</w:t>
      </w:r>
    </w:p>
    <w:bookmarkEnd w:id="1630"/>
    <w:bookmarkStart w:name="z2279" w:id="1631"/>
    <w:p>
      <w:pPr>
        <w:spacing w:after="0"/>
        <w:ind w:left="0"/>
        <w:jc w:val="both"/>
      </w:pPr>
      <w:r>
        <w:rPr>
          <w:rFonts w:ascii="Times New Roman"/>
          <w:b w:val="false"/>
          <w:i w:val="false"/>
          <w:color w:val="000000"/>
          <w:sz w:val="28"/>
        </w:rPr>
        <w:t>
      3.1. Өнім беруші мыналарға:</w:t>
      </w:r>
    </w:p>
    <w:bookmarkEnd w:id="1631"/>
    <w:bookmarkStart w:name="z2280" w:id="163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632"/>
    <w:bookmarkStart w:name="z2281" w:id="1633"/>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1633"/>
    <w:bookmarkStart w:name="z2282" w:id="1634"/>
    <w:p>
      <w:pPr>
        <w:spacing w:after="0"/>
        <w:ind w:left="0"/>
        <w:jc w:val="both"/>
      </w:pPr>
      <w:r>
        <w:rPr>
          <w:rFonts w:ascii="Times New Roman"/>
          <w:b w:val="false"/>
          <w:i w:val="false"/>
          <w:color w:val="000000"/>
          <w:sz w:val="28"/>
        </w:rPr>
        <w:t>
      Тапсырыс берушінің банктік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1634"/>
    <w:bookmarkStart w:name="z2283" w:id="1635"/>
    <w:p>
      <w:pPr>
        <w:spacing w:after="0"/>
        <w:ind w:left="0"/>
        <w:jc w:val="both"/>
      </w:pPr>
      <w:r>
        <w:rPr>
          <w:rFonts w:ascii="Times New Roman"/>
          <w:b w:val="false"/>
          <w:i w:val="false"/>
          <w:color w:val="000000"/>
          <w:sz w:val="28"/>
        </w:rPr>
        <w:t xml:space="preserve">
      не: </w:t>
      </w:r>
    </w:p>
    <w:bookmarkEnd w:id="1635"/>
    <w:bookmarkStart w:name="z2284" w:id="1636"/>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21-қосымшасына сәйкес банк кепілдігі;</w:t>
      </w:r>
    </w:p>
    <w:bookmarkEnd w:id="1636"/>
    <w:bookmarkStart w:name="z2285" w:id="1637"/>
    <w:p>
      <w:pPr>
        <w:spacing w:after="0"/>
        <w:ind w:left="0"/>
        <w:jc w:val="both"/>
      </w:pPr>
      <w:r>
        <w:rPr>
          <w:rFonts w:ascii="Times New Roman"/>
          <w:b w:val="false"/>
          <w:i w:val="false"/>
          <w:color w:val="000000"/>
          <w:sz w:val="28"/>
        </w:rPr>
        <w:t>
      не:</w:t>
      </w:r>
    </w:p>
    <w:bookmarkEnd w:id="1637"/>
    <w:bookmarkStart w:name="z2286" w:id="1638"/>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bookmarkEnd w:id="1638"/>
    <w:bookmarkStart w:name="z2287" w:id="1639"/>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End w:id="1639"/>
    <w:bookmarkStart w:name="z2288" w:id="1640"/>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1640"/>
    <w:bookmarkStart w:name="z2289" w:id="1641"/>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641"/>
    <w:bookmarkStart w:name="z2290" w:id="1642"/>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642"/>
    <w:bookmarkStart w:name="z2291" w:id="1643"/>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1643"/>
    <w:bookmarkStart w:name="z2292" w:id="1644"/>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644"/>
    <w:bookmarkStart w:name="z2293" w:id="1645"/>
    <w:p>
      <w:pPr>
        <w:spacing w:after="0"/>
        <w:ind w:left="0"/>
        <w:jc w:val="both"/>
      </w:pPr>
      <w:r>
        <w:rPr>
          <w:rFonts w:ascii="Times New Roman"/>
          <w:b w:val="false"/>
          <w:i w:val="false"/>
          <w:color w:val="000000"/>
          <w:sz w:val="28"/>
        </w:rPr>
        <w:t>
      8) Тапсырыс берушіге көрсетілген қызметтердің актісін ресімдеу және ұсыну;</w:t>
      </w:r>
    </w:p>
    <w:bookmarkEnd w:id="1645"/>
    <w:bookmarkStart w:name="z2294" w:id="1646"/>
    <w:p>
      <w:pPr>
        <w:spacing w:after="0"/>
        <w:ind w:left="0"/>
        <w:jc w:val="both"/>
      </w:pPr>
      <w:r>
        <w:rPr>
          <w:rFonts w:ascii="Times New Roman"/>
          <w:b w:val="false"/>
          <w:i w:val="false"/>
          <w:color w:val="000000"/>
          <w:sz w:val="28"/>
        </w:rPr>
        <w:t>
      9) Тапсырыс беруші көрсетілген қызметтердің актісін бекіткеннен кейін шот-фактура жазуға міндеттенеді.</w:t>
      </w:r>
    </w:p>
    <w:bookmarkEnd w:id="1646"/>
    <w:bookmarkStart w:name="z2295" w:id="1647"/>
    <w:p>
      <w:pPr>
        <w:spacing w:after="0"/>
        <w:ind w:left="0"/>
        <w:jc w:val="both"/>
      </w:pPr>
      <w:r>
        <w:rPr>
          <w:rFonts w:ascii="Times New Roman"/>
          <w:b w:val="false"/>
          <w:i w:val="false"/>
          <w:color w:val="000000"/>
          <w:sz w:val="28"/>
        </w:rPr>
        <w:t>
      3.2. Өнім беруші:</w:t>
      </w:r>
    </w:p>
    <w:bookmarkEnd w:id="1647"/>
    <w:bookmarkStart w:name="z2296" w:id="1648"/>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1648"/>
    <w:bookmarkStart w:name="z2297" w:id="1649"/>
    <w:p>
      <w:pPr>
        <w:spacing w:after="0"/>
        <w:ind w:left="0"/>
        <w:jc w:val="both"/>
      </w:pPr>
      <w:r>
        <w:rPr>
          <w:rFonts w:ascii="Times New Roman"/>
          <w:b w:val="false"/>
          <w:i w:val="false"/>
          <w:color w:val="000000"/>
          <w:sz w:val="28"/>
        </w:rPr>
        <w:t>
      2) қызмет көрсету мерзімдерін Тапсырыс берушімен алдын ала келісе отырып, Шартқа 1-қосымшада көрсетілген қызметтерді мерзімінен бұрын көрсетуге.</w:t>
      </w:r>
    </w:p>
    <w:bookmarkEnd w:id="1649"/>
    <w:bookmarkStart w:name="z2298" w:id="1650"/>
    <w:p>
      <w:pPr>
        <w:spacing w:after="0"/>
        <w:ind w:left="0"/>
        <w:jc w:val="both"/>
      </w:pPr>
      <w:r>
        <w:rPr>
          <w:rFonts w:ascii="Times New Roman"/>
          <w:b w:val="false"/>
          <w:i w:val="false"/>
          <w:color w:val="000000"/>
          <w:sz w:val="28"/>
        </w:rPr>
        <w:t>
      3.3. Тапсырыс беруші:</w:t>
      </w:r>
    </w:p>
    <w:bookmarkEnd w:id="1650"/>
    <w:bookmarkStart w:name="z2299" w:id="1651"/>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1651"/>
    <w:bookmarkStart w:name="z2300" w:id="1652"/>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1652"/>
    <w:bookmarkStart w:name="z2301" w:id="1653"/>
    <w:p>
      <w:pPr>
        <w:spacing w:after="0"/>
        <w:ind w:left="0"/>
        <w:jc w:val="both"/>
      </w:pPr>
      <w:r>
        <w:rPr>
          <w:rFonts w:ascii="Times New Roman"/>
          <w:b w:val="false"/>
          <w:i w:val="false"/>
          <w:color w:val="000000"/>
          <w:sz w:val="28"/>
        </w:rPr>
        <w:t>
      3) қызметтерді қабылдау кезінде көрсетілген қызметтердің актісі бекітілсін, не көрсетілетін қызметтердің актісін өнім беруші ұсынған күннен бастап үш жұмыс күнінен кешіктірмей, не көрсетілген қызметтерді қосымша зерделеу қажет болған жағдайда өнім беруші көрсетілген қызметтер актісін ұсынған күннен бастап он жұмыс күнінен кешіктірмей оны қабылдамаудың дәлелді негіздемелері көрсетіле отырып, қабылдаудан бас тартуға;</w:t>
      </w:r>
    </w:p>
    <w:bookmarkEnd w:id="1653"/>
    <w:bookmarkStart w:name="z2302" w:id="1654"/>
    <w:p>
      <w:pPr>
        <w:spacing w:after="0"/>
        <w:ind w:left="0"/>
        <w:jc w:val="both"/>
      </w:pPr>
      <w:r>
        <w:rPr>
          <w:rFonts w:ascii="Times New Roman"/>
          <w:b w:val="false"/>
          <w:i w:val="false"/>
          <w:color w:val="000000"/>
          <w:sz w:val="28"/>
        </w:rPr>
        <w:t>
      4) көрсетілген қызметтердің актісі бекітілгеннен кейін Өнім беруші белгіленген тәртіппен жазып берген шот-фактураны қабылдауға;</w:t>
      </w:r>
    </w:p>
    <w:bookmarkEnd w:id="1654"/>
    <w:bookmarkStart w:name="z2303" w:id="1655"/>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1655"/>
    <w:bookmarkStart w:name="z2304" w:id="1656"/>
    <w:p>
      <w:pPr>
        <w:spacing w:after="0"/>
        <w:ind w:left="0"/>
        <w:jc w:val="both"/>
      </w:pPr>
      <w:r>
        <w:rPr>
          <w:rFonts w:ascii="Times New Roman"/>
          <w:b w:val="false"/>
          <w:i w:val="false"/>
          <w:color w:val="000000"/>
          <w:sz w:val="28"/>
        </w:rPr>
        <w:t>
       &lt;№) жаңа тармақша&gt;</w:t>
      </w:r>
    </w:p>
    <w:bookmarkEnd w:id="1656"/>
    <w:bookmarkStart w:name="z2305" w:id="1657"/>
    <w:p>
      <w:pPr>
        <w:spacing w:after="0"/>
        <w:ind w:left="0"/>
        <w:jc w:val="both"/>
      </w:pPr>
      <w:r>
        <w:rPr>
          <w:rFonts w:ascii="Times New Roman"/>
          <w:b w:val="false"/>
          <w:i w:val="false"/>
          <w:color w:val="000000"/>
          <w:sz w:val="28"/>
        </w:rPr>
        <w:t>
      3.4. Тапсырыс беруші:</w:t>
      </w:r>
    </w:p>
    <w:bookmarkEnd w:id="1657"/>
    <w:bookmarkStart w:name="z2306" w:id="1658"/>
    <w:p>
      <w:pPr>
        <w:spacing w:after="0"/>
        <w:ind w:left="0"/>
        <w:jc w:val="both"/>
      </w:pPr>
      <w:r>
        <w:rPr>
          <w:rFonts w:ascii="Times New Roman"/>
          <w:b w:val="false"/>
          <w:i w:val="false"/>
          <w:color w:val="000000"/>
          <w:sz w:val="28"/>
        </w:rPr>
        <w:t>
      1) көрсетілген Қызметтердің сапасын тексеруге;</w:t>
      </w:r>
    </w:p>
    <w:bookmarkEnd w:id="1658"/>
    <w:bookmarkStart w:name="z2307" w:id="1659"/>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1659"/>
    <w:bookmarkStart w:name="z2308" w:id="1660"/>
    <w:p>
      <w:pPr>
        <w:spacing w:after="0"/>
        <w:ind w:left="0"/>
        <w:jc w:val="both"/>
      </w:pPr>
      <w:r>
        <w:rPr>
          <w:rFonts w:ascii="Times New Roman"/>
          <w:b w:val="false"/>
          <w:i w:val="false"/>
          <w:color w:val="000000"/>
          <w:sz w:val="28"/>
        </w:rPr>
        <w:t>
      4. Көрсетілетін қызметтердің техникалық ерекшелікке сәйкестігін тексеру</w:t>
      </w:r>
    </w:p>
    <w:bookmarkEnd w:id="1660"/>
    <w:bookmarkStart w:name="z2309" w:id="1661"/>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661"/>
    <w:bookmarkStart w:name="z2310" w:id="1662"/>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1662"/>
    <w:bookmarkStart w:name="z2311" w:id="1663"/>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 талаптарына (Шартқа 2-қосымша) сәйкес келмейді деп танылса, өнім беруші тексеру сәтінен бастап &lt;сәйкессіздіктерді жою мерзімі&gt; ішінде Тапсырыс беруші тарапынан қандай да бір қосымша шығындарсыз техникалық ерекшелік талаптарына сәйкессіздіктерді жою жөнінде шаралар қабылдайды.</w:t>
      </w:r>
    </w:p>
    <w:bookmarkEnd w:id="1663"/>
    <w:bookmarkStart w:name="z2312" w:id="1664"/>
    <w:p>
      <w:pPr>
        <w:spacing w:after="0"/>
        <w:ind w:left="0"/>
        <w:jc w:val="both"/>
      </w:pPr>
      <w:r>
        <w:rPr>
          <w:rFonts w:ascii="Times New Roman"/>
          <w:b w:val="false"/>
          <w:i w:val="false"/>
          <w:color w:val="000000"/>
          <w:sz w:val="28"/>
        </w:rPr>
        <w:t xml:space="preserve">
      4.4. Жоғарыда көрсетілген ешбір тармақ Өнім берушіні Шарт бойынша басқа міндеттемелерден босатпайды. </w:t>
      </w:r>
    </w:p>
    <w:bookmarkEnd w:id="1664"/>
    <w:bookmarkStart w:name="z2313" w:id="1665"/>
    <w:p>
      <w:pPr>
        <w:spacing w:after="0"/>
        <w:ind w:left="0"/>
        <w:jc w:val="both"/>
      </w:pPr>
      <w:r>
        <w:rPr>
          <w:rFonts w:ascii="Times New Roman"/>
          <w:b w:val="false"/>
          <w:i w:val="false"/>
          <w:color w:val="000000"/>
          <w:sz w:val="28"/>
        </w:rPr>
        <w:t>
      &lt;№. Жаңа тармақ&gt;*</w:t>
      </w:r>
    </w:p>
    <w:bookmarkEnd w:id="1665"/>
    <w:bookmarkStart w:name="z2314" w:id="1666"/>
    <w:p>
      <w:pPr>
        <w:spacing w:after="0"/>
        <w:ind w:left="0"/>
        <w:jc w:val="both"/>
      </w:pPr>
      <w:r>
        <w:rPr>
          <w:rFonts w:ascii="Times New Roman"/>
          <w:b w:val="false"/>
          <w:i w:val="false"/>
          <w:color w:val="000000"/>
          <w:sz w:val="28"/>
        </w:rPr>
        <w:t>
      5. Қызметтер көрсету</w:t>
      </w:r>
    </w:p>
    <w:bookmarkEnd w:id="1666"/>
    <w:bookmarkStart w:name="z2315" w:id="1667"/>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1667"/>
    <w:bookmarkStart w:name="z2316" w:id="1668"/>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1668"/>
    <w:bookmarkStart w:name="z2317" w:id="1669"/>
    <w:p>
      <w:pPr>
        <w:spacing w:after="0"/>
        <w:ind w:left="0"/>
        <w:jc w:val="both"/>
      </w:pPr>
      <w:r>
        <w:rPr>
          <w:rFonts w:ascii="Times New Roman"/>
          <w:b w:val="false"/>
          <w:i w:val="false"/>
          <w:color w:val="000000"/>
          <w:sz w:val="28"/>
        </w:rPr>
        <w:t>
      &lt;№. Жаңа тармақ&gt;*</w:t>
      </w:r>
    </w:p>
    <w:bookmarkEnd w:id="1669"/>
    <w:bookmarkStart w:name="z2318" w:id="1670"/>
    <w:p>
      <w:pPr>
        <w:spacing w:after="0"/>
        <w:ind w:left="0"/>
        <w:jc w:val="both"/>
      </w:pPr>
      <w:r>
        <w:rPr>
          <w:rFonts w:ascii="Times New Roman"/>
          <w:b w:val="false"/>
          <w:i w:val="false"/>
          <w:color w:val="000000"/>
          <w:sz w:val="28"/>
        </w:rPr>
        <w:t>
      6. Кепілдік</w:t>
      </w:r>
    </w:p>
    <w:bookmarkEnd w:id="1670"/>
    <w:bookmarkStart w:name="z2319" w:id="1671"/>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1671"/>
    <w:bookmarkStart w:name="z2320" w:id="1672"/>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өңдеумелері мен басқа да сәйкессіздіктерін ақысыз түзетуге кепілдік береді.</w:t>
      </w:r>
    </w:p>
    <w:bookmarkEnd w:id="1672"/>
    <w:bookmarkStart w:name="z2321" w:id="1673"/>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bookmarkEnd w:id="1673"/>
    <w:bookmarkStart w:name="z2322" w:id="1674"/>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1674"/>
    <w:bookmarkStart w:name="z2323" w:id="1675"/>
    <w:p>
      <w:pPr>
        <w:spacing w:after="0"/>
        <w:ind w:left="0"/>
        <w:jc w:val="both"/>
      </w:pPr>
      <w:r>
        <w:rPr>
          <w:rFonts w:ascii="Times New Roman"/>
          <w:b w:val="false"/>
          <w:i w:val="false"/>
          <w:color w:val="000000"/>
          <w:sz w:val="28"/>
        </w:rPr>
        <w:t>
      &lt;№. Жаңа тармақ&gt;*</w:t>
      </w:r>
    </w:p>
    <w:bookmarkEnd w:id="1675"/>
    <w:bookmarkStart w:name="z2324" w:id="1676"/>
    <w:p>
      <w:pPr>
        <w:spacing w:after="0"/>
        <w:ind w:left="0"/>
        <w:jc w:val="both"/>
      </w:pPr>
      <w:r>
        <w:rPr>
          <w:rFonts w:ascii="Times New Roman"/>
          <w:b w:val="false"/>
          <w:i w:val="false"/>
          <w:color w:val="000000"/>
          <w:sz w:val="28"/>
        </w:rPr>
        <w:t>
      7. Тараптардың жауапкершілігі</w:t>
      </w:r>
    </w:p>
    <w:bookmarkEnd w:id="1676"/>
    <w:bookmarkStart w:name="z2325" w:id="167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677"/>
    <w:bookmarkStart w:name="z2326" w:id="1678"/>
    <w:p>
      <w:pPr>
        <w:spacing w:after="0"/>
        <w:ind w:left="0"/>
        <w:jc w:val="both"/>
      </w:pPr>
      <w:r>
        <w:rPr>
          <w:rFonts w:ascii="Times New Roman"/>
          <w:b w:val="false"/>
          <w:i w:val="false"/>
          <w:color w:val="000000"/>
          <w:sz w:val="28"/>
        </w:rPr>
        <w:t>
      7.2. Тиісті бюджеттердің қолма-қол ақшаны бақылау шотында Секвестр және/немесе ақша жеткіліксіз болған жағдайларды қоспағанда/дауыс беретін акцияларының елу және одан да көп пайызы мемлекетке тиесілі мемлекеттік кәсіпорынның, заңды тұлғаның есеп айырысу шотында, егер Тапсырыс беруші Өнім берушіге тиесілі қаражатты Шартта көрсетілген мерзімдерде төлемесе, онда Тапсырыс беруші Өнім берушіге кешіктірілген төлемдер бойынша тұрақсыздық айыбын (өсімпұлды) төлейді әрбір кешіктірілген күн үшін тиесілі соманың 0,1% (нөл бүтін Бір) мөлшерінде. Бұл ретте тұрақсыздық айыбының (өсімпұлдың) жалпы сомасы шарттың жалпы сомасының 10% - нан аспауға тиіс.</w:t>
      </w:r>
    </w:p>
    <w:bookmarkEnd w:id="1678"/>
    <w:bookmarkStart w:name="z2327" w:id="1679"/>
    <w:p>
      <w:pPr>
        <w:spacing w:after="0"/>
        <w:ind w:left="0"/>
        <w:jc w:val="both"/>
      </w:pPr>
      <w:r>
        <w:rPr>
          <w:rFonts w:ascii="Times New Roman"/>
          <w:b w:val="false"/>
          <w:i w:val="false"/>
          <w:color w:val="000000"/>
          <w:sz w:val="28"/>
        </w:rPr>
        <w:t>
      7.3. Қызмет көрсету мерзімдері кешіктірілген жағдайда Тапсырыс беруші Өнім беруші міндеттемелерді толық орындамаған жағдайда өнім берушіден мерзімі өткен әрбір күн үшін шарттың жалпы сомасының 0,1% мөлшерінде тұрақсыздық айыбын (айыппұл, өсімпұл) ұстайды (өндіріп алады) не әрбір күн үшін орындалмаған міндеттемелер сомасының 0,1% мөлшерінде тұрақсыздық айыбын (айыппұл, өсімпұл) ұстайды (өндіріп алады) міндеттемелерді тиісінше орындамаған (ішінара орындамаған) жағдайда Мерзімі өткен. Бұл ретте тұрақсыздық айыбының (айыппұлдың, өсімпұлдың) жалпы сомасы шарттың жалпы сомасының 10% - нан аспауға тиіс.</w:t>
      </w:r>
    </w:p>
    <w:bookmarkEnd w:id="1679"/>
    <w:bookmarkStart w:name="z2328" w:id="1680"/>
    <w:p>
      <w:pPr>
        <w:spacing w:after="0"/>
        <w:ind w:left="0"/>
        <w:jc w:val="both"/>
      </w:pPr>
      <w:r>
        <w:rPr>
          <w:rFonts w:ascii="Times New Roman"/>
          <w:b w:val="false"/>
          <w:i w:val="false"/>
          <w:color w:val="000000"/>
          <w:sz w:val="28"/>
        </w:rPr>
        <w:t>
      7.4. Өнім беруші Қызмет көрсетуден бас тартқан немесе қызмет көрсету мерзімі шарт бойынша қызмет көрсету мерзімі өткен күннен бастап бір айдан астам мерзімге кешіктірілген жағдайда, бірақ шарттың қолданылу мерзімі аяқталғаннан кешіктірмей Тапсырыс беруші Өнім берушіден жалпы соманың 0,1% мөлшерінде тұрақсыздық айыбының (айыппұлдың, өсімпұлдың) сомасын өндіріп ала отырып, осы Шартты біржақты тәртіппен бұзуға құқылы Мерзімі өткен әрбір күн үшін шарттар.</w:t>
      </w:r>
    </w:p>
    <w:bookmarkEnd w:id="1680"/>
    <w:bookmarkStart w:name="z2329" w:id="1681"/>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681"/>
    <w:bookmarkStart w:name="z2330" w:id="1682"/>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1682"/>
    <w:bookmarkStart w:name="z2331" w:id="1683"/>
    <w:p>
      <w:pPr>
        <w:spacing w:after="0"/>
        <w:ind w:left="0"/>
        <w:jc w:val="both"/>
      </w:pPr>
      <w:r>
        <w:rPr>
          <w:rFonts w:ascii="Times New Roman"/>
          <w:b w:val="false"/>
          <w:i w:val="false"/>
          <w:color w:val="000000"/>
          <w:sz w:val="28"/>
        </w:rPr>
        <w:t>
      7.7. Өнім берушінің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683"/>
    <w:bookmarkStart w:name="z2332" w:id="1684"/>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1684"/>
    <w:bookmarkStart w:name="z2333" w:id="1685"/>
    <w:p>
      <w:pPr>
        <w:spacing w:after="0"/>
        <w:ind w:left="0"/>
        <w:jc w:val="both"/>
      </w:pPr>
      <w:r>
        <w:rPr>
          <w:rFonts w:ascii="Times New Roman"/>
          <w:b w:val="false"/>
          <w:i w:val="false"/>
          <w:color w:val="000000"/>
          <w:sz w:val="28"/>
        </w:rPr>
        <w:t>
      Өнім беруші қызметтер көрсету үшін бірлесіп орындаушыларға беретін қызметтердің шекті көлемі жиынтығында көрсетілетін қызметтердің жалпы көлемінің отыз пайызынан аспауға тиіс.</w:t>
      </w:r>
    </w:p>
    <w:bookmarkEnd w:id="1685"/>
    <w:bookmarkStart w:name="z2334" w:id="1686"/>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нысанасы болып табылатын қызметтер көрсету көлемін өзге бірлесіп орындаушыларға беруге тыйым салынады.</w:t>
      </w:r>
    </w:p>
    <w:bookmarkEnd w:id="1686"/>
    <w:bookmarkStart w:name="z2335" w:id="1687"/>
    <w:p>
      <w:pPr>
        <w:spacing w:after="0"/>
        <w:ind w:left="0"/>
        <w:jc w:val="both"/>
      </w:pPr>
      <w:r>
        <w:rPr>
          <w:rFonts w:ascii="Times New Roman"/>
          <w:b w:val="false"/>
          <w:i w:val="false"/>
          <w:color w:val="000000"/>
          <w:sz w:val="28"/>
        </w:rPr>
        <w:t>
      Көрсетілетін қызметтерге, Қазақстан Республикасының мүгедектігі бар адамдардың қоғамдық бірлестіктеріне және (немесе) Қазақстан Республикасының мүгедектігі бар адамдардың қоғамдық бірлестіктері құрған ұйымдарға өткізілетін Мемлекеттік сатып алу нысанасы болып табылатын қызметтер көрсету бойынша бірлесіп орындаушыларды тартуға жол берілмейді.</w:t>
      </w:r>
    </w:p>
    <w:bookmarkEnd w:id="1687"/>
    <w:bookmarkStart w:name="z2336" w:id="1688"/>
    <w:p>
      <w:pPr>
        <w:spacing w:after="0"/>
        <w:ind w:left="0"/>
        <w:jc w:val="both"/>
      </w:pPr>
      <w:r>
        <w:rPr>
          <w:rFonts w:ascii="Times New Roman"/>
          <w:b w:val="false"/>
          <w:i w:val="false"/>
          <w:color w:val="000000"/>
          <w:sz w:val="28"/>
        </w:rPr>
        <w:t>
      7.9.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оны бұзған жағдайда Мемлекеттік сатып алу туралы Демпингке қарсы соманы (бар болса) қайтармайды.</w:t>
      </w:r>
    </w:p>
    <w:bookmarkEnd w:id="1688"/>
    <w:bookmarkStart w:name="z2337" w:id="1689"/>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соманы (бар болса) Өнім берушіге Шарт бойынша өз міндеттемелерін толық және тиісінше орындаған күннен бастап бес жұмыс күні ішінде, сондай-ақ өнім берушіге Шарттың қолданылу кезеңінде шарттың орындалуын қамтамасыз ету тәсілін ұсынған жағдайда қайтарады.</w:t>
      </w:r>
    </w:p>
    <w:bookmarkEnd w:id="1689"/>
    <w:bookmarkStart w:name="z2338" w:id="1690"/>
    <w:p>
      <w:pPr>
        <w:spacing w:after="0"/>
        <w:ind w:left="0"/>
        <w:jc w:val="both"/>
      </w:pPr>
      <w:r>
        <w:rPr>
          <w:rFonts w:ascii="Times New Roman"/>
          <w:b w:val="false"/>
          <w:i w:val="false"/>
          <w:color w:val="000000"/>
          <w:sz w:val="28"/>
        </w:rPr>
        <w:t>
      &lt;№. Жаңа тармақ&gt;*</w:t>
      </w:r>
    </w:p>
    <w:bookmarkEnd w:id="1690"/>
    <w:bookmarkStart w:name="z2339" w:id="1691"/>
    <w:p>
      <w:pPr>
        <w:spacing w:after="0"/>
        <w:ind w:left="0"/>
        <w:jc w:val="both"/>
      </w:pPr>
      <w:r>
        <w:rPr>
          <w:rFonts w:ascii="Times New Roman"/>
          <w:b w:val="false"/>
          <w:i w:val="false"/>
          <w:color w:val="000000"/>
          <w:sz w:val="28"/>
        </w:rPr>
        <w:t>
      8. Шарттың қолданылу мерзімі және бұзылу талаптары</w:t>
      </w:r>
    </w:p>
    <w:bookmarkEnd w:id="1691"/>
    <w:bookmarkStart w:name="z2340" w:id="1692"/>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692"/>
    <w:bookmarkStart w:name="z2341" w:id="1693"/>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bookmarkEnd w:id="1693"/>
    <w:bookmarkStart w:name="z2342" w:id="1694"/>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bookmarkEnd w:id="1694"/>
    <w:bookmarkStart w:name="z2343" w:id="1695"/>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1695"/>
    <w:bookmarkStart w:name="z2344" w:id="1696"/>
    <w:p>
      <w:pPr>
        <w:spacing w:after="0"/>
        <w:ind w:left="0"/>
        <w:jc w:val="both"/>
      </w:pPr>
      <w:r>
        <w:rPr>
          <w:rFonts w:ascii="Times New Roman"/>
          <w:b w:val="false"/>
          <w:i w:val="false"/>
          <w:color w:val="000000"/>
          <w:sz w:val="28"/>
        </w:rPr>
        <w:t>
      &lt;Жаңа абзац&gt;</w:t>
      </w:r>
    </w:p>
    <w:bookmarkEnd w:id="1696"/>
    <w:bookmarkStart w:name="z2345" w:id="1697"/>
    <w:p>
      <w:pPr>
        <w:spacing w:after="0"/>
        <w:ind w:left="0"/>
        <w:jc w:val="both"/>
      </w:pPr>
      <w:r>
        <w:rPr>
          <w:rFonts w:ascii="Times New Roman"/>
          <w:b w:val="false"/>
          <w:i w:val="false"/>
          <w:color w:val="000000"/>
          <w:sz w:val="28"/>
        </w:rPr>
        <w:t>
      8.3. Шартты біржақты тәртіппен бұзуды Тапсырыс беруші оның қолданылу мерзімі аяқталғанға дейін өнім берушіге тиісті жазбаша хабарлама жіберу жолымен мынадай жағдайларда жүзеге асырады:</w:t>
      </w:r>
    </w:p>
    <w:bookmarkEnd w:id="1697"/>
    <w:bookmarkStart w:name="z2346" w:id="1698"/>
    <w:p>
      <w:pPr>
        <w:spacing w:after="0"/>
        <w:ind w:left="0"/>
        <w:jc w:val="both"/>
      </w:pPr>
      <w:r>
        <w:rPr>
          <w:rFonts w:ascii="Times New Roman"/>
          <w:b w:val="false"/>
          <w:i w:val="false"/>
          <w:color w:val="000000"/>
          <w:sz w:val="28"/>
        </w:rPr>
        <w:t>
      1) өнім берушінің жасалған шарт бойынша өз міндеттемелерін орындаудан бас тартуы;</w:t>
      </w:r>
    </w:p>
    <w:bookmarkEnd w:id="1698"/>
    <w:bookmarkStart w:name="z2347" w:id="1699"/>
    <w:p>
      <w:pPr>
        <w:spacing w:after="0"/>
        <w:ind w:left="0"/>
        <w:jc w:val="both"/>
      </w:pPr>
      <w:r>
        <w:rPr>
          <w:rFonts w:ascii="Times New Roman"/>
          <w:b w:val="false"/>
          <w:i w:val="false"/>
          <w:color w:val="000000"/>
          <w:sz w:val="28"/>
        </w:rPr>
        <w:t>
      2) өнім берушінің шарт бойынша өз міндеттемелерін орындамауы не тиісінше орындамауы;</w:t>
      </w:r>
    </w:p>
    <w:bookmarkEnd w:id="1699"/>
    <w:bookmarkStart w:name="z2348" w:id="1700"/>
    <w:p>
      <w:pPr>
        <w:spacing w:after="0"/>
        <w:ind w:left="0"/>
        <w:jc w:val="both"/>
      </w:pPr>
      <w:r>
        <w:rPr>
          <w:rFonts w:ascii="Times New Roman"/>
          <w:b w:val="false"/>
          <w:i w:val="false"/>
          <w:color w:val="000000"/>
          <w:sz w:val="28"/>
        </w:rPr>
        <w:t>
      3) өнім беруші қызметтер көрсету бойынша конкурсқа қатысуға мәлімделмеген бірлесіп орындаушыларды тартқан кезде, сондай-ақ қызметтер көрсету бойынша бірлесіп Орындаушыға жиынтығында көрсетілетін қызметтердің жалпы көлемінің отыз пайызынан асатын көлемде берген кезде;</w:t>
      </w:r>
    </w:p>
    <w:bookmarkEnd w:id="1700"/>
    <w:bookmarkStart w:name="z2349" w:id="1701"/>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таралуы не банкроттығы;</w:t>
      </w:r>
    </w:p>
    <w:bookmarkEnd w:id="1701"/>
    <w:bookmarkStart w:name="z2350" w:id="1702"/>
    <w:p>
      <w:pPr>
        <w:spacing w:after="0"/>
        <w:ind w:left="0"/>
        <w:jc w:val="both"/>
      </w:pPr>
      <w:r>
        <w:rPr>
          <w:rFonts w:ascii="Times New Roman"/>
          <w:b w:val="false"/>
          <w:i w:val="false"/>
          <w:color w:val="000000"/>
          <w:sz w:val="28"/>
        </w:rPr>
        <w:t>
      5) Өнім берушінің шарт бойынша өз міндеттемелерін орындауы үшін қажетті құқық қабілеттілігін жоғалтуы, өнім берушінің қайтыс болуы (сот хабар-ошарсыз кетті деп тануы немесе қайтыс болды деп жариялауы);</w:t>
      </w:r>
    </w:p>
    <w:bookmarkEnd w:id="1702"/>
    <w:bookmarkStart w:name="z2351" w:id="1703"/>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w:t>
      </w:r>
    </w:p>
    <w:bookmarkEnd w:id="1703"/>
    <w:bookmarkStart w:name="z2352" w:id="1704"/>
    <w:p>
      <w:pPr>
        <w:spacing w:after="0"/>
        <w:ind w:left="0"/>
        <w:jc w:val="both"/>
      </w:pPr>
      <w:r>
        <w:rPr>
          <w:rFonts w:ascii="Times New Roman"/>
          <w:b w:val="false"/>
          <w:i w:val="false"/>
          <w:color w:val="000000"/>
          <w:sz w:val="28"/>
        </w:rPr>
        <w:t>
      7) мемлекеттік сатып алуды жүзеге асыру кезінде мемлекеттік сатып алу туралы заңнамада көзделмеген ұйымдастырушының өнім берушіге жәрдем көрсеткені анықталған;</w:t>
      </w:r>
    </w:p>
    <w:bookmarkEnd w:id="1704"/>
    <w:bookmarkStart w:name="z2353" w:id="1705"/>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белгіленген мерзімдерде енгізбеген жағдайда жүзеге асырылады.</w:t>
      </w:r>
    </w:p>
    <w:bookmarkEnd w:id="1705"/>
    <w:bookmarkStart w:name="z2354" w:id="1706"/>
    <w:p>
      <w:pPr>
        <w:spacing w:after="0"/>
        <w:ind w:left="0"/>
        <w:jc w:val="both"/>
      </w:pPr>
      <w:r>
        <w:rPr>
          <w:rFonts w:ascii="Times New Roman"/>
          <w:b w:val="false"/>
          <w:i w:val="false"/>
          <w:color w:val="000000"/>
          <w:sz w:val="28"/>
        </w:rPr>
        <w:t>
      8.4. Тапсырыс беруші тараптардың келісімі бойынша шартты одан әрі орындау орынсыз болған жағдайда оны кез келген уақытта бұза алады, өнім берушіге тиісті жазбаша хабарлама жібереді, онда осы орынсыздықтың егжей-тегжейлі себебі көрсетіледі, жойылған шарттық міндеттемелердің көлемі, сондай-ақ шартты бұзу күшіне енген күні ескертіледі.</w:t>
      </w:r>
    </w:p>
    <w:bookmarkEnd w:id="1706"/>
    <w:bookmarkStart w:name="z2355" w:id="1707"/>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бұзуға байланысты нақты шығындар үшін ғана тоқтатылған күні төлеуді талап етеді.</w:t>
      </w:r>
    </w:p>
    <w:bookmarkEnd w:id="1707"/>
    <w:bookmarkStart w:name="z2356" w:id="1708"/>
    <w:p>
      <w:pPr>
        <w:spacing w:after="0"/>
        <w:ind w:left="0"/>
        <w:jc w:val="both"/>
      </w:pPr>
      <w:r>
        <w:rPr>
          <w:rFonts w:ascii="Times New Roman"/>
          <w:b w:val="false"/>
          <w:i w:val="false"/>
          <w:color w:val="000000"/>
          <w:sz w:val="28"/>
        </w:rPr>
        <w:t>
      8.5. Шартты бұзуды Тапсырыс беруші заңды күшіне енген, орындалуы шартты бұзуды талап ететін сот актісі бойынша оның қолданылу мерзімі аяқталғанға дейін жүзеге асырады.</w:t>
      </w:r>
    </w:p>
    <w:bookmarkEnd w:id="1708"/>
    <w:bookmarkStart w:name="z2357" w:id="1709"/>
    <w:p>
      <w:pPr>
        <w:spacing w:after="0"/>
        <w:ind w:left="0"/>
        <w:jc w:val="both"/>
      </w:pPr>
      <w:r>
        <w:rPr>
          <w:rFonts w:ascii="Times New Roman"/>
          <w:b w:val="false"/>
          <w:i w:val="false"/>
          <w:color w:val="000000"/>
          <w:sz w:val="28"/>
        </w:rPr>
        <w:t>
      9. Хабарлама</w:t>
      </w:r>
    </w:p>
    <w:bookmarkEnd w:id="1709"/>
    <w:bookmarkStart w:name="z2358" w:id="1710"/>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710"/>
    <w:bookmarkStart w:name="z2359" w:id="1711"/>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711"/>
    <w:bookmarkStart w:name="z2360" w:id="1712"/>
    <w:p>
      <w:pPr>
        <w:spacing w:after="0"/>
        <w:ind w:left="0"/>
        <w:jc w:val="both"/>
      </w:pPr>
      <w:r>
        <w:rPr>
          <w:rFonts w:ascii="Times New Roman"/>
          <w:b w:val="false"/>
          <w:i w:val="false"/>
          <w:color w:val="000000"/>
          <w:sz w:val="28"/>
        </w:rPr>
        <w:t>
      10. Форс-мажор</w:t>
      </w:r>
    </w:p>
    <w:bookmarkEnd w:id="1712"/>
    <w:bookmarkStart w:name="z2361" w:id="1713"/>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1713"/>
    <w:bookmarkStart w:name="z2362" w:id="1714"/>
    <w:p>
      <w:pPr>
        <w:spacing w:after="0"/>
        <w:ind w:left="0"/>
        <w:jc w:val="both"/>
      </w:pPr>
      <w:r>
        <w:rPr>
          <w:rFonts w:ascii="Times New Roman"/>
          <w:b w:val="false"/>
          <w:i w:val="false"/>
          <w:color w:val="000000"/>
          <w:sz w:val="28"/>
        </w:rPr>
        <w:t>
      10.2. Өнім беруші Шарттың, демпингке қарсы соманың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w:t>
      </w:r>
    </w:p>
    <w:bookmarkEnd w:id="1714"/>
    <w:bookmarkStart w:name="z2363" w:id="1715"/>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715"/>
    <w:bookmarkStart w:name="z2364" w:id="1716"/>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716"/>
    <w:bookmarkStart w:name="z2365" w:id="1717"/>
    <w:p>
      <w:pPr>
        <w:spacing w:after="0"/>
        <w:ind w:left="0"/>
        <w:jc w:val="both"/>
      </w:pPr>
      <w:r>
        <w:rPr>
          <w:rFonts w:ascii="Times New Roman"/>
          <w:b w:val="false"/>
          <w:i w:val="false"/>
          <w:color w:val="000000"/>
          <w:sz w:val="28"/>
        </w:rPr>
        <w:t>
      11. Даулы мәселелерді шешу</w:t>
      </w:r>
    </w:p>
    <w:bookmarkEnd w:id="1717"/>
    <w:bookmarkStart w:name="z2366" w:id="1718"/>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718"/>
    <w:bookmarkStart w:name="z2367" w:id="1719"/>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719"/>
    <w:bookmarkStart w:name="z2368" w:id="1720"/>
    <w:p>
      <w:pPr>
        <w:spacing w:after="0"/>
        <w:ind w:left="0"/>
        <w:jc w:val="both"/>
      </w:pPr>
      <w:r>
        <w:rPr>
          <w:rFonts w:ascii="Times New Roman"/>
          <w:b w:val="false"/>
          <w:i w:val="false"/>
          <w:color w:val="000000"/>
          <w:sz w:val="28"/>
        </w:rPr>
        <w:t>
      12. Өзге де шарттар</w:t>
      </w:r>
    </w:p>
    <w:bookmarkEnd w:id="1720"/>
    <w:bookmarkStart w:name="z2369" w:id="1721"/>
    <w:p>
      <w:pPr>
        <w:spacing w:after="0"/>
        <w:ind w:left="0"/>
        <w:jc w:val="both"/>
      </w:pPr>
      <w:r>
        <w:rPr>
          <w:rFonts w:ascii="Times New Roman"/>
          <w:b w:val="false"/>
          <w:i w:val="false"/>
          <w:color w:val="000000"/>
          <w:sz w:val="28"/>
        </w:rPr>
        <w:t>
      12.1. Салықтар мен бюджетке түсетін басқа да міндетті төлемдер Қазақстан Республикасының салық және кеден заңнамасына сәйкес төленуге жатады.</w:t>
      </w:r>
    </w:p>
    <w:bookmarkEnd w:id="1721"/>
    <w:bookmarkStart w:name="z2370" w:id="1722"/>
    <w:p>
      <w:pPr>
        <w:spacing w:after="0"/>
        <w:ind w:left="0"/>
        <w:jc w:val="both"/>
      </w:pPr>
      <w:r>
        <w:rPr>
          <w:rFonts w:ascii="Times New Roman"/>
          <w:b w:val="false"/>
          <w:i w:val="false"/>
          <w:color w:val="000000"/>
          <w:sz w:val="28"/>
        </w:rPr>
        <w:t>
      12.2.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722"/>
    <w:bookmarkStart w:name="z2371" w:id="1723"/>
    <w:p>
      <w:pPr>
        <w:spacing w:after="0"/>
        <w:ind w:left="0"/>
        <w:jc w:val="both"/>
      </w:pPr>
      <w:r>
        <w:rPr>
          <w:rFonts w:ascii="Times New Roman"/>
          <w:b w:val="false"/>
          <w:i w:val="false"/>
          <w:color w:val="000000"/>
          <w:sz w:val="28"/>
        </w:rPr>
        <w:t>
      12.3. Шартқа кез келген өзгерістер мен толықтырулар Шарт жасасу нысаны сияқты нысанда жасалады.</w:t>
      </w:r>
    </w:p>
    <w:bookmarkEnd w:id="1723"/>
    <w:bookmarkStart w:name="z2372" w:id="1724"/>
    <w:p>
      <w:pPr>
        <w:spacing w:after="0"/>
        <w:ind w:left="0"/>
        <w:jc w:val="both"/>
      </w:pPr>
      <w:r>
        <w:rPr>
          <w:rFonts w:ascii="Times New Roman"/>
          <w:b w:val="false"/>
          <w:i w:val="false"/>
          <w:color w:val="000000"/>
          <w:sz w:val="28"/>
        </w:rPr>
        <w:t>
      12.4. Өнім берушінің таңдауы үшін негіз болған сапаның өзгермеуі шарты мен басқа да шарттарда жасалған Шартқа өзгерістер енгізуге жол беріледі.</w:t>
      </w:r>
    </w:p>
    <w:bookmarkEnd w:id="1724"/>
    <w:bookmarkStart w:name="z2373" w:id="1725"/>
    <w:p>
      <w:pPr>
        <w:spacing w:after="0"/>
        <w:ind w:left="0"/>
        <w:jc w:val="both"/>
      </w:pPr>
      <w:r>
        <w:rPr>
          <w:rFonts w:ascii="Times New Roman"/>
          <w:b w:val="false"/>
          <w:i w:val="false"/>
          <w:color w:val="000000"/>
          <w:sz w:val="28"/>
        </w:rPr>
        <w:t>
      12.5. Шарт бірдей заңды күші бар, веб-портал арқылы жасалған қазақ және орыс тілдерінде жасалды. Тараптар айырбастайтын шартқа қатысты барлық хат-хабарлар және басқа құжаттама осы шарттарға сәйкес келуі керек.</w:t>
      </w:r>
    </w:p>
    <w:bookmarkEnd w:id="1725"/>
    <w:bookmarkStart w:name="z2374" w:id="1726"/>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1726"/>
    <w:bookmarkStart w:name="z2375" w:id="1727"/>
    <w:p>
      <w:pPr>
        <w:spacing w:after="0"/>
        <w:ind w:left="0"/>
        <w:jc w:val="both"/>
      </w:pPr>
      <w:r>
        <w:rPr>
          <w:rFonts w:ascii="Times New Roman"/>
          <w:b w:val="false"/>
          <w:i w:val="false"/>
          <w:color w:val="000000"/>
          <w:sz w:val="28"/>
        </w:rPr>
        <w:t>
      &lt;№. Жаңа тармақ&gt;*</w:t>
      </w:r>
    </w:p>
    <w:bookmarkEnd w:id="1727"/>
    <w:bookmarkStart w:name="z2376" w:id="1728"/>
    <w:p>
      <w:pPr>
        <w:spacing w:after="0"/>
        <w:ind w:left="0"/>
        <w:jc w:val="both"/>
      </w:pPr>
      <w:r>
        <w:rPr>
          <w:rFonts w:ascii="Times New Roman"/>
          <w:b w:val="false"/>
          <w:i w:val="false"/>
          <w:color w:val="000000"/>
          <w:sz w:val="28"/>
        </w:rPr>
        <w:t>
      13. Тараптардың деректемелері</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388" w:id="1729"/>
    <w:p>
      <w:pPr>
        <w:spacing w:after="0"/>
        <w:ind w:left="0"/>
        <w:jc w:val="left"/>
      </w:pPr>
      <w:r>
        <w:rPr>
          <w:rFonts w:ascii="Times New Roman"/>
          <w:b/>
          <w:i w:val="false"/>
          <w:color w:val="000000"/>
        </w:rPr>
        <w:t xml:space="preserve"> Банк кепілдігі (мемлекеттік сатып алу туралы шарттың орындалуын қамтамасыз ету нысаны)</w:t>
      </w:r>
    </w:p>
    <w:bookmarkEnd w:id="1729"/>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(банктің атауы мен деректемелері) </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мен деректемелері) </w:t>
      </w:r>
    </w:p>
    <w:p>
      <w:pPr>
        <w:spacing w:after="0"/>
        <w:ind w:left="0"/>
        <w:jc w:val="both"/>
      </w:pPr>
      <w:r>
        <w:rPr>
          <w:rFonts w:ascii="Times New Roman"/>
          <w:b w:val="false"/>
          <w:i w:val="false"/>
          <w:color w:val="000000"/>
          <w:sz w:val="28"/>
        </w:rPr>
        <w:t xml:space="preserve">
      Кепілді міндеттеме ___ жылғы "___" _______ №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"Өнім беруші" __________________________________________________________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xml:space="preserve">
      жеткізуге (орындауға, көрсетуге) _____ жылғы __________ ___ № ___ мемлекеттік сатып алу туралы шарт (бұдан әрі – Шарт) жасасқанын (жасасатынын) және Сіз Шартта Өнім беруші жалпы сомасы ________________ теңгеге банк кепілдігі түрінде оның орындалуын қамтамасыз етеді деп көздегеніңізді назарға ала отырып,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цифрмен және жазумен) тең соманы төлеуге өзімізге кері қайтарылмайтын міндеттеме аламыз.</w:t>
      </w:r>
    </w:p>
    <w:p>
      <w:pPr>
        <w:spacing w:after="0"/>
        <w:ind w:left="0"/>
        <w:jc w:val="both"/>
      </w:pPr>
      <w:r>
        <w:rPr>
          <w:rFonts w:ascii="Times New Roman"/>
          <w:b w:val="false"/>
          <w:i w:val="false"/>
          <w:color w:val="000000"/>
          <w:sz w:val="28"/>
        </w:rPr>
        <w:t>
      Осы кепілді міндеттеме қол қойылған күнінен бастап күшіне енеді және Өнім беруші Шарт бойынша өз міндеттемелерін толық орындағанға дейін қолданыста болады.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 қолтаңбасы, мөрі (қағаз жеткізгіште)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408" w:id="1730"/>
    <w:p>
      <w:pPr>
        <w:spacing w:after="0"/>
        <w:ind w:left="0"/>
        <w:jc w:val="left"/>
      </w:pPr>
      <w:r>
        <w:rPr>
          <w:rFonts w:ascii="Times New Roman"/>
          <w:b/>
          <w:i w:val="false"/>
          <w:color w:val="000000"/>
        </w:rPr>
        <w:t xml:space="preserve"> Өнім берушінің азаматтық-құқықтық жауапкершілігін сақтандырудың үлгілік шарты</w:t>
      </w:r>
    </w:p>
    <w:bookmarkEnd w:id="1730"/>
    <w:p>
      <w:pPr>
        <w:spacing w:after="0"/>
        <w:ind w:left="0"/>
        <w:jc w:val="both"/>
      </w:pPr>
      <w:r>
        <w:rPr>
          <w:rFonts w:ascii="Times New Roman"/>
          <w:b w:val="false"/>
          <w:i w:val="false"/>
          <w:color w:val="000000"/>
          <w:sz w:val="28"/>
        </w:rPr>
        <w:t>
      __________ қаласы____________сериясы № ____ 20___жылғы "____"</w:t>
      </w:r>
    </w:p>
    <w:p>
      <w:pPr>
        <w:spacing w:after="0"/>
        <w:ind w:left="0"/>
        <w:jc w:val="both"/>
      </w:pPr>
      <w:r>
        <w:rPr>
          <w:rFonts w:ascii="Times New Roman"/>
          <w:b w:val="false"/>
          <w:i w:val="false"/>
          <w:color w:val="000000"/>
          <w:sz w:val="28"/>
        </w:rPr>
        <w:t>
      Бұдан әрі "Сақтандырушы" деп аталатын,</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xml:space="preserve">
      (сақтандыру ұйымының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(жарғы, ереже немесе сенімхат)</w:t>
      </w:r>
    </w:p>
    <w:p>
      <w:pPr>
        <w:spacing w:after="0"/>
        <w:ind w:left="0"/>
        <w:jc w:val="both"/>
      </w:pPr>
      <w:r>
        <w:rPr>
          <w:rFonts w:ascii="Times New Roman"/>
          <w:b w:val="false"/>
          <w:i w:val="false"/>
          <w:color w:val="000000"/>
          <w:sz w:val="28"/>
        </w:rPr>
        <w:t xml:space="preserve">
      "жалпы сақтандыру" саласы бойынша 20__ жылғы "___" _________ № ______ </w:t>
      </w:r>
    </w:p>
    <w:p>
      <w:pPr>
        <w:spacing w:after="0"/>
        <w:ind w:left="0"/>
        <w:jc w:val="both"/>
      </w:pPr>
      <w:r>
        <w:rPr>
          <w:rFonts w:ascii="Times New Roman"/>
          <w:b w:val="false"/>
          <w:i w:val="false"/>
          <w:color w:val="000000"/>
          <w:sz w:val="28"/>
        </w:rPr>
        <w:t xml:space="preserve">
      сақтандыру (қайта сақтандыру) қызметін жүзеге асыру құқығына лицензияның </w:t>
      </w:r>
    </w:p>
    <w:p>
      <w:pPr>
        <w:spacing w:after="0"/>
        <w:ind w:left="0"/>
        <w:jc w:val="both"/>
      </w:pPr>
      <w:r>
        <w:rPr>
          <w:rFonts w:ascii="Times New Roman"/>
          <w:b w:val="false"/>
          <w:i w:val="false"/>
          <w:color w:val="000000"/>
          <w:sz w:val="28"/>
        </w:rPr>
        <w:t xml:space="preserve">
      және Сақтандыру қағидаларының негізінде әрекет ететін __________________ </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(ол бар болса) (бұдан әрі – Т.А.Ә. </w:t>
      </w:r>
    </w:p>
    <w:p>
      <w:pPr>
        <w:spacing w:after="0"/>
        <w:ind w:left="0"/>
        <w:jc w:val="both"/>
      </w:pPr>
      <w:r>
        <w:rPr>
          <w:rFonts w:ascii="Times New Roman"/>
          <w:b w:val="false"/>
          <w:i w:val="false"/>
          <w:color w:val="000000"/>
          <w:sz w:val="28"/>
        </w:rPr>
        <w:t xml:space="preserve">
      (ол бар болса)) бір тараптан және бұдан әрі "Сақтанушы"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(ол бар болса), жеке сәйкестендіру нөмірі немесе заңды </w:t>
      </w:r>
    </w:p>
    <w:p>
      <w:pPr>
        <w:spacing w:after="0"/>
        <w:ind w:left="0"/>
        <w:jc w:val="both"/>
      </w:pPr>
      <w:r>
        <w:rPr>
          <w:rFonts w:ascii="Times New Roman"/>
          <w:b w:val="false"/>
          <w:i w:val="false"/>
          <w:color w:val="000000"/>
          <w:sz w:val="28"/>
        </w:rPr>
        <w:t xml:space="preserve">
      тұлғаның атауы, бизнес-сәйкестендіру нөмірі) </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лицензия немесе сенімхат)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xml:space="preserve">
      екінші тараптан, бірлесіп "Тараптар" деп аталатындар,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Азаматтық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тауарларды (жұмыстарды, көрсетілетін қызметтерді) мемлекеттік сатып алу туралы шарттың орындалуын қамтамасыз ету/ авансқа тең мөлшерде авансты (егер мемлекеттік сатып алу туралы шартта аванс көзделген жағдайда) қамтамасыз ету мақсаттары үшін төмендегілер туралы 20___ жылғы "___" ______ № _________ осы Сақтандыру шартын (бұдан әрі – Шарт) жасасты.</w:t>
      </w:r>
    </w:p>
    <w:bookmarkStart w:name="z2430" w:id="1731"/>
    <w:p>
      <w:pPr>
        <w:spacing w:after="0"/>
        <w:ind w:left="0"/>
        <w:jc w:val="left"/>
      </w:pPr>
      <w:r>
        <w:rPr>
          <w:rFonts w:ascii="Times New Roman"/>
          <w:b/>
          <w:i w:val="false"/>
          <w:color w:val="000000"/>
        </w:rPr>
        <w:t xml:space="preserve"> 1-тарау. Шартта қолданылатын негізгі ұғымдар</w:t>
      </w:r>
    </w:p>
    <w:bookmarkEnd w:id="1731"/>
    <w:bookmarkStart w:name="z2431" w:id="1732"/>
    <w:p>
      <w:pPr>
        <w:spacing w:after="0"/>
        <w:ind w:left="0"/>
        <w:jc w:val="both"/>
      </w:pPr>
      <w:r>
        <w:rPr>
          <w:rFonts w:ascii="Times New Roman"/>
          <w:b w:val="false"/>
          <w:i w:val="false"/>
          <w:color w:val="000000"/>
          <w:sz w:val="28"/>
        </w:rPr>
        <w:t>
      Осы Шартта мынадай негізгі ұғымдар пайдаланылады:</w:t>
      </w:r>
    </w:p>
    <w:bookmarkEnd w:id="1732"/>
    <w:bookmarkStart w:name="z2432" w:id="1733"/>
    <w:p>
      <w:pPr>
        <w:spacing w:after="0"/>
        <w:ind w:left="0"/>
        <w:jc w:val="both"/>
      </w:pPr>
      <w:r>
        <w:rPr>
          <w:rFonts w:ascii="Times New Roman"/>
          <w:b w:val="false"/>
          <w:i w:val="false"/>
          <w:color w:val="000000"/>
          <w:sz w:val="28"/>
        </w:rPr>
        <w:t xml:space="preserve">
      1) Пайда алушы – осы Шартқа сәйкес сақтандыру төлемін алушы болып табылатын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27) тармақшасына сәйкес тапсырыс беруші);</w:t>
      </w:r>
    </w:p>
    <w:bookmarkEnd w:id="1733"/>
    <w:bookmarkStart w:name="z2433" w:id="1734"/>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1734"/>
    <w:bookmarkStart w:name="z2434" w:id="1735"/>
    <w:p>
      <w:pPr>
        <w:spacing w:after="0"/>
        <w:ind w:left="0"/>
        <w:jc w:val="both"/>
      </w:pPr>
      <w:r>
        <w:rPr>
          <w:rFonts w:ascii="Times New Roman"/>
          <w:b w:val="false"/>
          <w:i w:val="false"/>
          <w:color w:val="000000"/>
          <w:sz w:val="28"/>
        </w:rPr>
        <w:t xml:space="preserve">
      3) Сақтанушы – Сақтандырушымен осы Шартты жасасқан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24) тармақшасына сәйкес өнім беруші);</w:t>
      </w:r>
    </w:p>
    <w:bookmarkEnd w:id="1735"/>
    <w:bookmarkStart w:name="z2435" w:id="1736"/>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bookmarkEnd w:id="1736"/>
    <w:bookmarkStart w:name="z2436" w:id="1737"/>
    <w:p>
      <w:pPr>
        <w:spacing w:after="0"/>
        <w:ind w:left="0"/>
        <w:jc w:val="both"/>
      </w:pPr>
      <w:r>
        <w:rPr>
          <w:rFonts w:ascii="Times New Roman"/>
          <w:b w:val="false"/>
          <w:i w:val="false"/>
          <w:color w:val="000000"/>
          <w:sz w:val="28"/>
        </w:rPr>
        <w:t>
      5) сақтандыру объектісі – Сақтанушының тауарлар (жұмыстар, көрсетілетін қызметтер) мемлекеттік сатып алу туралы шарт бойынша өз міндеттемелерін орындамауы немесе тиісінше орындамауы салдарынан Пайда алушының келтірілген мүліктік зиянды өтеу міндетіне байланысты мүліктік мүддесі;</w:t>
      </w:r>
    </w:p>
    <w:bookmarkEnd w:id="1737"/>
    <w:bookmarkStart w:name="z2437" w:id="1738"/>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1738"/>
    <w:bookmarkStart w:name="z2438" w:id="1739"/>
    <w:p>
      <w:pPr>
        <w:spacing w:after="0"/>
        <w:ind w:left="0"/>
        <w:jc w:val="both"/>
      </w:pPr>
      <w:r>
        <w:rPr>
          <w:rFonts w:ascii="Times New Roman"/>
          <w:b w:val="false"/>
          <w:i w:val="false"/>
          <w:color w:val="000000"/>
          <w:sz w:val="28"/>
        </w:rPr>
        <w:t>
      7) сақтандыру сыйлықақысы – Сақтанушының Сақтандырушыға, соңғысы Пайда алушыға осы Шартта айқындалған мөлшерде сақтандыру төлемін жүргізу мiндеттемелерін қабылдағаны үшiн төлеуге мiндеттi ақша сомасы;</w:t>
      </w:r>
    </w:p>
    <w:bookmarkEnd w:id="1739"/>
    <w:bookmarkStart w:name="z2439" w:id="1740"/>
    <w:p>
      <w:pPr>
        <w:spacing w:after="0"/>
        <w:ind w:left="0"/>
        <w:jc w:val="both"/>
      </w:pPr>
      <w:r>
        <w:rPr>
          <w:rFonts w:ascii="Times New Roman"/>
          <w:b w:val="false"/>
          <w:i w:val="false"/>
          <w:color w:val="000000"/>
          <w:sz w:val="28"/>
        </w:rPr>
        <w:t>
      8) сақтандыру төлемi – сақтандыру төлемi – сақтандыру жағдайы басталған кезде Сақтандырушының Пайда алушыға сақтандыру сомасының шегiнде төлейтiн ақша сомасы.</w:t>
      </w:r>
    </w:p>
    <w:bookmarkEnd w:id="1740"/>
    <w:bookmarkStart w:name="z2440" w:id="1741"/>
    <w:p>
      <w:pPr>
        <w:spacing w:after="0"/>
        <w:ind w:left="0"/>
        <w:jc w:val="left"/>
      </w:pPr>
      <w:r>
        <w:rPr>
          <w:rFonts w:ascii="Times New Roman"/>
          <w:b/>
          <w:i w:val="false"/>
          <w:color w:val="000000"/>
        </w:rPr>
        <w:t xml:space="preserve"> 2-тарау. Шарттың мәні</w:t>
      </w:r>
    </w:p>
    <w:bookmarkEnd w:id="1741"/>
    <w:bookmarkStart w:name="z2441" w:id="1742"/>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End w:id="1742"/>
    <w:bookmarkStart w:name="z2442" w:id="1743"/>
    <w:p>
      <w:pPr>
        <w:spacing w:after="0"/>
        <w:ind w:left="0"/>
        <w:jc w:val="left"/>
      </w:pPr>
      <w:r>
        <w:rPr>
          <w:rFonts w:ascii="Times New Roman"/>
          <w:b/>
          <w:i w:val="false"/>
          <w:color w:val="000000"/>
        </w:rPr>
        <w:t xml:space="preserve"> 3-тарау. Пайда алушы</w:t>
      </w:r>
    </w:p>
    <w:bookmarkEnd w:id="1743"/>
    <w:bookmarkStart w:name="z2443" w:id="1744"/>
    <w:p>
      <w:pPr>
        <w:spacing w:after="0"/>
        <w:ind w:left="0"/>
        <w:jc w:val="both"/>
      </w:pPr>
      <w:r>
        <w:rPr>
          <w:rFonts w:ascii="Times New Roman"/>
          <w:b w:val="false"/>
          <w:i w:val="false"/>
          <w:color w:val="000000"/>
          <w:sz w:val="28"/>
        </w:rPr>
        <w:t xml:space="preserve">
      Осы Шарт бойынша Пайда алушы </w:t>
      </w:r>
    </w:p>
    <w:bookmarkEnd w:id="1744"/>
    <w:bookmarkStart w:name="z2444" w:id="1745"/>
    <w:p>
      <w:pPr>
        <w:spacing w:after="0"/>
        <w:ind w:left="0"/>
        <w:jc w:val="both"/>
      </w:pPr>
      <w:r>
        <w:rPr>
          <w:rFonts w:ascii="Times New Roman"/>
          <w:b w:val="false"/>
          <w:i w:val="false"/>
          <w:color w:val="000000"/>
          <w:sz w:val="28"/>
        </w:rPr>
        <w:t xml:space="preserve">
      _(тапсырыс берушінің атауы) </w:t>
      </w:r>
    </w:p>
    <w:bookmarkEnd w:id="1745"/>
    <w:bookmarkStart w:name="z2445" w:id="1746"/>
    <w:p>
      <w:pPr>
        <w:spacing w:after="0"/>
        <w:ind w:left="0"/>
        <w:jc w:val="both"/>
      </w:pPr>
      <w:r>
        <w:rPr>
          <w:rFonts w:ascii="Times New Roman"/>
          <w:b w:val="false"/>
          <w:i w:val="false"/>
          <w:color w:val="000000"/>
          <w:sz w:val="28"/>
        </w:rPr>
        <w:t xml:space="preserve">
      _______________________________________________________________ </w:t>
      </w:r>
    </w:p>
    <w:bookmarkEnd w:id="1746"/>
    <w:bookmarkStart w:name="z2446" w:id="1747"/>
    <w:p>
      <w:pPr>
        <w:spacing w:after="0"/>
        <w:ind w:left="0"/>
        <w:jc w:val="both"/>
      </w:pPr>
      <w:r>
        <w:rPr>
          <w:rFonts w:ascii="Times New Roman"/>
          <w:b w:val="false"/>
          <w:i w:val="false"/>
          <w:color w:val="000000"/>
          <w:sz w:val="28"/>
        </w:rPr>
        <w:t xml:space="preserve">
      (заңды мекен-жайы) </w:t>
      </w:r>
    </w:p>
    <w:bookmarkEnd w:id="1747"/>
    <w:bookmarkStart w:name="z2447" w:id="1748"/>
    <w:p>
      <w:pPr>
        <w:spacing w:after="0"/>
        <w:ind w:left="0"/>
        <w:jc w:val="both"/>
      </w:pPr>
      <w:r>
        <w:rPr>
          <w:rFonts w:ascii="Times New Roman"/>
          <w:b w:val="false"/>
          <w:i w:val="false"/>
          <w:color w:val="000000"/>
          <w:sz w:val="28"/>
        </w:rPr>
        <w:t xml:space="preserve">
      _______________________________________________________________ </w:t>
      </w:r>
    </w:p>
    <w:bookmarkEnd w:id="1748"/>
    <w:bookmarkStart w:name="z2448" w:id="1749"/>
    <w:p>
      <w:pPr>
        <w:spacing w:after="0"/>
        <w:ind w:left="0"/>
        <w:jc w:val="both"/>
      </w:pPr>
      <w:r>
        <w:rPr>
          <w:rFonts w:ascii="Times New Roman"/>
          <w:b w:val="false"/>
          <w:i w:val="false"/>
          <w:color w:val="000000"/>
          <w:sz w:val="28"/>
        </w:rPr>
        <w:t xml:space="preserve">
      (тапырыс берушінің бизнес-сәйкестендіру нөмірі) </w:t>
      </w:r>
    </w:p>
    <w:bookmarkEnd w:id="1749"/>
    <w:bookmarkStart w:name="z2449" w:id="1750"/>
    <w:p>
      <w:pPr>
        <w:spacing w:after="0"/>
        <w:ind w:left="0"/>
        <w:jc w:val="both"/>
      </w:pPr>
      <w:r>
        <w:rPr>
          <w:rFonts w:ascii="Times New Roman"/>
          <w:b w:val="false"/>
          <w:i w:val="false"/>
          <w:color w:val="000000"/>
          <w:sz w:val="28"/>
        </w:rPr>
        <w:t>
      болып табылады.</w:t>
      </w:r>
    </w:p>
    <w:bookmarkEnd w:id="1750"/>
    <w:bookmarkStart w:name="z2450" w:id="1751"/>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bookmarkEnd w:id="1751"/>
    <w:bookmarkStart w:name="z2451" w:id="1752"/>
    <w:p>
      <w:pPr>
        <w:spacing w:after="0"/>
        <w:ind w:left="0"/>
        <w:jc w:val="both"/>
      </w:pPr>
      <w:r>
        <w:rPr>
          <w:rFonts w:ascii="Times New Roman"/>
          <w:b w:val="false"/>
          <w:i w:val="false"/>
          <w:color w:val="000000"/>
          <w:sz w:val="28"/>
        </w:rPr>
        <w:t>
      4.1. Осы Шарт бойынша сақтандыру сомасы _______________ (___________________) (сома толық жазылады) теңге мөлшерінде белгіленді (тауарлар (жұмыстар, көрсетілетін қызметтер) туралы мемлекеттік сатып алу туралы шарттың сомасының кемінде үш пайызы/авансқа тең мөлшерде авансты қамтамасыз ету сомасы (егер мемлекеттік сатып алу туралы шартта аванс төлеу көзделген жағдайда).</w:t>
      </w:r>
    </w:p>
    <w:bookmarkEnd w:id="1752"/>
    <w:bookmarkStart w:name="z2452" w:id="1753"/>
    <w:p>
      <w:pPr>
        <w:spacing w:after="0"/>
        <w:ind w:left="0"/>
        <w:jc w:val="both"/>
      </w:pPr>
      <w:r>
        <w:rPr>
          <w:rFonts w:ascii="Times New Roman"/>
          <w:b w:val="false"/>
          <w:i w:val="false"/>
          <w:color w:val="000000"/>
          <w:sz w:val="28"/>
        </w:rPr>
        <w:t>
      4.2. Осы Шарт бойынша сақтандыру сыйлықақысы ____________ (_______________________) (сома толық жазылады) теңгені құрайды және Сақтандырушыға 20___ жылғы "___" _________ дейінгі мерзімде біржолғы төлеммен толық көлемде төленуі тиіс.</w:t>
      </w:r>
    </w:p>
    <w:bookmarkEnd w:id="1753"/>
    <w:bookmarkStart w:name="z2453" w:id="1754"/>
    <w:p>
      <w:pPr>
        <w:spacing w:after="0"/>
        <w:ind w:left="0"/>
        <w:jc w:val="both"/>
      </w:pPr>
      <w:r>
        <w:rPr>
          <w:rFonts w:ascii="Times New Roman"/>
          <w:b w:val="false"/>
          <w:i w:val="false"/>
          <w:color w:val="000000"/>
          <w:sz w:val="28"/>
        </w:rPr>
        <w:t>
      4.3. Осы Шарт бойынша сақтандыру сыйлықақысы Сақтанушының ақшаны Сақтандырушының осы Шартта көрсетілген банктік шотына ақша аудару жолымен қолма-қол ақшасыз төлеммен төленуі тиіс.</w:t>
      </w:r>
    </w:p>
    <w:bookmarkEnd w:id="1754"/>
    <w:bookmarkStart w:name="z2454" w:id="1755"/>
    <w:p>
      <w:pPr>
        <w:spacing w:after="0"/>
        <w:ind w:left="0"/>
        <w:jc w:val="left"/>
      </w:pPr>
      <w:r>
        <w:rPr>
          <w:rFonts w:ascii="Times New Roman"/>
          <w:b/>
          <w:i w:val="false"/>
          <w:color w:val="000000"/>
        </w:rPr>
        <w:t xml:space="preserve"> 5-тарау. Сақтандыру жағдайы</w:t>
      </w:r>
    </w:p>
    <w:bookmarkEnd w:id="1755"/>
    <w:bookmarkStart w:name="z2455" w:id="1756"/>
    <w:p>
      <w:pPr>
        <w:spacing w:after="0"/>
        <w:ind w:left="0"/>
        <w:jc w:val="both"/>
      </w:pPr>
      <w:r>
        <w:rPr>
          <w:rFonts w:ascii="Times New Roman"/>
          <w:b w:val="false"/>
          <w:i w:val="false"/>
          <w:color w:val="000000"/>
          <w:sz w:val="28"/>
        </w:rPr>
        <w:t>
      5.1. Осы Шарт бойынша өнім берушіге Пайда алушының мүліктік мүдделеріне келтірілген зиянды өтеу бойынша Сақтанушының азаматтық-құқықтық жауапкершілігінің басталу фактісіболып табылады.</w:t>
      </w:r>
    </w:p>
    <w:bookmarkEnd w:id="1756"/>
    <w:bookmarkStart w:name="z2456" w:id="1757"/>
    <w:p>
      <w:pPr>
        <w:spacing w:after="0"/>
        <w:ind w:left="0"/>
        <w:jc w:val="both"/>
      </w:pPr>
      <w:r>
        <w:rPr>
          <w:rFonts w:ascii="Times New Roman"/>
          <w:b w:val="false"/>
          <w:i w:val="false"/>
          <w:color w:val="000000"/>
          <w:sz w:val="28"/>
        </w:rPr>
        <w:t>
      5.2. Сақтандыру жағдайының басталуын растайтын құжат, растаушы құжаттардың көшірмелерін қоса бере отырып, Пайда алушы Сақтандырушының атына жіберген жазбаша хабарлама болып табылады:</w:t>
      </w:r>
    </w:p>
    <w:bookmarkEnd w:id="1757"/>
    <w:bookmarkStart w:name="z2457" w:id="1758"/>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 туралы шарттың көшірмелері;</w:t>
      </w:r>
    </w:p>
    <w:bookmarkEnd w:id="1758"/>
    <w:bookmarkStart w:name="z2458" w:id="1759"/>
    <w:p>
      <w:pPr>
        <w:spacing w:after="0"/>
        <w:ind w:left="0"/>
        <w:jc w:val="both"/>
      </w:pPr>
      <w:r>
        <w:rPr>
          <w:rFonts w:ascii="Times New Roman"/>
          <w:b w:val="false"/>
          <w:i w:val="false"/>
          <w:color w:val="000000"/>
          <w:sz w:val="28"/>
        </w:rPr>
        <w:t>
      2) Сақтанушыға тауарларды (жұмыстарды, көрсетілетін қызметтерді) мемлекеттік сатып алу туралы шартты орындамау немесе тиісінше орындамау туралы жіберілген хабарламалар, талаптар, наразылықтар, ескертулер;</w:t>
      </w:r>
    </w:p>
    <w:bookmarkEnd w:id="1759"/>
    <w:bookmarkStart w:name="z2459" w:id="1760"/>
    <w:p>
      <w:pPr>
        <w:spacing w:after="0"/>
        <w:ind w:left="0"/>
        <w:jc w:val="both"/>
      </w:pPr>
      <w:r>
        <w:rPr>
          <w:rFonts w:ascii="Times New Roman"/>
          <w:b w:val="false"/>
          <w:i w:val="false"/>
          <w:color w:val="000000"/>
          <w:sz w:val="28"/>
        </w:rPr>
        <w:t>
      3) егер олар бар болса және Сақтанушы мен Пайда алушы қол қойған жағдайда қабылдап алу-беру, орындалған жұмыстар, көрсетілген қызметтер актілерінің көшірмелері;</w:t>
      </w:r>
    </w:p>
    <w:bookmarkEnd w:id="1760"/>
    <w:bookmarkStart w:name="z2460" w:id="1761"/>
    <w:p>
      <w:pPr>
        <w:spacing w:after="0"/>
        <w:ind w:left="0"/>
        <w:jc w:val="both"/>
      </w:pPr>
      <w:r>
        <w:rPr>
          <w:rFonts w:ascii="Times New Roman"/>
          <w:b w:val="false"/>
          <w:i w:val="false"/>
          <w:color w:val="000000"/>
          <w:sz w:val="28"/>
        </w:rPr>
        <w:t>
      4) бар болса қабылданған тауарлар, орындалған жұмыстар, көрсетілген қызметтер үшін есеп айырысулар бойынша салыстыру актісінің көшірмесі;</w:t>
      </w:r>
    </w:p>
    <w:bookmarkEnd w:id="1761"/>
    <w:bookmarkStart w:name="z2461" w:id="1762"/>
    <w:p>
      <w:pPr>
        <w:spacing w:after="0"/>
        <w:ind w:left="0"/>
        <w:jc w:val="both"/>
      </w:pPr>
      <w:r>
        <w:rPr>
          <w:rFonts w:ascii="Times New Roman"/>
          <w:b w:val="false"/>
          <w:i w:val="false"/>
          <w:color w:val="000000"/>
          <w:sz w:val="28"/>
        </w:rPr>
        <w:t>
      5) сақтандыру жағдайының басталу фактісін және келтірілген залал сомасын тіркеген және растайтын құжаттар.</w:t>
      </w:r>
    </w:p>
    <w:bookmarkEnd w:id="1762"/>
    <w:bookmarkStart w:name="z2462" w:id="1763"/>
    <w:p>
      <w:pPr>
        <w:spacing w:after="0"/>
        <w:ind w:left="0"/>
        <w:jc w:val="both"/>
      </w:pPr>
      <w:r>
        <w:rPr>
          <w:rFonts w:ascii="Times New Roman"/>
          <w:b w:val="false"/>
          <w:i w:val="false"/>
          <w:color w:val="000000"/>
          <w:sz w:val="28"/>
        </w:rPr>
        <w:t xml:space="preserve">
      5.3. Сақтандыру жағдайын, сондай-ақ сақтандыру төлемді заңсыз түрде алуға бағытталған өзге де алаяқтық әрекеттерді қасақана жасау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1763"/>
    <w:bookmarkStart w:name="z2463" w:id="1764"/>
    <w:p>
      <w:pPr>
        <w:spacing w:after="0"/>
        <w:ind w:left="0"/>
        <w:jc w:val="left"/>
      </w:pPr>
      <w:r>
        <w:rPr>
          <w:rFonts w:ascii="Times New Roman"/>
          <w:b/>
          <w:i w:val="false"/>
          <w:color w:val="000000"/>
        </w:rPr>
        <w:t xml:space="preserve"> 6-тарау. Тараптардың құқықтары мен міндеттері</w:t>
      </w:r>
    </w:p>
    <w:bookmarkEnd w:id="1764"/>
    <w:bookmarkStart w:name="z2464" w:id="1765"/>
    <w:p>
      <w:pPr>
        <w:spacing w:after="0"/>
        <w:ind w:left="0"/>
        <w:jc w:val="both"/>
      </w:pPr>
      <w:r>
        <w:rPr>
          <w:rFonts w:ascii="Times New Roman"/>
          <w:b w:val="false"/>
          <w:i w:val="false"/>
          <w:color w:val="000000"/>
          <w:sz w:val="28"/>
        </w:rPr>
        <w:t>
      6.1. Сақтанушы:</w:t>
      </w:r>
    </w:p>
    <w:bookmarkEnd w:id="1765"/>
    <w:bookmarkStart w:name="z2465" w:id="1766"/>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мiндеттерiн түсiндiрудi талап етуге;</w:t>
      </w:r>
    </w:p>
    <w:bookmarkEnd w:id="1766"/>
    <w:bookmarkStart w:name="z2466" w:id="1767"/>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1767"/>
    <w:bookmarkStart w:name="z2467" w:id="1768"/>
    <w:p>
      <w:pPr>
        <w:spacing w:after="0"/>
        <w:ind w:left="0"/>
        <w:jc w:val="both"/>
      </w:pPr>
      <w:r>
        <w:rPr>
          <w:rFonts w:ascii="Times New Roman"/>
          <w:b w:val="false"/>
          <w:i w:val="false"/>
          <w:color w:val="000000"/>
          <w:sz w:val="28"/>
        </w:rPr>
        <w:t>
      3) Осы Шартта көзделген негіздер бойынша Шартты мерзімінен бұрын бұзу.</w:t>
      </w:r>
    </w:p>
    <w:bookmarkEnd w:id="1768"/>
    <w:bookmarkStart w:name="z2468" w:id="1769"/>
    <w:p>
      <w:pPr>
        <w:spacing w:after="0"/>
        <w:ind w:left="0"/>
        <w:jc w:val="both"/>
      </w:pPr>
      <w:r>
        <w:rPr>
          <w:rFonts w:ascii="Times New Roman"/>
          <w:b w:val="false"/>
          <w:i w:val="false"/>
          <w:color w:val="000000"/>
          <w:sz w:val="28"/>
        </w:rPr>
        <w:t>
      6.2. Сақтанушы:</w:t>
      </w:r>
    </w:p>
    <w:bookmarkEnd w:id="1769"/>
    <w:bookmarkStart w:name="z2469" w:id="1770"/>
    <w:p>
      <w:pPr>
        <w:spacing w:after="0"/>
        <w:ind w:left="0"/>
        <w:jc w:val="both"/>
      </w:pPr>
      <w:r>
        <w:rPr>
          <w:rFonts w:ascii="Times New Roman"/>
          <w:b w:val="false"/>
          <w:i w:val="false"/>
          <w:color w:val="000000"/>
          <w:sz w:val="28"/>
        </w:rPr>
        <w:t>
      1) осы Шартты жасасқан кезде Сақтандырушыға ұсынылған мәліметтерді растайтын қажетті мәліметтер мен құжаттардың ұсынуға (Сақтандырушуның талабы бойынша);</w:t>
      </w:r>
    </w:p>
    <w:bookmarkEnd w:id="1770"/>
    <w:bookmarkStart w:name="z2470" w:id="1771"/>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 үшін оған белгілі барлық мән-жайлар туралы хабарлауға;</w:t>
      </w:r>
    </w:p>
    <w:bookmarkEnd w:id="1771"/>
    <w:bookmarkStart w:name="z2471" w:id="1772"/>
    <w:p>
      <w:pPr>
        <w:spacing w:after="0"/>
        <w:ind w:left="0"/>
        <w:jc w:val="both"/>
      </w:pPr>
      <w:r>
        <w:rPr>
          <w:rFonts w:ascii="Times New Roman"/>
          <w:b w:val="false"/>
          <w:i w:val="false"/>
          <w:color w:val="000000"/>
          <w:sz w:val="28"/>
        </w:rPr>
        <w:t>
      3) осы Шарттың 4.2-тармағында белгіленген мөлшерде, тәртіпте және мерзімде сақтандыру сыйлықақысын төлеуге;</w:t>
      </w:r>
    </w:p>
    <w:bookmarkEnd w:id="1772"/>
    <w:bookmarkStart w:name="z2472" w:id="1773"/>
    <w:p>
      <w:pPr>
        <w:spacing w:after="0"/>
        <w:ind w:left="0"/>
        <w:jc w:val="both"/>
      </w:pPr>
      <w:r>
        <w:rPr>
          <w:rFonts w:ascii="Times New Roman"/>
          <w:b w:val="false"/>
          <w:i w:val="false"/>
          <w:color w:val="000000"/>
          <w:sz w:val="28"/>
        </w:rPr>
        <w:t>
      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 міндетті;</w:t>
      </w:r>
    </w:p>
    <w:bookmarkEnd w:id="1773"/>
    <w:bookmarkStart w:name="z2473" w:id="1774"/>
    <w:p>
      <w:pPr>
        <w:spacing w:after="0"/>
        <w:ind w:left="0"/>
        <w:jc w:val="both"/>
      </w:pPr>
      <w:r>
        <w:rPr>
          <w:rFonts w:ascii="Times New Roman"/>
          <w:b w:val="false"/>
          <w:i w:val="false"/>
          <w:color w:val="000000"/>
          <w:sz w:val="28"/>
        </w:rPr>
        <w:t>
      5) сақтандыру жағдайының басталған мән-жайларының тергеуін қамтамасыз етуге;</w:t>
      </w:r>
    </w:p>
    <w:bookmarkEnd w:id="1774"/>
    <w:bookmarkStart w:name="z2474" w:id="1775"/>
    <w:p>
      <w:pPr>
        <w:spacing w:after="0"/>
        <w:ind w:left="0"/>
        <w:jc w:val="both"/>
      </w:pPr>
      <w:r>
        <w:rPr>
          <w:rFonts w:ascii="Times New Roman"/>
          <w:b w:val="false"/>
          <w:i w:val="false"/>
          <w:color w:val="000000"/>
          <w:sz w:val="28"/>
        </w:rPr>
        <w:t>
      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bookmarkEnd w:id="1775"/>
    <w:bookmarkStart w:name="z2475" w:id="1776"/>
    <w:p>
      <w:pPr>
        <w:spacing w:after="0"/>
        <w:ind w:left="0"/>
        <w:jc w:val="both"/>
      </w:pPr>
      <w:r>
        <w:rPr>
          <w:rFonts w:ascii="Times New Roman"/>
          <w:b w:val="false"/>
          <w:i w:val="false"/>
          <w:color w:val="000000"/>
          <w:sz w:val="28"/>
        </w:rPr>
        <w:t>
      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1776"/>
    <w:bookmarkStart w:name="z2476" w:id="1777"/>
    <w:p>
      <w:pPr>
        <w:spacing w:after="0"/>
        <w:ind w:left="0"/>
        <w:jc w:val="both"/>
      </w:pPr>
      <w:r>
        <w:rPr>
          <w:rFonts w:ascii="Times New Roman"/>
          <w:b w:val="false"/>
          <w:i w:val="false"/>
          <w:color w:val="000000"/>
          <w:sz w:val="28"/>
        </w:rPr>
        <w:t>
      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bookmarkEnd w:id="1777"/>
    <w:bookmarkStart w:name="z2477" w:id="1778"/>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құқығының Сақтандырушыға ауысуын қамтамасыз етуге;</w:t>
      </w:r>
    </w:p>
    <w:bookmarkEnd w:id="1778"/>
    <w:bookmarkStart w:name="z2478" w:id="1779"/>
    <w:p>
      <w:pPr>
        <w:spacing w:after="0"/>
        <w:ind w:left="0"/>
        <w:jc w:val="both"/>
      </w:pPr>
      <w:r>
        <w:rPr>
          <w:rFonts w:ascii="Times New Roman"/>
          <w:b w:val="false"/>
          <w:i w:val="false"/>
          <w:color w:val="000000"/>
          <w:sz w:val="28"/>
        </w:rPr>
        <w:t>
      10) сақтандыру жағдайы басталған кезде 2 (екі) жұмыс күні ішінде осы Шарттың 5.2-тармағында көрсетілген құжаттарды Сақтандырушыға табыс етуге міндетті;</w:t>
      </w:r>
    </w:p>
    <w:bookmarkEnd w:id="1779"/>
    <w:bookmarkStart w:name="z2479" w:id="1780"/>
    <w:p>
      <w:pPr>
        <w:spacing w:after="0"/>
        <w:ind w:left="0"/>
        <w:jc w:val="both"/>
      </w:pPr>
      <w:r>
        <w:rPr>
          <w:rFonts w:ascii="Times New Roman"/>
          <w:b w:val="false"/>
          <w:i w:val="false"/>
          <w:color w:val="000000"/>
          <w:sz w:val="28"/>
        </w:rPr>
        <w:t>
      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 міндетті.</w:t>
      </w:r>
    </w:p>
    <w:bookmarkEnd w:id="1780"/>
    <w:bookmarkStart w:name="z2480" w:id="1781"/>
    <w:p>
      <w:pPr>
        <w:spacing w:after="0"/>
        <w:ind w:left="0"/>
        <w:jc w:val="both"/>
      </w:pPr>
      <w:r>
        <w:rPr>
          <w:rFonts w:ascii="Times New Roman"/>
          <w:b w:val="false"/>
          <w:i w:val="false"/>
          <w:color w:val="000000"/>
          <w:sz w:val="28"/>
        </w:rPr>
        <w:t>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w:t>
      </w:r>
    </w:p>
    <w:bookmarkEnd w:id="1781"/>
    <w:bookmarkStart w:name="z2481" w:id="1782"/>
    <w:p>
      <w:pPr>
        <w:spacing w:after="0"/>
        <w:ind w:left="0"/>
        <w:jc w:val="both"/>
      </w:pPr>
      <w:r>
        <w:rPr>
          <w:rFonts w:ascii="Times New Roman"/>
          <w:b w:val="false"/>
          <w:i w:val="false"/>
          <w:color w:val="000000"/>
          <w:sz w:val="28"/>
        </w:rPr>
        <w:t>
      _____________________ (_________________________________) пайыз мөлшерінде тұрақсыздық (жазбаша түрде) айыбын төлеуге міндетті;</w:t>
      </w:r>
    </w:p>
    <w:bookmarkEnd w:id="1782"/>
    <w:bookmarkStart w:name="z2482" w:id="1783"/>
    <w:p>
      <w:pPr>
        <w:spacing w:after="0"/>
        <w:ind w:left="0"/>
        <w:jc w:val="both"/>
      </w:pPr>
      <w:r>
        <w:rPr>
          <w:rFonts w:ascii="Times New Roman"/>
          <w:b w:val="false"/>
          <w:i w:val="false"/>
          <w:color w:val="000000"/>
          <w:sz w:val="28"/>
        </w:rPr>
        <w:t>
      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bookmarkEnd w:id="1783"/>
    <w:bookmarkStart w:name="z2483" w:id="1784"/>
    <w:p>
      <w:pPr>
        <w:spacing w:after="0"/>
        <w:ind w:left="0"/>
        <w:jc w:val="both"/>
      </w:pPr>
      <w:r>
        <w:rPr>
          <w:rFonts w:ascii="Times New Roman"/>
          <w:b w:val="false"/>
          <w:i w:val="false"/>
          <w:color w:val="000000"/>
          <w:sz w:val="28"/>
        </w:rPr>
        <w:t>
      6.3. Сақтандырушы:</w:t>
      </w:r>
    </w:p>
    <w:bookmarkEnd w:id="1784"/>
    <w:bookmarkStart w:name="z2484" w:id="1785"/>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1785"/>
    <w:bookmarkStart w:name="z2485" w:id="1786"/>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bookmarkEnd w:id="1786"/>
    <w:bookmarkStart w:name="z2486" w:id="1787"/>
    <w:p>
      <w:pPr>
        <w:spacing w:after="0"/>
        <w:ind w:left="0"/>
        <w:jc w:val="both"/>
      </w:pPr>
      <w:r>
        <w:rPr>
          <w:rFonts w:ascii="Times New Roman"/>
          <w:b w:val="false"/>
          <w:i w:val="false"/>
          <w:color w:val="000000"/>
          <w:sz w:val="28"/>
        </w:rPr>
        <w:t>
      3) осы Шартпен белгіленген мөлшерде, тәртіпте және мерзімде сақтандыру сыйлықақысын алуға;</w:t>
      </w:r>
    </w:p>
    <w:bookmarkEnd w:id="1787"/>
    <w:bookmarkStart w:name="z2487" w:id="1788"/>
    <w:p>
      <w:pPr>
        <w:spacing w:after="0"/>
        <w:ind w:left="0"/>
        <w:jc w:val="both"/>
      </w:pPr>
      <w:r>
        <w:rPr>
          <w:rFonts w:ascii="Times New Roman"/>
          <w:b w:val="false"/>
          <w:i w:val="false"/>
          <w:color w:val="000000"/>
          <w:sz w:val="28"/>
        </w:rPr>
        <w:t>
      4) сақтандыру жағдайының басталуы туралы хабарлама мен оның құжаттамалық дәлелдерін алуға;</w:t>
      </w:r>
    </w:p>
    <w:bookmarkEnd w:id="1788"/>
    <w:bookmarkStart w:name="z2488" w:id="1789"/>
    <w:p>
      <w:pPr>
        <w:spacing w:after="0"/>
        <w:ind w:left="0"/>
        <w:jc w:val="both"/>
      </w:pPr>
      <w:r>
        <w:rPr>
          <w:rFonts w:ascii="Times New Roman"/>
          <w:b w:val="false"/>
          <w:i w:val="false"/>
          <w:color w:val="000000"/>
          <w:sz w:val="28"/>
        </w:rPr>
        <w:t>
      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w:t>
      </w:r>
    </w:p>
    <w:bookmarkEnd w:id="1789"/>
    <w:bookmarkStart w:name="z2489" w:id="1790"/>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сыйақысын төлеуді талап етуге;</w:t>
      </w:r>
    </w:p>
    <w:bookmarkEnd w:id="1790"/>
    <w:bookmarkStart w:name="z2490" w:id="1791"/>
    <w:p>
      <w:pPr>
        <w:spacing w:after="0"/>
        <w:ind w:left="0"/>
        <w:jc w:val="both"/>
      </w:pPr>
      <w:r>
        <w:rPr>
          <w:rFonts w:ascii="Times New Roman"/>
          <w:b w:val="false"/>
          <w:i w:val="false"/>
          <w:color w:val="000000"/>
          <w:sz w:val="28"/>
        </w:rPr>
        <w:t>
      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bookmarkEnd w:id="1791"/>
    <w:bookmarkStart w:name="z2491" w:id="1792"/>
    <w:p>
      <w:pPr>
        <w:spacing w:after="0"/>
        <w:ind w:left="0"/>
        <w:jc w:val="both"/>
      </w:pPr>
      <w:r>
        <w:rPr>
          <w:rFonts w:ascii="Times New Roman"/>
          <w:b w:val="false"/>
          <w:i w:val="false"/>
          <w:color w:val="000000"/>
          <w:sz w:val="28"/>
        </w:rPr>
        <w:t>
      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w:t>
      </w:r>
    </w:p>
    <w:bookmarkEnd w:id="1792"/>
    <w:bookmarkStart w:name="z2492" w:id="1793"/>
    <w:p>
      <w:pPr>
        <w:spacing w:after="0"/>
        <w:ind w:left="0"/>
        <w:jc w:val="both"/>
      </w:pPr>
      <w:r>
        <w:rPr>
          <w:rFonts w:ascii="Times New Roman"/>
          <w:b w:val="false"/>
          <w:i w:val="false"/>
          <w:color w:val="000000"/>
          <w:sz w:val="28"/>
        </w:rPr>
        <w:t>
      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bookmarkEnd w:id="1793"/>
    <w:bookmarkStart w:name="z2493" w:id="1794"/>
    <w:p>
      <w:pPr>
        <w:spacing w:after="0"/>
        <w:ind w:left="0"/>
        <w:jc w:val="both"/>
      </w:pPr>
      <w:r>
        <w:rPr>
          <w:rFonts w:ascii="Times New Roman"/>
          <w:b w:val="false"/>
          <w:i w:val="false"/>
          <w:color w:val="000000"/>
          <w:sz w:val="28"/>
        </w:rPr>
        <w:t>
      6.4. Сақтандырушы:</w:t>
      </w:r>
    </w:p>
    <w:bookmarkEnd w:id="1794"/>
    <w:bookmarkStart w:name="z2494" w:id="1795"/>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1795"/>
    <w:bookmarkStart w:name="z2495" w:id="1796"/>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1796"/>
    <w:bookmarkStart w:name="z2496" w:id="1797"/>
    <w:p>
      <w:pPr>
        <w:spacing w:after="0"/>
        <w:ind w:left="0"/>
        <w:jc w:val="both"/>
      </w:pPr>
      <w:r>
        <w:rPr>
          <w:rFonts w:ascii="Times New Roman"/>
          <w:b w:val="false"/>
          <w:i w:val="false"/>
          <w:color w:val="000000"/>
          <w:sz w:val="28"/>
        </w:rPr>
        <w:t>
      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bookmarkEnd w:id="1797"/>
    <w:bookmarkStart w:name="z2497" w:id="1798"/>
    <w:p>
      <w:pPr>
        <w:spacing w:after="0"/>
        <w:ind w:left="0"/>
        <w:jc w:val="both"/>
      </w:pPr>
      <w:r>
        <w:rPr>
          <w:rFonts w:ascii="Times New Roman"/>
          <w:b w:val="false"/>
          <w:i w:val="false"/>
          <w:color w:val="000000"/>
          <w:sz w:val="28"/>
        </w:rPr>
        <w:t>
      4) сақтандырудың құпиясын қамтамасыз етуге;</w:t>
      </w:r>
    </w:p>
    <w:bookmarkEnd w:id="1798"/>
    <w:bookmarkStart w:name="z2498" w:id="1799"/>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w:t>
      </w:r>
    </w:p>
    <w:bookmarkEnd w:id="1799"/>
    <w:bookmarkStart w:name="z2499" w:id="1800"/>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bookmarkEnd w:id="1800"/>
    <w:bookmarkStart w:name="z2500" w:id="1801"/>
    <w:p>
      <w:pPr>
        <w:spacing w:after="0"/>
        <w:ind w:left="0"/>
        <w:jc w:val="both"/>
      </w:pPr>
      <w:r>
        <w:rPr>
          <w:rFonts w:ascii="Times New Roman"/>
          <w:b w:val="false"/>
          <w:i w:val="false"/>
          <w:color w:val="000000"/>
          <w:sz w:val="28"/>
        </w:rPr>
        <w:t>
      6.5. Пайда алушы осы Шартта белгіленген мөлшерде, тәртіппен және мерзімдерде сақтандыру төлемін алуға құқылы.</w:t>
      </w:r>
    </w:p>
    <w:bookmarkEnd w:id="1801"/>
    <w:bookmarkStart w:name="z2501" w:id="1802"/>
    <w:p>
      <w:pPr>
        <w:spacing w:after="0"/>
        <w:ind w:left="0"/>
        <w:jc w:val="both"/>
      </w:pPr>
      <w:r>
        <w:rPr>
          <w:rFonts w:ascii="Times New Roman"/>
          <w:b w:val="false"/>
          <w:i w:val="false"/>
          <w:color w:val="000000"/>
          <w:sz w:val="28"/>
        </w:rPr>
        <w:t>
      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bookmarkEnd w:id="1802"/>
    <w:bookmarkStart w:name="z2502" w:id="1803"/>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1803"/>
    <w:bookmarkStart w:name="z2503" w:id="1804"/>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1804"/>
    <w:bookmarkStart w:name="z2504" w:id="1805"/>
    <w:p>
      <w:pPr>
        <w:spacing w:after="0"/>
        <w:ind w:left="0"/>
        <w:jc w:val="both"/>
      </w:pPr>
      <w:r>
        <w:rPr>
          <w:rFonts w:ascii="Times New Roman"/>
          <w:b w:val="false"/>
          <w:i w:val="false"/>
          <w:color w:val="000000"/>
          <w:sz w:val="28"/>
        </w:rPr>
        <w:t>
      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bookmarkEnd w:id="1805"/>
    <w:bookmarkStart w:name="z2505" w:id="1806"/>
    <w:p>
      <w:pPr>
        <w:spacing w:after="0"/>
        <w:ind w:left="0"/>
        <w:jc w:val="both"/>
      </w:pPr>
      <w:r>
        <w:rPr>
          <w:rFonts w:ascii="Times New Roman"/>
          <w:b w:val="false"/>
          <w:i w:val="false"/>
          <w:color w:val="000000"/>
          <w:sz w:val="28"/>
        </w:rPr>
        <w:t>
      7.2. Сақтандыру төлемі осы Шартпен белгіленген сақтандыру сомасы шегінде жүзеге асырылады және одан аса алмайды.</w:t>
      </w:r>
    </w:p>
    <w:bookmarkEnd w:id="1806"/>
    <w:bookmarkStart w:name="z2506" w:id="1807"/>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болса, сақтандыру төлемі жүргізіледі.</w:t>
      </w:r>
    </w:p>
    <w:bookmarkEnd w:id="1807"/>
    <w:bookmarkStart w:name="z2507" w:id="1808"/>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1808"/>
    <w:bookmarkStart w:name="z2508" w:id="1809"/>
    <w:p>
      <w:pPr>
        <w:spacing w:after="0"/>
        <w:ind w:left="0"/>
        <w:jc w:val="both"/>
      </w:pPr>
      <w:r>
        <w:rPr>
          <w:rFonts w:ascii="Times New Roman"/>
          <w:b w:val="false"/>
          <w:i w:val="false"/>
          <w:color w:val="000000"/>
          <w:sz w:val="28"/>
        </w:rPr>
        <w:t>
      8.1. Сақтандыру төлемін жүзеге асырған Сақтандырушының Сақтанушыға жүзеге асырылған сақтандыру сомасы шегінде кері талап қоюға құқығы бар.</w:t>
      </w:r>
    </w:p>
    <w:bookmarkEnd w:id="1809"/>
    <w:bookmarkStart w:name="z2509" w:id="1810"/>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bookmarkEnd w:id="1810"/>
    <w:bookmarkStart w:name="z2510" w:id="1811"/>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1811"/>
    <w:bookmarkStart w:name="z2511" w:id="1812"/>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bookmarkEnd w:id="1812"/>
    <w:bookmarkStart w:name="z2512" w:id="1813"/>
    <w:p>
      <w:pPr>
        <w:spacing w:after="0"/>
        <w:ind w:left="0"/>
        <w:jc w:val="both"/>
      </w:pPr>
      <w:r>
        <w:rPr>
          <w:rFonts w:ascii="Times New Roman"/>
          <w:b w:val="false"/>
          <w:i w:val="false"/>
          <w:color w:val="000000"/>
          <w:sz w:val="28"/>
        </w:rPr>
        <w:t>
      9.1. Сақтандырушының сақтандыру төлемдерiн жүзеге асырудан бас тартуына мыналар:</w:t>
      </w:r>
    </w:p>
    <w:bookmarkEnd w:id="1813"/>
    <w:bookmarkStart w:name="z2513" w:id="1814"/>
    <w:p>
      <w:pPr>
        <w:spacing w:after="0"/>
        <w:ind w:left="0"/>
        <w:jc w:val="both"/>
      </w:pPr>
      <w:r>
        <w:rPr>
          <w:rFonts w:ascii="Times New Roman"/>
          <w:b w:val="false"/>
          <w:i w:val="false"/>
          <w:color w:val="000000"/>
          <w:sz w:val="28"/>
        </w:rPr>
        <w:t>
      1) Пайда алушының сақтандыру жағдайының басталуына жауапты тұлғадан тиісті шығындардың өтелуін алу;</w:t>
      </w:r>
    </w:p>
    <w:bookmarkEnd w:id="1814"/>
    <w:bookmarkStart w:name="z2514" w:id="1815"/>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bookmarkEnd w:id="1815"/>
    <w:bookmarkStart w:name="z2515" w:id="1816"/>
    <w:p>
      <w:pPr>
        <w:spacing w:after="0"/>
        <w:ind w:left="0"/>
        <w:jc w:val="both"/>
      </w:pPr>
      <w:r>
        <w:rPr>
          <w:rFonts w:ascii="Times New Roman"/>
          <w:b w:val="false"/>
          <w:i w:val="false"/>
          <w:color w:val="000000"/>
          <w:sz w:val="28"/>
        </w:rPr>
        <w:t xml:space="preserve">
      3) Азаматтық кодекстің </w:t>
      </w:r>
      <w:r>
        <w:rPr>
          <w:rFonts w:ascii="Times New Roman"/>
          <w:b w:val="false"/>
          <w:i w:val="false"/>
          <w:color w:val="000000"/>
          <w:sz w:val="28"/>
        </w:rPr>
        <w:t>839-бабының</w:t>
      </w:r>
      <w:r>
        <w:rPr>
          <w:rFonts w:ascii="Times New Roman"/>
          <w:b w:val="false"/>
          <w:i w:val="false"/>
          <w:color w:val="000000"/>
          <w:sz w:val="28"/>
        </w:rPr>
        <w:t xml:space="preserve"> 2-тармағында көзделген негіздер негiз болуы мүмкiн.</w:t>
      </w:r>
    </w:p>
    <w:bookmarkEnd w:id="1816"/>
    <w:bookmarkStart w:name="z2516" w:id="1817"/>
    <w:p>
      <w:pPr>
        <w:spacing w:after="0"/>
        <w:ind w:left="0"/>
        <w:jc w:val="both"/>
      </w:pPr>
      <w:r>
        <w:rPr>
          <w:rFonts w:ascii="Times New Roman"/>
          <w:b w:val="false"/>
          <w:i w:val="false"/>
          <w:color w:val="000000"/>
          <w:sz w:val="28"/>
        </w:rPr>
        <w:t>
      9.2. Сақтандыру Пайда алушының/Сақтанушының моральдық зиянын, жоғалтқан пайдасын, залалдарын, айыппұлдарды, тұрақсыздық айыптарын, өсімпұлдарды өтемейді.</w:t>
      </w:r>
    </w:p>
    <w:bookmarkEnd w:id="1817"/>
    <w:bookmarkStart w:name="z2517" w:id="1818"/>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1818"/>
    <w:bookmarkStart w:name="z2518" w:id="1819"/>
    <w:p>
      <w:pPr>
        <w:spacing w:after="0"/>
        <w:ind w:left="0"/>
        <w:jc w:val="both"/>
      </w:pPr>
      <w:r>
        <w:rPr>
          <w:rFonts w:ascii="Times New Roman"/>
          <w:b w:val="false"/>
          <w:i w:val="false"/>
          <w:color w:val="000000"/>
          <w:sz w:val="28"/>
        </w:rPr>
        <w:t>
      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bookmarkEnd w:id="1819"/>
    <w:bookmarkStart w:name="z2519" w:id="1820"/>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1820"/>
    <w:bookmarkStart w:name="z2520" w:id="1821"/>
    <w:p>
      <w:pPr>
        <w:spacing w:after="0"/>
        <w:ind w:left="0"/>
        <w:jc w:val="both"/>
      </w:pPr>
      <w:r>
        <w:rPr>
          <w:rFonts w:ascii="Times New Roman"/>
          <w:b w:val="false"/>
          <w:i w:val="false"/>
          <w:color w:val="000000"/>
          <w:sz w:val="28"/>
        </w:rPr>
        <w:t>
      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bookmarkEnd w:id="1821"/>
    <w:bookmarkStart w:name="z2521" w:id="1822"/>
    <w:p>
      <w:pPr>
        <w:spacing w:after="0"/>
        <w:ind w:left="0"/>
        <w:jc w:val="both"/>
      </w:pPr>
      <w:r>
        <w:rPr>
          <w:rFonts w:ascii="Times New Roman"/>
          <w:b w:val="false"/>
          <w:i w:val="false"/>
          <w:color w:val="000000"/>
          <w:sz w:val="28"/>
        </w:rPr>
        <w:t>
      Ондай мән-жайларға, атап айтқанда, мiндеттеменi орындау үшiн қажеттi тауарлардың, жұмыстардың немесе қызмет көрсетудiң рынокта болмауы жатпайды.</w:t>
      </w:r>
    </w:p>
    <w:bookmarkEnd w:id="1822"/>
    <w:bookmarkStart w:name="z2522" w:id="1823"/>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1823"/>
    <w:bookmarkStart w:name="z2523" w:id="1824"/>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1824"/>
    <w:bookmarkStart w:name="z2524" w:id="1825"/>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1825"/>
    <w:bookmarkStart w:name="z2525" w:id="1826"/>
    <w:p>
      <w:pPr>
        <w:spacing w:after="0"/>
        <w:ind w:left="0"/>
        <w:jc w:val="left"/>
      </w:pPr>
      <w:r>
        <w:rPr>
          <w:rFonts w:ascii="Times New Roman"/>
          <w:b/>
          <w:i w:val="false"/>
          <w:color w:val="000000"/>
        </w:rPr>
        <w:t xml:space="preserve"> 11-тарау. Шарттың қолданыс мерзімі</w:t>
      </w:r>
    </w:p>
    <w:bookmarkEnd w:id="1826"/>
    <w:bookmarkStart w:name="z2526" w:id="1827"/>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bookmarkEnd w:id="1827"/>
    <w:bookmarkStart w:name="z2527" w:id="1828"/>
    <w:p>
      <w:pPr>
        <w:spacing w:after="0"/>
        <w:ind w:left="0"/>
        <w:jc w:val="both"/>
      </w:pPr>
      <w:r>
        <w:rPr>
          <w:rFonts w:ascii="Times New Roman"/>
          <w:b w:val="false"/>
          <w:i w:val="false"/>
          <w:color w:val="000000"/>
          <w:sz w:val="28"/>
        </w:rPr>
        <w:t>
      11.2. Сақтандыру қорғау қолданысы кезеңі Шарттың қолданыс мерзімімен сәйкес келеді.</w:t>
      </w:r>
    </w:p>
    <w:bookmarkEnd w:id="1828"/>
    <w:bookmarkStart w:name="z2528" w:id="1829"/>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bookmarkEnd w:id="1829"/>
    <w:bookmarkStart w:name="z2529" w:id="1830"/>
    <w:p>
      <w:pPr>
        <w:spacing w:after="0"/>
        <w:ind w:left="0"/>
        <w:jc w:val="left"/>
      </w:pPr>
      <w:r>
        <w:rPr>
          <w:rFonts w:ascii="Times New Roman"/>
          <w:b/>
          <w:i w:val="false"/>
          <w:color w:val="000000"/>
        </w:rPr>
        <w:t xml:space="preserve"> 12-тарау. Шарт талаптарын өзгерту</w:t>
      </w:r>
    </w:p>
    <w:bookmarkEnd w:id="1830"/>
    <w:bookmarkStart w:name="z2530" w:id="1831"/>
    <w:p>
      <w:pPr>
        <w:spacing w:after="0"/>
        <w:ind w:left="0"/>
        <w:jc w:val="both"/>
      </w:pPr>
      <w:r>
        <w:rPr>
          <w:rFonts w:ascii="Times New Roman"/>
          <w:b w:val="false"/>
          <w:i w:val="false"/>
          <w:color w:val="000000"/>
          <w:sz w:val="28"/>
        </w:rPr>
        <w:t>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bookmarkEnd w:id="1831"/>
    <w:bookmarkStart w:name="z2531" w:id="1832"/>
    <w:p>
      <w:pPr>
        <w:spacing w:after="0"/>
        <w:ind w:left="0"/>
        <w:jc w:val="left"/>
      </w:pPr>
      <w:r>
        <w:rPr>
          <w:rFonts w:ascii="Times New Roman"/>
          <w:b/>
          <w:i w:val="false"/>
          <w:color w:val="000000"/>
        </w:rPr>
        <w:t xml:space="preserve"> 13-тарау. Шартты мерзімінен бұрын тоқтату және бұзу</w:t>
      </w:r>
    </w:p>
    <w:bookmarkEnd w:id="1832"/>
    <w:bookmarkStart w:name="z2532" w:id="1833"/>
    <w:p>
      <w:pPr>
        <w:spacing w:after="0"/>
        <w:ind w:left="0"/>
        <w:jc w:val="both"/>
      </w:pPr>
      <w:r>
        <w:rPr>
          <w:rFonts w:ascii="Times New Roman"/>
          <w:b w:val="false"/>
          <w:i w:val="false"/>
          <w:color w:val="000000"/>
          <w:sz w:val="28"/>
        </w:rPr>
        <w:t>
      13.1. Осы Шарт мынадай:</w:t>
      </w:r>
    </w:p>
    <w:bookmarkEnd w:id="1833"/>
    <w:bookmarkStart w:name="z2533" w:id="1834"/>
    <w:p>
      <w:pPr>
        <w:spacing w:after="0"/>
        <w:ind w:left="0"/>
        <w:jc w:val="both"/>
      </w:pPr>
      <w:r>
        <w:rPr>
          <w:rFonts w:ascii="Times New Roman"/>
          <w:b w:val="false"/>
          <w:i w:val="false"/>
          <w:color w:val="000000"/>
          <w:sz w:val="28"/>
        </w:rPr>
        <w:t>
      1) Шарттың қолданыс мерзімінің өтуі;</w:t>
      </w:r>
    </w:p>
    <w:bookmarkEnd w:id="1834"/>
    <w:bookmarkStart w:name="z2534" w:id="1835"/>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1835"/>
    <w:bookmarkStart w:name="z2535" w:id="1836"/>
    <w:p>
      <w:pPr>
        <w:spacing w:after="0"/>
        <w:ind w:left="0"/>
        <w:jc w:val="both"/>
      </w:pPr>
      <w:r>
        <w:rPr>
          <w:rFonts w:ascii="Times New Roman"/>
          <w:b w:val="false"/>
          <w:i w:val="false"/>
          <w:color w:val="000000"/>
          <w:sz w:val="28"/>
        </w:rPr>
        <w:t>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bookmarkEnd w:id="1836"/>
    <w:bookmarkStart w:name="z2536" w:id="1837"/>
    <w:p>
      <w:pPr>
        <w:spacing w:after="0"/>
        <w:ind w:left="0"/>
        <w:jc w:val="both"/>
      </w:pPr>
      <w:r>
        <w:rPr>
          <w:rFonts w:ascii="Times New Roman"/>
          <w:b w:val="false"/>
          <w:i w:val="false"/>
          <w:color w:val="000000"/>
          <w:sz w:val="28"/>
        </w:rPr>
        <w:t>
      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bookmarkEnd w:id="1837"/>
    <w:bookmarkStart w:name="z2537" w:id="1838"/>
    <w:p>
      <w:pPr>
        <w:spacing w:after="0"/>
        <w:ind w:left="0"/>
        <w:jc w:val="both"/>
      </w:pPr>
      <w:r>
        <w:rPr>
          <w:rFonts w:ascii="Times New Roman"/>
          <w:b w:val="false"/>
          <w:i w:val="false"/>
          <w:color w:val="000000"/>
          <w:sz w:val="28"/>
        </w:rPr>
        <w:t>
      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bookmarkEnd w:id="1838"/>
    <w:bookmarkStart w:name="z2538" w:id="1839"/>
    <w:p>
      <w:pPr>
        <w:spacing w:after="0"/>
        <w:ind w:left="0"/>
        <w:jc w:val="both"/>
      </w:pPr>
      <w:r>
        <w:rPr>
          <w:rFonts w:ascii="Times New Roman"/>
          <w:b w:val="false"/>
          <w:i w:val="false"/>
          <w:color w:val="000000"/>
          <w:sz w:val="28"/>
        </w:rPr>
        <w:t>
      13.4. Осы Шартының мерзiмiнен бұрын тоқтатылуы оның талаптарын Сақтанушының орындамауынан туындаған жағдайда, төленген сақтандыру сыйақысы қайтарылуға жатпайды.</w:t>
      </w:r>
    </w:p>
    <w:bookmarkEnd w:id="1839"/>
    <w:bookmarkStart w:name="z2539" w:id="1840"/>
    <w:p>
      <w:pPr>
        <w:spacing w:after="0"/>
        <w:ind w:left="0"/>
        <w:jc w:val="both"/>
      </w:pPr>
      <w:r>
        <w:rPr>
          <w:rFonts w:ascii="Times New Roman"/>
          <w:b w:val="false"/>
          <w:i w:val="false"/>
          <w:color w:val="000000"/>
          <w:sz w:val="28"/>
        </w:rPr>
        <w:t>
      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1840"/>
    <w:bookmarkStart w:name="z2540" w:id="1841"/>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bookmarkEnd w:id="1841"/>
    <w:bookmarkStart w:name="z2541" w:id="1842"/>
    <w:p>
      <w:pPr>
        <w:spacing w:after="0"/>
        <w:ind w:left="0"/>
        <w:jc w:val="left"/>
      </w:pPr>
      <w:r>
        <w:rPr>
          <w:rFonts w:ascii="Times New Roman"/>
          <w:b/>
          <w:i w:val="false"/>
          <w:color w:val="000000"/>
        </w:rPr>
        <w:t xml:space="preserve"> 14-тарау. Дауларды шешу тәртібі</w:t>
      </w:r>
    </w:p>
    <w:bookmarkEnd w:id="1842"/>
    <w:bookmarkStart w:name="z2542" w:id="1843"/>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қарым-қатынастары Қазақстан Республикасының заңнамасымен реттеледі.</w:t>
      </w:r>
    </w:p>
    <w:bookmarkEnd w:id="1843"/>
    <w:bookmarkStart w:name="z2543" w:id="1844"/>
    <w:p>
      <w:pPr>
        <w:spacing w:after="0"/>
        <w:ind w:left="0"/>
        <w:jc w:val="both"/>
      </w:pPr>
      <w:r>
        <w:rPr>
          <w:rFonts w:ascii="Times New Roman"/>
          <w:b w:val="false"/>
          <w:i w:val="false"/>
          <w:color w:val="000000"/>
          <w:sz w:val="28"/>
        </w:rPr>
        <w:t>
      14.2. Тараптар арасында осы Шарт бойынша туындайтын барлық даулар келіссөздер жүргізу жолымен шешіледі.</w:t>
      </w:r>
    </w:p>
    <w:bookmarkEnd w:id="1844"/>
    <w:bookmarkStart w:name="z2544" w:id="1845"/>
    <w:p>
      <w:pPr>
        <w:spacing w:after="0"/>
        <w:ind w:left="0"/>
        <w:jc w:val="both"/>
      </w:pPr>
      <w:r>
        <w:rPr>
          <w:rFonts w:ascii="Times New Roman"/>
          <w:b w:val="false"/>
          <w:i w:val="false"/>
          <w:color w:val="000000"/>
          <w:sz w:val="28"/>
        </w:rPr>
        <w:t>
      14.3. Келісімге келмеген Тараптардың келіспеушіліктері Қазақстан Республикасының заңнамасына сәйкес сот тәртібінде шешіледі.</w:t>
      </w:r>
    </w:p>
    <w:bookmarkEnd w:id="1845"/>
    <w:bookmarkStart w:name="z2545" w:id="1846"/>
    <w:p>
      <w:pPr>
        <w:spacing w:after="0"/>
        <w:ind w:left="0"/>
        <w:jc w:val="left"/>
      </w:pPr>
      <w:r>
        <w:rPr>
          <w:rFonts w:ascii="Times New Roman"/>
          <w:b/>
          <w:i w:val="false"/>
          <w:color w:val="000000"/>
        </w:rPr>
        <w:t xml:space="preserve"> 15-тарау. Қорытынды ережелер</w:t>
      </w:r>
    </w:p>
    <w:bookmarkEnd w:id="1846"/>
    <w:bookmarkStart w:name="z2546" w:id="1847"/>
    <w:p>
      <w:pPr>
        <w:spacing w:after="0"/>
        <w:ind w:left="0"/>
        <w:jc w:val="both"/>
      </w:pPr>
      <w:r>
        <w:rPr>
          <w:rFonts w:ascii="Times New Roman"/>
          <w:b w:val="false"/>
          <w:i w:val="false"/>
          <w:color w:val="000000"/>
          <w:sz w:val="28"/>
        </w:rPr>
        <w:t>
      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bookmarkEnd w:id="1847"/>
    <w:bookmarkStart w:name="z2547" w:id="1848"/>
    <w:p>
      <w:pPr>
        <w:spacing w:after="0"/>
        <w:ind w:left="0"/>
        <w:jc w:val="both"/>
      </w:pPr>
      <w:r>
        <w:rPr>
          <w:rFonts w:ascii="Times New Roman"/>
          <w:b w:val="false"/>
          <w:i w:val="false"/>
          <w:color w:val="000000"/>
          <w:sz w:val="28"/>
        </w:rPr>
        <w:t xml:space="preserve">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Заңың</w:t>
      </w:r>
      <w:r>
        <w:rPr>
          <w:rFonts w:ascii="Times New Roman"/>
          <w:b w:val="false"/>
          <w:i w:val="false"/>
          <w:color w:val="000000"/>
          <w:sz w:val="28"/>
        </w:rPr>
        <w:t>, оның ішінде қажетті құжаттарды, мәліметтерді, растау жолымен тапсыру арқылы талаптарын орындайды.</w:t>
      </w:r>
    </w:p>
    <w:bookmarkEnd w:id="1848"/>
    <w:bookmarkStart w:name="z2548" w:id="1849"/>
    <w:p>
      <w:pPr>
        <w:spacing w:after="0"/>
        <w:ind w:left="0"/>
        <w:jc w:val="both"/>
      </w:pPr>
      <w:r>
        <w:rPr>
          <w:rFonts w:ascii="Times New Roman"/>
          <w:b w:val="false"/>
          <w:i w:val="false"/>
          <w:color w:val="000000"/>
          <w:sz w:val="28"/>
        </w:rPr>
        <w:t xml:space="preserve">
      15.3. Осы Шарттың талаптарында көзделмеген қалған өзара қарым-қатынастар Азаматтық </w:t>
      </w:r>
      <w:r>
        <w:rPr>
          <w:rFonts w:ascii="Times New Roman"/>
          <w:b w:val="false"/>
          <w:i w:val="false"/>
          <w:color w:val="000000"/>
          <w:sz w:val="28"/>
        </w:rPr>
        <w:t>кодекспен</w:t>
      </w:r>
      <w:r>
        <w:rPr>
          <w:rFonts w:ascii="Times New Roman"/>
          <w:b w:val="false"/>
          <w:i w:val="false"/>
          <w:color w:val="000000"/>
          <w:sz w:val="28"/>
        </w:rPr>
        <w:t xml:space="preserve"> реттеледі.</w:t>
      </w:r>
    </w:p>
    <w:bookmarkEnd w:id="1849"/>
    <w:bookmarkStart w:name="z2549" w:id="1850"/>
    <w:p>
      <w:pPr>
        <w:spacing w:after="0"/>
        <w:ind w:left="0"/>
        <w:jc w:val="both"/>
      </w:pPr>
      <w:r>
        <w:rPr>
          <w:rFonts w:ascii="Times New Roman"/>
          <w:b w:val="false"/>
          <w:i w:val="false"/>
          <w:color w:val="000000"/>
          <w:sz w:val="28"/>
        </w:rPr>
        <w:t>
      15.4.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1850"/>
    <w:bookmarkStart w:name="z2550" w:id="1851"/>
    <w:p>
      <w:pPr>
        <w:spacing w:after="0"/>
        <w:ind w:left="0"/>
        <w:jc w:val="both"/>
      </w:pPr>
      <w:r>
        <w:rPr>
          <w:rFonts w:ascii="Times New Roman"/>
          <w:b w:val="false"/>
          <w:i w:val="false"/>
          <w:color w:val="000000"/>
          <w:sz w:val="28"/>
        </w:rPr>
        <w:t>
      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1851"/>
    <w:bookmarkStart w:name="z2551" w:id="1852"/>
    <w:p>
      <w:pPr>
        <w:spacing w:after="0"/>
        <w:ind w:left="0"/>
        <w:jc w:val="both"/>
      </w:pPr>
      <w:r>
        <w:rPr>
          <w:rFonts w:ascii="Times New Roman"/>
          <w:b w:val="false"/>
          <w:i w:val="false"/>
          <w:color w:val="000000"/>
          <w:sz w:val="28"/>
        </w:rPr>
        <w:t>
      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1852"/>
    <w:bookmarkStart w:name="z2552" w:id="1853"/>
    <w:p>
      <w:pPr>
        <w:spacing w:after="0"/>
        <w:ind w:left="0"/>
        <w:jc w:val="left"/>
      </w:pPr>
      <w:r>
        <w:rPr>
          <w:rFonts w:ascii="Times New Roman"/>
          <w:b/>
          <w:i w:val="false"/>
          <w:color w:val="000000"/>
        </w:rPr>
        <w:t xml:space="preserve"> 16-тарау. Тараптардың деректемелері:</w:t>
      </w:r>
    </w:p>
    <w:bookmarkEnd w:id="18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Резидент___/</w:t>
            </w:r>
          </w:p>
          <w:p>
            <w:pPr>
              <w:spacing w:after="20"/>
              <w:ind w:left="20"/>
              <w:jc w:val="both"/>
            </w:pPr>
            <w:r>
              <w:rPr>
                <w:rFonts w:ascii="Times New Roman"/>
                <w:b w:val="false"/>
                <w:i w:val="false"/>
                <w:color w:val="000000"/>
                <w:sz w:val="20"/>
              </w:rPr>
              <w:t xml:space="preserve">
Бейрезидент ___ </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Резидент ____/</w:t>
            </w:r>
          </w:p>
          <w:p>
            <w:pPr>
              <w:spacing w:after="20"/>
              <w:ind w:left="20"/>
              <w:jc w:val="both"/>
            </w:pPr>
            <w:r>
              <w:rPr>
                <w:rFonts w:ascii="Times New Roman"/>
                <w:b w:val="false"/>
                <w:i w:val="false"/>
                <w:color w:val="000000"/>
                <w:sz w:val="20"/>
              </w:rPr>
              <w:t>
Бейрезидент ____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570" w:id="1854"/>
    <w:p>
      <w:pPr>
        <w:spacing w:after="0"/>
        <w:ind w:left="0"/>
        <w:jc w:val="left"/>
      </w:pPr>
      <w:r>
        <w:rPr>
          <w:rFonts w:ascii="Times New Roman"/>
          <w:b/>
          <w:i w:val="false"/>
          <w:color w:val="000000"/>
        </w:rPr>
        <w:t xml:space="preserve"> Ерекше тәртіпті қолдана отырып, тауарларды, жұмыстарды, қызметтерді мемлекеттік сатып алулардың тоқсан сайынғы есебі</w:t>
      </w:r>
    </w:p>
    <w:bookmarkEnd w:id="1854"/>
    <w:bookmarkStart w:name="z2571" w:id="1855"/>
    <w:p>
      <w:pPr>
        <w:spacing w:after="0"/>
        <w:ind w:left="0"/>
        <w:jc w:val="both"/>
      </w:pPr>
      <w:r>
        <w:rPr>
          <w:rFonts w:ascii="Times New Roman"/>
          <w:b w:val="false"/>
          <w:i w:val="false"/>
          <w:color w:val="000000"/>
          <w:sz w:val="28"/>
        </w:rPr>
        <w:t>
      Тапсырыс беруші _________________________________________________</w:t>
      </w:r>
    </w:p>
    <w:bookmarkEnd w:id="1855"/>
    <w:bookmarkStart w:name="z2572" w:id="1856"/>
    <w:p>
      <w:pPr>
        <w:spacing w:after="0"/>
        <w:ind w:left="0"/>
        <w:jc w:val="both"/>
      </w:pPr>
      <w:r>
        <w:rPr>
          <w:rFonts w:ascii="Times New Roman"/>
          <w:b w:val="false"/>
          <w:i w:val="false"/>
          <w:color w:val="000000"/>
          <w:sz w:val="28"/>
        </w:rPr>
        <w:t>
      Есепті кезең ______________________________________________________</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жоспарымен бекітілген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p>
            <w:pPr>
              <w:spacing w:after="20"/>
              <w:ind w:left="20"/>
              <w:jc w:val="both"/>
            </w:pPr>
            <w:r>
              <w:rPr>
                <w:rFonts w:ascii="Times New Roman"/>
                <w:b w:val="false"/>
                <w:i w:val="false"/>
                <w:color w:val="000000"/>
                <w:sz w:val="20"/>
              </w:rPr>
              <w:t>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үнемдеу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 xml:space="preserve">2024 жылғы 7 қазандағы </w:t>
            </w:r>
            <w:r>
              <w:br/>
            </w:r>
            <w:r>
              <w:rPr>
                <w:rFonts w:ascii="Times New Roman"/>
                <w:b w:val="false"/>
                <w:i w:val="false"/>
                <w:color w:val="000000"/>
                <w:sz w:val="20"/>
              </w:rPr>
              <w:t xml:space="preserve">№ 671 бұйрығына </w:t>
            </w:r>
            <w:r>
              <w:br/>
            </w:r>
            <w:r>
              <w:rPr>
                <w:rFonts w:ascii="Times New Roman"/>
                <w:b w:val="false"/>
                <w:i w:val="false"/>
                <w:color w:val="000000"/>
                <w:sz w:val="20"/>
              </w:rPr>
              <w:t>2-қосымша</w:t>
            </w:r>
          </w:p>
        </w:tc>
      </w:tr>
    </w:tbl>
    <w:bookmarkStart w:name="z2575" w:id="1857"/>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1857"/>
    <w:bookmarkStart w:name="z2576" w:id="1858"/>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Қаржы министрінің 2023 жылғы 20 маусымдағы № 686 </w:t>
      </w:r>
      <w:r>
        <w:rPr>
          <w:rFonts w:ascii="Times New Roman"/>
          <w:b w:val="false"/>
          <w:i w:val="false"/>
          <w:color w:val="000000"/>
          <w:sz w:val="28"/>
        </w:rPr>
        <w:t>бұйрығы</w:t>
      </w:r>
      <w:r>
        <w:rPr>
          <w:rFonts w:ascii="Times New Roman"/>
          <w:b w:val="false"/>
          <w:i w:val="false"/>
          <w:color w:val="000000"/>
          <w:sz w:val="28"/>
        </w:rPr>
        <w:t xml:space="preserve"> "Ерекше тәртіпті қолдана отырып, мемлекеттік сатып алуды жүзеге асыру қағидаларын бекіту туралы" (нормативтік құқықтық актілерді мемлекеттік тіркеу тізілімінде 2023 жылғы 21 маусымда № 32868 болып тіркелген).</w:t>
      </w:r>
    </w:p>
    <w:bookmarkEnd w:id="1858"/>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мен толықтырулар енгізі туралы" Қазақстан Республикасы Қаржы министрінің 2024 жылғы 29 наурыздағы № 168 бұйрығы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2024 жылғы 29 наурызда № 34184 болып тіркелген).</w:t>
      </w:r>
    </w:p>
    <w:bookmarkStart w:name="z2579" w:id="1859"/>
    <w:p>
      <w:pPr>
        <w:spacing w:after="0"/>
        <w:ind w:left="0"/>
        <w:jc w:val="both"/>
      </w:pPr>
      <w:r>
        <w:rPr>
          <w:rFonts w:ascii="Times New Roman"/>
          <w:b w:val="false"/>
          <w:i w:val="false"/>
          <w:color w:val="000000"/>
          <w:sz w:val="28"/>
        </w:rPr>
        <w:t xml:space="preserve">
      3. Қазақстан Республикасы Қаржы министрінің 2024 жылғы 17 маусымдағы № 366 </w:t>
      </w:r>
      <w:r>
        <w:rPr>
          <w:rFonts w:ascii="Times New Roman"/>
          <w:b w:val="false"/>
          <w:i w:val="false"/>
          <w:color w:val="000000"/>
          <w:sz w:val="28"/>
        </w:rPr>
        <w:t>бұйрығы</w:t>
      </w:r>
      <w:r>
        <w:rPr>
          <w:rFonts w:ascii="Times New Roman"/>
          <w:b w:val="false"/>
          <w:i w:val="false"/>
          <w:color w:val="000000"/>
          <w:sz w:val="28"/>
        </w:rPr>
        <w:t xml:space="preserve"> "Ерекше тәртіпті қолдана отырып, мемлекеттік сатып алуды жүзеге асыру қағидаларын бекіту туралы" Қазақстан Республикасы Премьер-Министрінің орынбасары – Қаржы министрінің 2023 жылғы 20 маусымдағы № 686 бұйрығына өзгерістер енгізу туралы" (Қазақстан Республикасының Әділет министрлігінде 2024 жылғы 18 маусымда № 34513 болып тіркелген).</w:t>
      </w:r>
    </w:p>
    <w:bookmarkEnd w:id="18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