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ebd4" w14:textId="da7e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міндетін атқарушының 2021 жылғы 28 шілдедегі № 268/НҚ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23 қыркүйектегі № 577/НҚ бұйрығы. Қазақстан Республикасының Әділет министрлігінде 2024 жылғы 8 қазанда № 35225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және картография саласындағы ұйымдардың басшылары мен мамандары лауазымдарының үлгілік біліктілік сипаттамаларын бекіту туралы" Қазақстан Республикасы Цифрлық даму, инновациялар және аэроғарыш өнеркәсібі министрінің міндетін атқарушының 2021 жылғы 28 шілдедегі № 268/НҚ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23760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бұйрықпен бекітілген Геодезия және картография саласындағы ұйымдардың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23 қыркүйектегі</w:t>
            </w:r>
            <w:r>
              <w:br/>
            </w:r>
            <w:r>
              <w:rPr>
                <w:rFonts w:ascii="Times New Roman"/>
                <w:b w:val="false"/>
                <w:i w:val="false"/>
                <w:color w:val="000000"/>
                <w:sz w:val="20"/>
              </w:rPr>
              <w:t>№ 577/НҚ бұйрығына</w:t>
            </w:r>
            <w:r>
              <w:br/>
            </w:r>
            <w:r>
              <w:rPr>
                <w:rFonts w:ascii="Times New Roman"/>
                <w:b w:val="false"/>
                <w:i w:val="false"/>
                <w:color w:val="000000"/>
                <w:sz w:val="20"/>
              </w:rPr>
              <w:t>қосымша</w:t>
            </w:r>
          </w:p>
        </w:tc>
      </w:tr>
    </w:tbl>
    <w:bookmarkStart w:name="z19" w:id="6"/>
    <w:p>
      <w:pPr>
        <w:spacing w:after="0"/>
        <w:ind w:left="0"/>
        <w:jc w:val="left"/>
      </w:pPr>
      <w:r>
        <w:rPr>
          <w:rFonts w:ascii="Times New Roman"/>
          <w:b/>
          <w:i w:val="false"/>
          <w:color w:val="000000"/>
        </w:rPr>
        <w:t xml:space="preserve"> Геодезия және картография саласындағы ұйымдардың басшылары мен мамандары лауазымдарының үлгілік біліктілік сипаттамалары</w:t>
      </w:r>
    </w:p>
    <w:bookmarkEnd w:id="6"/>
    <w:bookmarkStart w:name="z20" w:id="7"/>
    <w:p>
      <w:pPr>
        <w:spacing w:after="0"/>
        <w:ind w:left="0"/>
        <w:jc w:val="left"/>
      </w:pPr>
      <w:r>
        <w:rPr>
          <w:rFonts w:ascii="Times New Roman"/>
          <w:b/>
          <w:i w:val="false"/>
          <w:color w:val="000000"/>
        </w:rPr>
        <w:t xml:space="preserve"> 1-тарау. Кіріспе</w:t>
      </w:r>
    </w:p>
    <w:bookmarkEnd w:id="7"/>
    <w:p>
      <w:pPr>
        <w:spacing w:after="0"/>
        <w:ind w:left="0"/>
        <w:jc w:val="left"/>
      </w:pPr>
    </w:p>
    <w:p>
      <w:pPr>
        <w:spacing w:after="0"/>
        <w:ind w:left="0"/>
        <w:jc w:val="both"/>
      </w:pPr>
      <w:r>
        <w:rPr>
          <w:rFonts w:ascii="Times New Roman"/>
          <w:b w:val="false"/>
          <w:i w:val="false"/>
          <w:color w:val="000000"/>
          <w:sz w:val="28"/>
        </w:rPr>
        <w:t xml:space="preserve">
      1. Қазақстан Республикасындағы еңбек заңнамасына сәйкес геодезия және картография саласындағы ұйымдардың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қызметкерлерге қойылатын біліктілік талаптарын белгілеу үшін негіз болып табылады және еңбек қатынастарын реттеуге, геодезия және картография саласындағы ұйымдарға персоналды басқарудың тиімді жүйесін қамтамасыз етуге байланысты мәселелерді шешу үшін ұйымдастырушылық құқықтық нысандардан тәуелсіз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 экономист, заңгер, кадрлар жөніндегі маман, аудармашы лауазымдарының біліктілік сипаттамалары Қазақстан Республикасы Денсаулық сақтау және әлеуметтік даму министрінің 2016 жылғы 1 қыркүйектегі № 775 (Қазақстан Республикасының Әділет министрлігінде 2016 жылы 3 қазанда № 14281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барлық қызмет салаларына ортақ мемлекеттiк мекемелер мен қазыналық кәсіпорындар мамандарының жекелеген лауазымдарының бiлiктiлiк сипаттамаларында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Басшылар лауазымдарының біліктілік сипаттамалары және ғылыми сала мамандары, бағдарламалық қамтылым саласындағы, мемлекеттік сатып алу жөніндегі мамандар және өзге де инженерлік-техникалық персонал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2020 жылғы 31 желтоқсанда № 22003 болып тіркелген) бекітілген басшылар, мамандар және басқа да қызметшілер лауазымдарының біліктілік анықтамалығында айқындалған.</w:t>
      </w:r>
    </w:p>
    <w:bookmarkStart w:name="z24" w:id="8"/>
    <w:p>
      <w:pPr>
        <w:spacing w:after="0"/>
        <w:ind w:left="0"/>
        <w:jc w:val="both"/>
      </w:pPr>
      <w:r>
        <w:rPr>
          <w:rFonts w:ascii="Times New Roman"/>
          <w:b w:val="false"/>
          <w:i w:val="false"/>
          <w:color w:val="000000"/>
          <w:sz w:val="28"/>
        </w:rPr>
        <w:t>
      2. Біліктілік сипаттамалары мыналарды қамтиды:</w:t>
      </w:r>
    </w:p>
    <w:bookmarkEnd w:id="8"/>
    <w:bookmarkStart w:name="z25" w:id="9"/>
    <w:p>
      <w:pPr>
        <w:spacing w:after="0"/>
        <w:ind w:left="0"/>
        <w:jc w:val="both"/>
      </w:pPr>
      <w:r>
        <w:rPr>
          <w:rFonts w:ascii="Times New Roman"/>
          <w:b w:val="false"/>
          <w:i w:val="false"/>
          <w:color w:val="000000"/>
          <w:sz w:val="28"/>
        </w:rPr>
        <w:t>
      1) геодезия және картография саласындағы ұйымдардың басшылары мен мамандары лауазымдарының міндеттерін;</w:t>
      </w:r>
    </w:p>
    <w:bookmarkEnd w:id="9"/>
    <w:bookmarkStart w:name="z26" w:id="10"/>
    <w:p>
      <w:pPr>
        <w:spacing w:after="0"/>
        <w:ind w:left="0"/>
        <w:jc w:val="both"/>
      </w:pPr>
      <w:r>
        <w:rPr>
          <w:rFonts w:ascii="Times New Roman"/>
          <w:b w:val="false"/>
          <w:i w:val="false"/>
          <w:color w:val="000000"/>
          <w:sz w:val="28"/>
        </w:rPr>
        <w:t>
      2) Қазақстан Республикасының заңнамасын білуге қойылатын талаптарды;</w:t>
      </w:r>
    </w:p>
    <w:bookmarkEnd w:id="10"/>
    <w:bookmarkStart w:name="z27" w:id="11"/>
    <w:p>
      <w:pPr>
        <w:spacing w:after="0"/>
        <w:ind w:left="0"/>
        <w:jc w:val="both"/>
      </w:pPr>
      <w:r>
        <w:rPr>
          <w:rFonts w:ascii="Times New Roman"/>
          <w:b w:val="false"/>
          <w:i w:val="false"/>
          <w:color w:val="000000"/>
          <w:sz w:val="28"/>
        </w:rPr>
        <w:t>
      3) нақты лауазымдағы кадрларды даярлаудың тиісті бағыты бойынша облыстардағы білім деңгейіне қойылатын талаптарды;</w:t>
      </w:r>
    </w:p>
    <w:bookmarkEnd w:id="11"/>
    <w:bookmarkStart w:name="z28" w:id="12"/>
    <w:p>
      <w:pPr>
        <w:spacing w:after="0"/>
        <w:ind w:left="0"/>
        <w:jc w:val="both"/>
      </w:pPr>
      <w:r>
        <w:rPr>
          <w:rFonts w:ascii="Times New Roman"/>
          <w:b w:val="false"/>
          <w:i w:val="false"/>
          <w:color w:val="000000"/>
          <w:sz w:val="28"/>
        </w:rPr>
        <w:t>
      4) жұмыс тәжірибесіне қойылатын талаптарды.</w:t>
      </w:r>
    </w:p>
    <w:bookmarkEnd w:id="12"/>
    <w:bookmarkStart w:name="z29" w:id="13"/>
    <w:p>
      <w:pPr>
        <w:spacing w:after="0"/>
        <w:ind w:left="0"/>
        <w:jc w:val="both"/>
      </w:pPr>
      <w:r>
        <w:rPr>
          <w:rFonts w:ascii="Times New Roman"/>
          <w:b w:val="false"/>
          <w:i w:val="false"/>
          <w:color w:val="000000"/>
          <w:sz w:val="28"/>
        </w:rPr>
        <w:t>
      3. Осы біліктілік сипаттамаларында келесі лауазымдар мен мамандықтар көрсетіледі:</w:t>
      </w:r>
    </w:p>
    <w:bookmarkEnd w:id="13"/>
    <w:bookmarkStart w:name="z30" w:id="14"/>
    <w:p>
      <w:pPr>
        <w:spacing w:after="0"/>
        <w:ind w:left="0"/>
        <w:jc w:val="both"/>
      </w:pPr>
      <w:r>
        <w:rPr>
          <w:rFonts w:ascii="Times New Roman"/>
          <w:b w:val="false"/>
          <w:i w:val="false"/>
          <w:color w:val="000000"/>
          <w:sz w:val="28"/>
        </w:rPr>
        <w:t>
      1) Аэрофотогеодезист;</w:t>
      </w:r>
    </w:p>
    <w:bookmarkEnd w:id="14"/>
    <w:bookmarkStart w:name="z31" w:id="15"/>
    <w:p>
      <w:pPr>
        <w:spacing w:after="0"/>
        <w:ind w:left="0"/>
        <w:jc w:val="both"/>
      </w:pPr>
      <w:r>
        <w:rPr>
          <w:rFonts w:ascii="Times New Roman"/>
          <w:b w:val="false"/>
          <w:i w:val="false"/>
          <w:color w:val="000000"/>
          <w:sz w:val="28"/>
        </w:rPr>
        <w:t>
      2) Бас директор;</w:t>
      </w:r>
    </w:p>
    <w:bookmarkEnd w:id="15"/>
    <w:bookmarkStart w:name="z32" w:id="16"/>
    <w:p>
      <w:pPr>
        <w:spacing w:after="0"/>
        <w:ind w:left="0"/>
        <w:jc w:val="both"/>
      </w:pPr>
      <w:r>
        <w:rPr>
          <w:rFonts w:ascii="Times New Roman"/>
          <w:b w:val="false"/>
          <w:i w:val="false"/>
          <w:color w:val="000000"/>
          <w:sz w:val="28"/>
        </w:rPr>
        <w:t>
      3) Бас директордың орынбасары;</w:t>
      </w:r>
    </w:p>
    <w:bookmarkEnd w:id="16"/>
    <w:bookmarkStart w:name="z33" w:id="17"/>
    <w:p>
      <w:pPr>
        <w:spacing w:after="0"/>
        <w:ind w:left="0"/>
        <w:jc w:val="both"/>
      </w:pPr>
      <w:r>
        <w:rPr>
          <w:rFonts w:ascii="Times New Roman"/>
          <w:b w:val="false"/>
          <w:i w:val="false"/>
          <w:color w:val="000000"/>
          <w:sz w:val="28"/>
        </w:rPr>
        <w:t>
      4) Бөлім басшысы (инновациялық технологиялар, жерсеріктік жайғастыру, цифрландыру және ақпараттық қауіпсіздік);</w:t>
      </w:r>
    </w:p>
    <w:bookmarkEnd w:id="17"/>
    <w:bookmarkStart w:name="z34" w:id="18"/>
    <w:p>
      <w:pPr>
        <w:spacing w:after="0"/>
        <w:ind w:left="0"/>
        <w:jc w:val="both"/>
      </w:pPr>
      <w:r>
        <w:rPr>
          <w:rFonts w:ascii="Times New Roman"/>
          <w:b w:val="false"/>
          <w:i w:val="false"/>
          <w:color w:val="000000"/>
          <w:sz w:val="28"/>
        </w:rPr>
        <w:t>
      5) Бөлім басшысы (картографиялық материалдарды дайындау және сақтау)</w:t>
      </w:r>
    </w:p>
    <w:bookmarkEnd w:id="18"/>
    <w:bookmarkStart w:name="z35" w:id="19"/>
    <w:p>
      <w:pPr>
        <w:spacing w:after="0"/>
        <w:ind w:left="0"/>
        <w:jc w:val="both"/>
      </w:pPr>
      <w:r>
        <w:rPr>
          <w:rFonts w:ascii="Times New Roman"/>
          <w:b w:val="false"/>
          <w:i w:val="false"/>
          <w:color w:val="000000"/>
          <w:sz w:val="28"/>
        </w:rPr>
        <w:t>
      6) Бөлім басшысы (сараптама, карталарды редакциялау);</w:t>
      </w:r>
    </w:p>
    <w:bookmarkEnd w:id="19"/>
    <w:bookmarkStart w:name="z36" w:id="20"/>
    <w:p>
      <w:pPr>
        <w:spacing w:after="0"/>
        <w:ind w:left="0"/>
        <w:jc w:val="both"/>
      </w:pPr>
      <w:r>
        <w:rPr>
          <w:rFonts w:ascii="Times New Roman"/>
          <w:b w:val="false"/>
          <w:i w:val="false"/>
          <w:color w:val="000000"/>
          <w:sz w:val="28"/>
        </w:rPr>
        <w:t>
      7) Бөлім басшысы (топографиялық-геодезиялық, картографиялық және аэроғарыштүсірілім жұмыстары);</w:t>
      </w:r>
    </w:p>
    <w:bookmarkEnd w:id="20"/>
    <w:bookmarkStart w:name="z37" w:id="21"/>
    <w:p>
      <w:pPr>
        <w:spacing w:after="0"/>
        <w:ind w:left="0"/>
        <w:jc w:val="both"/>
      </w:pPr>
      <w:r>
        <w:rPr>
          <w:rFonts w:ascii="Times New Roman"/>
          <w:b w:val="false"/>
          <w:i w:val="false"/>
          <w:color w:val="000000"/>
          <w:sz w:val="28"/>
        </w:rPr>
        <w:t>
      8) Геодезист;</w:t>
      </w:r>
    </w:p>
    <w:bookmarkEnd w:id="21"/>
    <w:bookmarkStart w:name="z38" w:id="22"/>
    <w:p>
      <w:pPr>
        <w:spacing w:after="0"/>
        <w:ind w:left="0"/>
        <w:jc w:val="both"/>
      </w:pPr>
      <w:r>
        <w:rPr>
          <w:rFonts w:ascii="Times New Roman"/>
          <w:b w:val="false"/>
          <w:i w:val="false"/>
          <w:color w:val="000000"/>
          <w:sz w:val="28"/>
        </w:rPr>
        <w:t>
      9) Геодезия және картография басқармасының басшысы;</w:t>
      </w:r>
    </w:p>
    <w:bookmarkEnd w:id="22"/>
    <w:bookmarkStart w:name="z39" w:id="23"/>
    <w:p>
      <w:pPr>
        <w:spacing w:after="0"/>
        <w:ind w:left="0"/>
        <w:jc w:val="both"/>
      </w:pPr>
      <w:r>
        <w:rPr>
          <w:rFonts w:ascii="Times New Roman"/>
          <w:b w:val="false"/>
          <w:i w:val="false"/>
          <w:color w:val="000000"/>
          <w:sz w:val="28"/>
        </w:rPr>
        <w:t>
      10) Жобалау және жоспарлау бөлімінің басшысы;</w:t>
      </w:r>
    </w:p>
    <w:bookmarkEnd w:id="23"/>
    <w:bookmarkStart w:name="z40" w:id="24"/>
    <w:p>
      <w:pPr>
        <w:spacing w:after="0"/>
        <w:ind w:left="0"/>
        <w:jc w:val="both"/>
      </w:pPr>
      <w:r>
        <w:rPr>
          <w:rFonts w:ascii="Times New Roman"/>
          <w:b w:val="false"/>
          <w:i w:val="false"/>
          <w:color w:val="000000"/>
          <w:sz w:val="28"/>
        </w:rPr>
        <w:t>
      11) Картограф;</w:t>
      </w:r>
    </w:p>
    <w:bookmarkEnd w:id="24"/>
    <w:bookmarkStart w:name="z41" w:id="25"/>
    <w:p>
      <w:pPr>
        <w:spacing w:after="0"/>
        <w:ind w:left="0"/>
        <w:jc w:val="both"/>
      </w:pPr>
      <w:r>
        <w:rPr>
          <w:rFonts w:ascii="Times New Roman"/>
          <w:b w:val="false"/>
          <w:i w:val="false"/>
          <w:color w:val="000000"/>
          <w:sz w:val="28"/>
        </w:rPr>
        <w:t>
      12) Карталардың корректоры;</w:t>
      </w:r>
    </w:p>
    <w:bookmarkEnd w:id="25"/>
    <w:bookmarkStart w:name="z42" w:id="26"/>
    <w:p>
      <w:pPr>
        <w:spacing w:after="0"/>
        <w:ind w:left="0"/>
        <w:jc w:val="both"/>
      </w:pPr>
      <w:r>
        <w:rPr>
          <w:rFonts w:ascii="Times New Roman"/>
          <w:b w:val="false"/>
          <w:i w:val="false"/>
          <w:color w:val="000000"/>
          <w:sz w:val="28"/>
        </w:rPr>
        <w:t>
      13) Карталардың редакторы;</w:t>
      </w:r>
    </w:p>
    <w:bookmarkEnd w:id="26"/>
    <w:bookmarkStart w:name="z43" w:id="27"/>
    <w:p>
      <w:pPr>
        <w:spacing w:after="0"/>
        <w:ind w:left="0"/>
        <w:jc w:val="both"/>
      </w:pPr>
      <w:r>
        <w:rPr>
          <w:rFonts w:ascii="Times New Roman"/>
          <w:b w:val="false"/>
          <w:i w:val="false"/>
          <w:color w:val="000000"/>
          <w:sz w:val="28"/>
        </w:rPr>
        <w:t>
      14) Картографиялық өнімдерді жасау тобының меңгерушісі;</w:t>
      </w:r>
    </w:p>
    <w:bookmarkEnd w:id="27"/>
    <w:bookmarkStart w:name="z44" w:id="28"/>
    <w:p>
      <w:pPr>
        <w:spacing w:after="0"/>
        <w:ind w:left="0"/>
        <w:jc w:val="both"/>
      </w:pPr>
      <w:r>
        <w:rPr>
          <w:rFonts w:ascii="Times New Roman"/>
          <w:b w:val="false"/>
          <w:i w:val="false"/>
          <w:color w:val="000000"/>
          <w:sz w:val="28"/>
        </w:rPr>
        <w:t>
      15) Техникалық бақылау бөлімінің басшысы;</w:t>
      </w:r>
    </w:p>
    <w:bookmarkEnd w:id="28"/>
    <w:bookmarkStart w:name="z45" w:id="29"/>
    <w:p>
      <w:pPr>
        <w:spacing w:after="0"/>
        <w:ind w:left="0"/>
        <w:jc w:val="both"/>
      </w:pPr>
      <w:r>
        <w:rPr>
          <w:rFonts w:ascii="Times New Roman"/>
          <w:b w:val="false"/>
          <w:i w:val="false"/>
          <w:color w:val="000000"/>
          <w:sz w:val="28"/>
        </w:rPr>
        <w:t>
      16) Топ басшысы (тақырыптық картография, фотограмметриялық жұмыстар);</w:t>
      </w:r>
    </w:p>
    <w:bookmarkEnd w:id="29"/>
    <w:bookmarkStart w:name="z46" w:id="30"/>
    <w:p>
      <w:pPr>
        <w:spacing w:after="0"/>
        <w:ind w:left="0"/>
        <w:jc w:val="both"/>
      </w:pPr>
      <w:r>
        <w:rPr>
          <w:rFonts w:ascii="Times New Roman"/>
          <w:b w:val="false"/>
          <w:i w:val="false"/>
          <w:color w:val="000000"/>
          <w:sz w:val="28"/>
        </w:rPr>
        <w:t>
      17) Топографиялық-геодезиялық партияның басшысы;</w:t>
      </w:r>
    </w:p>
    <w:bookmarkEnd w:id="30"/>
    <w:bookmarkStart w:name="z47" w:id="31"/>
    <w:p>
      <w:pPr>
        <w:spacing w:after="0"/>
        <w:ind w:left="0"/>
        <w:jc w:val="both"/>
      </w:pPr>
      <w:r>
        <w:rPr>
          <w:rFonts w:ascii="Times New Roman"/>
          <w:b w:val="false"/>
          <w:i w:val="false"/>
          <w:color w:val="000000"/>
          <w:sz w:val="28"/>
        </w:rPr>
        <w:t>
      18) Филиал директоры;</w:t>
      </w:r>
    </w:p>
    <w:bookmarkEnd w:id="31"/>
    <w:bookmarkStart w:name="z48" w:id="32"/>
    <w:p>
      <w:pPr>
        <w:spacing w:after="0"/>
        <w:ind w:left="0"/>
        <w:jc w:val="both"/>
      </w:pPr>
      <w:r>
        <w:rPr>
          <w:rFonts w:ascii="Times New Roman"/>
          <w:b w:val="false"/>
          <w:i w:val="false"/>
          <w:color w:val="000000"/>
          <w:sz w:val="28"/>
        </w:rPr>
        <w:t>
      19) Филиал директорының орынбасары.</w:t>
      </w:r>
    </w:p>
    <w:bookmarkEnd w:id="32"/>
    <w:bookmarkStart w:name="z49" w:id="33"/>
    <w:p>
      <w:pPr>
        <w:spacing w:after="0"/>
        <w:ind w:left="0"/>
        <w:jc w:val="both"/>
      </w:pPr>
      <w:r>
        <w:rPr>
          <w:rFonts w:ascii="Times New Roman"/>
          <w:b w:val="false"/>
          <w:i w:val="false"/>
          <w:color w:val="000000"/>
          <w:sz w:val="28"/>
        </w:rPr>
        <w:t xml:space="preserve">
      4. Осы біліктілік сипаттамаларында басшылық лауазымда ұйымда өзіне байланысты бөлімшенің немесе жекелеген қызметкерлердің қызметін ұйымдастыру бойынша өкілеттіктер берілген құрылымдық штаттық бірлік түсініледі. </w:t>
      </w:r>
    </w:p>
    <w:bookmarkEnd w:id="33"/>
    <w:bookmarkStart w:name="z50" w:id="34"/>
    <w:p>
      <w:pPr>
        <w:spacing w:after="0"/>
        <w:ind w:left="0"/>
        <w:jc w:val="both"/>
      </w:pPr>
      <w:r>
        <w:rPr>
          <w:rFonts w:ascii="Times New Roman"/>
          <w:b w:val="false"/>
          <w:i w:val="false"/>
          <w:color w:val="000000"/>
          <w:sz w:val="28"/>
        </w:rPr>
        <w:t>
      5. Осы біліктілік сипаттамаларында кадрлар даярлаудың тиісті бағыты бойынша облыстардағы жұмыс өтілі бар деп халықаралық, шетелдік немесе трансұлттық ұйымдарда, шетелдік және мемлекеттік құрылымдық ұйымдардағы жұмыс өтілі түсініледі.</w:t>
      </w:r>
    </w:p>
    <w:bookmarkEnd w:id="34"/>
    <w:bookmarkStart w:name="z51" w:id="35"/>
    <w:p>
      <w:pPr>
        <w:spacing w:after="0"/>
        <w:ind w:left="0"/>
        <w:jc w:val="both"/>
      </w:pPr>
      <w:r>
        <w:rPr>
          <w:rFonts w:ascii="Times New Roman"/>
          <w:b w:val="false"/>
          <w:i w:val="false"/>
          <w:color w:val="000000"/>
          <w:sz w:val="28"/>
        </w:rPr>
        <w:t>
      6. Біліктілік сипаттамаларын Қазақстан Республикасының Цифрлық даму, инновациялар және аэроғарыш өнеркәсібі министрлігі әзірледі.</w:t>
      </w:r>
    </w:p>
    <w:bookmarkEnd w:id="35"/>
    <w:bookmarkStart w:name="z52" w:id="36"/>
    <w:p>
      <w:pPr>
        <w:spacing w:after="0"/>
        <w:ind w:left="0"/>
        <w:jc w:val="left"/>
      </w:pPr>
      <w:r>
        <w:rPr>
          <w:rFonts w:ascii="Times New Roman"/>
          <w:b/>
          <w:i w:val="false"/>
          <w:color w:val="000000"/>
        </w:rPr>
        <w:t xml:space="preserve"> 2-тарау. Басшылардың лауазымдары</w:t>
      </w:r>
    </w:p>
    <w:bookmarkEnd w:id="36"/>
    <w:bookmarkStart w:name="z53" w:id="37"/>
    <w:p>
      <w:pPr>
        <w:spacing w:after="0"/>
        <w:ind w:left="0"/>
        <w:jc w:val="left"/>
      </w:pPr>
      <w:r>
        <w:rPr>
          <w:rFonts w:ascii="Times New Roman"/>
          <w:b/>
          <w:i w:val="false"/>
          <w:color w:val="000000"/>
        </w:rPr>
        <w:t xml:space="preserve"> 1-параграф. Бас директор</w:t>
      </w:r>
    </w:p>
    <w:bookmarkEnd w:id="37"/>
    <w:bookmarkStart w:name="z54" w:id="38"/>
    <w:p>
      <w:pPr>
        <w:spacing w:after="0"/>
        <w:ind w:left="0"/>
        <w:jc w:val="both"/>
      </w:pPr>
      <w:r>
        <w:rPr>
          <w:rFonts w:ascii="Times New Roman"/>
          <w:b w:val="false"/>
          <w:i w:val="false"/>
          <w:color w:val="000000"/>
          <w:sz w:val="28"/>
        </w:rPr>
        <w:t>
      7. Лауазымдық міндеттері:</w:t>
      </w:r>
    </w:p>
    <w:bookmarkEnd w:id="38"/>
    <w:bookmarkStart w:name="z55" w:id="39"/>
    <w:p>
      <w:pPr>
        <w:spacing w:after="0"/>
        <w:ind w:left="0"/>
        <w:jc w:val="both"/>
      </w:pPr>
      <w:r>
        <w:rPr>
          <w:rFonts w:ascii="Times New Roman"/>
          <w:b w:val="false"/>
          <w:i w:val="false"/>
          <w:color w:val="000000"/>
          <w:sz w:val="28"/>
        </w:rPr>
        <w:t>
      Ұйымның өндірістік, шаруашылық және қаржы-экономикалық қызметіне басшылық жасайды, қабылданатын шешімдердің орындалуын, оның теңгеріміндегі ұйым мүлкінің сақталуын және тиімді пайдаланылуын, сондай-ақ оның қызметінің қаржы-шаруашылық нәтижелерін қамтамасыз етеді.</w:t>
      </w:r>
    </w:p>
    <w:bookmarkEnd w:id="39"/>
    <w:bookmarkStart w:name="z56" w:id="40"/>
    <w:p>
      <w:pPr>
        <w:spacing w:after="0"/>
        <w:ind w:left="0"/>
        <w:jc w:val="both"/>
      </w:pPr>
      <w:r>
        <w:rPr>
          <w:rFonts w:ascii="Times New Roman"/>
          <w:b w:val="false"/>
          <w:i w:val="false"/>
          <w:color w:val="000000"/>
          <w:sz w:val="28"/>
        </w:rPr>
        <w:t>
      Ұйым қызметінің саясатын, стратегиясын және оларды іске асыру тетігін айқындайды.</w:t>
      </w:r>
    </w:p>
    <w:bookmarkEnd w:id="40"/>
    <w:bookmarkStart w:name="z57" w:id="41"/>
    <w:p>
      <w:pPr>
        <w:spacing w:after="0"/>
        <w:ind w:left="0"/>
        <w:jc w:val="both"/>
      </w:pPr>
      <w:r>
        <w:rPr>
          <w:rFonts w:ascii="Times New Roman"/>
          <w:b w:val="false"/>
          <w:i w:val="false"/>
          <w:color w:val="000000"/>
          <w:sz w:val="28"/>
        </w:rPr>
        <w:t>
      Басқа ұйымдармен немесе басқа заңды тұлғалармен шарттар жасасады, мәмілелер, операциялар жасайды, өкімдер, бұйрықтар шығарады, іскерлік кездесулерде ұйымның мүддесін көздейді.</w:t>
      </w:r>
    </w:p>
    <w:bookmarkEnd w:id="41"/>
    <w:bookmarkStart w:name="z58" w:id="42"/>
    <w:p>
      <w:pPr>
        <w:spacing w:after="0"/>
        <w:ind w:left="0"/>
        <w:jc w:val="both"/>
      </w:pPr>
      <w:r>
        <w:rPr>
          <w:rFonts w:ascii="Times New Roman"/>
          <w:b w:val="false"/>
          <w:i w:val="false"/>
          <w:color w:val="000000"/>
          <w:sz w:val="28"/>
        </w:rPr>
        <w:t>
      Кәсіпорынның барлық құрылымдық бөлімшелердің жұмысын және тиімді өзара іс-қимылын ұйымдастырады, олардың қызметін әлеуметтік және нарықтық басымдықтарды ескере отырып, жаңашылдықтар мен нарықтық жағдайдың өзгеруіне жылдам жауап бере алатын жұмыстар мен қызметтердің икемді және ұтқыр өндірісін дамыту мен жетілдіруге бағыттайды.</w:t>
      </w:r>
    </w:p>
    <w:bookmarkEnd w:id="42"/>
    <w:bookmarkStart w:name="z59" w:id="43"/>
    <w:p>
      <w:pPr>
        <w:spacing w:after="0"/>
        <w:ind w:left="0"/>
        <w:jc w:val="both"/>
      </w:pPr>
      <w:r>
        <w:rPr>
          <w:rFonts w:ascii="Times New Roman"/>
          <w:b w:val="false"/>
          <w:i w:val="false"/>
          <w:color w:val="000000"/>
          <w:sz w:val="28"/>
        </w:rPr>
        <w:t>
      Ұйым жұмысының тиімділігін арттыруды, өнімдер мен көрсетілетін қызметтерді сатудың өсуін және пайданы ұлғайтуды, өндірілетін өнімнің (қызметтердің) сапасы мен бәсекеге қабілеттілігін арттыруды, олардың отандық және шетелдік нарықтағы стандарттарына сәйкестігін қамтамасыз етеді.</w:t>
      </w:r>
    </w:p>
    <w:bookmarkEnd w:id="43"/>
    <w:bookmarkStart w:name="z60" w:id="44"/>
    <w:p>
      <w:pPr>
        <w:spacing w:after="0"/>
        <w:ind w:left="0"/>
        <w:jc w:val="both"/>
      </w:pPr>
      <w:r>
        <w:rPr>
          <w:rFonts w:ascii="Times New Roman"/>
          <w:b w:val="false"/>
          <w:i w:val="false"/>
          <w:color w:val="000000"/>
          <w:sz w:val="28"/>
        </w:rPr>
        <w:t>
      Ұйымның банктерді қоса алғанда, мемлекеттік бюджет, жинақтаушы зейнетақы және сақтандыру қорлары, жеткізушілер, тапсырыс берушілер мен кредиторлар алдындағы міндеттемелерін орындауын, сондай-ақ шаруашылық және еңбек шарттарының (келісімшарттардың), индикативтік жоспарлар мен бизнес-жоспарлар көрсеткіштерінің орындалуын қамтамасыз етеді.</w:t>
      </w:r>
    </w:p>
    <w:bookmarkEnd w:id="44"/>
    <w:bookmarkStart w:name="z61" w:id="45"/>
    <w:p>
      <w:pPr>
        <w:spacing w:after="0"/>
        <w:ind w:left="0"/>
        <w:jc w:val="both"/>
      </w:pPr>
      <w:r>
        <w:rPr>
          <w:rFonts w:ascii="Times New Roman"/>
          <w:b w:val="false"/>
          <w:i w:val="false"/>
          <w:color w:val="000000"/>
          <w:sz w:val="28"/>
        </w:rPr>
        <w:t>
      Геодезия және картография саласындағы жаңа техника мен технологияларды, еңбекті басқару мен ұйымдастырудың прогрессивті нысандарын, материалдық, қаржылық және еңбек шығындарының қолданыстағы ғылыми негізделген нормативтерін пайдалану, өнімнің (қызметтердің) техникалық деңгейі мен сапасын арттыру, өндірісті қарқындатуды, еңбек өнімділігін, экономикалық тиімділікті арттыру, өндірістік резервтерді ұтымды пайдалану және ресурстардың барлық түрлерін үнемді жұмсау мақсатында нарықтағы экономикалық жағдай мен тәжірибені (отандық және шетелдік) зерделеу негізінде өндірістік-шаруашылық қызметтін ұйымдастырады.</w:t>
      </w:r>
    </w:p>
    <w:bookmarkEnd w:id="45"/>
    <w:bookmarkStart w:name="z62" w:id="46"/>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мен денсаулық үшін қауіпсіз және қолайлы еңбек жағдайларын жасау, қоршаған ортаны қорғау туралы заңнаманың талаптарын сақтау, ұжымда қолайлы психологиялық атмосфера қалыптастыру бойынша шаралар қабылдайды.</w:t>
      </w:r>
    </w:p>
    <w:bookmarkEnd w:id="46"/>
    <w:bookmarkStart w:name="z63" w:id="47"/>
    <w:p>
      <w:pPr>
        <w:spacing w:after="0"/>
        <w:ind w:left="0"/>
        <w:jc w:val="both"/>
      </w:pPr>
      <w:r>
        <w:rPr>
          <w:rFonts w:ascii="Times New Roman"/>
          <w:b w:val="false"/>
          <w:i w:val="false"/>
          <w:color w:val="000000"/>
          <w:sz w:val="28"/>
        </w:rPr>
        <w:t xml:space="preserve">
      Басқарудың экономикалық және әкімшілік әдістерінің үйлесуін, өндірістік және өзге де мәселелерді талқылау мен шешуді, өндіріс тиімділігін арттырудың материалдық және моральдық ынталандыруын қамтамасыз етеді. </w:t>
      </w:r>
    </w:p>
    <w:bookmarkEnd w:id="47"/>
    <w:bookmarkStart w:name="z64" w:id="48"/>
    <w:p>
      <w:pPr>
        <w:spacing w:after="0"/>
        <w:ind w:left="0"/>
        <w:jc w:val="both"/>
      </w:pPr>
      <w:r>
        <w:rPr>
          <w:rFonts w:ascii="Times New Roman"/>
          <w:b w:val="false"/>
          <w:i w:val="false"/>
          <w:color w:val="000000"/>
          <w:sz w:val="28"/>
        </w:rPr>
        <w:t>
      Әлеуметтік әріптестік қағидаттары негізінде ұжымдық шартты әзірлеуді, жасасуды және орындауды, еңбек және өндірістік тәртіптің сақталуын қамтамасыз етеді, қызметкерлердің еңбекке ынтасын, бастамашылдығы мен белсенділігін дамытуға ықпал етеді.</w:t>
      </w:r>
    </w:p>
    <w:bookmarkEnd w:id="48"/>
    <w:bookmarkStart w:name="z65" w:id="49"/>
    <w:p>
      <w:pPr>
        <w:spacing w:after="0"/>
        <w:ind w:left="0"/>
        <w:jc w:val="both"/>
      </w:pPr>
      <w:r>
        <w:rPr>
          <w:rFonts w:ascii="Times New Roman"/>
          <w:b w:val="false"/>
          <w:i w:val="false"/>
          <w:color w:val="000000"/>
          <w:sz w:val="28"/>
        </w:rPr>
        <w:t>
      Ұйымның қаржы-экономикалық және өндірістік-шаруашылық қызметіне қатысты мәселелерді оған заңнамада берілген құқықтар шегінде шешеді, қызметтің жекелеген бағыттарын жүргізуді басқа лауазымды тұлғаларға, директордың орынбасарларына, филиалдардың, сондай-ақ функционалдық және өндірістік бөлімшелердің басшыларына тапсырады.</w:t>
      </w:r>
    </w:p>
    <w:bookmarkEnd w:id="49"/>
    <w:bookmarkStart w:name="z66" w:id="50"/>
    <w:p>
      <w:pPr>
        <w:spacing w:after="0"/>
        <w:ind w:left="0"/>
        <w:jc w:val="both"/>
      </w:pPr>
      <w:r>
        <w:rPr>
          <w:rFonts w:ascii="Times New Roman"/>
          <w:b w:val="false"/>
          <w:i w:val="false"/>
          <w:color w:val="000000"/>
          <w:sz w:val="28"/>
        </w:rPr>
        <w:t>
      Ұйымның қызметінде және оның шаруашылық-экономикалық байланыстарын жүзеге асыруда заңдылықтың сақталуын, қаржылық басқару және нарықтық жағдайларда жұмыс істеу, шарттық және қаржылық тәртіпті нығайту, әлеуметтік-еңбек қатынастарын реттеу, бизнесті (кәсіпкерлік қызметті) қолдау және ауқымын кеңейту мақсатында ұйымның инвестициялық тартымдылығын қамтамасыз ету үшін құқықтық құралдарды пайдалануды қамтамасыз етеді.</w:t>
      </w:r>
    </w:p>
    <w:bookmarkEnd w:id="50"/>
    <w:bookmarkStart w:name="z67" w:id="51"/>
    <w:p>
      <w:pPr>
        <w:spacing w:after="0"/>
        <w:ind w:left="0"/>
        <w:jc w:val="both"/>
      </w:pPr>
      <w:r>
        <w:rPr>
          <w:rFonts w:ascii="Times New Roman"/>
          <w:b w:val="false"/>
          <w:i w:val="false"/>
          <w:color w:val="000000"/>
          <w:sz w:val="28"/>
        </w:rPr>
        <w:t xml:space="preserve">
      Сотта, төрелікте, мемлекеттік органдарда және басқа да ұйымдарда мүліктік және басқа да мүдделерін білдіреді. </w:t>
      </w:r>
    </w:p>
    <w:bookmarkEnd w:id="51"/>
    <w:bookmarkStart w:name="z68" w:id="52"/>
    <w:p>
      <w:pPr>
        <w:spacing w:after="0"/>
        <w:ind w:left="0"/>
        <w:jc w:val="both"/>
      </w:pPr>
      <w:r>
        <w:rPr>
          <w:rFonts w:ascii="Times New Roman"/>
          <w:b w:val="false"/>
          <w:i w:val="false"/>
          <w:color w:val="000000"/>
          <w:sz w:val="28"/>
        </w:rPr>
        <w:t>
      8. Білуі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Қазақстан Республикасының Конституциясы);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Қазақстан Республикасының Әкімшілік рәсімдік-процестік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тіл туралы" </w:t>
      </w:r>
      <w:r>
        <w:rPr>
          <w:rFonts w:ascii="Times New Roman"/>
          <w:b w:val="false"/>
          <w:i w:val="false"/>
          <w:color w:val="000000"/>
          <w:sz w:val="28"/>
        </w:rPr>
        <w:t>Заңын</w:t>
      </w:r>
      <w:r>
        <w:rPr>
          <w:rFonts w:ascii="Times New Roman"/>
          <w:b w:val="false"/>
          <w:i w:val="false"/>
          <w:color w:val="000000"/>
          <w:sz w:val="28"/>
        </w:rPr>
        <w:t xml:space="preserve"> (бұдан әрі – "Қазақстан Республикасындағы тіл туралы"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"Геодезия, картография және кеңістіктік деректер туралы" </w:t>
      </w:r>
      <w:r>
        <w:rPr>
          <w:rFonts w:ascii="Times New Roman"/>
          <w:b w:val="false"/>
          <w:i w:val="false"/>
          <w:color w:val="000000"/>
          <w:sz w:val="28"/>
        </w:rPr>
        <w:t>Заңын</w:t>
      </w:r>
      <w:r>
        <w:rPr>
          <w:rFonts w:ascii="Times New Roman"/>
          <w:b w:val="false"/>
          <w:i w:val="false"/>
          <w:color w:val="000000"/>
          <w:sz w:val="28"/>
        </w:rPr>
        <w:t xml:space="preserve"> (бұдан әрі – "Геодезия, картография және кеңістіктік деректер туралы" Заң);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мүлік туралы"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"Ақпараттандыру туралы" </w:t>
      </w:r>
      <w:r>
        <w:rPr>
          <w:rFonts w:ascii="Times New Roman"/>
          <w:b w:val="false"/>
          <w:i w:val="false"/>
          <w:color w:val="000000"/>
          <w:sz w:val="28"/>
        </w:rPr>
        <w:t>Заңын</w:t>
      </w:r>
      <w:r>
        <w:rPr>
          <w:rFonts w:ascii="Times New Roman"/>
          <w:b w:val="false"/>
          <w:i w:val="false"/>
          <w:color w:val="000000"/>
          <w:sz w:val="28"/>
        </w:rPr>
        <w:t xml:space="preserve"> (бұдан әрі – "Ақпараттандыру туралы"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құралдарын салыстырып тексерушілерді аттестаттаудан, қайта аттестаттаудан өткізу және олардың сертификаттарын кері қайтарып алу, сондай-ақ оларға қойылатын біліктілік талаптары қағидаларын бекіту туралы" Қазақстан Республикасы Инвестициялар және даму министрінің 2018 жылғы 27 желтоқсандағы № 935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"Өлшем құралдарына салыстырып тексеруді жүргізу, өлшем құралдарын салыстырып тексерудің кезеңділігін белгілеу қағидалары және өлшем құралдарын салыстырып тексеру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18094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"Бекітілген өлшем бірлігін қамтамасыз етудің мемлекеттік жүйесінің тізілімінде әзірлеу, бекіту, тіркеу және өлшем құралдарын тексеру әдістемелерін қолдану қағидалары туралы";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қаражаты есебінен картографиялық өнімді жасау жөніндегі нұсқаулықты бекіту туралы" Қазақстан Республикасы Цифрлық даму, инновациялар және аэроғарыш өнеркәсібі министрінің 2020 жылғы 29 сәуірдегі № 164/НҚ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32161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"Геодезиялық пункттерді қорғау, бұзу немесе қайта салу (орнын ауыстыру) туралы қағидаларды бекіту туралы" Қазақстан Республикасы Цифрлық даму, инновациялар және аэроғарыш өнеркәсібі министрінің 2023 жылғы 13 наурыздағы № 90/НҚ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 Цифрлық даму, инновациялар және аэроғарыш өнеркәсібі министрінің міндетін атқарушының 2023 жылғы 31 наурыздағы № 130/НҚ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32233 болып тіркелген) (бұдан әрі – Геодезия және картография саласындағы нормативтік-құқықтық актілер және нормативтік-техникалық құжаттар);</w:t>
      </w:r>
    </w:p>
    <w:bookmarkStart w:name="z83" w:id="5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3"/>
    <w:bookmarkStart w:name="z84" w:id="54"/>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54"/>
    <w:bookmarkStart w:name="z85" w:id="55"/>
    <w:p>
      <w:pPr>
        <w:spacing w:after="0"/>
        <w:ind w:left="0"/>
        <w:jc w:val="both"/>
      </w:pPr>
      <w:r>
        <w:rPr>
          <w:rFonts w:ascii="Times New Roman"/>
          <w:b w:val="false"/>
          <w:i w:val="false"/>
          <w:color w:val="000000"/>
          <w:sz w:val="28"/>
        </w:rPr>
        <w:t>
      9. Біліктілікке қойылатын талаптар: кадрларды даярлаудың тиісті бағыты бойынша жоғары (немесе жоғары оқу орнынан кейінгі) геодезия және картография және/немесе жерге орналастыру және/немесе кадастр және/немесе экономика және/немесе бизнес, құқық бағыттары бойынша және басшылық лауазымдарда кемінде 5 жыл жұмыс өтілі.</w:t>
      </w:r>
    </w:p>
    <w:bookmarkEnd w:id="55"/>
    <w:bookmarkStart w:name="z86" w:id="56"/>
    <w:p>
      <w:pPr>
        <w:spacing w:after="0"/>
        <w:ind w:left="0"/>
        <w:jc w:val="left"/>
      </w:pPr>
      <w:r>
        <w:rPr>
          <w:rFonts w:ascii="Times New Roman"/>
          <w:b/>
          <w:i w:val="false"/>
          <w:color w:val="000000"/>
        </w:rPr>
        <w:t xml:space="preserve"> 2-параграф. Бас директордың орынбасары</w:t>
      </w:r>
    </w:p>
    <w:bookmarkEnd w:id="56"/>
    <w:bookmarkStart w:name="z87" w:id="57"/>
    <w:p>
      <w:pPr>
        <w:spacing w:after="0"/>
        <w:ind w:left="0"/>
        <w:jc w:val="both"/>
      </w:pPr>
      <w:r>
        <w:rPr>
          <w:rFonts w:ascii="Times New Roman"/>
          <w:b w:val="false"/>
          <w:i w:val="false"/>
          <w:color w:val="000000"/>
          <w:sz w:val="28"/>
        </w:rPr>
        <w:t>
      10. Лауазымдық міндеттері:</w:t>
      </w:r>
    </w:p>
    <w:bookmarkEnd w:id="57"/>
    <w:bookmarkStart w:name="z88" w:id="58"/>
    <w:p>
      <w:pPr>
        <w:spacing w:after="0"/>
        <w:ind w:left="0"/>
        <w:jc w:val="both"/>
      </w:pPr>
      <w:r>
        <w:rPr>
          <w:rFonts w:ascii="Times New Roman"/>
          <w:b w:val="false"/>
          <w:i w:val="false"/>
          <w:color w:val="000000"/>
          <w:sz w:val="28"/>
        </w:rPr>
        <w:t>
      Өз құзіреті шегінде кәсіпорынның техникалық саясатын және техникалық даму бағыттарын айқындайды, мемлекеттік басқару органында, мүдделі министрліктер мен ведомстволарда кәсіпорынның мүдделерін білдіреді, бірінші басшының актілері мен тапсырмаларын орындайды, кәсіпорын мен оның филиалдарының қызметін ұйымдастырушылық-құқықтық, материалдық-техникалық және қаржылық қамтамасыз етуді ұйымдастырады, берілген өкілеттіктер шегінде әкімшілік-шаруашылық қызмет мәселелерін шешеді, бөлімшелер қызметінде және олардың шаруашылық-экономикалық байланыстарын жүзеге асыруда, қаржылық басқару кезінде құқықтық құралдарды пайдалануда, шарттық және қаржылық тәртіпті, әлеуметтік-еңбек қатынастарын нығайтуда, қолайлы және қауіпсіз еңбек жағдайларын жасауда заңдылықтың сақталуын қамтамасыз етеді, мемлекеттік сатып алу саласында жұмысты ұйымдастырады, кәсіпорынның құзіреті шегінде нормативтік құқықтық актілердің жобаларын әзірлеу бойынша жұмысты ұйымдастырады, кәсіпорындағы еңбек тәртібінің жай-күйін қамтамасыз етуді жүзеге асырады, кәсіпорын қызметін кадрлық, қаржылық, заңдық, әкімшілік, құжаттамалық қамтамасыз етуге, мемлекеттік тілді дамыту саласында бірыңғай мемлекеттік саясатты іске асыруға, сондай-ақ мемлекеттік сатып алуды ұйымдастыру және өткізу рәсімдерін орындауға жауапты құрылымдық бөлімшелердің қызметіне жетекшілік етеді.</w:t>
      </w:r>
    </w:p>
    <w:bookmarkEnd w:id="58"/>
    <w:bookmarkStart w:name="z89" w:id="59"/>
    <w:p>
      <w:pPr>
        <w:spacing w:after="0"/>
        <w:ind w:left="0"/>
        <w:jc w:val="both"/>
      </w:pPr>
      <w:r>
        <w:rPr>
          <w:rFonts w:ascii="Times New Roman"/>
          <w:b w:val="false"/>
          <w:i w:val="false"/>
          <w:color w:val="000000"/>
          <w:sz w:val="28"/>
        </w:rPr>
        <w:t>
      Кәсіпорынның орталық аппаратының өндірістік қызмет бойынша жұмысын ұйымдастырады.</w:t>
      </w:r>
    </w:p>
    <w:bookmarkEnd w:id="59"/>
    <w:bookmarkStart w:name="z90" w:id="60"/>
    <w:p>
      <w:pPr>
        <w:spacing w:after="0"/>
        <w:ind w:left="0"/>
        <w:jc w:val="both"/>
      </w:pPr>
      <w:r>
        <w:rPr>
          <w:rFonts w:ascii="Times New Roman"/>
          <w:b w:val="false"/>
          <w:i w:val="false"/>
          <w:color w:val="000000"/>
          <w:sz w:val="28"/>
        </w:rPr>
        <w:t>
      Техникалық жобалардың әзірленуіне бақылауды жүзеге асырады, бөгде ұйымдар әзірлеген техникалық қайта жабдықтау жобаларын қарауды және енгізуді, жабдықтарды сатып алуға өтінімдер жасауды ұйымдастырады.</w:t>
      </w:r>
    </w:p>
    <w:bookmarkEnd w:id="60"/>
    <w:bookmarkStart w:name="z91" w:id="61"/>
    <w:p>
      <w:pPr>
        <w:spacing w:after="0"/>
        <w:ind w:left="0"/>
        <w:jc w:val="both"/>
      </w:pPr>
      <w:r>
        <w:rPr>
          <w:rFonts w:ascii="Times New Roman"/>
          <w:b w:val="false"/>
          <w:i w:val="false"/>
          <w:color w:val="000000"/>
          <w:sz w:val="28"/>
        </w:rPr>
        <w:t>
      Жабдықтың техникалық пайдаланылуын, жөнделуін және жаңғыртылуын бақылауды жүзеге асырады.</w:t>
      </w:r>
    </w:p>
    <w:bookmarkEnd w:id="61"/>
    <w:bookmarkStart w:name="z92" w:id="62"/>
    <w:p>
      <w:pPr>
        <w:spacing w:after="0"/>
        <w:ind w:left="0"/>
        <w:jc w:val="both"/>
      </w:pPr>
      <w:r>
        <w:rPr>
          <w:rFonts w:ascii="Times New Roman"/>
          <w:b w:val="false"/>
          <w:i w:val="false"/>
          <w:color w:val="000000"/>
          <w:sz w:val="28"/>
        </w:rPr>
        <w:t>
      Тиісті жетекшілік ететін құрылымдық бөлімшелердің (қызметтердің) өндірістік қызметінің тиімділігін қамтамасыз етеді, олардың жұмыс нәтижелерін, еңбек және өндірістік тәртіптің жай-күйін бақылайды.</w:t>
      </w:r>
    </w:p>
    <w:bookmarkEnd w:id="62"/>
    <w:bookmarkStart w:name="z93" w:id="63"/>
    <w:p>
      <w:pPr>
        <w:spacing w:after="0"/>
        <w:ind w:left="0"/>
        <w:jc w:val="both"/>
      </w:pPr>
      <w:r>
        <w:rPr>
          <w:rFonts w:ascii="Times New Roman"/>
          <w:b w:val="false"/>
          <w:i w:val="false"/>
          <w:color w:val="000000"/>
          <w:sz w:val="28"/>
        </w:rPr>
        <w:t>
      Мемлекеттік тапсырма, сондай-ақ шарттық жұмыстар бойынша өндірістік жұмыстың іс-шараларын әзірлеуді басқарады.</w:t>
      </w:r>
    </w:p>
    <w:bookmarkEnd w:id="63"/>
    <w:bookmarkStart w:name="z94" w:id="64"/>
    <w:p>
      <w:pPr>
        <w:spacing w:after="0"/>
        <w:ind w:left="0"/>
        <w:jc w:val="both"/>
      </w:pPr>
      <w:r>
        <w:rPr>
          <w:rFonts w:ascii="Times New Roman"/>
          <w:b w:val="false"/>
          <w:i w:val="false"/>
          <w:color w:val="000000"/>
          <w:sz w:val="28"/>
        </w:rPr>
        <w:t>
      Өндірістік жұмыстар бойынша техникалық құжаттаманы (техникалық ерекшеліктерді, техникалық шарттарды, технологиялық карталарды, картограммаларды) уақтылы дайындауды қамтамасыз етеді.</w:t>
      </w:r>
    </w:p>
    <w:bookmarkEnd w:id="64"/>
    <w:bookmarkStart w:name="z95" w:id="65"/>
    <w:p>
      <w:pPr>
        <w:spacing w:after="0"/>
        <w:ind w:left="0"/>
        <w:jc w:val="both"/>
      </w:pPr>
      <w:r>
        <w:rPr>
          <w:rFonts w:ascii="Times New Roman"/>
          <w:b w:val="false"/>
          <w:i w:val="false"/>
          <w:color w:val="000000"/>
          <w:sz w:val="28"/>
        </w:rPr>
        <w:t>
      Шарттық жұмыстарды, тауарларды (қызметтерді) өндіру көлемін кеңейтуге ықпал етеді.</w:t>
      </w:r>
    </w:p>
    <w:bookmarkEnd w:id="65"/>
    <w:bookmarkStart w:name="z96" w:id="66"/>
    <w:p>
      <w:pPr>
        <w:spacing w:after="0"/>
        <w:ind w:left="0"/>
        <w:jc w:val="both"/>
      </w:pPr>
      <w:r>
        <w:rPr>
          <w:rFonts w:ascii="Times New Roman"/>
          <w:b w:val="false"/>
          <w:i w:val="false"/>
          <w:color w:val="000000"/>
          <w:sz w:val="28"/>
        </w:rPr>
        <w:t>
      Өндірістік жұмыстардың толық циклын, шарттық жұмыстардың орындалуын, орындалған жұмыстардың қабылдау актілеріне қол қоюды қамтамасыз етеді, кәсіпорында цифрландыруды, автоматтандыруды және инновациялық технологияларды енгізу жөніндегі іс-шаралардың әзірленуін, жобалануын және іске асырылуын басқарады.</w:t>
      </w:r>
    </w:p>
    <w:bookmarkEnd w:id="66"/>
    <w:bookmarkStart w:name="z97" w:id="67"/>
    <w:p>
      <w:pPr>
        <w:spacing w:after="0"/>
        <w:ind w:left="0"/>
        <w:jc w:val="both"/>
      </w:pPr>
      <w:r>
        <w:rPr>
          <w:rFonts w:ascii="Times New Roman"/>
          <w:b w:val="false"/>
          <w:i w:val="false"/>
          <w:color w:val="000000"/>
          <w:sz w:val="28"/>
        </w:rPr>
        <w:t>
      Цифрландыруды, автоматтандыруды және инновациялық технологияларды енгізу бойынша техникалық құжаттаманы және техникалық тапсырмаларды уақтылы дайындауды қамтамасыз етеді.</w:t>
      </w:r>
    </w:p>
    <w:bookmarkEnd w:id="67"/>
    <w:bookmarkStart w:name="z98" w:id="68"/>
    <w:p>
      <w:pPr>
        <w:spacing w:after="0"/>
        <w:ind w:left="0"/>
        <w:jc w:val="both"/>
      </w:pPr>
      <w:r>
        <w:rPr>
          <w:rFonts w:ascii="Times New Roman"/>
          <w:b w:val="false"/>
          <w:i w:val="false"/>
          <w:color w:val="000000"/>
          <w:sz w:val="28"/>
        </w:rPr>
        <w:t>
      Цифрландыруды, автоматтандыруды және инновациялық технологияларды енгізумен байланысты нұсқаулықтарды, әдістемелік және нормативтік материалдарды әзірлеуді басқарады.</w:t>
      </w:r>
    </w:p>
    <w:bookmarkEnd w:id="68"/>
    <w:bookmarkStart w:name="z99" w:id="69"/>
    <w:p>
      <w:pPr>
        <w:spacing w:after="0"/>
        <w:ind w:left="0"/>
        <w:jc w:val="both"/>
      </w:pPr>
      <w:r>
        <w:rPr>
          <w:rFonts w:ascii="Times New Roman"/>
          <w:b w:val="false"/>
          <w:i w:val="false"/>
          <w:color w:val="000000"/>
          <w:sz w:val="28"/>
        </w:rPr>
        <w:t>
      Кәсіпорын бөлімшелеріне цифрландыру, автоматтандыру және инновациялық технологияларды енгізу үшін бастапқы деректерді дайындауда әдістемелік көмек көрсетеді.</w:t>
      </w:r>
    </w:p>
    <w:bookmarkEnd w:id="69"/>
    <w:bookmarkStart w:name="z100" w:id="70"/>
    <w:p>
      <w:pPr>
        <w:spacing w:after="0"/>
        <w:ind w:left="0"/>
        <w:jc w:val="both"/>
      </w:pPr>
      <w:r>
        <w:rPr>
          <w:rFonts w:ascii="Times New Roman"/>
          <w:b w:val="false"/>
          <w:i w:val="false"/>
          <w:color w:val="000000"/>
          <w:sz w:val="28"/>
        </w:rPr>
        <w:t>
      Кәсіпорынды басқаруды цифрландыру мен автоматтандыруды енгізудің отандық және шетелдік тәжірибесін зерделеуді, көрсетілген мәселелер бойынша мамандардың біліктілігін арттыруды ұйымдастырады.</w:t>
      </w:r>
    </w:p>
    <w:bookmarkEnd w:id="70"/>
    <w:bookmarkStart w:name="z101" w:id="71"/>
    <w:p>
      <w:pPr>
        <w:spacing w:after="0"/>
        <w:ind w:left="0"/>
        <w:jc w:val="both"/>
      </w:pPr>
      <w:r>
        <w:rPr>
          <w:rFonts w:ascii="Times New Roman"/>
          <w:b w:val="false"/>
          <w:i w:val="false"/>
          <w:color w:val="000000"/>
          <w:sz w:val="28"/>
        </w:rPr>
        <w:t>
      Кәсіпорынның ақпараттық қауіпсіздігі бойынша іс-шаралар өткізуді ұйымдастырады.</w:t>
      </w:r>
    </w:p>
    <w:bookmarkEnd w:id="71"/>
    <w:bookmarkStart w:name="z102" w:id="72"/>
    <w:p>
      <w:pPr>
        <w:spacing w:after="0"/>
        <w:ind w:left="0"/>
        <w:jc w:val="both"/>
      </w:pPr>
      <w:r>
        <w:rPr>
          <w:rFonts w:ascii="Times New Roman"/>
          <w:b w:val="false"/>
          <w:i w:val="false"/>
          <w:color w:val="000000"/>
          <w:sz w:val="28"/>
        </w:rPr>
        <w:t>
      Бөгде ұйымдар әзірлеген техникалық қайта жабдықтау жобаларын қарауды және енгізуді, бағдарламалық қамтылым мен ұйымдастыру техникасын сатып алуға өтінімдер жасауды ұйымдастырады.</w:t>
      </w:r>
    </w:p>
    <w:bookmarkEnd w:id="72"/>
    <w:bookmarkStart w:name="z103" w:id="73"/>
    <w:p>
      <w:pPr>
        <w:spacing w:after="0"/>
        <w:ind w:left="0"/>
        <w:jc w:val="both"/>
      </w:pPr>
      <w:r>
        <w:rPr>
          <w:rFonts w:ascii="Times New Roman"/>
          <w:b w:val="false"/>
          <w:i w:val="false"/>
          <w:color w:val="000000"/>
          <w:sz w:val="28"/>
        </w:rPr>
        <w:t>
      Ұйымдастыру техникасының техникалық пайдаланылуын, жөнделуін және жаңғыртылуын бақылауды жүзеге асырады.</w:t>
      </w:r>
    </w:p>
    <w:bookmarkEnd w:id="73"/>
    <w:bookmarkStart w:name="z104" w:id="74"/>
    <w:p>
      <w:pPr>
        <w:spacing w:after="0"/>
        <w:ind w:left="0"/>
        <w:jc w:val="both"/>
      </w:pPr>
      <w:r>
        <w:rPr>
          <w:rFonts w:ascii="Times New Roman"/>
          <w:b w:val="false"/>
          <w:i w:val="false"/>
          <w:color w:val="000000"/>
          <w:sz w:val="28"/>
        </w:rPr>
        <w:t xml:space="preserve">
      Цифрландыруды, бағдарламалық қамтылымды және ұйымдастыру техникасын енгізу бойынша техникалық құжаттаманы уақтылы дайындауды қамтамасыз етеді. </w:t>
      </w:r>
    </w:p>
    <w:bookmarkEnd w:id="74"/>
    <w:bookmarkStart w:name="z105" w:id="75"/>
    <w:p>
      <w:pPr>
        <w:spacing w:after="0"/>
        <w:ind w:left="0"/>
        <w:jc w:val="both"/>
      </w:pPr>
      <w:r>
        <w:rPr>
          <w:rFonts w:ascii="Times New Roman"/>
          <w:b w:val="false"/>
          <w:i w:val="false"/>
          <w:color w:val="000000"/>
          <w:sz w:val="28"/>
        </w:rPr>
        <w:t>
      11. Білуі тиіс:</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Start w:name="z113" w:id="76"/>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w:t>
      </w:r>
    </w:p>
    <w:bookmarkEnd w:id="76"/>
    <w:bookmarkStart w:name="z114" w:id="7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7"/>
    <w:bookmarkStart w:name="z115" w:id="7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8"/>
    <w:bookmarkStart w:name="z116" w:id="79"/>
    <w:p>
      <w:pPr>
        <w:spacing w:after="0"/>
        <w:ind w:left="0"/>
        <w:jc w:val="both"/>
      </w:pPr>
      <w:r>
        <w:rPr>
          <w:rFonts w:ascii="Times New Roman"/>
          <w:b w:val="false"/>
          <w:i w:val="false"/>
          <w:color w:val="000000"/>
          <w:sz w:val="28"/>
        </w:rPr>
        <w:t>
      12. Біліктілікке қойылатын талаптар: кадрларды даярлаудың тиісті бағыты бойынша жоғары (немесе жоғары оқу орнынан кейінгі) геодезия және картография және/немесе кадастр және/немесе жерге орналастыру және/немесе экономика және/немесе құқық бағыттары бойынша және қызмет бейіні бойынша жетекшілік ететін бағыттарда басшылық лауазымдарда жұмыс өтілі кемінде 5 жыл.</w:t>
      </w:r>
    </w:p>
    <w:bookmarkEnd w:id="79"/>
    <w:bookmarkStart w:name="z117" w:id="80"/>
    <w:p>
      <w:pPr>
        <w:spacing w:after="0"/>
        <w:ind w:left="0"/>
        <w:jc w:val="left"/>
      </w:pPr>
      <w:r>
        <w:rPr>
          <w:rFonts w:ascii="Times New Roman"/>
          <w:b/>
          <w:i w:val="false"/>
          <w:color w:val="000000"/>
        </w:rPr>
        <w:t xml:space="preserve"> 3-параграф. Филиал директоры</w:t>
      </w:r>
    </w:p>
    <w:bookmarkEnd w:id="80"/>
    <w:bookmarkStart w:name="z118" w:id="81"/>
    <w:p>
      <w:pPr>
        <w:spacing w:after="0"/>
        <w:ind w:left="0"/>
        <w:jc w:val="both"/>
      </w:pPr>
      <w:r>
        <w:rPr>
          <w:rFonts w:ascii="Times New Roman"/>
          <w:b w:val="false"/>
          <w:i w:val="false"/>
          <w:color w:val="000000"/>
          <w:sz w:val="28"/>
        </w:rPr>
        <w:t xml:space="preserve">
      13. Лауазымдық міндеттері: </w:t>
      </w:r>
    </w:p>
    <w:bookmarkEnd w:id="81"/>
    <w:bookmarkStart w:name="z119" w:id="82"/>
    <w:p>
      <w:pPr>
        <w:spacing w:after="0"/>
        <w:ind w:left="0"/>
        <w:jc w:val="both"/>
      </w:pPr>
      <w:r>
        <w:rPr>
          <w:rFonts w:ascii="Times New Roman"/>
          <w:b w:val="false"/>
          <w:i w:val="false"/>
          <w:color w:val="000000"/>
          <w:sz w:val="28"/>
        </w:rPr>
        <w:t>
      Кәсіпорын филиалының өндірістік, шаруашылық және қаржы-экономикалық қызметіне басшылық жасайды, қабылданатын шешімдердің орындалуын, оның балансында қамтылған ұйым мүлкінің сақталуын және тиімді пайдалануын, сондай-ақ оның қызметінің қаржы-шаруашылық нәтижелерін қамтамасыз етеді.</w:t>
      </w:r>
    </w:p>
    <w:bookmarkEnd w:id="82"/>
    <w:bookmarkStart w:name="z120" w:id="83"/>
    <w:p>
      <w:pPr>
        <w:spacing w:after="0"/>
        <w:ind w:left="0"/>
        <w:jc w:val="both"/>
      </w:pPr>
      <w:r>
        <w:rPr>
          <w:rFonts w:ascii="Times New Roman"/>
          <w:b w:val="false"/>
          <w:i w:val="false"/>
          <w:color w:val="000000"/>
          <w:sz w:val="28"/>
        </w:rPr>
        <w:t>
      Шарттар жасасады, мәмілелер жасайды, бөгде ұйымдармен немесе басқа заңды тұлғалармен операциялар жасайды, өкімдер мен бұйрықтар шығарады.</w:t>
      </w:r>
    </w:p>
    <w:bookmarkEnd w:id="83"/>
    <w:bookmarkStart w:name="z121" w:id="84"/>
    <w:p>
      <w:pPr>
        <w:spacing w:after="0"/>
        <w:ind w:left="0"/>
        <w:jc w:val="both"/>
      </w:pPr>
      <w:r>
        <w:rPr>
          <w:rFonts w:ascii="Times New Roman"/>
          <w:b w:val="false"/>
          <w:i w:val="false"/>
          <w:color w:val="000000"/>
          <w:sz w:val="28"/>
        </w:rPr>
        <w:t xml:space="preserve">
      Филиалдың барлық құрылымдық бөлімшелердің жұмысын және тиімді өзара іс-қимылын ұйымдастырады, олардың қызметін әлеуметтік және нарықтық басымдықтарды ескере отырып, инновацияларға және нарықтық жағдайдың өзгеруіне тез жауап беретін тауарлар мен көрсетілетін қызметтердің икемді және ұтқыр өндірісін дамытуға және жетілдіруге бағыттайды. </w:t>
      </w:r>
    </w:p>
    <w:bookmarkEnd w:id="84"/>
    <w:bookmarkStart w:name="z122" w:id="85"/>
    <w:p>
      <w:pPr>
        <w:spacing w:after="0"/>
        <w:ind w:left="0"/>
        <w:jc w:val="both"/>
      </w:pPr>
      <w:r>
        <w:rPr>
          <w:rFonts w:ascii="Times New Roman"/>
          <w:b w:val="false"/>
          <w:i w:val="false"/>
          <w:color w:val="000000"/>
          <w:sz w:val="28"/>
        </w:rPr>
        <w:t>
      Ұйым жұмысының тиімділігін арттыруды, өнімдер мен қызметтерді сатудың өсуін және пайданың ұлғаюын, өндірілетін өнімнің (қызметтердің) сапасы мен бәсекеге қабілеттілігін арттыруды, олардың отандық және шетелдік нарықтарды жаулап алу мақсатында жоғары дамыған елдер мен үздік компаниялардың стандарттары мен мемлекеттік стандарттарға сәйкестігін қамтамасыз етеді.</w:t>
      </w:r>
    </w:p>
    <w:bookmarkEnd w:id="85"/>
    <w:bookmarkStart w:name="z123" w:id="86"/>
    <w:p>
      <w:pPr>
        <w:spacing w:after="0"/>
        <w:ind w:left="0"/>
        <w:jc w:val="both"/>
      </w:pPr>
      <w:r>
        <w:rPr>
          <w:rFonts w:ascii="Times New Roman"/>
          <w:b w:val="false"/>
          <w:i w:val="false"/>
          <w:color w:val="000000"/>
          <w:sz w:val="28"/>
        </w:rPr>
        <w:t xml:space="preserve">
      Филиалдың банктерді қоса алғанда, мемлекеттік бюджет, жинақтаушы зейнетақы және сақтандыру қорлары, жеткізушілер, тапсырыс берушілер және кредитор алдындағы міндеттемелерін орындауын, сондай-ақ шаруашылық және еңбек шарттарын (келісімшарттарын), индикативтік жоспарлар мен бизнес-жоспарлар көрсеткіштерін орындауын, қамтамасыз етеді. </w:t>
      </w:r>
    </w:p>
    <w:bookmarkEnd w:id="86"/>
    <w:bookmarkStart w:name="z124" w:id="87"/>
    <w:p>
      <w:pPr>
        <w:spacing w:after="0"/>
        <w:ind w:left="0"/>
        <w:jc w:val="both"/>
      </w:pPr>
      <w:r>
        <w:rPr>
          <w:rFonts w:ascii="Times New Roman"/>
          <w:b w:val="false"/>
          <w:i w:val="false"/>
          <w:color w:val="000000"/>
          <w:sz w:val="28"/>
        </w:rPr>
        <w:t>
      Жаңа техника және технологияларды, қолданыстағы басқару мен еңбекті ұйымдастырудың прогрессивті нысандарын пайдалану негізінде өндірістік-шаруашылық қызметті, метриалдық, қаржылық және еңбек шығындарының ғылыми негізделген нормативтерін, өнімнің (қызметтердің) техникалық деңгейі мен сапасын арттыру мақсатында нарық конъюктурасын және озық тәжірибені (отандық және шетелдік) зерделеу, өндіріс қарқындылығының өсуі, еңбек өнімділігі, экономикалық тиімділік, ресурстардың барлық түрлерін үнемді жұмсаудың өндірістік резервтерін ұтымды пайдалануды ұйымдастырады.</w:t>
      </w:r>
    </w:p>
    <w:bookmarkEnd w:id="87"/>
    <w:bookmarkStart w:name="z125" w:id="88"/>
    <w:p>
      <w:pPr>
        <w:spacing w:after="0"/>
        <w:ind w:left="0"/>
        <w:jc w:val="both"/>
      </w:pPr>
      <w:r>
        <w:rPr>
          <w:rFonts w:ascii="Times New Roman"/>
          <w:b w:val="false"/>
          <w:i w:val="false"/>
          <w:color w:val="000000"/>
          <w:sz w:val="28"/>
        </w:rPr>
        <w:t>
      Филиалдың қамтамасыз ету жөнінде білікті кадрлармен қамтамасыз ету, олардың кәсіби өмір мен денсаулық үшін қауіпсіз және қолайлы еңбек жағдайларын жасау, қоршаған ортаны қорғау туралы заңнаманың талаптарын сақтау, қолайлы жағдайларды қалыптасыру ұжымдағы психологиялық атмосфера шаралар қабылдайды.</w:t>
      </w:r>
    </w:p>
    <w:bookmarkEnd w:id="88"/>
    <w:bookmarkStart w:name="z126" w:id="89"/>
    <w:p>
      <w:pPr>
        <w:spacing w:after="0"/>
        <w:ind w:left="0"/>
        <w:jc w:val="both"/>
      </w:pPr>
      <w:r>
        <w:rPr>
          <w:rFonts w:ascii="Times New Roman"/>
          <w:b w:val="false"/>
          <w:i w:val="false"/>
          <w:color w:val="000000"/>
          <w:sz w:val="28"/>
        </w:rPr>
        <w:t xml:space="preserve">
      Басшылықтың экономикалық және әкімшілік әдістерін үйлестіруді, өндірістік және өзге де мәселелерді талқылауды және шешуді, өндіріс тиімділігін арттыруды материалдық және моральдық ынталандыруды қамтамасыз етеді. </w:t>
      </w:r>
    </w:p>
    <w:bookmarkEnd w:id="89"/>
    <w:bookmarkStart w:name="z127" w:id="90"/>
    <w:p>
      <w:pPr>
        <w:spacing w:after="0"/>
        <w:ind w:left="0"/>
        <w:jc w:val="both"/>
      </w:pPr>
      <w:r>
        <w:rPr>
          <w:rFonts w:ascii="Times New Roman"/>
          <w:b w:val="false"/>
          <w:i w:val="false"/>
          <w:color w:val="000000"/>
          <w:sz w:val="28"/>
        </w:rPr>
        <w:t>
      Әлеуметтік әріптестік қағидаттары негізінде әзірлеуді, қорытындылауды және орындауды, ұжымдық шарттың сақталуын, еңбек және өндірістік шарттың сақталуын, қызметкерлердің еңбек уәждемесін, бастамасы мен белсенділігін дамытуға ықпал етедуді қамтамасыз етеді.</w:t>
      </w:r>
    </w:p>
    <w:bookmarkEnd w:id="90"/>
    <w:bookmarkStart w:name="z128" w:id="91"/>
    <w:p>
      <w:pPr>
        <w:spacing w:after="0"/>
        <w:ind w:left="0"/>
        <w:jc w:val="both"/>
      </w:pPr>
      <w:r>
        <w:rPr>
          <w:rFonts w:ascii="Times New Roman"/>
          <w:b w:val="false"/>
          <w:i w:val="false"/>
          <w:color w:val="000000"/>
          <w:sz w:val="28"/>
        </w:rPr>
        <w:t>
      Қаржылық мәселелерге қатысты мәселелерді шешеді, ұйымның экономикалық және өндірістік-шаруашылық қызметі, оған заңнамамен берілген құқықтар шегінде қызметтің жекелеген бағыттарын жүргізуді басқа лауазымды тұлғаларға, директордың орынбасарларына, функционалдық және өндірістік бөлімшелердің басшыларына тапсырады.</w:t>
      </w:r>
    </w:p>
    <w:bookmarkEnd w:id="91"/>
    <w:bookmarkStart w:name="z129" w:id="92"/>
    <w:p>
      <w:pPr>
        <w:spacing w:after="0"/>
        <w:ind w:left="0"/>
        <w:jc w:val="both"/>
      </w:pPr>
      <w:r>
        <w:rPr>
          <w:rFonts w:ascii="Times New Roman"/>
          <w:b w:val="false"/>
          <w:i w:val="false"/>
          <w:color w:val="000000"/>
          <w:sz w:val="28"/>
        </w:rPr>
        <w:t>
      Ұйым қызметінің заңдылығын сақтауды және оның шаруашылық экономикалық байланыстарын жүзеге асыруды, қаржылық басқару және нарықтық жағдайларда жұмыс істеу үшін құқықтық құралдарды пайдалануды, шарттық және қаржылық тәртіпті нығайтуды, әлеуметтік-еңбек қатынастарын реттеуді, бизнестің (кәсіпкерлік қызметтің) ауқымын қолдау және кеңейту мақсатында ұйымның инвестициялық тартымдылығын қамтамасыз етуді қамтамасыз етеді.</w:t>
      </w:r>
    </w:p>
    <w:bookmarkEnd w:id="92"/>
    <w:bookmarkStart w:name="z130" w:id="93"/>
    <w:p>
      <w:pPr>
        <w:spacing w:after="0"/>
        <w:ind w:left="0"/>
        <w:jc w:val="both"/>
      </w:pPr>
      <w:r>
        <w:rPr>
          <w:rFonts w:ascii="Times New Roman"/>
          <w:b w:val="false"/>
          <w:i w:val="false"/>
          <w:color w:val="000000"/>
          <w:sz w:val="28"/>
        </w:rPr>
        <w:t xml:space="preserve">
      Сотта, төрелікте, мемлекеттік органдарда және басқа ұйымдарда ұйымның мүліктік және басқа да мүдделерін білдіреді. </w:t>
      </w:r>
    </w:p>
    <w:bookmarkEnd w:id="93"/>
    <w:bookmarkStart w:name="z131" w:id="94"/>
    <w:p>
      <w:pPr>
        <w:spacing w:after="0"/>
        <w:ind w:left="0"/>
        <w:jc w:val="both"/>
      </w:pPr>
      <w:r>
        <w:rPr>
          <w:rFonts w:ascii="Times New Roman"/>
          <w:b w:val="false"/>
          <w:i w:val="false"/>
          <w:color w:val="000000"/>
          <w:sz w:val="28"/>
        </w:rPr>
        <w:t>
      14. Білуі тиіс:</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Start w:name="z140" w:id="95"/>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w:t>
      </w:r>
    </w:p>
    <w:bookmarkEnd w:id="95"/>
    <w:bookmarkStart w:name="z141" w:id="9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6"/>
    <w:bookmarkStart w:name="z142" w:id="9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7"/>
    <w:bookmarkStart w:name="z143" w:id="98"/>
    <w:p>
      <w:pPr>
        <w:spacing w:after="0"/>
        <w:ind w:left="0"/>
        <w:jc w:val="both"/>
      </w:pPr>
      <w:r>
        <w:rPr>
          <w:rFonts w:ascii="Times New Roman"/>
          <w:b w:val="false"/>
          <w:i w:val="false"/>
          <w:color w:val="000000"/>
          <w:sz w:val="28"/>
        </w:rPr>
        <w:t>
      15. Біліктілікке қойылатын талаптар: кадрларды даярлаудың тиісті бағыты бойынша жоғары (немесе жоғары оқу орнынан кейінгі) білімі: геодезия және картография және/немесе кадастр және/немесе экономика, құқық және қызмет бейіні бойынша жұмыс өтілі кемінде 5 жыл, оның ішінде басшы лауазымдардағы жұмыс өтілі кемінде 2 жыл.</w:t>
      </w:r>
    </w:p>
    <w:bookmarkEnd w:id="98"/>
    <w:bookmarkStart w:name="z144" w:id="99"/>
    <w:p>
      <w:pPr>
        <w:spacing w:after="0"/>
        <w:ind w:left="0"/>
        <w:jc w:val="left"/>
      </w:pPr>
      <w:r>
        <w:rPr>
          <w:rFonts w:ascii="Times New Roman"/>
          <w:b/>
          <w:i w:val="false"/>
          <w:color w:val="000000"/>
        </w:rPr>
        <w:t xml:space="preserve"> 4-параграф. Филиал деректорының орынбасары</w:t>
      </w:r>
    </w:p>
    <w:bookmarkEnd w:id="99"/>
    <w:bookmarkStart w:name="z145" w:id="100"/>
    <w:p>
      <w:pPr>
        <w:spacing w:after="0"/>
        <w:ind w:left="0"/>
        <w:jc w:val="both"/>
      </w:pPr>
      <w:r>
        <w:rPr>
          <w:rFonts w:ascii="Times New Roman"/>
          <w:b w:val="false"/>
          <w:i w:val="false"/>
          <w:color w:val="000000"/>
          <w:sz w:val="28"/>
        </w:rPr>
        <w:t>
      16. Лауазымдық міндеттері:</w:t>
      </w:r>
    </w:p>
    <w:bookmarkEnd w:id="100"/>
    <w:bookmarkStart w:name="z146" w:id="101"/>
    <w:p>
      <w:pPr>
        <w:spacing w:after="0"/>
        <w:ind w:left="0"/>
        <w:jc w:val="both"/>
      </w:pPr>
      <w:r>
        <w:rPr>
          <w:rFonts w:ascii="Times New Roman"/>
          <w:b w:val="false"/>
          <w:i w:val="false"/>
          <w:color w:val="000000"/>
          <w:sz w:val="28"/>
        </w:rPr>
        <w:t>
      Өз құзыреті шегінде филиалдың техникалық саясаты мен техникалық даму бағыттарын айқындайды, мемлекеттік басқару органында, мүдделі министрліктер мен ведомстволарда филиалдың мүдделерін білдіреді, бірінші басшының актілері мен тапсырмаларын орындайды, филиалдың қызметін ұйымдастырушылық-құқықтық, материалдық-техникалық және қаржылық қамтамасыз етуді ұйымдастырады, әкімшілік-шаруашылық қызмет мәселелерін шешеді, ұсынылған шекте қызметінде және олардың шаруашылық-экономикалық байланыстарын жүзеге асыруда, қаржылық басқару кезінде құқықтық құралдарды пайдалануда, шарт талаптарын нығайтуда заңдылықтың сақталуын қамтамасыз етеді. Қолайлы және қауіпсіз еңбек жағдайларын жасау, мемлекеттік сатып алу саласындағы жұмысты ұйымдастырады, филиал құзыреті шегінде нормативтік құқықтық актілердің жобаларын әзірлеу жөніндегі жұмысты ұйымдастырады, филиалдағы еңбек тәртібінің жай-күйін қамтамасыз етуді жүзеге асырады. Кадрлық, қаржылық, заңдық, әкімшілік филиалдың қызметін құжаттамалық қамтамасыз ету, мемлекеттік тілді дамыту саласында бірыңғай мемлекеттік саясатты іске асыру, сондай-ақ мемлекеттік сатып алуды ұйымдастыру және өткізу.</w:t>
      </w:r>
    </w:p>
    <w:bookmarkEnd w:id="101"/>
    <w:bookmarkStart w:name="z147" w:id="102"/>
    <w:p>
      <w:pPr>
        <w:spacing w:after="0"/>
        <w:ind w:left="0"/>
        <w:jc w:val="both"/>
      </w:pPr>
      <w:r>
        <w:rPr>
          <w:rFonts w:ascii="Times New Roman"/>
          <w:b w:val="false"/>
          <w:i w:val="false"/>
          <w:color w:val="000000"/>
          <w:sz w:val="28"/>
        </w:rPr>
        <w:t>
      Кәсіпорын филиалының өндірістік қызмет жөніндегі орталық аппаратының жұмысын ұйымдастырады.</w:t>
      </w:r>
    </w:p>
    <w:bookmarkEnd w:id="102"/>
    <w:bookmarkStart w:name="z148" w:id="103"/>
    <w:p>
      <w:pPr>
        <w:spacing w:after="0"/>
        <w:ind w:left="0"/>
        <w:jc w:val="both"/>
      </w:pPr>
      <w:r>
        <w:rPr>
          <w:rFonts w:ascii="Times New Roman"/>
          <w:b w:val="false"/>
          <w:i w:val="false"/>
          <w:color w:val="000000"/>
          <w:sz w:val="28"/>
        </w:rPr>
        <w:t>
      Техникалық жобалардың әзірленуіне бақылауды жүзеге асырады, бөгде ұйымдар әзірлеген техникалық қайта жарақтандыру жобаларын қарауды және енгізуді, жабдықтарды сатып алуға өтінімдер жасауды ұйымдастырады.</w:t>
      </w:r>
    </w:p>
    <w:bookmarkEnd w:id="103"/>
    <w:bookmarkStart w:name="z149" w:id="104"/>
    <w:p>
      <w:pPr>
        <w:spacing w:after="0"/>
        <w:ind w:left="0"/>
        <w:jc w:val="both"/>
      </w:pPr>
      <w:r>
        <w:rPr>
          <w:rFonts w:ascii="Times New Roman"/>
          <w:b w:val="false"/>
          <w:i w:val="false"/>
          <w:color w:val="000000"/>
          <w:sz w:val="28"/>
        </w:rPr>
        <w:t>
      Техникалық жабдықтарды пайдалану, жөндеу және жаңартуды бақылауды жүзеге асырады.</w:t>
      </w:r>
    </w:p>
    <w:bookmarkEnd w:id="104"/>
    <w:bookmarkStart w:name="z150" w:id="105"/>
    <w:p>
      <w:pPr>
        <w:spacing w:after="0"/>
        <w:ind w:left="0"/>
        <w:jc w:val="both"/>
      </w:pPr>
      <w:r>
        <w:rPr>
          <w:rFonts w:ascii="Times New Roman"/>
          <w:b w:val="false"/>
          <w:i w:val="false"/>
          <w:color w:val="000000"/>
          <w:sz w:val="28"/>
        </w:rPr>
        <w:t>
      Филиалдың өндірістік қызметінің тиімділігін қамтамасыз етеді, олардың жұмыс нәтижелерін, еңбек және өндірістік тәртіптің жай-күйін бақылайды.</w:t>
      </w:r>
    </w:p>
    <w:bookmarkEnd w:id="105"/>
    <w:bookmarkStart w:name="z151" w:id="106"/>
    <w:p>
      <w:pPr>
        <w:spacing w:after="0"/>
        <w:ind w:left="0"/>
        <w:jc w:val="both"/>
      </w:pPr>
      <w:r>
        <w:rPr>
          <w:rFonts w:ascii="Times New Roman"/>
          <w:b w:val="false"/>
          <w:i w:val="false"/>
          <w:color w:val="000000"/>
          <w:sz w:val="28"/>
        </w:rPr>
        <w:t xml:space="preserve">
      Өндірістік жұмыстар, мемлекеттік тапсырма бойынша, сондай-ақ шарттық жұмыстар бойынша іс-шараларды әзірлеуге жетекшілік етеді. </w:t>
      </w:r>
    </w:p>
    <w:bookmarkEnd w:id="106"/>
    <w:bookmarkStart w:name="z152" w:id="107"/>
    <w:p>
      <w:pPr>
        <w:spacing w:after="0"/>
        <w:ind w:left="0"/>
        <w:jc w:val="both"/>
      </w:pPr>
      <w:r>
        <w:rPr>
          <w:rFonts w:ascii="Times New Roman"/>
          <w:b w:val="false"/>
          <w:i w:val="false"/>
          <w:color w:val="000000"/>
          <w:sz w:val="28"/>
        </w:rPr>
        <w:t>
      Өндірістік жұмыстар бойынша техникалық құжаттаманы (техникалық ерекшеліктер, техникалық шарттар, технологиялық карталар, картограммалар) уақытылы дайындауды қамтамасыз етеді.</w:t>
      </w:r>
    </w:p>
    <w:bookmarkEnd w:id="107"/>
    <w:bookmarkStart w:name="z153" w:id="108"/>
    <w:p>
      <w:pPr>
        <w:spacing w:after="0"/>
        <w:ind w:left="0"/>
        <w:jc w:val="both"/>
      </w:pPr>
      <w:r>
        <w:rPr>
          <w:rFonts w:ascii="Times New Roman"/>
          <w:b w:val="false"/>
          <w:i w:val="false"/>
          <w:color w:val="000000"/>
          <w:sz w:val="28"/>
        </w:rPr>
        <w:t xml:space="preserve">
      Шарттық жұмыстар, тауарлар (қызметтер) өндіріс көлемін кеңейтуге ықпал етеді. </w:t>
      </w:r>
    </w:p>
    <w:bookmarkEnd w:id="108"/>
    <w:bookmarkStart w:name="z154" w:id="109"/>
    <w:p>
      <w:pPr>
        <w:spacing w:after="0"/>
        <w:ind w:left="0"/>
        <w:jc w:val="both"/>
      </w:pPr>
      <w:r>
        <w:rPr>
          <w:rFonts w:ascii="Times New Roman"/>
          <w:b w:val="false"/>
          <w:i w:val="false"/>
          <w:color w:val="000000"/>
          <w:sz w:val="28"/>
        </w:rPr>
        <w:t xml:space="preserve">
      Өндірістік жұмыстардың толық циклін, шарттық жұмыстарды орындауды, орындалған жұмыстарды қабылдау актілеріне қол қоюды қамтамасыз етеді, цифрландыруды енгізу жөніндегі филиалдағы автоматтандыру және инновациялық технологиялар іс-шараларды әзірлеуге, жобалауға, іске асыруға басшылық жасайды. </w:t>
      </w:r>
    </w:p>
    <w:bookmarkEnd w:id="109"/>
    <w:bookmarkStart w:name="z155" w:id="110"/>
    <w:p>
      <w:pPr>
        <w:spacing w:after="0"/>
        <w:ind w:left="0"/>
        <w:jc w:val="both"/>
      </w:pPr>
      <w:r>
        <w:rPr>
          <w:rFonts w:ascii="Times New Roman"/>
          <w:b w:val="false"/>
          <w:i w:val="false"/>
          <w:color w:val="000000"/>
          <w:sz w:val="28"/>
        </w:rPr>
        <w:t>
      Цифрландыруды енгізу бойынша техникалық құжаттама және техникалық тапсырмалар, автоматтандыру және инновациялық технологиялардың дайындығын уақытылы қамтамасыз етеді.</w:t>
      </w:r>
    </w:p>
    <w:bookmarkEnd w:id="110"/>
    <w:bookmarkStart w:name="z156" w:id="111"/>
    <w:p>
      <w:pPr>
        <w:spacing w:after="0"/>
        <w:ind w:left="0"/>
        <w:jc w:val="both"/>
      </w:pPr>
      <w:r>
        <w:rPr>
          <w:rFonts w:ascii="Times New Roman"/>
          <w:b w:val="false"/>
          <w:i w:val="false"/>
          <w:color w:val="000000"/>
          <w:sz w:val="28"/>
        </w:rPr>
        <w:t>
      Цифрландыруды, автоматтандыруды және инновациялық технологияларды енгізу үшін бастапқы деректерді дайындауда филиал бөлімшелеріне әдістемелік көмек көрсетуді жүргізеді.</w:t>
      </w:r>
    </w:p>
    <w:bookmarkEnd w:id="111"/>
    <w:bookmarkStart w:name="z157" w:id="112"/>
    <w:p>
      <w:pPr>
        <w:spacing w:after="0"/>
        <w:ind w:left="0"/>
        <w:jc w:val="both"/>
      </w:pPr>
      <w:r>
        <w:rPr>
          <w:rFonts w:ascii="Times New Roman"/>
          <w:b w:val="false"/>
          <w:i w:val="false"/>
          <w:color w:val="000000"/>
          <w:sz w:val="28"/>
        </w:rPr>
        <w:t>
      Филиалды басқаруда цифрландыру мен автоматтандыруды енгізудің отандық және шетелдік тәжірибесі аталған мәселелер бойынша мамандардың біліктілігін арттыру бойынша зерттеуді ұйымдастырады.</w:t>
      </w:r>
    </w:p>
    <w:bookmarkEnd w:id="112"/>
    <w:bookmarkStart w:name="z158" w:id="113"/>
    <w:p>
      <w:pPr>
        <w:spacing w:after="0"/>
        <w:ind w:left="0"/>
        <w:jc w:val="both"/>
      </w:pPr>
      <w:r>
        <w:rPr>
          <w:rFonts w:ascii="Times New Roman"/>
          <w:b w:val="false"/>
          <w:i w:val="false"/>
          <w:color w:val="000000"/>
          <w:sz w:val="28"/>
        </w:rPr>
        <w:t>
      Кәсіпорынның ақпараттық қауіпсіздігін қамтамасыз ету бойынша іс-шараларды өткізуді ұйымдастырады.</w:t>
      </w:r>
    </w:p>
    <w:bookmarkEnd w:id="113"/>
    <w:bookmarkStart w:name="z159" w:id="114"/>
    <w:p>
      <w:pPr>
        <w:spacing w:after="0"/>
        <w:ind w:left="0"/>
        <w:jc w:val="both"/>
      </w:pPr>
      <w:r>
        <w:rPr>
          <w:rFonts w:ascii="Times New Roman"/>
          <w:b w:val="false"/>
          <w:i w:val="false"/>
          <w:color w:val="000000"/>
          <w:sz w:val="28"/>
        </w:rPr>
        <w:t>
      Сыртқы ұйымдар әзірлеген техникалық қайта жарақтандыру жобаларын қарауды және енгізуді ұйымдастыру техникасының бағдарламалық қамтылымын сатып алуға өтінімдер жасауды ұйымдастырады.</w:t>
      </w:r>
    </w:p>
    <w:bookmarkEnd w:id="114"/>
    <w:bookmarkStart w:name="z160" w:id="115"/>
    <w:p>
      <w:pPr>
        <w:spacing w:after="0"/>
        <w:ind w:left="0"/>
        <w:jc w:val="both"/>
      </w:pPr>
      <w:r>
        <w:rPr>
          <w:rFonts w:ascii="Times New Roman"/>
          <w:b w:val="false"/>
          <w:i w:val="false"/>
          <w:color w:val="000000"/>
          <w:sz w:val="28"/>
        </w:rPr>
        <w:t>
      Техникалық пайдалану, жөндеу және ұйымдастыруды жаңғыртуды жүзеге асыруды бақылайды.</w:t>
      </w:r>
    </w:p>
    <w:bookmarkEnd w:id="115"/>
    <w:bookmarkStart w:name="z161" w:id="116"/>
    <w:p>
      <w:pPr>
        <w:spacing w:after="0"/>
        <w:ind w:left="0"/>
        <w:jc w:val="both"/>
      </w:pPr>
      <w:r>
        <w:rPr>
          <w:rFonts w:ascii="Times New Roman"/>
          <w:b w:val="false"/>
          <w:i w:val="false"/>
          <w:color w:val="000000"/>
          <w:sz w:val="28"/>
        </w:rPr>
        <w:t xml:space="preserve">
      Цифрландыру, бағдарламалық қамтылым және кеңсе техникасын енгізу бойынша уақытылы техникалық құжаттамаларды қамтамасыз етеді. </w:t>
      </w:r>
    </w:p>
    <w:bookmarkEnd w:id="116"/>
    <w:bookmarkStart w:name="z162" w:id="117"/>
    <w:p>
      <w:pPr>
        <w:spacing w:after="0"/>
        <w:ind w:left="0"/>
        <w:jc w:val="both"/>
      </w:pPr>
      <w:r>
        <w:rPr>
          <w:rFonts w:ascii="Times New Roman"/>
          <w:b w:val="false"/>
          <w:i w:val="false"/>
          <w:color w:val="000000"/>
          <w:sz w:val="28"/>
        </w:rPr>
        <w:t>
       17. Білуі тиіс:</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w:t>
      </w:r>
      <w:r>
        <w:rPr>
          <w:rFonts w:ascii="Times New Roman"/>
          <w:b w:val="false"/>
          <w:i w:val="false"/>
          <w:color w:val="000000"/>
          <w:sz w:val="28"/>
        </w:rPr>
        <w:t>Заңды</w:t>
      </w:r>
      <w:r>
        <w:rPr>
          <w:rFonts w:ascii="Times New Roman"/>
          <w:b w:val="false"/>
          <w:i w:val="false"/>
          <w:color w:val="000000"/>
          <w:sz w:val="28"/>
        </w:rPr>
        <w:t>;</w:t>
      </w:r>
    </w:p>
    <w:bookmarkStart w:name="z171" w:id="118"/>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актілерді және нормативтік-техникалық құжаттарды;</w:t>
      </w:r>
    </w:p>
    <w:bookmarkEnd w:id="118"/>
    <w:bookmarkStart w:name="z172" w:id="1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9"/>
    <w:bookmarkStart w:name="z173" w:id="12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20"/>
    <w:bookmarkStart w:name="z174" w:id="121"/>
    <w:p>
      <w:pPr>
        <w:spacing w:after="0"/>
        <w:ind w:left="0"/>
        <w:jc w:val="both"/>
      </w:pPr>
      <w:r>
        <w:rPr>
          <w:rFonts w:ascii="Times New Roman"/>
          <w:b w:val="false"/>
          <w:i w:val="false"/>
          <w:color w:val="000000"/>
          <w:sz w:val="28"/>
        </w:rPr>
        <w:t>
      18. Біліктілікке қойылатын талаптар: кадрларды даярлаудың тиісті бағыты бойынша жоғары (немесе жоғары оқу орнынан кейінгі) білімі: геодезия және картография және/немесе кадастр және/немесе экономика, құқық және қызмет бейіні бойынша жетекшілік ететін бағыттарда жұмыс өтілі кемінде 4 жыл, оның ішінде басшы лауазымдардағы жұмыс өтілі кемінде 1 жыл.</w:t>
      </w:r>
    </w:p>
    <w:bookmarkEnd w:id="121"/>
    <w:bookmarkStart w:name="z175" w:id="122"/>
    <w:p>
      <w:pPr>
        <w:spacing w:after="0"/>
        <w:ind w:left="0"/>
        <w:jc w:val="left"/>
      </w:pPr>
      <w:r>
        <w:rPr>
          <w:rFonts w:ascii="Times New Roman"/>
          <w:b/>
          <w:i w:val="false"/>
          <w:color w:val="000000"/>
        </w:rPr>
        <w:t xml:space="preserve"> 5-параграф. Геодезия және картография басқармасының басшысы</w:t>
      </w:r>
    </w:p>
    <w:bookmarkEnd w:id="122"/>
    <w:bookmarkStart w:name="z176" w:id="123"/>
    <w:p>
      <w:pPr>
        <w:spacing w:after="0"/>
        <w:ind w:left="0"/>
        <w:jc w:val="both"/>
      </w:pPr>
      <w:r>
        <w:rPr>
          <w:rFonts w:ascii="Times New Roman"/>
          <w:b w:val="false"/>
          <w:i w:val="false"/>
          <w:color w:val="000000"/>
          <w:sz w:val="28"/>
        </w:rPr>
        <w:t xml:space="preserve">
      19. Лауазымдық міндеттері: </w:t>
      </w:r>
    </w:p>
    <w:bookmarkEnd w:id="123"/>
    <w:bookmarkStart w:name="z177" w:id="124"/>
    <w:p>
      <w:pPr>
        <w:spacing w:after="0"/>
        <w:ind w:left="0"/>
        <w:jc w:val="both"/>
      </w:pPr>
      <w:r>
        <w:rPr>
          <w:rFonts w:ascii="Times New Roman"/>
          <w:b w:val="false"/>
          <w:i w:val="false"/>
          <w:color w:val="000000"/>
          <w:sz w:val="28"/>
        </w:rPr>
        <w:t xml:space="preserve">
      Нормативтік-құқықтық актілерге сәйкес басқарманың өндірістік қызметіне, өндірістің тиімділігін арттыру бойынша ұйымдастыру-техникалық шараларына жаңа техникалар мен технологиялар енгізу жоспарының жобаларын дайындауға, карталар мен жоспарларды жаңарту кезінде жұмыс жобаларын әзірлеуге, бөлімше қызметкерлеріне жетекшілік етеді. </w:t>
      </w:r>
    </w:p>
    <w:bookmarkEnd w:id="124"/>
    <w:bookmarkStart w:name="z178" w:id="125"/>
    <w:p>
      <w:pPr>
        <w:spacing w:after="0"/>
        <w:ind w:left="0"/>
        <w:jc w:val="both"/>
      </w:pPr>
      <w:r>
        <w:rPr>
          <w:rFonts w:ascii="Times New Roman"/>
          <w:b w:val="false"/>
          <w:i w:val="false"/>
          <w:color w:val="000000"/>
          <w:sz w:val="28"/>
        </w:rPr>
        <w:t>
      Ұйымның (кәсіпорынның) өндірістік бөлімшелерінің перспективалық, жылдық, тоқсандық және айлық жоспарларының жобаларын дайындауға басшылық жасайды.</w:t>
      </w:r>
    </w:p>
    <w:bookmarkEnd w:id="125"/>
    <w:bookmarkStart w:name="z179" w:id="126"/>
    <w:p>
      <w:pPr>
        <w:spacing w:after="0"/>
        <w:ind w:left="0"/>
        <w:jc w:val="both"/>
      </w:pPr>
      <w:r>
        <w:rPr>
          <w:rFonts w:ascii="Times New Roman"/>
          <w:b w:val="false"/>
          <w:i w:val="false"/>
          <w:color w:val="000000"/>
          <w:sz w:val="28"/>
        </w:rPr>
        <w:t>
      Бағынысты бөлімшелердің жұмыс нәтижелерін, еңбек және өндірістік тәртіп жағдайын бақылайды.</w:t>
      </w:r>
    </w:p>
    <w:bookmarkEnd w:id="126"/>
    <w:bookmarkStart w:name="z180" w:id="127"/>
    <w:p>
      <w:pPr>
        <w:spacing w:after="0"/>
        <w:ind w:left="0"/>
        <w:jc w:val="both"/>
      </w:pPr>
      <w:r>
        <w:rPr>
          <w:rFonts w:ascii="Times New Roman"/>
          <w:b w:val="false"/>
          <w:i w:val="false"/>
          <w:color w:val="000000"/>
          <w:sz w:val="28"/>
        </w:rPr>
        <w:t xml:space="preserve">
      Басқарманың жұмысын, далалық және камералдық өндірісінің өзара тиімді іс-қимылын ұйымдастырады. </w:t>
      </w:r>
    </w:p>
    <w:bookmarkEnd w:id="127"/>
    <w:bookmarkStart w:name="z181" w:id="128"/>
    <w:p>
      <w:pPr>
        <w:spacing w:after="0"/>
        <w:ind w:left="0"/>
        <w:jc w:val="both"/>
      </w:pPr>
      <w:r>
        <w:rPr>
          <w:rFonts w:ascii="Times New Roman"/>
          <w:b w:val="false"/>
          <w:i w:val="false"/>
          <w:color w:val="000000"/>
          <w:sz w:val="28"/>
        </w:rPr>
        <w:t>
      Олардың қызметіне озық техника мен технологияны, еңбекті, өндірістік және басшылықты ғылыми ұйымдастыруды кеңінен енгізу негізінде еңбек өндірісі мен өнім сапасын (жұмысты) арттыруға бағыттайды.</w:t>
      </w:r>
    </w:p>
    <w:bookmarkEnd w:id="128"/>
    <w:bookmarkStart w:name="z182" w:id="129"/>
    <w:p>
      <w:pPr>
        <w:spacing w:after="0"/>
        <w:ind w:left="0"/>
        <w:jc w:val="both"/>
      </w:pPr>
      <w:r>
        <w:rPr>
          <w:rFonts w:ascii="Times New Roman"/>
          <w:b w:val="false"/>
          <w:i w:val="false"/>
          <w:color w:val="000000"/>
          <w:sz w:val="28"/>
        </w:rPr>
        <w:t xml:space="preserve">
      Бөлімшенің белгіленген жұмыс жоспарларының орындалуын, мемлекеттік тапсырыс қаражаты есебінен орындалатын топографиялық-геодезиялық және картографиялық жұмыстарды жоспарлау тапсырмасын орындауды қамтамасыз етеді. </w:t>
      </w:r>
    </w:p>
    <w:bookmarkEnd w:id="129"/>
    <w:bookmarkStart w:name="z183" w:id="130"/>
    <w:p>
      <w:pPr>
        <w:spacing w:after="0"/>
        <w:ind w:left="0"/>
        <w:jc w:val="both"/>
      </w:pPr>
      <w:r>
        <w:rPr>
          <w:rFonts w:ascii="Times New Roman"/>
          <w:b w:val="false"/>
          <w:i w:val="false"/>
          <w:color w:val="000000"/>
          <w:sz w:val="28"/>
        </w:rPr>
        <w:t xml:space="preserve">
      Өзіне берілген құқықтардың шегінде ұйымның кейбір құрылымдық бөлімшелерінің бастықтарына өндірістік-шаруашылық функцияларын орындауды тапсырады. </w:t>
      </w:r>
    </w:p>
    <w:bookmarkEnd w:id="130"/>
    <w:bookmarkStart w:name="z184" w:id="131"/>
    <w:p>
      <w:pPr>
        <w:spacing w:after="0"/>
        <w:ind w:left="0"/>
        <w:jc w:val="both"/>
      </w:pPr>
      <w:r>
        <w:rPr>
          <w:rFonts w:ascii="Times New Roman"/>
          <w:b w:val="false"/>
          <w:i w:val="false"/>
          <w:color w:val="000000"/>
          <w:sz w:val="28"/>
        </w:rPr>
        <w:t>
       20. Білуі тиіс:</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192" w:id="132"/>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132"/>
    <w:bookmarkStart w:name="z193" w:id="1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3"/>
    <w:bookmarkStart w:name="z194" w:id="13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4"/>
    <w:bookmarkStart w:name="z195" w:id="135"/>
    <w:p>
      <w:pPr>
        <w:spacing w:after="0"/>
        <w:ind w:left="0"/>
        <w:jc w:val="both"/>
      </w:pPr>
      <w:r>
        <w:rPr>
          <w:rFonts w:ascii="Times New Roman"/>
          <w:b w:val="false"/>
          <w:i w:val="false"/>
          <w:color w:val="000000"/>
          <w:sz w:val="28"/>
        </w:rPr>
        <w:t>
      21.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5 жылдан кем емес жұмыс өтілі.</w:t>
      </w:r>
    </w:p>
    <w:bookmarkEnd w:id="135"/>
    <w:bookmarkStart w:name="z196" w:id="136"/>
    <w:p>
      <w:pPr>
        <w:spacing w:after="0"/>
        <w:ind w:left="0"/>
        <w:jc w:val="left"/>
      </w:pPr>
      <w:r>
        <w:rPr>
          <w:rFonts w:ascii="Times New Roman"/>
          <w:b/>
          <w:i w:val="false"/>
          <w:color w:val="000000"/>
        </w:rPr>
        <w:t xml:space="preserve"> 6-параграф. Жобалау және жоспарлау бөлімінің басшысы</w:t>
      </w:r>
    </w:p>
    <w:bookmarkEnd w:id="136"/>
    <w:bookmarkStart w:name="z197" w:id="137"/>
    <w:p>
      <w:pPr>
        <w:spacing w:after="0"/>
        <w:ind w:left="0"/>
        <w:jc w:val="both"/>
      </w:pPr>
      <w:r>
        <w:rPr>
          <w:rFonts w:ascii="Times New Roman"/>
          <w:b w:val="false"/>
          <w:i w:val="false"/>
          <w:color w:val="000000"/>
          <w:sz w:val="28"/>
        </w:rPr>
        <w:t xml:space="preserve">
      22. Лауазымдық міндеттері: </w:t>
      </w:r>
    </w:p>
    <w:bookmarkEnd w:id="137"/>
    <w:bookmarkStart w:name="z198" w:id="138"/>
    <w:p>
      <w:pPr>
        <w:spacing w:after="0"/>
        <w:ind w:left="0"/>
        <w:jc w:val="both"/>
      </w:pPr>
      <w:r>
        <w:rPr>
          <w:rFonts w:ascii="Times New Roman"/>
          <w:b w:val="false"/>
          <w:i w:val="false"/>
          <w:color w:val="000000"/>
          <w:sz w:val="28"/>
        </w:rPr>
        <w:t xml:space="preserve">
      Нормативтік құқықтық актілерге сәйкес бөлімнің өндірістік-шаруашылық қызметін, құзіреті шегінде бөлім қызметкерлерін, мамандарды іріктеу және орналастыруды басқаруды жүзеге асырады. </w:t>
      </w:r>
    </w:p>
    <w:bookmarkEnd w:id="138"/>
    <w:bookmarkStart w:name="z199" w:id="139"/>
    <w:p>
      <w:pPr>
        <w:spacing w:after="0"/>
        <w:ind w:left="0"/>
        <w:jc w:val="both"/>
      </w:pPr>
      <w:r>
        <w:rPr>
          <w:rFonts w:ascii="Times New Roman"/>
          <w:b w:val="false"/>
          <w:i w:val="false"/>
          <w:color w:val="000000"/>
          <w:sz w:val="28"/>
        </w:rPr>
        <w:t>
      Жұмыс өндірісінде жаңа құралдар мен әдістерін экономикалық тиімді енгізудің есебін жүргізеді</w:t>
      </w:r>
    </w:p>
    <w:bookmarkEnd w:id="139"/>
    <w:bookmarkStart w:name="z200" w:id="140"/>
    <w:p>
      <w:pPr>
        <w:spacing w:after="0"/>
        <w:ind w:left="0"/>
        <w:jc w:val="both"/>
      </w:pPr>
      <w:r>
        <w:rPr>
          <w:rFonts w:ascii="Times New Roman"/>
          <w:b w:val="false"/>
          <w:i w:val="false"/>
          <w:color w:val="000000"/>
          <w:sz w:val="28"/>
        </w:rPr>
        <w:t>
      Бөлім қызметкерлерінің еңбек қауіпсіздігі және еңбекті қорғау жөніндегі, өндірістік және еңбек тәртібі қағидалары мен нормаларын сақтауын бақылайды. Бөлімде ерекше көзге түскен қызметкерлерді марапаттау туралы, қажет болған жағдайда материалдық ықпал ету мен тәртіптік жаза қолдану ұсыныстарын енгізеді.</w:t>
      </w:r>
    </w:p>
    <w:bookmarkEnd w:id="140"/>
    <w:bookmarkStart w:name="z201" w:id="141"/>
    <w:p>
      <w:pPr>
        <w:spacing w:after="0"/>
        <w:ind w:left="0"/>
        <w:jc w:val="both"/>
      </w:pPr>
      <w:r>
        <w:rPr>
          <w:rFonts w:ascii="Times New Roman"/>
          <w:b w:val="false"/>
          <w:i w:val="false"/>
          <w:color w:val="000000"/>
          <w:sz w:val="28"/>
        </w:rPr>
        <w:t>
      Топографиялық-геодезиялық және картографиялық жұмыстар өндірісінде техникалық жобалар мен есеп сметасын жасау, бөлім қызметін жоспарлау, есепке алу, жасау және ұсынуды ұйымдастырады.</w:t>
      </w:r>
    </w:p>
    <w:bookmarkEnd w:id="141"/>
    <w:bookmarkStart w:name="z202" w:id="142"/>
    <w:p>
      <w:pPr>
        <w:spacing w:after="0"/>
        <w:ind w:left="0"/>
        <w:jc w:val="both"/>
      </w:pPr>
      <w:r>
        <w:rPr>
          <w:rFonts w:ascii="Times New Roman"/>
          <w:b w:val="false"/>
          <w:i w:val="false"/>
          <w:color w:val="000000"/>
          <w:sz w:val="28"/>
        </w:rPr>
        <w:t xml:space="preserve">
      Мемлекеттік тапсырыс қаражаты есебінен орындалатын топографиялық-геодезиялық және картографиялық жұмыстарды жоспарлау тапсырмасын орындауды, жабдықтар мен басқа да негізгі құралдарды техникалық дұрыс пайдалануды, қауіпсіз және салауатты еңбек жағдайын қамтамасыз етеді. </w:t>
      </w:r>
    </w:p>
    <w:bookmarkEnd w:id="142"/>
    <w:bookmarkStart w:name="z203" w:id="143"/>
    <w:p>
      <w:pPr>
        <w:spacing w:after="0"/>
        <w:ind w:left="0"/>
        <w:jc w:val="both"/>
      </w:pPr>
      <w:r>
        <w:rPr>
          <w:rFonts w:ascii="Times New Roman"/>
          <w:b w:val="false"/>
          <w:i w:val="false"/>
          <w:color w:val="000000"/>
          <w:sz w:val="28"/>
        </w:rPr>
        <w:t>
       23. Білуі тиіс:</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211" w:id="144"/>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актілерді және нормативтік-техникалық құжаттарды;</w:t>
      </w:r>
    </w:p>
    <w:bookmarkEnd w:id="144"/>
    <w:bookmarkStart w:name="z212" w:id="14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5"/>
    <w:bookmarkStart w:name="z213" w:id="14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46"/>
    <w:bookmarkStart w:name="z214" w:id="147"/>
    <w:p>
      <w:pPr>
        <w:spacing w:after="0"/>
        <w:ind w:left="0"/>
        <w:jc w:val="both"/>
      </w:pPr>
      <w:r>
        <w:rPr>
          <w:rFonts w:ascii="Times New Roman"/>
          <w:b w:val="false"/>
          <w:i w:val="false"/>
          <w:color w:val="000000"/>
          <w:sz w:val="28"/>
        </w:rPr>
        <w:t>
      24. Біліктілікке қойылатын талаптар: кадрларды даярлаудың тиісті бағыты бойынша жоғары (немесе жоғары оқу орнынан кейінгі) геодезия және картография және/немесе экономика білімі және ұйымның тиісті бағытындағы 4 жылдан кем емес жұмыс өтілі.</w:t>
      </w:r>
    </w:p>
    <w:bookmarkEnd w:id="147"/>
    <w:bookmarkStart w:name="z215" w:id="148"/>
    <w:p>
      <w:pPr>
        <w:spacing w:after="0"/>
        <w:ind w:left="0"/>
        <w:jc w:val="left"/>
      </w:pPr>
      <w:r>
        <w:rPr>
          <w:rFonts w:ascii="Times New Roman"/>
          <w:b/>
          <w:i w:val="false"/>
          <w:color w:val="000000"/>
        </w:rPr>
        <w:t xml:space="preserve"> 7-параграф. Бөлім басшысы (топографиялық-геодезиялық, картографиялық және аэроғарыштүсірілім жұмыстары)</w:t>
      </w:r>
    </w:p>
    <w:bookmarkEnd w:id="148"/>
    <w:bookmarkStart w:name="z216" w:id="149"/>
    <w:p>
      <w:pPr>
        <w:spacing w:after="0"/>
        <w:ind w:left="0"/>
        <w:jc w:val="both"/>
      </w:pPr>
      <w:r>
        <w:rPr>
          <w:rFonts w:ascii="Times New Roman"/>
          <w:b w:val="false"/>
          <w:i w:val="false"/>
          <w:color w:val="000000"/>
          <w:sz w:val="28"/>
        </w:rPr>
        <w:t>
      25. Лауазымдық міндеттері:</w:t>
      </w:r>
    </w:p>
    <w:bookmarkEnd w:id="149"/>
    <w:bookmarkStart w:name="z217" w:id="150"/>
    <w:p>
      <w:pPr>
        <w:spacing w:after="0"/>
        <w:ind w:left="0"/>
        <w:jc w:val="both"/>
      </w:pPr>
      <w:r>
        <w:rPr>
          <w:rFonts w:ascii="Times New Roman"/>
          <w:b w:val="false"/>
          <w:i w:val="false"/>
          <w:color w:val="000000"/>
          <w:sz w:val="28"/>
        </w:rPr>
        <w:t>
      Бөлімнің өндірістік-шаруашылық қызметін, құзыреті шегінде бөлім қызметкерлерін, мамандарды іріктеу және орналастыруды басқаруды жүзеге асырады.</w:t>
      </w:r>
    </w:p>
    <w:bookmarkEnd w:id="150"/>
    <w:bookmarkStart w:name="z218" w:id="151"/>
    <w:p>
      <w:pPr>
        <w:spacing w:after="0"/>
        <w:ind w:left="0"/>
        <w:jc w:val="both"/>
      </w:pPr>
      <w:r>
        <w:rPr>
          <w:rFonts w:ascii="Times New Roman"/>
          <w:b w:val="false"/>
          <w:i w:val="false"/>
          <w:color w:val="000000"/>
          <w:sz w:val="28"/>
        </w:rPr>
        <w:t>
      Ұйымның өндірістік бөлімшелерінің перспективалық, жылдық, тоқсандық және айлық жоспарларының жобаларын дайындауға басшылық жасайды.</w:t>
      </w:r>
    </w:p>
    <w:bookmarkEnd w:id="151"/>
    <w:bookmarkStart w:name="z219" w:id="152"/>
    <w:p>
      <w:pPr>
        <w:spacing w:after="0"/>
        <w:ind w:left="0"/>
        <w:jc w:val="both"/>
      </w:pPr>
      <w:r>
        <w:rPr>
          <w:rFonts w:ascii="Times New Roman"/>
          <w:b w:val="false"/>
          <w:i w:val="false"/>
          <w:color w:val="000000"/>
          <w:sz w:val="28"/>
        </w:rPr>
        <w:t>
      Өндірістік бөлімшелердің жұмысын үйлестіреді.</w:t>
      </w:r>
    </w:p>
    <w:bookmarkEnd w:id="152"/>
    <w:bookmarkStart w:name="z220" w:id="153"/>
    <w:p>
      <w:pPr>
        <w:spacing w:after="0"/>
        <w:ind w:left="0"/>
        <w:jc w:val="both"/>
      </w:pPr>
      <w:r>
        <w:rPr>
          <w:rFonts w:ascii="Times New Roman"/>
          <w:b w:val="false"/>
          <w:i w:val="false"/>
          <w:color w:val="000000"/>
          <w:sz w:val="28"/>
        </w:rPr>
        <w:t>
      Олардың қызметін озық техника мен технологияны, еңбекті, өндірістік және басшылықты ғылыми ұйымдастыруды кеңінен енгізу негізінде еңбек өндірісі мен өнім сапасын (жұмысты) арттыруға бағыттайды.</w:t>
      </w:r>
    </w:p>
    <w:bookmarkEnd w:id="153"/>
    <w:bookmarkStart w:name="z221" w:id="154"/>
    <w:p>
      <w:pPr>
        <w:spacing w:after="0"/>
        <w:ind w:left="0"/>
        <w:jc w:val="both"/>
      </w:pPr>
      <w:r>
        <w:rPr>
          <w:rFonts w:ascii="Times New Roman"/>
          <w:b w:val="false"/>
          <w:i w:val="false"/>
          <w:color w:val="000000"/>
          <w:sz w:val="28"/>
        </w:rPr>
        <w:t>
      Бағынысты бөлімшелердің жұмыс нәтижелерін, еңбек және өндірістік тәртіп жағдайын бақылайды және тексереді.</w:t>
      </w:r>
    </w:p>
    <w:bookmarkEnd w:id="154"/>
    <w:bookmarkStart w:name="z222" w:id="155"/>
    <w:p>
      <w:pPr>
        <w:spacing w:after="0"/>
        <w:ind w:left="0"/>
        <w:jc w:val="both"/>
      </w:pPr>
      <w:r>
        <w:rPr>
          <w:rFonts w:ascii="Times New Roman"/>
          <w:b w:val="false"/>
          <w:i w:val="false"/>
          <w:color w:val="000000"/>
          <w:sz w:val="28"/>
        </w:rPr>
        <w:t xml:space="preserve">
      Жаңа техника мен технологияларды енгізу жоспарларының жобаларын, өндіріс тиімділігін арттыру бойынша ұйымдастырушылық-техникалық іс-шараларды дайындауды, карталар мен жоспарларды жаңарту кезінде жұмыс жобаларын әзірлеуді қамтамасыз етеді. </w:t>
      </w:r>
    </w:p>
    <w:bookmarkEnd w:id="155"/>
    <w:bookmarkStart w:name="z223" w:id="156"/>
    <w:p>
      <w:pPr>
        <w:spacing w:after="0"/>
        <w:ind w:left="0"/>
        <w:jc w:val="both"/>
      </w:pPr>
      <w:r>
        <w:rPr>
          <w:rFonts w:ascii="Times New Roman"/>
          <w:b w:val="false"/>
          <w:i w:val="false"/>
          <w:color w:val="000000"/>
          <w:sz w:val="28"/>
        </w:rPr>
        <w:t>
       26. Білуі тиіс:</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231" w:id="157"/>
    <w:p>
      <w:pPr>
        <w:spacing w:after="0"/>
        <w:ind w:left="0"/>
        <w:jc w:val="both"/>
      </w:pPr>
      <w:r>
        <w:rPr>
          <w:rFonts w:ascii="Times New Roman"/>
          <w:b w:val="false"/>
          <w:i w:val="false"/>
          <w:color w:val="000000"/>
          <w:sz w:val="28"/>
        </w:rPr>
        <w:t xml:space="preserve">
      Геодезия және картография саласындағы нормативтік-құқықтық актілер және нормативтік-техникалық құжаттарды; </w:t>
      </w:r>
    </w:p>
    <w:bookmarkEnd w:id="157"/>
    <w:bookmarkStart w:name="z232" w:id="15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8"/>
    <w:bookmarkStart w:name="z233" w:id="15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9"/>
    <w:bookmarkStart w:name="z234" w:id="160"/>
    <w:p>
      <w:pPr>
        <w:spacing w:after="0"/>
        <w:ind w:left="0"/>
        <w:jc w:val="both"/>
      </w:pPr>
      <w:r>
        <w:rPr>
          <w:rFonts w:ascii="Times New Roman"/>
          <w:b w:val="false"/>
          <w:i w:val="false"/>
          <w:color w:val="000000"/>
          <w:sz w:val="28"/>
        </w:rPr>
        <w:t>
      27.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4 жылдан кем емес жұмыс өтілі.</w:t>
      </w:r>
    </w:p>
    <w:bookmarkEnd w:id="160"/>
    <w:bookmarkStart w:name="z235" w:id="161"/>
    <w:p>
      <w:pPr>
        <w:spacing w:after="0"/>
        <w:ind w:left="0"/>
        <w:jc w:val="left"/>
      </w:pPr>
      <w:r>
        <w:rPr>
          <w:rFonts w:ascii="Times New Roman"/>
          <w:b/>
          <w:i w:val="false"/>
          <w:color w:val="000000"/>
        </w:rPr>
        <w:t xml:space="preserve"> 8-параграф. Бөлім басшысы (инновациялық технологиялар, жерсеріктік жайғастыру, цифрландыру және ақпараттық қауіпсіздік)</w:t>
      </w:r>
    </w:p>
    <w:bookmarkEnd w:id="161"/>
    <w:bookmarkStart w:name="z236" w:id="162"/>
    <w:p>
      <w:pPr>
        <w:spacing w:after="0"/>
        <w:ind w:left="0"/>
        <w:jc w:val="both"/>
      </w:pPr>
      <w:r>
        <w:rPr>
          <w:rFonts w:ascii="Times New Roman"/>
          <w:b w:val="false"/>
          <w:i w:val="false"/>
          <w:color w:val="000000"/>
          <w:sz w:val="28"/>
        </w:rPr>
        <w:t>
      28. Лауазымдық міндеттері:</w:t>
      </w:r>
    </w:p>
    <w:bookmarkEnd w:id="162"/>
    <w:bookmarkStart w:name="z237" w:id="163"/>
    <w:p>
      <w:pPr>
        <w:spacing w:after="0"/>
        <w:ind w:left="0"/>
        <w:jc w:val="both"/>
      </w:pPr>
      <w:r>
        <w:rPr>
          <w:rFonts w:ascii="Times New Roman"/>
          <w:b w:val="false"/>
          <w:i w:val="false"/>
          <w:color w:val="000000"/>
          <w:sz w:val="28"/>
        </w:rPr>
        <w:t>
      Ғылыми-техникалық экономикалық білімді арттыру және кәсіпорынның сыртқы және ішкі ақпараттық ортасын құру мақсатында ғылымның, техниканың, экономиканың және озық өндірістік тәжірибенің отандық және шетелдік жетістіктері туралы арнайы дайындалған ақпаратпен қамтамасыз ету бойынша жаңа жаһандық навигациялық жерсеріктік жүйе технологияларын пайдалана отырып жұмысты ұйымдастырады.</w:t>
      </w:r>
    </w:p>
    <w:bookmarkEnd w:id="163"/>
    <w:bookmarkStart w:name="z238" w:id="164"/>
    <w:p>
      <w:pPr>
        <w:spacing w:after="0"/>
        <w:ind w:left="0"/>
        <w:jc w:val="both"/>
      </w:pPr>
      <w:r>
        <w:rPr>
          <w:rFonts w:ascii="Times New Roman"/>
          <w:b w:val="false"/>
          <w:i w:val="false"/>
          <w:color w:val="000000"/>
          <w:sz w:val="28"/>
        </w:rPr>
        <w:t>
      Кәсіпорын басшылары мен мамандарының нарық конъюнктурасын зерттеу және кәсіпорын өнімінің бәсекеге қабілеттілігі проблемаларын зерделеу, техникалық және ұйымдастырушылық шешімдер қабылдау, өндірістік процестерді жетілдіру, еңбекті ұйымдастыру және кәсіпорынды басқару жөніндегі іс-шараларды дайындауға қажетті ғылыми-техникалық және экономикалық ақпаратқа қажеттіліктерін анықтау жөніндегі жұмысты ұйымдастырады.</w:t>
      </w:r>
    </w:p>
    <w:bookmarkEnd w:id="164"/>
    <w:bookmarkStart w:name="z239" w:id="165"/>
    <w:p>
      <w:pPr>
        <w:spacing w:after="0"/>
        <w:ind w:left="0"/>
        <w:jc w:val="both"/>
      </w:pPr>
      <w:r>
        <w:rPr>
          <w:rFonts w:ascii="Times New Roman"/>
          <w:b w:val="false"/>
          <w:i w:val="false"/>
          <w:color w:val="000000"/>
          <w:sz w:val="28"/>
        </w:rPr>
        <w:t>
      Референц станциялар желісін құру және дамыту жөніндегі жұмысты ұйымдастырады.</w:t>
      </w:r>
    </w:p>
    <w:bookmarkEnd w:id="165"/>
    <w:bookmarkStart w:name="z240" w:id="166"/>
    <w:p>
      <w:pPr>
        <w:spacing w:after="0"/>
        <w:ind w:left="0"/>
        <w:jc w:val="both"/>
      </w:pPr>
      <w:r>
        <w:rPr>
          <w:rFonts w:ascii="Times New Roman"/>
          <w:b w:val="false"/>
          <w:i w:val="false"/>
          <w:color w:val="000000"/>
          <w:sz w:val="28"/>
        </w:rPr>
        <w:t>
      Тұтынушылардың түзету істерін уақытылы ақпаратпен қамтамасыз етуді бақылауды жүзеге асырады.</w:t>
      </w:r>
    </w:p>
    <w:bookmarkEnd w:id="166"/>
    <w:bookmarkStart w:name="z241" w:id="167"/>
    <w:p>
      <w:pPr>
        <w:spacing w:after="0"/>
        <w:ind w:left="0"/>
        <w:jc w:val="both"/>
      </w:pPr>
      <w:r>
        <w:rPr>
          <w:rFonts w:ascii="Times New Roman"/>
          <w:b w:val="false"/>
          <w:i w:val="false"/>
          <w:color w:val="000000"/>
          <w:sz w:val="28"/>
        </w:rPr>
        <w:t>
      Референц станциялар желілерін пайдалану бойынша нұсқаулықтың сақталуын бақылауды жүзеге асырады.</w:t>
      </w:r>
    </w:p>
    <w:bookmarkEnd w:id="167"/>
    <w:bookmarkStart w:name="z242" w:id="168"/>
    <w:p>
      <w:pPr>
        <w:spacing w:after="0"/>
        <w:ind w:left="0"/>
        <w:jc w:val="both"/>
      </w:pPr>
      <w:r>
        <w:rPr>
          <w:rFonts w:ascii="Times New Roman"/>
          <w:b w:val="false"/>
          <w:i w:val="false"/>
          <w:color w:val="000000"/>
          <w:sz w:val="28"/>
        </w:rPr>
        <w:t>
      Компьютерлік техниканы пайдалануды жақсарту және компьютерлік техниканы тиімді пайдалану бойынша іс-шаралар жүргізуді ұйымдастырады.</w:t>
      </w:r>
    </w:p>
    <w:bookmarkEnd w:id="168"/>
    <w:bookmarkStart w:name="z243" w:id="169"/>
    <w:p>
      <w:pPr>
        <w:spacing w:after="0"/>
        <w:ind w:left="0"/>
        <w:jc w:val="both"/>
      </w:pPr>
      <w:r>
        <w:rPr>
          <w:rFonts w:ascii="Times New Roman"/>
          <w:b w:val="false"/>
          <w:i w:val="false"/>
          <w:color w:val="000000"/>
          <w:sz w:val="28"/>
        </w:rPr>
        <w:t>
      Кәсіпорынның ақпараттық қауіпсіздігін жасауға қатысады, ақпаратты қорғаудың ұйымдастырушылық құралдары кешенін әзірлейді.</w:t>
      </w:r>
    </w:p>
    <w:bookmarkEnd w:id="169"/>
    <w:bookmarkStart w:name="z244" w:id="170"/>
    <w:p>
      <w:pPr>
        <w:spacing w:after="0"/>
        <w:ind w:left="0"/>
        <w:jc w:val="both"/>
      </w:pPr>
      <w:r>
        <w:rPr>
          <w:rFonts w:ascii="Times New Roman"/>
          <w:b w:val="false"/>
          <w:i w:val="false"/>
          <w:color w:val="000000"/>
          <w:sz w:val="28"/>
        </w:rPr>
        <w:t>
      Компьютерлік техниканың құрамдас бөлшектермен және материалдармен дер кезінде қамтамасыз етілуін бақылауды жүзеге асырады.</w:t>
      </w:r>
    </w:p>
    <w:bookmarkEnd w:id="170"/>
    <w:bookmarkStart w:name="z245" w:id="171"/>
    <w:p>
      <w:pPr>
        <w:spacing w:after="0"/>
        <w:ind w:left="0"/>
        <w:jc w:val="both"/>
      </w:pPr>
      <w:r>
        <w:rPr>
          <w:rFonts w:ascii="Times New Roman"/>
          <w:b w:val="false"/>
          <w:i w:val="false"/>
          <w:color w:val="000000"/>
          <w:sz w:val="28"/>
        </w:rPr>
        <w:t>
      Компьютерлік техниканың пайдаланылуын жақсарту және компьютерлік техниканы тиімді пайдалану бойынша шаралар жүргізуді ұйымдастырады.</w:t>
      </w:r>
    </w:p>
    <w:bookmarkEnd w:id="171"/>
    <w:bookmarkStart w:name="z246" w:id="172"/>
    <w:p>
      <w:pPr>
        <w:spacing w:after="0"/>
        <w:ind w:left="0"/>
        <w:jc w:val="both"/>
      </w:pPr>
      <w:r>
        <w:rPr>
          <w:rFonts w:ascii="Times New Roman"/>
          <w:b w:val="false"/>
          <w:i w:val="false"/>
          <w:color w:val="000000"/>
          <w:sz w:val="28"/>
        </w:rPr>
        <w:t>
      Кәсіпорынның ғылыми-техникалық және экономикалық бәсекеге қабілеттілігін арттыру және кәсіпорынның тұтас ақпараттық ортасын құру мақсатында озық технологияларды зерделеу және қолдану жөніндегі жұмысты ұйымдастырады.</w:t>
      </w:r>
    </w:p>
    <w:bookmarkEnd w:id="172"/>
    <w:bookmarkStart w:name="z247" w:id="173"/>
    <w:p>
      <w:pPr>
        <w:spacing w:after="0"/>
        <w:ind w:left="0"/>
        <w:jc w:val="both"/>
      </w:pPr>
      <w:r>
        <w:rPr>
          <w:rFonts w:ascii="Times New Roman"/>
          <w:b w:val="false"/>
          <w:i w:val="false"/>
          <w:color w:val="000000"/>
          <w:sz w:val="28"/>
        </w:rPr>
        <w:t>
      Кәсіпорынның ақпараттық жүйелерін жобалау, әзірлеу, енгізу және дамыту барысында бөлім жұмысын ұйымдастырады.</w:t>
      </w:r>
    </w:p>
    <w:bookmarkEnd w:id="173"/>
    <w:bookmarkStart w:name="z248" w:id="174"/>
    <w:p>
      <w:pPr>
        <w:spacing w:after="0"/>
        <w:ind w:left="0"/>
        <w:jc w:val="both"/>
      </w:pPr>
      <w:r>
        <w:rPr>
          <w:rFonts w:ascii="Times New Roman"/>
          <w:b w:val="false"/>
          <w:i w:val="false"/>
          <w:color w:val="000000"/>
          <w:sz w:val="28"/>
        </w:rPr>
        <w:t>
      Басқа бөлімшелермен бірлесіп жаңа техникалар мен технологияларды енгізу жоспарын әзірлеу және іске асыруды ұйымдастыруға қатысады.</w:t>
      </w:r>
    </w:p>
    <w:bookmarkEnd w:id="174"/>
    <w:bookmarkStart w:name="z249" w:id="175"/>
    <w:p>
      <w:pPr>
        <w:spacing w:after="0"/>
        <w:ind w:left="0"/>
        <w:jc w:val="both"/>
      </w:pPr>
      <w:r>
        <w:rPr>
          <w:rFonts w:ascii="Times New Roman"/>
          <w:b w:val="false"/>
          <w:i w:val="false"/>
          <w:color w:val="000000"/>
          <w:sz w:val="28"/>
        </w:rPr>
        <w:t>
      Кәсіпорынның ақпараттық жүйелерін жобалауға, әзірлеуге, енгізуге, дамытуға және инновациялық жобаларын іске асыруға арналған шығындарды жоспарлауға және негіздеуге қатысады.</w:t>
      </w:r>
    </w:p>
    <w:bookmarkEnd w:id="175"/>
    <w:bookmarkStart w:name="z250" w:id="176"/>
    <w:p>
      <w:pPr>
        <w:spacing w:after="0"/>
        <w:ind w:left="0"/>
        <w:jc w:val="both"/>
      </w:pPr>
      <w:r>
        <w:rPr>
          <w:rFonts w:ascii="Times New Roman"/>
          <w:b w:val="false"/>
          <w:i w:val="false"/>
          <w:color w:val="000000"/>
          <w:sz w:val="28"/>
        </w:rPr>
        <w:t>
      Кәсіпорынның ақпараттық деректерінің архитектурасын әзірлеуге басшылық жасайды.</w:t>
      </w:r>
    </w:p>
    <w:bookmarkEnd w:id="176"/>
    <w:bookmarkStart w:name="z251" w:id="177"/>
    <w:p>
      <w:pPr>
        <w:spacing w:after="0"/>
        <w:ind w:left="0"/>
        <w:jc w:val="both"/>
      </w:pPr>
      <w:r>
        <w:rPr>
          <w:rFonts w:ascii="Times New Roman"/>
          <w:b w:val="false"/>
          <w:i w:val="false"/>
          <w:color w:val="000000"/>
          <w:sz w:val="28"/>
        </w:rPr>
        <w:t xml:space="preserve">
      Кәсіпорынның ақпараттық қорын жасау процестеріне қатысады. </w:t>
      </w:r>
    </w:p>
    <w:bookmarkEnd w:id="177"/>
    <w:bookmarkStart w:name="z252" w:id="178"/>
    <w:p>
      <w:pPr>
        <w:spacing w:after="0"/>
        <w:ind w:left="0"/>
        <w:jc w:val="both"/>
      </w:pPr>
      <w:r>
        <w:rPr>
          <w:rFonts w:ascii="Times New Roman"/>
          <w:b w:val="false"/>
          <w:i w:val="false"/>
          <w:color w:val="000000"/>
          <w:sz w:val="28"/>
        </w:rPr>
        <w:t>
      29. Білуі тиіс:</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260" w:id="179"/>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179"/>
    <w:bookmarkStart w:name="z261" w:id="18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0"/>
    <w:bookmarkStart w:name="z262" w:id="18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81"/>
    <w:bookmarkStart w:name="z263" w:id="182"/>
    <w:p>
      <w:pPr>
        <w:spacing w:after="0"/>
        <w:ind w:left="0"/>
        <w:jc w:val="both"/>
      </w:pPr>
      <w:r>
        <w:rPr>
          <w:rFonts w:ascii="Times New Roman"/>
          <w:b w:val="false"/>
          <w:i w:val="false"/>
          <w:color w:val="000000"/>
          <w:sz w:val="28"/>
        </w:rPr>
        <w:t>
      30. Біліктілікке қойылатын талаптар: кадрларды даярлаудың тиісті бағыты бойынша жоғары (немесе жоғары оқу орнынан кейінгі) геодезия және картография және/немесе автоматтандыру және/немесе ақпараттық жүйелер білімі және ұйымның тиісті бағытындағы 4 жылдан кем емес жұмыс өтілі.</w:t>
      </w:r>
    </w:p>
    <w:bookmarkEnd w:id="182"/>
    <w:bookmarkStart w:name="z264" w:id="183"/>
    <w:p>
      <w:pPr>
        <w:spacing w:after="0"/>
        <w:ind w:left="0"/>
        <w:jc w:val="left"/>
      </w:pPr>
      <w:r>
        <w:rPr>
          <w:rFonts w:ascii="Times New Roman"/>
          <w:b/>
          <w:i w:val="false"/>
          <w:color w:val="000000"/>
        </w:rPr>
        <w:t xml:space="preserve"> 9-параграф. Бөлім басшысы (сараптама, карталарды редакциялау)</w:t>
      </w:r>
    </w:p>
    <w:bookmarkEnd w:id="183"/>
    <w:bookmarkStart w:name="z265" w:id="184"/>
    <w:p>
      <w:pPr>
        <w:spacing w:after="0"/>
        <w:ind w:left="0"/>
        <w:jc w:val="both"/>
      </w:pPr>
      <w:r>
        <w:rPr>
          <w:rFonts w:ascii="Times New Roman"/>
          <w:b w:val="false"/>
          <w:i w:val="false"/>
          <w:color w:val="000000"/>
          <w:sz w:val="28"/>
        </w:rPr>
        <w:t xml:space="preserve">
      31. Лауазымдық міндеттері: </w:t>
      </w:r>
    </w:p>
    <w:bookmarkEnd w:id="184"/>
    <w:bookmarkStart w:name="z266" w:id="185"/>
    <w:p>
      <w:pPr>
        <w:spacing w:after="0"/>
        <w:ind w:left="0"/>
        <w:jc w:val="both"/>
      </w:pPr>
      <w:r>
        <w:rPr>
          <w:rFonts w:ascii="Times New Roman"/>
          <w:b w:val="false"/>
          <w:i w:val="false"/>
          <w:color w:val="000000"/>
          <w:sz w:val="28"/>
        </w:rPr>
        <w:t xml:space="preserve">
      Бөлім қызметіне басшылық жасауды жүзеге асырады, нормативтік құжаттар мен техникалық шарттардың талаптарына сәйкес жұмыстардың орындалуын, картографиялық өнімді редакциялауды ұйымдастырады, картографиялық өнімнің мазмұнын түзету және ресімдеу кезінде жұмысқа әдістемелік басшылықты қолданады. </w:t>
      </w:r>
    </w:p>
    <w:bookmarkEnd w:id="185"/>
    <w:bookmarkStart w:name="z267" w:id="186"/>
    <w:p>
      <w:pPr>
        <w:spacing w:after="0"/>
        <w:ind w:left="0"/>
        <w:jc w:val="both"/>
      </w:pPr>
      <w:r>
        <w:rPr>
          <w:rFonts w:ascii="Times New Roman"/>
          <w:b w:val="false"/>
          <w:i w:val="false"/>
          <w:color w:val="000000"/>
          <w:sz w:val="28"/>
        </w:rPr>
        <w:t>
      Жоғары техникалық деңгейі мен өнім сапасын қамтамасыз ету бойынша шаралар жүргізеді.</w:t>
      </w:r>
    </w:p>
    <w:bookmarkEnd w:id="186"/>
    <w:bookmarkStart w:name="z268" w:id="187"/>
    <w:p>
      <w:pPr>
        <w:spacing w:after="0"/>
        <w:ind w:left="0"/>
        <w:jc w:val="both"/>
      </w:pPr>
      <w:r>
        <w:rPr>
          <w:rFonts w:ascii="Times New Roman"/>
          <w:b w:val="false"/>
          <w:i w:val="false"/>
          <w:color w:val="000000"/>
          <w:sz w:val="28"/>
        </w:rPr>
        <w:t xml:space="preserve">
       Объектілер бойынша карталар мен жоспарлар жасауға редакциялық нұсқаулар жасайды. </w:t>
      </w:r>
    </w:p>
    <w:bookmarkEnd w:id="187"/>
    <w:bookmarkStart w:name="z269" w:id="188"/>
    <w:p>
      <w:pPr>
        <w:spacing w:after="0"/>
        <w:ind w:left="0"/>
        <w:jc w:val="both"/>
      </w:pPr>
      <w:r>
        <w:rPr>
          <w:rFonts w:ascii="Times New Roman"/>
          <w:b w:val="false"/>
          <w:i w:val="false"/>
          <w:color w:val="000000"/>
          <w:sz w:val="28"/>
        </w:rPr>
        <w:t>
      Жұмыс барысында, жасалынатын карталар мен жоспарлардың мазмұны бойынша қателіктер мен кемшіліктерді уақытылы анықтап, оларды жою бойынша шаралар қабылдайды.</w:t>
      </w:r>
    </w:p>
    <w:bookmarkEnd w:id="188"/>
    <w:bookmarkStart w:name="z270" w:id="189"/>
    <w:p>
      <w:pPr>
        <w:spacing w:after="0"/>
        <w:ind w:left="0"/>
        <w:jc w:val="both"/>
      </w:pPr>
      <w:r>
        <w:rPr>
          <w:rFonts w:ascii="Times New Roman"/>
          <w:b w:val="false"/>
          <w:i w:val="false"/>
          <w:color w:val="000000"/>
          <w:sz w:val="28"/>
        </w:rPr>
        <w:t>
      Картографиялық және топографиялық жұмыстар өндірісінде техникалық жобаларын әзірлеуге қатысады.</w:t>
      </w:r>
    </w:p>
    <w:bookmarkEnd w:id="189"/>
    <w:bookmarkStart w:name="z271" w:id="190"/>
    <w:p>
      <w:pPr>
        <w:spacing w:after="0"/>
        <w:ind w:left="0"/>
        <w:jc w:val="both"/>
      </w:pPr>
      <w:r>
        <w:rPr>
          <w:rFonts w:ascii="Times New Roman"/>
          <w:b w:val="false"/>
          <w:i w:val="false"/>
          <w:color w:val="000000"/>
          <w:sz w:val="28"/>
        </w:rPr>
        <w:t xml:space="preserve">
      Карталар мен жоспарларды жаңарту кезінде жұмыс жобаларын әзірлеуге, камералды өңдеу кезінде далалық дешифрлеу мәліметтерін түпнұсқаға пайдаланылу тасымалының толықтығы мен дұрыстығын түзетуге, өлшеу құралдары мен құрылғылардың мүліктік түзеу жағдайын және сақталуын қамтамасыз етеді. </w:t>
      </w:r>
    </w:p>
    <w:bookmarkEnd w:id="190"/>
    <w:bookmarkStart w:name="z272" w:id="191"/>
    <w:p>
      <w:pPr>
        <w:spacing w:after="0"/>
        <w:ind w:left="0"/>
        <w:jc w:val="both"/>
      </w:pPr>
      <w:r>
        <w:rPr>
          <w:rFonts w:ascii="Times New Roman"/>
          <w:b w:val="false"/>
          <w:i w:val="false"/>
          <w:color w:val="000000"/>
          <w:sz w:val="28"/>
        </w:rPr>
        <w:t>
       32. Білуі тиіс:</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280" w:id="192"/>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192"/>
    <w:bookmarkStart w:name="z281" w:id="1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3"/>
    <w:bookmarkStart w:name="z282" w:id="194"/>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194"/>
    <w:bookmarkStart w:name="z283" w:id="195"/>
    <w:p>
      <w:pPr>
        <w:spacing w:after="0"/>
        <w:ind w:left="0"/>
        <w:jc w:val="both"/>
      </w:pPr>
      <w:r>
        <w:rPr>
          <w:rFonts w:ascii="Times New Roman"/>
          <w:b w:val="false"/>
          <w:i w:val="false"/>
          <w:color w:val="000000"/>
          <w:sz w:val="28"/>
        </w:rPr>
        <w:t>
      33.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картограф лауазымындағы 4 жылдан кем емес жұмыс өтілі.</w:t>
      </w:r>
    </w:p>
    <w:bookmarkEnd w:id="195"/>
    <w:bookmarkStart w:name="z284" w:id="196"/>
    <w:p>
      <w:pPr>
        <w:spacing w:after="0"/>
        <w:ind w:left="0"/>
        <w:jc w:val="left"/>
      </w:pPr>
      <w:r>
        <w:rPr>
          <w:rFonts w:ascii="Times New Roman"/>
          <w:b/>
          <w:i w:val="false"/>
          <w:color w:val="000000"/>
        </w:rPr>
        <w:t xml:space="preserve"> 10-параграф. Техникалық бақылау бөлімінің басшысы</w:t>
      </w:r>
    </w:p>
    <w:bookmarkEnd w:id="196"/>
    <w:bookmarkStart w:name="z285" w:id="197"/>
    <w:p>
      <w:pPr>
        <w:spacing w:after="0"/>
        <w:ind w:left="0"/>
        <w:jc w:val="both"/>
      </w:pPr>
      <w:r>
        <w:rPr>
          <w:rFonts w:ascii="Times New Roman"/>
          <w:b w:val="false"/>
          <w:i w:val="false"/>
          <w:color w:val="000000"/>
          <w:sz w:val="28"/>
        </w:rPr>
        <w:t>
      34. Лауазымдық міндеттері:</w:t>
      </w:r>
    </w:p>
    <w:bookmarkEnd w:id="197"/>
    <w:bookmarkStart w:name="z286" w:id="198"/>
    <w:p>
      <w:pPr>
        <w:spacing w:after="0"/>
        <w:ind w:left="0"/>
        <w:jc w:val="both"/>
      </w:pPr>
      <w:r>
        <w:rPr>
          <w:rFonts w:ascii="Times New Roman"/>
          <w:b w:val="false"/>
          <w:i w:val="false"/>
          <w:color w:val="000000"/>
          <w:sz w:val="28"/>
        </w:rPr>
        <w:t xml:space="preserve">
      Кәсіпорын шығаратын өнімнің сапасын арттыру бойынша жұмыстар жүргізуді ұйымдастырады. </w:t>
      </w:r>
    </w:p>
    <w:bookmarkEnd w:id="198"/>
    <w:bookmarkStart w:name="z287" w:id="199"/>
    <w:p>
      <w:pPr>
        <w:spacing w:after="0"/>
        <w:ind w:left="0"/>
        <w:jc w:val="both"/>
      </w:pPr>
      <w:r>
        <w:rPr>
          <w:rFonts w:ascii="Times New Roman"/>
          <w:b w:val="false"/>
          <w:i w:val="false"/>
          <w:color w:val="000000"/>
          <w:sz w:val="28"/>
        </w:rPr>
        <w:t xml:space="preserve">
      Өнім (жұмыс) сапасын, бақылау-өлшеу құралдарының жағдайын және оны мемлекеттік тексеруге дер кезінде ұсынуды куәландыратын құжаттарды рәсімдеуді бақылайды. </w:t>
      </w:r>
    </w:p>
    <w:bookmarkEnd w:id="199"/>
    <w:bookmarkStart w:name="z288" w:id="200"/>
    <w:p>
      <w:pPr>
        <w:spacing w:after="0"/>
        <w:ind w:left="0"/>
        <w:jc w:val="both"/>
      </w:pPr>
      <w:r>
        <w:rPr>
          <w:rFonts w:ascii="Times New Roman"/>
          <w:b w:val="false"/>
          <w:i w:val="false"/>
          <w:color w:val="000000"/>
          <w:sz w:val="28"/>
        </w:rPr>
        <w:t>
      Наразылықты талдау, ақау себептерін зерттеу жұмыстарына басшылық жасайды.</w:t>
      </w:r>
    </w:p>
    <w:bookmarkEnd w:id="200"/>
    <w:bookmarkStart w:name="z289" w:id="201"/>
    <w:p>
      <w:pPr>
        <w:spacing w:after="0"/>
        <w:ind w:left="0"/>
        <w:jc w:val="both"/>
      </w:pPr>
      <w:r>
        <w:rPr>
          <w:rFonts w:ascii="Times New Roman"/>
          <w:b w:val="false"/>
          <w:i w:val="false"/>
          <w:color w:val="000000"/>
          <w:sz w:val="28"/>
        </w:rPr>
        <w:t>
      Топографиялық-геодезиялық және картографиялық өнімдердің, өзінің техникалық-экономикалық көрсеткіштері бойынша ғылым мен техниканың даму деңгейіне, сараптамалық талаптарға жауап беретін жұмыстардың сапасын арттыруды жоспарлауға қатысады.</w:t>
      </w:r>
    </w:p>
    <w:bookmarkEnd w:id="201"/>
    <w:bookmarkStart w:name="z290" w:id="202"/>
    <w:p>
      <w:pPr>
        <w:spacing w:after="0"/>
        <w:ind w:left="0"/>
        <w:jc w:val="both"/>
      </w:pPr>
      <w:r>
        <w:rPr>
          <w:rFonts w:ascii="Times New Roman"/>
          <w:b w:val="false"/>
          <w:i w:val="false"/>
          <w:color w:val="000000"/>
          <w:sz w:val="28"/>
        </w:rPr>
        <w:t>
      Келіп түсетін материалдар мен материалдық ресурстарды, жинақтаушы бұйымдарды тексеруді, олардың сапасының стандарттар мен техникалық талаптарға сәйкестігі туралы қорытынды дайындауды, өндіріс процесінің барлық сатысында операциялық бақылауды, дайын өнімнің сапасы мен жинақтылығын бақылауды, сондай-ақ шығарылатын материалдардың ұйым бөлімшелерінде сақталу талаптарының дұрыстығын тексеруді қамтамасыз етеді.</w:t>
      </w:r>
    </w:p>
    <w:bookmarkEnd w:id="202"/>
    <w:bookmarkStart w:name="z291" w:id="203"/>
    <w:p>
      <w:pPr>
        <w:spacing w:after="0"/>
        <w:ind w:left="0"/>
        <w:jc w:val="both"/>
      </w:pPr>
      <w:r>
        <w:rPr>
          <w:rFonts w:ascii="Times New Roman"/>
          <w:b w:val="false"/>
          <w:i w:val="false"/>
          <w:color w:val="000000"/>
          <w:sz w:val="28"/>
        </w:rPr>
        <w:t>
      35. Білуі тиіс:</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299" w:id="204"/>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04"/>
    <w:bookmarkStart w:name="z300" w:id="20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5"/>
    <w:bookmarkStart w:name="z301" w:id="206"/>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06"/>
    <w:bookmarkStart w:name="z302" w:id="207"/>
    <w:p>
      <w:pPr>
        <w:spacing w:after="0"/>
        <w:ind w:left="0"/>
        <w:jc w:val="both"/>
      </w:pPr>
      <w:r>
        <w:rPr>
          <w:rFonts w:ascii="Times New Roman"/>
          <w:b w:val="false"/>
          <w:i w:val="false"/>
          <w:color w:val="000000"/>
          <w:sz w:val="28"/>
        </w:rPr>
        <w:t>
      36.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5 жылдан кем емес жұмыс өтілі.</w:t>
      </w:r>
    </w:p>
    <w:bookmarkEnd w:id="207"/>
    <w:bookmarkStart w:name="z303" w:id="208"/>
    <w:p>
      <w:pPr>
        <w:spacing w:after="0"/>
        <w:ind w:left="0"/>
        <w:jc w:val="left"/>
      </w:pPr>
      <w:r>
        <w:rPr>
          <w:rFonts w:ascii="Times New Roman"/>
          <w:b/>
          <w:i w:val="false"/>
          <w:color w:val="000000"/>
        </w:rPr>
        <w:t xml:space="preserve"> 11-параграф. Бөлім бастығы (картографиялық, материалдарды дайындау және сақтау)</w:t>
      </w:r>
    </w:p>
    <w:bookmarkEnd w:id="208"/>
    <w:bookmarkStart w:name="z304" w:id="209"/>
    <w:p>
      <w:pPr>
        <w:spacing w:after="0"/>
        <w:ind w:left="0"/>
        <w:jc w:val="both"/>
      </w:pPr>
      <w:r>
        <w:rPr>
          <w:rFonts w:ascii="Times New Roman"/>
          <w:b w:val="false"/>
          <w:i w:val="false"/>
          <w:color w:val="000000"/>
          <w:sz w:val="28"/>
        </w:rPr>
        <w:t xml:space="preserve">
      37. Лауазымдық міндеттері: </w:t>
      </w:r>
    </w:p>
    <w:bookmarkEnd w:id="209"/>
    <w:bookmarkStart w:name="z305" w:id="210"/>
    <w:p>
      <w:pPr>
        <w:spacing w:after="0"/>
        <w:ind w:left="0"/>
        <w:jc w:val="both"/>
      </w:pPr>
      <w:r>
        <w:rPr>
          <w:rFonts w:ascii="Times New Roman"/>
          <w:b w:val="false"/>
          <w:i w:val="false"/>
          <w:color w:val="000000"/>
          <w:sz w:val="28"/>
        </w:rPr>
        <w:t xml:space="preserve">
      Цехтің өндірістік-шаруашылық қызметіне, геодезиялық және картографиялық қызмет субъектілерін геодезиялық мәліметтер және картографиялық материалдармен қамтамасыз ету жұмысын, ақпараттық жұмыстардың жеделділігін арттыруын басқаруды жүзеге асырады. </w:t>
      </w:r>
    </w:p>
    <w:bookmarkEnd w:id="210"/>
    <w:bookmarkStart w:name="z306" w:id="211"/>
    <w:p>
      <w:pPr>
        <w:spacing w:after="0"/>
        <w:ind w:left="0"/>
        <w:jc w:val="both"/>
      </w:pPr>
      <w:r>
        <w:rPr>
          <w:rFonts w:ascii="Times New Roman"/>
          <w:b w:val="false"/>
          <w:i w:val="false"/>
          <w:color w:val="000000"/>
          <w:sz w:val="28"/>
        </w:rPr>
        <w:t>
      Өндіріс жұмысында жаңа құралдар мен әдістерді енгізудің экономикалық тиімділігінің есептерін жүргізеді.</w:t>
      </w:r>
    </w:p>
    <w:bookmarkEnd w:id="211"/>
    <w:bookmarkStart w:name="z307" w:id="212"/>
    <w:p>
      <w:pPr>
        <w:spacing w:after="0"/>
        <w:ind w:left="0"/>
        <w:jc w:val="both"/>
      </w:pPr>
      <w:r>
        <w:rPr>
          <w:rFonts w:ascii="Times New Roman"/>
          <w:b w:val="false"/>
          <w:i w:val="false"/>
          <w:color w:val="000000"/>
          <w:sz w:val="28"/>
        </w:rPr>
        <w:t>
      Цех қызметі туралы есепті жоспарлау, есептеу, жасау және ұсынуды, еңбекті нормаларын жақсарту жұмысын, жалақы мен материалдық ынталандыру нысандары мен жүйелерін дұрыс қолдану, құрастыру және балама өнім өндірудің құрылымы мен технологиясының озық отандық және шетелдік тәжірибесін зерттеу және енгізу жұмыстарын ұйымдастырады.</w:t>
      </w:r>
    </w:p>
    <w:bookmarkEnd w:id="212"/>
    <w:bookmarkStart w:name="z308" w:id="213"/>
    <w:p>
      <w:pPr>
        <w:spacing w:after="0"/>
        <w:ind w:left="0"/>
        <w:jc w:val="both"/>
      </w:pPr>
      <w:r>
        <w:rPr>
          <w:rFonts w:ascii="Times New Roman"/>
          <w:b w:val="false"/>
          <w:i w:val="false"/>
          <w:color w:val="000000"/>
          <w:sz w:val="28"/>
        </w:rPr>
        <w:t xml:space="preserve">
      Жоспарлы тапсырмаларды орындауды, жоғары сапалы картографиялық өнімдерді бір қалыпты шығарылуын, картографиялық-геодезиялық қор материалдары мен мәліметтерінің сақталуын, жабдықтар мен басқа да негізгі құралдардың техникалық дұрыс пайдаланылуының орындалуын қамтамасыз етеді. </w:t>
      </w:r>
    </w:p>
    <w:bookmarkEnd w:id="213"/>
    <w:bookmarkStart w:name="z309" w:id="214"/>
    <w:p>
      <w:pPr>
        <w:spacing w:after="0"/>
        <w:ind w:left="0"/>
        <w:jc w:val="both"/>
      </w:pPr>
      <w:r>
        <w:rPr>
          <w:rFonts w:ascii="Times New Roman"/>
          <w:b w:val="false"/>
          <w:i w:val="false"/>
          <w:color w:val="000000"/>
          <w:sz w:val="28"/>
        </w:rPr>
        <w:t>
       38. Білуі тиіс:</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317" w:id="215"/>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15"/>
    <w:bookmarkStart w:name="z318" w:id="21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6"/>
    <w:bookmarkStart w:name="z319" w:id="217"/>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17"/>
    <w:bookmarkStart w:name="z320" w:id="218"/>
    <w:p>
      <w:pPr>
        <w:spacing w:after="0"/>
        <w:ind w:left="0"/>
        <w:jc w:val="both"/>
      </w:pPr>
      <w:r>
        <w:rPr>
          <w:rFonts w:ascii="Times New Roman"/>
          <w:b w:val="false"/>
          <w:i w:val="false"/>
          <w:color w:val="000000"/>
          <w:sz w:val="28"/>
        </w:rPr>
        <w:t>
      39.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4 жылдан кем емес жұмыс өтілі.</w:t>
      </w:r>
    </w:p>
    <w:bookmarkEnd w:id="218"/>
    <w:bookmarkStart w:name="z321" w:id="219"/>
    <w:p>
      <w:pPr>
        <w:spacing w:after="0"/>
        <w:ind w:left="0"/>
        <w:jc w:val="left"/>
      </w:pPr>
      <w:r>
        <w:rPr>
          <w:rFonts w:ascii="Times New Roman"/>
          <w:b/>
          <w:i w:val="false"/>
          <w:color w:val="000000"/>
        </w:rPr>
        <w:t xml:space="preserve"> 12-параграф. Топ басшысы (тақырыптық картография, фотограмметриялық жұмыстар)</w:t>
      </w:r>
    </w:p>
    <w:bookmarkEnd w:id="219"/>
    <w:bookmarkStart w:name="z322" w:id="220"/>
    <w:p>
      <w:pPr>
        <w:spacing w:after="0"/>
        <w:ind w:left="0"/>
        <w:jc w:val="both"/>
      </w:pPr>
      <w:r>
        <w:rPr>
          <w:rFonts w:ascii="Times New Roman"/>
          <w:b w:val="false"/>
          <w:i w:val="false"/>
          <w:color w:val="000000"/>
          <w:sz w:val="28"/>
        </w:rPr>
        <w:t xml:space="preserve">
      40. Лауазымдық міндеттері: </w:t>
      </w:r>
    </w:p>
    <w:bookmarkEnd w:id="220"/>
    <w:bookmarkStart w:name="z323" w:id="221"/>
    <w:p>
      <w:pPr>
        <w:spacing w:after="0"/>
        <w:ind w:left="0"/>
        <w:jc w:val="both"/>
      </w:pPr>
      <w:r>
        <w:rPr>
          <w:rFonts w:ascii="Times New Roman"/>
          <w:b w:val="false"/>
          <w:i w:val="false"/>
          <w:color w:val="000000"/>
          <w:sz w:val="28"/>
        </w:rPr>
        <w:t>
      Топтың өндірістік-шаруашылық қызметіне және топ қызметкерлеріне, мамандарды іріктеу және орналастыруда, олармен еңбек қауіпсіздігі және еңбекті қорғау жөніндегі қағидалары мен нормаларының сақталуын басқаруды жүзеге асырады.</w:t>
      </w:r>
    </w:p>
    <w:bookmarkEnd w:id="221"/>
    <w:bookmarkStart w:name="z324" w:id="222"/>
    <w:p>
      <w:pPr>
        <w:spacing w:after="0"/>
        <w:ind w:left="0"/>
        <w:jc w:val="both"/>
      </w:pPr>
      <w:r>
        <w:rPr>
          <w:rFonts w:ascii="Times New Roman"/>
          <w:b w:val="false"/>
          <w:i w:val="false"/>
          <w:color w:val="000000"/>
          <w:sz w:val="28"/>
        </w:rPr>
        <w:t>
      Топ қызметі туралы есепті жоспарлау, есептеу, жасау және ұсынуды, жалақы мен материалдық ынталандыру нысандары мен жүйелерін дұрыс қолдану, балама өнімнің алдыңғы қатардағы отандық және шетелдік тәжірибені зерттеу және енгізуді ұйымдастырады.</w:t>
      </w:r>
    </w:p>
    <w:bookmarkEnd w:id="222"/>
    <w:bookmarkStart w:name="z325" w:id="223"/>
    <w:p>
      <w:pPr>
        <w:spacing w:after="0"/>
        <w:ind w:left="0"/>
        <w:jc w:val="both"/>
      </w:pPr>
      <w:r>
        <w:rPr>
          <w:rFonts w:ascii="Times New Roman"/>
          <w:b w:val="false"/>
          <w:i w:val="false"/>
          <w:color w:val="000000"/>
          <w:sz w:val="28"/>
        </w:rPr>
        <w:t xml:space="preserve">
      Жоспарлы тапсырмаларды, қазіргі заманғы талаптарды қанағаттандыратын жоғары сапалы фотограмметриялық, топографиялық-сәулет және құрылыс өнімдер шығаруды, жабдықтар мен басқа да негізгі құралдардың техникалық дұрыс пайдаланылуын, қауіпсіз және салауатты еңбек жағдайын қамтамасыз етеді. </w:t>
      </w:r>
    </w:p>
    <w:bookmarkEnd w:id="223"/>
    <w:bookmarkStart w:name="z326" w:id="224"/>
    <w:p>
      <w:pPr>
        <w:spacing w:after="0"/>
        <w:ind w:left="0"/>
        <w:jc w:val="both"/>
      </w:pPr>
      <w:r>
        <w:rPr>
          <w:rFonts w:ascii="Times New Roman"/>
          <w:b w:val="false"/>
          <w:i w:val="false"/>
          <w:color w:val="000000"/>
          <w:sz w:val="28"/>
        </w:rPr>
        <w:t>
      41. Білуі тиіс:</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334" w:id="225"/>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25"/>
    <w:bookmarkStart w:name="z335" w:id="22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6"/>
    <w:bookmarkStart w:name="z336" w:id="227"/>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27"/>
    <w:bookmarkStart w:name="z337" w:id="228"/>
    <w:p>
      <w:pPr>
        <w:spacing w:after="0"/>
        <w:ind w:left="0"/>
        <w:jc w:val="both"/>
      </w:pPr>
      <w:r>
        <w:rPr>
          <w:rFonts w:ascii="Times New Roman"/>
          <w:b w:val="false"/>
          <w:i w:val="false"/>
          <w:color w:val="000000"/>
          <w:sz w:val="28"/>
        </w:rPr>
        <w:t>
      42.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3 жылдан кем емес жұмыс өтілі немесе техникалық немесе кәсіптік, орта білімнен кейінгі (арнайы орта, кәсіптік орта) мамандығы бойынша білім және ұйымның тиісті бағытындағы 5 жылдан кем емес жұмыс өтілі.</w:t>
      </w:r>
    </w:p>
    <w:bookmarkEnd w:id="228"/>
    <w:bookmarkStart w:name="z338" w:id="229"/>
    <w:p>
      <w:pPr>
        <w:spacing w:after="0"/>
        <w:ind w:left="0"/>
        <w:jc w:val="left"/>
      </w:pPr>
      <w:r>
        <w:rPr>
          <w:rFonts w:ascii="Times New Roman"/>
          <w:b/>
          <w:i w:val="false"/>
          <w:color w:val="000000"/>
        </w:rPr>
        <w:t xml:space="preserve"> 13-параграф. Топографиялық-геодезиялық партияның басшысы</w:t>
      </w:r>
    </w:p>
    <w:bookmarkEnd w:id="229"/>
    <w:bookmarkStart w:name="z339" w:id="230"/>
    <w:p>
      <w:pPr>
        <w:spacing w:after="0"/>
        <w:ind w:left="0"/>
        <w:jc w:val="both"/>
      </w:pPr>
      <w:r>
        <w:rPr>
          <w:rFonts w:ascii="Times New Roman"/>
          <w:b w:val="false"/>
          <w:i w:val="false"/>
          <w:color w:val="000000"/>
          <w:sz w:val="28"/>
        </w:rPr>
        <w:t xml:space="preserve">
      43. Лауазымдық міндеттері: </w:t>
      </w:r>
    </w:p>
    <w:bookmarkEnd w:id="230"/>
    <w:bookmarkStart w:name="z340" w:id="231"/>
    <w:p>
      <w:pPr>
        <w:spacing w:after="0"/>
        <w:ind w:left="0"/>
        <w:jc w:val="both"/>
      </w:pPr>
      <w:r>
        <w:rPr>
          <w:rFonts w:ascii="Times New Roman"/>
          <w:b w:val="false"/>
          <w:i w:val="false"/>
          <w:color w:val="000000"/>
          <w:sz w:val="28"/>
        </w:rPr>
        <w:t xml:space="preserve">
      Топографиялық-геодезиялық жұмыстарды орындайтын партияның өндірістік қызметіне, жұмыстың сапасын тұрақты бақылауды және әрбір орындаушымен қауіпсіздік техникасы ережелерінің сақталуын басқаруды жүзеге асырады. </w:t>
      </w:r>
    </w:p>
    <w:bookmarkEnd w:id="231"/>
    <w:bookmarkStart w:name="z341" w:id="232"/>
    <w:p>
      <w:pPr>
        <w:spacing w:after="0"/>
        <w:ind w:left="0"/>
        <w:jc w:val="both"/>
      </w:pPr>
      <w:r>
        <w:rPr>
          <w:rFonts w:ascii="Times New Roman"/>
          <w:b w:val="false"/>
          <w:i w:val="false"/>
          <w:color w:val="000000"/>
          <w:sz w:val="28"/>
        </w:rPr>
        <w:t>
      Орындаушыларға техникалық ұйғарымдар, өндірістік тапсырмалар мен топографиялық-геодезиялық материалдар тапсыру кестелерін береді.</w:t>
      </w:r>
    </w:p>
    <w:bookmarkEnd w:id="232"/>
    <w:bookmarkStart w:name="z342" w:id="233"/>
    <w:p>
      <w:pPr>
        <w:spacing w:after="0"/>
        <w:ind w:left="0"/>
        <w:jc w:val="both"/>
      </w:pPr>
      <w:r>
        <w:rPr>
          <w:rFonts w:ascii="Times New Roman"/>
          <w:b w:val="false"/>
          <w:i w:val="false"/>
          <w:color w:val="000000"/>
          <w:sz w:val="28"/>
        </w:rPr>
        <w:t>
      Еңбек өнімділігін арттыру бойынша іс-шаралар қабылдайды. Орындаушыларға өндірістік-техникалық нұсқаулық жүргізеді.</w:t>
      </w:r>
    </w:p>
    <w:bookmarkEnd w:id="233"/>
    <w:bookmarkStart w:name="z343" w:id="234"/>
    <w:p>
      <w:pPr>
        <w:spacing w:after="0"/>
        <w:ind w:left="0"/>
        <w:jc w:val="both"/>
      </w:pPr>
      <w:r>
        <w:rPr>
          <w:rFonts w:ascii="Times New Roman"/>
          <w:b w:val="false"/>
          <w:i w:val="false"/>
          <w:color w:val="000000"/>
          <w:sz w:val="28"/>
        </w:rPr>
        <w:t xml:space="preserve">
      Орындаушылардан орындалған топографиялық-геодезиялық жұмысты қабылдауды және тапсыруды жүргізеді. </w:t>
      </w:r>
    </w:p>
    <w:bookmarkEnd w:id="234"/>
    <w:bookmarkStart w:name="z344" w:id="235"/>
    <w:p>
      <w:pPr>
        <w:spacing w:after="0"/>
        <w:ind w:left="0"/>
        <w:jc w:val="both"/>
      </w:pPr>
      <w:r>
        <w:rPr>
          <w:rFonts w:ascii="Times New Roman"/>
          <w:b w:val="false"/>
          <w:i w:val="false"/>
          <w:color w:val="000000"/>
          <w:sz w:val="28"/>
        </w:rPr>
        <w:t xml:space="preserve">
      Қаржылық-техникалық есепті жүргізеді. </w:t>
      </w:r>
    </w:p>
    <w:bookmarkEnd w:id="235"/>
    <w:bookmarkStart w:name="z345" w:id="236"/>
    <w:p>
      <w:pPr>
        <w:spacing w:after="0"/>
        <w:ind w:left="0"/>
        <w:jc w:val="both"/>
      </w:pPr>
      <w:r>
        <w:rPr>
          <w:rFonts w:ascii="Times New Roman"/>
          <w:b w:val="false"/>
          <w:i w:val="false"/>
          <w:color w:val="000000"/>
          <w:sz w:val="28"/>
        </w:rPr>
        <w:t>
      Партия қызметінің нәтижесін талдайды.</w:t>
      </w:r>
    </w:p>
    <w:bookmarkEnd w:id="236"/>
    <w:bookmarkStart w:name="z346" w:id="237"/>
    <w:p>
      <w:pPr>
        <w:spacing w:after="0"/>
        <w:ind w:left="0"/>
        <w:jc w:val="both"/>
      </w:pPr>
      <w:r>
        <w:rPr>
          <w:rFonts w:ascii="Times New Roman"/>
          <w:b w:val="false"/>
          <w:i w:val="false"/>
          <w:color w:val="000000"/>
          <w:sz w:val="28"/>
        </w:rPr>
        <w:t xml:space="preserve">
      Партияның өндірістік тапсырмаларының сандық және сапалық көрсеткіштерге сәйкес орындауын, бригадаларды құралдармен, аспаптармен, жабдықтармен, қажетті жарақтармен және азықтармен (қамтамасыз ету базасынан) қамтамасыз етеді. </w:t>
      </w:r>
    </w:p>
    <w:bookmarkEnd w:id="237"/>
    <w:bookmarkStart w:name="z347" w:id="238"/>
    <w:p>
      <w:pPr>
        <w:spacing w:after="0"/>
        <w:ind w:left="0"/>
        <w:jc w:val="both"/>
      </w:pPr>
      <w:r>
        <w:rPr>
          <w:rFonts w:ascii="Times New Roman"/>
          <w:b w:val="false"/>
          <w:i w:val="false"/>
          <w:color w:val="000000"/>
          <w:sz w:val="28"/>
        </w:rPr>
        <w:t>
       44. Білуі тиіс:</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 xml:space="preserve">; </w:t>
      </w:r>
    </w:p>
    <w:bookmarkStart w:name="z354" w:id="239"/>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39"/>
    <w:bookmarkStart w:name="z355" w:id="24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40"/>
    <w:bookmarkStart w:name="z356" w:id="241"/>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41"/>
    <w:bookmarkStart w:name="z357" w:id="242"/>
    <w:p>
      <w:pPr>
        <w:spacing w:after="0"/>
        <w:ind w:left="0"/>
        <w:jc w:val="both"/>
      </w:pPr>
      <w:r>
        <w:rPr>
          <w:rFonts w:ascii="Times New Roman"/>
          <w:b w:val="false"/>
          <w:i w:val="false"/>
          <w:color w:val="000000"/>
          <w:sz w:val="28"/>
        </w:rPr>
        <w:t>
      45.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ұйымның тиісті бағытындағы 3 жылдан кем емес жұмыс өтілі.</w:t>
      </w:r>
    </w:p>
    <w:bookmarkEnd w:id="242"/>
    <w:bookmarkStart w:name="z358" w:id="243"/>
    <w:p>
      <w:pPr>
        <w:spacing w:after="0"/>
        <w:ind w:left="0"/>
        <w:jc w:val="left"/>
      </w:pPr>
      <w:r>
        <w:rPr>
          <w:rFonts w:ascii="Times New Roman"/>
          <w:b/>
          <w:i w:val="false"/>
          <w:color w:val="000000"/>
        </w:rPr>
        <w:t xml:space="preserve"> 14-параграф. Картографиялық өнімдерді жасау тобының меңгерушісі</w:t>
      </w:r>
    </w:p>
    <w:bookmarkEnd w:id="243"/>
    <w:bookmarkStart w:name="z359" w:id="244"/>
    <w:p>
      <w:pPr>
        <w:spacing w:after="0"/>
        <w:ind w:left="0"/>
        <w:jc w:val="both"/>
      </w:pPr>
      <w:r>
        <w:rPr>
          <w:rFonts w:ascii="Times New Roman"/>
          <w:b w:val="false"/>
          <w:i w:val="false"/>
          <w:color w:val="000000"/>
          <w:sz w:val="28"/>
        </w:rPr>
        <w:t>
      46. Лауазымдық міндеттері:</w:t>
      </w:r>
    </w:p>
    <w:bookmarkEnd w:id="244"/>
    <w:bookmarkStart w:name="z360" w:id="245"/>
    <w:p>
      <w:pPr>
        <w:spacing w:after="0"/>
        <w:ind w:left="0"/>
        <w:jc w:val="both"/>
      </w:pPr>
      <w:r>
        <w:rPr>
          <w:rFonts w:ascii="Times New Roman"/>
          <w:b w:val="false"/>
          <w:i w:val="false"/>
          <w:color w:val="000000"/>
          <w:sz w:val="28"/>
        </w:rPr>
        <w:t xml:space="preserve">
      Карталар, жоспарлар және басқа да топографиялық-геодезиялық және картографиялық, графикалық материалдарды жасау жұмысын орындайды. </w:t>
      </w:r>
    </w:p>
    <w:bookmarkEnd w:id="245"/>
    <w:bookmarkStart w:name="z361" w:id="246"/>
    <w:p>
      <w:pPr>
        <w:spacing w:after="0"/>
        <w:ind w:left="0"/>
        <w:jc w:val="both"/>
      </w:pPr>
      <w:r>
        <w:rPr>
          <w:rFonts w:ascii="Times New Roman"/>
          <w:b w:val="false"/>
          <w:i w:val="false"/>
          <w:color w:val="000000"/>
          <w:sz w:val="28"/>
        </w:rPr>
        <w:t>
      Бригаданың жұмыс уақытының есебін жүргізеді.</w:t>
      </w:r>
    </w:p>
    <w:bookmarkEnd w:id="246"/>
    <w:bookmarkStart w:name="z362" w:id="247"/>
    <w:p>
      <w:pPr>
        <w:spacing w:after="0"/>
        <w:ind w:left="0"/>
        <w:jc w:val="both"/>
      </w:pPr>
      <w:r>
        <w:rPr>
          <w:rFonts w:ascii="Times New Roman"/>
          <w:b w:val="false"/>
          <w:i w:val="false"/>
          <w:color w:val="000000"/>
          <w:sz w:val="28"/>
        </w:rPr>
        <w:t>
      Картографиялық жұмыстарды жүргізудің отандық және шетелдік тәжірибесін зерттейді.</w:t>
      </w:r>
    </w:p>
    <w:bookmarkEnd w:id="247"/>
    <w:bookmarkStart w:name="z363" w:id="248"/>
    <w:p>
      <w:pPr>
        <w:spacing w:after="0"/>
        <w:ind w:left="0"/>
        <w:jc w:val="both"/>
      </w:pPr>
      <w:r>
        <w:rPr>
          <w:rFonts w:ascii="Times New Roman"/>
          <w:b w:val="false"/>
          <w:i w:val="false"/>
          <w:color w:val="000000"/>
          <w:sz w:val="28"/>
        </w:rPr>
        <w:t>
      Шартты белгілер мен таңбалар әзірлеуге, шрифттарды таңдауға, картографиялық жұмыстарды жүргізуге тиісті есептер және жобаларды жасауға, әртүрлі мазмұндағы карталарды шығару (көбейту) дайындығына қатысады.</w:t>
      </w:r>
    </w:p>
    <w:bookmarkEnd w:id="248"/>
    <w:bookmarkStart w:name="z364" w:id="249"/>
    <w:p>
      <w:pPr>
        <w:spacing w:after="0"/>
        <w:ind w:left="0"/>
        <w:jc w:val="both"/>
      </w:pPr>
      <w:r>
        <w:rPr>
          <w:rFonts w:ascii="Times New Roman"/>
          <w:b w:val="false"/>
          <w:i w:val="false"/>
          <w:color w:val="000000"/>
          <w:sz w:val="28"/>
        </w:rPr>
        <w:t xml:space="preserve">
      Графикалық материалдарды құрастыру үшін топографиялық-аэрофотогеодезиялық мәліметтерді таңдауды, карталарды (жоспарларды) шығаруға дайындау кезінде сызба-рәсімдеу жұмыстарын, технологиялық жабдықтарды дәлдіктің белгіленген нормаларына сәйкестігін тексеруді жүзеге асырады. </w:t>
      </w:r>
    </w:p>
    <w:bookmarkEnd w:id="249"/>
    <w:bookmarkStart w:name="z365" w:id="250"/>
    <w:p>
      <w:pPr>
        <w:spacing w:after="0"/>
        <w:ind w:left="0"/>
        <w:jc w:val="both"/>
      </w:pPr>
      <w:r>
        <w:rPr>
          <w:rFonts w:ascii="Times New Roman"/>
          <w:b w:val="false"/>
          <w:i w:val="false"/>
          <w:color w:val="000000"/>
          <w:sz w:val="28"/>
        </w:rPr>
        <w:t xml:space="preserve">
      Берілген проекциялар мен координаттар жүйесінде топографиялық (географиялық) негіздердің түпнұсқаларын жасайды. </w:t>
      </w:r>
    </w:p>
    <w:bookmarkEnd w:id="250"/>
    <w:bookmarkStart w:name="z366" w:id="251"/>
    <w:p>
      <w:pPr>
        <w:spacing w:after="0"/>
        <w:ind w:left="0"/>
        <w:jc w:val="both"/>
      </w:pPr>
      <w:r>
        <w:rPr>
          <w:rFonts w:ascii="Times New Roman"/>
          <w:b w:val="false"/>
          <w:i w:val="false"/>
          <w:color w:val="000000"/>
          <w:sz w:val="28"/>
        </w:rPr>
        <w:t>
      47. Білуі тиіс:</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Start w:name="z372" w:id="252"/>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52"/>
    <w:bookmarkStart w:name="z373" w:id="25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3"/>
    <w:bookmarkStart w:name="z374" w:id="254"/>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54"/>
    <w:bookmarkStart w:name="z375" w:id="255"/>
    <w:p>
      <w:pPr>
        <w:spacing w:after="0"/>
        <w:ind w:left="0"/>
        <w:jc w:val="both"/>
      </w:pPr>
      <w:r>
        <w:rPr>
          <w:rFonts w:ascii="Times New Roman"/>
          <w:b w:val="false"/>
          <w:i w:val="false"/>
          <w:color w:val="000000"/>
          <w:sz w:val="28"/>
        </w:rPr>
        <w:t>
      48. Біліктілікке қойылатын талаптар: кадрларды даярлаудың тиісті бағыты бойынша жоғары (немесе жоғары оқу орнынан кейінгі) геодезия және картография білімі және картограф лауазымындағы 5 жылдан кем емес жұмыс өтілі.</w:t>
      </w:r>
    </w:p>
    <w:bookmarkEnd w:id="255"/>
    <w:bookmarkStart w:name="z376" w:id="256"/>
    <w:p>
      <w:pPr>
        <w:spacing w:after="0"/>
        <w:ind w:left="0"/>
        <w:jc w:val="left"/>
      </w:pPr>
      <w:r>
        <w:rPr>
          <w:rFonts w:ascii="Times New Roman"/>
          <w:b/>
          <w:i w:val="false"/>
          <w:color w:val="000000"/>
        </w:rPr>
        <w:t xml:space="preserve"> 3-тарау. Мамандардың лауазымдары</w:t>
      </w:r>
    </w:p>
    <w:bookmarkEnd w:id="256"/>
    <w:bookmarkStart w:name="z377" w:id="257"/>
    <w:p>
      <w:pPr>
        <w:spacing w:after="0"/>
        <w:ind w:left="0"/>
        <w:jc w:val="left"/>
      </w:pPr>
      <w:r>
        <w:rPr>
          <w:rFonts w:ascii="Times New Roman"/>
          <w:b/>
          <w:i w:val="false"/>
          <w:color w:val="000000"/>
        </w:rPr>
        <w:t xml:space="preserve"> 1-параграф. Аэрофотогеодезист</w:t>
      </w:r>
    </w:p>
    <w:bookmarkEnd w:id="257"/>
    <w:bookmarkStart w:name="z378" w:id="258"/>
    <w:p>
      <w:pPr>
        <w:spacing w:after="0"/>
        <w:ind w:left="0"/>
        <w:jc w:val="both"/>
      </w:pPr>
      <w:r>
        <w:rPr>
          <w:rFonts w:ascii="Times New Roman"/>
          <w:b w:val="false"/>
          <w:i w:val="false"/>
          <w:color w:val="000000"/>
          <w:sz w:val="28"/>
        </w:rPr>
        <w:t>
      49. Лауазымдық міндеттері:</w:t>
      </w:r>
    </w:p>
    <w:bookmarkEnd w:id="258"/>
    <w:bookmarkStart w:name="z379" w:id="259"/>
    <w:p>
      <w:pPr>
        <w:spacing w:after="0"/>
        <w:ind w:left="0"/>
        <w:jc w:val="both"/>
      </w:pPr>
      <w:r>
        <w:rPr>
          <w:rFonts w:ascii="Times New Roman"/>
          <w:b w:val="false"/>
          <w:i w:val="false"/>
          <w:color w:val="000000"/>
          <w:sz w:val="28"/>
        </w:rPr>
        <w:t xml:space="preserve">
      Топографиялық және арнайы карталарды (жоспарларды) құру бойынша фотограмметриялық және геодезиялық жұмыстар кешенін орындайды. </w:t>
      </w:r>
    </w:p>
    <w:bookmarkEnd w:id="259"/>
    <w:bookmarkStart w:name="z380" w:id="260"/>
    <w:p>
      <w:pPr>
        <w:spacing w:after="0"/>
        <w:ind w:left="0"/>
        <w:jc w:val="both"/>
      </w:pPr>
      <w:r>
        <w:rPr>
          <w:rFonts w:ascii="Times New Roman"/>
          <w:b w:val="false"/>
          <w:i w:val="false"/>
          <w:color w:val="000000"/>
          <w:sz w:val="28"/>
        </w:rPr>
        <w:t xml:space="preserve">
      Түсірілімдердің аэроғарыштық және жер бетіндегі әдістерін қолданады, қозғалатын және басқа да объектілердің координаталарын анықтайды. </w:t>
      </w:r>
    </w:p>
    <w:bookmarkEnd w:id="260"/>
    <w:bookmarkStart w:name="z381" w:id="261"/>
    <w:p>
      <w:pPr>
        <w:spacing w:after="0"/>
        <w:ind w:left="0"/>
        <w:jc w:val="both"/>
      </w:pPr>
      <w:r>
        <w:rPr>
          <w:rFonts w:ascii="Times New Roman"/>
          <w:b w:val="false"/>
          <w:i w:val="false"/>
          <w:color w:val="000000"/>
          <w:sz w:val="28"/>
        </w:rPr>
        <w:t>
      Аспаптарды тексерудің күнтізбелік кестелерін әзірлейді.</w:t>
      </w:r>
    </w:p>
    <w:bookmarkEnd w:id="261"/>
    <w:bookmarkStart w:name="z382" w:id="262"/>
    <w:p>
      <w:pPr>
        <w:spacing w:after="0"/>
        <w:ind w:left="0"/>
        <w:jc w:val="both"/>
      </w:pPr>
      <w:r>
        <w:rPr>
          <w:rFonts w:ascii="Times New Roman"/>
          <w:b w:val="false"/>
          <w:i w:val="false"/>
          <w:color w:val="000000"/>
          <w:sz w:val="28"/>
        </w:rPr>
        <w:t>
      Мазмұны тиісті техникалық нұсқаулықтарды, сонымен қатар бірыңғай өнімділік (уақыт) нормаларында анықталған фотограмметриялық, стереотопографиялық және басқа да аэрофотогеодезиялық жұмыстарды орындайды.</w:t>
      </w:r>
    </w:p>
    <w:bookmarkEnd w:id="262"/>
    <w:bookmarkStart w:name="z383" w:id="263"/>
    <w:p>
      <w:pPr>
        <w:spacing w:after="0"/>
        <w:ind w:left="0"/>
        <w:jc w:val="both"/>
      </w:pPr>
      <w:r>
        <w:rPr>
          <w:rFonts w:ascii="Times New Roman"/>
          <w:b w:val="false"/>
          <w:i w:val="false"/>
          <w:color w:val="000000"/>
          <w:sz w:val="28"/>
        </w:rPr>
        <w:t>
      Жаңа техниканы енгізудің перспективалық және жылдық жоспарын орындауға, аэрофотогеодезиялық және фотограмметриялық жұмыстарды жүргізуге арналған салалық жоспарларға, топографиялық-геодезиялық өнімдерді жетілдіру бойынша ұйымдастыру-техникалық іс-шаралар жоспарларына ұсыныстар беруге, жобалауға арналған техникалық тапсырмаларды дайындауға қатысады.</w:t>
      </w:r>
    </w:p>
    <w:bookmarkEnd w:id="263"/>
    <w:bookmarkStart w:name="z384" w:id="264"/>
    <w:p>
      <w:pPr>
        <w:spacing w:after="0"/>
        <w:ind w:left="0"/>
        <w:jc w:val="both"/>
      </w:pPr>
      <w:r>
        <w:rPr>
          <w:rFonts w:ascii="Times New Roman"/>
          <w:b w:val="false"/>
          <w:i w:val="false"/>
          <w:color w:val="000000"/>
          <w:sz w:val="28"/>
        </w:rPr>
        <w:t xml:space="preserve">
      Технологиялық жабдықтарды белгіленген нақтылық нормаларына сәйкестігін тексеруді жүзеге асырады. </w:t>
      </w:r>
    </w:p>
    <w:bookmarkEnd w:id="264"/>
    <w:bookmarkStart w:name="z385" w:id="265"/>
    <w:p>
      <w:pPr>
        <w:spacing w:after="0"/>
        <w:ind w:left="0"/>
        <w:jc w:val="both"/>
      </w:pPr>
      <w:r>
        <w:rPr>
          <w:rFonts w:ascii="Times New Roman"/>
          <w:b w:val="false"/>
          <w:i w:val="false"/>
          <w:color w:val="000000"/>
          <w:sz w:val="28"/>
        </w:rPr>
        <w:t>
      50. Білуі тиіс:</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Start w:name="z387" w:id="266"/>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66"/>
    <w:bookmarkStart w:name="z388" w:id="26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67"/>
    <w:bookmarkStart w:name="z389" w:id="268"/>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68"/>
    <w:bookmarkStart w:name="z390" w:id="269"/>
    <w:p>
      <w:pPr>
        <w:spacing w:after="0"/>
        <w:ind w:left="0"/>
        <w:jc w:val="both"/>
      </w:pPr>
      <w:r>
        <w:rPr>
          <w:rFonts w:ascii="Times New Roman"/>
          <w:b w:val="false"/>
          <w:i w:val="false"/>
          <w:color w:val="000000"/>
          <w:sz w:val="28"/>
        </w:rPr>
        <w:t>
      51. Біліктілікке қойылатын талаптар:</w:t>
      </w:r>
    </w:p>
    <w:bookmarkEnd w:id="269"/>
    <w:bookmarkStart w:name="z391" w:id="270"/>
    <w:p>
      <w:pPr>
        <w:spacing w:after="0"/>
        <w:ind w:left="0"/>
        <w:jc w:val="both"/>
      </w:pPr>
      <w:r>
        <w:rPr>
          <w:rFonts w:ascii="Times New Roman"/>
          <w:b w:val="false"/>
          <w:i w:val="false"/>
          <w:color w:val="000000"/>
          <w:sz w:val="28"/>
        </w:rPr>
        <w:t>
      Біліктілігі жоғары дәрежелі маман:</w:t>
      </w:r>
    </w:p>
    <w:bookmarkEnd w:id="270"/>
    <w:bookmarkStart w:name="z392" w:id="27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аэрофотогеодезист лауазымында кемінде 3 жыл жұмыс өтілі немесе тиісті мамандық бойынша кемінде 5 жыл жұмыс өтілі;</w:t>
      </w:r>
    </w:p>
    <w:bookmarkEnd w:id="271"/>
    <w:bookmarkStart w:name="z393" w:id="27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аэрофотогеодезист лауазымында кемінде 2 жыл жұмыс өтілі немесе тиісті мамандық бойынша кемінде 4 жыл жұмыс өтілі;</w:t>
      </w:r>
    </w:p>
    <w:bookmarkEnd w:id="272"/>
    <w:bookmarkStart w:name="z394" w:id="27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аэрофотогеодезист лауазымында кемінде 1 жыл жұмыс өтілі немесе тиісті мамандық бойынша кемінде 3 жыл жұмыс өтілі;</w:t>
      </w:r>
    </w:p>
    <w:bookmarkEnd w:id="273"/>
    <w:bookmarkStart w:name="z395" w:id="27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болуы керек, жұмыс өтіліне талап қойылмайды.</w:t>
      </w:r>
    </w:p>
    <w:bookmarkEnd w:id="274"/>
    <w:bookmarkStart w:name="z396" w:id="275"/>
    <w:p>
      <w:pPr>
        <w:spacing w:after="0"/>
        <w:ind w:left="0"/>
        <w:jc w:val="both"/>
      </w:pPr>
      <w:r>
        <w:rPr>
          <w:rFonts w:ascii="Times New Roman"/>
          <w:b w:val="false"/>
          <w:i w:val="false"/>
          <w:color w:val="000000"/>
          <w:sz w:val="28"/>
        </w:rPr>
        <w:t>
      Біліктілігі орташа дәрежелі маман:</w:t>
      </w:r>
    </w:p>
    <w:bookmarkEnd w:id="275"/>
    <w:bookmarkStart w:name="z397" w:id="276"/>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аэрофотогеодезист лауазымында кемінде 3 жыл жұмыс өтілі немесе тиісті мамандық бойынша кемінде 5 жыл жұмыс өтілі;</w:t>
      </w:r>
    </w:p>
    <w:bookmarkEnd w:id="276"/>
    <w:bookmarkStart w:name="z398" w:id="277"/>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аэрофотогеодезист лауазымында кемінде 2 жыл жұмыс өтілі немесе тиісті мамандық бойынша кемінде 4 жыл жұмыс өтілі;</w:t>
      </w:r>
    </w:p>
    <w:bookmarkEnd w:id="277"/>
    <w:bookmarkStart w:name="z399" w:id="278"/>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аэрофотогеодезист лауазымындағы кемінде 3 жыл жұмыс өтілі;</w:t>
      </w:r>
    </w:p>
    <w:bookmarkEnd w:id="278"/>
    <w:bookmarkStart w:name="z400" w:id="279"/>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279"/>
    <w:bookmarkStart w:name="z401" w:id="280"/>
    <w:p>
      <w:pPr>
        <w:spacing w:after="0"/>
        <w:ind w:left="0"/>
        <w:jc w:val="left"/>
      </w:pPr>
      <w:r>
        <w:rPr>
          <w:rFonts w:ascii="Times New Roman"/>
          <w:b/>
          <w:i w:val="false"/>
          <w:color w:val="000000"/>
        </w:rPr>
        <w:t xml:space="preserve"> 2-параграф. Геодезист</w:t>
      </w:r>
    </w:p>
    <w:bookmarkEnd w:id="280"/>
    <w:bookmarkStart w:name="z402" w:id="281"/>
    <w:p>
      <w:pPr>
        <w:spacing w:after="0"/>
        <w:ind w:left="0"/>
        <w:jc w:val="both"/>
      </w:pPr>
      <w:r>
        <w:rPr>
          <w:rFonts w:ascii="Times New Roman"/>
          <w:b w:val="false"/>
          <w:i w:val="false"/>
          <w:color w:val="000000"/>
          <w:sz w:val="28"/>
        </w:rPr>
        <w:t xml:space="preserve">
      52. Лауазымдық міндеттері: </w:t>
      </w:r>
    </w:p>
    <w:bookmarkEnd w:id="281"/>
    <w:bookmarkStart w:name="z403" w:id="282"/>
    <w:p>
      <w:pPr>
        <w:spacing w:after="0"/>
        <w:ind w:left="0"/>
        <w:jc w:val="both"/>
      </w:pPr>
      <w:r>
        <w:rPr>
          <w:rFonts w:ascii="Times New Roman"/>
          <w:b w:val="false"/>
          <w:i w:val="false"/>
          <w:color w:val="000000"/>
          <w:sz w:val="28"/>
        </w:rPr>
        <w:t xml:space="preserve">
      Жоғары дәлдікті негізгі астрономиялық-геодезиялық жұмыстарды, гравиметриялық және спутниктік бақылауды, мемлекеттік геодезиялық желіні құру, жалпы жердің және оның жеке бөліктерінің нысаны мен түрін мөлшерлерін анықтау, жер қыртысының қозғалысын және жердің гравитациялық өрісін зерделеу бойынша жұмыстар кешенін орындайды. </w:t>
      </w:r>
    </w:p>
    <w:bookmarkEnd w:id="282"/>
    <w:bookmarkStart w:name="z404" w:id="283"/>
    <w:p>
      <w:pPr>
        <w:spacing w:after="0"/>
        <w:ind w:left="0"/>
        <w:jc w:val="both"/>
      </w:pPr>
      <w:r>
        <w:rPr>
          <w:rFonts w:ascii="Times New Roman"/>
          <w:b w:val="false"/>
          <w:i w:val="false"/>
          <w:color w:val="000000"/>
          <w:sz w:val="28"/>
        </w:rPr>
        <w:t>
      Бағдарламалық өнімдерді қолдана отырып, геодезиялық өлшемдердің нәтижелеріне математикалық өңдеуді орындайды.</w:t>
      </w:r>
    </w:p>
    <w:bookmarkEnd w:id="283"/>
    <w:bookmarkStart w:name="z405" w:id="284"/>
    <w:p>
      <w:pPr>
        <w:spacing w:after="0"/>
        <w:ind w:left="0"/>
        <w:jc w:val="both"/>
      </w:pPr>
      <w:r>
        <w:rPr>
          <w:rFonts w:ascii="Times New Roman"/>
          <w:b w:val="false"/>
          <w:i w:val="false"/>
          <w:color w:val="000000"/>
          <w:sz w:val="28"/>
        </w:rPr>
        <w:t>
      Теңіз түбін картографиялауға және елдің теңіз шельфінің табиғи ресурстарын зерделеуге қажетті топографиялық-геодезиялық және гравиметриялық жұмыстарды орындайды.</w:t>
      </w:r>
    </w:p>
    <w:bookmarkEnd w:id="284"/>
    <w:bookmarkStart w:name="z406" w:id="285"/>
    <w:p>
      <w:pPr>
        <w:spacing w:after="0"/>
        <w:ind w:left="0"/>
        <w:jc w:val="both"/>
      </w:pPr>
      <w:r>
        <w:rPr>
          <w:rFonts w:ascii="Times New Roman"/>
          <w:b w:val="false"/>
          <w:i w:val="false"/>
          <w:color w:val="000000"/>
          <w:sz w:val="28"/>
        </w:rPr>
        <w:t xml:space="preserve">
      Көліктік және гидротехникалық құрылыстарды, өнеркәсіптік және қалалық объектілерді іздестіру кезінде геодезиялық жұмыстарды жобалайды және жүргізеді. </w:t>
      </w:r>
    </w:p>
    <w:bookmarkEnd w:id="285"/>
    <w:bookmarkStart w:name="z407" w:id="286"/>
    <w:p>
      <w:pPr>
        <w:spacing w:after="0"/>
        <w:ind w:left="0"/>
        <w:jc w:val="both"/>
      </w:pPr>
      <w:r>
        <w:rPr>
          <w:rFonts w:ascii="Times New Roman"/>
          <w:b w:val="false"/>
          <w:i w:val="false"/>
          <w:color w:val="000000"/>
          <w:sz w:val="28"/>
        </w:rPr>
        <w:t>
      Қуатты электр станциялары, жоғары тегеурінді бөгеттер сияқты инженерлік құрылыстарды салу және монтаждау кезінде дәл бөлу жұмыстарын орындайды.</w:t>
      </w:r>
    </w:p>
    <w:bookmarkEnd w:id="286"/>
    <w:bookmarkStart w:name="z408" w:id="287"/>
    <w:p>
      <w:pPr>
        <w:spacing w:after="0"/>
        <w:ind w:left="0"/>
        <w:jc w:val="both"/>
      </w:pPr>
      <w:r>
        <w:rPr>
          <w:rFonts w:ascii="Times New Roman"/>
          <w:b w:val="false"/>
          <w:i w:val="false"/>
          <w:color w:val="000000"/>
          <w:sz w:val="28"/>
        </w:rPr>
        <w:t>
       Құрылыстар мен конструкциялардың өзгеруін зерттейді.</w:t>
      </w:r>
    </w:p>
    <w:bookmarkEnd w:id="287"/>
    <w:bookmarkStart w:name="z409" w:id="288"/>
    <w:p>
      <w:pPr>
        <w:spacing w:after="0"/>
        <w:ind w:left="0"/>
        <w:jc w:val="both"/>
      </w:pPr>
      <w:r>
        <w:rPr>
          <w:rFonts w:ascii="Times New Roman"/>
          <w:b w:val="false"/>
          <w:i w:val="false"/>
          <w:color w:val="000000"/>
          <w:sz w:val="28"/>
        </w:rPr>
        <w:t>
      Жаңа техниканы енгізудің перспективалық және жылдық жоспарын орындауға, геодезиялық жұмыстарды жүргізу үшін салалық жоспарларға және топографиялық-геодезиялық өнімдер өндірісінің құралдары мен әдістерін жетілдіру бойынша техникалық-ұйымдық іс-шаралар жоспарына ұсыныстар беруге қатысады; аспаптарды тексерудің күнтізбелік кестелерін әзірлейді, жобалауға арналған техникалық тапсырмаларды дайындауға қатысады.</w:t>
      </w:r>
    </w:p>
    <w:bookmarkEnd w:id="288"/>
    <w:bookmarkStart w:name="z410" w:id="289"/>
    <w:p>
      <w:pPr>
        <w:spacing w:after="0"/>
        <w:ind w:left="0"/>
        <w:jc w:val="both"/>
      </w:pPr>
      <w:r>
        <w:rPr>
          <w:rFonts w:ascii="Times New Roman"/>
          <w:b w:val="false"/>
          <w:i w:val="false"/>
          <w:color w:val="000000"/>
          <w:sz w:val="28"/>
        </w:rPr>
        <w:t xml:space="preserve">
      Технологиялық жабдықтарды белгіленген нақтылық нормаларына сәйкестігін тексеруді жүзеге асырады. Геодезиялық құралдар мен аспаптарды тексеруді және юстировкасын орындайды, оларды дұрыс пайдалануын және сақталуын қамтамасыз етеді. Өндірістік құжаттарды және есептілікті рәсімдейді. </w:t>
      </w:r>
    </w:p>
    <w:bookmarkEnd w:id="289"/>
    <w:bookmarkStart w:name="z411" w:id="290"/>
    <w:p>
      <w:pPr>
        <w:spacing w:after="0"/>
        <w:ind w:left="0"/>
        <w:jc w:val="both"/>
      </w:pPr>
      <w:r>
        <w:rPr>
          <w:rFonts w:ascii="Times New Roman"/>
          <w:b w:val="false"/>
          <w:i w:val="false"/>
          <w:color w:val="000000"/>
          <w:sz w:val="28"/>
        </w:rPr>
        <w:t>
      53. Білуі тиіс:</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Start w:name="z413" w:id="291"/>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291"/>
    <w:bookmarkStart w:name="z414" w:id="29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92"/>
    <w:bookmarkStart w:name="z415" w:id="293"/>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293"/>
    <w:bookmarkStart w:name="z416" w:id="294"/>
    <w:p>
      <w:pPr>
        <w:spacing w:after="0"/>
        <w:ind w:left="0"/>
        <w:jc w:val="both"/>
      </w:pPr>
      <w:r>
        <w:rPr>
          <w:rFonts w:ascii="Times New Roman"/>
          <w:b w:val="false"/>
          <w:i w:val="false"/>
          <w:color w:val="000000"/>
          <w:sz w:val="28"/>
        </w:rPr>
        <w:t>
      54. Біліктілікке қойылатын талаптар:</w:t>
      </w:r>
    </w:p>
    <w:bookmarkEnd w:id="294"/>
    <w:bookmarkStart w:name="z417" w:id="295"/>
    <w:p>
      <w:pPr>
        <w:spacing w:after="0"/>
        <w:ind w:left="0"/>
        <w:jc w:val="both"/>
      </w:pPr>
      <w:r>
        <w:rPr>
          <w:rFonts w:ascii="Times New Roman"/>
          <w:b w:val="false"/>
          <w:i w:val="false"/>
          <w:color w:val="000000"/>
          <w:sz w:val="28"/>
        </w:rPr>
        <w:t>
      Біліктілігі жоғары дәрежелі маман:</w:t>
      </w:r>
    </w:p>
    <w:bookmarkEnd w:id="295"/>
    <w:bookmarkStart w:name="z418" w:id="296"/>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геодезист лауазымында кемінде 3 жыл жұмыс өтілі немесе тиісті мамандық бойынша кемінде 5 жыл жұмыс өтілі;</w:t>
      </w:r>
    </w:p>
    <w:bookmarkEnd w:id="296"/>
    <w:bookmarkStart w:name="z419" w:id="297"/>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геодезист лауазымында кемінде 2 жыл жұмыс өтілі немесе тиісті мамандық бойынша кемінде 4 жыл жұмыс өтілі;</w:t>
      </w:r>
    </w:p>
    <w:bookmarkEnd w:id="297"/>
    <w:bookmarkStart w:name="z420" w:id="298"/>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геодезист лауазымында кемінде 1 жыл жұмыс өтілі немесе тиісті мамандық бойынша кемінде 3 жыл жұмыс өтілі;</w:t>
      </w:r>
    </w:p>
    <w:bookmarkEnd w:id="298"/>
    <w:bookmarkStart w:name="z421" w:id="299"/>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жұмыс өтіліне талап қойылмайды.</w:t>
      </w:r>
    </w:p>
    <w:bookmarkEnd w:id="299"/>
    <w:bookmarkStart w:name="z422" w:id="300"/>
    <w:p>
      <w:pPr>
        <w:spacing w:after="0"/>
        <w:ind w:left="0"/>
        <w:jc w:val="both"/>
      </w:pPr>
      <w:r>
        <w:rPr>
          <w:rFonts w:ascii="Times New Roman"/>
          <w:b w:val="false"/>
          <w:i w:val="false"/>
          <w:color w:val="000000"/>
          <w:sz w:val="28"/>
        </w:rPr>
        <w:t>
      Біліктілігі орташа дәрежелі маман:</w:t>
      </w:r>
    </w:p>
    <w:bookmarkEnd w:id="300"/>
    <w:bookmarkStart w:name="z423" w:id="301"/>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геодезист лауазымында кемінде 3 жыл жұмыс өтілі немесе тиісті мамандық бойынша кемінде 5 жыл жұмыс өтілі;</w:t>
      </w:r>
    </w:p>
    <w:bookmarkEnd w:id="301"/>
    <w:bookmarkStart w:name="z424" w:id="302"/>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геодезист лауазымында кемінде 2 жыл жұмыс өтілі немесе тиісті мамандық бойынша кемінде 4 жыл жұмыс өтілі;</w:t>
      </w:r>
    </w:p>
    <w:bookmarkEnd w:id="302"/>
    <w:bookmarkStart w:name="z425" w:id="303"/>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геодезист лауазымында кемінде 3 жыл жұмыс өтілі;</w:t>
      </w:r>
    </w:p>
    <w:bookmarkEnd w:id="303"/>
    <w:bookmarkStart w:name="z426" w:id="304"/>
    <w:p>
      <w:pPr>
        <w:spacing w:after="0"/>
        <w:ind w:left="0"/>
        <w:jc w:val="both"/>
      </w:pPr>
      <w:r>
        <w:rPr>
          <w:rFonts w:ascii="Times New Roman"/>
          <w:b w:val="false"/>
          <w:i w:val="false"/>
          <w:color w:val="000000"/>
          <w:sz w:val="28"/>
        </w:rPr>
        <w:t xml:space="preserve">
      санаты жоқ: техникалық және кәсіптік, орта білімнен кейінгі (арнайы орта, кәсіптік орта) геодезия және картография білімі, жұмыс өтіліне талап қойылмайды. </w:t>
      </w:r>
    </w:p>
    <w:bookmarkEnd w:id="304"/>
    <w:bookmarkStart w:name="z427" w:id="305"/>
    <w:p>
      <w:pPr>
        <w:spacing w:after="0"/>
        <w:ind w:left="0"/>
        <w:jc w:val="left"/>
      </w:pPr>
      <w:r>
        <w:rPr>
          <w:rFonts w:ascii="Times New Roman"/>
          <w:b/>
          <w:i w:val="false"/>
          <w:color w:val="000000"/>
        </w:rPr>
        <w:t xml:space="preserve"> 3-параграф. Картограф</w:t>
      </w:r>
    </w:p>
    <w:bookmarkEnd w:id="305"/>
    <w:bookmarkStart w:name="z428" w:id="306"/>
    <w:p>
      <w:pPr>
        <w:spacing w:after="0"/>
        <w:ind w:left="0"/>
        <w:jc w:val="both"/>
      </w:pPr>
      <w:r>
        <w:rPr>
          <w:rFonts w:ascii="Times New Roman"/>
          <w:b w:val="false"/>
          <w:i w:val="false"/>
          <w:color w:val="000000"/>
          <w:sz w:val="28"/>
        </w:rPr>
        <w:t xml:space="preserve">
      55. Лауазымдық міндеттері: </w:t>
      </w:r>
    </w:p>
    <w:bookmarkEnd w:id="306"/>
    <w:bookmarkStart w:name="z429" w:id="307"/>
    <w:p>
      <w:pPr>
        <w:spacing w:after="0"/>
        <w:ind w:left="0"/>
        <w:jc w:val="both"/>
      </w:pPr>
      <w:r>
        <w:rPr>
          <w:rFonts w:ascii="Times New Roman"/>
          <w:b w:val="false"/>
          <w:i w:val="false"/>
          <w:color w:val="000000"/>
          <w:sz w:val="28"/>
        </w:rPr>
        <w:t xml:space="preserve">
      Цифрлы топографиялық карталар мен жоспарларды, сонымен қатар әртүрлі тематикалық карталарды жасау, құрастыру және басып шығаруға дайындау жұмыстарын орындайды. </w:t>
      </w:r>
    </w:p>
    <w:bookmarkEnd w:id="307"/>
    <w:bookmarkStart w:name="z430" w:id="308"/>
    <w:p>
      <w:pPr>
        <w:spacing w:after="0"/>
        <w:ind w:left="0"/>
        <w:jc w:val="both"/>
      </w:pPr>
      <w:r>
        <w:rPr>
          <w:rFonts w:ascii="Times New Roman"/>
          <w:b w:val="false"/>
          <w:i w:val="false"/>
          <w:color w:val="000000"/>
          <w:sz w:val="28"/>
        </w:rPr>
        <w:t>
      Берілген проекцияда және координат жүйесінде топографиялық (географиялық) негіздердің түпнұсқаларын құрастырады.</w:t>
      </w:r>
    </w:p>
    <w:bookmarkEnd w:id="308"/>
    <w:bookmarkStart w:name="z431" w:id="309"/>
    <w:p>
      <w:pPr>
        <w:spacing w:after="0"/>
        <w:ind w:left="0"/>
        <w:jc w:val="both"/>
      </w:pPr>
      <w:r>
        <w:rPr>
          <w:rFonts w:ascii="Times New Roman"/>
          <w:b w:val="false"/>
          <w:i w:val="false"/>
          <w:color w:val="000000"/>
          <w:sz w:val="28"/>
        </w:rPr>
        <w:t>
      Картография мәселелері бойынша нормативтік құжаттар әзірлеуге және енгізуге, шартты таңбалар мен белгілерді, шрифттерді таңдайды, картографиялық жұмыстарды жүргізуге арналған тиісті есептерді және жобалар бөлімдерін құруға қатысады.</w:t>
      </w:r>
    </w:p>
    <w:bookmarkEnd w:id="309"/>
    <w:bookmarkStart w:name="z432" w:id="310"/>
    <w:p>
      <w:pPr>
        <w:spacing w:after="0"/>
        <w:ind w:left="0"/>
        <w:jc w:val="both"/>
      </w:pPr>
      <w:r>
        <w:rPr>
          <w:rFonts w:ascii="Times New Roman"/>
          <w:b w:val="false"/>
          <w:i w:val="false"/>
          <w:color w:val="000000"/>
          <w:sz w:val="28"/>
        </w:rPr>
        <w:t xml:space="preserve">
      Түрлі мазмұндағы карталарды баспаға шығаруға (көбейтуге) дайындауды, технологиялық жабдықтарды белгіленген нақтылық нормаларына сәйкестігін тексеруді жүзеге асырады. </w:t>
      </w:r>
    </w:p>
    <w:bookmarkEnd w:id="310"/>
    <w:bookmarkStart w:name="z433" w:id="311"/>
    <w:p>
      <w:pPr>
        <w:spacing w:after="0"/>
        <w:ind w:left="0"/>
        <w:jc w:val="both"/>
      </w:pPr>
      <w:r>
        <w:rPr>
          <w:rFonts w:ascii="Times New Roman"/>
          <w:b w:val="false"/>
          <w:i w:val="false"/>
          <w:color w:val="000000"/>
          <w:sz w:val="28"/>
        </w:rPr>
        <w:t>
      56. Білуі тиіс:</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Start w:name="z435" w:id="312"/>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312"/>
    <w:bookmarkStart w:name="z436" w:id="31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13"/>
    <w:bookmarkStart w:name="z437" w:id="314"/>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314"/>
    <w:bookmarkStart w:name="z438" w:id="315"/>
    <w:p>
      <w:pPr>
        <w:spacing w:after="0"/>
        <w:ind w:left="0"/>
        <w:jc w:val="both"/>
      </w:pPr>
      <w:r>
        <w:rPr>
          <w:rFonts w:ascii="Times New Roman"/>
          <w:b w:val="false"/>
          <w:i w:val="false"/>
          <w:color w:val="000000"/>
          <w:sz w:val="28"/>
        </w:rPr>
        <w:t>
      57. Біліктілікке қойылатын талаптар:</w:t>
      </w:r>
    </w:p>
    <w:bookmarkEnd w:id="315"/>
    <w:bookmarkStart w:name="z439" w:id="316"/>
    <w:p>
      <w:pPr>
        <w:spacing w:after="0"/>
        <w:ind w:left="0"/>
        <w:jc w:val="both"/>
      </w:pPr>
      <w:r>
        <w:rPr>
          <w:rFonts w:ascii="Times New Roman"/>
          <w:b w:val="false"/>
          <w:i w:val="false"/>
          <w:color w:val="000000"/>
          <w:sz w:val="28"/>
        </w:rPr>
        <w:t>
      Біліктілігі жоғары дәрежелі маман:</w:t>
      </w:r>
    </w:p>
    <w:bookmarkEnd w:id="316"/>
    <w:bookmarkStart w:name="z440" w:id="31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картограф лауазымында кемінде 3 жыл жұмыс өтілі немесе тиісті мамандық бойынша кемінде 5 жыл жұмыс өтілі;</w:t>
      </w:r>
    </w:p>
    <w:bookmarkEnd w:id="317"/>
    <w:bookmarkStart w:name="z441" w:id="31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картограф лауазымында кемінде 2 жыл жұмыс өтілі немесе тиісті мамандық бойынша кемінде 4 жыл жұмыс өтілі;</w:t>
      </w:r>
    </w:p>
    <w:bookmarkEnd w:id="318"/>
    <w:bookmarkStart w:name="z442" w:id="31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картограф лауазымында кемінде 1 жыл жұмыс өтілі немесе тиісті мамандық бойынша кемінде 3 жыл жұмыс өтілі;</w:t>
      </w:r>
    </w:p>
    <w:bookmarkEnd w:id="319"/>
    <w:bookmarkStart w:name="z443" w:id="32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жұмыс өтіліне талап қойылмайды.</w:t>
      </w:r>
    </w:p>
    <w:bookmarkEnd w:id="320"/>
    <w:bookmarkStart w:name="z444" w:id="321"/>
    <w:p>
      <w:pPr>
        <w:spacing w:after="0"/>
        <w:ind w:left="0"/>
        <w:jc w:val="both"/>
      </w:pPr>
      <w:r>
        <w:rPr>
          <w:rFonts w:ascii="Times New Roman"/>
          <w:b w:val="false"/>
          <w:i w:val="false"/>
          <w:color w:val="000000"/>
          <w:sz w:val="28"/>
        </w:rPr>
        <w:t>
      Біліктілігі орташа дәрежелі маман:</w:t>
      </w:r>
    </w:p>
    <w:bookmarkEnd w:id="321"/>
    <w:bookmarkStart w:name="z445" w:id="322"/>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картограф лауазымында кемінде 3 жыл жұмыс өтілі немесе тиісті мамандық бойынша кемінде 5 жыл жұмыс өтілі;</w:t>
      </w:r>
    </w:p>
    <w:bookmarkEnd w:id="322"/>
    <w:bookmarkStart w:name="z446" w:id="323"/>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картограф лауазымында кемінде 2 жыл жұмыс өтілі немесе тиісті мамандық бойынша кемінде 4 жыл жұмыс өтілі;</w:t>
      </w:r>
    </w:p>
    <w:bookmarkEnd w:id="323"/>
    <w:bookmarkStart w:name="z447" w:id="324"/>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картограф лауазымында кемінде 3 жыл жұмыс өтілі;</w:t>
      </w:r>
    </w:p>
    <w:bookmarkEnd w:id="324"/>
    <w:bookmarkStart w:name="z448" w:id="325"/>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325"/>
    <w:bookmarkStart w:name="z449" w:id="326"/>
    <w:p>
      <w:pPr>
        <w:spacing w:after="0"/>
        <w:ind w:left="0"/>
        <w:jc w:val="left"/>
      </w:pPr>
      <w:r>
        <w:rPr>
          <w:rFonts w:ascii="Times New Roman"/>
          <w:b/>
          <w:i w:val="false"/>
          <w:color w:val="000000"/>
        </w:rPr>
        <w:t xml:space="preserve"> 4-параграф. Карталардың корректоры</w:t>
      </w:r>
    </w:p>
    <w:bookmarkEnd w:id="326"/>
    <w:bookmarkStart w:name="z450" w:id="327"/>
    <w:p>
      <w:pPr>
        <w:spacing w:after="0"/>
        <w:ind w:left="0"/>
        <w:jc w:val="both"/>
      </w:pPr>
      <w:r>
        <w:rPr>
          <w:rFonts w:ascii="Times New Roman"/>
          <w:b w:val="false"/>
          <w:i w:val="false"/>
          <w:color w:val="000000"/>
          <w:sz w:val="28"/>
        </w:rPr>
        <w:t xml:space="preserve">
      58. Лауазымдық міндеттері: </w:t>
      </w:r>
    </w:p>
    <w:bookmarkEnd w:id="327"/>
    <w:bookmarkStart w:name="z451" w:id="328"/>
    <w:p>
      <w:pPr>
        <w:spacing w:after="0"/>
        <w:ind w:left="0"/>
        <w:jc w:val="both"/>
      </w:pPr>
      <w:r>
        <w:rPr>
          <w:rFonts w:ascii="Times New Roman"/>
          <w:b w:val="false"/>
          <w:i w:val="false"/>
          <w:color w:val="000000"/>
          <w:sz w:val="28"/>
        </w:rPr>
        <w:t xml:space="preserve">
      Жасалып жатқан карталар мен жоспарлардың мазмұны бойынша жұмыс барысында қателіктер мен кемшіліктерді уақтылы анықтайды, оларды жоюға шара қабылдайды. </w:t>
      </w:r>
    </w:p>
    <w:bookmarkEnd w:id="328"/>
    <w:bookmarkStart w:name="z452" w:id="329"/>
    <w:p>
      <w:pPr>
        <w:spacing w:after="0"/>
        <w:ind w:left="0"/>
        <w:jc w:val="both"/>
      </w:pPr>
      <w:r>
        <w:rPr>
          <w:rFonts w:ascii="Times New Roman"/>
          <w:b w:val="false"/>
          <w:i w:val="false"/>
          <w:color w:val="000000"/>
          <w:sz w:val="28"/>
        </w:rPr>
        <w:t>
      Қолданыстағы ғылыми және техникалық терминдер мен анықтамаларды қолданады.</w:t>
      </w:r>
    </w:p>
    <w:bookmarkEnd w:id="329"/>
    <w:bookmarkStart w:name="z453" w:id="330"/>
    <w:p>
      <w:pPr>
        <w:spacing w:after="0"/>
        <w:ind w:left="0"/>
        <w:jc w:val="both"/>
      </w:pPr>
      <w:r>
        <w:rPr>
          <w:rFonts w:ascii="Times New Roman"/>
          <w:b w:val="false"/>
          <w:i w:val="false"/>
          <w:color w:val="000000"/>
          <w:sz w:val="28"/>
        </w:rPr>
        <w:t xml:space="preserve">
      Камералдық өңдеу кезінде түпнұсқаларға далалық дешифрлеу мәліметтерінің толықтығы мен және дұрыс тасымалдалуын және пысықталуын, картографиялық өнімнің мемлекеттік тілде түзетуді, түпнұсқалар мазмұнына лексикалық, стилистикалық және мағыналық аудармаларының нақты сәйкестігін қамтамасыз етеді. </w:t>
      </w:r>
    </w:p>
    <w:bookmarkEnd w:id="330"/>
    <w:bookmarkStart w:name="z454" w:id="331"/>
    <w:p>
      <w:pPr>
        <w:spacing w:after="0"/>
        <w:ind w:left="0"/>
        <w:jc w:val="both"/>
      </w:pPr>
      <w:r>
        <w:rPr>
          <w:rFonts w:ascii="Times New Roman"/>
          <w:b w:val="false"/>
          <w:i w:val="false"/>
          <w:color w:val="000000"/>
          <w:sz w:val="28"/>
        </w:rPr>
        <w:t>
      59. Білуі тиіс:</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Start w:name="z456" w:id="332"/>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332"/>
    <w:bookmarkStart w:name="z457" w:id="3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33"/>
    <w:bookmarkStart w:name="z458" w:id="334"/>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334"/>
    <w:bookmarkStart w:name="z459" w:id="335"/>
    <w:p>
      <w:pPr>
        <w:spacing w:after="0"/>
        <w:ind w:left="0"/>
        <w:jc w:val="both"/>
      </w:pPr>
      <w:r>
        <w:rPr>
          <w:rFonts w:ascii="Times New Roman"/>
          <w:b w:val="false"/>
          <w:i w:val="false"/>
          <w:color w:val="000000"/>
          <w:sz w:val="28"/>
        </w:rPr>
        <w:t>
      60. Біліктілікке қойылатын талаптар:</w:t>
      </w:r>
    </w:p>
    <w:bookmarkEnd w:id="335"/>
    <w:bookmarkStart w:name="z460" w:id="336"/>
    <w:p>
      <w:pPr>
        <w:spacing w:after="0"/>
        <w:ind w:left="0"/>
        <w:jc w:val="both"/>
      </w:pPr>
      <w:r>
        <w:rPr>
          <w:rFonts w:ascii="Times New Roman"/>
          <w:b w:val="false"/>
          <w:i w:val="false"/>
          <w:color w:val="000000"/>
          <w:sz w:val="28"/>
        </w:rPr>
        <w:t>
      Біліктілігі жоғары дәрежелі маман:</w:t>
      </w:r>
    </w:p>
    <w:bookmarkEnd w:id="336"/>
    <w:bookmarkStart w:name="z461" w:id="33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корректор лауазымында кемінде 3 жыл жұмыс өтілі немесе тиісті мамандық бойынша кемінде 5 жыл жұмыс өтілі;</w:t>
      </w:r>
    </w:p>
    <w:bookmarkEnd w:id="337"/>
    <w:bookmarkStart w:name="z462" w:id="33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корректор лауазымында жұмыс өтілі кемінде 2 жыл немесе тиісті мамандық бойынша жұмыс өтілі кемінде 4 жыл;</w:t>
      </w:r>
    </w:p>
    <w:bookmarkEnd w:id="338"/>
    <w:bookmarkStart w:name="z463" w:id="33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корректор лауазымында кемінде 1 жыл жұмыс өтілі немесе тиісті мамандық бойынша кемінде 3 жыл жұмыс өтілі;</w:t>
      </w:r>
    </w:p>
    <w:bookmarkEnd w:id="339"/>
    <w:bookmarkStart w:name="z464" w:id="34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білімі, жұмыс өтіліне талап қойылмайды.</w:t>
      </w:r>
    </w:p>
    <w:bookmarkEnd w:id="340"/>
    <w:bookmarkStart w:name="z465" w:id="341"/>
    <w:p>
      <w:pPr>
        <w:spacing w:after="0"/>
        <w:ind w:left="0"/>
        <w:jc w:val="both"/>
      </w:pPr>
      <w:r>
        <w:rPr>
          <w:rFonts w:ascii="Times New Roman"/>
          <w:b w:val="false"/>
          <w:i w:val="false"/>
          <w:color w:val="000000"/>
          <w:sz w:val="28"/>
        </w:rPr>
        <w:t>
      Біліктілігі орташа дәрежелі маман:</w:t>
      </w:r>
    </w:p>
    <w:bookmarkEnd w:id="341"/>
    <w:bookmarkStart w:name="z466" w:id="342"/>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корректор лауазымында кемінде 3 жыл жұмыс өтілі немесе тиісті мамандық бойынша кемінде 5 жыл жұмыс өтілі;</w:t>
      </w:r>
    </w:p>
    <w:bookmarkEnd w:id="342"/>
    <w:bookmarkStart w:name="z467" w:id="343"/>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корректор лауазымында кемінде 2 жыл жұмыс өтілі немесе тиісті мамандық бойынша кемінде 4 жыл жұмыс өтілі;</w:t>
      </w:r>
    </w:p>
    <w:bookmarkEnd w:id="343"/>
    <w:bookmarkStart w:name="z468" w:id="344"/>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корректор лауазымында кемінде 3 жыл жұмыс өтілі;</w:t>
      </w:r>
    </w:p>
    <w:bookmarkEnd w:id="344"/>
    <w:bookmarkStart w:name="z469" w:id="345"/>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345"/>
    <w:bookmarkStart w:name="z470" w:id="346"/>
    <w:p>
      <w:pPr>
        <w:spacing w:after="0"/>
        <w:ind w:left="0"/>
        <w:jc w:val="left"/>
      </w:pPr>
      <w:r>
        <w:rPr>
          <w:rFonts w:ascii="Times New Roman"/>
          <w:b/>
          <w:i w:val="false"/>
          <w:color w:val="000000"/>
        </w:rPr>
        <w:t xml:space="preserve"> 5-параграф. Карталардың редакторы</w:t>
      </w:r>
    </w:p>
    <w:bookmarkEnd w:id="346"/>
    <w:bookmarkStart w:name="z471" w:id="347"/>
    <w:p>
      <w:pPr>
        <w:spacing w:after="0"/>
        <w:ind w:left="0"/>
        <w:jc w:val="both"/>
      </w:pPr>
      <w:r>
        <w:rPr>
          <w:rFonts w:ascii="Times New Roman"/>
          <w:b w:val="false"/>
          <w:i w:val="false"/>
          <w:color w:val="000000"/>
          <w:sz w:val="28"/>
        </w:rPr>
        <w:t>
      61. Лауазымдық міндеттері:</w:t>
      </w:r>
    </w:p>
    <w:bookmarkEnd w:id="347"/>
    <w:bookmarkStart w:name="z472" w:id="348"/>
    <w:p>
      <w:pPr>
        <w:spacing w:after="0"/>
        <w:ind w:left="0"/>
        <w:jc w:val="both"/>
      </w:pPr>
      <w:r>
        <w:rPr>
          <w:rFonts w:ascii="Times New Roman"/>
          <w:b w:val="false"/>
          <w:i w:val="false"/>
          <w:color w:val="000000"/>
          <w:sz w:val="28"/>
        </w:rPr>
        <w:t>
      Жасалатын карталар мен жоспарлардың мазмұны бойынша жұмыстардың барлық кезеңдерінде қателер мен кемшіліктерді уақтылы анықтау бойынша редакциялық-бақылау тексерісін жүргізеді, оларды жою шараларын қабылдайды, далалық дешифрлеу деректерін пайдалану мен пысықтаудың толықтығы мен дұрыстығын камералдық өңдеу кезінде түпнұсқаларға көшіруді қамтамасыз етеді, карталардың (жоспарлардың) түпнұсқаларын редакциялайды, материалдарды кезекші карталармен, индекстермен келіседі елді мекендердің атаулары далалық тексеруден кейін кезекші редакциялық схемалармен, анықтамалық материалдармен жұмыс істейді.</w:t>
      </w:r>
    </w:p>
    <w:bookmarkEnd w:id="348"/>
    <w:bookmarkStart w:name="z473" w:id="349"/>
    <w:p>
      <w:pPr>
        <w:spacing w:after="0"/>
        <w:ind w:left="0"/>
        <w:jc w:val="both"/>
      </w:pPr>
      <w:r>
        <w:rPr>
          <w:rFonts w:ascii="Times New Roman"/>
          <w:b w:val="false"/>
          <w:i w:val="false"/>
          <w:color w:val="000000"/>
          <w:sz w:val="28"/>
        </w:rPr>
        <w:t>
      Карталарды (жоспарларды) жобалау, жасау және басып шығару үшін далалық және камералдық топографиялық-геодезиялық және картографиялық жұмыстарды орындайтын қызметкерлерге арналған редакциялық нұсқаулықтар жасайды, далалық және камералдық топографиялық-геодезиялық және картографиялық жұмыстарды орындау кезінде күрделілік санатын анықтау үшін эталондар әзірлеуге қатысады.</w:t>
      </w:r>
    </w:p>
    <w:bookmarkEnd w:id="349"/>
    <w:bookmarkStart w:name="z474" w:id="350"/>
    <w:p>
      <w:pPr>
        <w:spacing w:after="0"/>
        <w:ind w:left="0"/>
        <w:jc w:val="both"/>
      </w:pPr>
      <w:r>
        <w:rPr>
          <w:rFonts w:ascii="Times New Roman"/>
          <w:b w:val="false"/>
          <w:i w:val="false"/>
          <w:color w:val="000000"/>
          <w:sz w:val="28"/>
        </w:rPr>
        <w:t>
      Топографиялық-геодезиялық және картографиялық жұмыстарды жүргізу жоспарларын орындау туралы есептерді құруға қажетті мәліметтерді жүйеге келтіреді және дайындайды.</w:t>
      </w:r>
    </w:p>
    <w:bookmarkEnd w:id="350"/>
    <w:bookmarkStart w:name="z475" w:id="351"/>
    <w:p>
      <w:pPr>
        <w:spacing w:after="0"/>
        <w:ind w:left="0"/>
        <w:jc w:val="both"/>
      </w:pPr>
      <w:r>
        <w:rPr>
          <w:rFonts w:ascii="Times New Roman"/>
          <w:b w:val="false"/>
          <w:i w:val="false"/>
          <w:color w:val="000000"/>
          <w:sz w:val="28"/>
        </w:rPr>
        <w:t>
      Отандық және шетелдік ұқсас өнімге салыстырмалы талдауды, олардың техникалық және эстетикалық деңгейін бағалауды жүргізеді.</w:t>
      </w:r>
    </w:p>
    <w:bookmarkEnd w:id="351"/>
    <w:bookmarkStart w:name="z476" w:id="352"/>
    <w:p>
      <w:pPr>
        <w:spacing w:after="0"/>
        <w:ind w:left="0"/>
        <w:jc w:val="both"/>
      </w:pPr>
      <w:r>
        <w:rPr>
          <w:rFonts w:ascii="Times New Roman"/>
          <w:b w:val="false"/>
          <w:i w:val="false"/>
          <w:color w:val="000000"/>
          <w:sz w:val="28"/>
        </w:rPr>
        <w:t xml:space="preserve">
      Топографиялық және басқа да карталардың (жоспарлардың) тұтынушылық қасиетін жақсарту жөніндегі міндеттерді шешуге байланысты ғылыми-зерттеу және эксперименталды жұмыстардың кезеңдері мен бағыттарын орындауға қатысады, картографиялауға жататын объектіге техникалық жобалар құрау үшін қажетті құжаттарды әзірлейді. </w:t>
      </w:r>
    </w:p>
    <w:bookmarkEnd w:id="352"/>
    <w:bookmarkStart w:name="z477" w:id="353"/>
    <w:p>
      <w:pPr>
        <w:spacing w:after="0"/>
        <w:ind w:left="0"/>
        <w:jc w:val="both"/>
      </w:pPr>
      <w:r>
        <w:rPr>
          <w:rFonts w:ascii="Times New Roman"/>
          <w:b w:val="false"/>
          <w:i w:val="false"/>
          <w:color w:val="000000"/>
          <w:sz w:val="28"/>
        </w:rPr>
        <w:t>
      62. Білуі тиіс:</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w:t>
      </w:r>
      <w:r>
        <w:rPr>
          <w:rFonts w:ascii="Times New Roman"/>
          <w:b w:val="false"/>
          <w:i w:val="false"/>
          <w:color w:val="000000"/>
          <w:sz w:val="28"/>
        </w:rPr>
        <w:t>Заңды</w:t>
      </w:r>
      <w:r>
        <w:rPr>
          <w:rFonts w:ascii="Times New Roman"/>
          <w:b w:val="false"/>
          <w:i w:val="false"/>
          <w:color w:val="000000"/>
          <w:sz w:val="28"/>
        </w:rPr>
        <w:t>;</w:t>
      </w:r>
    </w:p>
    <w:bookmarkStart w:name="z479" w:id="354"/>
    <w:p>
      <w:pPr>
        <w:spacing w:after="0"/>
        <w:ind w:left="0"/>
        <w:jc w:val="both"/>
      </w:pPr>
      <w:r>
        <w:rPr>
          <w:rFonts w:ascii="Times New Roman"/>
          <w:b w:val="false"/>
          <w:i w:val="false"/>
          <w:color w:val="000000"/>
          <w:sz w:val="28"/>
        </w:rPr>
        <w:t>
      Геодезия және картография саласындағы нормативтік-құқықтық актілер және нормативтік-техникалық құжаттарды;</w:t>
      </w:r>
    </w:p>
    <w:bookmarkEnd w:id="354"/>
    <w:bookmarkStart w:name="z480" w:id="35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55"/>
    <w:bookmarkStart w:name="z481" w:id="356"/>
    <w:p>
      <w:pPr>
        <w:spacing w:after="0"/>
        <w:ind w:left="0"/>
        <w:jc w:val="both"/>
      </w:pPr>
      <w:r>
        <w:rPr>
          <w:rFonts w:ascii="Times New Roman"/>
          <w:b w:val="false"/>
          <w:i w:val="false"/>
          <w:color w:val="000000"/>
          <w:sz w:val="28"/>
        </w:rPr>
        <w:t xml:space="preserve">
      өндірістік санитария мен өртке қарсы қауіпсіздік тәртібін. </w:t>
      </w:r>
    </w:p>
    <w:bookmarkEnd w:id="356"/>
    <w:bookmarkStart w:name="z482" w:id="357"/>
    <w:p>
      <w:pPr>
        <w:spacing w:after="0"/>
        <w:ind w:left="0"/>
        <w:jc w:val="both"/>
      </w:pPr>
      <w:r>
        <w:rPr>
          <w:rFonts w:ascii="Times New Roman"/>
          <w:b w:val="false"/>
          <w:i w:val="false"/>
          <w:color w:val="000000"/>
          <w:sz w:val="28"/>
        </w:rPr>
        <w:t>
      63. Біліктілікке қойылатын талаптар:</w:t>
      </w:r>
    </w:p>
    <w:bookmarkEnd w:id="357"/>
    <w:bookmarkStart w:name="z483" w:id="358"/>
    <w:p>
      <w:pPr>
        <w:spacing w:after="0"/>
        <w:ind w:left="0"/>
        <w:jc w:val="both"/>
      </w:pPr>
      <w:r>
        <w:rPr>
          <w:rFonts w:ascii="Times New Roman"/>
          <w:b w:val="false"/>
          <w:i w:val="false"/>
          <w:color w:val="000000"/>
          <w:sz w:val="28"/>
        </w:rPr>
        <w:t>
      Біліктілігі жоғары дәрежелі маман:</w:t>
      </w:r>
    </w:p>
    <w:bookmarkEnd w:id="358"/>
    <w:bookmarkStart w:name="z484" w:id="359"/>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геодезия және картография білімі және бірінші санаттағы карта редакторы лауазымында кемінде 3 жыл жұмыс өтілі немесе тиісті мамандық бойынша кемінде 5 жыл жұмыс өтілі;</w:t>
      </w:r>
    </w:p>
    <w:bookmarkEnd w:id="359"/>
    <w:bookmarkStart w:name="z485" w:id="36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геодезия және картография білімі және екінші санаттағы карта редакторы лауазымында кемінде 2 жыл жұмыс өтілі немесе тиісті мамандық бойынша кемінде 4 жыл жұмыс өтілі;</w:t>
      </w:r>
    </w:p>
    <w:bookmarkEnd w:id="360"/>
    <w:bookmarkStart w:name="z486" w:id="36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геодезия және картография білімі және карта редакторы лауазымында кемінде 1 жыл жұмыс өтілі немесе тиісті мамандық бойынша кемінде 3 жыл жұмыс өтілі;</w:t>
      </w:r>
    </w:p>
    <w:bookmarkEnd w:id="361"/>
    <w:bookmarkStart w:name="z487" w:id="362"/>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геодезия және картография білімі, жұмыс өтіліне талап қойылмайды.</w:t>
      </w:r>
    </w:p>
    <w:bookmarkEnd w:id="362"/>
    <w:bookmarkStart w:name="z488" w:id="363"/>
    <w:p>
      <w:pPr>
        <w:spacing w:after="0"/>
        <w:ind w:left="0"/>
        <w:jc w:val="both"/>
      </w:pPr>
      <w:r>
        <w:rPr>
          <w:rFonts w:ascii="Times New Roman"/>
          <w:b w:val="false"/>
          <w:i w:val="false"/>
          <w:color w:val="000000"/>
          <w:sz w:val="28"/>
        </w:rPr>
        <w:t>
      Біліктілігі орташа дәрежелі маман:</w:t>
      </w:r>
    </w:p>
    <w:bookmarkEnd w:id="363"/>
    <w:bookmarkStart w:name="z489" w:id="364"/>
    <w:p>
      <w:pPr>
        <w:spacing w:after="0"/>
        <w:ind w:left="0"/>
        <w:jc w:val="both"/>
      </w:pPr>
      <w:r>
        <w:rPr>
          <w:rFonts w:ascii="Times New Roman"/>
          <w:b w:val="false"/>
          <w:i w:val="false"/>
          <w:color w:val="000000"/>
          <w:sz w:val="28"/>
        </w:rPr>
        <w:t>
      жоғары санатты: техникалық және кәсіптік, орта білімнен кейінгі (арнайы орта, кәсіптік орта) геодезия және картография білімі және бірінші санаттағы карта редакторы лауазымында кемінде 3 жыл жұмыс өтілі немесе тиісті мамандық бойынша кемінде 5 жыл жұмыс өтілі;</w:t>
      </w:r>
    </w:p>
    <w:bookmarkEnd w:id="364"/>
    <w:bookmarkStart w:name="z490" w:id="365"/>
    <w:p>
      <w:pPr>
        <w:spacing w:after="0"/>
        <w:ind w:left="0"/>
        <w:jc w:val="both"/>
      </w:pPr>
      <w:r>
        <w:rPr>
          <w:rFonts w:ascii="Times New Roman"/>
          <w:b w:val="false"/>
          <w:i w:val="false"/>
          <w:color w:val="000000"/>
          <w:sz w:val="28"/>
        </w:rPr>
        <w:t>
      бірінші санатты: техникалық және кәсіптік, орта білімнен кейінгі (арнайы орта, кәсіптік орта) геодезия және картография білімі және екінші санаттағы карта редакторы лауазымында кемінде 2 жыл жұмыс өтілі немесе тиісті мамандық бойынша кемінде 4 жыл жұмыс өтілі;</w:t>
      </w:r>
    </w:p>
    <w:bookmarkEnd w:id="365"/>
    <w:bookmarkStart w:name="z491" w:id="366"/>
    <w:p>
      <w:pPr>
        <w:spacing w:after="0"/>
        <w:ind w:left="0"/>
        <w:jc w:val="both"/>
      </w:pPr>
      <w:r>
        <w:rPr>
          <w:rFonts w:ascii="Times New Roman"/>
          <w:b w:val="false"/>
          <w:i w:val="false"/>
          <w:color w:val="000000"/>
          <w:sz w:val="28"/>
        </w:rPr>
        <w:t>
      екінші санатты: техникалық және кәсіптік, орта білімнен кейінгі (арнайы орта, кәсіптік орта) геодезия және картография білімі және карта редакторы лауазымында кемінде 3 жыл жұмыс өтілі;</w:t>
      </w:r>
    </w:p>
    <w:bookmarkEnd w:id="366"/>
    <w:bookmarkStart w:name="z492" w:id="367"/>
    <w:p>
      <w:pPr>
        <w:spacing w:after="0"/>
        <w:ind w:left="0"/>
        <w:jc w:val="both"/>
      </w:pPr>
      <w:r>
        <w:rPr>
          <w:rFonts w:ascii="Times New Roman"/>
          <w:b w:val="false"/>
          <w:i w:val="false"/>
          <w:color w:val="000000"/>
          <w:sz w:val="28"/>
        </w:rPr>
        <w:t>
      санаты жоқ: техникалық және кәсіптік, орта білімнен кейінгі (арнайы орта, кәсіптік орта) геодезия және картография білімі, жұмыс өтіліне талап қойылмайды.</w:t>
      </w:r>
    </w:p>
    <w:bookmarkEnd w:id="367"/>
    <w:bookmarkStart w:name="z493" w:id="368"/>
    <w:p>
      <w:pPr>
        <w:spacing w:after="0"/>
        <w:ind w:left="0"/>
        <w:jc w:val="left"/>
      </w:pPr>
      <w:r>
        <w:rPr>
          <w:rFonts w:ascii="Times New Roman"/>
          <w:b/>
          <w:i w:val="false"/>
          <w:color w:val="000000"/>
        </w:rPr>
        <w:t xml:space="preserve"> 4-тарау. Басшылар мен мамандар лауазымдарының алфавиттік көрсеткіші</w:t>
      </w:r>
    </w:p>
    <w:bookmarkEnd w:id="368"/>
    <w:p>
      <w:pPr>
        <w:spacing w:after="0"/>
        <w:ind w:left="0"/>
        <w:jc w:val="left"/>
      </w:pPr>
    </w:p>
    <w:p>
      <w:pPr>
        <w:spacing w:after="0"/>
        <w:ind w:left="0"/>
        <w:jc w:val="both"/>
      </w:pPr>
      <w:r>
        <w:rPr>
          <w:rFonts w:ascii="Times New Roman"/>
          <w:b w:val="false"/>
          <w:i w:val="false"/>
          <w:color w:val="000000"/>
          <w:sz w:val="28"/>
        </w:rPr>
        <w:t xml:space="preserve">
      64. Геодезия және картография саласындағы ұйымдардың басшылары мен мамандары лауазымдарының алфавиттік көрсеткіші Біліктілік сипаттамаларына </w:t>
      </w:r>
      <w:r>
        <w:rPr>
          <w:rFonts w:ascii="Times New Roman"/>
          <w:b w:val="false"/>
          <w:i w:val="false"/>
          <w:color w:val="000000"/>
          <w:sz w:val="28"/>
        </w:rPr>
        <w:t>1-қосымшада</w:t>
      </w:r>
      <w:r>
        <w:rPr>
          <w:rFonts w:ascii="Times New Roman"/>
          <w:b w:val="false"/>
          <w:i w:val="false"/>
          <w:color w:val="000000"/>
          <w:sz w:val="28"/>
        </w:rPr>
        <w:t xml:space="preserve"> көрсетілген. Осы Біліктілік сипаттамаларындағы өзгертілген кәсіп атауларының тізімі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 және картография</w:t>
            </w:r>
            <w:r>
              <w:br/>
            </w:r>
            <w:r>
              <w:rPr>
                <w:rFonts w:ascii="Times New Roman"/>
                <w:b w:val="false"/>
                <w:i w:val="false"/>
                <w:color w:val="000000"/>
                <w:sz w:val="20"/>
              </w:rPr>
              <w:t>саласындағы ұйымдардың</w:t>
            </w:r>
            <w:r>
              <w:br/>
            </w:r>
            <w:r>
              <w:rPr>
                <w:rFonts w:ascii="Times New Roman"/>
                <w:b w:val="false"/>
                <w:i w:val="false"/>
                <w:color w:val="000000"/>
                <w:sz w:val="20"/>
              </w:rPr>
              <w:t>басшылары мен мамандары</w:t>
            </w:r>
            <w:r>
              <w:br/>
            </w:r>
            <w:r>
              <w:rPr>
                <w:rFonts w:ascii="Times New Roman"/>
                <w:b w:val="false"/>
                <w:i w:val="false"/>
                <w:color w:val="000000"/>
                <w:sz w:val="20"/>
              </w:rPr>
              <w:t>лауазымдарының үлгілік</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1-қосымша</w:t>
            </w:r>
          </w:p>
        </w:tc>
      </w:tr>
    </w:tbl>
    <w:bookmarkStart w:name="z496" w:id="369"/>
    <w:p>
      <w:pPr>
        <w:spacing w:after="0"/>
        <w:ind w:left="0"/>
        <w:jc w:val="left"/>
      </w:pPr>
      <w:r>
        <w:rPr>
          <w:rFonts w:ascii="Times New Roman"/>
          <w:b/>
          <w:i w:val="false"/>
          <w:color w:val="000000"/>
        </w:rPr>
        <w:t xml:space="preserve"> Басшылар мен мамандар лауазымдарының алфавиттік көрсеткіші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 лауазымдарының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Басшылардың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директордың орынбасары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басқарма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жоспарлау бөлімінің басшысы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(топографиялық-геодезиялық, картографиялық және аэроғарыштүсірілім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(инновациялық технологиялар, жерсеріктік жайғастыру, цифрландыру және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(сараптама, карталарды редакциялау)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бақылау бөлімінің басшысы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(картографиялық, материалдарды дайындау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басшысы (тақырыптық картография, фотограмметриялық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Топографиялық-геодезиялық партияның басшысы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Картографиялық өнімдерді жасау тобының меңгерушісі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Мамандардың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Карталардың корректоры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Карталардың редакторы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 және картография</w:t>
            </w:r>
            <w:r>
              <w:br/>
            </w:r>
            <w:r>
              <w:rPr>
                <w:rFonts w:ascii="Times New Roman"/>
                <w:b w:val="false"/>
                <w:i w:val="false"/>
                <w:color w:val="000000"/>
                <w:sz w:val="20"/>
              </w:rPr>
              <w:t xml:space="preserve">саласындағы ұйымдардың </w:t>
            </w:r>
            <w:r>
              <w:br/>
            </w:r>
            <w:r>
              <w:rPr>
                <w:rFonts w:ascii="Times New Roman"/>
                <w:b w:val="false"/>
                <w:i w:val="false"/>
                <w:color w:val="000000"/>
                <w:sz w:val="20"/>
              </w:rPr>
              <w:t xml:space="preserve">басшылары мен мамандары </w:t>
            </w:r>
            <w:r>
              <w:br/>
            </w:r>
            <w:r>
              <w:rPr>
                <w:rFonts w:ascii="Times New Roman"/>
                <w:b w:val="false"/>
                <w:i w:val="false"/>
                <w:color w:val="000000"/>
                <w:sz w:val="20"/>
              </w:rPr>
              <w:t xml:space="preserve">лауазымдарының үлгілік </w:t>
            </w:r>
            <w:r>
              <w:br/>
            </w:r>
            <w:r>
              <w:rPr>
                <w:rFonts w:ascii="Times New Roman"/>
                <w:b w:val="false"/>
                <w:i w:val="false"/>
                <w:color w:val="000000"/>
                <w:sz w:val="20"/>
              </w:rPr>
              <w:t>біліктілік сипаттамаларына</w:t>
            </w:r>
            <w:r>
              <w:br/>
            </w:r>
            <w:r>
              <w:rPr>
                <w:rFonts w:ascii="Times New Roman"/>
                <w:b w:val="false"/>
                <w:i w:val="false"/>
                <w:color w:val="000000"/>
                <w:sz w:val="20"/>
              </w:rPr>
              <w:t>2-қосымша</w:t>
            </w:r>
          </w:p>
        </w:tc>
      </w:tr>
    </w:tbl>
    <w:bookmarkStart w:name="z498" w:id="370"/>
    <w:p>
      <w:pPr>
        <w:spacing w:after="0"/>
        <w:ind w:left="0"/>
        <w:jc w:val="left"/>
      </w:pPr>
      <w:r>
        <w:rPr>
          <w:rFonts w:ascii="Times New Roman"/>
          <w:b/>
          <w:i w:val="false"/>
          <w:color w:val="000000"/>
        </w:rPr>
        <w:t xml:space="preserve"> Өзгертілген кәсіп атауларының тізімі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сипаттамаларының бұрын қолданыста болған басылымдары бойынша басшылар және мамандар лауазымдарының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сипаттамаларының жаңа басылымдағы басшылар және мамандар лауазымдарының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(бас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директордың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басқармасының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жоспарлау бөлімінің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жоспарлау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(топографиялық-геодезиялық, картографиялық және аэроғарыштүсірілім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(топографиялық-геодезиялық, картографиялық және аэроғарыштүсірілім жұмыстары)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(инновациялық технологиялар, жерсеріктік жайғастыру, цифрландыру және ақпараттық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(инновациялық технологиялар, жерсеріктік жайғастыру, цифрландыру және ақпараттық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(сараптама, карталарды редакциялау)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(сараптама, карталарды редакциялау)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(картографиялық, материалдарды дайындау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(картографиялық, материалдарды дайындау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 (тақырыптық картография, фотограмметриялық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басшысы (тақырыптық картография, фотограмметриялық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партияның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партияның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