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123" w14:textId="0bc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және орта кәсіпкерлік субъектілерінен мемлекеттік сатып алу жүзеге асырылатын тауарлардың, жұмыстардың, көрсетілетін қызметтердің тізбесін, қағидалары мен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8 қазандағы № 677 бұйрығы. Қазақстан Республикасының Әділет министрлігінде 2024 жылғы 8 қазанда № 35226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шағын және орта кәсіпкерлік субъектілерінен мемлекеттік сатып алуды жүзеге асыратын жүзеге асыратын тауарлардың, жұмыстардың, көрсетілетін қызметтердің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шағын және орта кәсіпкерлік субъектілерінен тауарларды, жұмыстарды, көрсетілетін қызметтерді мемлекеттік сатып алуды жүзеге асыру қағидалары;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 шағын және орта кәсіпкерлік субъектілерінен жүзеге асырылатын тауарлардың, жұмыстардың, көрсетілетін қызметтердің көлемі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2025 жылғы 1 қаңтардан бастап қолданысқа енгізіледі және ресми жариялануы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және орта кәсіпкерлік субъектілерінен мемлекеттік сатып алу жүзеге асырылатын тауарлардың, жұмыстардың, көрсетілетін қызметтердің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көрсетілетін қызметтерді отандық өндірушілер тізіліміндегі жеке және заңды тұлғалардан сатып алынатын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жеке және заңды тұлғалары орындайтын құрылысқа байланысты емес жұмыстар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жеке және заңды тұлғалары көрсететін қызметтер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және орта кәсіпкерлік субъектілерінен тауарларды, жұмыстарды, көрсетілетін қызметтерді мемлекеттік сатып алуды жүзеге асыру қағидалары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шағын және орта кәсіпкерлік субъектілерінен тауарларды, жұмыстарды, көрсетілетін қызметтерді мемлекеттік сатып алуды жүзеге асыру қағидалары (бұдан әрі – Қағидалар) "Мемлекеттік сатып алу туралы" Қазақстан Республикасы Заңының (бұдан әрі – Заң) 27-бабы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шағын және орта кәсіпкерлік субъектілерінен тауарларды, жұмыстарды, көрсетілетін қызметтерді мемлекеттік сатып алуды жүзеге асыру тәртібін айқындайды.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мемлекеттік сатып алуды жүзеге асыру тәсілін уәкілетті орган айқындайтын тауарлардың, жұмыстардың, көрсетілетін қызметтердің тізбесіне сәйкес жүзеге асырылатын тауарларды, жұмыстарды, көрсетілетін қызметтерді мемлекеттік сатып алуға, сондай-ақ Қазақстан Республикасы Үкіметінің шешімімен ұлттық режимнен алып қою белгіленген тауарларды, жұмыстарды, көрсетілетін қызметтерді мемлекеттік сатып алуға қолданылмайды.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Тауарларды, жұмыстарды, көрсетілетін қызметтерді мемлекеттік сатып алу шағын және орта кәсіпкерлік субъектілері арасында Заңның </w:t>
      </w:r>
      <w:r>
        <w:rPr>
          <w:rFonts w:ascii="Times New Roman"/>
          <w:b w:val="false"/>
          <w:i w:val="false"/>
          <w:color w:val="000000"/>
          <w:sz w:val="28"/>
        </w:rPr>
        <w:t>10-бабында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тәсілдермен және Мемлекеттік сатып алуды жүзеге асыру қағидаларында айқындалған тәртіппен мынадай екі шарт орындалған кезде жүзеге асырылады: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тауарлар, жұмыстар, көрсетілетін қызметтер осы бұйрыққа 1-қосымшаға сәйкес тізбеге енгізілген;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Қағидалардың осы тармағының 1) тармақшасында көрсетілген тауарлардың, жұмыстардың, көрсетілетін қызметтердің құны осы бұйрыққа 3-қосымшада көрсетілген көлемнен аспайды.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Заңның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тармақшасында, 7 және 10-тармақтарында көзделген негіздер бойынша шағын және орта кәсіпкерлік субъектілерінде жүзеге асырылатын тауарларды, жұмыстарды, көрсетілетін қызметтерді мемлекеттік сатып алу өткізілмеді деп танылған кезде, тапсырыс беруші Заңның </w:t>
      </w:r>
      <w:r>
        <w:rPr>
          <w:rFonts w:ascii="Times New Roman"/>
          <w:b w:val="false"/>
          <w:i w:val="false"/>
          <w:color w:val="000000"/>
          <w:sz w:val="28"/>
        </w:rPr>
        <w:t>10-бабында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тәсілдермен және Мемлекеттік сатып алуды жүзеге асыру қағидаларында айқындалған тәртіппен барлық әлеуетті өнім берушілер арасында мемлекеттік сатып алуды жүзеге асыру туралы шешім қабылдайды.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Қағидалар шағын және орта кәсіпкерлік субъектілерінің өзге де тауарларды, жұмыстарды, көрсетілетін қызметтерді мемлекеттік сатып алуға қатысуын шектемейді.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және орта кәсіпкерлік субъектілерінен мемлекеттік сатып алу жүзеге асырылатын тауарлардың, жұмыстардың, көрсетілетін қызметтердің көлемі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Көлемі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Тауарларды, жұмыстар мен көрсетілетін қызметтерді отандық өндірушілер тізіліміндегі жеке және заңды тұлғалардан сатып алынатын тауарлар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республикалық бюджет туралы заңда тиісті қаржы жылына белгіленген елу мың еселенген айлық есептік көрсеткіштен аспайды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жеке және заңды тұлғалары орындайтын құрылысқа байланысты емес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республикалық бюджет туралы заңда тиісті қаржы жылына белгіленген елу мың еселенген айлық есептік көрсеткіштен аспайды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жеке және заңды тұлғалары көрсететін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республикалық бюджет туралы заңда тиісті қаржы жылына белгіленген елу мың еселенген айлық есептік көрсеткіштен аспайды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