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d00d" w14:textId="d2ad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2024 жылғы 9 қазандағы № 687 бұйрығы. Қазақстан Республикасының Әділет министрлігінде 2024 жылғы 9 қазанда № 35238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6"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21) тармақшасына сәйкес БҰЙЫРАМЫН:</w:t>
      </w:r>
    </w:p>
    <w:bookmarkEnd w:id="0"/>
    <w:bookmarkStart w:name="z7"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Мемлекеттік сатып алуды жүзеге асыру қағидалары бекітілсін.</w:t>
      </w:r>
    </w:p>
    <w:bookmarkEnd w:id="1"/>
    <w:bookmarkStart w:name="z8"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2"/>
    <w:bookmarkStart w:name="z9" w:id="3"/>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1"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12"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6"/>
    <w:bookmarkStart w:name="z13" w:id="7"/>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9 қазандағы</w:t>
            </w:r>
            <w:r>
              <w:br/>
            </w:r>
            <w:r>
              <w:rPr>
                <w:rFonts w:ascii="Times New Roman"/>
                <w:b w:val="false"/>
                <w:i w:val="false"/>
                <w:color w:val="000000"/>
                <w:sz w:val="20"/>
              </w:rPr>
              <w:t xml:space="preserve">№ 687 бұйрығына </w:t>
            </w:r>
            <w:r>
              <w:br/>
            </w:r>
            <w:r>
              <w:rPr>
                <w:rFonts w:ascii="Times New Roman"/>
                <w:b w:val="false"/>
                <w:i w:val="false"/>
                <w:color w:val="000000"/>
                <w:sz w:val="20"/>
              </w:rPr>
              <w:t>1-қосымша</w:t>
            </w:r>
          </w:p>
        </w:tc>
      </w:tr>
    </w:tbl>
    <w:bookmarkStart w:name="z16" w:id="8"/>
    <w:p>
      <w:pPr>
        <w:spacing w:after="0"/>
        <w:ind w:left="0"/>
        <w:jc w:val="left"/>
      </w:pPr>
      <w:r>
        <w:rPr>
          <w:rFonts w:ascii="Times New Roman"/>
          <w:b/>
          <w:i w:val="false"/>
          <w:color w:val="000000"/>
        </w:rPr>
        <w:t xml:space="preserve"> Мемлекеттік сатып алуды жүзеге асыру қағидалары</w:t>
      </w:r>
    </w:p>
    <w:bookmarkEnd w:id="8"/>
    <w:bookmarkStart w:name="z17" w:id="9"/>
    <w:p>
      <w:pPr>
        <w:spacing w:after="0"/>
        <w:ind w:left="0"/>
        <w:jc w:val="both"/>
      </w:pPr>
      <w:r>
        <w:rPr>
          <w:rFonts w:ascii="Times New Roman"/>
          <w:b w:val="false"/>
          <w:i w:val="false"/>
          <w:color w:val="000000"/>
          <w:sz w:val="28"/>
        </w:rPr>
        <w:t xml:space="preserve">
      1. Осы Мемлекеттік сатып алуды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Заңдарына сәйкес әзірленді және мемлекеттік сатып алуды жүзеге асыру тәртібін айқындайды.</w:t>
      </w:r>
    </w:p>
    <w:bookmarkEnd w:id="9"/>
    <w:bookmarkStart w:name="z18" w:id="10"/>
    <w:p>
      <w:pPr>
        <w:spacing w:after="0"/>
        <w:ind w:left="0"/>
        <w:jc w:val="both"/>
      </w:pPr>
      <w:r>
        <w:rPr>
          <w:rFonts w:ascii="Times New Roman"/>
          <w:b w:val="false"/>
          <w:i w:val="false"/>
          <w:color w:val="000000"/>
          <w:sz w:val="28"/>
        </w:rPr>
        <w:t>
      2. Қағидалар мемлекеттік сатып алуды жүзеге асырудың ерекше тәртібіне сәйкес жүзеге асырылатын мемлекеттік сатып алуға қолданылмайды.</w:t>
      </w:r>
    </w:p>
    <w:bookmarkEnd w:id="10"/>
    <w:bookmarkStart w:name="z19" w:id="11"/>
    <w:p>
      <w:pPr>
        <w:spacing w:after="0"/>
        <w:ind w:left="0"/>
        <w:jc w:val="left"/>
      </w:pPr>
      <w:r>
        <w:rPr>
          <w:rFonts w:ascii="Times New Roman"/>
          <w:b/>
          <w:i w:val="false"/>
          <w:color w:val="000000"/>
        </w:rPr>
        <w:t xml:space="preserve"> 1-тарау. Жалпы ережелер</w:t>
      </w:r>
    </w:p>
    <w:bookmarkEnd w:id="11"/>
    <w:bookmarkStart w:name="z20" w:id="12"/>
    <w:p>
      <w:pPr>
        <w:spacing w:after="0"/>
        <w:ind w:left="0"/>
        <w:jc w:val="both"/>
      </w:pPr>
      <w:r>
        <w:rPr>
          <w:rFonts w:ascii="Times New Roman"/>
          <w:b w:val="false"/>
          <w:i w:val="false"/>
          <w:color w:val="000000"/>
          <w:sz w:val="28"/>
        </w:rPr>
        <w:t xml:space="preserve">
      3. Осы Қағидаларда Заңның </w:t>
      </w:r>
      <w:r>
        <w:rPr>
          <w:rFonts w:ascii="Times New Roman"/>
          <w:b w:val="false"/>
          <w:i w:val="false"/>
          <w:color w:val="000000"/>
          <w:sz w:val="28"/>
        </w:rPr>
        <w:t>3-бабында</w:t>
      </w:r>
      <w:r>
        <w:rPr>
          <w:rFonts w:ascii="Times New Roman"/>
          <w:b w:val="false"/>
          <w:i w:val="false"/>
          <w:color w:val="000000"/>
          <w:sz w:val="28"/>
        </w:rPr>
        <w:t xml:space="preserve"> көзделген ұғымдар, сондай-ақ мынадай ұғымдар пайдаланылады:</w:t>
      </w:r>
    </w:p>
    <w:bookmarkEnd w:id="12"/>
    <w:bookmarkStart w:name="z21" w:id="13"/>
    <w:p>
      <w:pPr>
        <w:spacing w:after="0"/>
        <w:ind w:left="0"/>
        <w:jc w:val="both"/>
      </w:pPr>
      <w:r>
        <w:rPr>
          <w:rFonts w:ascii="Times New Roman"/>
          <w:b w:val="false"/>
          <w:i w:val="false"/>
          <w:color w:val="000000"/>
          <w:sz w:val="28"/>
        </w:rPr>
        <w:t xml:space="preserve">
      1) әлеуетті өнім берушінің қаржылық орнықтылық көрсеткіші – осы Қағидалардың </w:t>
      </w:r>
      <w:r>
        <w:rPr>
          <w:rFonts w:ascii="Times New Roman"/>
          <w:b w:val="false"/>
          <w:i w:val="false"/>
          <w:color w:val="000000"/>
          <w:sz w:val="28"/>
        </w:rPr>
        <w:t>275-тармағында</w:t>
      </w:r>
      <w:r>
        <w:rPr>
          <w:rFonts w:ascii="Times New Roman"/>
          <w:b w:val="false"/>
          <w:i w:val="false"/>
          <w:color w:val="000000"/>
          <w:sz w:val="28"/>
        </w:rPr>
        <w:t xml:space="preserve"> айқындалған тәртіппен қолданылатын Қазақстан Республикасының ақпараттандыру саласындағы заңнамасына сәйкес интеграциялау жолымен алынған мемлекеттік кірістер органдарының немесе Қазақстан Республикасының резиденті емес әлеуетті өнім берушінің тиісті уәкілетті органының ақпараттық жүйелерінің деректеріне сәйкес веб-порталда автоматты түрде айқындалатын әлеуетті өнім берушінің кірістері, төленген салықтары және еңбегіне ақы төлеу қоры бойынша көрсеткіштердің жиынтығы (бұдан әрі-Мемлекеттік кірістер органдары);</w:t>
      </w:r>
    </w:p>
    <w:bookmarkEnd w:id="13"/>
    <w:bookmarkStart w:name="z22" w:id="14"/>
    <w:p>
      <w:pPr>
        <w:spacing w:after="0"/>
        <w:ind w:left="0"/>
        <w:jc w:val="both"/>
      </w:pPr>
      <w:r>
        <w:rPr>
          <w:rFonts w:ascii="Times New Roman"/>
          <w:b w:val="false"/>
          <w:i w:val="false"/>
          <w:color w:val="000000"/>
          <w:sz w:val="28"/>
        </w:rPr>
        <w:t>
      2) бастапқы баға – әлеуетті өнім беруші аукцион өткізілгенге дейін ұсынған, аукционға қатысуға өтінімге қоса берілетін, аукцион нысанасының бөлінген сомасынан бес пайыздан аспайтын баға;</w:t>
      </w:r>
    </w:p>
    <w:bookmarkEnd w:id="14"/>
    <w:bookmarkStart w:name="z23" w:id="15"/>
    <w:p>
      <w:pPr>
        <w:spacing w:after="0"/>
        <w:ind w:left="0"/>
        <w:jc w:val="both"/>
      </w:pPr>
      <w:r>
        <w:rPr>
          <w:rFonts w:ascii="Times New Roman"/>
          <w:b w:val="false"/>
          <w:i w:val="false"/>
          <w:color w:val="000000"/>
          <w:sz w:val="28"/>
        </w:rPr>
        <w:t xml:space="preserve">
      3) бірыңғай сатып алу платформасы (бұдан әрі – веб-портал) – мемлекеттік сатып алу саласындағы уәкілетті органның ақпараттық жүйесі, ол мемлекеттік сатып алудың және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сатып алудың электрондық көрсетілетін қызметтеріне қол жеткiзудiң бірыңғай нүктесiн ұсынады;</w:t>
      </w:r>
    </w:p>
    <w:bookmarkEnd w:id="15"/>
    <w:bookmarkStart w:name="z24" w:id="16"/>
    <w:p>
      <w:pPr>
        <w:spacing w:after="0"/>
        <w:ind w:left="0"/>
        <w:jc w:val="both"/>
      </w:pPr>
      <w:r>
        <w:rPr>
          <w:rFonts w:ascii="Times New Roman"/>
          <w:b w:val="false"/>
          <w:i w:val="false"/>
          <w:color w:val="000000"/>
          <w:sz w:val="28"/>
        </w:rPr>
        <w:t xml:space="preserve">
      4) веб-порталға қатысушы – Заңның </w:t>
      </w:r>
      <w:r>
        <w:rPr>
          <w:rFonts w:ascii="Times New Roman"/>
          <w:b w:val="false"/>
          <w:i w:val="false"/>
          <w:color w:val="000000"/>
          <w:sz w:val="28"/>
        </w:rPr>
        <w:t>16-бабы</w:t>
      </w:r>
      <w:r>
        <w:rPr>
          <w:rFonts w:ascii="Times New Roman"/>
          <w:b w:val="false"/>
          <w:i w:val="false"/>
          <w:color w:val="000000"/>
          <w:sz w:val="28"/>
        </w:rPr>
        <w:t xml:space="preserve"> 3-тармағының 3), 6), 22), 23) және 25) тармақшаларға сәйкес тауарларды, жұмыстарды, көрсетілетін қызметтерді сатып алу жөніндегі өнім берушілерді қоспағанда, веб-порталда тіркеуден өткен тапсырыс беруші, мемлекеттік сатып алуды ұйымдастырушы, бірыңғай ұйымдастырушы, әлеуетті өнім беруші;</w:t>
      </w:r>
    </w:p>
    <w:bookmarkEnd w:id="16"/>
    <w:bookmarkStart w:name="z25" w:id="17"/>
    <w:p>
      <w:pPr>
        <w:spacing w:after="0"/>
        <w:ind w:left="0"/>
        <w:jc w:val="both"/>
      </w:pPr>
      <w:r>
        <w:rPr>
          <w:rFonts w:ascii="Times New Roman"/>
          <w:b w:val="false"/>
          <w:i w:val="false"/>
          <w:color w:val="000000"/>
          <w:sz w:val="28"/>
        </w:rPr>
        <w:t>
      5) веб-порталда тіркелу – мемлекеттік сатып алу жүйесі субъектісін веб-портал арқылы мемлекеттік сатып алуға қатысуға жіберу;</w:t>
      </w:r>
    </w:p>
    <w:bookmarkEnd w:id="17"/>
    <w:bookmarkStart w:name="z26" w:id="18"/>
    <w:p>
      <w:pPr>
        <w:spacing w:after="0"/>
        <w:ind w:left="0"/>
        <w:jc w:val="both"/>
      </w:pPr>
      <w:r>
        <w:rPr>
          <w:rFonts w:ascii="Times New Roman"/>
          <w:b w:val="false"/>
          <w:i w:val="false"/>
          <w:color w:val="000000"/>
          <w:sz w:val="28"/>
        </w:rPr>
        <w:t>
      6) дауыс беретін акцияларының (жарғылық капиталға қатысу үлестерінің) елу және одан да көп пайызы мемлекетке тиесілі мемлекеттік кәсіпорындардың, заңды тұлғалардың үлестес тұлғалары – дауыс беретін акцияларының (жарғылық капиталға қатысу үлестерінің) елу және одан да көп пайызы тікелей не жанама түрде дауыс беретін акцияларының (жарғылық капиталға қатысу үлестерінің) елу және одан да көп пайызы мемлекетке тиесілі мемлекеттік кәсіпорындарға, заңды тұлғаларға тиесілі заңды тұлғалар. Жанама тиесілілік өзге заңды тұлғаның дауыс беретін акцияларының (жарғылық капиталға қатысу үлестерінің) елу және одан да көп пайызының әрбір кейінгі үлестес тұлғаға тиесілі болатынын білдіреді;</w:t>
      </w:r>
    </w:p>
    <w:bookmarkEnd w:id="18"/>
    <w:bookmarkStart w:name="z27" w:id="19"/>
    <w:p>
      <w:pPr>
        <w:spacing w:after="0"/>
        <w:ind w:left="0"/>
        <w:jc w:val="both"/>
      </w:pPr>
      <w:r>
        <w:rPr>
          <w:rFonts w:ascii="Times New Roman"/>
          <w:b w:val="false"/>
          <w:i w:val="false"/>
          <w:color w:val="000000"/>
          <w:sz w:val="28"/>
        </w:rPr>
        <w:t>
      7) демпингтік баға – осы Қағидаларда айқындалатын шекті мәннен төмен болып табылатын әлеуетті өнім беруші ұсынған баға;</w:t>
      </w:r>
    </w:p>
    <w:bookmarkEnd w:id="19"/>
    <w:bookmarkStart w:name="z28" w:id="20"/>
    <w:p>
      <w:pPr>
        <w:spacing w:after="0"/>
        <w:ind w:left="0"/>
        <w:jc w:val="both"/>
      </w:pPr>
      <w:r>
        <w:rPr>
          <w:rFonts w:ascii="Times New Roman"/>
          <w:b w:val="false"/>
          <w:i w:val="false"/>
          <w:color w:val="000000"/>
          <w:sz w:val="28"/>
        </w:rPr>
        <w:t>
      8) жеке кабинет – мемлекеттік сатып алу рәсімдерін, сатып алуға қатысуларын, сондай-ақ веб-порталда орналастырылған автоматтық хабарламалар мен мәліметтерді алуды жүзеге асыруға арналған пайдаланушының веб-порталдағы автоматтандырылған жұмыс орны;</w:t>
      </w:r>
    </w:p>
    <w:bookmarkEnd w:id="20"/>
    <w:bookmarkStart w:name="z29" w:id="21"/>
    <w:p>
      <w:pPr>
        <w:spacing w:after="0"/>
        <w:ind w:left="0"/>
        <w:jc w:val="both"/>
      </w:pPr>
      <w:r>
        <w:rPr>
          <w:rFonts w:ascii="Times New Roman"/>
          <w:b w:val="false"/>
          <w:i w:val="false"/>
          <w:color w:val="000000"/>
          <w:sz w:val="28"/>
        </w:rPr>
        <w:t>
      9) конкурстық комиссия (аукциондық комиссия) – Заңда көзделген конкурс (аукцион) тәсілімен мемлекеттік сатып алу рәсімдерін өткізу үшін ұйымдастырушы, бірыңғай ұйымдастырушы құратын алқалы орган. Конкурстық комиссия (аукциондық комиссия) тақ саннан, бірақ кемінде үш адамнан тұруы тиіс;</w:t>
      </w:r>
    </w:p>
    <w:bookmarkEnd w:id="21"/>
    <w:bookmarkStart w:name="z30" w:id="22"/>
    <w:p>
      <w:pPr>
        <w:spacing w:after="0"/>
        <w:ind w:left="0"/>
        <w:jc w:val="both"/>
      </w:pPr>
      <w:r>
        <w:rPr>
          <w:rFonts w:ascii="Times New Roman"/>
          <w:b w:val="false"/>
          <w:i w:val="false"/>
          <w:color w:val="000000"/>
          <w:sz w:val="28"/>
        </w:rPr>
        <w:t>
      10) қазынашылық сүйемелдеу – құрылыс объектілері бойынша құрылыспен байланысты бюджеттік инвестициялық жобаларды іске асыруға бөлінген қаражаттың мақсатты пайдаланылуын, қазынашылық органдарындағы шоттар арқылы жүргізілген төлемдердің барлық кезеңдерінде жобаның барлық қатысушыларының – бас мердігерлердің және қосалқы мердігерлердің салықтарды төлеуінің толықтығын қамтамасыз етуді бақылау;</w:t>
      </w:r>
    </w:p>
    <w:bookmarkEnd w:id="22"/>
    <w:bookmarkStart w:name="z31" w:id="23"/>
    <w:p>
      <w:pPr>
        <w:spacing w:after="0"/>
        <w:ind w:left="0"/>
        <w:jc w:val="both"/>
      </w:pPr>
      <w:r>
        <w:rPr>
          <w:rFonts w:ascii="Times New Roman"/>
          <w:b w:val="false"/>
          <w:i w:val="false"/>
          <w:color w:val="000000"/>
          <w:sz w:val="28"/>
        </w:rPr>
        <w:t>
      11) құжаттың электрондық көшірмесі – түпнұсқа құжаттың түрін және ондағы ақпаратты (деректерді) электрондық цифрлық нысанда толығымен көрсететін құжат;</w:t>
      </w:r>
    </w:p>
    <w:bookmarkEnd w:id="23"/>
    <w:bookmarkStart w:name="z32" w:id="24"/>
    <w:p>
      <w:pPr>
        <w:spacing w:after="0"/>
        <w:ind w:left="0"/>
        <w:jc w:val="both"/>
      </w:pPr>
      <w:r>
        <w:rPr>
          <w:rFonts w:ascii="Times New Roman"/>
          <w:b w:val="false"/>
          <w:i w:val="false"/>
          <w:color w:val="000000"/>
          <w:sz w:val="28"/>
        </w:rPr>
        <w:t>
      12) құнның ірілендірілген көрсеткіштері – конструктив пен жұмыс түрлерінің өлшем бірлігіне конструктивтік элементтердің сметалық құнының ірілендірілген көрсеткіштері;</w:t>
      </w:r>
    </w:p>
    <w:bookmarkEnd w:id="24"/>
    <w:bookmarkStart w:name="z33" w:id="25"/>
    <w:p>
      <w:pPr>
        <w:spacing w:after="0"/>
        <w:ind w:left="0"/>
        <w:jc w:val="both"/>
      </w:pPr>
      <w:r>
        <w:rPr>
          <w:rFonts w:ascii="Times New Roman"/>
          <w:b w:val="false"/>
          <w:i w:val="false"/>
          <w:color w:val="000000"/>
          <w:sz w:val="28"/>
        </w:rPr>
        <w:t xml:space="preserve">
      13) мемлекеттік сатып алу саласындағы жұмыс тәжірибесінің тізілімі (бұдан әрі – жұмыс тәжірибесінің тізілімі) – Қазақстан Республикасы Қаржы министрінің 2024 жылғы 26 қыркүйектегі № 646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сатып алу саласында тізілімдерді қалыптастырудың және жүргізудің қағидаларында (Нормативтік құқықтық актілерді мемлекеттік тіркеу тізілімінде № 35143 болып тіркелген) (бұдан әрі – Мемлекеттік сатып алу саласында тізілімдерді қалыптастырудың және жүргізудің қағидалары) айқындалған тәртіппен веб-порталда қалыптастырылатын, әлеуетті өнім берушілердің жұмыс тәжірибесінің болуын растайтын мәліметтер мен құжаттарды қамтитын электрондық деректер базасы;</w:t>
      </w:r>
    </w:p>
    <w:bookmarkEnd w:id="25"/>
    <w:bookmarkStart w:name="z34" w:id="26"/>
    <w:p>
      <w:pPr>
        <w:spacing w:after="0"/>
        <w:ind w:left="0"/>
        <w:jc w:val="both"/>
      </w:pPr>
      <w:r>
        <w:rPr>
          <w:rFonts w:ascii="Times New Roman"/>
          <w:b w:val="false"/>
          <w:i w:val="false"/>
          <w:color w:val="000000"/>
          <w:sz w:val="28"/>
        </w:rPr>
        <w:t>
      14) мемлекеттік сатып алу туралы шарт (бұдан әрі – шарт) – осы Қағидаларда көзделген жағдайларды қоспағанда, тапсырыс беруші мен өнім беруші арасында веб-портал арқылы жасалған, электрондық цифрлық қолтаңбалармен куәландырылған азаматтық-құқықтық шарт;</w:t>
      </w:r>
    </w:p>
    <w:bookmarkEnd w:id="26"/>
    <w:bookmarkStart w:name="z35" w:id="27"/>
    <w:p>
      <w:pPr>
        <w:spacing w:after="0"/>
        <w:ind w:left="0"/>
        <w:jc w:val="both"/>
      </w:pPr>
      <w:r>
        <w:rPr>
          <w:rFonts w:ascii="Times New Roman"/>
          <w:b w:val="false"/>
          <w:i w:val="false"/>
          <w:color w:val="000000"/>
          <w:sz w:val="28"/>
        </w:rPr>
        <w:t>
      15) толық бітіріп берілетін құрылыс туралы шарт – жобалау, іздестіру, құрылыс-монтаждау (кеңейту, жаңғырту, техникалық қайта жарақтандыру, реконструкциялау, реставрациялау, күрделі жөндеу) жұмыстарын және басқа да жұмыстарды орындауды, сондай-ақ жобалар мен көрсетілетін техникалық қадағалау қызметтеріне ведомстводан тыс кешенді сараптама жүргізуді қоспағанда, көрсетілген жұмыстарға ілеспе тауарларды беруді және қызметтер көрсетуді қамтитын, объектіні салу және оны пайдалануға беру жөніндегі кешенді жұмыстар нысанасы болып табылатын, шарт;</w:t>
      </w:r>
    </w:p>
    <w:bookmarkEnd w:id="27"/>
    <w:bookmarkStart w:name="z36" w:id="28"/>
    <w:p>
      <w:pPr>
        <w:spacing w:after="0"/>
        <w:ind w:left="0"/>
        <w:jc w:val="both"/>
      </w:pPr>
      <w:r>
        <w:rPr>
          <w:rFonts w:ascii="Times New Roman"/>
          <w:b w:val="false"/>
          <w:i w:val="false"/>
          <w:color w:val="000000"/>
          <w:sz w:val="28"/>
        </w:rPr>
        <w:t xml:space="preserve">
      16) төленген салықтардың көрсеткіші – мемлекеттік кірістер органдарының ақпараттық жүйелерінің деректері бойынша, осы Қағидалардың 57-тармағы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бөлігіне сәйкес есептелетін алдыңғы жылдың алдындағы үш жылдың ішінде әлеуетті өнім берушінің кірістерінің сомасына төленген салықтардың сомасының пайыздық қатынасы;</w:t>
      </w:r>
    </w:p>
    <w:bookmarkEnd w:id="28"/>
    <w:bookmarkStart w:name="z37" w:id="29"/>
    <w:p>
      <w:pPr>
        <w:spacing w:after="0"/>
        <w:ind w:left="0"/>
        <w:jc w:val="both"/>
      </w:pPr>
      <w:r>
        <w:rPr>
          <w:rFonts w:ascii="Times New Roman"/>
          <w:b w:val="false"/>
          <w:i w:val="false"/>
          <w:color w:val="000000"/>
          <w:sz w:val="28"/>
        </w:rPr>
        <w:t>
      17) уәкілетті өкіл – веб-порталға қатысушының бірінші басшысының тиісті шешімімен веб-порталда барлық іс-қимылдарды атқаруға, соның ішінде Қазақстан Республикасының заңнамасына сәйкес электрондық құжаттардың көшірмелерін куәландыруға уәкілеттілік берілген веб-порталға қатысушының қолданушысы;</w:t>
      </w:r>
    </w:p>
    <w:bookmarkEnd w:id="29"/>
    <w:bookmarkStart w:name="z38" w:id="30"/>
    <w:p>
      <w:pPr>
        <w:spacing w:after="0"/>
        <w:ind w:left="0"/>
        <w:jc w:val="both"/>
      </w:pPr>
      <w:r>
        <w:rPr>
          <w:rFonts w:ascii="Times New Roman"/>
          <w:b w:val="false"/>
          <w:i w:val="false"/>
          <w:color w:val="000000"/>
          <w:sz w:val="28"/>
        </w:rPr>
        <w:t>
      18) форматтық-логикалық бақылау – веб-порталда белгіленетін, веб-порталды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bookmarkEnd w:id="30"/>
    <w:bookmarkStart w:name="z39" w:id="31"/>
    <w:p>
      <w:pPr>
        <w:spacing w:after="0"/>
        <w:ind w:left="0"/>
        <w:jc w:val="both"/>
      </w:pPr>
      <w:r>
        <w:rPr>
          <w:rFonts w:ascii="Times New Roman"/>
          <w:b w:val="false"/>
          <w:i w:val="false"/>
          <w:color w:val="000000"/>
          <w:sz w:val="28"/>
        </w:rPr>
        <w:t>
      19) электрондық құжат – өзіндегі ақпарат электрондық цифрлық нысанда ұсынылған және электрондық-цифрлық қолтаңба арқылы куәландырылған құжат;</w:t>
      </w:r>
    </w:p>
    <w:bookmarkEnd w:id="31"/>
    <w:bookmarkStart w:name="z40" w:id="32"/>
    <w:p>
      <w:pPr>
        <w:spacing w:after="0"/>
        <w:ind w:left="0"/>
        <w:jc w:val="both"/>
      </w:pPr>
      <w:r>
        <w:rPr>
          <w:rFonts w:ascii="Times New Roman"/>
          <w:b w:val="false"/>
          <w:i w:val="false"/>
          <w:color w:val="000000"/>
          <w:sz w:val="28"/>
        </w:rPr>
        <w:t>
      20) электрондық сауда алаңы – уәкілетті органмен келісім бойынша бірыңғай оператор айқындайтын талаптарға сәйкес келетін, сатып алуға қатысушыларға электрондық дүкен арқылы веб-порталдың қызметтеріне қолжеткізуді ұсынатын мемлекеттік емес ақпараттық жүйе;</w:t>
      </w:r>
    </w:p>
    <w:bookmarkEnd w:id="32"/>
    <w:bookmarkStart w:name="z41" w:id="33"/>
    <w:p>
      <w:pPr>
        <w:spacing w:after="0"/>
        <w:ind w:left="0"/>
        <w:jc w:val="both"/>
      </w:pPr>
      <w:r>
        <w:rPr>
          <w:rFonts w:ascii="Times New Roman"/>
          <w:b w:val="false"/>
          <w:i w:val="false"/>
          <w:color w:val="000000"/>
          <w:sz w:val="28"/>
        </w:rPr>
        <w:t>
      21) электрондық цифрлық қолтаңба – электрондық цифрлық қолтаңба құралдарымен жасалған және электрондық құжаттың шынайылығын, оның тиесілігін және мазмұнының өзгермегенін растайтын электрондық цифрлық нышандар терімі.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4. Осы Қағидаларда пайдаланатын басқа да ұғымдар Қазақстан Республикасының қолданыстағы заңнамаға сәйкес қолданылады.</w:t>
      </w:r>
    </w:p>
    <w:bookmarkEnd w:id="34"/>
    <w:bookmarkStart w:name="z43" w:id="35"/>
    <w:p>
      <w:pPr>
        <w:spacing w:after="0"/>
        <w:ind w:left="0"/>
        <w:jc w:val="left"/>
      </w:pPr>
      <w:r>
        <w:rPr>
          <w:rFonts w:ascii="Times New Roman"/>
          <w:b/>
          <w:i w:val="false"/>
          <w:color w:val="000000"/>
        </w:rPr>
        <w:t xml:space="preserve"> 2-тарау. Мемлекеттік сатып алуды жоспарлау</w:t>
      </w:r>
    </w:p>
    <w:bookmarkEnd w:id="35"/>
    <w:bookmarkStart w:name="z44" w:id="36"/>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жағдайларды қоспағанда, тапсырыс беруші мемлекеттік сатып алуды жүзеге асыру туралы шешімді мемлекеттік сатып алудың бекітілген немесе нақтыланған жылдық жоспары (мемлекеттік сатып алудың алдын ала жоспары) негізінде қабылдайды.</w:t>
      </w:r>
    </w:p>
    <w:bookmarkEnd w:id="36"/>
    <w:bookmarkStart w:name="z45" w:id="37"/>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6-бабының</w:t>
      </w:r>
      <w:r>
        <w:rPr>
          <w:rFonts w:ascii="Times New Roman"/>
          <w:b w:val="false"/>
          <w:i w:val="false"/>
          <w:color w:val="000000"/>
          <w:sz w:val="28"/>
        </w:rPr>
        <w:t xml:space="preserve"> 2-тармағына сәйкес тапсырыс беруші тиісті бюджет (даму жоспары), Қазақстан Республикасының заңнамасына сәйкес Білім беру инфрақұрылымын қолдау қорынан бөлінген ақша немесе жеке қаржыландыру жоспары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сатып алудың жылдық жоспарын әзірлейді және бекітеді.</w:t>
      </w:r>
    </w:p>
    <w:bookmarkEnd w:id="37"/>
    <w:bookmarkStart w:name="z46" w:id="38"/>
    <w:p>
      <w:pPr>
        <w:spacing w:after="0"/>
        <w:ind w:left="0"/>
        <w:jc w:val="both"/>
      </w:pPr>
      <w:r>
        <w:rPr>
          <w:rFonts w:ascii="Times New Roman"/>
          <w:b w:val="false"/>
          <w:i w:val="false"/>
          <w:color w:val="000000"/>
          <w:sz w:val="28"/>
        </w:rPr>
        <w:t>
      Бұл ретте, мемлекеттік сатып алуды жүзеге асыру мерзімдері мен көлемі белгіленген тәртіппен бекітілген инвестициялық ұсыныста, техникалық-экономикалық негіздемеде, жобалау (жобалау-сметалық) құжаттамасында көрсетілген қаржыландыру мерзімдері мен көлемдеріне сәйкес келуге тиіс.</w:t>
      </w:r>
    </w:p>
    <w:bookmarkEnd w:id="38"/>
    <w:bookmarkStart w:name="z47" w:id="39"/>
    <w:p>
      <w:pPr>
        <w:spacing w:after="0"/>
        <w:ind w:left="0"/>
        <w:jc w:val="both"/>
      </w:pPr>
      <w:r>
        <w:rPr>
          <w:rFonts w:ascii="Times New Roman"/>
          <w:b w:val="false"/>
          <w:i w:val="false"/>
          <w:color w:val="000000"/>
          <w:sz w:val="28"/>
        </w:rPr>
        <w:t xml:space="preserve">
      7. Тиісті бюджеттік комиссияның оң ұсынысы негізінде тапсырыс беруші тиісті бюджет бекітілгенге (нақтыланғанға) дейін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сатып алудың алдын ала жылдық жоспарын әзірлеуге және бекітуге құқылы.</w:t>
      </w:r>
    </w:p>
    <w:bookmarkEnd w:id="39"/>
    <w:bookmarkStart w:name="z48" w:id="40"/>
    <w:p>
      <w:pPr>
        <w:spacing w:after="0"/>
        <w:ind w:left="0"/>
        <w:jc w:val="both"/>
      </w:pPr>
      <w:r>
        <w:rPr>
          <w:rFonts w:ascii="Times New Roman"/>
          <w:b w:val="false"/>
          <w:i w:val="false"/>
          <w:color w:val="000000"/>
          <w:sz w:val="28"/>
        </w:rPr>
        <w:t>
      Мемлекеттік кәсіпорындар, дауыс беретін акцияларының (жарғылық капиталға қатысу үлестерінің) елу пайыздан астамы мемлекетке тиесiлi заңды тұлғалар болып табылатын тапсырыс берушілер даму жоспары немесе жеке қаржыландыру жоспары бекітілгенге дейін мемлекеттік сатып алудың алдын ала жылдық жоспарын әзірлеуге және бекітуге құқылы.</w:t>
      </w:r>
    </w:p>
    <w:bookmarkEnd w:id="40"/>
    <w:bookmarkStart w:name="z49" w:id="41"/>
    <w:p>
      <w:pPr>
        <w:spacing w:after="0"/>
        <w:ind w:left="0"/>
        <w:jc w:val="both"/>
      </w:pPr>
      <w:r>
        <w:rPr>
          <w:rFonts w:ascii="Times New Roman"/>
          <w:b w:val="false"/>
          <w:i w:val="false"/>
          <w:color w:val="000000"/>
          <w:sz w:val="28"/>
        </w:rPr>
        <w:t>
      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нақтыланғанға дейінгі сатыларда да жеке әзірленеді және бекітіледі.</w:t>
      </w:r>
    </w:p>
    <w:bookmarkEnd w:id="41"/>
    <w:bookmarkStart w:name="z50" w:id="42"/>
    <w:p>
      <w:pPr>
        <w:spacing w:after="0"/>
        <w:ind w:left="0"/>
        <w:jc w:val="both"/>
      </w:pPr>
      <w:r>
        <w:rPr>
          <w:rFonts w:ascii="Times New Roman"/>
          <w:b w:val="false"/>
          <w:i w:val="false"/>
          <w:color w:val="000000"/>
          <w:sz w:val="28"/>
        </w:rPr>
        <w:t>
      8. Мемлекеттік сатып алудың алдын ала жылдық жоспары мемлекеттік сатып алудың жылдық жоспары бекітілгенге (нақтыланғанға) дейін қолданылады.</w:t>
      </w:r>
    </w:p>
    <w:bookmarkEnd w:id="42"/>
    <w:bookmarkStart w:name="z51" w:id="43"/>
    <w:p>
      <w:pPr>
        <w:spacing w:after="0"/>
        <w:ind w:left="0"/>
        <w:jc w:val="both"/>
      </w:pPr>
      <w:r>
        <w:rPr>
          <w:rFonts w:ascii="Times New Roman"/>
          <w:b w:val="false"/>
          <w:i w:val="false"/>
          <w:color w:val="000000"/>
          <w:sz w:val="28"/>
        </w:rPr>
        <w:t>
      9. 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p>
    <w:bookmarkEnd w:id="43"/>
    <w:bookmarkStart w:name="z52" w:id="44"/>
    <w:p>
      <w:pPr>
        <w:spacing w:after="0"/>
        <w:ind w:left="0"/>
        <w:jc w:val="both"/>
      </w:pPr>
      <w:r>
        <w:rPr>
          <w:rFonts w:ascii="Times New Roman"/>
          <w:b w:val="false"/>
          <w:i w:val="false"/>
          <w:color w:val="000000"/>
          <w:sz w:val="28"/>
        </w:rPr>
        <w:t>
      10. Тапсырыс беруші тиісті бюджет (даму жоспары) немесе жеке қаржыландыру жоспары бекітілген (нақтыланған) күннен бастап он жұмыс күні ішінде мемлекеттік сатып алудың жылдық жоспарын бекітеді (нақтылайды).</w:t>
      </w:r>
    </w:p>
    <w:bookmarkEnd w:id="44"/>
    <w:bookmarkStart w:name="z53" w:id="45"/>
    <w:p>
      <w:pPr>
        <w:spacing w:after="0"/>
        <w:ind w:left="0"/>
        <w:jc w:val="both"/>
      </w:pPr>
      <w:r>
        <w:rPr>
          <w:rFonts w:ascii="Times New Roman"/>
          <w:b w:val="false"/>
          <w:i w:val="false"/>
          <w:color w:val="000000"/>
          <w:sz w:val="28"/>
        </w:rPr>
        <w:t xml:space="preserve">
      11. Заңның </w:t>
      </w:r>
      <w:r>
        <w:rPr>
          <w:rFonts w:ascii="Times New Roman"/>
          <w:b w:val="false"/>
          <w:i w:val="false"/>
          <w:color w:val="000000"/>
          <w:sz w:val="28"/>
        </w:rPr>
        <w:t>16-бабы</w:t>
      </w:r>
      <w:r>
        <w:rPr>
          <w:rFonts w:ascii="Times New Roman"/>
          <w:b w:val="false"/>
          <w:i w:val="false"/>
          <w:color w:val="000000"/>
          <w:sz w:val="28"/>
        </w:rPr>
        <w:t xml:space="preserve"> 3-тармағының 3), 6), 21) 22), 23) және 24) тармақшаларына сәйкес жүзеге асырылатын мемлекеттік сатып алу туралы мәліметтер мемлекеттік сатып алудың жылдық жоспарына (мемлекеттік сатып алудың алдын ала жылдық жоспарына) енгізілуге жатпайды.</w:t>
      </w:r>
    </w:p>
    <w:bookmarkEnd w:id="45"/>
    <w:bookmarkStart w:name="z54" w:id="46"/>
    <w:p>
      <w:pPr>
        <w:spacing w:after="0"/>
        <w:ind w:left="0"/>
        <w:jc w:val="both"/>
      </w:pPr>
      <w:r>
        <w:rPr>
          <w:rFonts w:ascii="Times New Roman"/>
          <w:b w:val="false"/>
          <w:i w:val="false"/>
          <w:color w:val="000000"/>
          <w:sz w:val="28"/>
        </w:rPr>
        <w:t>
      12. Мемлекеттік сатып алудың жылдық жоспары (Мемлекеттік сатып алудың алдын ала жылдық жоспары) мынадай мәліметтерді қамтиды:</w:t>
      </w:r>
    </w:p>
    <w:bookmarkEnd w:id="46"/>
    <w:bookmarkStart w:name="z55" w:id="47"/>
    <w:p>
      <w:pPr>
        <w:spacing w:after="0"/>
        <w:ind w:left="0"/>
        <w:jc w:val="both"/>
      </w:pPr>
      <w:r>
        <w:rPr>
          <w:rFonts w:ascii="Times New Roman"/>
          <w:b w:val="false"/>
          <w:i w:val="false"/>
          <w:color w:val="000000"/>
          <w:sz w:val="28"/>
        </w:rPr>
        <w:t>
      1) мемлекеттік сатып алудың сәйкестендіру коды;</w:t>
      </w:r>
    </w:p>
    <w:bookmarkEnd w:id="47"/>
    <w:bookmarkStart w:name="z56" w:id="48"/>
    <w:p>
      <w:pPr>
        <w:spacing w:after="0"/>
        <w:ind w:left="0"/>
        <w:jc w:val="both"/>
      </w:pPr>
      <w:r>
        <w:rPr>
          <w:rFonts w:ascii="Times New Roman"/>
          <w:b w:val="false"/>
          <w:i w:val="false"/>
          <w:color w:val="000000"/>
          <w:sz w:val="28"/>
        </w:rPr>
        <w:t>
      2) мемлекеттік сатып алуды жүзеге асыру үшін бөлінген сомаларды, оның ішінде қосылған құн салығын есепке алмағанда алдын ала төлемнің (аванстың) мөлшерін қоса алғанда, анықтамалыққа сәйкес тауарлардың, жұмыстардың, көрсетілетін қызметтердің номенклатурасын;</w:t>
      </w:r>
    </w:p>
    <w:bookmarkEnd w:id="48"/>
    <w:bookmarkStart w:name="z57" w:id="49"/>
    <w:p>
      <w:pPr>
        <w:spacing w:after="0"/>
        <w:ind w:left="0"/>
        <w:jc w:val="both"/>
      </w:pPr>
      <w:r>
        <w:rPr>
          <w:rFonts w:ascii="Times New Roman"/>
          <w:b w:val="false"/>
          <w:i w:val="false"/>
          <w:color w:val="000000"/>
          <w:sz w:val="28"/>
        </w:rPr>
        <w:t>
      3) мемлекеттік сатып алуды жүзеге асыру тәсілі мен мерзімдері;</w:t>
      </w:r>
    </w:p>
    <w:bookmarkEnd w:id="49"/>
    <w:bookmarkStart w:name="z58" w:id="50"/>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17-бабында</w:t>
      </w:r>
      <w:r>
        <w:rPr>
          <w:rFonts w:ascii="Times New Roman"/>
          <w:b w:val="false"/>
          <w:i w:val="false"/>
          <w:color w:val="000000"/>
          <w:sz w:val="28"/>
        </w:rPr>
        <w:t xml:space="preserve"> көзделген жағдайларда, әрбір қаржы жылына бөлінген және көзделген сомалар шегінде, графикке сәйкес және жылдар бойынша бөле отырып, тауарлар жеткізудің, жұмыстар орындаудың, қызметтер көрсетудің мерзімдері;</w:t>
      </w:r>
    </w:p>
    <w:bookmarkEnd w:id="50"/>
    <w:bookmarkStart w:name="z59" w:id="51"/>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27-бабына</w:t>
      </w:r>
      <w:r>
        <w:rPr>
          <w:rFonts w:ascii="Times New Roman"/>
          <w:b w:val="false"/>
          <w:i w:val="false"/>
          <w:color w:val="000000"/>
          <w:sz w:val="28"/>
        </w:rPr>
        <w:t xml:space="preserve"> сәйкес мемлекеттік сатып алуды жүзеге асыру шарттары;</w:t>
      </w:r>
    </w:p>
    <w:bookmarkEnd w:id="51"/>
    <w:bookmarkStart w:name="z60" w:id="52"/>
    <w:p>
      <w:pPr>
        <w:spacing w:after="0"/>
        <w:ind w:left="0"/>
        <w:jc w:val="both"/>
      </w:pPr>
      <w:r>
        <w:rPr>
          <w:rFonts w:ascii="Times New Roman"/>
          <w:b w:val="false"/>
          <w:i w:val="false"/>
          <w:color w:val="000000"/>
          <w:sz w:val="28"/>
        </w:rPr>
        <w:t>
      6) мемлекеттік сатып алу нысанасының белгісі.</w:t>
      </w:r>
    </w:p>
    <w:bookmarkEnd w:id="52"/>
    <w:bookmarkStart w:name="z61" w:id="53"/>
    <w:p>
      <w:pPr>
        <w:spacing w:after="0"/>
        <w:ind w:left="0"/>
        <w:jc w:val="both"/>
      </w:pPr>
      <w:r>
        <w:rPr>
          <w:rFonts w:ascii="Times New Roman"/>
          <w:b w:val="false"/>
          <w:i w:val="false"/>
          <w:color w:val="000000"/>
          <w:sz w:val="28"/>
        </w:rPr>
        <w:t xml:space="preserve">
      13. Заңның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сатып алу мынадай тәсілдердің бірімен жүзеге асырылады:</w:t>
      </w:r>
    </w:p>
    <w:bookmarkEnd w:id="53"/>
    <w:bookmarkStart w:name="z62" w:id="54"/>
    <w:p>
      <w:pPr>
        <w:spacing w:after="0"/>
        <w:ind w:left="0"/>
        <w:jc w:val="both"/>
      </w:pPr>
      <w:r>
        <w:rPr>
          <w:rFonts w:ascii="Times New Roman"/>
          <w:b w:val="false"/>
          <w:i w:val="false"/>
          <w:color w:val="000000"/>
          <w:sz w:val="28"/>
        </w:rPr>
        <w:t>
      1) конкурс;</w:t>
      </w:r>
    </w:p>
    <w:bookmarkEnd w:id="54"/>
    <w:bookmarkStart w:name="z63" w:id="55"/>
    <w:p>
      <w:pPr>
        <w:spacing w:after="0"/>
        <w:ind w:left="0"/>
        <w:jc w:val="both"/>
      </w:pPr>
      <w:r>
        <w:rPr>
          <w:rFonts w:ascii="Times New Roman"/>
          <w:b w:val="false"/>
          <w:i w:val="false"/>
          <w:color w:val="000000"/>
          <w:sz w:val="28"/>
        </w:rPr>
        <w:t>
      2) аукцион;</w:t>
      </w:r>
    </w:p>
    <w:bookmarkEnd w:id="55"/>
    <w:bookmarkStart w:name="z64" w:id="56"/>
    <w:p>
      <w:pPr>
        <w:spacing w:after="0"/>
        <w:ind w:left="0"/>
        <w:jc w:val="both"/>
      </w:pPr>
      <w:r>
        <w:rPr>
          <w:rFonts w:ascii="Times New Roman"/>
          <w:b w:val="false"/>
          <w:i w:val="false"/>
          <w:color w:val="000000"/>
          <w:sz w:val="28"/>
        </w:rPr>
        <w:t>
      3) баға ұсыныстарын сұрату;</w:t>
      </w:r>
    </w:p>
    <w:bookmarkEnd w:id="56"/>
    <w:bookmarkStart w:name="z65" w:id="57"/>
    <w:p>
      <w:pPr>
        <w:spacing w:after="0"/>
        <w:ind w:left="0"/>
        <w:jc w:val="both"/>
      </w:pPr>
      <w:r>
        <w:rPr>
          <w:rFonts w:ascii="Times New Roman"/>
          <w:b w:val="false"/>
          <w:i w:val="false"/>
          <w:color w:val="000000"/>
          <w:sz w:val="28"/>
        </w:rPr>
        <w:t>
      4) бір көзден алу;</w:t>
      </w:r>
    </w:p>
    <w:bookmarkEnd w:id="57"/>
    <w:bookmarkStart w:name="z66" w:id="58"/>
    <w:p>
      <w:pPr>
        <w:spacing w:after="0"/>
        <w:ind w:left="0"/>
        <w:jc w:val="both"/>
      </w:pPr>
      <w:r>
        <w:rPr>
          <w:rFonts w:ascii="Times New Roman"/>
          <w:b w:val="false"/>
          <w:i w:val="false"/>
          <w:color w:val="000000"/>
          <w:sz w:val="28"/>
        </w:rPr>
        <w:t>
      5) электрондық дүкен арқылы.</w:t>
      </w:r>
    </w:p>
    <w:bookmarkEnd w:id="58"/>
    <w:bookmarkStart w:name="z67" w:id="59"/>
    <w:p>
      <w:pPr>
        <w:spacing w:after="0"/>
        <w:ind w:left="0"/>
        <w:jc w:val="both"/>
      </w:pPr>
      <w:r>
        <w:rPr>
          <w:rFonts w:ascii="Times New Roman"/>
          <w:b w:val="false"/>
          <w:i w:val="false"/>
          <w:color w:val="000000"/>
          <w:sz w:val="28"/>
        </w:rPr>
        <w:t>
      Бұл ретте, осы тармақтың 1) тармақшасында көзделген конкурс тәсілімен мемлекеттік сатып алу осы Қағидаларда көзделген ерекшеліктермен жүзеге асырылады, оның ішінде:</w:t>
      </w:r>
    </w:p>
    <w:bookmarkEnd w:id="59"/>
    <w:bookmarkStart w:name="z68" w:id="60"/>
    <w:p>
      <w:pPr>
        <w:spacing w:after="0"/>
        <w:ind w:left="0"/>
        <w:jc w:val="both"/>
      </w:pPr>
      <w:r>
        <w:rPr>
          <w:rFonts w:ascii="Times New Roman"/>
          <w:b w:val="false"/>
          <w:i w:val="false"/>
          <w:color w:val="000000"/>
          <w:sz w:val="28"/>
        </w:rPr>
        <w:t>
      1) біліктілікті алдын ала іріктеумен жүргізілетін конкурс;</w:t>
      </w:r>
    </w:p>
    <w:bookmarkEnd w:id="60"/>
    <w:bookmarkStart w:name="z69" w:id="61"/>
    <w:p>
      <w:pPr>
        <w:spacing w:after="0"/>
        <w:ind w:left="0"/>
        <w:jc w:val="both"/>
      </w:pPr>
      <w:r>
        <w:rPr>
          <w:rFonts w:ascii="Times New Roman"/>
          <w:b w:val="false"/>
          <w:i w:val="false"/>
          <w:color w:val="000000"/>
          <w:sz w:val="28"/>
        </w:rPr>
        <w:t>
      2) рейтингтік-балдық жүйе пайдаланылатын конкурс;</w:t>
      </w:r>
    </w:p>
    <w:bookmarkEnd w:id="61"/>
    <w:bookmarkStart w:name="z70" w:id="62"/>
    <w:p>
      <w:pPr>
        <w:spacing w:after="0"/>
        <w:ind w:left="0"/>
        <w:jc w:val="both"/>
      </w:pPr>
      <w:r>
        <w:rPr>
          <w:rFonts w:ascii="Times New Roman"/>
          <w:b w:val="false"/>
          <w:i w:val="false"/>
          <w:color w:val="000000"/>
          <w:sz w:val="28"/>
        </w:rPr>
        <w:t>
      3) толық бітіріп берілетін құрылыс бойынша конкурс.</w:t>
      </w:r>
    </w:p>
    <w:bookmarkEnd w:id="62"/>
    <w:bookmarkStart w:name="z71" w:id="63"/>
    <w:p>
      <w:pPr>
        <w:spacing w:after="0"/>
        <w:ind w:left="0"/>
        <w:jc w:val="both"/>
      </w:pPr>
      <w:r>
        <w:rPr>
          <w:rFonts w:ascii="Times New Roman"/>
          <w:b w:val="false"/>
          <w:i w:val="false"/>
          <w:color w:val="000000"/>
          <w:sz w:val="28"/>
        </w:rPr>
        <w:t xml:space="preserve">
      Тізбесі мен көлемін Заңның 27-бабының </w:t>
      </w:r>
      <w:r>
        <w:rPr>
          <w:rFonts w:ascii="Times New Roman"/>
          <w:b w:val="false"/>
          <w:i w:val="false"/>
          <w:color w:val="000000"/>
          <w:sz w:val="28"/>
        </w:rPr>
        <w:t>7-тармағына</w:t>
      </w:r>
      <w:r>
        <w:rPr>
          <w:rFonts w:ascii="Times New Roman"/>
          <w:b w:val="false"/>
          <w:i w:val="false"/>
          <w:color w:val="000000"/>
          <w:sz w:val="28"/>
        </w:rPr>
        <w:t xml:space="preserve"> сәйкес уәкілетті орган бекітетін шағын және орта кәсіпкерлік субъектілерінен сатып алынатын тауарларды, жұмыстар мен көрсетілетін қызметтерді мемлекеттік сатып алу осы Қағидаларда айқындалған тәртіппен осы тармақтың 1), 2) және 3) тармақшаларда көзделген тәсілдермен жүзеге асырылады.</w:t>
      </w:r>
    </w:p>
    <w:bookmarkEnd w:id="63"/>
    <w:bookmarkStart w:name="z72" w:id="64"/>
    <w:p>
      <w:pPr>
        <w:spacing w:after="0"/>
        <w:ind w:left="0"/>
        <w:jc w:val="both"/>
      </w:pPr>
      <w:r>
        <w:rPr>
          <w:rFonts w:ascii="Times New Roman"/>
          <w:b w:val="false"/>
          <w:i w:val="false"/>
          <w:color w:val="000000"/>
          <w:sz w:val="28"/>
        </w:rPr>
        <w:t xml:space="preserve">
      14. Мемлекеттік сатып алудың жылдық жоспарын (мемлекеттік сатып алудың алдын ала жылдық жоспарын) әзірлеу кезінде тапсырыс беруші Заңның </w:t>
      </w:r>
      <w:r>
        <w:rPr>
          <w:rFonts w:ascii="Times New Roman"/>
          <w:b w:val="false"/>
          <w:i w:val="false"/>
          <w:color w:val="000000"/>
          <w:sz w:val="28"/>
        </w:rPr>
        <w:t>6-бабының</w:t>
      </w:r>
      <w:r>
        <w:rPr>
          <w:rFonts w:ascii="Times New Roman"/>
          <w:b w:val="false"/>
          <w:i w:val="false"/>
          <w:color w:val="000000"/>
          <w:sz w:val="28"/>
        </w:rPr>
        <w:t xml:space="preserve"> 3-тармағына сәйкес тауарларды, жұмыстарды, көрсетілетін қызметтерді олардың біртекті түрлері және оларды жеткізу (орындау, көрсету) орны бойынша лоттарға бөлуге міндетті, бұған мыналар жатпайды:</w:t>
      </w:r>
    </w:p>
    <w:bookmarkEnd w:id="64"/>
    <w:bookmarkStart w:name="z73" w:id="65"/>
    <w:p>
      <w:pPr>
        <w:spacing w:after="0"/>
        <w:ind w:left="0"/>
        <w:jc w:val="both"/>
      </w:pPr>
      <w:r>
        <w:rPr>
          <w:rFonts w:ascii="Times New Roman"/>
          <w:b w:val="false"/>
          <w:i w:val="false"/>
          <w:color w:val="000000"/>
          <w:sz w:val="28"/>
        </w:rPr>
        <w:t>
      1) өзара байланысты жұмыстар, көрсетілетін қызметтер кешенін көздейтін жұмыстарды, көрсетілетін қызметтерді сатып алу;</w:t>
      </w:r>
    </w:p>
    <w:bookmarkEnd w:id="65"/>
    <w:bookmarkStart w:name="z74" w:id="6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тауарларды, жұмыстарды, көрсетілетін қызметтерді сатып алу;</w:t>
      </w:r>
    </w:p>
    <w:bookmarkEnd w:id="66"/>
    <w:bookmarkStart w:name="z75" w:id="67"/>
    <w:p>
      <w:pPr>
        <w:spacing w:after="0"/>
        <w:ind w:left="0"/>
        <w:jc w:val="both"/>
      </w:pPr>
      <w:r>
        <w:rPr>
          <w:rFonts w:ascii="Times New Roman"/>
          <w:b w:val="false"/>
          <w:i w:val="false"/>
          <w:color w:val="000000"/>
          <w:sz w:val="28"/>
        </w:rPr>
        <w:t>
      Тауарларды жеткізудің, қызметтерді көрсетудің кемінде бес орны болған жағдайда лотта тауарларды жеткізудің, қызметтерді көрсетудің бірнеше орындарын көрсетуге жол беріледі.</w:t>
      </w:r>
    </w:p>
    <w:bookmarkEnd w:id="67"/>
    <w:bookmarkStart w:name="z76" w:id="68"/>
    <w:p>
      <w:pPr>
        <w:spacing w:after="0"/>
        <w:ind w:left="0"/>
        <w:jc w:val="both"/>
      </w:pPr>
      <w:r>
        <w:rPr>
          <w:rFonts w:ascii="Times New Roman"/>
          <w:b w:val="false"/>
          <w:i w:val="false"/>
          <w:color w:val="000000"/>
          <w:sz w:val="28"/>
        </w:rPr>
        <w:t>
      15. Мемлекеттік сатып алудың жылдық жоспарын бюджетке (даму жоспарына), Қазақстан Республикасының заңнамасына сәйкес Білім беру инфрақұрылымын қолдау қорынан бөлінген ақшаға немесе шарттар жасасу талап етілетін экономикалық сыныптаманың (шығыстар баптары) жиынтық ерекшеліктері бойынша жеке қаржыландыру жоспарына сәйкес келмейтін көлемде бекітуге (нақтылауға) жол берілмейді.</w:t>
      </w:r>
    </w:p>
    <w:bookmarkEnd w:id="68"/>
    <w:bookmarkStart w:name="z77" w:id="69"/>
    <w:p>
      <w:pPr>
        <w:spacing w:after="0"/>
        <w:ind w:left="0"/>
        <w:jc w:val="both"/>
      </w:pPr>
      <w:r>
        <w:rPr>
          <w:rFonts w:ascii="Times New Roman"/>
          <w:b w:val="false"/>
          <w:i w:val="false"/>
          <w:color w:val="000000"/>
          <w:sz w:val="28"/>
        </w:rPr>
        <w:t>
      16. Тапсырыс беруші мемлекеттік сатып алудың жылдық жоспары (мемлекеттік сатып алудың алдын ала жылдық жоспары) бекітілген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оны веб-порталда орналастыруға міндетті.</w:t>
      </w:r>
    </w:p>
    <w:bookmarkEnd w:id="69"/>
    <w:bookmarkStart w:name="z78" w:id="70"/>
    <w:p>
      <w:pPr>
        <w:spacing w:after="0"/>
        <w:ind w:left="0"/>
        <w:jc w:val="both"/>
      </w:pPr>
      <w:r>
        <w:rPr>
          <w:rFonts w:ascii="Times New Roman"/>
          <w:b w:val="false"/>
          <w:i w:val="false"/>
          <w:color w:val="000000"/>
          <w:sz w:val="28"/>
        </w:rPr>
        <w:t xml:space="preserve">
      17. Тапсырыс берушілер мемлекеттік сатып алудың жылдық жоспарына осы Қағидалардың </w:t>
      </w:r>
      <w:r>
        <w:rPr>
          <w:rFonts w:ascii="Times New Roman"/>
          <w:b w:val="false"/>
          <w:i w:val="false"/>
          <w:color w:val="000000"/>
          <w:sz w:val="28"/>
        </w:rPr>
        <w:t>28-тармағымен</w:t>
      </w:r>
      <w:r>
        <w:rPr>
          <w:rFonts w:ascii="Times New Roman"/>
          <w:b w:val="false"/>
          <w:i w:val="false"/>
          <w:color w:val="000000"/>
          <w:sz w:val="28"/>
        </w:rPr>
        <w:t xml:space="preserve"> көзделген жағдайларды қоспағанда, айына екі реттен асырмай өзгерістер және (немесе) толықтырулар енгізуге құқылы.</w:t>
      </w:r>
    </w:p>
    <w:bookmarkEnd w:id="70"/>
    <w:bookmarkStart w:name="z79" w:id="71"/>
    <w:p>
      <w:pPr>
        <w:spacing w:after="0"/>
        <w:ind w:left="0"/>
        <w:jc w:val="both"/>
      </w:pPr>
      <w:r>
        <w:rPr>
          <w:rFonts w:ascii="Times New Roman"/>
          <w:b w:val="false"/>
          <w:i w:val="false"/>
          <w:color w:val="000000"/>
          <w:sz w:val="28"/>
        </w:rPr>
        <w:t>
      18.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енгізілген өзгерістерді және (немесе) толықтыруларды веб-порталда орналастыруға міндетті.</w:t>
      </w:r>
    </w:p>
    <w:bookmarkEnd w:id="71"/>
    <w:bookmarkStart w:name="z80" w:id="72"/>
    <w:p>
      <w:pPr>
        <w:spacing w:after="0"/>
        <w:ind w:left="0"/>
        <w:jc w:val="both"/>
      </w:pPr>
      <w:r>
        <w:rPr>
          <w:rFonts w:ascii="Times New Roman"/>
          <w:b w:val="false"/>
          <w:i w:val="false"/>
          <w:color w:val="000000"/>
          <w:sz w:val="28"/>
        </w:rPr>
        <w:t xml:space="preserve">
      19. Заңның </w:t>
      </w:r>
      <w:r>
        <w:rPr>
          <w:rFonts w:ascii="Times New Roman"/>
          <w:b w:val="false"/>
          <w:i w:val="false"/>
          <w:color w:val="000000"/>
          <w:sz w:val="28"/>
        </w:rPr>
        <w:t>16-бабы</w:t>
      </w:r>
      <w:r>
        <w:rPr>
          <w:rFonts w:ascii="Times New Roman"/>
          <w:b w:val="false"/>
          <w:i w:val="false"/>
          <w:color w:val="000000"/>
          <w:sz w:val="28"/>
        </w:rPr>
        <w:t xml:space="preserve"> 3-тармағының 3), 6), 21, 22), 23) және 24) тармақшаларына сәйкес тауарларды, жұмыстарды, көрсетілетін қызметтерді сатып алуды қоспағанда, бекітілген (нақтыланған)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алуға жол берілмейді.</w:t>
      </w:r>
    </w:p>
    <w:bookmarkEnd w:id="72"/>
    <w:bookmarkStart w:name="z81" w:id="73"/>
    <w:p>
      <w:pPr>
        <w:spacing w:after="0"/>
        <w:ind w:left="0"/>
        <w:jc w:val="both"/>
      </w:pPr>
      <w:r>
        <w:rPr>
          <w:rFonts w:ascii="Times New Roman"/>
          <w:b w:val="false"/>
          <w:i w:val="false"/>
          <w:color w:val="000000"/>
          <w:sz w:val="28"/>
        </w:rPr>
        <w:t xml:space="preserve">
      20. Конкурс, аукцион тәсілімен мемлекеттік сатып алуды жүзеге асырған кезде бірыңғай оператор Заңның </w:t>
      </w:r>
      <w:r>
        <w:rPr>
          <w:rFonts w:ascii="Times New Roman"/>
          <w:b w:val="false"/>
          <w:i w:val="false"/>
          <w:color w:val="000000"/>
          <w:sz w:val="28"/>
        </w:rPr>
        <w:t>15-бабы</w:t>
      </w:r>
      <w:r>
        <w:rPr>
          <w:rFonts w:ascii="Times New Roman"/>
          <w:b w:val="false"/>
          <w:i w:val="false"/>
          <w:color w:val="000000"/>
          <w:sz w:val="28"/>
        </w:rPr>
        <w:t xml:space="preserve"> 5-тармағының талаптарын ескере отырып, мемлекеттік сатып алу қорытындылары шығарылғанға дейін әлеуетті өнім берушілердің конкурстық баға ұсыныстарының (бастапқы бағаларының) құпиялылығын қамтамасыз етеді.</w:t>
      </w:r>
    </w:p>
    <w:bookmarkEnd w:id="73"/>
    <w:bookmarkStart w:name="z82" w:id="74"/>
    <w:p>
      <w:pPr>
        <w:spacing w:after="0"/>
        <w:ind w:left="0"/>
        <w:jc w:val="both"/>
      </w:pPr>
      <w:r>
        <w:rPr>
          <w:rFonts w:ascii="Times New Roman"/>
          <w:b w:val="false"/>
          <w:i w:val="false"/>
          <w:color w:val="000000"/>
          <w:sz w:val="28"/>
        </w:rPr>
        <w:t xml:space="preserve">
      21. Заңның </w:t>
      </w:r>
      <w:r>
        <w:rPr>
          <w:rFonts w:ascii="Times New Roman"/>
          <w:b w:val="false"/>
          <w:i w:val="false"/>
          <w:color w:val="000000"/>
          <w:sz w:val="28"/>
        </w:rPr>
        <w:t>6-бабының</w:t>
      </w:r>
      <w:r>
        <w:rPr>
          <w:rFonts w:ascii="Times New Roman"/>
          <w:b w:val="false"/>
          <w:i w:val="false"/>
          <w:color w:val="000000"/>
          <w:sz w:val="28"/>
        </w:rPr>
        <w:t xml:space="preserve"> 10-тармағына сәйкес тапсырыс беруші мемлекеттік сатып алу қорытындылары шығарылғанға дейін:</w:t>
      </w:r>
    </w:p>
    <w:bookmarkEnd w:id="74"/>
    <w:bookmarkStart w:name="z83" w:id="75"/>
    <w:p>
      <w:pPr>
        <w:spacing w:after="0"/>
        <w:ind w:left="0"/>
        <w:jc w:val="both"/>
      </w:pPr>
      <w:r>
        <w:rPr>
          <w:rFonts w:ascii="Times New Roman"/>
          <w:b w:val="false"/>
          <w:i w:val="false"/>
          <w:color w:val="000000"/>
          <w:sz w:val="28"/>
        </w:rPr>
        <w:t>
      1) Қазақстан Республикасының заңнамасына сәйкес тиісті бюджетті, бюджет жобасын нақтылау (түзету) кезінде болған,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p>
    <w:bookmarkEnd w:id="75"/>
    <w:bookmarkStart w:name="z84" w:id="76"/>
    <w:p>
      <w:pPr>
        <w:spacing w:after="0"/>
        <w:ind w:left="0"/>
        <w:jc w:val="both"/>
      </w:pPr>
      <w:r>
        <w:rPr>
          <w:rFonts w:ascii="Times New Roman"/>
          <w:b w:val="false"/>
          <w:i w:val="false"/>
          <w:color w:val="000000"/>
          <w:sz w:val="28"/>
        </w:rPr>
        <w:t>
      2) Қазақстан Республикасының заңнамасына сәйкес мемлекеттік органның стратегиялық жоспарына, тапсырыс берушінің бюджетіне (даму жоспарына) немесе жеке қаржыландыру жоспарына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bookmarkEnd w:id="76"/>
    <w:bookmarkStart w:name="z85" w:id="77"/>
    <w:p>
      <w:pPr>
        <w:spacing w:after="0"/>
        <w:ind w:left="0"/>
        <w:jc w:val="both"/>
      </w:pPr>
      <w:r>
        <w:rPr>
          <w:rFonts w:ascii="Times New Roman"/>
          <w:b w:val="false"/>
          <w:i w:val="false"/>
          <w:color w:val="000000"/>
          <w:sz w:val="28"/>
        </w:rPr>
        <w:t>
      Осы тармақтың бірінші бөлігінің 2) тармақшасында көзделген жағдайда, бюджетті (даму жоспарына сәйкес ақшаны), Қазақстан Республикасының заңнамасына сәйкес Білім беру инфрақұрылымын қолдау қорынан бөлінген ақшаны немесе жеке қаржыландыру жоспарына сәйкес ақшаны басқа тапсырыс берушіге қайта бөлуге, сол сияқты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bookmarkEnd w:id="77"/>
    <w:bookmarkStart w:name="z86" w:id="78"/>
    <w:p>
      <w:pPr>
        <w:spacing w:after="0"/>
        <w:ind w:left="0"/>
        <w:jc w:val="both"/>
      </w:pPr>
      <w:r>
        <w:rPr>
          <w:rFonts w:ascii="Times New Roman"/>
          <w:b w:val="false"/>
          <w:i w:val="false"/>
          <w:color w:val="000000"/>
          <w:sz w:val="28"/>
        </w:rPr>
        <w:t xml:space="preserve">
      22. Тапсырыс беруші не ұйымдастырушы өткізілетін мемлекеттік сатып алуға қатысатын тұлғаларды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шешім қабылдаған күннен бастап бес жұмыс күні ішінде қабылданған шешім туралы хабардар етуге міндетті.</w:t>
      </w:r>
    </w:p>
    <w:bookmarkEnd w:id="78"/>
    <w:bookmarkStart w:name="z87" w:id="79"/>
    <w:p>
      <w:pPr>
        <w:spacing w:after="0"/>
        <w:ind w:left="0"/>
        <w:jc w:val="both"/>
      </w:pPr>
      <w:r>
        <w:rPr>
          <w:rFonts w:ascii="Times New Roman"/>
          <w:b w:val="false"/>
          <w:i w:val="false"/>
          <w:color w:val="000000"/>
          <w:sz w:val="28"/>
        </w:rPr>
        <w:t>
      23. Қазақстан Республикасы Үкіметінің шешімімен ұлттық режимнен алып қоюлар белгіленген тауарларды, жұмыстарды, қызметтерді мемлекеттік сатып алулар:</w:t>
      </w:r>
    </w:p>
    <w:bookmarkEnd w:id="79"/>
    <w:bookmarkStart w:name="z88" w:id="80"/>
    <w:p>
      <w:pPr>
        <w:spacing w:after="0"/>
        <w:ind w:left="0"/>
        <w:jc w:val="both"/>
      </w:pPr>
      <w:r>
        <w:rPr>
          <w:rFonts w:ascii="Times New Roman"/>
          <w:b w:val="false"/>
          <w:i w:val="false"/>
          <w:color w:val="000000"/>
          <w:sz w:val="28"/>
        </w:rPr>
        <w:t>
      1) тауарларды, жұмыстар мен көрсетілетін қызметтерді отандық өндірушілердің не көлік құралдары мен ауыл шаруашылығы техникасын өндірушілердің өкілдерінің (дистрибьюторларының немесе дилерлерінің) тізілімінде;</w:t>
      </w:r>
    </w:p>
    <w:bookmarkEnd w:id="80"/>
    <w:bookmarkStart w:name="z89" w:id="81"/>
    <w:p>
      <w:pPr>
        <w:spacing w:after="0"/>
        <w:ind w:left="0"/>
        <w:jc w:val="both"/>
      </w:pPr>
      <w:r>
        <w:rPr>
          <w:rFonts w:ascii="Times New Roman"/>
          <w:b w:val="false"/>
          <w:i w:val="false"/>
          <w:color w:val="000000"/>
          <w:sz w:val="28"/>
        </w:rPr>
        <w:t>
      2) сенімді бағдарламалық қамтамасыз ету және электрондық өнеркәсіп өнімдерінің тізілімінде орналасқан жеке және заңды тұлғалар арасында жүзеге асырылады.</w:t>
      </w:r>
    </w:p>
    <w:bookmarkEnd w:id="81"/>
    <w:bookmarkStart w:name="z90" w:id="82"/>
    <w:p>
      <w:pPr>
        <w:spacing w:after="0"/>
        <w:ind w:left="0"/>
        <w:jc w:val="both"/>
      </w:pPr>
      <w:r>
        <w:rPr>
          <w:rFonts w:ascii="Times New Roman"/>
          <w:b w:val="false"/>
          <w:i w:val="false"/>
          <w:color w:val="000000"/>
          <w:sz w:val="28"/>
        </w:rPr>
        <w:t>
      Әлеуетті өнім берушінің осы тармақтың 1) тармақшасында қойылатын талаптарға сәйкестігін веб-портал индустриялық даму саласындағы уәкілетті органның және (немесе) "Атамекен" Қазақстан Республикасының Ұлттық кәсіпкерлер палатасының деректері негізінде автоматты түрде айқындайды.</w:t>
      </w:r>
    </w:p>
    <w:bookmarkEnd w:id="82"/>
    <w:bookmarkStart w:name="z91" w:id="83"/>
    <w:p>
      <w:pPr>
        <w:spacing w:after="0"/>
        <w:ind w:left="0"/>
        <w:jc w:val="both"/>
      </w:pPr>
      <w:r>
        <w:rPr>
          <w:rFonts w:ascii="Times New Roman"/>
          <w:b w:val="false"/>
          <w:i w:val="false"/>
          <w:color w:val="000000"/>
          <w:sz w:val="28"/>
        </w:rPr>
        <w:t>
      Әлеуетті өнім берушінің осы тармақтың 2) тармақшасында қойылатын талаптарға сәйкестігін веб-портал сенімді бағдарламалық қамтамасыз ету мен электрондық өнеркәсіп өнімдерінің тізілімін қалыптастыратын электрондық өнеркәсіп саласындағы уәкілетті органның деректері негізінде автоматты түрде айқындайды.</w:t>
      </w:r>
    </w:p>
    <w:bookmarkEnd w:id="83"/>
    <w:bookmarkStart w:name="z92" w:id="84"/>
    <w:p>
      <w:pPr>
        <w:spacing w:after="0"/>
        <w:ind w:left="0"/>
        <w:jc w:val="both"/>
      </w:pPr>
      <w:r>
        <w:rPr>
          <w:rFonts w:ascii="Times New Roman"/>
          <w:b w:val="false"/>
          <w:i w:val="false"/>
          <w:color w:val="000000"/>
          <w:sz w:val="28"/>
        </w:rPr>
        <w:t xml:space="preserve">
      Ұсынылған өтінімдердің болмауына байланысты мемлекеттік сатып алу өтпеді деп танылған жағдайда, мұндай мемлекеттік сатып алу барлық әлеуетті өнім берушілер арасында Заңның </w:t>
      </w:r>
      <w:r>
        <w:rPr>
          <w:rFonts w:ascii="Times New Roman"/>
          <w:b w:val="false"/>
          <w:i w:val="false"/>
          <w:color w:val="000000"/>
          <w:sz w:val="28"/>
        </w:rPr>
        <w:t>10-бабында</w:t>
      </w:r>
      <w:r>
        <w:rPr>
          <w:rFonts w:ascii="Times New Roman"/>
          <w:b w:val="false"/>
          <w:i w:val="false"/>
          <w:color w:val="000000"/>
          <w:sz w:val="28"/>
        </w:rPr>
        <w:t xml:space="preserve"> айқындалған бәсекелестік тәсілдермен жүзеге асырылады.</w:t>
      </w:r>
    </w:p>
    <w:bookmarkEnd w:id="84"/>
    <w:bookmarkStart w:name="z93" w:id="85"/>
    <w:p>
      <w:pPr>
        <w:spacing w:after="0"/>
        <w:ind w:left="0"/>
        <w:jc w:val="both"/>
      </w:pPr>
      <w:r>
        <w:rPr>
          <w:rFonts w:ascii="Times New Roman"/>
          <w:b w:val="false"/>
          <w:i w:val="false"/>
          <w:color w:val="000000"/>
          <w:sz w:val="28"/>
        </w:rPr>
        <w:t>
      24. Тапсырыс берушілер мемлекеттік сатып алудың жылдық жоспарында (мемлекеттік сатып алудың алдын ала жылдық жоспарында) :</w:t>
      </w:r>
    </w:p>
    <w:bookmarkEnd w:id="85"/>
    <w:bookmarkStart w:name="z94" w:id="86"/>
    <w:p>
      <w:pPr>
        <w:spacing w:after="0"/>
        <w:ind w:left="0"/>
        <w:jc w:val="both"/>
      </w:pPr>
      <w:r>
        <w:rPr>
          <w:rFonts w:ascii="Times New Roman"/>
          <w:b w:val="false"/>
          <w:i w:val="false"/>
          <w:color w:val="000000"/>
          <w:sz w:val="28"/>
        </w:rPr>
        <w:t>
      1) құрылыс-монтаждау жұмыстарын;</w:t>
      </w:r>
    </w:p>
    <w:bookmarkEnd w:id="86"/>
    <w:bookmarkStart w:name="z95" w:id="87"/>
    <w:p>
      <w:pPr>
        <w:spacing w:after="0"/>
        <w:ind w:left="0"/>
        <w:jc w:val="both"/>
      </w:pPr>
      <w:r>
        <w:rPr>
          <w:rFonts w:ascii="Times New Roman"/>
          <w:b w:val="false"/>
          <w:i w:val="false"/>
          <w:color w:val="000000"/>
          <w:sz w:val="28"/>
        </w:rPr>
        <w:t>
      2) Қазақстан Республикасы Үкіметінің шешімімен ұлттық режимнен алып қоюлар белгіленген тауарларды мемлекеттік сатып алуды жүзеге асыру кезінде қосылған құн салығын есепке алмағанда, мемлекеттік сатып алуды жүзеге асыру үшін бөлінген соманың отыз пайызы мөлшерінде алдын ала төлемді (аванс) көрсетеді.</w:t>
      </w:r>
    </w:p>
    <w:bookmarkEnd w:id="87"/>
    <w:bookmarkStart w:name="z96" w:id="88"/>
    <w:p>
      <w:pPr>
        <w:spacing w:after="0"/>
        <w:ind w:left="0"/>
        <w:jc w:val="both"/>
      </w:pPr>
      <w:r>
        <w:rPr>
          <w:rFonts w:ascii="Times New Roman"/>
          <w:b w:val="false"/>
          <w:i w:val="false"/>
          <w:color w:val="000000"/>
          <w:sz w:val="28"/>
        </w:rPr>
        <w:t>
      25. Мемлекеттік сатып алуды жүзеге асыру кезінде, оның ішінде өзге тауарлар, жұмыстар, көрсетілетін қызметтер бойынша алдын ала төлемді (авансты) көрсетуді тапсырыс беруші бюджет заңнамасына сәйкес қаржыландырудың болуына қарай дербес көрсетеді.</w:t>
      </w:r>
    </w:p>
    <w:bookmarkEnd w:id="88"/>
    <w:bookmarkStart w:name="z97" w:id="89"/>
    <w:p>
      <w:pPr>
        <w:spacing w:after="0"/>
        <w:ind w:left="0"/>
        <w:jc w:val="both"/>
      </w:pPr>
      <w:r>
        <w:rPr>
          <w:rFonts w:ascii="Times New Roman"/>
          <w:b w:val="false"/>
          <w:i w:val="false"/>
          <w:color w:val="000000"/>
          <w:sz w:val="28"/>
        </w:rPr>
        <w:t>
      26. Құрылыс-монтаждау жұмыстарын мемлекеттік сатып алуды жүзеге асыру кезінде тапсырыс берушілер веб-порталда мемлекеттік сатып алудың жылдық жоспарында (мемлекеттік сатып алудың алдын ала жылдық жоспарында) жобаның ведомстводан тыс кешенді сараптамасының оң қорытындысымен жобалау-сметалық құжаттаманы орналастырады. Бұл ретте, бұл талап толық бітіріп берілетін кешенді құрылыс бойынша мемлекеттік сатып алуды жүзеге асыруға қолданылмайды.</w:t>
      </w:r>
    </w:p>
    <w:bookmarkEnd w:id="89"/>
    <w:bookmarkStart w:name="z98" w:id="90"/>
    <w:p>
      <w:pPr>
        <w:spacing w:after="0"/>
        <w:ind w:left="0"/>
        <w:jc w:val="both"/>
      </w:pPr>
      <w:r>
        <w:rPr>
          <w:rFonts w:ascii="Times New Roman"/>
          <w:b w:val="false"/>
          <w:i w:val="false"/>
          <w:color w:val="000000"/>
          <w:sz w:val="28"/>
        </w:rPr>
        <w:t>
      27. Жобалау (жобалау-сметалық) құжаттамасын әзірлеу жөніндегі жұмыстарды мемлекеттік сатып алуды жүзеге асыру кезінде тапсырыс беруші веб-порталда осы объект бойынша жобалау-іздестіру жұмыстарының құнын есептеуді орналастырады.</w:t>
      </w:r>
    </w:p>
    <w:bookmarkEnd w:id="90"/>
    <w:bookmarkStart w:name="z99" w:id="91"/>
    <w:p>
      <w:pPr>
        <w:spacing w:after="0"/>
        <w:ind w:left="0"/>
        <w:jc w:val="both"/>
      </w:pPr>
      <w:r>
        <w:rPr>
          <w:rFonts w:ascii="Times New Roman"/>
          <w:b w:val="false"/>
          <w:i w:val="false"/>
          <w:color w:val="000000"/>
          <w:sz w:val="28"/>
        </w:rPr>
        <w:t xml:space="preserve">
      28.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талабы:</w:t>
      </w:r>
    </w:p>
    <w:bookmarkEnd w:id="91"/>
    <w:bookmarkStart w:name="z100" w:id="92"/>
    <w:p>
      <w:pPr>
        <w:spacing w:after="0"/>
        <w:ind w:left="0"/>
        <w:jc w:val="both"/>
      </w:pPr>
      <w:r>
        <w:rPr>
          <w:rFonts w:ascii="Times New Roman"/>
          <w:b w:val="false"/>
          <w:i w:val="false"/>
          <w:color w:val="000000"/>
          <w:sz w:val="28"/>
        </w:rPr>
        <w:t>
      1) дауыс беретін акцияларының (жарғылық капиталға қатысу үлестерінің) елу пайызынан астамы мемлекетке тиесілі мемлекеттік кәсіпорындардың, заңды тұлғалардың және олармен үлестес заңды тұлғалардың мемлекеттік сатып алуды жүзеге асыруы;</w:t>
      </w:r>
    </w:p>
    <w:bookmarkEnd w:id="92"/>
    <w:bookmarkStart w:name="z101" w:id="93"/>
    <w:p>
      <w:pPr>
        <w:spacing w:after="0"/>
        <w:ind w:left="0"/>
        <w:jc w:val="both"/>
      </w:pPr>
      <w:r>
        <w:rPr>
          <w:rFonts w:ascii="Times New Roman"/>
          <w:b w:val="false"/>
          <w:i w:val="false"/>
          <w:color w:val="000000"/>
          <w:sz w:val="28"/>
        </w:rPr>
        <w:t>
      2) бақылау іс-шараларының нәтижелері бойынша, оның ішінде камералдық бақылау нәтижелері бойынша анықталған бұзушылықтарды жою туралы нұсқамалардың, хабарламалардың орындалуы;</w:t>
      </w:r>
    </w:p>
    <w:bookmarkEnd w:id="93"/>
    <w:bookmarkStart w:name="z102" w:id="94"/>
    <w:p>
      <w:pPr>
        <w:spacing w:after="0"/>
        <w:ind w:left="0"/>
        <w:jc w:val="both"/>
      </w:pPr>
      <w:r>
        <w:rPr>
          <w:rFonts w:ascii="Times New Roman"/>
          <w:b w:val="false"/>
          <w:i w:val="false"/>
          <w:color w:val="000000"/>
          <w:sz w:val="28"/>
        </w:rPr>
        <w:t>
      3) бөлінетін бюджеттік бағдарламаларды бөлу, сондай-ақ Қазақстан Республикасының заңнамасына сәйкес тиісті бюджетті нақтылау (түзету) кезінде мемлекеттік сатып алуды жүзеге асыру;</w:t>
      </w:r>
    </w:p>
    <w:bookmarkEnd w:id="94"/>
    <w:bookmarkStart w:name="z103" w:id="95"/>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172-тармағы</w:t>
      </w:r>
      <w:r>
        <w:rPr>
          <w:rFonts w:ascii="Times New Roman"/>
          <w:b w:val="false"/>
          <w:i w:val="false"/>
          <w:color w:val="000000"/>
          <w:sz w:val="28"/>
        </w:rPr>
        <w:t xml:space="preserve"> бірінші бөлігінің 1) тармақшасында және </w:t>
      </w:r>
      <w:r>
        <w:rPr>
          <w:rFonts w:ascii="Times New Roman"/>
          <w:b w:val="false"/>
          <w:i w:val="false"/>
          <w:color w:val="000000"/>
          <w:sz w:val="28"/>
        </w:rPr>
        <w:t>355-тармағы</w:t>
      </w:r>
      <w:r>
        <w:rPr>
          <w:rFonts w:ascii="Times New Roman"/>
          <w:b w:val="false"/>
          <w:i w:val="false"/>
          <w:color w:val="000000"/>
          <w:sz w:val="28"/>
        </w:rPr>
        <w:t xml:space="preserve"> бірінші бөлігінің 1) тармақшасында көзделген шешімді қабылдау;</w:t>
      </w:r>
    </w:p>
    <w:bookmarkEnd w:id="95"/>
    <w:bookmarkStart w:name="z104" w:id="96"/>
    <w:p>
      <w:pPr>
        <w:spacing w:after="0"/>
        <w:ind w:left="0"/>
        <w:jc w:val="both"/>
      </w:pPr>
      <w:r>
        <w:rPr>
          <w:rFonts w:ascii="Times New Roman"/>
          <w:b w:val="false"/>
          <w:i w:val="false"/>
          <w:color w:val="000000"/>
          <w:sz w:val="28"/>
        </w:rPr>
        <w:t>
      5) өкілдік шығыстарға байланысты тауарларды, көрсетілетін қызметтерді сатып алу;</w:t>
      </w:r>
    </w:p>
    <w:bookmarkEnd w:id="96"/>
    <w:bookmarkStart w:name="z105" w:id="97"/>
    <w:p>
      <w:pPr>
        <w:spacing w:after="0"/>
        <w:ind w:left="0"/>
        <w:jc w:val="both"/>
      </w:pPr>
      <w:r>
        <w:rPr>
          <w:rFonts w:ascii="Times New Roman"/>
          <w:b w:val="false"/>
          <w:i w:val="false"/>
          <w:color w:val="000000"/>
          <w:sz w:val="28"/>
        </w:rPr>
        <w:t>
      6) өткізілген мемлекеттік сатып алу қорытындылары бойынша үнемдеу есебінен тауарларды, жұмыстарды, көрсетілетін қызметтерді сатып алу;</w:t>
      </w:r>
    </w:p>
    <w:bookmarkEnd w:id="97"/>
    <w:bookmarkStart w:name="z106" w:id="98"/>
    <w:p>
      <w:pPr>
        <w:spacing w:after="0"/>
        <w:ind w:left="0"/>
        <w:jc w:val="both"/>
      </w:pPr>
      <w:r>
        <w:rPr>
          <w:rFonts w:ascii="Times New Roman"/>
          <w:b w:val="false"/>
          <w:i w:val="false"/>
          <w:color w:val="000000"/>
          <w:sz w:val="28"/>
        </w:rPr>
        <w:t>
      7) Қазақстан Республикасының заңнамасына сәйкес Білім беру инфрақұрылымын қолдау қорынан бөлінген ақша есебінен мемлекеттік сатып алуды жүзеге асыру;</w:t>
      </w:r>
    </w:p>
    <w:bookmarkEnd w:id="98"/>
    <w:bookmarkStart w:name="z107" w:id="99"/>
    <w:p>
      <w:pPr>
        <w:spacing w:after="0"/>
        <w:ind w:left="0"/>
        <w:jc w:val="both"/>
      </w:pPr>
      <w:r>
        <w:rPr>
          <w:rFonts w:ascii="Times New Roman"/>
          <w:b w:val="false"/>
          <w:i w:val="false"/>
          <w:color w:val="000000"/>
          <w:sz w:val="28"/>
        </w:rPr>
        <w:t>
      8) тапсырыс берушінің мемлекеттік сатып алу рәсімдерін ұйымдастыруға және өткізуге арналған тапсырмасын қарау нәтижелері бойынша әзірленген ескертулерді жою, сондай-ақ ұйымдастырушының (бірыңғай ұйымдастырушының) ұсыныстары мен ұсынымдарын қабылдау мақсатында тапсырыс берушінің мемлекеттік сатып алудың жылдық жоспарына өзгерістер және (немесе) толықтырулар енгізуі жағдайларында қолданылмайды.</w:t>
      </w:r>
    </w:p>
    <w:bookmarkEnd w:id="99"/>
    <w:bookmarkStart w:name="z108" w:id="100"/>
    <w:p>
      <w:pPr>
        <w:spacing w:after="0"/>
        <w:ind w:left="0"/>
        <w:jc w:val="both"/>
      </w:pPr>
      <w:r>
        <w:rPr>
          <w:rFonts w:ascii="Times New Roman"/>
          <w:b w:val="false"/>
          <w:i w:val="false"/>
          <w:color w:val="000000"/>
          <w:sz w:val="28"/>
        </w:rPr>
        <w:t xml:space="preserve">
      29. Тапсырыс беруші, ұйымдастырушы, бірыңғай ұйымдастырушы не бірыңғай оператор Заңның </w:t>
      </w:r>
      <w:r>
        <w:rPr>
          <w:rFonts w:ascii="Times New Roman"/>
          <w:b w:val="false"/>
          <w:i w:val="false"/>
          <w:color w:val="000000"/>
          <w:sz w:val="28"/>
        </w:rPr>
        <w:t>6-бабының</w:t>
      </w:r>
      <w:r>
        <w:rPr>
          <w:rFonts w:ascii="Times New Roman"/>
          <w:b w:val="false"/>
          <w:i w:val="false"/>
          <w:color w:val="000000"/>
          <w:sz w:val="28"/>
        </w:rPr>
        <w:t xml:space="preserve"> 10-тармағында көрсетілген шешім қабылданған күннен бастап бес жұмыс күні ішінде конкурс, аукцион, баға ұсыныстарын сұрату тәсілдерімен мемлекеттік сатып алуға қатысу кезінде әлеуетті өнім берушілердің енгізілген өтінімдерін қамтамасыз етуді қайтарады.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9" w:id="101"/>
    <w:p>
      <w:pPr>
        <w:spacing w:after="0"/>
        <w:ind w:left="0"/>
        <w:jc w:val="both"/>
      </w:pPr>
      <w:r>
        <w:rPr>
          <w:rFonts w:ascii="Times New Roman"/>
          <w:b w:val="false"/>
          <w:i w:val="false"/>
          <w:color w:val="000000"/>
          <w:sz w:val="28"/>
        </w:rPr>
        <w:t xml:space="preserve">
      30. Қазақстан Республикасының заңнамасына сәйкес білім беру инфрақұрылымын қолдау қорының қаражаты есебінен қаржыландырылатын мемлекеттік сатып алу осы тарауда және Заңның </w:t>
      </w:r>
      <w:r>
        <w:rPr>
          <w:rFonts w:ascii="Times New Roman"/>
          <w:b w:val="false"/>
          <w:i w:val="false"/>
          <w:color w:val="000000"/>
          <w:sz w:val="28"/>
        </w:rPr>
        <w:t>6-бабында</w:t>
      </w:r>
      <w:r>
        <w:rPr>
          <w:rFonts w:ascii="Times New Roman"/>
          <w:b w:val="false"/>
          <w:i w:val="false"/>
          <w:color w:val="000000"/>
          <w:sz w:val="28"/>
        </w:rPr>
        <w:t xml:space="preserve"> көзделген талаптар сақтала отырып жүзеге асырылады.</w:t>
      </w:r>
    </w:p>
    <w:bookmarkEnd w:id="101"/>
    <w:bookmarkStart w:name="z110" w:id="102"/>
    <w:p>
      <w:pPr>
        <w:spacing w:after="0"/>
        <w:ind w:left="0"/>
        <w:jc w:val="left"/>
      </w:pPr>
      <w:r>
        <w:rPr>
          <w:rFonts w:ascii="Times New Roman"/>
          <w:b/>
          <w:i w:val="false"/>
          <w:color w:val="000000"/>
        </w:rPr>
        <w:t xml:space="preserve"> 3-тарау. Ұйымдастырушыны және бірыңғай ұйымдастырушыны айқындау, сондай-ақ орталықтандырылған мемлекеттік сатып алуды жүзеге асыру тәртібі</w:t>
      </w:r>
    </w:p>
    <w:bookmarkEnd w:id="102"/>
    <w:bookmarkStart w:name="z111" w:id="103"/>
    <w:p>
      <w:pPr>
        <w:spacing w:after="0"/>
        <w:ind w:left="0"/>
        <w:jc w:val="left"/>
      </w:pPr>
      <w:r>
        <w:rPr>
          <w:rFonts w:ascii="Times New Roman"/>
          <w:b/>
          <w:i w:val="false"/>
          <w:color w:val="000000"/>
        </w:rPr>
        <w:t xml:space="preserve"> 1-параграф. Ұйымдастырушыны айқындау тәртібі</w:t>
      </w:r>
    </w:p>
    <w:bookmarkEnd w:id="103"/>
    <w:bookmarkStart w:name="z112" w:id="104"/>
    <w:p>
      <w:pPr>
        <w:spacing w:after="0"/>
        <w:ind w:left="0"/>
        <w:jc w:val="both"/>
      </w:pPr>
      <w:r>
        <w:rPr>
          <w:rFonts w:ascii="Times New Roman"/>
          <w:b w:val="false"/>
          <w:i w:val="false"/>
          <w:color w:val="000000"/>
          <w:sz w:val="28"/>
        </w:rPr>
        <w:t>
      31. Тапсырыс беруші мен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ұйымдастырушыны және тапсырыс берушінің алда болатын мемлекеттік сатып алуда мүдделерін білдіретін лауазымды адамын айқындайды.</w:t>
      </w:r>
    </w:p>
    <w:bookmarkEnd w:id="104"/>
    <w:bookmarkStart w:name="z113" w:id="105"/>
    <w:p>
      <w:pPr>
        <w:spacing w:after="0"/>
        <w:ind w:left="0"/>
        <w:jc w:val="both"/>
      </w:pPr>
      <w:r>
        <w:rPr>
          <w:rFonts w:ascii="Times New Roman"/>
          <w:b w:val="false"/>
          <w:i w:val="false"/>
          <w:color w:val="000000"/>
          <w:sz w:val="28"/>
        </w:rPr>
        <w:t>
      32. Тапсырыс беруші мемлекеттік сатып алуды ұйымдастыру және өткізу рәсімін орындауға жауапты өз құрылымдық бөлімшесінің немесе лауазымды тұлғасының атынан ұйымдастырушы бола алады.</w:t>
      </w:r>
    </w:p>
    <w:bookmarkEnd w:id="105"/>
    <w:bookmarkStart w:name="z114" w:id="106"/>
    <w:p>
      <w:pPr>
        <w:spacing w:after="0"/>
        <w:ind w:left="0"/>
        <w:jc w:val="both"/>
      </w:pPr>
      <w:r>
        <w:rPr>
          <w:rFonts w:ascii="Times New Roman"/>
          <w:b w:val="false"/>
          <w:i w:val="false"/>
          <w:color w:val="000000"/>
          <w:sz w:val="28"/>
        </w:rPr>
        <w:t>
      33. Тапсырыс беруші ұйымдастырушы етіп тапсырыс берушінің ведомстволық бағынысты мемлекеттік мекемесін айқындай алады</w:t>
      </w:r>
    </w:p>
    <w:bookmarkEnd w:id="106"/>
    <w:bookmarkStart w:name="z115" w:id="107"/>
    <w:p>
      <w:pPr>
        <w:spacing w:after="0"/>
        <w:ind w:left="0"/>
        <w:jc w:val="both"/>
      </w:pPr>
      <w:r>
        <w:rPr>
          <w:rFonts w:ascii="Times New Roman"/>
          <w:b w:val="false"/>
          <w:i w:val="false"/>
          <w:color w:val="000000"/>
          <w:sz w:val="28"/>
        </w:rPr>
        <w:t>
      34. Тапсырыс беруші тапсырыс берушіге ведомстволық бағынысты бірнеше мемлекеттік мекеме үшін ұйымдастырушы ретінде әрекет ете алады.</w:t>
      </w:r>
    </w:p>
    <w:bookmarkEnd w:id="107"/>
    <w:bookmarkStart w:name="z116" w:id="108"/>
    <w:p>
      <w:pPr>
        <w:spacing w:after="0"/>
        <w:ind w:left="0"/>
        <w:jc w:val="both"/>
      </w:pPr>
      <w:r>
        <w:rPr>
          <w:rFonts w:ascii="Times New Roman"/>
          <w:b w:val="false"/>
          <w:i w:val="false"/>
          <w:color w:val="000000"/>
          <w:sz w:val="28"/>
        </w:rPr>
        <w:t>
      35. Тапсырыс беруші тапсырыс берушіге ведомстволық бағынысты бірнеше мемлекеттік мекеме үшін олардың арасынан ұйымдастырушыны айқындай алады.</w:t>
      </w:r>
    </w:p>
    <w:bookmarkEnd w:id="108"/>
    <w:bookmarkStart w:name="z117" w:id="109"/>
    <w:p>
      <w:pPr>
        <w:spacing w:after="0"/>
        <w:ind w:left="0"/>
        <w:jc w:val="both"/>
      </w:pPr>
      <w:r>
        <w:rPr>
          <w:rFonts w:ascii="Times New Roman"/>
          <w:b w:val="false"/>
          <w:i w:val="false"/>
          <w:color w:val="000000"/>
          <w:sz w:val="28"/>
        </w:rPr>
        <w:t>
      36. Бюджеттік бағдарламаның әкімшісі өзіне ведомстволық бағынысты мемлекеттік мекеме, өзіне қатысты мемлекеттік басқару органы болып табылатын заңды тұлға не Бюджеттік бағдарламаның әкімшісі өзіне қатысты мемлекеттік басқару органы болып табылатын заңды тұлғамен үлестес тұлға үшін ұйымдастырушы ретінде әрекет ете алады.</w:t>
      </w:r>
    </w:p>
    <w:bookmarkEnd w:id="109"/>
    <w:bookmarkStart w:name="z118" w:id="110"/>
    <w:p>
      <w:pPr>
        <w:spacing w:after="0"/>
        <w:ind w:left="0"/>
        <w:jc w:val="both"/>
      </w:pPr>
      <w:r>
        <w:rPr>
          <w:rFonts w:ascii="Times New Roman"/>
          <w:b w:val="false"/>
          <w:i w:val="false"/>
          <w:color w:val="000000"/>
          <w:sz w:val="28"/>
        </w:rPr>
        <w:t>
      Бюджеттік бағдарламаның әкімшісі өзіне қатысты мемлекеттік басқару органы, ведомстволар мен ведомстволық бағынысты ұйымдар болып табылатын бірнеше заңды тұлғалар үшін олардың арасында ұйымдастырушыны айқындай алады.</w:t>
      </w:r>
    </w:p>
    <w:bookmarkEnd w:id="110"/>
    <w:bookmarkStart w:name="z119" w:id="111"/>
    <w:p>
      <w:pPr>
        <w:spacing w:after="0"/>
        <w:ind w:left="0"/>
        <w:jc w:val="both"/>
      </w:pPr>
      <w:r>
        <w:rPr>
          <w:rFonts w:ascii="Times New Roman"/>
          <w:b w:val="false"/>
          <w:i w:val="false"/>
          <w:color w:val="000000"/>
          <w:sz w:val="28"/>
        </w:rPr>
        <w:t>
      Мемлекеттік кәсіпорын онымен үлестес тұлғалар үшін ұйымдастырушы бола алады.</w:t>
      </w:r>
    </w:p>
    <w:bookmarkEnd w:id="111"/>
    <w:bookmarkStart w:name="z120" w:id="112"/>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да көп пайызы мемлекетке тиесілі заңды тұлға онымен үлестес тұлғалар үшін ұйымдастырушы бола алады.</w:t>
      </w:r>
    </w:p>
    <w:bookmarkEnd w:id="112"/>
    <w:bookmarkStart w:name="z121" w:id="113"/>
    <w:p>
      <w:pPr>
        <w:spacing w:after="0"/>
        <w:ind w:left="0"/>
        <w:jc w:val="both"/>
      </w:pPr>
      <w:r>
        <w:rPr>
          <w:rFonts w:ascii="Times New Roman"/>
          <w:b w:val="false"/>
          <w:i w:val="false"/>
          <w:color w:val="000000"/>
          <w:sz w:val="28"/>
        </w:rPr>
        <w:t>
      37. Тапсырыс беруші мен ұйымдастырушы бір тұлғада әлеуетті өнім берушілер, тиісті комиссиялар және сарапшы болатын жағдайларды қоспағанда, ұйымдастырушы оны тапсырыс берушімен өзара қарым-қатынаста ұсынатын лауазымды адамды айқындайды. Ұйымдастырушының өкілі мемлекеттік сатып алуды ұйымдастыру және өткізу рәсімдерін орындауға жауапты құрылымдық бөлімшенің қызметкерлері қатарынан айқындалады.</w:t>
      </w:r>
    </w:p>
    <w:bookmarkEnd w:id="113"/>
    <w:bookmarkStart w:name="z122" w:id="114"/>
    <w:p>
      <w:pPr>
        <w:spacing w:after="0"/>
        <w:ind w:left="0"/>
        <w:jc w:val="left"/>
      </w:pPr>
      <w:r>
        <w:rPr>
          <w:rFonts w:ascii="Times New Roman"/>
          <w:b/>
          <w:i w:val="false"/>
          <w:color w:val="000000"/>
        </w:rPr>
        <w:t xml:space="preserve"> 2-параграф. Бірыңғай ұйымдастырушыны айқындау, сондай-ақ орталықтандырылған мемлекеттік сатып алуды жүзеге асыру тәртібі</w:t>
      </w:r>
    </w:p>
    <w:bookmarkEnd w:id="114"/>
    <w:bookmarkStart w:name="z123" w:id="115"/>
    <w:p>
      <w:pPr>
        <w:spacing w:after="0"/>
        <w:ind w:left="0"/>
        <w:jc w:val="both"/>
      </w:pPr>
      <w:r>
        <w:rPr>
          <w:rFonts w:ascii="Times New Roman"/>
          <w:b w:val="false"/>
          <w:i w:val="false"/>
          <w:color w:val="000000"/>
          <w:sz w:val="28"/>
        </w:rPr>
        <w:t>
      38. Орталықтандырылған мемлекеттік сатып алуларды бірыңғай ұйымдастырушылармен жүзеге асырылады.</w:t>
      </w:r>
    </w:p>
    <w:bookmarkEnd w:id="115"/>
    <w:bookmarkStart w:name="z124" w:id="116"/>
    <w:p>
      <w:pPr>
        <w:spacing w:after="0"/>
        <w:ind w:left="0"/>
        <w:jc w:val="both"/>
      </w:pPr>
      <w:r>
        <w:rPr>
          <w:rFonts w:ascii="Times New Roman"/>
          <w:b w:val="false"/>
          <w:i w:val="false"/>
          <w:color w:val="000000"/>
          <w:sz w:val="28"/>
        </w:rPr>
        <w:t>
      39. Уәкілетті орган, олар бойынша бірыңғай ұйымдастырушылар мемлекеттік сатып алуды жүзеге асыратын тауарлардың, жұмыстардың, көрсетілетін қызметтердің тізбелерін айқындайды.</w:t>
      </w:r>
    </w:p>
    <w:bookmarkEnd w:id="116"/>
    <w:bookmarkStart w:name="z125" w:id="117"/>
    <w:p>
      <w:pPr>
        <w:spacing w:after="0"/>
        <w:ind w:left="0"/>
        <w:jc w:val="both"/>
      </w:pPr>
      <w:r>
        <w:rPr>
          <w:rFonts w:ascii="Times New Roman"/>
          <w:b w:val="false"/>
          <w:i w:val="false"/>
          <w:color w:val="000000"/>
          <w:sz w:val="28"/>
        </w:rPr>
        <w:t>
      40. Бірыңғай ұйымдастырушы ерекше тәртіпті қолдана отырып, мемлекеттік әлеуметтік тапсырыста көзделген қызметтерді, кәсіпкерлік қызмет субъектісі болып табылмайтын жеке тұлғаға жеке меншік құқығымен тиесілі тұрғынжайды мемлекеттік сатып алуларды қоспағанда, уәкілетті орган айқындайтын тауарлардың, жұмыстардың, көрсетілетін қызметтердің тізбесі бойынша орталықтандырылған мемлекеттік сатып алуды жүзеге асырады.</w:t>
      </w:r>
    </w:p>
    <w:bookmarkEnd w:id="117"/>
    <w:bookmarkStart w:name="z126" w:id="118"/>
    <w:p>
      <w:pPr>
        <w:spacing w:after="0"/>
        <w:ind w:left="0"/>
        <w:jc w:val="both"/>
      </w:pPr>
      <w:r>
        <w:rPr>
          <w:rFonts w:ascii="Times New Roman"/>
          <w:b w:val="false"/>
          <w:i w:val="false"/>
          <w:color w:val="000000"/>
          <w:sz w:val="28"/>
        </w:rPr>
        <w:t xml:space="preserve">
      41. Мемлекеттік сатып алуды бірыңғай ұйымдастырушы осы Қағидаларда айқындалған тәртіппен осындай мемлекеттік сатып алуды өткізумен бірыңғай ұйымдастырушының келісімі болған жағдайда,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тізбелерге енгізілмеген тауарларды, жұмыстарды, көрсетілетін қызметтерді сатып алуға тапсырыс берушілердің өтінімдері бойынша орталықтандырылған мемлекеттік сатып алуды жүзеге асырады.</w:t>
      </w:r>
    </w:p>
    <w:bookmarkEnd w:id="118"/>
    <w:bookmarkStart w:name="z127" w:id="119"/>
    <w:p>
      <w:pPr>
        <w:spacing w:after="0"/>
        <w:ind w:left="0"/>
        <w:jc w:val="both"/>
      </w:pPr>
      <w:r>
        <w:rPr>
          <w:rFonts w:ascii="Times New Roman"/>
          <w:b w:val="false"/>
          <w:i w:val="false"/>
          <w:color w:val="000000"/>
          <w:sz w:val="28"/>
        </w:rPr>
        <w:t xml:space="preserve">
      42. Тапсырыс беруші орталықтандырылған мемлекеттік сатып алуды жүзеге асыру туралы шешім қабылданған күннен бастап бес жұмыс күні ішінде веб-портал арқылы бірыңғай ұйымдастырушыға осы Қағидалардың 8-тарауының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 мәліметтер мен құжаттарды қамтитын мемлекеттік сатып алуды жүргізуге арналған өтінімді жібереді.</w:t>
      </w:r>
    </w:p>
    <w:bookmarkEnd w:id="119"/>
    <w:bookmarkStart w:name="z128" w:id="120"/>
    <w:p>
      <w:pPr>
        <w:spacing w:after="0"/>
        <w:ind w:left="0"/>
        <w:jc w:val="both"/>
      </w:pPr>
      <w:r>
        <w:rPr>
          <w:rFonts w:ascii="Times New Roman"/>
          <w:b w:val="false"/>
          <w:i w:val="false"/>
          <w:color w:val="000000"/>
          <w:sz w:val="28"/>
        </w:rPr>
        <w:t xml:space="preserve">
      43. Бірыңғай ұйымдастырушы тапсырыс берушіден мемлекеттік сатып алуды жүргізуге өтінім келіп түскен күннен бастап бес жұмыс күні ішінде оны мынадай шешімдердің бірін қабылдай отырып, </w:t>
      </w:r>
      <w:r>
        <w:rPr>
          <w:rFonts w:ascii="Times New Roman"/>
          <w:b w:val="false"/>
          <w:i w:val="false"/>
          <w:color w:val="000000"/>
          <w:sz w:val="28"/>
        </w:rPr>
        <w:t>Заңның</w:t>
      </w:r>
      <w:r>
        <w:rPr>
          <w:rFonts w:ascii="Times New Roman"/>
          <w:b w:val="false"/>
          <w:i w:val="false"/>
          <w:color w:val="000000"/>
          <w:sz w:val="28"/>
        </w:rPr>
        <w:t>, осы Қағидалардың Қазақстан Республикасы заңнамасының өзге де нормаларының талаптарына сәйкестігі тұрғысынан қарайды:</w:t>
      </w:r>
    </w:p>
    <w:bookmarkEnd w:id="120"/>
    <w:bookmarkStart w:name="z129" w:id="121"/>
    <w:p>
      <w:pPr>
        <w:spacing w:after="0"/>
        <w:ind w:left="0"/>
        <w:jc w:val="both"/>
      </w:pPr>
      <w:r>
        <w:rPr>
          <w:rFonts w:ascii="Times New Roman"/>
          <w:b w:val="false"/>
          <w:i w:val="false"/>
          <w:color w:val="000000"/>
          <w:sz w:val="28"/>
        </w:rPr>
        <w:t xml:space="preserve">
      1) мемлекеттік сатып алуды жүргізуге арналған өтінім </w:t>
      </w:r>
      <w:r>
        <w:rPr>
          <w:rFonts w:ascii="Times New Roman"/>
          <w:b w:val="false"/>
          <w:i w:val="false"/>
          <w:color w:val="000000"/>
          <w:sz w:val="28"/>
        </w:rPr>
        <w:t>Заңның</w:t>
      </w:r>
      <w:r>
        <w:rPr>
          <w:rFonts w:ascii="Times New Roman"/>
          <w:b w:val="false"/>
          <w:i w:val="false"/>
          <w:color w:val="000000"/>
          <w:sz w:val="28"/>
        </w:rPr>
        <w:t>, осы Қағидалардың, Қазақстан Республикасы заңнамасының өзге де нормаларының талаптарына сәйкес келмеген жағдайда, бас тарту себебін көрсете отырып, мемлекеттік сатып алуды жүргізуге арналған өтінімді қабылдамайды;</w:t>
      </w:r>
    </w:p>
    <w:bookmarkEnd w:id="121"/>
    <w:bookmarkStart w:name="z130" w:id="122"/>
    <w:p>
      <w:pPr>
        <w:spacing w:after="0"/>
        <w:ind w:left="0"/>
        <w:jc w:val="both"/>
      </w:pPr>
      <w:r>
        <w:rPr>
          <w:rFonts w:ascii="Times New Roman"/>
          <w:b w:val="false"/>
          <w:i w:val="false"/>
          <w:color w:val="000000"/>
          <w:sz w:val="28"/>
        </w:rPr>
        <w:t xml:space="preserve">
      2) мемлекеттік сатып алуды жүргізуге арналған өтінім </w:t>
      </w:r>
      <w:r>
        <w:rPr>
          <w:rFonts w:ascii="Times New Roman"/>
          <w:b w:val="false"/>
          <w:i w:val="false"/>
          <w:color w:val="000000"/>
          <w:sz w:val="28"/>
        </w:rPr>
        <w:t>Заңның</w:t>
      </w:r>
      <w:r>
        <w:rPr>
          <w:rFonts w:ascii="Times New Roman"/>
          <w:b w:val="false"/>
          <w:i w:val="false"/>
          <w:color w:val="000000"/>
          <w:sz w:val="28"/>
        </w:rPr>
        <w:t>, осы Қағидалардың, Қазақстан Республикасы заңнамасының өзге де нормаларының талаптарына сәйкес келген жағдайда осындай өтінімді растайды</w:t>
      </w:r>
    </w:p>
    <w:bookmarkEnd w:id="122"/>
    <w:bookmarkStart w:name="z131" w:id="123"/>
    <w:p>
      <w:pPr>
        <w:spacing w:after="0"/>
        <w:ind w:left="0"/>
        <w:jc w:val="both"/>
      </w:pPr>
      <w:r>
        <w:rPr>
          <w:rFonts w:ascii="Times New Roman"/>
          <w:b w:val="false"/>
          <w:i w:val="false"/>
          <w:color w:val="000000"/>
          <w:sz w:val="28"/>
        </w:rPr>
        <w:t xml:space="preserve">
      44. Бірыңғай ұйымдастырушы осы Қағидалардың 43-тармағының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шешімді қабылдаған жағдайда, тапсырыс беруші үш жұмыс күні ішінде көрсетілген сәйкессіздіктерді жояды және бірыңғай ұйымдастырушының өтінімді қабылдамауының себебі осы мемлекеттік сатып алуды Қазақстан Республика заңнамасына сәйкес жүзеге асыруға мүмкіндік бермейтін жағдайлар болып табылатын жағдайларды қоспағанда, бірыңғай ұйымдастырушыға орталықтандырылған сатып алуды жүргізуге арналған өтінімді қайта жібереді. Бұл ретте бірыңғай ұйымдастырушы тапсырыс берушінің қайта жіберілген өтінімін бес жұмыс күні ішінде қарайды.</w:t>
      </w:r>
    </w:p>
    <w:bookmarkEnd w:id="123"/>
    <w:bookmarkStart w:name="z132" w:id="124"/>
    <w:p>
      <w:pPr>
        <w:spacing w:after="0"/>
        <w:ind w:left="0"/>
        <w:jc w:val="both"/>
      </w:pPr>
      <w:r>
        <w:rPr>
          <w:rFonts w:ascii="Times New Roman"/>
          <w:b w:val="false"/>
          <w:i w:val="false"/>
          <w:color w:val="000000"/>
          <w:sz w:val="28"/>
        </w:rPr>
        <w:t xml:space="preserve">
      45. Бірыңғай ұйымдастырушы осы Қағидалардың 43-тармағының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шешімді қабылдаған жағдайда, бірыңғай ұйымдастырушы бес жұмыс күні ішінде осы Қағидалардың </w:t>
      </w:r>
      <w:r>
        <w:rPr>
          <w:rFonts w:ascii="Times New Roman"/>
          <w:b w:val="false"/>
          <w:i w:val="false"/>
          <w:color w:val="000000"/>
          <w:sz w:val="28"/>
        </w:rPr>
        <w:t>115-тармағында</w:t>
      </w:r>
      <w:r>
        <w:rPr>
          <w:rFonts w:ascii="Times New Roman"/>
          <w:b w:val="false"/>
          <w:i w:val="false"/>
          <w:color w:val="000000"/>
          <w:sz w:val="28"/>
        </w:rPr>
        <w:t xml:space="preserve"> көзделген шешімді қабылдайды.</w:t>
      </w:r>
    </w:p>
    <w:bookmarkEnd w:id="124"/>
    <w:bookmarkStart w:name="z133" w:id="125"/>
    <w:p>
      <w:pPr>
        <w:spacing w:after="0"/>
        <w:ind w:left="0"/>
        <w:jc w:val="left"/>
      </w:pPr>
      <w:r>
        <w:rPr>
          <w:rFonts w:ascii="Times New Roman"/>
          <w:b/>
          <w:i w:val="false"/>
          <w:color w:val="000000"/>
        </w:rPr>
        <w:t xml:space="preserve"> 4-тарау. Әлеуетті өнім берушілерге және (немесе) тартылатын қосалқы мердігерлерге (бірлесіп орындаушыларға) қойылатын біліктілік талаптары</w:t>
      </w:r>
    </w:p>
    <w:bookmarkEnd w:id="125"/>
    <w:bookmarkStart w:name="z134" w:id="126"/>
    <w:p>
      <w:pPr>
        <w:spacing w:after="0"/>
        <w:ind w:left="0"/>
        <w:jc w:val="left"/>
      </w:pPr>
      <w:r>
        <w:rPr>
          <w:rFonts w:ascii="Times New Roman"/>
          <w:b/>
          <w:i w:val="false"/>
          <w:color w:val="000000"/>
        </w:rPr>
        <w:t xml:space="preserve"> 1-параграф. Әлеуетті өнім берушілерге және (немесе) тартылатын қосалқы мердігерлерге (бірлесіп орындаушыларға) қойылатын біліктілік талаптары</w:t>
      </w:r>
    </w:p>
    <w:bookmarkEnd w:id="126"/>
    <w:bookmarkStart w:name="z135" w:id="127"/>
    <w:p>
      <w:pPr>
        <w:spacing w:after="0"/>
        <w:ind w:left="0"/>
        <w:jc w:val="both"/>
      </w:pPr>
      <w:r>
        <w:rPr>
          <w:rFonts w:ascii="Times New Roman"/>
          <w:b w:val="false"/>
          <w:i w:val="false"/>
          <w:color w:val="000000"/>
          <w:sz w:val="28"/>
        </w:rPr>
        <w:t xml:space="preserve">
      46.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әлеуетті өнім берушілерге және (немесе) тартылатын қосалқы мердігерлерге (бірлесіп орындаушыларға) мынадай біліктілік талаптары қойылады:</w:t>
      </w:r>
    </w:p>
    <w:bookmarkEnd w:id="127"/>
    <w:bookmarkStart w:name="z136" w:id="128"/>
    <w:p>
      <w:pPr>
        <w:spacing w:after="0"/>
        <w:ind w:left="0"/>
        <w:jc w:val="both"/>
      </w:pPr>
      <w:r>
        <w:rPr>
          <w:rFonts w:ascii="Times New Roman"/>
          <w:b w:val="false"/>
          <w:i w:val="false"/>
          <w:color w:val="000000"/>
          <w:sz w:val="28"/>
        </w:rPr>
        <w:t>
      1) құқық қабілеттілігінің (заңды тұлғалар үшін), азаматтық әрекетке қабілеттілігінің (жеке тұлғалар үшін) болуы;</w:t>
      </w:r>
    </w:p>
    <w:bookmarkEnd w:id="128"/>
    <w:bookmarkStart w:name="z137" w:id="129"/>
    <w:p>
      <w:pPr>
        <w:spacing w:after="0"/>
        <w:ind w:left="0"/>
        <w:jc w:val="both"/>
      </w:pPr>
      <w:r>
        <w:rPr>
          <w:rFonts w:ascii="Times New Roman"/>
          <w:b w:val="false"/>
          <w:i w:val="false"/>
          <w:color w:val="000000"/>
          <w:sz w:val="28"/>
        </w:rPr>
        <w:t>
      2) қаржылық тұрғыдан орнықты болуы және республикалық бюджет туралы заңда тиісті қаржы жылына белгіленген айлық есептік көрсеткіштің алты еселенген мөлшерінен асатын салықтық берешегінің болмауы;</w:t>
      </w:r>
    </w:p>
    <w:bookmarkEnd w:id="129"/>
    <w:bookmarkStart w:name="z138" w:id="130"/>
    <w:p>
      <w:pPr>
        <w:spacing w:after="0"/>
        <w:ind w:left="0"/>
        <w:jc w:val="both"/>
      </w:pPr>
      <w:r>
        <w:rPr>
          <w:rFonts w:ascii="Times New Roman"/>
          <w:b w:val="false"/>
          <w:i w:val="false"/>
          <w:color w:val="000000"/>
          <w:sz w:val="28"/>
        </w:rPr>
        <w:t>
      3) банкроттық не таратылу рәсіміне жатқызылмауы;</w:t>
      </w:r>
    </w:p>
    <w:bookmarkEnd w:id="130"/>
    <w:bookmarkStart w:name="z139" w:id="131"/>
    <w:p>
      <w:pPr>
        <w:spacing w:after="0"/>
        <w:ind w:left="0"/>
        <w:jc w:val="both"/>
      </w:pPr>
      <w:r>
        <w:rPr>
          <w:rFonts w:ascii="Times New Roman"/>
          <w:b w:val="false"/>
          <w:i w:val="false"/>
          <w:color w:val="000000"/>
          <w:sz w:val="28"/>
        </w:rPr>
        <w:t>
      4) мемлекеттік сатып алу туралы шарт бойынша міндеттемелерді орындау үшін жеткілікті материалдық, еңбек және қаржы ресурстарының болуы, сондай ақ қызметкерлердің алдында жалақы төлеу бойынша мерзімі өткен берешегі жоқ сондай ақ қызметкерлердің алдында жалақы төлеу бойынша мерзімі өткен берешегі жоқ болуы;</w:t>
      </w:r>
    </w:p>
    <w:bookmarkEnd w:id="131"/>
    <w:bookmarkStart w:name="z140" w:id="132"/>
    <w:p>
      <w:pPr>
        <w:spacing w:after="0"/>
        <w:ind w:left="0"/>
        <w:jc w:val="both"/>
      </w:pPr>
      <w:r>
        <w:rPr>
          <w:rFonts w:ascii="Times New Roman"/>
          <w:b w:val="false"/>
          <w:i w:val="false"/>
          <w:color w:val="000000"/>
          <w:sz w:val="28"/>
        </w:rPr>
        <w:t>
      5) жұмыс тәжірибесінің болуы.</w:t>
      </w:r>
    </w:p>
    <w:bookmarkEnd w:id="132"/>
    <w:bookmarkStart w:name="z141" w:id="133"/>
    <w:p>
      <w:pPr>
        <w:spacing w:after="0"/>
        <w:ind w:left="0"/>
        <w:jc w:val="both"/>
      </w:pPr>
      <w:r>
        <w:rPr>
          <w:rFonts w:ascii="Times New Roman"/>
          <w:b w:val="false"/>
          <w:i w:val="false"/>
          <w:color w:val="000000"/>
          <w:sz w:val="28"/>
        </w:rPr>
        <w:t>
      Мемлекеттік сатып алуды жүзеге асыру мақсаттары үшін жұмыс тәжірибесі мемлекеттік сатып алу шеңберінде орындалған шарттар және олар туралы мәліметтер мемлекеттік органдардың ақпараттық жүйелерінде бар өзге де шарттар бойынша ғана ескеріледі.</w:t>
      </w:r>
    </w:p>
    <w:bookmarkEnd w:id="133"/>
    <w:bookmarkStart w:name="z142" w:id="134"/>
    <w:p>
      <w:pPr>
        <w:spacing w:after="0"/>
        <w:ind w:left="0"/>
        <w:jc w:val="both"/>
      </w:pPr>
      <w:r>
        <w:rPr>
          <w:rFonts w:ascii="Times New Roman"/>
          <w:b w:val="false"/>
          <w:i w:val="false"/>
          <w:color w:val="000000"/>
          <w:sz w:val="28"/>
        </w:rPr>
        <w:t>
      Заңды тұлғалар қайта ұйымдастырылған жағдайда (қосылу, бірігу) қайта ұйымдастырылатын заңды тұлғалардың бірінің ең көп жұмыс тәжірибесі ескеріледі.</w:t>
      </w:r>
    </w:p>
    <w:bookmarkEnd w:id="134"/>
    <w:bookmarkStart w:name="z143" w:id="135"/>
    <w:p>
      <w:pPr>
        <w:spacing w:after="0"/>
        <w:ind w:left="0"/>
        <w:jc w:val="both"/>
      </w:pPr>
      <w:r>
        <w:rPr>
          <w:rFonts w:ascii="Times New Roman"/>
          <w:b w:val="false"/>
          <w:i w:val="false"/>
          <w:color w:val="000000"/>
          <w:sz w:val="28"/>
        </w:rPr>
        <w:t>
      47. Жұмыстардың не көрсетілетін қызметтердің жекелеген түрлерін орындау үшін қосалқы мердігерлер (бірлесіп орындаушылар) тартылған жағдайда олардың біліктілік талаптарына сәйкестігін растайтын құжаттар олар орындайтын жұмыстардың, көрсетілетін қызметтердің түрлеріне ұсынылады.</w:t>
      </w:r>
    </w:p>
    <w:bookmarkEnd w:id="135"/>
    <w:bookmarkStart w:name="z144" w:id="136"/>
    <w:p>
      <w:pPr>
        <w:spacing w:after="0"/>
        <w:ind w:left="0"/>
        <w:jc w:val="both"/>
      </w:pPr>
      <w:r>
        <w:rPr>
          <w:rFonts w:ascii="Times New Roman"/>
          <w:b w:val="false"/>
          <w:i w:val="false"/>
          <w:color w:val="000000"/>
          <w:sz w:val="28"/>
        </w:rPr>
        <w:t xml:space="preserve">
      48. Осы Қағидалардың 46-тармағы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қаржылық орнықтылыққа ие болу бөлігінде 2) тармақшаларда көзделген біліктілік талаптары тартылатын қосалқы мердігерлерге (бірлесіп орындаушыларға) қолданылмайды.</w:t>
      </w:r>
    </w:p>
    <w:bookmarkEnd w:id="136"/>
    <w:bookmarkStart w:name="z145" w:id="137"/>
    <w:p>
      <w:pPr>
        <w:spacing w:after="0"/>
        <w:ind w:left="0"/>
        <w:jc w:val="both"/>
      </w:pPr>
      <w:r>
        <w:rPr>
          <w:rFonts w:ascii="Times New Roman"/>
          <w:b w:val="false"/>
          <w:i w:val="false"/>
          <w:color w:val="000000"/>
          <w:sz w:val="28"/>
        </w:rPr>
        <w:t xml:space="preserve">
      49.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заңы) сәйкес орналасуға рұқсат алу, хабарлама жіберу қажет тауарларды, жұмыстарды, көрсетілетін қызметтерді мемлекеттік сатып алуды жүзеге асырған жағдайда ұйымдастырушы және (немесе) тапсырыс беруші әлеуетті өнім берушілерге тиісті рұқсаттың (хабарламаның)болуы туралы талапты белгілеуге міндетті.</w:t>
      </w:r>
    </w:p>
    <w:bookmarkEnd w:id="137"/>
    <w:bookmarkStart w:name="z146" w:id="138"/>
    <w:p>
      <w:pPr>
        <w:spacing w:after="0"/>
        <w:ind w:left="0"/>
        <w:jc w:val="left"/>
      </w:pPr>
      <w:r>
        <w:rPr>
          <w:rFonts w:ascii="Times New Roman"/>
          <w:b/>
          <w:i w:val="false"/>
          <w:color w:val="000000"/>
        </w:rPr>
        <w:t xml:space="preserve"> 2-параграф. Әлеуетті өнім берушінің құқық қабілеттілігіне ие болу бөлігінде біліктілік талаптарына сәйкестігін айқындау тәртібі</w:t>
      </w:r>
    </w:p>
    <w:bookmarkEnd w:id="138"/>
    <w:bookmarkStart w:name="z147" w:id="139"/>
    <w:p>
      <w:pPr>
        <w:spacing w:after="0"/>
        <w:ind w:left="0"/>
        <w:jc w:val="both"/>
      </w:pPr>
      <w:r>
        <w:rPr>
          <w:rFonts w:ascii="Times New Roman"/>
          <w:b w:val="false"/>
          <w:i w:val="false"/>
          <w:color w:val="000000"/>
          <w:sz w:val="28"/>
        </w:rPr>
        <w:t>
      50. 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заңнамасына сәйкес мемлекеттік органдардың ақпараттық жүйелері арқылы расталады.</w:t>
      </w:r>
    </w:p>
    <w:bookmarkEnd w:id="139"/>
    <w:bookmarkStart w:name="z148" w:id="140"/>
    <w:p>
      <w:pPr>
        <w:spacing w:after="0"/>
        <w:ind w:left="0"/>
        <w:jc w:val="both"/>
      </w:pPr>
      <w:r>
        <w:rPr>
          <w:rFonts w:ascii="Times New Roman"/>
          <w:b w:val="false"/>
          <w:i w:val="false"/>
          <w:color w:val="000000"/>
          <w:sz w:val="28"/>
        </w:rPr>
        <w:t>
      51. 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немесе электрондық көшірмесін ұсынады.</w:t>
      </w:r>
    </w:p>
    <w:bookmarkEnd w:id="140"/>
    <w:bookmarkStart w:name="z149" w:id="141"/>
    <w:p>
      <w:pPr>
        <w:spacing w:after="0"/>
        <w:ind w:left="0"/>
        <w:jc w:val="both"/>
      </w:pPr>
      <w:r>
        <w:rPr>
          <w:rFonts w:ascii="Times New Roman"/>
          <w:b w:val="false"/>
          <w:i w:val="false"/>
          <w:color w:val="000000"/>
          <w:sz w:val="28"/>
        </w:rPr>
        <w:t>
      52. Шарт бойынша міндеттемелерді орындау қажеттігінен тікелей туындамайтын осындай рұқсатының (хабарлама жіберудің) және (немесе) рұқсат беру құжатының кіші түрінің болуы бойынша талаптарды белгілеуге жол берілмейді.</w:t>
      </w:r>
    </w:p>
    <w:bookmarkEnd w:id="141"/>
    <w:bookmarkStart w:name="z150" w:id="142"/>
    <w:p>
      <w:pPr>
        <w:spacing w:after="0"/>
        <w:ind w:left="0"/>
        <w:jc w:val="left"/>
      </w:pPr>
      <w:r>
        <w:rPr>
          <w:rFonts w:ascii="Times New Roman"/>
          <w:b/>
          <w:i w:val="false"/>
          <w:color w:val="000000"/>
        </w:rPr>
        <w:t xml:space="preserve"> 3-параграф. Әлеуетті өнім берушінің қаржылық орнықтылығы түріндегі біліктілік талаптарына сәйкестігін айқындау тәртібі</w:t>
      </w:r>
    </w:p>
    <w:bookmarkEnd w:id="142"/>
    <w:bookmarkStart w:name="z151" w:id="143"/>
    <w:p>
      <w:pPr>
        <w:spacing w:after="0"/>
        <w:ind w:left="0"/>
        <w:jc w:val="both"/>
      </w:pPr>
      <w:r>
        <w:rPr>
          <w:rFonts w:ascii="Times New Roman"/>
          <w:b w:val="false"/>
          <w:i w:val="false"/>
          <w:color w:val="000000"/>
          <w:sz w:val="28"/>
        </w:rPr>
        <w:t>
      53. Әлеуетті өнім берушінің қаржылық орнықтылығы түріндегі біліктілік талабы:</w:t>
      </w:r>
    </w:p>
    <w:bookmarkEnd w:id="143"/>
    <w:bookmarkStart w:name="z152" w:id="144"/>
    <w:p>
      <w:pPr>
        <w:spacing w:after="0"/>
        <w:ind w:left="0"/>
        <w:jc w:val="both"/>
      </w:pPr>
      <w:r>
        <w:rPr>
          <w:rFonts w:ascii="Times New Roman"/>
          <w:b w:val="false"/>
          <w:i w:val="false"/>
          <w:color w:val="000000"/>
          <w:sz w:val="28"/>
        </w:rPr>
        <w:t>
      1)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төрт мың еселенген мөлшерінен асатын болса, тауарларды;</w:t>
      </w:r>
    </w:p>
    <w:bookmarkEnd w:id="144"/>
    <w:bookmarkStart w:name="z153" w:id="145"/>
    <w:p>
      <w:pPr>
        <w:spacing w:after="0"/>
        <w:ind w:left="0"/>
        <w:jc w:val="both"/>
      </w:pPr>
      <w:r>
        <w:rPr>
          <w:rFonts w:ascii="Times New Roman"/>
          <w:b w:val="false"/>
          <w:i w:val="false"/>
          <w:color w:val="000000"/>
          <w:sz w:val="28"/>
        </w:rPr>
        <w:t>
      2)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жиырма мың еселенген мөлшерінен асатын болса, жұмыстарды;</w:t>
      </w:r>
    </w:p>
    <w:bookmarkEnd w:id="145"/>
    <w:bookmarkStart w:name="z154" w:id="146"/>
    <w:p>
      <w:pPr>
        <w:spacing w:after="0"/>
        <w:ind w:left="0"/>
        <w:jc w:val="both"/>
      </w:pPr>
      <w:r>
        <w:rPr>
          <w:rFonts w:ascii="Times New Roman"/>
          <w:b w:val="false"/>
          <w:i w:val="false"/>
          <w:color w:val="000000"/>
          <w:sz w:val="28"/>
        </w:rPr>
        <w:t>
      3) егер тиісті мемлекеттік сатып алудың (лоттың) бөлінген сомасы тиісті қаржы жылына арналған республикалық бюджет туралы заңда белгіленген айлық есептік көрсеткіштің сегіз мың еселенген мөлшерінен асатын болса, көрсетілетін қызметтерді мемлекеттік сатып алуға қатысатын әлеуетті өнім берушілерге қойылады.</w:t>
      </w:r>
    </w:p>
    <w:bookmarkEnd w:id="146"/>
    <w:bookmarkStart w:name="z155" w:id="147"/>
    <w:p>
      <w:pPr>
        <w:spacing w:after="0"/>
        <w:ind w:left="0"/>
        <w:jc w:val="both"/>
      </w:pPr>
      <w:r>
        <w:rPr>
          <w:rFonts w:ascii="Times New Roman"/>
          <w:b w:val="false"/>
          <w:i w:val="false"/>
          <w:color w:val="000000"/>
          <w:sz w:val="28"/>
        </w:rPr>
        <w:t>
      54. Әлеуетті өнім берушінің қаржылық орнықтылығы түріндегі біліктілік талабы мемлекеттік сатып алудың (лоттың) бөлінген сомасына қарамастан:</w:t>
      </w:r>
    </w:p>
    <w:bookmarkEnd w:id="147"/>
    <w:bookmarkStart w:name="z156" w:id="148"/>
    <w:p>
      <w:pPr>
        <w:spacing w:after="0"/>
        <w:ind w:left="0"/>
        <w:jc w:val="both"/>
      </w:pPr>
      <w:r>
        <w:rPr>
          <w:rFonts w:ascii="Times New Roman"/>
          <w:b w:val="false"/>
          <w:i w:val="false"/>
          <w:color w:val="000000"/>
          <w:sz w:val="28"/>
        </w:rPr>
        <w:t>
      1) техникалық-экономикалық негіздемені, жобалау (жобалау-сметалық) құжаттамасын және қала құрылысы жобаларын әзірлеу жөніндегі жұмыстарды;</w:t>
      </w:r>
    </w:p>
    <w:bookmarkEnd w:id="148"/>
    <w:bookmarkStart w:name="z157" w:id="149"/>
    <w:p>
      <w:pPr>
        <w:spacing w:after="0"/>
        <w:ind w:left="0"/>
        <w:jc w:val="both"/>
      </w:pPr>
      <w:r>
        <w:rPr>
          <w:rFonts w:ascii="Times New Roman"/>
          <w:b w:val="false"/>
          <w:i w:val="false"/>
          <w:color w:val="000000"/>
          <w:sz w:val="28"/>
        </w:rPr>
        <w:t>
      2) объектілер құрылысының жобаларына ведомстводан тыс кешенді сараптама жөніндегі жұмыстарды;</w:t>
      </w:r>
    </w:p>
    <w:bookmarkEnd w:id="149"/>
    <w:bookmarkStart w:name="z158" w:id="150"/>
    <w:p>
      <w:pPr>
        <w:spacing w:after="0"/>
        <w:ind w:left="0"/>
        <w:jc w:val="both"/>
      </w:pPr>
      <w:r>
        <w:rPr>
          <w:rFonts w:ascii="Times New Roman"/>
          <w:b w:val="false"/>
          <w:i w:val="false"/>
          <w:color w:val="000000"/>
          <w:sz w:val="28"/>
        </w:rPr>
        <w:t>
      3) техникалық қадағалау және (немесе) жобаларды басқару жөніндегі инжинирингтік қызметтерді мемлекеттік сатып алу жүзеге асырылған жағдайларда қойылады.</w:t>
      </w:r>
    </w:p>
    <w:bookmarkEnd w:id="150"/>
    <w:bookmarkStart w:name="z159" w:id="151"/>
    <w:p>
      <w:pPr>
        <w:spacing w:after="0"/>
        <w:ind w:left="0"/>
        <w:jc w:val="both"/>
      </w:pPr>
      <w:r>
        <w:rPr>
          <w:rFonts w:ascii="Times New Roman"/>
          <w:b w:val="false"/>
          <w:i w:val="false"/>
          <w:color w:val="000000"/>
          <w:sz w:val="28"/>
        </w:rPr>
        <w:t xml:space="preserve">
      55. Әлеуетті өнім берушінің қаржылық орнықтылығы түріндегі біліктілік талабы Заңның </w:t>
      </w:r>
      <w:r>
        <w:rPr>
          <w:rFonts w:ascii="Times New Roman"/>
          <w:b w:val="false"/>
          <w:i w:val="false"/>
          <w:color w:val="000000"/>
          <w:sz w:val="28"/>
        </w:rPr>
        <w:t>27-бабына</w:t>
      </w:r>
      <w:r>
        <w:rPr>
          <w:rFonts w:ascii="Times New Roman"/>
          <w:b w:val="false"/>
          <w:i w:val="false"/>
          <w:color w:val="000000"/>
          <w:sz w:val="28"/>
        </w:rPr>
        <w:t xml:space="preserve"> сәйкес мемлекеттік сатып алуға қатысатын әлеуетті өнім берушілерге, сондай-ақ әлеуетті өнім берушілерден Қазақстан Республикасы Премьер-Министрінің орынбасары – Еңбек және халықты әлеуметтік қорғау министрі 2023 жылғы 30 маусымдағы № 284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32984 болып тіркелген)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сыныптауышына сәйкес мүгедектігі бар адамдарды протездік-ортопедиялық көмекпен, техникалық көмекші көмекпен мен оңалтудың жеке бағдарламасына сәйкес мүгедектігі бар адамдарды қамтамасыз ету үшін тауарлар мен көрсетілетін қызметтерді сатып алу кезінде қолданылмайды.</w:t>
      </w:r>
    </w:p>
    <w:bookmarkEnd w:id="151"/>
    <w:bookmarkStart w:name="z160" w:id="152"/>
    <w:p>
      <w:pPr>
        <w:spacing w:after="0"/>
        <w:ind w:left="0"/>
        <w:jc w:val="both"/>
      </w:pPr>
      <w:r>
        <w:rPr>
          <w:rFonts w:ascii="Times New Roman"/>
          <w:b w:val="false"/>
          <w:i w:val="false"/>
          <w:color w:val="000000"/>
          <w:sz w:val="28"/>
        </w:rPr>
        <w:t>
      56. Әлеуетті өнім берушінің қаржылық орнықтылығын мемлекеттік кірістер органдарының мынадай мәліметтері негізінде веб-порталмен автоматты түрде айқындалады:</w:t>
      </w:r>
    </w:p>
    <w:bookmarkEnd w:id="152"/>
    <w:bookmarkStart w:name="z161" w:id="153"/>
    <w:p>
      <w:pPr>
        <w:spacing w:after="0"/>
        <w:ind w:left="0"/>
        <w:jc w:val="both"/>
      </w:pPr>
      <w:r>
        <w:rPr>
          <w:rFonts w:ascii="Times New Roman"/>
          <w:b w:val="false"/>
          <w:i w:val="false"/>
          <w:color w:val="000000"/>
          <w:sz w:val="28"/>
        </w:rPr>
        <w:t>
      1) кірістер;</w:t>
      </w:r>
    </w:p>
    <w:bookmarkEnd w:id="153"/>
    <w:bookmarkStart w:name="z162" w:id="154"/>
    <w:p>
      <w:pPr>
        <w:spacing w:after="0"/>
        <w:ind w:left="0"/>
        <w:jc w:val="both"/>
      </w:pPr>
      <w:r>
        <w:rPr>
          <w:rFonts w:ascii="Times New Roman"/>
          <w:b w:val="false"/>
          <w:i w:val="false"/>
          <w:color w:val="000000"/>
          <w:sz w:val="28"/>
        </w:rPr>
        <w:t>
      2) төленген салықтар;</w:t>
      </w:r>
    </w:p>
    <w:bookmarkEnd w:id="154"/>
    <w:bookmarkStart w:name="z163" w:id="155"/>
    <w:p>
      <w:pPr>
        <w:spacing w:after="0"/>
        <w:ind w:left="0"/>
        <w:jc w:val="both"/>
      </w:pPr>
      <w:r>
        <w:rPr>
          <w:rFonts w:ascii="Times New Roman"/>
          <w:b w:val="false"/>
          <w:i w:val="false"/>
          <w:color w:val="000000"/>
          <w:sz w:val="28"/>
        </w:rPr>
        <w:t>
      3) негізгі құралдар;</w:t>
      </w:r>
    </w:p>
    <w:bookmarkEnd w:id="155"/>
    <w:bookmarkStart w:name="z164" w:id="156"/>
    <w:p>
      <w:pPr>
        <w:spacing w:after="0"/>
        <w:ind w:left="0"/>
        <w:jc w:val="both"/>
      </w:pPr>
      <w:r>
        <w:rPr>
          <w:rFonts w:ascii="Times New Roman"/>
          <w:b w:val="false"/>
          <w:i w:val="false"/>
          <w:color w:val="000000"/>
          <w:sz w:val="28"/>
        </w:rPr>
        <w:t>
      4) еңбек ақы төлеу қоры.</w:t>
      </w:r>
    </w:p>
    <w:bookmarkEnd w:id="156"/>
    <w:bookmarkStart w:name="z165" w:id="157"/>
    <w:p>
      <w:pPr>
        <w:spacing w:after="0"/>
        <w:ind w:left="0"/>
        <w:jc w:val="both"/>
      </w:pPr>
      <w:r>
        <w:rPr>
          <w:rFonts w:ascii="Times New Roman"/>
          <w:b w:val="false"/>
          <w:i w:val="false"/>
          <w:color w:val="000000"/>
          <w:sz w:val="28"/>
        </w:rPr>
        <w:t>
      57. Әлеуетті өнім беруші, егер ол жиынтығында мынадай шарттарға сәйкес келсе, қаржылық орнықты деп танылады:</w:t>
      </w:r>
    </w:p>
    <w:bookmarkEnd w:id="157"/>
    <w:bookmarkStart w:name="z166" w:id="158"/>
    <w:p>
      <w:pPr>
        <w:spacing w:after="0"/>
        <w:ind w:left="0"/>
        <w:jc w:val="both"/>
      </w:pPr>
      <w:r>
        <w:rPr>
          <w:rFonts w:ascii="Times New Roman"/>
          <w:b w:val="false"/>
          <w:i w:val="false"/>
          <w:color w:val="000000"/>
          <w:sz w:val="28"/>
        </w:rPr>
        <w:t>
      1) әлеуетті өнім берушінің кірістері мемлекеттік кірістер органдарының ақпараттық жүйелерінің деректеріне сәйкес өткен жылдың алдындағы үш жылдағы мемлекеттік сатып алуды жүзеге асыру үшін бөлінген соманың кемінде екіден бір бөлігін құрайды;</w:t>
      </w:r>
    </w:p>
    <w:bookmarkEnd w:id="158"/>
    <w:bookmarkStart w:name="z167" w:id="159"/>
    <w:p>
      <w:pPr>
        <w:spacing w:after="0"/>
        <w:ind w:left="0"/>
        <w:jc w:val="both"/>
      </w:pPr>
      <w:r>
        <w:rPr>
          <w:rFonts w:ascii="Times New Roman"/>
          <w:b w:val="false"/>
          <w:i w:val="false"/>
          <w:color w:val="000000"/>
          <w:sz w:val="28"/>
        </w:rPr>
        <w:t>
      2) төленген салықтардың көрсеткіші мемлекеттік кірістер органдарының ақпараттық жүйелерінің деректеріне сәйкес өткен жылдың алдындағы үш жылдағы әлеуетті өнім беруші кірістерінің кемінде үш пайызын құрайды.</w:t>
      </w:r>
    </w:p>
    <w:bookmarkEnd w:id="159"/>
    <w:bookmarkStart w:name="z168" w:id="160"/>
    <w:p>
      <w:pPr>
        <w:spacing w:after="0"/>
        <w:ind w:left="0"/>
        <w:jc w:val="both"/>
      </w:pPr>
      <w:r>
        <w:rPr>
          <w:rFonts w:ascii="Times New Roman"/>
          <w:b w:val="false"/>
          <w:i w:val="false"/>
          <w:color w:val="000000"/>
          <w:sz w:val="28"/>
        </w:rPr>
        <w:t>
      Салық төленген күнтізбелік жыл төленген салық күні болып есептеледі.</w:t>
      </w:r>
    </w:p>
    <w:bookmarkEnd w:id="160"/>
    <w:bookmarkStart w:name="z169" w:id="161"/>
    <w:p>
      <w:pPr>
        <w:spacing w:after="0"/>
        <w:ind w:left="0"/>
        <w:jc w:val="both"/>
      </w:pPr>
      <w:r>
        <w:rPr>
          <w:rFonts w:ascii="Times New Roman"/>
          <w:b w:val="false"/>
          <w:i w:val="false"/>
          <w:color w:val="000000"/>
          <w:sz w:val="28"/>
        </w:rPr>
        <w:t>
      Осы Қағидалардың мақсаттары үшін төленген салықтар көрсеткішінің есебі мемлекеттік кірістер органдарының ақпараттық жүйелерінің мәліметіне сәйкес мынадай формула бойынша айқындалады:</w:t>
      </w:r>
    </w:p>
    <w:bookmarkEnd w:id="161"/>
    <w:bookmarkStart w:name="z170" w:id="162"/>
    <w:p>
      <w:pPr>
        <w:spacing w:after="0"/>
        <w:ind w:left="0"/>
        <w:jc w:val="both"/>
      </w:pPr>
      <w:r>
        <w:rPr>
          <w:rFonts w:ascii="Times New Roman"/>
          <w:b w:val="false"/>
          <w:i w:val="false"/>
          <w:color w:val="000000"/>
          <w:sz w:val="28"/>
        </w:rPr>
        <w:t>
      ТСК = ТС / КС х 100%,</w:t>
      </w:r>
    </w:p>
    <w:bookmarkEnd w:id="162"/>
    <w:bookmarkStart w:name="z171" w:id="163"/>
    <w:p>
      <w:pPr>
        <w:spacing w:after="0"/>
        <w:ind w:left="0"/>
        <w:jc w:val="both"/>
      </w:pPr>
      <w:r>
        <w:rPr>
          <w:rFonts w:ascii="Times New Roman"/>
          <w:b w:val="false"/>
          <w:i w:val="false"/>
          <w:color w:val="000000"/>
          <w:sz w:val="28"/>
        </w:rPr>
        <w:t>
      мұнда:</w:t>
      </w:r>
    </w:p>
    <w:bookmarkEnd w:id="163"/>
    <w:bookmarkStart w:name="z172" w:id="164"/>
    <w:p>
      <w:pPr>
        <w:spacing w:after="0"/>
        <w:ind w:left="0"/>
        <w:jc w:val="both"/>
      </w:pPr>
      <w:r>
        <w:rPr>
          <w:rFonts w:ascii="Times New Roman"/>
          <w:b w:val="false"/>
          <w:i w:val="false"/>
          <w:color w:val="000000"/>
          <w:sz w:val="28"/>
        </w:rPr>
        <w:t>
      ТСК – төленген салықтардың көрсеткіші;</w:t>
      </w:r>
    </w:p>
    <w:bookmarkEnd w:id="164"/>
    <w:bookmarkStart w:name="z173" w:id="165"/>
    <w:p>
      <w:pPr>
        <w:spacing w:after="0"/>
        <w:ind w:left="0"/>
        <w:jc w:val="both"/>
      </w:pPr>
      <w:r>
        <w:rPr>
          <w:rFonts w:ascii="Times New Roman"/>
          <w:b w:val="false"/>
          <w:i w:val="false"/>
          <w:color w:val="000000"/>
          <w:sz w:val="28"/>
        </w:rPr>
        <w:t>
      ТС – есептелетін үш жылдық кезең ішінде төленген салықтарының сомасы;</w:t>
      </w:r>
    </w:p>
    <w:bookmarkEnd w:id="165"/>
    <w:bookmarkStart w:name="z174" w:id="166"/>
    <w:p>
      <w:pPr>
        <w:spacing w:after="0"/>
        <w:ind w:left="0"/>
        <w:jc w:val="both"/>
      </w:pPr>
      <w:r>
        <w:rPr>
          <w:rFonts w:ascii="Times New Roman"/>
          <w:b w:val="false"/>
          <w:i w:val="false"/>
          <w:color w:val="000000"/>
          <w:sz w:val="28"/>
        </w:rPr>
        <w:t>
      КС - есептелетін үш жылдық кезең ішінде әлеуетті өнім берушінің кіріс сомасы;</w:t>
      </w:r>
    </w:p>
    <w:bookmarkEnd w:id="166"/>
    <w:bookmarkStart w:name="z175" w:id="167"/>
    <w:p>
      <w:pPr>
        <w:spacing w:after="0"/>
        <w:ind w:left="0"/>
        <w:jc w:val="both"/>
      </w:pPr>
      <w:r>
        <w:rPr>
          <w:rFonts w:ascii="Times New Roman"/>
          <w:b w:val="false"/>
          <w:i w:val="false"/>
          <w:color w:val="000000"/>
          <w:sz w:val="28"/>
        </w:rPr>
        <w:t>
      3) әлеуетті өнім берушінің негізгі құралдарының құны мемлекеттік кірістер органдарының ақпараттық жүйелерінің деректеріне сәйкес өткен жылдың алдындағы үш жылдағы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bookmarkEnd w:id="167"/>
    <w:bookmarkStart w:name="z176" w:id="168"/>
    <w:p>
      <w:pPr>
        <w:spacing w:after="0"/>
        <w:ind w:left="0"/>
        <w:jc w:val="both"/>
      </w:pPr>
      <w:r>
        <w:rPr>
          <w:rFonts w:ascii="Times New Roman"/>
          <w:b w:val="false"/>
          <w:i w:val="false"/>
          <w:color w:val="000000"/>
          <w:sz w:val="28"/>
        </w:rPr>
        <w:t>
      4) әлеуетті өнім берушінің жұмыскерлеріне еңбекақы төлеу қоры мемлекеттік кірістер органдарының ақпараттық жүйелерінің деректеріне сәйкес өткен жылдың алдындағы үш жылдағы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bookmarkEnd w:id="168"/>
    <w:bookmarkStart w:name="z177" w:id="169"/>
    <w:p>
      <w:pPr>
        <w:spacing w:after="0"/>
        <w:ind w:left="0"/>
        <w:jc w:val="both"/>
      </w:pPr>
      <w:r>
        <w:rPr>
          <w:rFonts w:ascii="Times New Roman"/>
          <w:b w:val="false"/>
          <w:i w:val="false"/>
          <w:color w:val="000000"/>
          <w:sz w:val="28"/>
        </w:rPr>
        <w:t xml:space="preserve">
      58. Тауарларды мемлекеттік сатып алуға қатысатын әлеуетті өнім беруші, егер ол жиынтығында осы Қағидалардың 57-тармағының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шарттарға сәйкес келсе, қаржылық орнықты деп танылады.</w:t>
      </w:r>
    </w:p>
    <w:bookmarkEnd w:id="169"/>
    <w:bookmarkStart w:name="z178" w:id="170"/>
    <w:p>
      <w:pPr>
        <w:spacing w:after="0"/>
        <w:ind w:left="0"/>
        <w:jc w:val="both"/>
      </w:pPr>
      <w:r>
        <w:rPr>
          <w:rFonts w:ascii="Times New Roman"/>
          <w:b w:val="false"/>
          <w:i w:val="false"/>
          <w:color w:val="000000"/>
          <w:sz w:val="28"/>
        </w:rPr>
        <w:t xml:space="preserve">
      59. Жанар-жағармай материалдарын бөлшек және көтерме саудада өткізу бойынша мемлекеттік сатып алуға қатысатын әлеуетті өнім беруші, сондай-ақ индустриялық қызметті мемлекеттік қолдау саласындағы уәкілетті органмен көлік құралдарын және (немесе) ауыл шаруашылығы техникасын өнеркәсіптік құрастыру туралы келісім жасасқан әлеуетті өнім беруші, егер оның осы Қағидалардың 57-тармағының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есептелетін төленген салықтардың көрсеткіші оның кірістерінің кемінде бір пайызын құраса, қаржылық орнықты деп танылады.</w:t>
      </w:r>
    </w:p>
    <w:bookmarkEnd w:id="170"/>
    <w:bookmarkStart w:name="z179" w:id="171"/>
    <w:p>
      <w:pPr>
        <w:spacing w:after="0"/>
        <w:ind w:left="0"/>
        <w:jc w:val="both"/>
      </w:pPr>
      <w:r>
        <w:rPr>
          <w:rFonts w:ascii="Times New Roman"/>
          <w:b w:val="false"/>
          <w:i w:val="false"/>
          <w:color w:val="000000"/>
          <w:sz w:val="28"/>
        </w:rPr>
        <w:t xml:space="preserve">
      60. Көрсетілетін қызметтерді мемлекеттік сатып алуға қатысатын әлеуетті өнім беруші, егер ол жиынтығында осы Қағидалардың 57-тармағының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шарттарға сәйкес келсе, қаржылық орнықты деп танылады.</w:t>
      </w:r>
    </w:p>
    <w:bookmarkEnd w:id="171"/>
    <w:bookmarkStart w:name="z180" w:id="172"/>
    <w:p>
      <w:pPr>
        <w:spacing w:after="0"/>
        <w:ind w:left="0"/>
        <w:jc w:val="both"/>
      </w:pPr>
      <w:r>
        <w:rPr>
          <w:rFonts w:ascii="Times New Roman"/>
          <w:b w:val="false"/>
          <w:i w:val="false"/>
          <w:color w:val="000000"/>
          <w:sz w:val="28"/>
        </w:rPr>
        <w:t xml:space="preserve">
      61. Сақтандыру (қайта сақтандыру) ұйымының қызметін жүзеге асыратын әлеуетті өнім беруші сақтандыру қызметтері бойынша көрсетілетін қызметтерді мемлекеттік сатып алуға қатысу кезінде, егер ол жиынтықта осы Қағидалардың 57-тармағы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шарттарға сәйкес келсе, қаржылық орнықты деп танылады.</w:t>
      </w:r>
    </w:p>
    <w:bookmarkEnd w:id="172"/>
    <w:bookmarkStart w:name="z181" w:id="173"/>
    <w:p>
      <w:pPr>
        <w:spacing w:after="0"/>
        <w:ind w:left="0"/>
        <w:jc w:val="both"/>
      </w:pPr>
      <w:r>
        <w:rPr>
          <w:rFonts w:ascii="Times New Roman"/>
          <w:b w:val="false"/>
          <w:i w:val="false"/>
          <w:color w:val="000000"/>
          <w:sz w:val="28"/>
        </w:rPr>
        <w:t xml:space="preserve">
      62. Қаржы лизингі бойынша қызметтерді мемлекеттік сатып алуға қатысатын әлеуетті өнім беруші, егер ол жиынтығында осы Қағидалардың 57-тармағының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шарттарға сәйкес келсе, қаржылық орнықты деп танылады.</w:t>
      </w:r>
    </w:p>
    <w:bookmarkEnd w:id="173"/>
    <w:bookmarkStart w:name="z182" w:id="174"/>
    <w:p>
      <w:pPr>
        <w:spacing w:after="0"/>
        <w:ind w:left="0"/>
        <w:jc w:val="both"/>
      </w:pPr>
      <w:r>
        <w:rPr>
          <w:rFonts w:ascii="Times New Roman"/>
          <w:b w:val="false"/>
          <w:i w:val="false"/>
          <w:color w:val="000000"/>
          <w:sz w:val="28"/>
        </w:rPr>
        <w:t xml:space="preserve">
      63. Шағын кәсіпкерлік субъектісіне жататын және жұмыстарды мемлекеттік сатып алуға қатысатын әлеуетті өнім беруші, егер ол жиынтығында осы Қағидалардың 57-тармағының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шарттарға сәйкес келсе, қаржылық орнықты деп танылады.</w:t>
      </w:r>
    </w:p>
    <w:bookmarkEnd w:id="174"/>
    <w:bookmarkStart w:name="z183" w:id="175"/>
    <w:p>
      <w:pPr>
        <w:spacing w:after="0"/>
        <w:ind w:left="0"/>
        <w:jc w:val="both"/>
      </w:pPr>
      <w:r>
        <w:rPr>
          <w:rFonts w:ascii="Times New Roman"/>
          <w:b w:val="false"/>
          <w:i w:val="false"/>
          <w:color w:val="000000"/>
          <w:sz w:val="28"/>
        </w:rPr>
        <w:t xml:space="preserve">
      64. Техникалық-экономикалық негіздемені, жобалау (жобалау-сметалық) құжаттамасын және қала құрылысы жобаларын, сондай-ақ объектілер құрылысы жобаларына ведомстводан тыс кешенді сараптама жүргізу жөніндегі жұмыстарды әзірлеу жөніндегі жұмыстарды мемлекеттік сатып алуға қатысатын әлеуетті өнім беруші, егер ол жиынтығында осы Қағидалардың 57-тармағының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шарттарға сәйкес келсе, қаржылық орнықты деп танылады.</w:t>
      </w:r>
    </w:p>
    <w:bookmarkEnd w:id="175"/>
    <w:bookmarkStart w:name="z184" w:id="176"/>
    <w:p>
      <w:pPr>
        <w:spacing w:after="0"/>
        <w:ind w:left="0"/>
        <w:jc w:val="both"/>
      </w:pPr>
      <w:r>
        <w:rPr>
          <w:rFonts w:ascii="Times New Roman"/>
          <w:b w:val="false"/>
          <w:i w:val="false"/>
          <w:color w:val="000000"/>
          <w:sz w:val="28"/>
        </w:rPr>
        <w:t xml:space="preserve">
      65.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2017 жылғы 25 желтоқсандағы № 121-VI ҚРЗ Заңының (бұдан әрі – Салық кодексін қолданысқа енгізу туралы заң) </w:t>
      </w:r>
      <w:r>
        <w:rPr>
          <w:rFonts w:ascii="Times New Roman"/>
          <w:b w:val="false"/>
          <w:i w:val="false"/>
          <w:color w:val="000000"/>
          <w:sz w:val="28"/>
        </w:rPr>
        <w:t>57-4-бабына</w:t>
      </w:r>
      <w:r>
        <w:rPr>
          <w:rFonts w:ascii="Times New Roman"/>
          <w:b w:val="false"/>
          <w:i w:val="false"/>
          <w:color w:val="000000"/>
          <w:sz w:val="28"/>
        </w:rPr>
        <w:t xml:space="preserve"> сәйкес арнаулы салық режимін қолданатын және микрокәсіпкерлік немесе шағын кәсіпкерлік субъектілері деп танылатын, салық төлеуден босатылған әлеуетті өнім берушілер, егер олардың осы Қағидалардың 57-тармағының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есептелетін, төленген салықтарының көрсеткіші оның кірістерінің кемінде үш пайызын құраса, 2020 жылғы 1 қаңтардан бастап 2023 жылғы 1 қаңтар аралығындағы кезеңге қаржылық орнықты деп танылады.</w:t>
      </w:r>
    </w:p>
    <w:bookmarkEnd w:id="176"/>
    <w:bookmarkStart w:name="z185" w:id="177"/>
    <w:p>
      <w:pPr>
        <w:spacing w:after="0"/>
        <w:ind w:left="0"/>
        <w:jc w:val="both"/>
      </w:pPr>
      <w:r>
        <w:rPr>
          <w:rFonts w:ascii="Times New Roman"/>
          <w:b w:val="false"/>
          <w:i w:val="false"/>
          <w:color w:val="000000"/>
          <w:sz w:val="28"/>
        </w:rPr>
        <w:t>
      Бұл ретте жоғарыда көрсетілген тұлғалардың салық төлеуден босатылған кезеңіне есептелген салық сомасы төленген салықтардың көрсеткішін есептеу кезінде төлем ретінде есепке алынады.</w:t>
      </w:r>
    </w:p>
    <w:bookmarkEnd w:id="177"/>
    <w:bookmarkStart w:name="z186" w:id="178"/>
    <w:p>
      <w:pPr>
        <w:spacing w:after="0"/>
        <w:ind w:left="0"/>
        <w:jc w:val="both"/>
      </w:pPr>
      <w:r>
        <w:rPr>
          <w:rFonts w:ascii="Times New Roman"/>
          <w:b w:val="false"/>
          <w:i w:val="false"/>
          <w:color w:val="000000"/>
          <w:sz w:val="28"/>
        </w:rPr>
        <w:t>
      Мұндай тұлғалардың мәртебесін мемлекеттік кірістер органдарының мәліметтері негізінде веб-портал автоматты түрде айқындайды.</w:t>
      </w:r>
    </w:p>
    <w:bookmarkEnd w:id="178"/>
    <w:bookmarkStart w:name="z187" w:id="179"/>
    <w:p>
      <w:pPr>
        <w:spacing w:after="0"/>
        <w:ind w:left="0"/>
        <w:jc w:val="both"/>
      </w:pPr>
      <w:r>
        <w:rPr>
          <w:rFonts w:ascii="Times New Roman"/>
          <w:b w:val="false"/>
          <w:i w:val="false"/>
          <w:color w:val="000000"/>
          <w:sz w:val="28"/>
        </w:rPr>
        <w:t xml:space="preserve">
      66. Тікелей шарт жасасу арқылы бір көзден алу тәсілімен мемлекеттік сатып алуға қатысатын әлеуетті өнім берушінің қаржылық орнықтылығы түріндегі біліктілік талабын тапсырыс беруші Заңның </w:t>
      </w:r>
      <w:r>
        <w:rPr>
          <w:rFonts w:ascii="Times New Roman"/>
          <w:b w:val="false"/>
          <w:i w:val="false"/>
          <w:color w:val="000000"/>
          <w:sz w:val="28"/>
        </w:rPr>
        <w:t>5-бабында</w:t>
      </w:r>
      <w:r>
        <w:rPr>
          <w:rFonts w:ascii="Times New Roman"/>
          <w:b w:val="false"/>
          <w:i w:val="false"/>
          <w:color w:val="000000"/>
          <w:sz w:val="28"/>
        </w:rPr>
        <w:t xml:space="preserve"> көзделген мемлекеттік сатып алуды жүзеге асыру қағидаттарын сақтай отырып айқындайды.</w:t>
      </w:r>
    </w:p>
    <w:bookmarkEnd w:id="179"/>
    <w:bookmarkStart w:name="z188" w:id="180"/>
    <w:p>
      <w:pPr>
        <w:spacing w:after="0"/>
        <w:ind w:left="0"/>
        <w:jc w:val="both"/>
      </w:pPr>
      <w:r>
        <w:rPr>
          <w:rFonts w:ascii="Times New Roman"/>
          <w:b w:val="false"/>
          <w:i w:val="false"/>
          <w:color w:val="000000"/>
          <w:sz w:val="28"/>
        </w:rPr>
        <w:t xml:space="preserve">
      Бұл ретте тікелей шарт жасасу арқылы бір көзден алу тәсілімен мемлекеттік сатып алуға қатысатын әлеуетті өнім беруші, егер ол осы Қағидалардың 56-тармағының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талаптарға сәйкес келсе, қаржылық орнықты деп танылады.</w:t>
      </w:r>
    </w:p>
    <w:bookmarkEnd w:id="180"/>
    <w:bookmarkStart w:name="z189" w:id="181"/>
    <w:p>
      <w:pPr>
        <w:spacing w:after="0"/>
        <w:ind w:left="0"/>
        <w:jc w:val="both"/>
      </w:pPr>
      <w:r>
        <w:rPr>
          <w:rFonts w:ascii="Times New Roman"/>
          <w:b w:val="false"/>
          <w:i w:val="false"/>
          <w:color w:val="000000"/>
          <w:sz w:val="28"/>
        </w:rPr>
        <w:t>
      67. Қайта ұйымдастырылған заңды тұлғаның (құқық мирасқорының) қаржылық орнықтылығы көрсеткіштерін біріктіру, қосу жолымен веб-порталда біріктіру жағдайларын қоспағанда, мемлекеттік кірістер органдарының мәліметтері веб-порталда үш жылдық кезеңнің соңғы есептелетін жылы үшін күнтізбелік жыл ішінде бір рет осы мәліметтер қолданылған жылдың алдындағы 1 қазаннан кешіктірілмей веб-порталда жаңартылады.</w:t>
      </w:r>
    </w:p>
    <w:bookmarkEnd w:id="181"/>
    <w:bookmarkStart w:name="z190" w:id="182"/>
    <w:p>
      <w:pPr>
        <w:spacing w:after="0"/>
        <w:ind w:left="0"/>
        <w:jc w:val="both"/>
      </w:pPr>
      <w:r>
        <w:rPr>
          <w:rFonts w:ascii="Times New Roman"/>
          <w:b w:val="false"/>
          <w:i w:val="false"/>
          <w:color w:val="000000"/>
          <w:sz w:val="28"/>
        </w:rPr>
        <w:t xml:space="preserve">
      Заңның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мемлекеттік сатып алуды жүзеге асыру мақсаттары үшін негізгі құралдар мен еңбекақы төлеу қоры бойынша көрсеткіштерді қоспағанда, қаржылық орнықтылық көрсеткіштерін біріктіруге жол берілмейді.</w:t>
      </w:r>
    </w:p>
    <w:bookmarkEnd w:id="182"/>
    <w:bookmarkStart w:name="z191" w:id="183"/>
    <w:p>
      <w:pPr>
        <w:spacing w:after="0"/>
        <w:ind w:left="0"/>
        <w:jc w:val="both"/>
      </w:pPr>
      <w:r>
        <w:rPr>
          <w:rFonts w:ascii="Times New Roman"/>
          <w:b w:val="false"/>
          <w:i w:val="false"/>
          <w:color w:val="000000"/>
          <w:sz w:val="28"/>
        </w:rPr>
        <w:t>
      Бұл ретте, қайта ұйымдастырылған заңды тұлғаның (құқықтық мирасқордың) қаржылық орнықтылығы көрсеткіштерін жаңарту Экономикалық қызмет түрлерінің жалпы жіктеуіші құрылымының бірінші деңгейінде (секциясында) өткен жылдың алдындағы үш жыл ішінде (үздіксіз) қайта ұйымдастырылатын заңды тұлғалар қызметінің негізгі түрі сәйкес келген жағдайда жүзеге асырылады.</w:t>
      </w:r>
    </w:p>
    <w:bookmarkEnd w:id="183"/>
    <w:bookmarkStart w:name="z192" w:id="184"/>
    <w:p>
      <w:pPr>
        <w:spacing w:after="0"/>
        <w:ind w:left="0"/>
        <w:jc w:val="both"/>
      </w:pPr>
      <w:r>
        <w:rPr>
          <w:rFonts w:ascii="Times New Roman"/>
          <w:b w:val="false"/>
          <w:i w:val="false"/>
          <w:color w:val="000000"/>
          <w:sz w:val="28"/>
        </w:rPr>
        <w:t>
      Осындай қайта ұйымдастырылған заңды тұлға (құқықтық мирасқор) туралы мемлекеттік кірістер органдарының мәліметтері веб-порталда әлеуетті өнім берушінің өтініші негізінде жаңартылады.</w:t>
      </w:r>
    </w:p>
    <w:bookmarkEnd w:id="184"/>
    <w:bookmarkStart w:name="z4625" w:id="185"/>
    <w:p>
      <w:pPr>
        <w:spacing w:after="0"/>
        <w:ind w:left="0"/>
        <w:jc w:val="both"/>
      </w:pPr>
      <w:r>
        <w:rPr>
          <w:rFonts w:ascii="Times New Roman"/>
          <w:b w:val="false"/>
          <w:i w:val="false"/>
          <w:color w:val="000000"/>
          <w:sz w:val="28"/>
        </w:rPr>
        <w:t xml:space="preserve">
      67-1. Осы Қағидалардың мақсаттары үшін қайта ұйымдастырылған заңды тұлғаның (құқық мирасқорының) қаржылық орнықтылық көрсеткіші егер қайта ұйымдастырылатын заңды тұлғалардың біреуінде Заңның 7-бабы </w:t>
      </w:r>
      <w:r>
        <w:rPr>
          <w:rFonts w:ascii="Times New Roman"/>
          <w:b w:val="false"/>
          <w:i w:val="false"/>
          <w:color w:val="000000"/>
          <w:sz w:val="28"/>
        </w:rPr>
        <w:t>1-тармағының</w:t>
      </w:r>
      <w:r>
        <w:rPr>
          <w:rFonts w:ascii="Times New Roman"/>
          <w:b w:val="false"/>
          <w:i w:val="false"/>
          <w:color w:val="000000"/>
          <w:sz w:val="28"/>
        </w:rPr>
        <w:t xml:space="preserve"> 3), 5), 6) және 7) тармақшаларында көзделген шектеулер болған жағдайда жаңартылмайды.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67-1-тармақпен толықтырылды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186"/>
    <w:p>
      <w:pPr>
        <w:spacing w:after="0"/>
        <w:ind w:left="0"/>
        <w:jc w:val="both"/>
      </w:pPr>
      <w:r>
        <w:rPr>
          <w:rFonts w:ascii="Times New Roman"/>
          <w:b w:val="false"/>
          <w:i w:val="false"/>
          <w:color w:val="000000"/>
          <w:sz w:val="28"/>
        </w:rPr>
        <w:t>
      68. Мемлекеттік кіріс органдары оларды асыра бағалауға әкеп соғатын қаржылық орнықтылық көрсеткіштерінің төмендеу, сондай-ақ бұрмалану және (немесе) көрсетілмеу фактілерін анықтаған жағдайларда, оның ішінде әлеуетті өнім берушілер салық есептілігінің қосымша нысандарын ұсыну және (немесе) салық декларацияларын кері қайтарып алу жолымен уәкілетті орган:</w:t>
      </w:r>
    </w:p>
    <w:bookmarkEnd w:id="186"/>
    <w:bookmarkStart w:name="z194" w:id="187"/>
    <w:p>
      <w:pPr>
        <w:spacing w:after="0"/>
        <w:ind w:left="0"/>
        <w:jc w:val="both"/>
      </w:pPr>
      <w:r>
        <w:rPr>
          <w:rFonts w:ascii="Times New Roman"/>
          <w:b w:val="false"/>
          <w:i w:val="false"/>
          <w:color w:val="000000"/>
          <w:sz w:val="28"/>
        </w:rPr>
        <w:t>
      1) мемлекеттік кірістер органдарының нақты деректеріне сәйкес, оларды асыра бағалау жағдайларын қоспағанда, осындай әлеуетті өнім берушілер бойынша мәліметтерді веб-порталда түзетеді;</w:t>
      </w:r>
    </w:p>
    <w:bookmarkEnd w:id="187"/>
    <w:bookmarkStart w:name="z195" w:id="188"/>
    <w:p>
      <w:pPr>
        <w:spacing w:after="0"/>
        <w:ind w:left="0"/>
        <w:jc w:val="both"/>
      </w:pPr>
      <w:r>
        <w:rPr>
          <w:rFonts w:ascii="Times New Roman"/>
          <w:b w:val="false"/>
          <w:i w:val="false"/>
          <w:color w:val="000000"/>
          <w:sz w:val="28"/>
        </w:rPr>
        <w:t>
      2) өткен жылдың алдындағы үш жыл кезеңінде камералдық бақылау нәтижелері бойынша анықталған қаржылық орнықтылық көрсеткіштерін негізсіз арттыруға әкеп соғатын салық заңнамасын бұзушылықтарды жою туралы мемлекеттік кірістер органдарының хабарламалары бойынша бұзушылықтар жойылғанға дейін осындай әлеуетті өнім берушілердің қаржылық орнықтылық көрсеткіштерін веб-порталда көрсетпейді;</w:t>
      </w:r>
    </w:p>
    <w:bookmarkEnd w:id="188"/>
    <w:bookmarkStart w:name="z196" w:id="189"/>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8-бабында</w:t>
      </w:r>
      <w:r>
        <w:rPr>
          <w:rFonts w:ascii="Times New Roman"/>
          <w:b w:val="false"/>
          <w:i w:val="false"/>
          <w:color w:val="000000"/>
          <w:sz w:val="28"/>
        </w:rPr>
        <w:t xml:space="preserve"> көзделген жағдайларда мұндай әлеуетті өнім берушілерді мемлекеттік сатып алуға жосықсыз қатысушылардың тізіліміне енгізу жөнінде шаралар қабылдайды.</w:t>
      </w:r>
    </w:p>
    <w:bookmarkEnd w:id="189"/>
    <w:bookmarkStart w:name="z197" w:id="190"/>
    <w:p>
      <w:pPr>
        <w:spacing w:after="0"/>
        <w:ind w:left="0"/>
        <w:jc w:val="left"/>
      </w:pPr>
      <w:r>
        <w:rPr>
          <w:rFonts w:ascii="Times New Roman"/>
          <w:b/>
          <w:i w:val="false"/>
          <w:color w:val="000000"/>
        </w:rPr>
        <w:t xml:space="preserve"> 4-параграф. Әлеуетті өнім берушінің салық берешегінің болмауы бөлігінде біліктілік талаптарына сәйкестігін айқындау тәртібі</w:t>
      </w:r>
    </w:p>
    <w:bookmarkEnd w:id="190"/>
    <w:bookmarkStart w:name="z198" w:id="191"/>
    <w:p>
      <w:pPr>
        <w:spacing w:after="0"/>
        <w:ind w:left="0"/>
        <w:jc w:val="both"/>
      </w:pPr>
      <w:r>
        <w:rPr>
          <w:rFonts w:ascii="Times New Roman"/>
          <w:b w:val="false"/>
          <w:i w:val="false"/>
          <w:color w:val="000000"/>
          <w:sz w:val="28"/>
        </w:rPr>
        <w:t>
      69. Республикалық бюджет туралы заңда тиісті қаржы жылына белгіленген он еселенген айлық есептік көрсеткіштен асатын мөлшердегі салық берешегін веб-портал мемлекеттік кірістер органдарының мәліметтері негізінде автоматты түрде айқындайды.</w:t>
      </w:r>
    </w:p>
    <w:bookmarkEnd w:id="191"/>
    <w:bookmarkStart w:name="z199" w:id="192"/>
    <w:p>
      <w:pPr>
        <w:spacing w:after="0"/>
        <w:ind w:left="0"/>
        <w:jc w:val="left"/>
      </w:pPr>
      <w:r>
        <w:rPr>
          <w:rFonts w:ascii="Times New Roman"/>
          <w:b/>
          <w:i w:val="false"/>
          <w:color w:val="000000"/>
        </w:rPr>
        <w:t xml:space="preserve"> 5-параграф. Әлеуетті өнім берушілердің банкроттық не тарату рәсіміне қатысы жоқтығы бөлігінде біліктілік талаптарына сәйкестігін айқындау тәртібі</w:t>
      </w:r>
    </w:p>
    <w:bookmarkEnd w:id="192"/>
    <w:bookmarkStart w:name="z200" w:id="193"/>
    <w:p>
      <w:pPr>
        <w:spacing w:after="0"/>
        <w:ind w:left="0"/>
        <w:jc w:val="both"/>
      </w:pPr>
      <w:r>
        <w:rPr>
          <w:rFonts w:ascii="Times New Roman"/>
          <w:b w:val="false"/>
          <w:i w:val="false"/>
          <w:color w:val="000000"/>
          <w:sz w:val="28"/>
        </w:rPr>
        <w:t>
      70. Әлеуетті өнім берушінің банкроттық не тарату рәсіміне қатысы жоқтығы бөлігінде біліктілік талабына сәйкестігі банкроттық не тарату рәсімдерінің жүргізілуін бақылауды жүзеге асыратын уәкілетті органның интернет-ресурсында орналастырылған ақпарат арқылы айқындалады.</w:t>
      </w:r>
    </w:p>
    <w:bookmarkEnd w:id="193"/>
    <w:bookmarkStart w:name="z201" w:id="194"/>
    <w:p>
      <w:pPr>
        <w:spacing w:after="0"/>
        <w:ind w:left="0"/>
        <w:jc w:val="left"/>
      </w:pPr>
      <w:r>
        <w:rPr>
          <w:rFonts w:ascii="Times New Roman"/>
          <w:b/>
          <w:i w:val="false"/>
          <w:color w:val="000000"/>
        </w:rPr>
        <w:t xml:space="preserve"> 6-параграф. Әлеуетті өнім берушінің материалдық және еңбек ресурстарына ие болуы бөлігінде біліктілік талаптарына сәйкестігін айқындау тәртібі</w:t>
      </w:r>
    </w:p>
    <w:bookmarkEnd w:id="194"/>
    <w:bookmarkStart w:name="z202" w:id="195"/>
    <w:p>
      <w:pPr>
        <w:spacing w:after="0"/>
        <w:ind w:left="0"/>
        <w:jc w:val="both"/>
      </w:pPr>
      <w:r>
        <w:rPr>
          <w:rFonts w:ascii="Times New Roman"/>
          <w:b w:val="false"/>
          <w:i w:val="false"/>
          <w:color w:val="000000"/>
          <w:sz w:val="28"/>
        </w:rPr>
        <w:t>
      71. Конкурс тәсілімен мемлекеттік сатып алу шеңберінде шарттық міндеттемелерді орындау үшін қажетті материалдық және еңбек ресурстары осы Қағидаларға сәйкес біліктілік талаптарында көрсетіледі.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196"/>
    <w:p>
      <w:pPr>
        <w:spacing w:after="0"/>
        <w:ind w:left="0"/>
        <w:jc w:val="both"/>
      </w:pPr>
      <w:r>
        <w:rPr>
          <w:rFonts w:ascii="Times New Roman"/>
          <w:b w:val="false"/>
          <w:i w:val="false"/>
          <w:color w:val="000000"/>
          <w:sz w:val="28"/>
        </w:rPr>
        <w:t>
      72. Егер Қазақстан Республикасының рұқсаттар және хабарламалар туралы заңнамасына сәйкес орындауға (көрсетуге) бірінші немесе екінші санаттағы тиісті рұқсаттың болуы талап етілетін жұмыстар немесе көрсетілетін қызметтер мемлекеттік сатып алу нысанасы болып табылған жағдайда, материалдық және еңбек ресурстарына ие болу бөлігінде біліктілік талабы ұсынылмайды.</w:t>
      </w:r>
    </w:p>
    <w:bookmarkEnd w:id="196"/>
    <w:bookmarkStart w:name="z204" w:id="197"/>
    <w:p>
      <w:pPr>
        <w:spacing w:after="0"/>
        <w:ind w:left="0"/>
        <w:jc w:val="both"/>
      </w:pPr>
      <w:r>
        <w:rPr>
          <w:rFonts w:ascii="Times New Roman"/>
          <w:b w:val="false"/>
          <w:i w:val="false"/>
          <w:color w:val="000000"/>
          <w:sz w:val="28"/>
        </w:rPr>
        <w:t>
      73. Тауарларды мемлекеттік сатып алуға қатысатын әлеуетті өнім берушілерге материалдық және еңбек ресурстарына ие болу бөлігінде біліктілік талабы қойылмайды.</w:t>
      </w:r>
    </w:p>
    <w:bookmarkEnd w:id="197"/>
    <w:p>
      <w:pPr>
        <w:spacing w:after="0"/>
        <w:ind w:left="0"/>
        <w:jc w:val="both"/>
      </w:pPr>
      <w:r>
        <w:rPr>
          <w:rFonts w:ascii="Times New Roman"/>
          <w:b w:val="false"/>
          <w:i w:val="false"/>
          <w:color w:val="000000"/>
          <w:sz w:val="28"/>
        </w:rPr>
        <w:t xml:space="preserve">
      Жекелеген тауарларды, жұмыстарды, қызметтерді мемлекеттік сатып алуды жүзеге асыру кезінде материалдық және еңбек ресурстарына ие болу бөлігіндегі біліктілік талабы Заңның 12-бабының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әзірленетін және бекітілетін үлгілік конкурстық құжаттамада (аукциондық құжаттамада)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06" w:id="198"/>
    <w:p>
      <w:pPr>
        <w:spacing w:after="0"/>
        <w:ind w:left="0"/>
        <w:jc w:val="both"/>
      </w:pPr>
      <w:r>
        <w:rPr>
          <w:rFonts w:ascii="Times New Roman"/>
          <w:b w:val="false"/>
          <w:i w:val="false"/>
          <w:color w:val="000000"/>
          <w:sz w:val="28"/>
        </w:rPr>
        <w:t xml:space="preserve">
      74. Заңның 11-бабы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жұмыстарды, көрсетілетін қызметтерді мемлекеттік сатып алуда тапсырыс беруші әлеуетті өнім берушіден жұмыстарды орындау, көрсетілетін қызметтер орны бойынша облыстың, республикалық маңызы бар қалалардың және астананың шекараларында тиісті әкімшілік-аумақтық бірлікте тіркелген шарт бойынша міндеттемелерді орындау үшін жеткілікті материалдық және еңбек ресурстарының болуын талап етуге құқылы.</w:t>
      </w:r>
    </w:p>
    <w:bookmarkEnd w:id="198"/>
    <w:bookmarkStart w:name="z207" w:id="199"/>
    <w:p>
      <w:pPr>
        <w:spacing w:after="0"/>
        <w:ind w:left="0"/>
        <w:jc w:val="both"/>
      </w:pPr>
      <w:r>
        <w:rPr>
          <w:rFonts w:ascii="Times New Roman"/>
          <w:b w:val="false"/>
          <w:i w:val="false"/>
          <w:color w:val="000000"/>
          <w:sz w:val="28"/>
        </w:rPr>
        <w:t>
      Бұл ретте бұл талап рейтингтік-балдық жүйені пайдалана отырып, конкурс тәсілімен мемлекеттік сатып алуды жүзеге асырған жағдайда белгіленбейді.</w:t>
      </w:r>
    </w:p>
    <w:bookmarkEnd w:id="199"/>
    <w:bookmarkStart w:name="z208" w:id="200"/>
    <w:p>
      <w:pPr>
        <w:spacing w:after="0"/>
        <w:ind w:left="0"/>
        <w:jc w:val="both"/>
      </w:pPr>
      <w:r>
        <w:rPr>
          <w:rFonts w:ascii="Times New Roman"/>
          <w:b w:val="false"/>
          <w:i w:val="false"/>
          <w:color w:val="000000"/>
          <w:sz w:val="28"/>
        </w:rPr>
        <w:t>
      75. Материалдық және еңбек ресурстарына ие болу бөлігінде, мынадай:</w:t>
      </w:r>
    </w:p>
    <w:bookmarkEnd w:id="200"/>
    <w:bookmarkStart w:name="z209" w:id="201"/>
    <w:p>
      <w:pPr>
        <w:spacing w:after="0"/>
        <w:ind w:left="0"/>
        <w:jc w:val="both"/>
      </w:pPr>
      <w:r>
        <w:rPr>
          <w:rFonts w:ascii="Times New Roman"/>
          <w:b w:val="false"/>
          <w:i w:val="false"/>
          <w:color w:val="000000"/>
          <w:sz w:val="28"/>
        </w:rPr>
        <w:t>
      1) мемлекеттік сатып алуға әлеуетті өнім берушілердің қатысуын шектейтін және негізсіз күрделендіретін;</w:t>
      </w:r>
    </w:p>
    <w:bookmarkEnd w:id="201"/>
    <w:bookmarkStart w:name="z210" w:id="202"/>
    <w:p>
      <w:pPr>
        <w:spacing w:after="0"/>
        <w:ind w:left="0"/>
        <w:jc w:val="both"/>
      </w:pPr>
      <w:r>
        <w:rPr>
          <w:rFonts w:ascii="Times New Roman"/>
          <w:b w:val="false"/>
          <w:i w:val="false"/>
          <w:color w:val="000000"/>
          <w:sz w:val="28"/>
        </w:rPr>
        <w:t>
      2) шарт бойынша, техникалық ерекшелік туралы міндеттемелерді орындау қажеттілігінен тікелей туындамайды.</w:t>
      </w:r>
    </w:p>
    <w:bookmarkEnd w:id="202"/>
    <w:bookmarkStart w:name="z211" w:id="203"/>
    <w:p>
      <w:pPr>
        <w:spacing w:after="0"/>
        <w:ind w:left="0"/>
        <w:jc w:val="both"/>
      </w:pPr>
      <w:r>
        <w:rPr>
          <w:rFonts w:ascii="Times New Roman"/>
          <w:b w:val="false"/>
          <w:i w:val="false"/>
          <w:color w:val="000000"/>
          <w:sz w:val="28"/>
        </w:rPr>
        <w:t>
      76. Егер конкурстық құжаттамада материалдық ресурстардың болуы жөніндегі талап қамтылған жағдайда, онда мұндай талапқа сәйкестік материалдық ресурстардың меншік немесе жалға алу құқығын растайтын құжатпен жүзеге асырылады. Материалдық ресурстарды жалға алған жағдайда қосымша жалдау шартының электрондық көшірмесі ұсынылады. Бұл ретте, шарттар бойынша жалдау мерзімі конкурстық құжаттамада белгіленген қызметтерді көрсету, жұмыстарды орындау мерзімінен кем емес.</w:t>
      </w:r>
    </w:p>
    <w:bookmarkEnd w:id="203"/>
    <w:bookmarkStart w:name="z212" w:id="204"/>
    <w:p>
      <w:pPr>
        <w:spacing w:after="0"/>
        <w:ind w:left="0"/>
        <w:jc w:val="both"/>
      </w:pPr>
      <w:r>
        <w:rPr>
          <w:rFonts w:ascii="Times New Roman"/>
          <w:b w:val="false"/>
          <w:i w:val="false"/>
          <w:color w:val="000000"/>
          <w:sz w:val="28"/>
        </w:rPr>
        <w:t>
      Материалдық ресурстарды жалдау шартының электрондық көшірмесін бірнеше әлеуетті өнім берушілерге бір конкурста ұсынуға жол берілмейді.</w:t>
      </w:r>
    </w:p>
    <w:bookmarkEnd w:id="204"/>
    <w:bookmarkStart w:name="z213" w:id="205"/>
    <w:p>
      <w:pPr>
        <w:spacing w:after="0"/>
        <w:ind w:left="0"/>
        <w:jc w:val="both"/>
      </w:pPr>
      <w:r>
        <w:rPr>
          <w:rFonts w:ascii="Times New Roman"/>
          <w:b w:val="false"/>
          <w:i w:val="false"/>
          <w:color w:val="000000"/>
          <w:sz w:val="28"/>
        </w:rPr>
        <w:t>
      77. Алдын ала жалдау шартының немесе материалдық ресурстарды қосалқы жалдау шартының электрондық көшірмесін ұсынуға жол берілмейді.</w:t>
      </w:r>
    </w:p>
    <w:bookmarkEnd w:id="205"/>
    <w:bookmarkStart w:name="z214" w:id="206"/>
    <w:p>
      <w:pPr>
        <w:spacing w:after="0"/>
        <w:ind w:left="0"/>
        <w:jc w:val="both"/>
      </w:pPr>
      <w:r>
        <w:rPr>
          <w:rFonts w:ascii="Times New Roman"/>
          <w:b w:val="false"/>
          <w:i w:val="false"/>
          <w:color w:val="000000"/>
          <w:sz w:val="28"/>
        </w:rPr>
        <w:t>
      78. Егер конкурстық құжаттамада еңбек ресурстарының болуы жөніндегі талап қамтылған жағдайда, онда еңбек ресурстарының болуы қызметкердің біліктілігі туралы құжаттың электрондық көшірмесімен, сондай-ақ қызметкердің электрондық цифрлық қолтаңбасы не еңбек шарттарын есепке алудың бірыңғай жүйесі арқылы расталады.</w:t>
      </w:r>
    </w:p>
    <w:bookmarkEnd w:id="206"/>
    <w:bookmarkStart w:name="z215" w:id="207"/>
    <w:p>
      <w:pPr>
        <w:spacing w:after="0"/>
        <w:ind w:left="0"/>
        <w:jc w:val="both"/>
      </w:pPr>
      <w:r>
        <w:rPr>
          <w:rFonts w:ascii="Times New Roman"/>
          <w:b w:val="false"/>
          <w:i w:val="false"/>
          <w:color w:val="000000"/>
          <w:sz w:val="28"/>
        </w:rPr>
        <w:t xml:space="preserve">
      Еңбек өтілі бойынша талап болған жағдайда, аударылған міндетті зейнетақы жарналары туралы бірыңғай жинақтаушы зейнетақы қорынан үзінді көшірменің немесе жүргізілген әлеуметтік аударымдар туралы Мемлекеттік әлеуметтік сақтандыру қорынан мәліметтердің электрондық көшірмесі және Қазақстан Республикасы Еңбек кодексінің </w:t>
      </w:r>
      <w:r>
        <w:rPr>
          <w:rFonts w:ascii="Times New Roman"/>
          <w:b w:val="false"/>
          <w:i w:val="false"/>
          <w:color w:val="000000"/>
          <w:sz w:val="28"/>
        </w:rPr>
        <w:t>35-бабының</w:t>
      </w:r>
      <w:r>
        <w:rPr>
          <w:rFonts w:ascii="Times New Roman"/>
          <w:b w:val="false"/>
          <w:i w:val="false"/>
          <w:color w:val="000000"/>
          <w:sz w:val="28"/>
        </w:rPr>
        <w:t xml:space="preserve"> 1), 2), 3), 4), 5) және 8) тармақшаларында көзделген құжаттардың бірі қызметкердің еңбек өтілін растайтын құжат болып табылады.</w:t>
      </w:r>
    </w:p>
    <w:bookmarkEnd w:id="207"/>
    <w:bookmarkStart w:name="z216" w:id="208"/>
    <w:p>
      <w:pPr>
        <w:spacing w:after="0"/>
        <w:ind w:left="0"/>
        <w:jc w:val="both"/>
      </w:pPr>
      <w:r>
        <w:rPr>
          <w:rFonts w:ascii="Times New Roman"/>
          <w:b w:val="false"/>
          <w:i w:val="false"/>
          <w:color w:val="000000"/>
          <w:sz w:val="28"/>
        </w:rPr>
        <w:t>
      Бұл ретте қызметкердің соңғы он жыл ішіндегі жұмыс өтілі ескеріледі.</w:t>
      </w:r>
    </w:p>
    <w:bookmarkEnd w:id="208"/>
    <w:bookmarkStart w:name="z217" w:id="209"/>
    <w:p>
      <w:pPr>
        <w:spacing w:after="0"/>
        <w:ind w:left="0"/>
        <w:jc w:val="both"/>
      </w:pPr>
      <w:r>
        <w:rPr>
          <w:rFonts w:ascii="Times New Roman"/>
          <w:b w:val="false"/>
          <w:i w:val="false"/>
          <w:color w:val="000000"/>
          <w:sz w:val="28"/>
        </w:rPr>
        <w:t>
      79. Әлеуетті өнім берушінің қызметкерлерінің алдында жалақы төлеу бойынша мерзімі өткен берешекті веб-портал еңбек жөніндегі уәкілетті мемлекеттік органның мәліметтері негізінде автоматты түрде айқындайды.</w:t>
      </w:r>
    </w:p>
    <w:bookmarkEnd w:id="209"/>
    <w:bookmarkStart w:name="z218" w:id="210"/>
    <w:p>
      <w:pPr>
        <w:spacing w:after="0"/>
        <w:ind w:left="0"/>
        <w:jc w:val="left"/>
      </w:pPr>
      <w:r>
        <w:rPr>
          <w:rFonts w:ascii="Times New Roman"/>
          <w:b/>
          <w:i w:val="false"/>
          <w:color w:val="000000"/>
        </w:rPr>
        <w:t xml:space="preserve"> 7-параграф. Әлеуетті өнім берушінің жұмыс тәжірибесінің болуы бөлігінде біліктілік талаптарына сәйкестігін айқындау тәртібі</w:t>
      </w:r>
    </w:p>
    <w:bookmarkEnd w:id="210"/>
    <w:bookmarkStart w:name="z219" w:id="211"/>
    <w:p>
      <w:pPr>
        <w:spacing w:after="0"/>
        <w:ind w:left="0"/>
        <w:jc w:val="both"/>
      </w:pPr>
      <w:r>
        <w:rPr>
          <w:rFonts w:ascii="Times New Roman"/>
          <w:b w:val="false"/>
          <w:i w:val="false"/>
          <w:color w:val="000000"/>
          <w:sz w:val="28"/>
        </w:rPr>
        <w:t>
      80. Сатып алынатын жұмыстар мен көрсетілетін қызметтер нарығында әлеуетті өнім берушінің жұмыс тәжірибесінің болуы бөлігінде, оның ішінде ұқсас (ұқсас) түрлер, жұмыстар, көрсетілетін қызметтер бойынша біліктілік талаптары осы Қағидаларда белгіленген талаптарды ескере отырып, конкурстық құжаттамада белгіленуі мүмкін.</w:t>
      </w:r>
    </w:p>
    <w:bookmarkEnd w:id="211"/>
    <w:bookmarkStart w:name="z220" w:id="212"/>
    <w:p>
      <w:pPr>
        <w:spacing w:after="0"/>
        <w:ind w:left="0"/>
        <w:jc w:val="both"/>
      </w:pPr>
      <w:r>
        <w:rPr>
          <w:rFonts w:ascii="Times New Roman"/>
          <w:b w:val="false"/>
          <w:i w:val="false"/>
          <w:color w:val="000000"/>
          <w:sz w:val="28"/>
        </w:rPr>
        <w:t>
      81. Егер Қазақстан Республикасының рұқсаттар және хабарламалар туралы заңнамасына сәйкес бірінші немесе екінші санаттағы тиісті рұқсаттың болуы талап етілетін жұмыстар және (немесе) көрсетілетін қызметтер мемлекеттік сатып алу нысанасы болып табылған жағдайда, осы Қағидаларда көзделген жағдайларды қоспағанда, жұмыс тәжірибесінің болуы бойынша біліктілік талабы қойылмайды.</w:t>
      </w:r>
    </w:p>
    <w:bookmarkEnd w:id="212"/>
    <w:bookmarkStart w:name="z221" w:id="213"/>
    <w:p>
      <w:pPr>
        <w:spacing w:after="0"/>
        <w:ind w:left="0"/>
        <w:jc w:val="both"/>
      </w:pPr>
      <w:r>
        <w:rPr>
          <w:rFonts w:ascii="Times New Roman"/>
          <w:b w:val="false"/>
          <w:i w:val="false"/>
          <w:color w:val="000000"/>
          <w:sz w:val="28"/>
        </w:rPr>
        <w:t>
      82. Жұмыс тәжірибесінің болуы бөлігінде біліктілік талабы тауарларды мемлекеттік сатып алуға қатысатын әлеуетті өнім берушілерге қойылмайды.</w:t>
      </w:r>
    </w:p>
    <w:bookmarkEnd w:id="213"/>
    <w:bookmarkStart w:name="z222" w:id="214"/>
    <w:p>
      <w:pPr>
        <w:spacing w:after="0"/>
        <w:ind w:left="0"/>
        <w:jc w:val="both"/>
      </w:pPr>
      <w:r>
        <w:rPr>
          <w:rFonts w:ascii="Times New Roman"/>
          <w:b w:val="false"/>
          <w:i w:val="false"/>
          <w:color w:val="000000"/>
          <w:sz w:val="28"/>
        </w:rPr>
        <w:t xml:space="preserve">
      83. Сатып алынатын жұмыстар нарығында әлеуетті өнім берушінің жұмыс тәжірибесінің болуы бөлігінде, оның ішінде осы Қағидалардың </w:t>
      </w:r>
      <w:r>
        <w:rPr>
          <w:rFonts w:ascii="Times New Roman"/>
          <w:b w:val="false"/>
          <w:i w:val="false"/>
          <w:color w:val="000000"/>
          <w:sz w:val="28"/>
        </w:rPr>
        <w:t>81-тармағының</w:t>
      </w:r>
      <w:r>
        <w:rPr>
          <w:rFonts w:ascii="Times New Roman"/>
          <w:b w:val="false"/>
          <w:i w:val="false"/>
          <w:color w:val="000000"/>
          <w:sz w:val="28"/>
        </w:rPr>
        <w:t xml:space="preserve"> талаптарын ескере отырып, ұқсас (ұқсас) жұмыс түрлері бойынша біліктілік талаптары қажет болған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белгіленеді.</w:t>
      </w:r>
    </w:p>
    <w:bookmarkEnd w:id="214"/>
    <w:bookmarkStart w:name="z223" w:id="215"/>
    <w:p>
      <w:pPr>
        <w:spacing w:after="0"/>
        <w:ind w:left="0"/>
        <w:jc w:val="both"/>
      </w:pPr>
      <w:r>
        <w:rPr>
          <w:rFonts w:ascii="Times New Roman"/>
          <w:b w:val="false"/>
          <w:i w:val="false"/>
          <w:color w:val="000000"/>
          <w:sz w:val="28"/>
        </w:rPr>
        <w:t xml:space="preserve">
      84. Әлеуетті өнім берушінің сатып алынатын жұмыстар нарығында жұмыс тәжірибесінің болуы бөлігінде, оның ішінде осы Қағидалардың </w:t>
      </w:r>
      <w:r>
        <w:rPr>
          <w:rFonts w:ascii="Times New Roman"/>
          <w:b w:val="false"/>
          <w:i w:val="false"/>
          <w:color w:val="000000"/>
          <w:sz w:val="28"/>
        </w:rPr>
        <w:t>81-тармағының</w:t>
      </w:r>
      <w:r>
        <w:rPr>
          <w:rFonts w:ascii="Times New Roman"/>
          <w:b w:val="false"/>
          <w:i w:val="false"/>
          <w:color w:val="000000"/>
          <w:sz w:val="28"/>
        </w:rPr>
        <w:t xml:space="preserve"> талаптарын ескере отырып, ұқсас (ұқсас) жұмыстар түрлері бойынша біліктілік талабы конкурстық құжаттамада мынадай өлшемшарттарға сәйкес қажет болған жағдайда белгіленеді:</w:t>
      </w:r>
    </w:p>
    <w:bookmarkEnd w:id="215"/>
    <w:bookmarkStart w:name="z4626" w:id="216"/>
    <w:p>
      <w:pPr>
        <w:spacing w:after="0"/>
        <w:ind w:left="0"/>
        <w:jc w:val="both"/>
      </w:pPr>
      <w:r>
        <w:rPr>
          <w:rFonts w:ascii="Times New Roman"/>
          <w:b w:val="false"/>
          <w:i w:val="false"/>
          <w:color w:val="000000"/>
          <w:sz w:val="28"/>
        </w:rPr>
        <w:t>
      1) егер конкурс (лот) тәсілімен мемлекеттік сатып алуды жүзеге асыруға бөлінген сома тиісті қаржы жылына белгіленген айлық есептік көрсеткіштің жиырма бес мың еселенген мөлшерінен асатын болса, бір жылды;</w:t>
      </w:r>
    </w:p>
    <w:bookmarkEnd w:id="216"/>
    <w:bookmarkStart w:name="z4627" w:id="217"/>
    <w:p>
      <w:pPr>
        <w:spacing w:after="0"/>
        <w:ind w:left="0"/>
        <w:jc w:val="both"/>
      </w:pPr>
      <w:r>
        <w:rPr>
          <w:rFonts w:ascii="Times New Roman"/>
          <w:b w:val="false"/>
          <w:i w:val="false"/>
          <w:color w:val="000000"/>
          <w:sz w:val="28"/>
        </w:rPr>
        <w:t>
      2) егер конкурс (лот) тәсілімен мемлекеттік сатып алуды жүзеге асыруға бөлінген сома тиісті қаржы жылына белгіленген айлық есептік көрсеткіштің елу мың еселенген мөлшерінен асатын болса, екі жылды;</w:t>
      </w:r>
    </w:p>
    <w:bookmarkEnd w:id="217"/>
    <w:bookmarkStart w:name="z4628" w:id="218"/>
    <w:p>
      <w:pPr>
        <w:spacing w:after="0"/>
        <w:ind w:left="0"/>
        <w:jc w:val="both"/>
      </w:pPr>
      <w:r>
        <w:rPr>
          <w:rFonts w:ascii="Times New Roman"/>
          <w:b w:val="false"/>
          <w:i w:val="false"/>
          <w:color w:val="000000"/>
          <w:sz w:val="28"/>
        </w:rPr>
        <w:t>
      3) егер конкурс (лот) тәсілімен мемлекеттік сатып алуды жүзеге асыруға бөлінген сома тиісті қаржы жылына белгіленген айлық есептік көрсеткіштің жүз мың еселенген мөлшерінен асып кетсе, үш жылды;</w:t>
      </w:r>
    </w:p>
    <w:bookmarkEnd w:id="218"/>
    <w:bookmarkStart w:name="z4629" w:id="219"/>
    <w:p>
      <w:pPr>
        <w:spacing w:after="0"/>
        <w:ind w:left="0"/>
        <w:jc w:val="both"/>
      </w:pPr>
      <w:r>
        <w:rPr>
          <w:rFonts w:ascii="Times New Roman"/>
          <w:b w:val="false"/>
          <w:i w:val="false"/>
          <w:color w:val="000000"/>
          <w:sz w:val="28"/>
        </w:rPr>
        <w:t>
      4) егер конкурс (лот) тәсілімен мемлекеттік сатып алуды жүзеге асыруға бөлінген сома тиісті қаржы жылына белгіленген айлық есептік көрсеткіштің жүз елу мың еселенген мөлшерінен асып кетсе, төрт жылды;</w:t>
      </w:r>
    </w:p>
    <w:bookmarkEnd w:id="219"/>
    <w:bookmarkStart w:name="z4630" w:id="220"/>
    <w:p>
      <w:pPr>
        <w:spacing w:after="0"/>
        <w:ind w:left="0"/>
        <w:jc w:val="both"/>
      </w:pPr>
      <w:r>
        <w:rPr>
          <w:rFonts w:ascii="Times New Roman"/>
          <w:b w:val="false"/>
          <w:i w:val="false"/>
          <w:color w:val="000000"/>
          <w:sz w:val="28"/>
        </w:rPr>
        <w:t>
      5)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асатын болса, бес жылды құрайды.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221"/>
    <w:p>
      <w:pPr>
        <w:spacing w:after="0"/>
        <w:ind w:left="0"/>
        <w:jc w:val="left"/>
      </w:pPr>
      <w:r>
        <w:rPr>
          <w:rFonts w:ascii="Times New Roman"/>
          <w:b/>
          <w:i w:val="false"/>
          <w:color w:val="000000"/>
        </w:rPr>
        <w:t xml:space="preserve"> 5 -тарау. Демпингтік бағаны айқындау тәртібі</w:t>
      </w:r>
    </w:p>
    <w:bookmarkEnd w:id="221"/>
    <w:bookmarkStart w:name="z231" w:id="222"/>
    <w:p>
      <w:pPr>
        <w:spacing w:after="0"/>
        <w:ind w:left="0"/>
        <w:jc w:val="left"/>
      </w:pPr>
      <w:r>
        <w:rPr>
          <w:rFonts w:ascii="Times New Roman"/>
          <w:b/>
          <w:i w:val="false"/>
          <w:color w:val="000000"/>
        </w:rPr>
        <w:t xml:space="preserve"> 1-параграф. Конкурс тәсілімен мемлекеттік сатып алуды жүзеге асыру кезінде демпингтік бағаны айқындау тәртібі</w:t>
      </w:r>
    </w:p>
    <w:bookmarkEnd w:id="222"/>
    <w:bookmarkStart w:name="z232" w:id="223"/>
    <w:p>
      <w:pPr>
        <w:spacing w:after="0"/>
        <w:ind w:left="0"/>
        <w:jc w:val="both"/>
      </w:pPr>
      <w:r>
        <w:rPr>
          <w:rFonts w:ascii="Times New Roman"/>
          <w:b w:val="false"/>
          <w:i w:val="false"/>
          <w:color w:val="000000"/>
          <w:sz w:val="28"/>
        </w:rPr>
        <w:t>
      85. Егер әлеуетті өнім берушінің құрылыс-монтаждау жұмыстарға арналған конкурсқа қатысуға өтінімнің бағасы Қазақстан Республикасының заңнамасына сәйкес сараптамадан өткен жобалау-сметалық құжаттамада көрсетілген бағадан екі пайыздан астам төмен болған жағдайда, ол демпингтік болып танылады.</w:t>
      </w:r>
    </w:p>
    <w:bookmarkEnd w:id="223"/>
    <w:bookmarkStart w:name="z233" w:id="224"/>
    <w:p>
      <w:pPr>
        <w:spacing w:after="0"/>
        <w:ind w:left="0"/>
        <w:jc w:val="both"/>
      </w:pPr>
      <w:r>
        <w:rPr>
          <w:rFonts w:ascii="Times New Roman"/>
          <w:b w:val="false"/>
          <w:i w:val="false"/>
          <w:color w:val="000000"/>
          <w:sz w:val="28"/>
        </w:rPr>
        <w:t>
      86. Егер әлеуетті өнім берушінің автомобиль жолдарын орташа жөндеу жөніндегі жұмыстарға арналған конкурсқа қатысуға өтінімнің бағасы Қазақстан Республикасының заңнамасына сәйкес сараптамадан өткен техникалық құжаттамада көрсетілген бағадан бес пайыздан астам төмен болса, ол демпингтік болып танылады.</w:t>
      </w:r>
    </w:p>
    <w:bookmarkEnd w:id="224"/>
    <w:bookmarkStart w:name="z234" w:id="225"/>
    <w:p>
      <w:pPr>
        <w:spacing w:after="0"/>
        <w:ind w:left="0"/>
        <w:jc w:val="both"/>
      </w:pPr>
      <w:r>
        <w:rPr>
          <w:rFonts w:ascii="Times New Roman"/>
          <w:b w:val="false"/>
          <w:i w:val="false"/>
          <w:color w:val="000000"/>
          <w:sz w:val="28"/>
        </w:rPr>
        <w:t>
      87. Әлеуетті өнім берушінің ғимараттар мен құрылыстарды ағымдағы жөндеу жөніндегі жұмыстарға арналған конкурсқа қатысуға өтінімінің бағасы, егер ол конкурсқа бөлінген бағадан жиырма пайыздан астам төмен болса, демпингтік болып танылады.</w:t>
      </w:r>
    </w:p>
    <w:bookmarkEnd w:id="225"/>
    <w:bookmarkStart w:name="z235" w:id="226"/>
    <w:p>
      <w:pPr>
        <w:spacing w:after="0"/>
        <w:ind w:left="0"/>
        <w:jc w:val="both"/>
      </w:pPr>
      <w:r>
        <w:rPr>
          <w:rFonts w:ascii="Times New Roman"/>
          <w:b w:val="false"/>
          <w:i w:val="false"/>
          <w:color w:val="000000"/>
          <w:sz w:val="28"/>
        </w:rPr>
        <w:t>
      88. Техникалық-экономикалық негіздемені, жобалау (жобалау-сметалық) және қала құрылысы жобалары құжаттаманы әзірлеу бойынша қатысуға арналған конкурсқа қатысуға өтінімінің бағасы Қазақстан Республикасы Индустрия және инфрақұрылымдық даму министрлігі Құрылыс және тұрғын үй-коммуналдық шаруашылық істері комитеті төрағасының 2022 жылғы 1 желтоқсандағы № 223-нқ бұйрығымен бекітілген ҚР ҚНБҚ 8.01-08-2022 "Қазақстан Республикасындағы құрылыстың сметалық құнын айқындау тәртібі" құрылыстағы баға белгілеу жөніндегі нормативтік құжатқа сәйкес тапсырыс беруші есептеген бағадан он пайыздан астам төмен болған жағдайда, ол демпингтік болып танылады.</w:t>
      </w:r>
    </w:p>
    <w:bookmarkEnd w:id="226"/>
    <w:bookmarkStart w:name="z236" w:id="227"/>
    <w:p>
      <w:pPr>
        <w:spacing w:after="0"/>
        <w:ind w:left="0"/>
        <w:jc w:val="both"/>
      </w:pPr>
      <w:r>
        <w:rPr>
          <w:rFonts w:ascii="Times New Roman"/>
          <w:b w:val="false"/>
          <w:i w:val="false"/>
          <w:color w:val="000000"/>
          <w:sz w:val="28"/>
        </w:rPr>
        <w:t xml:space="preserve">
      89. Әлеуетті өнім берушінің (аккредиттелген сараптамалық ұйымның)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м.а. 2015 жылғы 21 желтоқсандағы № 780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12681 болып тіркелген) сәйкес белгіленген бағадан ол төмен болса, демпингтік деп танылады.</w:t>
      </w:r>
    </w:p>
    <w:bookmarkEnd w:id="227"/>
    <w:bookmarkStart w:name="z237" w:id="228"/>
    <w:p>
      <w:pPr>
        <w:spacing w:after="0"/>
        <w:ind w:left="0"/>
        <w:jc w:val="both"/>
      </w:pPr>
      <w:r>
        <w:rPr>
          <w:rFonts w:ascii="Times New Roman"/>
          <w:b w:val="false"/>
          <w:i w:val="false"/>
          <w:color w:val="000000"/>
          <w:sz w:val="28"/>
        </w:rPr>
        <w:t>
      90. Егер әлеуетті өнім берушінің құрылыс-монтаждау жұмыстарына инжинирингтік қызметтер (техникалық және авторлық қадағалау, жобаны басқару) көрсетуге арналған конкурстық өтінімінің бағасы бекітілген мемлекеттік нормативтерге сәйкес есептелген бағадан он пайыздан астамға төмен болған жағдайда, ол демпингтік деп танылады.</w:t>
      </w:r>
    </w:p>
    <w:bookmarkEnd w:id="228"/>
    <w:bookmarkStart w:name="z238" w:id="229"/>
    <w:p>
      <w:pPr>
        <w:spacing w:after="0"/>
        <w:ind w:left="0"/>
        <w:jc w:val="both"/>
      </w:pPr>
      <w:r>
        <w:rPr>
          <w:rFonts w:ascii="Times New Roman"/>
          <w:b w:val="false"/>
          <w:i w:val="false"/>
          <w:color w:val="000000"/>
          <w:sz w:val="28"/>
        </w:rPr>
        <w:t>
      91. Әлеуетті өнім берушінің автомобиль жолдарын орташа жөндеуді техникалық қадағалау жөніндегі инжинирингтік қызметтер көрсетуге арналған конкурсқа қатысуға өтінімнің бағасы, егер ол бекітілген мемлекеттік нормативтерге сәйкес есептелген бағадан он пайыздан артық төмен болған жағдайда, демпингтік болып танылады.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39" w:id="230"/>
    <w:p>
      <w:pPr>
        <w:spacing w:after="0"/>
        <w:ind w:left="0"/>
        <w:jc w:val="both"/>
      </w:pPr>
      <w:r>
        <w:rPr>
          <w:rFonts w:ascii="Times New Roman"/>
          <w:b w:val="false"/>
          <w:i w:val="false"/>
          <w:color w:val="000000"/>
          <w:sz w:val="28"/>
        </w:rPr>
        <w:t>
      92. Әлеуетті өнім берушінің мемлекеттік әлеуметтік тапсырыста көзделген қызметтер көрсетуге арналған конкурсқа қатысуға өтінімнің бағасы, егер ол конкурсқа бөлінген бағадан он пайыздан астам төмен болған жағдайда, демпингтік деп танылады.</w:t>
      </w:r>
    </w:p>
    <w:bookmarkEnd w:id="230"/>
    <w:bookmarkStart w:name="z240" w:id="231"/>
    <w:p>
      <w:pPr>
        <w:spacing w:after="0"/>
        <w:ind w:left="0"/>
        <w:jc w:val="both"/>
      </w:pPr>
      <w:r>
        <w:rPr>
          <w:rFonts w:ascii="Times New Roman"/>
          <w:b w:val="false"/>
          <w:i w:val="false"/>
          <w:color w:val="000000"/>
          <w:sz w:val="28"/>
        </w:rPr>
        <w:t>
      93. Егер ол конкурсқа бөлінген бағадан он пайыздан астам төмен болған жағдайда, әлеуетті өнім берушінің тамақпен қамтамасыз ету жөніндегі қызметтер көрсетуге арналған конкурсқа қатысуға өтінімінің бағасы демпингтік болып танылады.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232"/>
    <w:p>
      <w:pPr>
        <w:spacing w:after="0"/>
        <w:ind w:left="0"/>
        <w:jc w:val="both"/>
      </w:pPr>
      <w:r>
        <w:rPr>
          <w:rFonts w:ascii="Times New Roman"/>
          <w:b w:val="false"/>
          <w:i w:val="false"/>
          <w:color w:val="000000"/>
          <w:sz w:val="28"/>
        </w:rPr>
        <w:t xml:space="preserve">
      94. Әлеуетті өнім берушінің тауарларға, жұмыстарға (осы қағидалардың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89-тармақтарында</w:t>
      </w:r>
      <w:r>
        <w:rPr>
          <w:rFonts w:ascii="Times New Roman"/>
          <w:b w:val="false"/>
          <w:i w:val="false"/>
          <w:color w:val="000000"/>
          <w:sz w:val="28"/>
        </w:rPr>
        <w:t xml:space="preserve"> көзделген жұмыстарды қоспағанда), көрсетілетін қызметтерге (осы Қағидалардың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93-тармақтарында</w:t>
      </w:r>
      <w:r>
        <w:rPr>
          <w:rFonts w:ascii="Times New Roman"/>
          <w:b w:val="false"/>
          <w:i w:val="false"/>
          <w:color w:val="000000"/>
          <w:sz w:val="28"/>
        </w:rPr>
        <w:t xml:space="preserve"> көзделген қызметтерді қоспағанда) конкурсқа қатысуға өтінімнің бағасы, егер ол конкурсқа бөлінген бағадан он пайыздан астам төмен болған жағдайда, демпингтік деп танылады.</w:t>
      </w:r>
    </w:p>
    <w:bookmarkEnd w:id="232"/>
    <w:bookmarkStart w:name="z242" w:id="233"/>
    <w:p>
      <w:pPr>
        <w:spacing w:after="0"/>
        <w:ind w:left="0"/>
        <w:jc w:val="both"/>
      </w:pPr>
      <w:r>
        <w:rPr>
          <w:rFonts w:ascii="Times New Roman"/>
          <w:b w:val="false"/>
          <w:i w:val="false"/>
          <w:color w:val="000000"/>
          <w:sz w:val="28"/>
        </w:rPr>
        <w:t xml:space="preserve">
      95. Әлеуетті өнім беруші шарттың орындалуын қамтамасыз етуге қосымша, демпингтік деп танылмайтын, рұқсат етілетін ең төмен бағадан төмендетілген сомаға тең мөлшердегі соманы енгізу шартымен осы Қағидалардың </w:t>
      </w:r>
      <w:r>
        <w:rPr>
          <w:rFonts w:ascii="Times New Roman"/>
          <w:b w:val="false"/>
          <w:i w:val="false"/>
          <w:color w:val="000000"/>
          <w:sz w:val="28"/>
        </w:rPr>
        <w:t>94-тармағында</w:t>
      </w:r>
      <w:r>
        <w:rPr>
          <w:rFonts w:ascii="Times New Roman"/>
          <w:b w:val="false"/>
          <w:i w:val="false"/>
          <w:color w:val="000000"/>
          <w:sz w:val="28"/>
        </w:rPr>
        <w:t xml:space="preserve"> көзделген тауарлар, жұмыстар, көрсетілетін қызметтерді мемлекеттік сатып алу бойынша демпингтік баға ұсынуға рұқсат етіледі.</w:t>
      </w:r>
    </w:p>
    <w:bookmarkEnd w:id="233"/>
    <w:bookmarkStart w:name="z243" w:id="234"/>
    <w:p>
      <w:pPr>
        <w:spacing w:after="0"/>
        <w:ind w:left="0"/>
        <w:jc w:val="both"/>
      </w:pPr>
      <w:r>
        <w:rPr>
          <w:rFonts w:ascii="Times New Roman"/>
          <w:b w:val="false"/>
          <w:i w:val="false"/>
          <w:color w:val="000000"/>
          <w:sz w:val="28"/>
        </w:rPr>
        <w:t xml:space="preserve">
      96. Осы Қағидалардың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93-тармақтарымен</w:t>
      </w:r>
      <w:r>
        <w:rPr>
          <w:rFonts w:ascii="Times New Roman"/>
          <w:b w:val="false"/>
          <w:i w:val="false"/>
          <w:color w:val="000000"/>
          <w:sz w:val="28"/>
        </w:rPr>
        <w:t xml:space="preserve"> көзделген жағдайларда демпингтік баға ұсынылмайды.</w:t>
      </w:r>
    </w:p>
    <w:bookmarkEnd w:id="234"/>
    <w:bookmarkStart w:name="z244" w:id="235"/>
    <w:p>
      <w:pPr>
        <w:spacing w:after="0"/>
        <w:ind w:left="0"/>
        <w:jc w:val="left"/>
      </w:pPr>
      <w:r>
        <w:rPr>
          <w:rFonts w:ascii="Times New Roman"/>
          <w:b/>
          <w:i w:val="false"/>
          <w:color w:val="000000"/>
        </w:rPr>
        <w:t xml:space="preserve"> 2-параграф. Баға ұсыныстарын сұрату тәсілімен мемлекеттік сатып алуды жүзеге асыру кезінде демпингтік бағаны айқындау тәртібі</w:t>
      </w:r>
    </w:p>
    <w:bookmarkEnd w:id="235"/>
    <w:bookmarkStart w:name="z245" w:id="236"/>
    <w:p>
      <w:pPr>
        <w:spacing w:after="0"/>
        <w:ind w:left="0"/>
        <w:jc w:val="both"/>
      </w:pPr>
      <w:r>
        <w:rPr>
          <w:rFonts w:ascii="Times New Roman"/>
          <w:b w:val="false"/>
          <w:i w:val="false"/>
          <w:color w:val="000000"/>
          <w:sz w:val="28"/>
        </w:rPr>
        <w:t>
      97. Баға ұсыныстарын сұрату тәсілімен мемлекеттік сатып алуға қатысатын әлеуетті өнім берушінің баға ұсынысы, егер ол баға ұсыныстарын сұрату тәсілімен мемлекеттік сатып алуды жүзеге асыру үшін бөлінген бағадан он пайыздан астам төмен болса, демпингтік болып танылады.</w:t>
      </w:r>
    </w:p>
    <w:bookmarkEnd w:id="236"/>
    <w:bookmarkStart w:name="z246" w:id="237"/>
    <w:p>
      <w:pPr>
        <w:spacing w:after="0"/>
        <w:ind w:left="0"/>
        <w:jc w:val="both"/>
      </w:pPr>
      <w:r>
        <w:rPr>
          <w:rFonts w:ascii="Times New Roman"/>
          <w:b w:val="false"/>
          <w:i w:val="false"/>
          <w:color w:val="000000"/>
          <w:sz w:val="28"/>
        </w:rPr>
        <w:t xml:space="preserve">
      98. Осы Қағидалардың </w:t>
      </w:r>
      <w:r>
        <w:rPr>
          <w:rFonts w:ascii="Times New Roman"/>
          <w:b w:val="false"/>
          <w:i w:val="false"/>
          <w:color w:val="000000"/>
          <w:sz w:val="28"/>
        </w:rPr>
        <w:t>97-тармағында</w:t>
      </w:r>
      <w:r>
        <w:rPr>
          <w:rFonts w:ascii="Times New Roman"/>
          <w:b w:val="false"/>
          <w:i w:val="false"/>
          <w:color w:val="000000"/>
          <w:sz w:val="28"/>
        </w:rPr>
        <w:t xml:space="preserve"> көзделген тауарларды, жұмыстарды, көрсетілетін қызметтерді мемлекеттік сатып алу бойынша демпингтік бағаны әлеуетті өнім беруші шарттың орындалуын қамтамасыз етуге қосымша демпингтік деп танылмайтын ең төменгі жол берілетін бағадан төмендетілген сомаға тең мөлшерде соманы енгізген жағдайда ұсынуға жол беріледі.</w:t>
      </w:r>
    </w:p>
    <w:bookmarkEnd w:id="237"/>
    <w:bookmarkStart w:name="z247" w:id="238"/>
    <w:p>
      <w:pPr>
        <w:spacing w:after="0"/>
        <w:ind w:left="0"/>
        <w:jc w:val="left"/>
      </w:pPr>
      <w:r>
        <w:rPr>
          <w:rFonts w:ascii="Times New Roman"/>
          <w:b/>
          <w:i w:val="false"/>
          <w:color w:val="000000"/>
        </w:rPr>
        <w:t xml:space="preserve"> 3-параграф. Электрондық дүкен арқылы мемлекеттік сатып алуды жүзеге асыру кезінде демпингтік бағаны айқындау тәртібі</w:t>
      </w:r>
    </w:p>
    <w:bookmarkEnd w:id="238"/>
    <w:bookmarkStart w:name="z248" w:id="239"/>
    <w:p>
      <w:pPr>
        <w:spacing w:after="0"/>
        <w:ind w:left="0"/>
        <w:jc w:val="both"/>
      </w:pPr>
      <w:r>
        <w:rPr>
          <w:rFonts w:ascii="Times New Roman"/>
          <w:b w:val="false"/>
          <w:i w:val="false"/>
          <w:color w:val="000000"/>
          <w:sz w:val="28"/>
        </w:rPr>
        <w:t>
      99. Электрондық дүкенде орналастырылған тауарға әлеуетті өнім берушінің баға ұсынысы, егер ол көрсетілген тауарға ақпарат орналастырған әлеуетті өнім берушілердің барлық баға ұсыныстарының орташа арифметикалық бағасынан отыз пайыздан астам төмен болса, демпингтік деп танылады.</w:t>
      </w:r>
    </w:p>
    <w:bookmarkEnd w:id="239"/>
    <w:p>
      <w:pPr>
        <w:spacing w:after="0"/>
        <w:ind w:left="0"/>
        <w:jc w:val="both"/>
      </w:pPr>
      <w:r>
        <w:rPr>
          <w:rFonts w:ascii="Times New Roman"/>
          <w:b w:val="false"/>
          <w:i w:val="false"/>
          <w:color w:val="000000"/>
          <w:sz w:val="28"/>
        </w:rPr>
        <w:t xml:space="preserve">
      Орташа арифметикалық баға Заңның </w:t>
      </w:r>
      <w:r>
        <w:rPr>
          <w:rFonts w:ascii="Times New Roman"/>
          <w:b w:val="false"/>
          <w:i w:val="false"/>
          <w:color w:val="000000"/>
          <w:sz w:val="28"/>
        </w:rPr>
        <w:t>7-бабына</w:t>
      </w:r>
      <w:r>
        <w:rPr>
          <w:rFonts w:ascii="Times New Roman"/>
          <w:b w:val="false"/>
          <w:i w:val="false"/>
          <w:color w:val="000000"/>
          <w:sz w:val="28"/>
        </w:rPr>
        <w:t xml:space="preserve"> сәйкес шектеуі жоқ және мемлекеттік сатып алудың жылдық жоспарында көзделген бағадан аспайтын әлеуетті өнім берушілердің баға ұсыныстары арасында есептеледі.</w:t>
      </w:r>
    </w:p>
    <w:p>
      <w:pPr>
        <w:spacing w:after="0"/>
        <w:ind w:left="0"/>
        <w:jc w:val="both"/>
      </w:pPr>
      <w:r>
        <w:rPr>
          <w:rFonts w:ascii="Times New Roman"/>
          <w:b w:val="false"/>
          <w:i w:val="false"/>
          <w:color w:val="000000"/>
          <w:sz w:val="28"/>
        </w:rPr>
        <w:t xml:space="preserve">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мұндай баға ұсынысын электрондық дүкен автоматты түрде қабылдамауға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50" w:id="240"/>
    <w:p>
      <w:pPr>
        <w:spacing w:after="0"/>
        <w:ind w:left="0"/>
        <w:jc w:val="left"/>
      </w:pPr>
      <w:r>
        <w:rPr>
          <w:rFonts w:ascii="Times New Roman"/>
          <w:b/>
          <w:i w:val="false"/>
          <w:color w:val="000000"/>
        </w:rPr>
        <w:t xml:space="preserve"> 6-тарау. Заңды тұлғалардың уақытша бірлестіктерінің (консорциумның) мемлекеттік сатып алуға қатысуының ерекше шарттары</w:t>
      </w:r>
    </w:p>
    <w:bookmarkEnd w:id="240"/>
    <w:bookmarkStart w:name="z251" w:id="241"/>
    <w:p>
      <w:pPr>
        <w:spacing w:after="0"/>
        <w:ind w:left="0"/>
        <w:jc w:val="both"/>
      </w:pPr>
      <w:r>
        <w:rPr>
          <w:rFonts w:ascii="Times New Roman"/>
          <w:b w:val="false"/>
          <w:i w:val="false"/>
          <w:color w:val="000000"/>
          <w:sz w:val="28"/>
        </w:rPr>
        <w:t>
      100. Заңды тұлғалардың уақытша бірлестіктері (консорциум) мемлекеттік сатып алуға қатысқан жағдайда, осы консорциумның қатысушылары болып табылатын заңды тұлғалар өз біліктілік талаптарын растау үшін осы Қағидаларда белгіленген құжаттармен қатар мынадай құжаттардың электрондық көшірмелерін, не электрондық құжаттарды ұсынады:</w:t>
      </w:r>
    </w:p>
    <w:bookmarkEnd w:id="241"/>
    <w:bookmarkStart w:name="z252" w:id="242"/>
    <w:p>
      <w:pPr>
        <w:spacing w:after="0"/>
        <w:ind w:left="0"/>
        <w:jc w:val="both"/>
      </w:pPr>
      <w:r>
        <w:rPr>
          <w:rFonts w:ascii="Times New Roman"/>
          <w:b w:val="false"/>
          <w:i w:val="false"/>
          <w:color w:val="000000"/>
          <w:sz w:val="28"/>
        </w:rPr>
        <w:t>
      1) заңды тұлғалардың мүшелері арасында жасалған бірлескен шаруашылық қызмет туралы шарт (консорциялық келісім);</w:t>
      </w:r>
    </w:p>
    <w:bookmarkEnd w:id="242"/>
    <w:bookmarkStart w:name="z253" w:id="243"/>
    <w:p>
      <w:pPr>
        <w:spacing w:after="0"/>
        <w:ind w:left="0"/>
        <w:jc w:val="both"/>
      </w:pPr>
      <w:r>
        <w:rPr>
          <w:rFonts w:ascii="Times New Roman"/>
          <w:b w:val="false"/>
          <w:i w:val="false"/>
          <w:color w:val="000000"/>
          <w:sz w:val="28"/>
        </w:rPr>
        <w:t>
      2) бірлескен шаруашылық қызмет туралы шартта көзделген қызмет бөлігінде тауарларды ұсыну, жұмыстарды орындау құқығына лицензия.</w:t>
      </w:r>
    </w:p>
    <w:bookmarkEnd w:id="243"/>
    <w:bookmarkStart w:name="z254" w:id="244"/>
    <w:p>
      <w:pPr>
        <w:spacing w:after="0"/>
        <w:ind w:left="0"/>
        <w:jc w:val="both"/>
      </w:pPr>
      <w:r>
        <w:rPr>
          <w:rFonts w:ascii="Times New Roman"/>
          <w:b w:val="false"/>
          <w:i w:val="false"/>
          <w:color w:val="000000"/>
          <w:sz w:val="28"/>
        </w:rPr>
        <w:t>
      Консорциум конкурсқа қатысқан жағдайда конкурстық баға ұсынысына әсер ететін критерийлерді есептеу консорциалдық келісіммен айқындалған консорциумның негізгі қатысушысына қатысты қолданылады.</w:t>
      </w:r>
    </w:p>
    <w:bookmarkEnd w:id="244"/>
    <w:bookmarkStart w:name="z255" w:id="245"/>
    <w:p>
      <w:pPr>
        <w:spacing w:after="0"/>
        <w:ind w:left="0"/>
        <w:jc w:val="both"/>
      </w:pPr>
      <w:r>
        <w:rPr>
          <w:rFonts w:ascii="Times New Roman"/>
          <w:b w:val="false"/>
          <w:i w:val="false"/>
          <w:color w:val="000000"/>
          <w:sz w:val="28"/>
        </w:rPr>
        <w:t>
      Бұл ретте шарт конкурстық баға ұсынысына әсер ететін өлшемшарт қолданылған консорциумның қатысушысымен жасалады.</w:t>
      </w:r>
    </w:p>
    <w:bookmarkEnd w:id="245"/>
    <w:bookmarkStart w:name="z256" w:id="246"/>
    <w:p>
      <w:pPr>
        <w:spacing w:after="0"/>
        <w:ind w:left="0"/>
        <w:jc w:val="both"/>
      </w:pPr>
      <w:r>
        <w:rPr>
          <w:rFonts w:ascii="Times New Roman"/>
          <w:b w:val="false"/>
          <w:i w:val="false"/>
          <w:color w:val="000000"/>
          <w:sz w:val="28"/>
        </w:rPr>
        <w:t xml:space="preserve">
      101. Консорциумның барлық қатысушылары Заңның 11-бабы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тармақшаларында көзделген біліктілік талаптарына сәйкес болуға тиіс, сондай-ақ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шектеулері болмауға тиіс.</w:t>
      </w:r>
    </w:p>
    <w:bookmarkEnd w:id="246"/>
    <w:bookmarkStart w:name="z257" w:id="247"/>
    <w:p>
      <w:pPr>
        <w:spacing w:after="0"/>
        <w:ind w:left="0"/>
        <w:jc w:val="both"/>
      </w:pPr>
      <w:r>
        <w:rPr>
          <w:rFonts w:ascii="Times New Roman"/>
          <w:b w:val="false"/>
          <w:i w:val="false"/>
          <w:color w:val="000000"/>
          <w:sz w:val="28"/>
        </w:rPr>
        <w:t>
      102. Консорциумның бір немесе бірнеше қатысушысы тиісті материалдық және еңбек ресурстарының болуы, сондай-ақ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 қабілеттілігі болуы бөлігінде көрсетілген талаптарға сәйкес болған жағдайда, консорциум біліктілік талаптарына сәйкес деп танылады.</w:t>
      </w:r>
    </w:p>
    <w:bookmarkEnd w:id="247"/>
    <w:bookmarkStart w:name="z258" w:id="248"/>
    <w:p>
      <w:pPr>
        <w:spacing w:after="0"/>
        <w:ind w:left="0"/>
        <w:jc w:val="both"/>
      </w:pPr>
      <w:r>
        <w:rPr>
          <w:rFonts w:ascii="Times New Roman"/>
          <w:b w:val="false"/>
          <w:i w:val="false"/>
          <w:color w:val="000000"/>
          <w:sz w:val="28"/>
        </w:rPr>
        <w:t>
      Бұл ретте, консорциумның негізгі қатысушысының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құқықтық қабілеттілігі өткізілетін мемлекеттік сатып алу нысанасына сәйкес болады.</w:t>
      </w:r>
    </w:p>
    <w:bookmarkEnd w:id="248"/>
    <w:bookmarkStart w:name="z259" w:id="249"/>
    <w:p>
      <w:pPr>
        <w:spacing w:after="0"/>
        <w:ind w:left="0"/>
        <w:jc w:val="both"/>
      </w:pPr>
      <w:r>
        <w:rPr>
          <w:rFonts w:ascii="Times New Roman"/>
          <w:b w:val="false"/>
          <w:i w:val="false"/>
          <w:color w:val="000000"/>
          <w:sz w:val="28"/>
        </w:rPr>
        <w:t xml:space="preserve">
      103. Консорциумның негізгі қатысушысы көрсетілген талаптарға сәйкес болған жағдайда консорциум Заңның 11-бабы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тармақшасында көзделген біліктілік талаптарына сәйкес деп танылады.</w:t>
      </w:r>
    </w:p>
    <w:bookmarkEnd w:id="249"/>
    <w:bookmarkStart w:name="z260" w:id="250"/>
    <w:p>
      <w:pPr>
        <w:spacing w:after="0"/>
        <w:ind w:left="0"/>
        <w:jc w:val="left"/>
      </w:pPr>
      <w:r>
        <w:rPr>
          <w:rFonts w:ascii="Times New Roman"/>
          <w:b/>
          <w:i w:val="false"/>
          <w:color w:val="000000"/>
        </w:rPr>
        <w:t xml:space="preserve"> 7-тарау. Мемлекеттік сатып алуға қатысуға өтінімді қамтамасыз ету</w:t>
      </w:r>
    </w:p>
    <w:bookmarkEnd w:id="250"/>
    <w:bookmarkStart w:name="z261" w:id="251"/>
    <w:p>
      <w:pPr>
        <w:spacing w:after="0"/>
        <w:ind w:left="0"/>
        <w:jc w:val="both"/>
      </w:pPr>
      <w:r>
        <w:rPr>
          <w:rFonts w:ascii="Times New Roman"/>
          <w:b w:val="false"/>
          <w:i w:val="false"/>
          <w:color w:val="000000"/>
          <w:sz w:val="28"/>
        </w:rPr>
        <w:t>
      104. Конкурс, аукцион тәсілімен мемлекеттік сатып алуға қатысуға өтінімді қамтамасыз ету осы Қағидаларда көзделген шарттарға сәйкес тауарларды, жұмыстарды, көрсетілетін қызметтерді сатып алу үшін бөлінген соманың бір пайызы мөлшерінде енгізіледі.</w:t>
      </w:r>
    </w:p>
    <w:bookmarkEnd w:id="251"/>
    <w:bookmarkStart w:name="z262" w:id="252"/>
    <w:p>
      <w:pPr>
        <w:spacing w:after="0"/>
        <w:ind w:left="0"/>
        <w:jc w:val="both"/>
      </w:pPr>
      <w:r>
        <w:rPr>
          <w:rFonts w:ascii="Times New Roman"/>
          <w:b w:val="false"/>
          <w:i w:val="false"/>
          <w:color w:val="000000"/>
          <w:sz w:val="28"/>
        </w:rPr>
        <w:t>
      Баға ұсыныстарын сұрату тәсілімен мемлекеттік сатып алу жүзеге асырылған жағдайда әлеуетті өнім беруші тауарларды, жұмыстарды, көрсетілетін қызметтерді сатып алу үшін бөлінген соманың үш пайызы мөлшерінде мемлекеттік сатып алуға қатысуға өтінімді қамтамасыз етуді енгізеді.</w:t>
      </w:r>
    </w:p>
    <w:bookmarkEnd w:id="252"/>
    <w:bookmarkStart w:name="z263" w:id="253"/>
    <w:p>
      <w:pPr>
        <w:spacing w:after="0"/>
        <w:ind w:left="0"/>
        <w:jc w:val="both"/>
      </w:pPr>
      <w:r>
        <w:rPr>
          <w:rFonts w:ascii="Times New Roman"/>
          <w:b w:val="false"/>
          <w:i w:val="false"/>
          <w:color w:val="000000"/>
          <w:sz w:val="28"/>
        </w:rPr>
        <w:t>
      Конкурсқа, аукционға, бірнеше лот бойынша баға ұсыныстарын сұратуға қатысқан жағдайда әлеуетті өнім беруші конкурсқа, аукционға қатысуға өтінімді қамтамасыз етуді, әрбір лотқа баға ұсыныстарын сұратуды жеке ұсынады.</w:t>
      </w:r>
    </w:p>
    <w:bookmarkEnd w:id="253"/>
    <w:bookmarkStart w:name="z264" w:id="254"/>
    <w:p>
      <w:pPr>
        <w:spacing w:after="0"/>
        <w:ind w:left="0"/>
        <w:jc w:val="both"/>
      </w:pPr>
      <w:r>
        <w:rPr>
          <w:rFonts w:ascii="Times New Roman"/>
          <w:b w:val="false"/>
          <w:i w:val="false"/>
          <w:color w:val="000000"/>
          <w:sz w:val="28"/>
        </w:rPr>
        <w:t>
      Конкурсқа, аукционға, баға ұсыныстарын сұратуға қатысуға өтінімді қамтамасыз етудің сәйкестігін әлеуетті өнім беруші қатысуға тиісті өтінімді берген кезде веб-портал автоматты түрде айқындайды.</w:t>
      </w:r>
    </w:p>
    <w:bookmarkEnd w:id="254"/>
    <w:bookmarkStart w:name="z265" w:id="255"/>
    <w:p>
      <w:pPr>
        <w:spacing w:after="0"/>
        <w:ind w:left="0"/>
        <w:jc w:val="both"/>
      </w:pPr>
      <w:r>
        <w:rPr>
          <w:rFonts w:ascii="Times New Roman"/>
          <w:b w:val="false"/>
          <w:i w:val="false"/>
          <w:color w:val="000000"/>
          <w:sz w:val="28"/>
        </w:rPr>
        <w:t>
      105. Әлеуетті өнім беруші конкурсқа, аукционға, баға ұсыныстарын сұратуға қатысуға өтінімді қамтамасыз етудің мынадай түрлерінің бірін таңдайды:</w:t>
      </w:r>
    </w:p>
    <w:bookmarkEnd w:id="255"/>
    <w:bookmarkStart w:name="z266" w:id="256"/>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256"/>
    <w:bookmarkStart w:name="z267" w:id="257"/>
    <w:p>
      <w:pPr>
        <w:spacing w:after="0"/>
        <w:ind w:left="0"/>
        <w:jc w:val="both"/>
      </w:pPr>
      <w:r>
        <w:rPr>
          <w:rFonts w:ascii="Times New Roman"/>
          <w:b w:val="false"/>
          <w:i w:val="false"/>
          <w:color w:val="000000"/>
          <w:sz w:val="28"/>
        </w:rPr>
        <w:t xml:space="preserve">
      2) электрондық құжат нысанында ұсынылатын банк кепілдігі. Заңның </w:t>
      </w:r>
      <w:r>
        <w:rPr>
          <w:rFonts w:ascii="Times New Roman"/>
          <w:b w:val="false"/>
          <w:i w:val="false"/>
          <w:color w:val="000000"/>
          <w:sz w:val="28"/>
        </w:rPr>
        <w:t>26-бабында</w:t>
      </w:r>
      <w:r>
        <w:rPr>
          <w:rFonts w:ascii="Times New Roman"/>
          <w:b w:val="false"/>
          <w:i w:val="false"/>
          <w:color w:val="000000"/>
          <w:sz w:val="28"/>
        </w:rPr>
        <w:t xml:space="preserve"> көзделген жағдайларда қағаз жеткізгіште банк кепілдігін беруге жол беріледі.</w:t>
      </w:r>
    </w:p>
    <w:bookmarkEnd w:id="257"/>
    <w:bookmarkStart w:name="z268" w:id="258"/>
    <w:p>
      <w:pPr>
        <w:spacing w:after="0"/>
        <w:ind w:left="0"/>
        <w:jc w:val="both"/>
      </w:pPr>
      <w:r>
        <w:rPr>
          <w:rFonts w:ascii="Times New Roman"/>
          <w:b w:val="false"/>
          <w:i w:val="false"/>
          <w:color w:val="000000"/>
          <w:sz w:val="28"/>
        </w:rPr>
        <w:t>
      Әлеуетті өнім берушінің үшінші тұлғаларда тұтастай не электрондық әмияндағы ақшаның бір бөлігінде талап ету құқығының туындауына әкеп соғатын іс-әрекеттер жасауына жол берілмейді.</w:t>
      </w:r>
    </w:p>
    <w:bookmarkEnd w:id="258"/>
    <w:bookmarkStart w:name="z269" w:id="25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108-тармақтарында</w:t>
      </w:r>
      <w:r>
        <w:rPr>
          <w:rFonts w:ascii="Times New Roman"/>
          <w:b w:val="false"/>
          <w:i w:val="false"/>
          <w:color w:val="000000"/>
          <w:sz w:val="28"/>
        </w:rPr>
        <w:t xml:space="preserve"> көрсетілген жағдайларды қоспағанда, бірыңғай оператордың электрондық әмияндағы ақшаны пайдалануына жол берілмейді.</w:t>
      </w:r>
    </w:p>
    <w:bookmarkEnd w:id="259"/>
    <w:bookmarkStart w:name="z270" w:id="260"/>
    <w:p>
      <w:pPr>
        <w:spacing w:after="0"/>
        <w:ind w:left="0"/>
        <w:jc w:val="both"/>
      </w:pPr>
      <w:r>
        <w:rPr>
          <w:rFonts w:ascii="Times New Roman"/>
          <w:b w:val="false"/>
          <w:i w:val="false"/>
          <w:color w:val="000000"/>
          <w:sz w:val="28"/>
        </w:rPr>
        <w:t>
      106. Тиындарда есептелген конкурсқа, аукционға, баға ұсыныстарын сұратуға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260"/>
    <w:bookmarkStart w:name="z271" w:id="261"/>
    <w:p>
      <w:pPr>
        <w:spacing w:after="0"/>
        <w:ind w:left="0"/>
        <w:jc w:val="both"/>
      </w:pPr>
      <w:r>
        <w:rPr>
          <w:rFonts w:ascii="Times New Roman"/>
          <w:b w:val="false"/>
          <w:i w:val="false"/>
          <w:color w:val="000000"/>
          <w:sz w:val="28"/>
        </w:rPr>
        <w:t>
      107. Электрондық банк кепілдігі түрінде енгізілген конкурсқа, аукционға, баға ұсыныстарын сұратуға қатысуға өтінімді қамтамасыз етуді ұйымдастырушы мынадай жағдайлардың бірі басталған кезде әлеуетті өнім берушіге қайтармайды:</w:t>
      </w:r>
    </w:p>
    <w:bookmarkEnd w:id="261"/>
    <w:bookmarkStart w:name="z272" w:id="262"/>
    <w:p>
      <w:pPr>
        <w:spacing w:after="0"/>
        <w:ind w:left="0"/>
        <w:jc w:val="both"/>
      </w:pPr>
      <w:r>
        <w:rPr>
          <w:rFonts w:ascii="Times New Roman"/>
          <w:b w:val="false"/>
          <w:i w:val="false"/>
          <w:color w:val="000000"/>
          <w:sz w:val="28"/>
        </w:rPr>
        <w:t>
      1) конкурстың, аукционның, баға ұсыныстарын сұратудың жеңімпазы болып айқындалған әлеуетті өнім беруші шарт жасасудан жалтарған;</w:t>
      </w:r>
    </w:p>
    <w:bookmarkEnd w:id="262"/>
    <w:bookmarkStart w:name="z273" w:id="263"/>
    <w:p>
      <w:pPr>
        <w:spacing w:after="0"/>
        <w:ind w:left="0"/>
        <w:jc w:val="both"/>
      </w:pPr>
      <w:r>
        <w:rPr>
          <w:rFonts w:ascii="Times New Roman"/>
          <w:b w:val="false"/>
          <w:i w:val="false"/>
          <w:color w:val="000000"/>
          <w:sz w:val="28"/>
        </w:rPr>
        <w:t xml:space="preserve">
      2) конкурстың, аукционның, баға ұсыныстарын сұратудың жеңімпазы шарт жасаса отырып, конкурстық құжаттамада, шарттың орындалуын қамтамасыз етуді, авансты қамтамасыз етуді (егер шартта аванс көзделген жағдайда) және (немесе) Заңның </w:t>
      </w:r>
      <w:r>
        <w:rPr>
          <w:rFonts w:ascii="Times New Roman"/>
          <w:b w:val="false"/>
          <w:i w:val="false"/>
          <w:color w:val="000000"/>
          <w:sz w:val="28"/>
        </w:rPr>
        <w:t>13-бабының</w:t>
      </w:r>
      <w:r>
        <w:rPr>
          <w:rFonts w:ascii="Times New Roman"/>
          <w:b w:val="false"/>
          <w:i w:val="false"/>
          <w:color w:val="000000"/>
          <w:sz w:val="28"/>
        </w:rPr>
        <w:t xml:space="preserve"> 2-тармағына сәйкес соманы енгізу және (немесе) енгізу мерзімдері туралы хабарландыруда белгіленген талаптарды орындамады не тиісінше орындамады, оның ішінде уақтылы орындамады.</w:t>
      </w:r>
    </w:p>
    <w:bookmarkEnd w:id="263"/>
    <w:bookmarkStart w:name="z274" w:id="264"/>
    <w:p>
      <w:pPr>
        <w:spacing w:after="0"/>
        <w:ind w:left="0"/>
        <w:jc w:val="both"/>
      </w:pPr>
      <w:r>
        <w:rPr>
          <w:rFonts w:ascii="Times New Roman"/>
          <w:b w:val="false"/>
          <w:i w:val="false"/>
          <w:color w:val="000000"/>
          <w:sz w:val="28"/>
        </w:rPr>
        <w:t>
      108. Электрондық әмиян арқылы енгізілген конкурсқа, аукционға, баға ұсыныстарын сұратуға қатысуға өтінімді қамтамасыз етуді бірыңғай оператор бұғаттайды және мынадай жағдайлардың бірі туындаған кезде әлеуетті өнім берушіге қайтарылмайды:</w:t>
      </w:r>
    </w:p>
    <w:bookmarkEnd w:id="264"/>
    <w:bookmarkStart w:name="z275" w:id="265"/>
    <w:p>
      <w:pPr>
        <w:spacing w:after="0"/>
        <w:ind w:left="0"/>
        <w:jc w:val="both"/>
      </w:pPr>
      <w:r>
        <w:rPr>
          <w:rFonts w:ascii="Times New Roman"/>
          <w:b w:val="false"/>
          <w:i w:val="false"/>
          <w:color w:val="000000"/>
          <w:sz w:val="28"/>
        </w:rPr>
        <w:t>
      1) конкурстың, аукционның, баға ұсыныстарын сұратудың жеңімпазы болып айқындалған әлеуетті өнім беруші шарт жасасудан жалтарған;</w:t>
      </w:r>
    </w:p>
    <w:bookmarkEnd w:id="265"/>
    <w:bookmarkStart w:name="z276" w:id="266"/>
    <w:p>
      <w:pPr>
        <w:spacing w:after="0"/>
        <w:ind w:left="0"/>
        <w:jc w:val="both"/>
      </w:pPr>
      <w:r>
        <w:rPr>
          <w:rFonts w:ascii="Times New Roman"/>
          <w:b w:val="false"/>
          <w:i w:val="false"/>
          <w:color w:val="000000"/>
          <w:sz w:val="28"/>
        </w:rPr>
        <w:t xml:space="preserve">
      2) конкурстың, аукционның, баға ұсыныстарын сұратудың жеңімпазы шарт жасасып, конкурстық (аукциондық) құжаттамада, шарттың орындалуын қамтамасыз етуді енгізу мерзімдеріне өзгерістер (немесе) енгізу туралы хабарландыруда, авансты қамтамасыз етуде (шартта аванс көзделген жағдайда) және (немесе) белгіленген талаптарды орындамады не тиісінше орындамады, оның ішінде уақтылы орындамады)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сомалар.</w:t>
      </w:r>
    </w:p>
    <w:bookmarkEnd w:id="266"/>
    <w:bookmarkStart w:name="z277" w:id="267"/>
    <w:p>
      <w:pPr>
        <w:spacing w:after="0"/>
        <w:ind w:left="0"/>
        <w:jc w:val="both"/>
      </w:pPr>
      <w:r>
        <w:rPr>
          <w:rFonts w:ascii="Times New Roman"/>
          <w:b w:val="false"/>
          <w:i w:val="false"/>
          <w:color w:val="000000"/>
          <w:sz w:val="28"/>
        </w:rPr>
        <w:t xml:space="preserve">
      109. Осы Қағидалардың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108-тармақтарында</w:t>
      </w:r>
      <w:r>
        <w:rPr>
          <w:rFonts w:ascii="Times New Roman"/>
          <w:b w:val="false"/>
          <w:i w:val="false"/>
          <w:color w:val="000000"/>
          <w:sz w:val="28"/>
        </w:rPr>
        <w:t xml:space="preserve"> көзделген жағдайлардың бірі басталған кезде конкурсқа, аукционға, баға ұсыныстарын сұратуға қатысуға өтінімді қамтамасыз ету сомасы тиісті бюджеттің, дауыс беретін акцияларының (жарғылық капиталға қатысу үлестерінің) елу және одан да көп пайызы мемлекетке тиесілі мемлекеттік кәсіпорынның, заңды тұлғаның немесе олармен үлестес тұлғалардың кірісіне есептеледі заңды тұлғалар.</w:t>
      </w:r>
    </w:p>
    <w:bookmarkEnd w:id="267"/>
    <w:bookmarkStart w:name="z278" w:id="268"/>
    <w:p>
      <w:pPr>
        <w:spacing w:after="0"/>
        <w:ind w:left="0"/>
        <w:jc w:val="both"/>
      </w:pPr>
      <w:r>
        <w:rPr>
          <w:rFonts w:ascii="Times New Roman"/>
          <w:b w:val="false"/>
          <w:i w:val="false"/>
          <w:color w:val="000000"/>
          <w:sz w:val="28"/>
        </w:rPr>
        <w:t xml:space="preserve">
      110.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жасаса, шарттың орындалуын қамтамасыз етуді, авансты (егер шартта аванс көзделген жағдайда) және (немесе)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соманы қамтамасыз етуді енгізбесе, веб-портал арқылы әлеуетті өнім берушінің электрондық әмиянынан конкурсқа, аукционға, баға ұсыныстарын сұратуға қатысуға өтінімді қамтамасыз ету жөніндегі бұғатталған ақшаны тапсырыс берушінің өтінішінде көрсетілген шотқа аударуды жүзеге асырады.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79" w:id="269"/>
    <w:p>
      <w:pPr>
        <w:spacing w:after="0"/>
        <w:ind w:left="0"/>
        <w:jc w:val="both"/>
      </w:pPr>
      <w:r>
        <w:rPr>
          <w:rFonts w:ascii="Times New Roman"/>
          <w:b w:val="false"/>
          <w:i w:val="false"/>
          <w:color w:val="000000"/>
          <w:sz w:val="28"/>
        </w:rPr>
        <w:t>
      111. Ұйымдастырушы әлеуетті өнім берушіге ол енгізген конкурсқа, аукционға қатысуға, баға ұсыныстарын сұратуға өтінімді қамтамасыз етуді электрондық банк кепілдігі түрінде мынадай жағдайлардың бірі басталған күннен бастап үш жұмыс күні ішінде қайтарады:</w:t>
      </w:r>
    </w:p>
    <w:bookmarkEnd w:id="269"/>
    <w:bookmarkStart w:name="z280" w:id="270"/>
    <w:p>
      <w:pPr>
        <w:spacing w:after="0"/>
        <w:ind w:left="0"/>
        <w:jc w:val="both"/>
      </w:pPr>
      <w:r>
        <w:rPr>
          <w:rFonts w:ascii="Times New Roman"/>
          <w:b w:val="false"/>
          <w:i w:val="false"/>
          <w:color w:val="000000"/>
          <w:sz w:val="28"/>
        </w:rPr>
        <w:t>
      1) осы әлеуетті өнім беруші өзінің конкурсқа, аукционға қатысуға өтінімін қайтарып алған, конкурсқа, аукционға қатысуға өтінімдер берудің, баға ұсыныстарын сұратудың соңғы мерзімі өткенге дейін баға ұсыныстарын сұратқан жағдайларда ашу хаттамасын орналастырған;</w:t>
      </w:r>
    </w:p>
    <w:bookmarkEnd w:id="270"/>
    <w:bookmarkStart w:name="z281" w:id="271"/>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25-бабында</w:t>
      </w:r>
      <w:r>
        <w:rPr>
          <w:rFonts w:ascii="Times New Roman"/>
          <w:b w:val="false"/>
          <w:i w:val="false"/>
          <w:color w:val="000000"/>
          <w:sz w:val="28"/>
        </w:rPr>
        <w:t xml:space="preserve"> көзделген шағымдану мерзімдерін ескере отырып, конкурс, аукцион тәсілімен мемлекеттік сатып алу, баға ұсыныстарын сұрату қорытындылары туралы хаттамаға қол қойылғаннан кейін тоқтатылады. Көрсетілген жағдай конкурсқа, аукционға қатысушыға, конкурс, аукцион жеңімпазы деп айқындалған баға ұсыныстарын сұратуға, баға ұсыныстарын сұратуға қолданылмайды;</w:t>
      </w:r>
    </w:p>
    <w:bookmarkEnd w:id="271"/>
    <w:bookmarkStart w:name="z282" w:id="272"/>
    <w:p>
      <w:pPr>
        <w:spacing w:after="0"/>
        <w:ind w:left="0"/>
        <w:jc w:val="both"/>
      </w:pPr>
      <w:r>
        <w:rPr>
          <w:rFonts w:ascii="Times New Roman"/>
          <w:b w:val="false"/>
          <w:i w:val="false"/>
          <w:color w:val="000000"/>
          <w:sz w:val="28"/>
        </w:rPr>
        <w:t xml:space="preserve">
      3) әлеуетті өнім беруші шартқа қол қойған және ол шарттың орындалуын қамтамасыз етуді, авансты (егер шартта аванс көзделген жағдайда) және (немесе)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соманы (болған жағдайда) қамтамасыз етуді енгізген жағдайларда жүзеге асырылады.</w:t>
      </w:r>
    </w:p>
    <w:bookmarkEnd w:id="272"/>
    <w:bookmarkStart w:name="z283" w:id="273"/>
    <w:p>
      <w:pPr>
        <w:spacing w:after="0"/>
        <w:ind w:left="0"/>
        <w:jc w:val="both"/>
      </w:pPr>
      <w:r>
        <w:rPr>
          <w:rFonts w:ascii="Times New Roman"/>
          <w:b w:val="false"/>
          <w:i w:val="false"/>
          <w:color w:val="000000"/>
          <w:sz w:val="28"/>
        </w:rPr>
        <w:t>
      112. Бірыңғай оператор үш жұмыс күні ішінде әлеуетті өнім берушіге конкурсқа, аукционға, баға ұсыныстарын сұратуға қатысуға өтінімді бұғатталған қамтамасыз етуді автоматты түрде мынадай жағдайларда ашады:</w:t>
      </w:r>
    </w:p>
    <w:bookmarkEnd w:id="273"/>
    <w:p>
      <w:pPr>
        <w:spacing w:after="0"/>
        <w:ind w:left="0"/>
        <w:jc w:val="both"/>
      </w:pPr>
      <w:r>
        <w:rPr>
          <w:rFonts w:ascii="Times New Roman"/>
          <w:b w:val="false"/>
          <w:i w:val="false"/>
          <w:color w:val="000000"/>
          <w:sz w:val="28"/>
        </w:rPr>
        <w:t>
      1) конкурсқа, аукционға, баға ұсыныстарын сұратуға қатысуға өтінімдерді ұсынудың соңғы мерзімі өткенге дейін осы әлеуетті өнім берушінің өзінің конкурсқа, аукционға қатысуға өтінімін кері қайтарып алуы;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25-бабында</w:t>
      </w:r>
      <w:r>
        <w:rPr>
          <w:rFonts w:ascii="Times New Roman"/>
          <w:b w:val="false"/>
          <w:i w:val="false"/>
          <w:color w:val="000000"/>
          <w:sz w:val="28"/>
        </w:rPr>
        <w:t xml:space="preserve"> көзделген шағымдану мерзімдерін ескере отырып, конкурс, аукцион, баға ұсыныстарын сұрату тәсілімен мемлекеттік сатып алу қорытындылары туралы хаттамаға қол қою. Көрсетілген жағдай конкурсқа, аукционға қатысушыға, конкурс жеңімпазы айқындаған баға ұсыныстарын сұратуға, баға ұсыныстарын сұратуға қолданылмайды;</w:t>
      </w:r>
    </w:p>
    <w:p>
      <w:pPr>
        <w:spacing w:after="0"/>
        <w:ind w:left="0"/>
        <w:jc w:val="both"/>
      </w:pPr>
      <w:r>
        <w:rPr>
          <w:rFonts w:ascii="Times New Roman"/>
          <w:b w:val="false"/>
          <w:i w:val="false"/>
          <w:color w:val="000000"/>
          <w:sz w:val="28"/>
        </w:rPr>
        <w:t xml:space="preserve">
      3) әлеуетті өнім берушінің шартқа қол қоюы және ол шарттың орындалуын қамтамасыз етуді, авансты қамтамасыз етуді (егер шартта аванс көзделген жағдайда) және (немесе)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соманы енгізуі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87" w:id="274"/>
    <w:p>
      <w:pPr>
        <w:spacing w:after="0"/>
        <w:ind w:left="0"/>
        <w:jc w:val="both"/>
      </w:pPr>
      <w:r>
        <w:rPr>
          <w:rFonts w:ascii="Times New Roman"/>
          <w:b w:val="false"/>
          <w:i w:val="false"/>
          <w:color w:val="000000"/>
          <w:sz w:val="28"/>
        </w:rPr>
        <w:t>
      113. Әлеуетті өнім берушінің электрондық әмиянына орналастырылған ақшаны қайтару туралы талабы бойынша бірыңғай оператор бұғаттау немесе бұғаттау тоқтатылған көрсетілген ақшаны осындай талап келіп түскен күннен бастап үш жұмыс күні ішінде қайтарады.</w:t>
      </w:r>
    </w:p>
    <w:bookmarkEnd w:id="274"/>
    <w:bookmarkStart w:name="z288" w:id="275"/>
    <w:p>
      <w:pPr>
        <w:spacing w:after="0"/>
        <w:ind w:left="0"/>
        <w:jc w:val="left"/>
      </w:pPr>
      <w:r>
        <w:rPr>
          <w:rFonts w:ascii="Times New Roman"/>
          <w:b/>
          <w:i w:val="false"/>
          <w:color w:val="000000"/>
        </w:rPr>
        <w:t xml:space="preserve"> 8-тарау. Конкурс тәсілімен мемлекеттік сатып алуды жүзеге асыру тәртібі</w:t>
      </w:r>
    </w:p>
    <w:bookmarkEnd w:id="275"/>
    <w:bookmarkStart w:name="z289" w:id="276"/>
    <w:p>
      <w:pPr>
        <w:spacing w:after="0"/>
        <w:ind w:left="0"/>
        <w:jc w:val="left"/>
      </w:pPr>
      <w:r>
        <w:rPr>
          <w:rFonts w:ascii="Times New Roman"/>
          <w:b/>
          <w:i w:val="false"/>
          <w:color w:val="000000"/>
        </w:rPr>
        <w:t xml:space="preserve"> 1-параграф Ұйымдастырушының, бірыңғай ұйымдастырушының конкурсты жүзеге асыру кезеңдері</w:t>
      </w:r>
    </w:p>
    <w:bookmarkEnd w:id="276"/>
    <w:bookmarkStart w:name="z290" w:id="277"/>
    <w:p>
      <w:pPr>
        <w:spacing w:after="0"/>
        <w:ind w:left="0"/>
        <w:jc w:val="both"/>
      </w:pPr>
      <w:r>
        <w:rPr>
          <w:rFonts w:ascii="Times New Roman"/>
          <w:b w:val="false"/>
          <w:i w:val="false"/>
          <w:color w:val="000000"/>
          <w:sz w:val="28"/>
        </w:rPr>
        <w:t>
      114. Конкурсты ұйымдастыру және өткізу мынадай дәйекті кезеңдердің орындалуын көздейді:</w:t>
      </w:r>
    </w:p>
    <w:bookmarkEnd w:id="277"/>
    <w:bookmarkStart w:name="z291" w:id="278"/>
    <w:p>
      <w:pPr>
        <w:spacing w:after="0"/>
        <w:ind w:left="0"/>
        <w:jc w:val="both"/>
      </w:pPr>
      <w:r>
        <w:rPr>
          <w:rFonts w:ascii="Times New Roman"/>
          <w:b w:val="false"/>
          <w:i w:val="false"/>
          <w:color w:val="000000"/>
          <w:sz w:val="28"/>
        </w:rPr>
        <w:t>
      1) тапсырыс беруші мен ұйымдастырушы бір тұлға болатын жағдайларды және тапсырыс берушінің алдағы конкурста соңғысының мүддесін білдіретін уәкілетті өкілін қоспағанда, тапсырыс берушінің ұйымдастырушыны (бірыңғай ұйымдастырушыны) айқындауы;</w:t>
      </w:r>
    </w:p>
    <w:bookmarkEnd w:id="278"/>
    <w:bookmarkStart w:name="z292" w:id="279"/>
    <w:p>
      <w:pPr>
        <w:spacing w:after="0"/>
        <w:ind w:left="0"/>
        <w:jc w:val="both"/>
      </w:pPr>
      <w:r>
        <w:rPr>
          <w:rFonts w:ascii="Times New Roman"/>
          <w:b w:val="false"/>
          <w:i w:val="false"/>
          <w:color w:val="000000"/>
          <w:sz w:val="28"/>
        </w:rPr>
        <w:t>
      2) тапсырыс берушінің веб-портал арқылы ұйымдастырушыға (бірыңғай ұйымдастырушыға) конкурсты ұйымдастыру және өткізу үшін ақпаратты және құжаттарды қамтитын орталықтандырылған мемлекеттік сатып алуды өткізуге өтінімді (өтінімдерді) ұсынуы;</w:t>
      </w:r>
    </w:p>
    <w:bookmarkEnd w:id="279"/>
    <w:bookmarkStart w:name="z293" w:id="280"/>
    <w:p>
      <w:pPr>
        <w:spacing w:after="0"/>
        <w:ind w:left="0"/>
        <w:jc w:val="both"/>
      </w:pPr>
      <w:r>
        <w:rPr>
          <w:rFonts w:ascii="Times New Roman"/>
          <w:b w:val="false"/>
          <w:i w:val="false"/>
          <w:color w:val="000000"/>
          <w:sz w:val="28"/>
        </w:rPr>
        <w:t>
      3) конкурстық комиссияның құрамын, сараптама комиссиясының не сарапшының құрамын (қажет болған кезде) айқындау және бекіту, конкурстық комиссияның хатшысын айқындау;</w:t>
      </w:r>
    </w:p>
    <w:bookmarkEnd w:id="280"/>
    <w:bookmarkStart w:name="z294" w:id="281"/>
    <w:p>
      <w:pPr>
        <w:spacing w:after="0"/>
        <w:ind w:left="0"/>
        <w:jc w:val="both"/>
      </w:pPr>
      <w:r>
        <w:rPr>
          <w:rFonts w:ascii="Times New Roman"/>
          <w:b w:val="false"/>
          <w:i w:val="false"/>
          <w:color w:val="000000"/>
          <w:sz w:val="28"/>
        </w:rPr>
        <w:t>
      4) конкурстық құжаттаманың жобасын бекіту;</w:t>
      </w:r>
    </w:p>
    <w:bookmarkEnd w:id="281"/>
    <w:bookmarkStart w:name="z295" w:id="282"/>
    <w:p>
      <w:pPr>
        <w:spacing w:after="0"/>
        <w:ind w:left="0"/>
        <w:jc w:val="both"/>
      </w:pPr>
      <w:r>
        <w:rPr>
          <w:rFonts w:ascii="Times New Roman"/>
          <w:b w:val="false"/>
          <w:i w:val="false"/>
          <w:color w:val="000000"/>
          <w:sz w:val="28"/>
        </w:rPr>
        <w:t>
      5) веб-порталда конкурсты жүзеге асыру туралы хабарландыруды, сондай-ақ конкурстық құжаттама жобасының мәтінін орналастыру;</w:t>
      </w:r>
    </w:p>
    <w:bookmarkEnd w:id="282"/>
    <w:bookmarkStart w:name="z296" w:id="283"/>
    <w:p>
      <w:pPr>
        <w:spacing w:after="0"/>
        <w:ind w:left="0"/>
        <w:jc w:val="both"/>
      </w:pPr>
      <w:r>
        <w:rPr>
          <w:rFonts w:ascii="Times New Roman"/>
          <w:b w:val="false"/>
          <w:i w:val="false"/>
          <w:color w:val="000000"/>
          <w:sz w:val="28"/>
        </w:rPr>
        <w:t>
      6) веб-портал арқылы конкурстық құжаттаманың жобасын алдын ала талқылау және веб-порталда конкурстық құжаттаманың жобасын, сондай-ақ конкурстық құжаттаманың мәтінін алдын ала талқылау хаттамасын орналастыру;</w:t>
      </w:r>
    </w:p>
    <w:bookmarkEnd w:id="283"/>
    <w:bookmarkStart w:name="z297" w:id="284"/>
    <w:p>
      <w:pPr>
        <w:spacing w:after="0"/>
        <w:ind w:left="0"/>
        <w:jc w:val="both"/>
      </w:pPr>
      <w:r>
        <w:rPr>
          <w:rFonts w:ascii="Times New Roman"/>
          <w:b w:val="false"/>
          <w:i w:val="false"/>
          <w:color w:val="000000"/>
          <w:sz w:val="28"/>
        </w:rPr>
        <w:t>
      7)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284"/>
    <w:bookmarkStart w:name="z298" w:id="285"/>
    <w:p>
      <w:pPr>
        <w:spacing w:after="0"/>
        <w:ind w:left="0"/>
        <w:jc w:val="both"/>
      </w:pPr>
      <w:r>
        <w:rPr>
          <w:rFonts w:ascii="Times New Roman"/>
          <w:b w:val="false"/>
          <w:i w:val="false"/>
          <w:color w:val="000000"/>
          <w:sz w:val="28"/>
        </w:rPr>
        <w:t>
      8) өтінімдерді автоматты түрде ашу және веб-порталда тиісті ашу хаттамасын орналастыру;</w:t>
      </w:r>
    </w:p>
    <w:bookmarkEnd w:id="285"/>
    <w:bookmarkStart w:name="z299" w:id="286"/>
    <w:p>
      <w:pPr>
        <w:spacing w:after="0"/>
        <w:ind w:left="0"/>
        <w:jc w:val="both"/>
      </w:pPr>
      <w:r>
        <w:rPr>
          <w:rFonts w:ascii="Times New Roman"/>
          <w:b w:val="false"/>
          <w:i w:val="false"/>
          <w:color w:val="000000"/>
          <w:sz w:val="28"/>
        </w:rPr>
        <w:t xml:space="preserve">
      9)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 сондай-ақ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болмауы;</w:t>
      </w:r>
    </w:p>
    <w:bookmarkEnd w:id="286"/>
    <w:bookmarkStart w:name="z300" w:id="287"/>
    <w:p>
      <w:pPr>
        <w:spacing w:after="0"/>
        <w:ind w:left="0"/>
        <w:jc w:val="both"/>
      </w:pPr>
      <w:r>
        <w:rPr>
          <w:rFonts w:ascii="Times New Roman"/>
          <w:b w:val="false"/>
          <w:i w:val="false"/>
          <w:color w:val="000000"/>
          <w:sz w:val="28"/>
        </w:rPr>
        <w:t>
      10) біліктілік талаптары мен конкурстық құжаттаманың талаптарына сәйкес келетін әлеуетті өнім берушілерді айқындау және оларды конкурсқа қатысушылар деп тану, сондай-ақ конкурсқа қатысушылардың конкурстық баға ұсыныстарына критерийлердің салыстырмалы мәндерін қолдану;</w:t>
      </w:r>
    </w:p>
    <w:bookmarkEnd w:id="287"/>
    <w:bookmarkStart w:name="z301" w:id="288"/>
    <w:p>
      <w:pPr>
        <w:spacing w:after="0"/>
        <w:ind w:left="0"/>
        <w:jc w:val="both"/>
      </w:pPr>
      <w:r>
        <w:rPr>
          <w:rFonts w:ascii="Times New Roman"/>
          <w:b w:val="false"/>
          <w:i w:val="false"/>
          <w:color w:val="000000"/>
          <w:sz w:val="28"/>
        </w:rPr>
        <w:t>
      11) веб-порталдың конкурсқа қатысушылардың шартты бағаларын автоматты түрде салыстыру, конкурс жеңімпазын, оның ішінде ең төменгі шартты баға негізінде, сондай-ақ екінші орын алған әлеуетті өнім берушіні айқындау және конкурс тәсілімен мемлекеттік сатып алу қорытындылары туралы хаттаманы веб-порталда орналастыру.</w:t>
      </w:r>
    </w:p>
    <w:bookmarkEnd w:id="288"/>
    <w:bookmarkStart w:name="z302" w:id="289"/>
    <w:p>
      <w:pPr>
        <w:spacing w:after="0"/>
        <w:ind w:left="0"/>
        <w:jc w:val="both"/>
      </w:pPr>
      <w:r>
        <w:rPr>
          <w:rFonts w:ascii="Times New Roman"/>
          <w:b w:val="false"/>
          <w:i w:val="false"/>
          <w:color w:val="000000"/>
          <w:sz w:val="28"/>
        </w:rPr>
        <w:t>
      Осы тармақтың 6) тармақшасында көзделген іс-шаралар олар туралы мәліметтер Қазақстан Республикасының мемлекеттік құпиялар туралы заңнамасына сәйкес мемлекеттік құпияларды құрайтын және (немесе) таратылуы шектелген қызметтік ақпаратты қамтитын мемлекеттік сатып алу кезінде жүзеге асырылмайды.</w:t>
      </w:r>
    </w:p>
    <w:bookmarkEnd w:id="289"/>
    <w:bookmarkStart w:name="z303" w:id="290"/>
    <w:p>
      <w:pPr>
        <w:spacing w:after="0"/>
        <w:ind w:left="0"/>
        <w:jc w:val="both"/>
      </w:pPr>
      <w:r>
        <w:rPr>
          <w:rFonts w:ascii="Times New Roman"/>
          <w:b w:val="false"/>
          <w:i w:val="false"/>
          <w:color w:val="000000"/>
          <w:sz w:val="28"/>
        </w:rPr>
        <w:t>
      Осы тармақтың 3), 8) және 9) тармақшаларында көзделген іс-шаралар рейтинг-балдық жүйені пайдалана отырып, конкурс тәсілімен мемлекеттік сатып алуға қолданылмайды.</w:t>
      </w:r>
    </w:p>
    <w:bookmarkEnd w:id="290"/>
    <w:bookmarkStart w:name="z304" w:id="291"/>
    <w:p>
      <w:pPr>
        <w:spacing w:after="0"/>
        <w:ind w:left="0"/>
        <w:jc w:val="both"/>
      </w:pPr>
      <w:r>
        <w:rPr>
          <w:rFonts w:ascii="Times New Roman"/>
          <w:b w:val="false"/>
          <w:i w:val="false"/>
          <w:color w:val="000000"/>
          <w:sz w:val="28"/>
        </w:rPr>
        <w:t>
      115. Орталықтандырылған мемлекеттік сатып алуды жүзеге асыру мынадай дәйекті кезеңдерді сақтай отырып жүргізіледі:</w:t>
      </w:r>
    </w:p>
    <w:bookmarkEnd w:id="291"/>
    <w:bookmarkStart w:name="z305" w:id="292"/>
    <w:p>
      <w:pPr>
        <w:spacing w:after="0"/>
        <w:ind w:left="0"/>
        <w:jc w:val="both"/>
      </w:pPr>
      <w:r>
        <w:rPr>
          <w:rFonts w:ascii="Times New Roman"/>
          <w:b w:val="false"/>
          <w:i w:val="false"/>
          <w:color w:val="000000"/>
          <w:sz w:val="28"/>
        </w:rPr>
        <w:t xml:space="preserve">
      1) тапсырыс берушінің осы Қағидалардың 8-тарауының </w:t>
      </w:r>
      <w:r>
        <w:rPr>
          <w:rFonts w:ascii="Times New Roman"/>
          <w:b w:val="false"/>
          <w:i w:val="false"/>
          <w:color w:val="000000"/>
          <w:sz w:val="28"/>
        </w:rPr>
        <w:t>2-параграфында</w:t>
      </w:r>
      <w:r>
        <w:rPr>
          <w:rFonts w:ascii="Times New Roman"/>
          <w:b w:val="false"/>
          <w:i w:val="false"/>
          <w:color w:val="000000"/>
          <w:sz w:val="28"/>
        </w:rPr>
        <w:t xml:space="preserve"> белгіленген құжаттары бар мемлекеттік сатып алуды ұйымдастыру және өткізу үшін бірыңғай ұйымдастырушыға сатып алуға өтінімді ұсынуы;</w:t>
      </w:r>
    </w:p>
    <w:bookmarkEnd w:id="292"/>
    <w:bookmarkStart w:name="z306" w:id="293"/>
    <w:p>
      <w:pPr>
        <w:spacing w:after="0"/>
        <w:ind w:left="0"/>
        <w:jc w:val="both"/>
      </w:pPr>
      <w:r>
        <w:rPr>
          <w:rFonts w:ascii="Times New Roman"/>
          <w:b w:val="false"/>
          <w:i w:val="false"/>
          <w:color w:val="000000"/>
          <w:sz w:val="28"/>
        </w:rPr>
        <w:t xml:space="preserve">
      2) тапсырыс берушінің осы Қағидалардың 8-тарауының </w:t>
      </w:r>
      <w:r>
        <w:rPr>
          <w:rFonts w:ascii="Times New Roman"/>
          <w:b w:val="false"/>
          <w:i w:val="false"/>
          <w:color w:val="000000"/>
          <w:sz w:val="28"/>
        </w:rPr>
        <w:t>2-параграфында</w:t>
      </w:r>
      <w:r>
        <w:rPr>
          <w:rFonts w:ascii="Times New Roman"/>
          <w:b w:val="false"/>
          <w:i w:val="false"/>
          <w:color w:val="000000"/>
          <w:sz w:val="28"/>
        </w:rPr>
        <w:t xml:space="preserve"> белгіленген құжаттарды қамтитын, Тапсырыс беруші ұсынған сатып алуға арналған өтінім негізінде конкурстық құжаттаманы әзірлеуі және бірыңғай ұйымдастырушының бекітуі;</w:t>
      </w:r>
    </w:p>
    <w:bookmarkEnd w:id="293"/>
    <w:bookmarkStart w:name="z307" w:id="294"/>
    <w:p>
      <w:pPr>
        <w:spacing w:after="0"/>
        <w:ind w:left="0"/>
        <w:jc w:val="both"/>
      </w:pPr>
      <w:r>
        <w:rPr>
          <w:rFonts w:ascii="Times New Roman"/>
          <w:b w:val="false"/>
          <w:i w:val="false"/>
          <w:color w:val="000000"/>
          <w:sz w:val="28"/>
        </w:rPr>
        <w:t>
      3) бірыңғай ұйымдастырушының конкурстық комиссияның құрамын және конкурстық комиссияның хатшысын айқындауы және бекітуі.</w:t>
      </w:r>
    </w:p>
    <w:bookmarkEnd w:id="294"/>
    <w:bookmarkStart w:name="z308" w:id="29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жағдайда бірыңғай ұйымдастырушы айқындайтын және бекітетін конкурстық комиссияның құрамы бірыңғай ұйымдастырушының уәкілетті өкілдерінен ғана тұрады;</w:t>
      </w:r>
    </w:p>
    <w:bookmarkEnd w:id="295"/>
    <w:bookmarkStart w:name="z309" w:id="296"/>
    <w:p>
      <w:pPr>
        <w:spacing w:after="0"/>
        <w:ind w:left="0"/>
        <w:jc w:val="both"/>
      </w:pPr>
      <w:r>
        <w:rPr>
          <w:rFonts w:ascii="Times New Roman"/>
          <w:b w:val="false"/>
          <w:i w:val="false"/>
          <w:color w:val="000000"/>
          <w:sz w:val="28"/>
        </w:rPr>
        <w:t>
      4) қажет болған жағдайда тапсырыс берушінің және (немесе) бірыңғай ұйымдастырушының конкурстық құжаттамаға өзгерістер және (немесе) толықтырулар енгізуі;</w:t>
      </w:r>
    </w:p>
    <w:bookmarkEnd w:id="296"/>
    <w:bookmarkStart w:name="z310" w:id="297"/>
    <w:p>
      <w:pPr>
        <w:spacing w:after="0"/>
        <w:ind w:left="0"/>
        <w:jc w:val="both"/>
      </w:pPr>
      <w:r>
        <w:rPr>
          <w:rFonts w:ascii="Times New Roman"/>
          <w:b w:val="false"/>
          <w:i w:val="false"/>
          <w:color w:val="000000"/>
          <w:sz w:val="28"/>
        </w:rPr>
        <w:t>
      5) бірыңғай ұйымдастырушының веб-порталда мемлекеттік сатып алуды өткізу туралы хабарландыруды орналастыруы;</w:t>
      </w:r>
    </w:p>
    <w:bookmarkEnd w:id="297"/>
    <w:bookmarkStart w:name="z311" w:id="298"/>
    <w:p>
      <w:pPr>
        <w:spacing w:after="0"/>
        <w:ind w:left="0"/>
        <w:jc w:val="both"/>
      </w:pPr>
      <w:r>
        <w:rPr>
          <w:rFonts w:ascii="Times New Roman"/>
          <w:b w:val="false"/>
          <w:i w:val="false"/>
          <w:color w:val="000000"/>
          <w:sz w:val="28"/>
        </w:rPr>
        <w:t>
      6) веб-портал арқылы конкурстық құжаттаманың жобасын алдын ала талқылау және веб-порталда конкурстық құжаттаманың жобасын, сондай-ақ конкурстық құжаттаманың мәтінін алдын ала талқылау хаттамасын орналастыру;</w:t>
      </w:r>
    </w:p>
    <w:bookmarkEnd w:id="298"/>
    <w:bookmarkStart w:name="z312" w:id="299"/>
    <w:p>
      <w:pPr>
        <w:spacing w:after="0"/>
        <w:ind w:left="0"/>
        <w:jc w:val="both"/>
      </w:pPr>
      <w:r>
        <w:rPr>
          <w:rFonts w:ascii="Times New Roman"/>
          <w:b w:val="false"/>
          <w:i w:val="false"/>
          <w:color w:val="000000"/>
          <w:sz w:val="28"/>
        </w:rPr>
        <w:t>
      7)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299"/>
    <w:bookmarkStart w:name="z313" w:id="300"/>
    <w:p>
      <w:pPr>
        <w:spacing w:after="0"/>
        <w:ind w:left="0"/>
        <w:jc w:val="both"/>
      </w:pPr>
      <w:r>
        <w:rPr>
          <w:rFonts w:ascii="Times New Roman"/>
          <w:b w:val="false"/>
          <w:i w:val="false"/>
          <w:color w:val="000000"/>
          <w:sz w:val="28"/>
        </w:rPr>
        <w:t>
      8) өтінімдерді автоматты түрде ашу және веб-порталда тиісті ашу хаттамасын орналастыру;</w:t>
      </w:r>
    </w:p>
    <w:bookmarkEnd w:id="300"/>
    <w:bookmarkStart w:name="z314" w:id="301"/>
    <w:p>
      <w:pPr>
        <w:spacing w:after="0"/>
        <w:ind w:left="0"/>
        <w:jc w:val="both"/>
      </w:pPr>
      <w:r>
        <w:rPr>
          <w:rFonts w:ascii="Times New Roman"/>
          <w:b w:val="false"/>
          <w:i w:val="false"/>
          <w:color w:val="000000"/>
          <w:sz w:val="28"/>
        </w:rPr>
        <w:t xml:space="preserve">
      9)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 сондай-ақ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болмауы;</w:t>
      </w:r>
    </w:p>
    <w:bookmarkEnd w:id="301"/>
    <w:bookmarkStart w:name="z315" w:id="302"/>
    <w:p>
      <w:pPr>
        <w:spacing w:after="0"/>
        <w:ind w:left="0"/>
        <w:jc w:val="both"/>
      </w:pPr>
      <w:r>
        <w:rPr>
          <w:rFonts w:ascii="Times New Roman"/>
          <w:b w:val="false"/>
          <w:i w:val="false"/>
          <w:color w:val="000000"/>
          <w:sz w:val="28"/>
        </w:rPr>
        <w:t>
      10) біліктілік талаптары мен конкурстық құжаттаманың талаптарына сәйкес келетін әлеуетті өнім берушілерді айқындау және оларды конкурсқа қатысушылар деп тану, сондай-ақ конкурсқа қатысушылардың конкурстық баға ұсыныстарына критерийлердің салыстырмалы мәндерін қолдану;</w:t>
      </w:r>
    </w:p>
    <w:bookmarkEnd w:id="302"/>
    <w:bookmarkStart w:name="z316" w:id="303"/>
    <w:p>
      <w:pPr>
        <w:spacing w:after="0"/>
        <w:ind w:left="0"/>
        <w:jc w:val="both"/>
      </w:pPr>
      <w:r>
        <w:rPr>
          <w:rFonts w:ascii="Times New Roman"/>
          <w:b w:val="false"/>
          <w:i w:val="false"/>
          <w:color w:val="000000"/>
          <w:sz w:val="28"/>
        </w:rPr>
        <w:t>
      11) веб-порталдың конкурсқа қатысушылардың шартты бағаларын автоматты түрде салыстыру, конкурс жеңімпазын, оның ішінде ең төменгі шартты баға негізінде, сондай-ақ екінші орын алған әлеуетті өнім берушіні айқындау және конкурс тәсілімен мемлекеттік сатып алу қорытындылары туралы хаттаманы веб-порталда орналастыру.</w:t>
      </w:r>
    </w:p>
    <w:bookmarkEnd w:id="303"/>
    <w:bookmarkStart w:name="z317" w:id="304"/>
    <w:p>
      <w:pPr>
        <w:spacing w:after="0"/>
        <w:ind w:left="0"/>
        <w:jc w:val="both"/>
      </w:pPr>
      <w:r>
        <w:rPr>
          <w:rFonts w:ascii="Times New Roman"/>
          <w:b w:val="false"/>
          <w:i w:val="false"/>
          <w:color w:val="000000"/>
          <w:sz w:val="28"/>
        </w:rPr>
        <w:t>
      Осы тармақтың 6) тармақшасында көзделген іс-шаралар олар туралы мәліметтер Қазақстан Республикасының мемлекеттік құпиялар туралы заңнамасына сәйкес мемлекеттік құпияларды құрайтын және (немесе) таратылуы шектелген қызметтік ақпаратты қамтитын мемлекеттік сатып алу кезінде жүзеге асырылмайды.</w:t>
      </w:r>
    </w:p>
    <w:bookmarkEnd w:id="304"/>
    <w:bookmarkStart w:name="z318" w:id="305"/>
    <w:p>
      <w:pPr>
        <w:spacing w:after="0"/>
        <w:ind w:left="0"/>
        <w:jc w:val="both"/>
      </w:pPr>
      <w:r>
        <w:rPr>
          <w:rFonts w:ascii="Times New Roman"/>
          <w:b w:val="false"/>
          <w:i w:val="false"/>
          <w:color w:val="000000"/>
          <w:sz w:val="28"/>
        </w:rPr>
        <w:t>
      Осы тармақтың 3), 8) және 9) тармақшаларында көзделген іс-шаралар рейтинг-балдық жүйені пайдалана отырып, конкурс тәсілімен мемлекеттік сатып алуға қолданылмайды.</w:t>
      </w:r>
    </w:p>
    <w:bookmarkEnd w:id="305"/>
    <w:bookmarkStart w:name="z319" w:id="306"/>
    <w:p>
      <w:pPr>
        <w:spacing w:after="0"/>
        <w:ind w:left="0"/>
        <w:jc w:val="both"/>
      </w:pPr>
      <w:r>
        <w:rPr>
          <w:rFonts w:ascii="Times New Roman"/>
          <w:b w:val="false"/>
          <w:i w:val="false"/>
          <w:color w:val="000000"/>
          <w:sz w:val="28"/>
        </w:rPr>
        <w:t>
      116. Бірыңғай ұйымдастырушы мемлекеттік сатып алуды ұйымдастыруды және өткізуді Заңда және осы қағидаларда белгіленген ерекшеліктерді ескере отырып, ұйымдастырушыға қойылатын талаптарға сәйкес жүзеге асырады.</w:t>
      </w:r>
    </w:p>
    <w:bookmarkEnd w:id="306"/>
    <w:bookmarkStart w:name="z320" w:id="307"/>
    <w:p>
      <w:pPr>
        <w:spacing w:after="0"/>
        <w:ind w:left="0"/>
        <w:jc w:val="left"/>
      </w:pPr>
      <w:r>
        <w:rPr>
          <w:rFonts w:ascii="Times New Roman"/>
          <w:b/>
          <w:i w:val="false"/>
          <w:color w:val="000000"/>
        </w:rPr>
        <w:t xml:space="preserve"> 2-параграф Тапсырыс берушінің ұйымдастырушыға (бірыңғай ұйымдастырушыға) конкурсты ұйымдастыру және өткізу үшін ақпарат пен құжаттарды ұсынуы</w:t>
      </w:r>
    </w:p>
    <w:bookmarkEnd w:id="307"/>
    <w:bookmarkStart w:name="z321" w:id="308"/>
    <w:p>
      <w:pPr>
        <w:spacing w:after="0"/>
        <w:ind w:left="0"/>
        <w:jc w:val="both"/>
      </w:pPr>
      <w:r>
        <w:rPr>
          <w:rFonts w:ascii="Times New Roman"/>
          <w:b w:val="false"/>
          <w:i w:val="false"/>
          <w:color w:val="000000"/>
          <w:sz w:val="28"/>
        </w:rPr>
        <w:t>
      117. Ұйымдастырушы мен тапсырыс беруші бір тұлға болатын жағдайларды қоспағанда, тапсырыс беруші конкурсты өткізу үшін ұйымдастырушыға жылдық жоспардың тармағы туралы мәліметтерді, техникалық ерекшеліктің, шарттың және біліктілік талаптарының (бар болса) жобаларын қамтитын қазақ және орыс тілдерінде мемлекеттік сатып алуды өткізуге арналған өтінімді ұсынады.</w:t>
      </w:r>
    </w:p>
    <w:bookmarkEnd w:id="308"/>
    <w:bookmarkStart w:name="z322" w:id="309"/>
    <w:p>
      <w:pPr>
        <w:spacing w:after="0"/>
        <w:ind w:left="0"/>
        <w:jc w:val="both"/>
      </w:pPr>
      <w:r>
        <w:rPr>
          <w:rFonts w:ascii="Times New Roman"/>
          <w:b w:val="false"/>
          <w:i w:val="false"/>
          <w:color w:val="000000"/>
          <w:sz w:val="28"/>
        </w:rPr>
        <w:t xml:space="preserve">
      118.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жағдайда конкурсты ұйымдастыруды және өткізуді бірыңғай ұйымдастырушы Тапсырыс берушінің орталықтандырылған мемлекеттік сатып алуды жүргізуге өтінім беруі негізінде жүзеге асырады, оған тапсырыс берушінің бірінші басшысы не оның міндетін атқарушы тұлға не орталық орган аппаратының басшысы немесе аппарат басшысының өкілеттігін жүзеге асыратын өзге де лауазымды адам не Бюджеттік бағдарламаның басшысы не тұлға қол қояды, оның міндетін қазақ және орыс тілдерінде атқаратындарға, конкурстық құжаттаманың ажырамас бөлігі болып табылатын жылдық жоспардың тармағы, біліктілік талаптарының, техникалық ерекшеліктің, Шарттың жобалары және оны құрған (тартқан) жағдайда сараптама комиссиясының не сарапшының құрамы туралы мәліметтер қамтылады.</w:t>
      </w:r>
    </w:p>
    <w:bookmarkEnd w:id="309"/>
    <w:bookmarkStart w:name="z323" w:id="310"/>
    <w:p>
      <w:pPr>
        <w:spacing w:after="0"/>
        <w:ind w:left="0"/>
        <w:jc w:val="both"/>
      </w:pPr>
      <w:r>
        <w:rPr>
          <w:rFonts w:ascii="Times New Roman"/>
          <w:b w:val="false"/>
          <w:i w:val="false"/>
          <w:color w:val="000000"/>
          <w:sz w:val="28"/>
        </w:rPr>
        <w:t xml:space="preserve">
      119. Жобалау-сметалық құжаттаманың болуын талап ететін жұмыстарды мемлекеттік сатып алуды жүзеге асыру кезінде конкурстық құжаттамада осы Қағидалардың </w:t>
      </w:r>
      <w:r>
        <w:rPr>
          <w:rFonts w:ascii="Times New Roman"/>
          <w:b w:val="false"/>
          <w:i w:val="false"/>
          <w:color w:val="000000"/>
          <w:sz w:val="28"/>
        </w:rPr>
        <w:t>117</w:t>
      </w:r>
      <w:r>
        <w:rPr>
          <w:rFonts w:ascii="Times New Roman"/>
          <w:b w:val="false"/>
          <w:i w:val="false"/>
          <w:color w:val="000000"/>
          <w:sz w:val="28"/>
        </w:rPr>
        <w:t xml:space="preserve"> және </w:t>
      </w:r>
      <w:r>
        <w:rPr>
          <w:rFonts w:ascii="Times New Roman"/>
          <w:b w:val="false"/>
          <w:i w:val="false"/>
          <w:color w:val="000000"/>
          <w:sz w:val="28"/>
        </w:rPr>
        <w:t>118-тармақтарымен</w:t>
      </w:r>
      <w:r>
        <w:rPr>
          <w:rFonts w:ascii="Times New Roman"/>
          <w:b w:val="false"/>
          <w:i w:val="false"/>
          <w:color w:val="000000"/>
          <w:sz w:val="28"/>
        </w:rPr>
        <w:t xml:space="preserve"> көзделген ақпарат пен құжаттардан басқа заңнамамен белгіленген тәртіппен бекітілген жобалау-сметалық құжаттама және оның ведомстводан тыс кешенді сараптаманың оң қорытындысы болуға тиіс. Бұл ретте мұндай мемлекеттік сатып алу бойынша жұмыстарды орындау мерзімдері жобаның ведомстводан тыс кешенді сараптамасының осы қорытындысында көрсетілген жұмыстарды орындау мерзімдеріне сәйкес келуге тиіс.</w:t>
      </w:r>
    </w:p>
    <w:bookmarkEnd w:id="310"/>
    <w:bookmarkStart w:name="z324" w:id="311"/>
    <w:p>
      <w:pPr>
        <w:spacing w:after="0"/>
        <w:ind w:left="0"/>
        <w:jc w:val="both"/>
      </w:pPr>
      <w:r>
        <w:rPr>
          <w:rFonts w:ascii="Times New Roman"/>
          <w:b w:val="false"/>
          <w:i w:val="false"/>
          <w:color w:val="000000"/>
          <w:sz w:val="28"/>
        </w:rPr>
        <w:t xml:space="preserve">
      120. Жобалау (жобалау-сметалық) құжаттамасын әзірлеу жөніндегі жұмыстарды мемлекеттік сатып алуды жүзеге асыру кезінде конкурстық құжаттамада осы Қағидалардың </w:t>
      </w:r>
      <w:r>
        <w:rPr>
          <w:rFonts w:ascii="Times New Roman"/>
          <w:b w:val="false"/>
          <w:i w:val="false"/>
          <w:color w:val="000000"/>
          <w:sz w:val="28"/>
        </w:rPr>
        <w:t>117</w:t>
      </w:r>
      <w:r>
        <w:rPr>
          <w:rFonts w:ascii="Times New Roman"/>
          <w:b w:val="false"/>
          <w:i w:val="false"/>
          <w:color w:val="000000"/>
          <w:sz w:val="28"/>
        </w:rPr>
        <w:t xml:space="preserve"> және </w:t>
      </w:r>
      <w:r>
        <w:rPr>
          <w:rFonts w:ascii="Times New Roman"/>
          <w:b w:val="false"/>
          <w:i w:val="false"/>
          <w:color w:val="000000"/>
          <w:sz w:val="28"/>
        </w:rPr>
        <w:t>118-тармақтарымен</w:t>
      </w:r>
      <w:r>
        <w:rPr>
          <w:rFonts w:ascii="Times New Roman"/>
          <w:b w:val="false"/>
          <w:i w:val="false"/>
          <w:color w:val="000000"/>
          <w:sz w:val="28"/>
        </w:rPr>
        <w:t xml:space="preserve"> көзделген ақпарат пен құжаттардан басқа, заңнамаға сәйкес бекітілген ғимараттар мен құрылыстардың сенімділігі мен орнықтылығын (қажет болған жағдайда) техникалық тексеру жөніндегі жобалау мен сараптамалық қорытындыға тапсырма болуға тиіс.</w:t>
      </w:r>
    </w:p>
    <w:bookmarkEnd w:id="311"/>
    <w:bookmarkStart w:name="z325" w:id="312"/>
    <w:p>
      <w:pPr>
        <w:spacing w:after="0"/>
        <w:ind w:left="0"/>
        <w:jc w:val="both"/>
      </w:pPr>
      <w:r>
        <w:rPr>
          <w:rFonts w:ascii="Times New Roman"/>
          <w:b w:val="false"/>
          <w:i w:val="false"/>
          <w:color w:val="000000"/>
          <w:sz w:val="28"/>
        </w:rPr>
        <w:t>
      121. Конкурстық құжаттамада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өзге де сипаттамаларға мыналарды:</w:t>
      </w:r>
    </w:p>
    <w:bookmarkEnd w:id="312"/>
    <w:bookmarkStart w:name="z326" w:id="313"/>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қамтылымды (лицензиялық бағдарламалық қамтылымды) толық жинақтау, жаңғырту және толық жарақтау;</w:t>
      </w:r>
    </w:p>
    <w:bookmarkEnd w:id="313"/>
    <w:bookmarkStart w:name="z327" w:id="314"/>
    <w:p>
      <w:pPr>
        <w:spacing w:after="0"/>
        <w:ind w:left="0"/>
        <w:jc w:val="both"/>
      </w:pPr>
      <w:r>
        <w:rPr>
          <w:rFonts w:ascii="Times New Roman"/>
          <w:b w:val="false"/>
          <w:i w:val="false"/>
          <w:color w:val="000000"/>
          <w:sz w:val="28"/>
        </w:rPr>
        <w:t>
      2) тауарды лизингке беру бойынша көрсетілетін қызметтерді берушіні айқындау және қажеттілік туындаған жағдайда лизингтің нысанасын егжей-тегжейлі сипаттау;</w:t>
      </w:r>
    </w:p>
    <w:bookmarkEnd w:id="314"/>
    <w:bookmarkStart w:name="z328" w:id="315"/>
    <w:p>
      <w:pPr>
        <w:spacing w:after="0"/>
        <w:ind w:left="0"/>
        <w:jc w:val="both"/>
      </w:pPr>
      <w:r>
        <w:rPr>
          <w:rFonts w:ascii="Times New Roman"/>
          <w:b w:val="false"/>
          <w:i w:val="false"/>
          <w:color w:val="000000"/>
          <w:sz w:val="28"/>
        </w:rPr>
        <w:t>
      3) тапсырыс берушінің қолында бар тауарды жөндеу және (немесе) оған техникалық қызмет көрсету;</w:t>
      </w:r>
    </w:p>
    <w:bookmarkEnd w:id="315"/>
    <w:bookmarkStart w:name="z329" w:id="316"/>
    <w:p>
      <w:pPr>
        <w:spacing w:after="0"/>
        <w:ind w:left="0"/>
        <w:jc w:val="both"/>
      </w:pPr>
      <w:r>
        <w:rPr>
          <w:rFonts w:ascii="Times New Roman"/>
          <w:b w:val="false"/>
          <w:i w:val="false"/>
          <w:color w:val="000000"/>
          <w:sz w:val="28"/>
        </w:rPr>
        <w:t>
      4) егер техникалық көмекші (компенсаторлық) құралдар, кохлеарлық импланттар, дәрілік заттар және мамандандырылған емдік тамақтану өнімдері дәрігерлік консилиумдар қорытындыларының және медициналық-генетикалық қорытындылардың нәтижелері бойынша белгіленген медициналық көрсетілімдері (жеке төзімсіздігі, өмірлік көрсетілімдері бойынша) бар пациенттерге қатысты қолдану үшін сатып алынса, оларды сатып алу жағдайларын қоспағанда, нұсқаулардың болуына жол берілмейді.</w:t>
      </w:r>
    </w:p>
    <w:bookmarkEnd w:id="316"/>
    <w:bookmarkStart w:name="z330" w:id="317"/>
    <w:p>
      <w:pPr>
        <w:spacing w:after="0"/>
        <w:ind w:left="0"/>
        <w:jc w:val="left"/>
      </w:pPr>
      <w:r>
        <w:rPr>
          <w:rFonts w:ascii="Times New Roman"/>
          <w:b/>
          <w:i w:val="false"/>
          <w:color w:val="000000"/>
        </w:rPr>
        <w:t xml:space="preserve"> 3-параграф. Конкурстық комиссияның құрамын айқындау және бекіту</w:t>
      </w:r>
    </w:p>
    <w:bookmarkEnd w:id="317"/>
    <w:bookmarkStart w:name="z331" w:id="318"/>
    <w:p>
      <w:pPr>
        <w:spacing w:after="0"/>
        <w:ind w:left="0"/>
        <w:jc w:val="both"/>
      </w:pPr>
      <w:r>
        <w:rPr>
          <w:rFonts w:ascii="Times New Roman"/>
          <w:b w:val="false"/>
          <w:i w:val="false"/>
          <w:color w:val="000000"/>
          <w:sz w:val="28"/>
        </w:rPr>
        <w:t>
      122. Конкурсты ұйымдастыру және өткізу рәсімдерін орындау үшін ұйымдастырушы, бірыңғай ұйымдастырушы әрбір конкурсқа конкурстық комиссияны жеке бекітеді және конкурстық комиссияның хатшысын айқындайды.</w:t>
      </w:r>
    </w:p>
    <w:bookmarkEnd w:id="318"/>
    <w:bookmarkStart w:name="z332" w:id="319"/>
    <w:p>
      <w:pPr>
        <w:spacing w:after="0"/>
        <w:ind w:left="0"/>
        <w:jc w:val="both"/>
      </w:pPr>
      <w:r>
        <w:rPr>
          <w:rFonts w:ascii="Times New Roman"/>
          <w:b w:val="false"/>
          <w:i w:val="false"/>
          <w:color w:val="000000"/>
          <w:sz w:val="28"/>
        </w:rPr>
        <w:t>
      123. Конкурстық комиссия құру және конкурстық комиссияның хатшысын айқындау туралы шешімді ұйымдастырушының бірінші басшысы не оның міндетін атқарушы адам, не орталық мемлекеттік органның аппарат басшысы немесе аппарат басшысының өкілеттігін жүзеге асыратын өзге лауазымды тұлға не бюджеттік бағдарламаның басшысы не оның міндетін атқарушы адам қабылдайды.</w:t>
      </w:r>
    </w:p>
    <w:bookmarkEnd w:id="319"/>
    <w:bookmarkStart w:name="z333" w:id="320"/>
    <w:p>
      <w:pPr>
        <w:spacing w:after="0"/>
        <w:ind w:left="0"/>
        <w:jc w:val="both"/>
      </w:pPr>
      <w:r>
        <w:rPr>
          <w:rFonts w:ascii="Times New Roman"/>
          <w:b w:val="false"/>
          <w:i w:val="false"/>
          <w:color w:val="000000"/>
          <w:sz w:val="28"/>
        </w:rPr>
        <w:t>
      124. Егер тапсырыс берушінің өзі тікелей немесе мемлекеттік сатып алуды ұйымдастыру және өткізу рәсімдерін орындауға жауапты өзінің құрылымдық бөлімшесі (лауазымды адам) атынан ұйымдастырушы болып әрекет еткен жағдайда конкурстық комиссия құру және конкурстық комиссия хатшысын айқындау туралы шешімді тапсырыс берушінің бірінші басшысы не оның міндеттерін атқаратын адам не орталық мемлекеттік орган аппаратының басшысы немесе аппарат басшысының өкілеттігін жүзеге асыратын өзге де лауазымды адам не бюджеттік бағдарламаның басшысы не оның міндетін атқаратын адам қабылдайды.</w:t>
      </w:r>
    </w:p>
    <w:bookmarkEnd w:id="320"/>
    <w:bookmarkStart w:name="z334" w:id="321"/>
    <w:p>
      <w:pPr>
        <w:spacing w:after="0"/>
        <w:ind w:left="0"/>
        <w:jc w:val="both"/>
      </w:pPr>
      <w:r>
        <w:rPr>
          <w:rFonts w:ascii="Times New Roman"/>
          <w:b w:val="false"/>
          <w:i w:val="false"/>
          <w:color w:val="000000"/>
          <w:sz w:val="28"/>
        </w:rPr>
        <w:t>
      125. Мемлекеттік сатып алуды бірыңғай ұйымдастырушы жүзеге асырған жағдайда конкурстық комиссия құру және конкурстық комиссия хатшысын айқындау туралы шешімді бірыңғай ұйымдастырушының бірінші басшысы не оның міндеттерін атқаратын адам қабылдайды.</w:t>
      </w:r>
    </w:p>
    <w:bookmarkEnd w:id="321"/>
    <w:bookmarkStart w:name="z335" w:id="322"/>
    <w:p>
      <w:pPr>
        <w:spacing w:after="0"/>
        <w:ind w:left="0"/>
        <w:jc w:val="both"/>
      </w:pPr>
      <w:r>
        <w:rPr>
          <w:rFonts w:ascii="Times New Roman"/>
          <w:b w:val="false"/>
          <w:i w:val="false"/>
          <w:color w:val="000000"/>
          <w:sz w:val="28"/>
        </w:rPr>
        <w:t>
      126. Жұмыстарды мемлекеттік сатып алуды жүзеге асырған кезде ұйымдастырушы, ал егер ұйымдастырушы ретінде тапсырыс берушінің өзі тікелей не оның атынан құрылымдық бөлімшесі (лауазымды адамы) әрекет еткен жағдайда, тапсырыс беруші қажет болған кезде конкурстық комиссияның құрамына тиісті қызмет саласындағы уәкілетті органның өкілдерін, оның келісімі бойынша веб-порталда тіркелген қызметкерлерінің қатарынан енгізеді.</w:t>
      </w:r>
    </w:p>
    <w:bookmarkEnd w:id="322"/>
    <w:bookmarkStart w:name="z336" w:id="323"/>
    <w:p>
      <w:pPr>
        <w:spacing w:after="0"/>
        <w:ind w:left="0"/>
        <w:jc w:val="both"/>
      </w:pPr>
      <w:r>
        <w:rPr>
          <w:rFonts w:ascii="Times New Roman"/>
          <w:b w:val="false"/>
          <w:i w:val="false"/>
          <w:color w:val="000000"/>
          <w:sz w:val="28"/>
        </w:rPr>
        <w:t>
      127. Сатып алынатын тауарлардың, жұмыстардың, көрсетілетін қызметтердің техникалық тапсырмасын және (немесе) техникалық ерекшелігін әзірлеу үшін тапсырыс беруші қажет болған кезде сараптау комиссиясын құрады не сарапшыны тартады.</w:t>
      </w:r>
    </w:p>
    <w:bookmarkEnd w:id="323"/>
    <w:bookmarkStart w:name="z337" w:id="324"/>
    <w:p>
      <w:pPr>
        <w:spacing w:after="0"/>
        <w:ind w:left="0"/>
        <w:jc w:val="both"/>
      </w:pPr>
      <w:r>
        <w:rPr>
          <w:rFonts w:ascii="Times New Roman"/>
          <w:b w:val="false"/>
          <w:i w:val="false"/>
          <w:color w:val="000000"/>
          <w:sz w:val="28"/>
        </w:rPr>
        <w:t>
      128. Ұйымдастырушы қажет болған жағдайда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құрады не сарапшыны айқындайды.</w:t>
      </w:r>
    </w:p>
    <w:bookmarkEnd w:id="324"/>
    <w:bookmarkStart w:name="z338" w:id="325"/>
    <w:p>
      <w:pPr>
        <w:spacing w:after="0"/>
        <w:ind w:left="0"/>
        <w:jc w:val="both"/>
      </w:pPr>
      <w:r>
        <w:rPr>
          <w:rFonts w:ascii="Times New Roman"/>
          <w:b w:val="false"/>
          <w:i w:val="false"/>
          <w:color w:val="000000"/>
          <w:sz w:val="28"/>
        </w:rPr>
        <w:t>
      Орталықтандырылған мемлекеттік сатып алуды ұйымдастыру және өткізу кезінде тапсырыс беруші қажет болған жағдайда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ерекшелікке сәйкестігіне қатысты сараптамалық қорытынды дайындау үшін сараптама комиссиясын құрады не сарапшыны айқындайды.</w:t>
      </w:r>
    </w:p>
    <w:bookmarkEnd w:id="325"/>
    <w:bookmarkStart w:name="z339" w:id="326"/>
    <w:p>
      <w:pPr>
        <w:spacing w:after="0"/>
        <w:ind w:left="0"/>
        <w:jc w:val="both"/>
      </w:pPr>
      <w:r>
        <w:rPr>
          <w:rFonts w:ascii="Times New Roman"/>
          <w:b w:val="false"/>
          <w:i w:val="false"/>
          <w:color w:val="000000"/>
          <w:sz w:val="28"/>
        </w:rPr>
        <w:t>
      129. Мыналар:</w:t>
      </w:r>
    </w:p>
    <w:bookmarkEnd w:id="326"/>
    <w:bookmarkStart w:name="z340" w:id="327"/>
    <w:p>
      <w:pPr>
        <w:spacing w:after="0"/>
        <w:ind w:left="0"/>
        <w:jc w:val="both"/>
      </w:pPr>
      <w:r>
        <w:rPr>
          <w:rFonts w:ascii="Times New Roman"/>
          <w:b w:val="false"/>
          <w:i w:val="false"/>
          <w:color w:val="000000"/>
          <w:sz w:val="28"/>
        </w:rPr>
        <w:t>
      1) мемлекеттік сатып алу рәсімдерінің нәтижелеріне мүдделі;</w:t>
      </w:r>
    </w:p>
    <w:bookmarkEnd w:id="327"/>
    <w:bookmarkStart w:name="z341" w:id="328"/>
    <w:p>
      <w:pPr>
        <w:spacing w:after="0"/>
        <w:ind w:left="0"/>
        <w:jc w:val="both"/>
      </w:pPr>
      <w:r>
        <w:rPr>
          <w:rFonts w:ascii="Times New Roman"/>
          <w:b w:val="false"/>
          <w:i w:val="false"/>
          <w:color w:val="000000"/>
          <w:sz w:val="28"/>
        </w:rP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p>
    <w:bookmarkEnd w:id="328"/>
    <w:bookmarkStart w:name="z342" w:id="329"/>
    <w:p>
      <w:pPr>
        <w:spacing w:after="0"/>
        <w:ind w:left="0"/>
        <w:jc w:val="both"/>
      </w:pPr>
      <w:r>
        <w:rPr>
          <w:rFonts w:ascii="Times New Roman"/>
          <w:b w:val="false"/>
          <w:i w:val="false"/>
          <w:color w:val="000000"/>
          <w:sz w:val="28"/>
        </w:rPr>
        <w:t>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жұбайы (зайыбы) немесе жекжаты болып табылатын адам сарапшы болмайды.</w:t>
      </w:r>
    </w:p>
    <w:bookmarkEnd w:id="329"/>
    <w:bookmarkStart w:name="z343" w:id="330"/>
    <w:p>
      <w:pPr>
        <w:spacing w:after="0"/>
        <w:ind w:left="0"/>
        <w:jc w:val="both"/>
      </w:pPr>
      <w:r>
        <w:rPr>
          <w:rFonts w:ascii="Times New Roman"/>
          <w:b w:val="false"/>
          <w:i w:val="false"/>
          <w:color w:val="000000"/>
          <w:sz w:val="28"/>
        </w:rPr>
        <w:t>
      Осы тармақтың үшінші бөлігінде белгіленген талаптарға сәйкес келетін сарапшылар болмаған кезде мемлекеттік сатып алуды ұйымдастырушы не тапсырыс беруші жұмыс берушімен келісім бойынша сарапшы ретінде тиісті бейіндегі мемлекеттік қызметшілерді не сатып алынатын тауарларға, жұмыстарға, көрсетілетін қызметтерге мамандығы сәйкес келетін өзге де мамандарды тартады.</w:t>
      </w:r>
    </w:p>
    <w:bookmarkEnd w:id="330"/>
    <w:bookmarkStart w:name="z344" w:id="331"/>
    <w:p>
      <w:pPr>
        <w:spacing w:after="0"/>
        <w:ind w:left="0"/>
        <w:jc w:val="both"/>
      </w:pPr>
      <w:r>
        <w:rPr>
          <w:rFonts w:ascii="Times New Roman"/>
          <w:b w:val="false"/>
          <w:i w:val="false"/>
          <w:color w:val="000000"/>
          <w:sz w:val="28"/>
        </w:rPr>
        <w:t>
      Мемлекеттік қызметшілер сарапшылар ретінде өтеусіз негізде тартылады, ал өзге мамандар тараптардың уағдаластығы бойынша ақылы да, өтеусіз де негізде тартылады.</w:t>
      </w:r>
    </w:p>
    <w:bookmarkEnd w:id="331"/>
    <w:bookmarkStart w:name="z345" w:id="332"/>
    <w:p>
      <w:pPr>
        <w:spacing w:after="0"/>
        <w:ind w:left="0"/>
        <w:jc w:val="both"/>
      </w:pPr>
      <w:r>
        <w:rPr>
          <w:rFonts w:ascii="Times New Roman"/>
          <w:b w:val="false"/>
          <w:i w:val="false"/>
          <w:color w:val="000000"/>
          <w:sz w:val="28"/>
        </w:rPr>
        <w:t>
      Конкурстық комиссия шешім қабылдаған кезде сарапшылар дауыс бермейді.</w:t>
      </w:r>
    </w:p>
    <w:bookmarkEnd w:id="332"/>
    <w:bookmarkStart w:name="z346" w:id="333"/>
    <w:p>
      <w:pPr>
        <w:spacing w:after="0"/>
        <w:ind w:left="0"/>
        <w:jc w:val="both"/>
      </w:pPr>
      <w:r>
        <w:rPr>
          <w:rFonts w:ascii="Times New Roman"/>
          <w:b w:val="false"/>
          <w:i w:val="false"/>
          <w:color w:val="000000"/>
          <w:sz w:val="28"/>
        </w:rPr>
        <w:t>
      Сарапшылар ретінде ақылы негізде тартылатын адамдарды таңдау Заңға сәйкес жүзеге асырылады.</w:t>
      </w:r>
    </w:p>
    <w:bookmarkEnd w:id="333"/>
    <w:bookmarkStart w:name="z347" w:id="334"/>
    <w:p>
      <w:pPr>
        <w:spacing w:after="0"/>
        <w:ind w:left="0"/>
        <w:jc w:val="both"/>
      </w:pPr>
      <w:r>
        <w:rPr>
          <w:rFonts w:ascii="Times New Roman"/>
          <w:b w:val="false"/>
          <w:i w:val="false"/>
          <w:color w:val="000000"/>
          <w:sz w:val="28"/>
        </w:rPr>
        <w:t>
      130. Конкурстық комиссияның мүшелері конкурстық комиссияның төрағасы және басқа да мүшелері болып табылады. Конкурстық комиссияның мүшелері өтінімдерді қарайды және оның міндетін атқарушы адамның болуын қоспағанда, ауыстыруға құқығынсыз дауыс беруге қатысады.</w:t>
      </w:r>
    </w:p>
    <w:bookmarkEnd w:id="334"/>
    <w:bookmarkStart w:name="z348" w:id="335"/>
    <w:p>
      <w:pPr>
        <w:spacing w:after="0"/>
        <w:ind w:left="0"/>
        <w:jc w:val="both"/>
      </w:pPr>
      <w:r>
        <w:rPr>
          <w:rFonts w:ascii="Times New Roman"/>
          <w:b w:val="false"/>
          <w:i w:val="false"/>
          <w:color w:val="000000"/>
          <w:sz w:val="28"/>
        </w:rPr>
        <w:t>
      Конкурстық комиссия мүшелерінің жалпы саны тақ санды, бірақ кемінде үш адамды құрайды.</w:t>
      </w:r>
    </w:p>
    <w:bookmarkEnd w:id="335"/>
    <w:bookmarkStart w:name="z349" w:id="336"/>
    <w:p>
      <w:pPr>
        <w:spacing w:after="0"/>
        <w:ind w:left="0"/>
        <w:jc w:val="both"/>
      </w:pPr>
      <w:r>
        <w:rPr>
          <w:rFonts w:ascii="Times New Roman"/>
          <w:b w:val="false"/>
          <w:i w:val="false"/>
          <w:color w:val="000000"/>
          <w:sz w:val="28"/>
        </w:rPr>
        <w:t xml:space="preserve">
      131. Осы Қағидалардың </w:t>
      </w:r>
      <w:r>
        <w:rPr>
          <w:rFonts w:ascii="Times New Roman"/>
          <w:b w:val="false"/>
          <w:i w:val="false"/>
          <w:color w:val="000000"/>
          <w:sz w:val="28"/>
        </w:rPr>
        <w:t>31-тармағымен</w:t>
      </w:r>
      <w:r>
        <w:rPr>
          <w:rFonts w:ascii="Times New Roman"/>
          <w:b w:val="false"/>
          <w:i w:val="false"/>
          <w:color w:val="000000"/>
          <w:sz w:val="28"/>
        </w:rPr>
        <w:t xml:space="preserve"> көзделген жағдайда конкурстық комиссияның төрағасы болып тапсырыс берушінің бірінші басшысының орынбасарынан төмен емес лауазымды тұлға айқындалады.</w:t>
      </w:r>
    </w:p>
    <w:bookmarkEnd w:id="336"/>
    <w:bookmarkStart w:name="z350" w:id="337"/>
    <w:p>
      <w:pPr>
        <w:spacing w:after="0"/>
        <w:ind w:left="0"/>
        <w:jc w:val="both"/>
      </w:pPr>
      <w:r>
        <w:rPr>
          <w:rFonts w:ascii="Times New Roman"/>
          <w:b w:val="false"/>
          <w:i w:val="false"/>
          <w:color w:val="000000"/>
          <w:sz w:val="28"/>
        </w:rPr>
        <w:t xml:space="preserve">
      132.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36-тармақтарымен</w:t>
      </w:r>
      <w:r>
        <w:rPr>
          <w:rFonts w:ascii="Times New Roman"/>
          <w:b w:val="false"/>
          <w:i w:val="false"/>
          <w:color w:val="000000"/>
          <w:sz w:val="28"/>
        </w:rPr>
        <w:t xml:space="preserve"> көзделген жағдайларда конкурстық комиссияның төрағасы болып ұйымдастырушының бірінші басшысының орынбасарынан не оның міндетін атқаратын адамнан төмен емес лауазымды адам, не орталық мемлекеттік орган аппаратының басшысы немесе аппарат басшысының өкілеттігін жүзеге асыратын өзге де лауазымды адам не бюджеттік бағдарламаның басшысы не оның міндетін атқаратын адам айқындалады.</w:t>
      </w:r>
    </w:p>
    <w:bookmarkEnd w:id="337"/>
    <w:bookmarkStart w:name="z351" w:id="338"/>
    <w:p>
      <w:pPr>
        <w:spacing w:after="0"/>
        <w:ind w:left="0"/>
        <w:jc w:val="both"/>
      </w:pPr>
      <w:r>
        <w:rPr>
          <w:rFonts w:ascii="Times New Roman"/>
          <w:b w:val="false"/>
          <w:i w:val="false"/>
          <w:color w:val="000000"/>
          <w:sz w:val="28"/>
        </w:rPr>
        <w:t xml:space="preserve">
      133. Осы Қағидалардың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34-тармақтарымен</w:t>
      </w:r>
      <w:r>
        <w:rPr>
          <w:rFonts w:ascii="Times New Roman"/>
          <w:b w:val="false"/>
          <w:i w:val="false"/>
          <w:color w:val="000000"/>
          <w:sz w:val="28"/>
        </w:rPr>
        <w:t xml:space="preserve"> көзделген жағдайларда конкурстық комиссияның төрағасы болып тапсырыс берушінің бірінші басшысының орынбасарынан не оның міндетін атқаратын адамдан төмен емес лауазымды адам, не орталық мемлекеттік орган аппаратының басшысы немесе аппарат басшысының өкілеттігін жүзеге асыратын өзге де лауазымды адам не бюджеттік бағдарламаның басшысы не оның міндетін атқаратын адам айқындалады.</w:t>
      </w:r>
    </w:p>
    <w:bookmarkEnd w:id="338"/>
    <w:bookmarkStart w:name="z352" w:id="339"/>
    <w:p>
      <w:pPr>
        <w:spacing w:after="0"/>
        <w:ind w:left="0"/>
        <w:jc w:val="both"/>
      </w:pPr>
      <w:r>
        <w:rPr>
          <w:rFonts w:ascii="Times New Roman"/>
          <w:b w:val="false"/>
          <w:i w:val="false"/>
          <w:color w:val="000000"/>
          <w:sz w:val="28"/>
        </w:rPr>
        <w:t>
      134. Орталықтандырылған мемлекеттік сатып алуды жүзеге асыру кезінде бірыңғай ұйымдастырушының бірінші басшысы не оның міндетін атқарушы тұлға не бірыңғай ұйымдастырушының бірінші басшысының орынбасары конкурстық комиссияның (аукциондық комиссияның) төрағасы болып айқындалады.</w:t>
      </w:r>
    </w:p>
    <w:bookmarkEnd w:id="339"/>
    <w:bookmarkStart w:name="z353" w:id="340"/>
    <w:p>
      <w:pPr>
        <w:spacing w:after="0"/>
        <w:ind w:left="0"/>
        <w:jc w:val="both"/>
      </w:pPr>
      <w:r>
        <w:rPr>
          <w:rFonts w:ascii="Times New Roman"/>
          <w:b w:val="false"/>
          <w:i w:val="false"/>
          <w:color w:val="000000"/>
          <w:sz w:val="28"/>
        </w:rPr>
        <w:t>
      135. Конкурстық комиссия төрағасы болмаған жағдайда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 бірінші басшы айқындалады.</w:t>
      </w:r>
    </w:p>
    <w:bookmarkEnd w:id="340"/>
    <w:bookmarkStart w:name="z354" w:id="341"/>
    <w:p>
      <w:pPr>
        <w:spacing w:after="0"/>
        <w:ind w:left="0"/>
        <w:jc w:val="both"/>
      </w:pPr>
      <w:r>
        <w:rPr>
          <w:rFonts w:ascii="Times New Roman"/>
          <w:b w:val="false"/>
          <w:i w:val="false"/>
          <w:color w:val="000000"/>
          <w:sz w:val="28"/>
        </w:rPr>
        <w:t>
      136. Бірыңғай ұйымдастырушы құрған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бірыңғай ұйымдастырушының бірінші басшысының міндетін атқарушы лауазымды адам не бірыңғай ұйымдастырушының бірінші басшысының орынбасары айқындалады.</w:t>
      </w:r>
    </w:p>
    <w:bookmarkEnd w:id="341"/>
    <w:bookmarkStart w:name="z355" w:id="342"/>
    <w:p>
      <w:pPr>
        <w:spacing w:after="0"/>
        <w:ind w:left="0"/>
        <w:jc w:val="both"/>
      </w:pPr>
      <w:r>
        <w:rPr>
          <w:rFonts w:ascii="Times New Roman"/>
          <w:b w:val="false"/>
          <w:i w:val="false"/>
          <w:color w:val="000000"/>
          <w:sz w:val="28"/>
        </w:rPr>
        <w:t>
      137. Конкурстық комиссияның төрағасы:</w:t>
      </w:r>
    </w:p>
    <w:bookmarkEnd w:id="342"/>
    <w:bookmarkStart w:name="z356" w:id="343"/>
    <w:p>
      <w:pPr>
        <w:spacing w:after="0"/>
        <w:ind w:left="0"/>
        <w:jc w:val="both"/>
      </w:pPr>
      <w:r>
        <w:rPr>
          <w:rFonts w:ascii="Times New Roman"/>
          <w:b w:val="false"/>
          <w:i w:val="false"/>
          <w:color w:val="000000"/>
          <w:sz w:val="28"/>
        </w:rPr>
        <w:t>
      1) конкурстық комиссияның қызметін басқарады;</w:t>
      </w:r>
    </w:p>
    <w:bookmarkEnd w:id="343"/>
    <w:bookmarkStart w:name="z357" w:id="344"/>
    <w:p>
      <w:pPr>
        <w:spacing w:after="0"/>
        <w:ind w:left="0"/>
        <w:jc w:val="both"/>
      </w:pPr>
      <w:r>
        <w:rPr>
          <w:rFonts w:ascii="Times New Roman"/>
          <w:b w:val="false"/>
          <w:i w:val="false"/>
          <w:color w:val="000000"/>
          <w:sz w:val="28"/>
        </w:rPr>
        <w:t>
      2) осы Қағидаларда көзделген өзге де функцияларды жүзеге асырады.</w:t>
      </w:r>
    </w:p>
    <w:bookmarkEnd w:id="344"/>
    <w:bookmarkStart w:name="z358" w:id="345"/>
    <w:p>
      <w:pPr>
        <w:spacing w:after="0"/>
        <w:ind w:left="0"/>
        <w:jc w:val="both"/>
      </w:pPr>
      <w:r>
        <w:rPr>
          <w:rFonts w:ascii="Times New Roman"/>
          <w:b w:val="false"/>
          <w:i w:val="false"/>
          <w:color w:val="000000"/>
          <w:sz w:val="28"/>
        </w:rPr>
        <w:t>
      138. Конкурстық комиссия оны құру туралы шешім күшіне енген күннен бастап әрекет етеді және шарт жасасқан күні өз қызметін тоқтатады.</w:t>
      </w:r>
    </w:p>
    <w:bookmarkEnd w:id="345"/>
    <w:bookmarkStart w:name="z359" w:id="346"/>
    <w:p>
      <w:pPr>
        <w:spacing w:after="0"/>
        <w:ind w:left="0"/>
        <w:jc w:val="both"/>
      </w:pPr>
      <w:r>
        <w:rPr>
          <w:rFonts w:ascii="Times New Roman"/>
          <w:b w:val="false"/>
          <w:i w:val="false"/>
          <w:color w:val="000000"/>
          <w:sz w:val="28"/>
        </w:rPr>
        <w:t>
      139. Конкурстық комиссияның шешімі веб-порталды пайдалана отырып дауыс беру арқылы қабылданады және конкурстық комиссия мүшелерінің жалпы санының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346"/>
    <w:bookmarkStart w:name="z360" w:id="347"/>
    <w:p>
      <w:pPr>
        <w:spacing w:after="0"/>
        <w:ind w:left="0"/>
        <w:jc w:val="both"/>
      </w:pPr>
      <w:r>
        <w:rPr>
          <w:rFonts w:ascii="Times New Roman"/>
          <w:b w:val="false"/>
          <w:i w:val="false"/>
          <w:color w:val="000000"/>
          <w:sz w:val="28"/>
        </w:rPr>
        <w:t>
      140. Конкурстық комиссияның шешімімен келіспеген жағдайда осы конкурстық комиссияның кез келген мүшесінің ерекше пікір айтуға құқығы бар, ол құжаттың электрондық көшірмесі нысанында веб-порталда жарияланады.</w:t>
      </w:r>
    </w:p>
    <w:bookmarkEnd w:id="347"/>
    <w:bookmarkStart w:name="z361" w:id="348"/>
    <w:p>
      <w:pPr>
        <w:spacing w:after="0"/>
        <w:ind w:left="0"/>
        <w:jc w:val="both"/>
      </w:pPr>
      <w:r>
        <w:rPr>
          <w:rFonts w:ascii="Times New Roman"/>
          <w:b w:val="false"/>
          <w:i w:val="false"/>
          <w:color w:val="000000"/>
          <w:sz w:val="28"/>
        </w:rPr>
        <w:t>
      141. Конкурстық комиссияның тиісті хаттамаларында конкурстық комиссияның қандай да бір мүшесінің қолы болмаған жағдайда хатшы қолдың болмау себебін қамтитын құжатты немесе ақпаратты веб-порталда жариялайды.</w:t>
      </w:r>
    </w:p>
    <w:bookmarkEnd w:id="348"/>
    <w:bookmarkStart w:name="z362" w:id="349"/>
    <w:p>
      <w:pPr>
        <w:spacing w:after="0"/>
        <w:ind w:left="0"/>
        <w:jc w:val="left"/>
      </w:pPr>
      <w:r>
        <w:rPr>
          <w:rFonts w:ascii="Times New Roman"/>
          <w:b/>
          <w:i w:val="false"/>
          <w:color w:val="000000"/>
        </w:rPr>
        <w:t xml:space="preserve"> 4-параграф. Конкурстық комиссияның хатшысын айқындау</w:t>
      </w:r>
    </w:p>
    <w:bookmarkEnd w:id="349"/>
    <w:bookmarkStart w:name="z363" w:id="350"/>
    <w:p>
      <w:pPr>
        <w:spacing w:after="0"/>
        <w:ind w:left="0"/>
        <w:jc w:val="both"/>
      </w:pPr>
      <w:r>
        <w:rPr>
          <w:rFonts w:ascii="Times New Roman"/>
          <w:b w:val="false"/>
          <w:i w:val="false"/>
          <w:color w:val="000000"/>
          <w:sz w:val="28"/>
        </w:rPr>
        <w:t>
      142. Конкурстық комиссияның ұйымдастыру қызметін конкурстық комиссияның хатшысы қамтамасыз етеді. Конкурстық комиссия хатшысы конкурстық комиссияның мүшесі болып табылмайды және конкурстық комиссия шешімдер қабылдаған кезде дауыс беру құқығы жоқ.</w:t>
      </w:r>
    </w:p>
    <w:bookmarkEnd w:id="350"/>
    <w:bookmarkStart w:name="z364" w:id="351"/>
    <w:p>
      <w:pPr>
        <w:spacing w:after="0"/>
        <w:ind w:left="0"/>
        <w:jc w:val="both"/>
      </w:pPr>
      <w:r>
        <w:rPr>
          <w:rFonts w:ascii="Times New Roman"/>
          <w:b w:val="false"/>
          <w:i w:val="false"/>
          <w:color w:val="000000"/>
          <w:sz w:val="28"/>
        </w:rPr>
        <w:t>
      143. Конкурстық комиссияның хатшысы ұйымдастырушының мемлекеттік сатып алуды ұйымдастыруға және жүргізуге жауапты құрылымдық бөлімшесінің лауазымды тұлғаларының арасынан айқындалады.</w:t>
      </w:r>
    </w:p>
    <w:bookmarkEnd w:id="351"/>
    <w:bookmarkStart w:name="z365" w:id="352"/>
    <w:p>
      <w:pPr>
        <w:spacing w:after="0"/>
        <w:ind w:left="0"/>
        <w:jc w:val="both"/>
      </w:pPr>
      <w:r>
        <w:rPr>
          <w:rFonts w:ascii="Times New Roman"/>
          <w:b w:val="false"/>
          <w:i w:val="false"/>
          <w:color w:val="000000"/>
          <w:sz w:val="28"/>
        </w:rPr>
        <w:t>
      Конкурстық комиссияның хатшысы болмаған жағдайда конкурстық комиссияның хатшысы қайта бекітіледі.</w:t>
      </w:r>
    </w:p>
    <w:bookmarkEnd w:id="352"/>
    <w:bookmarkStart w:name="z366" w:id="353"/>
    <w:p>
      <w:pPr>
        <w:spacing w:after="0"/>
        <w:ind w:left="0"/>
        <w:jc w:val="both"/>
      </w:pPr>
      <w:r>
        <w:rPr>
          <w:rFonts w:ascii="Times New Roman"/>
          <w:b w:val="false"/>
          <w:i w:val="false"/>
          <w:color w:val="000000"/>
          <w:sz w:val="28"/>
        </w:rPr>
        <w:t>
      144. Мемлекеттік сатып алуды бірыңғай ұйымдастырушы жүзеге асырған жағдайда конкурстық комиссияның хатшысы бірыңғай ұйымдастырушының лауазымды адамдары арасынан айқындалады.</w:t>
      </w:r>
    </w:p>
    <w:bookmarkEnd w:id="353"/>
    <w:bookmarkStart w:name="z367" w:id="354"/>
    <w:p>
      <w:pPr>
        <w:spacing w:after="0"/>
        <w:ind w:left="0"/>
        <w:jc w:val="both"/>
      </w:pPr>
      <w:r>
        <w:rPr>
          <w:rFonts w:ascii="Times New Roman"/>
          <w:b w:val="false"/>
          <w:i w:val="false"/>
          <w:color w:val="000000"/>
          <w:sz w:val="28"/>
        </w:rPr>
        <w:t>
      145. Конкурстық комиссияның хатшысы:</w:t>
      </w:r>
    </w:p>
    <w:bookmarkEnd w:id="354"/>
    <w:bookmarkStart w:name="z368" w:id="355"/>
    <w:p>
      <w:pPr>
        <w:spacing w:after="0"/>
        <w:ind w:left="0"/>
        <w:jc w:val="both"/>
      </w:pPr>
      <w:r>
        <w:rPr>
          <w:rFonts w:ascii="Times New Roman"/>
          <w:b w:val="false"/>
          <w:i w:val="false"/>
          <w:color w:val="000000"/>
          <w:sz w:val="28"/>
        </w:rPr>
        <w:t>
      1) веб-порталда конкурстық құжаттаманың жобасын қалыптастырады және жариялайды;</w:t>
      </w:r>
    </w:p>
    <w:bookmarkEnd w:id="355"/>
    <w:bookmarkStart w:name="z369" w:id="356"/>
    <w:p>
      <w:pPr>
        <w:spacing w:after="0"/>
        <w:ind w:left="0"/>
        <w:jc w:val="both"/>
      </w:pPr>
      <w:r>
        <w:rPr>
          <w:rFonts w:ascii="Times New Roman"/>
          <w:b w:val="false"/>
          <w:i w:val="false"/>
          <w:color w:val="000000"/>
          <w:sz w:val="28"/>
        </w:rPr>
        <w:t>
      2) веб-порталда конкурс өткізілетіні туралы хабарландыруды, конкурстық құжаттаманың жобасын алдын-ала талқылау хаттамасын, конкурсқа қатысуға өтінімдерді ашу хаттамасын, бар болған кезде конкурсқа қатысуға алдын ала рұқсат беру хаттамасын, конкурс тәсілімен мемлекеттік сатып алу қорытындысы туралы хаттаманы, сондай-ақ болған кезде басқа да құжаттарды жариялайды;</w:t>
      </w:r>
    </w:p>
    <w:bookmarkEnd w:id="356"/>
    <w:bookmarkStart w:name="z370" w:id="357"/>
    <w:p>
      <w:pPr>
        <w:spacing w:after="0"/>
        <w:ind w:left="0"/>
        <w:jc w:val="both"/>
      </w:pPr>
      <w:r>
        <w:rPr>
          <w:rFonts w:ascii="Times New Roman"/>
          <w:b w:val="false"/>
          <w:i w:val="false"/>
          <w:color w:val="000000"/>
          <w:sz w:val="28"/>
        </w:rPr>
        <w:t>
      3) веб-порталда бар болған жағдайда сараптау комиссиясының немесе сарапшының қорытындысын жариялайды;</w:t>
      </w:r>
    </w:p>
    <w:bookmarkEnd w:id="357"/>
    <w:bookmarkStart w:name="z371" w:id="358"/>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End w:id="358"/>
    <w:bookmarkStart w:name="z372" w:id="359"/>
    <w:p>
      <w:pPr>
        <w:spacing w:after="0"/>
        <w:ind w:left="0"/>
        <w:jc w:val="left"/>
      </w:pPr>
      <w:r>
        <w:rPr>
          <w:rFonts w:ascii="Times New Roman"/>
          <w:b/>
          <w:i w:val="false"/>
          <w:color w:val="000000"/>
        </w:rPr>
        <w:t xml:space="preserve"> 5-параграф. Сараптау комиссиясының құрамын не сарапшыны айқындау және бекіту (қажет болған кезде)</w:t>
      </w:r>
    </w:p>
    <w:bookmarkEnd w:id="359"/>
    <w:bookmarkStart w:name="z373" w:id="360"/>
    <w:p>
      <w:pPr>
        <w:spacing w:after="0"/>
        <w:ind w:left="0"/>
        <w:jc w:val="both"/>
      </w:pPr>
      <w:r>
        <w:rPr>
          <w:rFonts w:ascii="Times New Roman"/>
          <w:b w:val="false"/>
          <w:i w:val="false"/>
          <w:color w:val="000000"/>
          <w:sz w:val="28"/>
        </w:rPr>
        <w:t>
      146. Конкурс тәсілімен мемлекеттік сатып алуды ұйымдастыру және жүргізу кезінде ұйымдастырушы қажет болған жағдайда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құрады не сарапшыны айқындайды</w:t>
      </w:r>
    </w:p>
    <w:bookmarkEnd w:id="360"/>
    <w:bookmarkStart w:name="z374" w:id="361"/>
    <w:p>
      <w:pPr>
        <w:spacing w:after="0"/>
        <w:ind w:left="0"/>
        <w:jc w:val="both"/>
      </w:pPr>
      <w:r>
        <w:rPr>
          <w:rFonts w:ascii="Times New Roman"/>
          <w:b w:val="false"/>
          <w:i w:val="false"/>
          <w:color w:val="000000"/>
          <w:sz w:val="28"/>
        </w:rPr>
        <w:t xml:space="preserve">
      147. Осы Қағидалардың </w:t>
      </w:r>
      <w:r>
        <w:rPr>
          <w:rFonts w:ascii="Times New Roman"/>
          <w:b w:val="false"/>
          <w:i w:val="false"/>
          <w:color w:val="000000"/>
          <w:sz w:val="28"/>
        </w:rPr>
        <w:t>40-тармағымен</w:t>
      </w:r>
      <w:r>
        <w:rPr>
          <w:rFonts w:ascii="Times New Roman"/>
          <w:b w:val="false"/>
          <w:i w:val="false"/>
          <w:color w:val="000000"/>
          <w:sz w:val="28"/>
        </w:rPr>
        <w:t xml:space="preserve"> көзделген жағдайда тапсырыс беруші қажеттілігіне орай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не сарапшыны бекітеді.</w:t>
      </w:r>
    </w:p>
    <w:bookmarkEnd w:id="361"/>
    <w:bookmarkStart w:name="z375" w:id="362"/>
    <w:p>
      <w:pPr>
        <w:spacing w:after="0"/>
        <w:ind w:left="0"/>
        <w:jc w:val="both"/>
      </w:pPr>
      <w:r>
        <w:rPr>
          <w:rFonts w:ascii="Times New Roman"/>
          <w:b w:val="false"/>
          <w:i w:val="false"/>
          <w:color w:val="000000"/>
          <w:sz w:val="28"/>
        </w:rPr>
        <w:t>
      148. Рейтингтік-балдық жүйе пайдаланылатын конкурс тәсілімен мемлекеттік сатып алуды ұйымдастыру және өткізу кезінде сараптама комиссиясы құрылмайды, сарапшы тартылмайды.</w:t>
      </w:r>
    </w:p>
    <w:bookmarkEnd w:id="362"/>
    <w:bookmarkStart w:name="z376" w:id="363"/>
    <w:p>
      <w:pPr>
        <w:spacing w:after="0"/>
        <w:ind w:left="0"/>
        <w:jc w:val="both"/>
      </w:pPr>
      <w:r>
        <w:rPr>
          <w:rFonts w:ascii="Times New Roman"/>
          <w:b w:val="false"/>
          <w:i w:val="false"/>
          <w:color w:val="000000"/>
          <w:sz w:val="28"/>
        </w:rPr>
        <w:t>
      149. Сараптау комиссиясын құру не сарапшыны тарту туралы шешімді ұйымдастырушының бірінші басшысы не оның міндетін атқаратын адам, не бюджеттік бағдарламаның басшысы не оның міндетін атқаратын адам қабылдайды.</w:t>
      </w:r>
    </w:p>
    <w:bookmarkEnd w:id="363"/>
    <w:bookmarkStart w:name="z377" w:id="364"/>
    <w:p>
      <w:pPr>
        <w:spacing w:after="0"/>
        <w:ind w:left="0"/>
        <w:jc w:val="both"/>
      </w:pPr>
      <w:r>
        <w:rPr>
          <w:rFonts w:ascii="Times New Roman"/>
          <w:b w:val="false"/>
          <w:i w:val="false"/>
          <w:color w:val="000000"/>
          <w:sz w:val="28"/>
        </w:rPr>
        <w:t xml:space="preserve">
      150. Осы Қағидалардың </w:t>
      </w:r>
      <w:r>
        <w:rPr>
          <w:rFonts w:ascii="Times New Roman"/>
          <w:b w:val="false"/>
          <w:i w:val="false"/>
          <w:color w:val="000000"/>
          <w:sz w:val="28"/>
        </w:rPr>
        <w:t>40-тармағымен</w:t>
      </w:r>
      <w:r>
        <w:rPr>
          <w:rFonts w:ascii="Times New Roman"/>
          <w:b w:val="false"/>
          <w:i w:val="false"/>
          <w:color w:val="000000"/>
          <w:sz w:val="28"/>
        </w:rPr>
        <w:t xml:space="preserve"> көзделген жағдайларда сараптау комиссиясын құру туралы шешімді тапсырыс берушінің бірінші басшысы не оның міндетін атқаратын адам, не бюджеттік бағдарламаның басшысы не оның міндетін атқаратын адам қабылдайды.</w:t>
      </w:r>
    </w:p>
    <w:bookmarkEnd w:id="364"/>
    <w:bookmarkStart w:name="z378" w:id="365"/>
    <w:p>
      <w:pPr>
        <w:spacing w:after="0"/>
        <w:ind w:left="0"/>
        <w:jc w:val="both"/>
      </w:pPr>
      <w:r>
        <w:rPr>
          <w:rFonts w:ascii="Times New Roman"/>
          <w:b w:val="false"/>
          <w:i w:val="false"/>
          <w:color w:val="000000"/>
          <w:sz w:val="28"/>
        </w:rPr>
        <w:t>
      151. Конкурсты өткізу басталғанға дейін конкурстық комиссия мүшелері, конкурстық комиссияның хатшысы, сондай-ақ сараптау комиссиясы не сарапшы конкурстық құжаттаманың жобасымен және оның қосымшаларымен танысады.</w:t>
      </w:r>
    </w:p>
    <w:bookmarkEnd w:id="365"/>
    <w:bookmarkStart w:name="z379" w:id="366"/>
    <w:p>
      <w:pPr>
        <w:spacing w:after="0"/>
        <w:ind w:left="0"/>
        <w:jc w:val="both"/>
      </w:pPr>
      <w:r>
        <w:rPr>
          <w:rFonts w:ascii="Times New Roman"/>
          <w:b w:val="false"/>
          <w:i w:val="false"/>
          <w:color w:val="000000"/>
          <w:sz w:val="28"/>
        </w:rPr>
        <w:t>
      152. Сараптау комиссиясының төрағасы, төрағасының орынбасары және басқа мүшелері сараптау комиссиясының мүшелері болып табылады. Төраға болмаған уақытта оның функцияларын төрағаның орынбасары орындайды. Сараптау комиссиясының жалпы саны тақ санды құрауы және кемінде үш адам болады.</w:t>
      </w:r>
    </w:p>
    <w:bookmarkEnd w:id="366"/>
    <w:bookmarkStart w:name="z380" w:id="367"/>
    <w:p>
      <w:pPr>
        <w:spacing w:after="0"/>
        <w:ind w:left="0"/>
        <w:jc w:val="both"/>
      </w:pPr>
      <w:r>
        <w:rPr>
          <w:rFonts w:ascii="Times New Roman"/>
          <w:b w:val="false"/>
          <w:i w:val="false"/>
          <w:color w:val="000000"/>
          <w:sz w:val="28"/>
        </w:rPr>
        <w:t>
      153. Конкурс тәсілімен мемлекеттік сатып алуды ұйымдастырған және өткізген кезде сараптау комиссиясы не сарапшы әлеуетті өнім берушілер ұсынған тауарлардың, жұмыстардың, көрсетілетін қызметтердің конкурстық құжаттама талаптарына сәйкестігіне сараптамалық қорытынды береді және конкурстық комиссия шешім қабылдаған кезде дауыс беру құқығы болмайды.</w:t>
      </w:r>
    </w:p>
    <w:bookmarkEnd w:id="367"/>
    <w:bookmarkStart w:name="z381" w:id="368"/>
    <w:p>
      <w:pPr>
        <w:spacing w:after="0"/>
        <w:ind w:left="0"/>
        <w:jc w:val="both"/>
      </w:pPr>
      <w:r>
        <w:rPr>
          <w:rFonts w:ascii="Times New Roman"/>
          <w:b w:val="false"/>
          <w:i w:val="false"/>
          <w:color w:val="000000"/>
          <w:sz w:val="28"/>
        </w:rPr>
        <w:t>
      154. Конкурстық комиссия сараптау комиссиясының не сарапшының қорытындысын, егер ол конкурстық құжаттамада көзделген талаптар шегінде құрылған жағдайда ғана міндетті түрде ескереді. Сараптамалық қорытындыға сараптау комиссиясының мүшелері не сараптау комиссиясын құрмай-ақ сарапшыны анықтаған жағдайда, сарапшы қол қояды және конкурстық комиссия хатшысының электрондық цифрлық қолтаңбасымен расталған құжаттың электрондық көшірмесі нысанында веб-порталдағы конкурсқа қатысуға алдын ала рұқсат беру туралы хаттамасына, мемлекеттік сатып алулардың қорытындысы туралы хаттамаға қоса беріледі.</w:t>
      </w:r>
    </w:p>
    <w:bookmarkEnd w:id="368"/>
    <w:bookmarkStart w:name="z382" w:id="369"/>
    <w:p>
      <w:pPr>
        <w:spacing w:after="0"/>
        <w:ind w:left="0"/>
        <w:jc w:val="both"/>
      </w:pPr>
      <w:r>
        <w:rPr>
          <w:rFonts w:ascii="Times New Roman"/>
          <w:b w:val="false"/>
          <w:i w:val="false"/>
          <w:color w:val="000000"/>
          <w:sz w:val="28"/>
        </w:rPr>
        <w:t>
      Сарапшының қорытындысына міндетті түрде сарапшының біліктілігін растайтын құжаттар (білімі туралы диплом, сертификат, аттестат не өзге құжат) қоса берілуі тиіс.</w:t>
      </w:r>
    </w:p>
    <w:bookmarkEnd w:id="369"/>
    <w:bookmarkStart w:name="z383" w:id="370"/>
    <w:p>
      <w:pPr>
        <w:spacing w:after="0"/>
        <w:ind w:left="0"/>
        <w:jc w:val="both"/>
      </w:pPr>
      <w:r>
        <w:rPr>
          <w:rFonts w:ascii="Times New Roman"/>
          <w:b w:val="false"/>
          <w:i w:val="false"/>
          <w:color w:val="000000"/>
          <w:sz w:val="28"/>
        </w:rPr>
        <w:t>
      155. Сараптау комиссиясының әлеуетті өнім берушілер ұсынатын тауарлардың, жұмыстардың, көрсетілетін қызметтердің конкурстық құжаттама талаптарына сәйкестігі тұрғысынан айқындауы ашық дауыс берумен жүзеге асырылады және егер оған сараптау комиссиясы мүшелерінің жалпы санының көпшілігі дауыс берсе, қабылданды деп есептеледі.</w:t>
      </w:r>
    </w:p>
    <w:bookmarkEnd w:id="370"/>
    <w:bookmarkStart w:name="z384" w:id="371"/>
    <w:p>
      <w:pPr>
        <w:spacing w:after="0"/>
        <w:ind w:left="0"/>
        <w:jc w:val="both"/>
      </w:pPr>
      <w:r>
        <w:rPr>
          <w:rFonts w:ascii="Times New Roman"/>
          <w:b w:val="false"/>
          <w:i w:val="false"/>
          <w:color w:val="000000"/>
          <w:sz w:val="28"/>
        </w:rPr>
        <w:t>
      156.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p>
    <w:bookmarkEnd w:id="371"/>
    <w:bookmarkStart w:name="z385" w:id="372"/>
    <w:p>
      <w:pPr>
        <w:spacing w:after="0"/>
        <w:ind w:left="0"/>
        <w:jc w:val="both"/>
      </w:pPr>
      <w:r>
        <w:rPr>
          <w:rFonts w:ascii="Times New Roman"/>
          <w:b w:val="false"/>
          <w:i w:val="false"/>
          <w:color w:val="000000"/>
          <w:sz w:val="28"/>
        </w:rPr>
        <w:t>
      157. Сараптау комиссиясының қорытындысымен келіспеген жағдайда осы сараптау комиссиясының кез келген мүшесінің ерекше пікір айтуға құқығы бар, ол сараптау комиссиясының қорытындысына қоса беріледі және құжаттың электрондық көшірмесі нысанында веб-порталда жарияланады.</w:t>
      </w:r>
    </w:p>
    <w:bookmarkEnd w:id="372"/>
    <w:bookmarkStart w:name="z386" w:id="373"/>
    <w:p>
      <w:pPr>
        <w:spacing w:after="0"/>
        <w:ind w:left="0"/>
        <w:jc w:val="both"/>
      </w:pPr>
      <w:r>
        <w:rPr>
          <w:rFonts w:ascii="Times New Roman"/>
          <w:b w:val="false"/>
          <w:i w:val="false"/>
          <w:color w:val="000000"/>
          <w:sz w:val="28"/>
        </w:rPr>
        <w:t>
      158. Тиісті сараптамалық қорытындыда сараптау комиссиясының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p>
    <w:bookmarkEnd w:id="373"/>
    <w:bookmarkStart w:name="z387" w:id="374"/>
    <w:p>
      <w:pPr>
        <w:spacing w:after="0"/>
        <w:ind w:left="0"/>
        <w:jc w:val="left"/>
      </w:pPr>
      <w:r>
        <w:rPr>
          <w:rFonts w:ascii="Times New Roman"/>
          <w:b/>
          <w:i w:val="false"/>
          <w:color w:val="000000"/>
        </w:rPr>
        <w:t xml:space="preserve"> 6-параграф. Конкурстық құжаттаманың жобасын бекіту және оны веб-порталда жариялау</w:t>
      </w:r>
    </w:p>
    <w:bookmarkEnd w:id="374"/>
    <w:bookmarkStart w:name="z388" w:id="375"/>
    <w:p>
      <w:pPr>
        <w:spacing w:after="0"/>
        <w:ind w:left="0"/>
        <w:jc w:val="both"/>
      </w:pPr>
      <w:r>
        <w:rPr>
          <w:rFonts w:ascii="Times New Roman"/>
          <w:b w:val="false"/>
          <w:i w:val="false"/>
          <w:color w:val="000000"/>
          <w:sz w:val="28"/>
        </w:rPr>
        <w:t xml:space="preserve">
      159. Ұйымдастырушы не бірыңғай ұйымдастырушы конкурс жүргізудің шарттары мен тәртібін анықтау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веб-порталда қазақ және орыс тілдерінде конкурстық құжаттаманың жобасын қалыптастырады және мынадай:</w:t>
      </w:r>
    </w:p>
    <w:bookmarkEnd w:id="375"/>
    <w:bookmarkStart w:name="z389" w:id="376"/>
    <w:p>
      <w:pPr>
        <w:spacing w:after="0"/>
        <w:ind w:left="0"/>
        <w:jc w:val="both"/>
      </w:pPr>
      <w:r>
        <w:rPr>
          <w:rFonts w:ascii="Times New Roman"/>
          <w:b w:val="false"/>
          <w:i w:val="false"/>
          <w:color w:val="000000"/>
          <w:sz w:val="28"/>
        </w:rPr>
        <w:t>
      1) тапсырыс беруші мен ұйымдастырушы бір тұлғаны білдіретін;</w:t>
      </w:r>
    </w:p>
    <w:bookmarkEnd w:id="376"/>
    <w:bookmarkStart w:name="z390" w:id="377"/>
    <w:p>
      <w:pPr>
        <w:spacing w:after="0"/>
        <w:ind w:left="0"/>
        <w:jc w:val="both"/>
      </w:pPr>
      <w:r>
        <w:rPr>
          <w:rFonts w:ascii="Times New Roman"/>
          <w:b w:val="false"/>
          <w:i w:val="false"/>
          <w:color w:val="000000"/>
          <w:sz w:val="28"/>
        </w:rPr>
        <w:t>
      2) конкурс тәсілімен мемлекеттік сатып алуды бірыңғай ұйымдастырушы жүзеге асыратын жағдайларды қоспағанда, оны тапсырыс берушімен келіседі.</w:t>
      </w:r>
    </w:p>
    <w:bookmarkEnd w:id="377"/>
    <w:bookmarkStart w:name="z391" w:id="378"/>
    <w:p>
      <w:pPr>
        <w:spacing w:after="0"/>
        <w:ind w:left="0"/>
        <w:jc w:val="both"/>
      </w:pPr>
      <w:r>
        <w:rPr>
          <w:rFonts w:ascii="Times New Roman"/>
          <w:b w:val="false"/>
          <w:i w:val="false"/>
          <w:color w:val="000000"/>
          <w:sz w:val="28"/>
        </w:rPr>
        <w:t>
      160. Ұйымдастырушы әзірлеген конкурстық құжаттаманың жобасын тапсырыс берушінің бірінші басшысы не оның міндеттерін атқарушы тұлға, не орталық мемлекеттік органның аппарат басшысы немесе аппарат басшысының өкілеттігін жүзеге асыратын өзге де лауазымды адам не бюджеттік бағдарламаның басшысы не оның міндетін атқаратын адам бекітеді.</w:t>
      </w:r>
    </w:p>
    <w:bookmarkEnd w:id="378"/>
    <w:bookmarkStart w:name="z392" w:id="379"/>
    <w:p>
      <w:pPr>
        <w:spacing w:after="0"/>
        <w:ind w:left="0"/>
        <w:jc w:val="both"/>
      </w:pPr>
      <w:r>
        <w:rPr>
          <w:rFonts w:ascii="Times New Roman"/>
          <w:b w:val="false"/>
          <w:i w:val="false"/>
          <w:color w:val="000000"/>
          <w:sz w:val="28"/>
        </w:rPr>
        <w:t xml:space="preserve">
      161. Осы Қағидалардың </w:t>
      </w:r>
      <w:r>
        <w:rPr>
          <w:rFonts w:ascii="Times New Roman"/>
          <w:b w:val="false"/>
          <w:i w:val="false"/>
          <w:color w:val="000000"/>
          <w:sz w:val="28"/>
        </w:rPr>
        <w:t>40-тармағына</w:t>
      </w:r>
      <w:r>
        <w:rPr>
          <w:rFonts w:ascii="Times New Roman"/>
          <w:b w:val="false"/>
          <w:i w:val="false"/>
          <w:color w:val="000000"/>
          <w:sz w:val="28"/>
        </w:rPr>
        <w:t xml:space="preserve"> сәйкес айқындалатын мемлекеттік сатып алуды бірыңғай ұйымдастырушы әзірленген конкурстық құжаттаманың жобасын бірыңғай ұйымдастырушының бірінші басшысы немесе оның міндеттерін атқаратын тұлға бекітеді.</w:t>
      </w:r>
    </w:p>
    <w:bookmarkEnd w:id="379"/>
    <w:bookmarkStart w:name="z393" w:id="380"/>
    <w:p>
      <w:pPr>
        <w:spacing w:after="0"/>
        <w:ind w:left="0"/>
        <w:jc w:val="both"/>
      </w:pPr>
      <w:r>
        <w:rPr>
          <w:rFonts w:ascii="Times New Roman"/>
          <w:b w:val="false"/>
          <w:i w:val="false"/>
          <w:color w:val="000000"/>
          <w:sz w:val="28"/>
        </w:rPr>
        <w:t>
      162. Бірыңғай ұйымдастырушы әзірлеген және бекіткен конкурстық құжаттаманың жобасы конкурстық құжаттаманың ажыратылмас бөлігі болып табылатын техникалық ерекшелікті, шарт жобасын және сараптау комиссияның құрамын не сарапшыны (бар болса) қамтиды.</w:t>
      </w:r>
    </w:p>
    <w:bookmarkEnd w:id="380"/>
    <w:bookmarkStart w:name="z394" w:id="381"/>
    <w:p>
      <w:pPr>
        <w:spacing w:after="0"/>
        <w:ind w:left="0"/>
        <w:jc w:val="left"/>
      </w:pPr>
      <w:r>
        <w:rPr>
          <w:rFonts w:ascii="Times New Roman"/>
          <w:b/>
          <w:i w:val="false"/>
          <w:color w:val="000000"/>
        </w:rPr>
        <w:t xml:space="preserve"> 7-параграф. Конкурс өткізу туралы хабарлама</w:t>
      </w:r>
    </w:p>
    <w:bookmarkEnd w:id="381"/>
    <w:bookmarkStart w:name="z395" w:id="382"/>
    <w:p>
      <w:pPr>
        <w:spacing w:after="0"/>
        <w:ind w:left="0"/>
        <w:jc w:val="both"/>
      </w:pPr>
      <w:r>
        <w:rPr>
          <w:rFonts w:ascii="Times New Roman"/>
          <w:b w:val="false"/>
          <w:i w:val="false"/>
          <w:color w:val="000000"/>
          <w:sz w:val="28"/>
        </w:rPr>
        <w:t>
      163. Ұйымдастырушы конкурстық құжаттаманың жобасы бекітілген күннен бастап үш жұмыс күнінен кешіктірмей конкурс тәсілімен мемлекеттік сатып алуды жүзеге асыру туралы хабарландырудың мәтінін, сондай-ақ конкурстық құжаттаманың жобасын веб-порталда орналастырады.</w:t>
      </w:r>
    </w:p>
    <w:bookmarkEnd w:id="382"/>
    <w:bookmarkStart w:name="z396" w:id="383"/>
    <w:p>
      <w:pPr>
        <w:spacing w:after="0"/>
        <w:ind w:left="0"/>
        <w:jc w:val="both"/>
      </w:pPr>
      <w:r>
        <w:rPr>
          <w:rFonts w:ascii="Times New Roman"/>
          <w:b w:val="false"/>
          <w:i w:val="false"/>
          <w:color w:val="000000"/>
          <w:sz w:val="28"/>
        </w:rPr>
        <w:t>
      164.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бес жұмыс күнді құрайды.</w:t>
      </w:r>
    </w:p>
    <w:bookmarkEnd w:id="383"/>
    <w:bookmarkStart w:name="z397" w:id="384"/>
    <w:p>
      <w:pPr>
        <w:spacing w:after="0"/>
        <w:ind w:left="0"/>
        <w:jc w:val="both"/>
      </w:pPr>
      <w:r>
        <w:rPr>
          <w:rFonts w:ascii="Times New Roman"/>
          <w:b w:val="false"/>
          <w:i w:val="false"/>
          <w:color w:val="000000"/>
          <w:sz w:val="28"/>
        </w:rPr>
        <w:t>
      Рейтингтік-балдық жүйе пайдаланылатын конкурс тәсілімен мемлекеттік сатып алуды жүзеге асыру кезінде әлеуетті өнім берушілердің конкурсқа қатысуға өтінімдер беруінің түпкілікті күнінің мерзімі конкурстық құжаттаманың жобасын алдын ала талқылау хаттамасы және бекітілген конкурстық құжаттаманың мәтіні орналастырылған күннен бастап кемінде үш жұмыс күнін құрайды.</w:t>
      </w:r>
    </w:p>
    <w:bookmarkEnd w:id="384"/>
    <w:bookmarkStart w:name="z398" w:id="385"/>
    <w:p>
      <w:pPr>
        <w:spacing w:after="0"/>
        <w:ind w:left="0"/>
        <w:jc w:val="both"/>
      </w:pPr>
      <w:r>
        <w:rPr>
          <w:rFonts w:ascii="Times New Roman"/>
          <w:b w:val="false"/>
          <w:i w:val="false"/>
          <w:color w:val="000000"/>
          <w:sz w:val="28"/>
        </w:rPr>
        <w:t>
      165. Тапсырыс беруші әлеуетті өнім берушілердің конкурсқа қатысуға арналған өтінімдерді ұсыну мерзімі өткенге дейін конкурстық құжаттамаға өз бастамасы бойынша өзгерістер енгізуге құқылы. Мұндай жағдайларда конкурстық құжаттама осы Қағидалармен айқындалған тәртіппен алдын ала талқылауға жатады.</w:t>
      </w:r>
    </w:p>
    <w:bookmarkEnd w:id="385"/>
    <w:bookmarkStart w:name="z399" w:id="386"/>
    <w:p>
      <w:pPr>
        <w:spacing w:after="0"/>
        <w:ind w:left="0"/>
        <w:jc w:val="both"/>
      </w:pPr>
      <w:r>
        <w:rPr>
          <w:rFonts w:ascii="Times New Roman"/>
          <w:b w:val="false"/>
          <w:i w:val="false"/>
          <w:color w:val="000000"/>
          <w:sz w:val="28"/>
        </w:rPr>
        <w:t xml:space="preserve">
      166. Егер осы Қағидалардың </w:t>
      </w:r>
      <w:r>
        <w:rPr>
          <w:rFonts w:ascii="Times New Roman"/>
          <w:b w:val="false"/>
          <w:i w:val="false"/>
          <w:color w:val="000000"/>
          <w:sz w:val="28"/>
        </w:rPr>
        <w:t>164-тармағына</w:t>
      </w:r>
      <w:r>
        <w:rPr>
          <w:rFonts w:ascii="Times New Roman"/>
          <w:b w:val="false"/>
          <w:i w:val="false"/>
          <w:color w:val="000000"/>
          <w:sz w:val="28"/>
        </w:rPr>
        <w:t xml:space="preserve"> сәйкес конкурстық құжаттаманың жобасын алдын ала талқылау жүзеге асырылмаған жағдайда, әлеуетті өнім берушілердің конкурсқа қатысуға өтінімдерін ұсынатын мерзімнің соңғы күні конкурс тәсілімен мемлекеттік сатып алуды жүзеге асыру туралы хабарламаның мәтінін орналастырған күннен бастап бес жұмыс күннен кем болмауы тиіс.</w:t>
      </w:r>
    </w:p>
    <w:bookmarkEnd w:id="386"/>
    <w:bookmarkStart w:name="z400" w:id="387"/>
    <w:p>
      <w:pPr>
        <w:spacing w:after="0"/>
        <w:ind w:left="0"/>
        <w:jc w:val="both"/>
      </w:pPr>
      <w:r>
        <w:rPr>
          <w:rFonts w:ascii="Times New Roman"/>
          <w:b w:val="false"/>
          <w:i w:val="false"/>
          <w:color w:val="000000"/>
          <w:sz w:val="28"/>
        </w:rPr>
        <w:t>
      167. Қайта мемлекеттік сатып алуды өткізуге байланысты мемлекеттік сатып алу туралы шартты орындау мерзімін ұлғайтуды қоспағанда, конкурс тәсілімен мемлекеттік сатып алу қайтадан жүзеге асырған жағдайда, ұйымдастырушы конкурсқа қатысуға өтінімдер ұсынудың соңғы күніне дейін кемінде үш жұмыс күні бұрын веб-порталда өткізілмеген конкурстың конкурстық құжаттамасының өзгермеуі шартымен, конкурс тәсілімен мемлекеттік сатып алуды қайтадан жүзеге асыру туралы хабарландырудың мәтінін орналастырады.</w:t>
      </w:r>
    </w:p>
    <w:bookmarkEnd w:id="387"/>
    <w:bookmarkStart w:name="z401" w:id="388"/>
    <w:p>
      <w:pPr>
        <w:spacing w:after="0"/>
        <w:ind w:left="0"/>
        <w:jc w:val="both"/>
      </w:pPr>
      <w:r>
        <w:rPr>
          <w:rFonts w:ascii="Times New Roman"/>
          <w:b w:val="false"/>
          <w:i w:val="false"/>
          <w:color w:val="000000"/>
          <w:sz w:val="28"/>
        </w:rPr>
        <w:t xml:space="preserve">
      168. Конкурстық құжаттамаға өзгерістер мен (немесе) толықтырулар енгізілген жағдайда мемлекеттік сатып алу осы Қағидалардың </w:t>
      </w:r>
      <w:r>
        <w:rPr>
          <w:rFonts w:ascii="Times New Roman"/>
          <w:b w:val="false"/>
          <w:i w:val="false"/>
          <w:color w:val="000000"/>
          <w:sz w:val="28"/>
        </w:rPr>
        <w:t>163-тармағына</w:t>
      </w:r>
      <w:r>
        <w:rPr>
          <w:rFonts w:ascii="Times New Roman"/>
          <w:b w:val="false"/>
          <w:i w:val="false"/>
          <w:color w:val="000000"/>
          <w:sz w:val="28"/>
        </w:rPr>
        <w:t xml:space="preserve"> сәйкес жүргізіледі.</w:t>
      </w:r>
    </w:p>
    <w:bookmarkEnd w:id="388"/>
    <w:bookmarkStart w:name="z402" w:id="389"/>
    <w:p>
      <w:pPr>
        <w:spacing w:after="0"/>
        <w:ind w:left="0"/>
        <w:jc w:val="left"/>
      </w:pPr>
      <w:r>
        <w:rPr>
          <w:rFonts w:ascii="Times New Roman"/>
          <w:b/>
          <w:i w:val="false"/>
          <w:color w:val="000000"/>
        </w:rPr>
        <w:t xml:space="preserve"> 8-параграф. Конкурстық құжаттаманың жобасын алдын ала талқылау және алдын ала талқылау хаттамасын веб-порталда жариялау</w:t>
      </w:r>
    </w:p>
    <w:bookmarkEnd w:id="389"/>
    <w:bookmarkStart w:name="z403" w:id="390"/>
    <w:p>
      <w:pPr>
        <w:spacing w:after="0"/>
        <w:ind w:left="0"/>
        <w:jc w:val="both"/>
      </w:pPr>
      <w:r>
        <w:rPr>
          <w:rFonts w:ascii="Times New Roman"/>
          <w:b w:val="false"/>
          <w:i w:val="false"/>
          <w:color w:val="000000"/>
          <w:sz w:val="28"/>
        </w:rPr>
        <w:t>
      169. Қазақстан Республикасының мемлекеттік құпиялар туралы заңнамасына сәйкес олар туралы мәліметтер мемлекеттік құпияларды құрайтын және (немесе) таралуы шектеулі қызметтік ақпаратты қамтитын мемлекеттік сатып алуды жүзеге асыру жағдайларын қоспағанда,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390"/>
    <w:bookmarkStart w:name="z404" w:id="391"/>
    <w:p>
      <w:pPr>
        <w:spacing w:after="0"/>
        <w:ind w:left="0"/>
        <w:jc w:val="both"/>
      </w:pPr>
      <w:r>
        <w:rPr>
          <w:rFonts w:ascii="Times New Roman"/>
          <w:b w:val="false"/>
          <w:i w:val="false"/>
          <w:color w:val="000000"/>
          <w:sz w:val="28"/>
        </w:rPr>
        <w:t>
      170. Конкурстық құжаттаманың жобасына ескертулерді, сондай-ақ конкурстық құжаттаманың ережелерін түсіндіру туралы сұрау салуларды әлеуетті өнім берушілер веб-портал арқылы мемлекеттік сатып алуды жүзеге асыру туралы хабарландыру орналастырылған күннен бастап екі жұмыс күнінен кешіктірмей тапсырыс берушіге, ұйымдастырушыға, бірыңғай ұйымдастырушыға жіберуі мүмкін.</w:t>
      </w:r>
    </w:p>
    <w:bookmarkEnd w:id="391"/>
    <w:bookmarkStart w:name="z405" w:id="392"/>
    <w:p>
      <w:pPr>
        <w:spacing w:after="0"/>
        <w:ind w:left="0"/>
        <w:jc w:val="both"/>
      </w:pPr>
      <w:r>
        <w:rPr>
          <w:rFonts w:ascii="Times New Roman"/>
          <w:b w:val="false"/>
          <w:i w:val="false"/>
          <w:color w:val="000000"/>
          <w:sz w:val="28"/>
        </w:rPr>
        <w:t>
      171. Конкурстық құжаттаманың жобасына ескертулер, сондай-ақ конкурстық құжаттаманың ережелерін түсіндіру туралы сұрау салулар болмаған кезде мемлекеттік сатып алуды жүзеге асыру туралы хабарландыру жарияланған күннен бастап екі жұмыс күні ішінде конкурстық құжаттама бекітілді деп есептеледі.</w:t>
      </w:r>
    </w:p>
    <w:bookmarkEnd w:id="392"/>
    <w:bookmarkStart w:name="z406" w:id="393"/>
    <w:p>
      <w:pPr>
        <w:spacing w:after="0"/>
        <w:ind w:left="0"/>
        <w:jc w:val="both"/>
      </w:pPr>
      <w:r>
        <w:rPr>
          <w:rFonts w:ascii="Times New Roman"/>
          <w:b w:val="false"/>
          <w:i w:val="false"/>
          <w:color w:val="000000"/>
          <w:sz w:val="28"/>
        </w:rPr>
        <w:t>
      172. Тапсырыс беруші, ұйымдастырушы, бірыңғай ұйымдастырушы ескертулер, сондай-ақ конкурстық құжаттаманың ережелерін түсіндіру туралы сұрау салулар болған кезде конкурстық құжаттаманы алдын ала талқылау мерзімі өткен күннен бастап екі жұмыс күні ішінде мынадай шешімдерді қабылдайды:</w:t>
      </w:r>
    </w:p>
    <w:bookmarkEnd w:id="393"/>
    <w:bookmarkStart w:name="z407" w:id="394"/>
    <w:p>
      <w:pPr>
        <w:spacing w:after="0"/>
        <w:ind w:left="0"/>
        <w:jc w:val="both"/>
      </w:pPr>
      <w:r>
        <w:rPr>
          <w:rFonts w:ascii="Times New Roman"/>
          <w:b w:val="false"/>
          <w:i w:val="false"/>
          <w:color w:val="000000"/>
          <w:sz w:val="28"/>
        </w:rPr>
        <w:t>
      1) конкурстық құжаттаманың жобасына өзгерістер және (немесе) толықтырулар енгізеді;</w:t>
      </w:r>
    </w:p>
    <w:bookmarkEnd w:id="394"/>
    <w:bookmarkStart w:name="z408" w:id="395"/>
    <w:p>
      <w:pPr>
        <w:spacing w:after="0"/>
        <w:ind w:left="0"/>
        <w:jc w:val="both"/>
      </w:pPr>
      <w:r>
        <w:rPr>
          <w:rFonts w:ascii="Times New Roman"/>
          <w:b w:val="false"/>
          <w:i w:val="false"/>
          <w:color w:val="000000"/>
          <w:sz w:val="28"/>
        </w:rPr>
        <w:t>
      2) конкурстық құжаттаманың жобасына ескертпелерді қабылдамай, оларды қабылдамау негіздемелері мен себептерін көрсетеді;</w:t>
      </w:r>
    </w:p>
    <w:bookmarkEnd w:id="395"/>
    <w:bookmarkStart w:name="z409" w:id="396"/>
    <w:p>
      <w:pPr>
        <w:spacing w:after="0"/>
        <w:ind w:left="0"/>
        <w:jc w:val="both"/>
      </w:pPr>
      <w:r>
        <w:rPr>
          <w:rFonts w:ascii="Times New Roman"/>
          <w:b w:val="false"/>
          <w:i w:val="false"/>
          <w:color w:val="000000"/>
          <w:sz w:val="28"/>
        </w:rPr>
        <w:t>
      3) конкурстық құжаттаманың ережелеріне түсінік береді.</w:t>
      </w:r>
    </w:p>
    <w:bookmarkEnd w:id="396"/>
    <w:bookmarkStart w:name="z410" w:id="397"/>
    <w:p>
      <w:pPr>
        <w:spacing w:after="0"/>
        <w:ind w:left="0"/>
        <w:jc w:val="both"/>
      </w:pPr>
      <w:r>
        <w:rPr>
          <w:rFonts w:ascii="Times New Roman"/>
          <w:b w:val="false"/>
          <w:i w:val="false"/>
          <w:color w:val="000000"/>
          <w:sz w:val="28"/>
        </w:rPr>
        <w:t xml:space="preserve">
      Конкурстық құжаттаманың жобасына өзгерістер және (немесе) толықтырулар енгізілген жағдайда, осы Қағидалардың </w:t>
      </w:r>
      <w:r>
        <w:rPr>
          <w:rFonts w:ascii="Times New Roman"/>
          <w:b w:val="false"/>
          <w:i w:val="false"/>
          <w:color w:val="000000"/>
          <w:sz w:val="28"/>
        </w:rPr>
        <w:t>163</w:t>
      </w:r>
      <w:r>
        <w:rPr>
          <w:rFonts w:ascii="Times New Roman"/>
          <w:b w:val="false"/>
          <w:i w:val="false"/>
          <w:color w:val="000000"/>
          <w:sz w:val="28"/>
        </w:rPr>
        <w:t xml:space="preserve"> және </w:t>
      </w:r>
      <w:r>
        <w:rPr>
          <w:rFonts w:ascii="Times New Roman"/>
          <w:b w:val="false"/>
          <w:i w:val="false"/>
          <w:color w:val="000000"/>
          <w:sz w:val="28"/>
        </w:rPr>
        <w:t>164-тармақтарымен</w:t>
      </w:r>
      <w:r>
        <w:rPr>
          <w:rFonts w:ascii="Times New Roman"/>
          <w:b w:val="false"/>
          <w:i w:val="false"/>
          <w:color w:val="000000"/>
          <w:sz w:val="28"/>
        </w:rPr>
        <w:t xml:space="preserve"> белгіленген тәртіппен веб-порталда өзгертілген конкурстық құжаттаманы бекіту туралы шешім қабылданады.</w:t>
      </w:r>
    </w:p>
    <w:bookmarkEnd w:id="397"/>
    <w:bookmarkStart w:name="z411" w:id="398"/>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конкурстық құжаттама бекітілді деп есептеледі.</w:t>
      </w:r>
    </w:p>
    <w:bookmarkEnd w:id="398"/>
    <w:bookmarkStart w:name="z412" w:id="399"/>
    <w:p>
      <w:pPr>
        <w:spacing w:after="0"/>
        <w:ind w:left="0"/>
        <w:jc w:val="both"/>
      </w:pPr>
      <w:r>
        <w:rPr>
          <w:rFonts w:ascii="Times New Roman"/>
          <w:b w:val="false"/>
          <w:i w:val="false"/>
          <w:color w:val="000000"/>
          <w:sz w:val="28"/>
        </w:rPr>
        <w:t xml:space="preserve">
      173. Ұйымдастырушы, бірыңғай ұйымдастырушы конкурстық құжаттама бекітілген күннен бастап бір жұмыс күнінен кешіктірмей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веб-порталда конкурстық құжаттаманың жобасын алдын ала талқылау хаттамасын орналастырады.</w:t>
      </w:r>
    </w:p>
    <w:bookmarkEnd w:id="399"/>
    <w:bookmarkStart w:name="z413" w:id="400"/>
    <w:p>
      <w:pPr>
        <w:spacing w:after="0"/>
        <w:ind w:left="0"/>
        <w:jc w:val="both"/>
      </w:pPr>
      <w:r>
        <w:rPr>
          <w:rFonts w:ascii="Times New Roman"/>
          <w:b w:val="false"/>
          <w:i w:val="false"/>
          <w:color w:val="000000"/>
          <w:sz w:val="28"/>
        </w:rPr>
        <w:t>
      Бұл ретте конкурстық құжаттаманы алдын ала талқылау хаттамасы жұмыс күндері жұмыс уақытында (Астана қаласының уақыты бойынша 09.00-ден 18:00-ге дейін) орналастырылады.</w:t>
      </w:r>
    </w:p>
    <w:bookmarkEnd w:id="400"/>
    <w:bookmarkStart w:name="z414" w:id="401"/>
    <w:p>
      <w:pPr>
        <w:spacing w:after="0"/>
        <w:ind w:left="0"/>
        <w:jc w:val="both"/>
      </w:pPr>
      <w:r>
        <w:rPr>
          <w:rFonts w:ascii="Times New Roman"/>
          <w:b w:val="false"/>
          <w:i w:val="false"/>
          <w:color w:val="000000"/>
          <w:sz w:val="28"/>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bookmarkEnd w:id="401"/>
    <w:bookmarkStart w:name="z415" w:id="402"/>
    <w:p>
      <w:pPr>
        <w:spacing w:after="0"/>
        <w:ind w:left="0"/>
        <w:jc w:val="both"/>
      </w:pPr>
      <w:r>
        <w:rPr>
          <w:rFonts w:ascii="Times New Roman"/>
          <w:b w:val="false"/>
          <w:i w:val="false"/>
          <w:color w:val="000000"/>
          <w:sz w:val="28"/>
        </w:rPr>
        <w:t xml:space="preserve">
      174. Осы Қағидалардың 172-тармағы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конкурстық құжаттаманың жобасына өзгерістер және (немесе) толықтырулар енгізілген жағдайда, ұйымдастырушы, бірыңғай ұйымдастырушы конкурстық құжаттаманың жобасын алған әлеуетті өнім берушілерді автоматты түрде хабардар ете отырып, конкурстық құжаттаманың жобасын алдын ала талқылау хаттамасымен бірге конкурстық құжаттаманың бекітілген мәтінін орналастырады.</w:t>
      </w:r>
    </w:p>
    <w:bookmarkEnd w:id="402"/>
    <w:bookmarkStart w:name="z416" w:id="403"/>
    <w:p>
      <w:pPr>
        <w:spacing w:after="0"/>
        <w:ind w:left="0"/>
        <w:jc w:val="both"/>
      </w:pPr>
      <w:r>
        <w:rPr>
          <w:rFonts w:ascii="Times New Roman"/>
          <w:b w:val="false"/>
          <w:i w:val="false"/>
          <w:color w:val="000000"/>
          <w:sz w:val="28"/>
        </w:rPr>
        <w:t>
      175. Конкурстық құжаттаманың жобасын алдын ала талқылау хаттамасы конкурстық құжаттаманың жобасына қатысты келіп түскен ескертпелер туралы ақпаратты және олар бойынша қабылданған шешімдерді қамтиды.</w:t>
      </w:r>
    </w:p>
    <w:bookmarkEnd w:id="403"/>
    <w:bookmarkStart w:name="z417" w:id="404"/>
    <w:p>
      <w:pPr>
        <w:spacing w:after="0"/>
        <w:ind w:left="0"/>
        <w:jc w:val="both"/>
      </w:pPr>
      <w:r>
        <w:rPr>
          <w:rFonts w:ascii="Times New Roman"/>
          <w:b w:val="false"/>
          <w:i w:val="false"/>
          <w:color w:val="000000"/>
          <w:sz w:val="28"/>
        </w:rPr>
        <w:t>
      176. Конкурстық құжаттаманың жобасын алдын ала талқылау хаттамасына тапсырыс берушінің бірінші басшысы не оның міндеттерін атқаратын тұлға, не орталық мемлекеттік органның аппарат басшысы немесе аппарат басшысының өкілеттігін жүзеге асыратын өзге де лауазымды адам не бюджеттік бағдарламаның басшысы не оның міндетін атқаратын адам қол қояды.</w:t>
      </w:r>
    </w:p>
    <w:bookmarkEnd w:id="404"/>
    <w:bookmarkStart w:name="z418" w:id="405"/>
    <w:p>
      <w:pPr>
        <w:spacing w:after="0"/>
        <w:ind w:left="0"/>
        <w:jc w:val="both"/>
      </w:pPr>
      <w:r>
        <w:rPr>
          <w:rFonts w:ascii="Times New Roman"/>
          <w:b w:val="false"/>
          <w:i w:val="false"/>
          <w:color w:val="000000"/>
          <w:sz w:val="28"/>
        </w:rPr>
        <w:t>
      177. Мемлекеттік сатып алуды бірыңғай ұйымдастырушы жүргізген жағдайда конкурстық құжаттаманың жобасын алдын ала талқылау хаттамасына конкурстық комиссияның төрағасы қол қояды.</w:t>
      </w:r>
    </w:p>
    <w:bookmarkEnd w:id="405"/>
    <w:bookmarkStart w:name="z419" w:id="406"/>
    <w:p>
      <w:pPr>
        <w:spacing w:after="0"/>
        <w:ind w:left="0"/>
        <w:jc w:val="both"/>
      </w:pPr>
      <w:r>
        <w:rPr>
          <w:rFonts w:ascii="Times New Roman"/>
          <w:b w:val="false"/>
          <w:i w:val="false"/>
          <w:color w:val="000000"/>
          <w:sz w:val="28"/>
        </w:rPr>
        <w:t xml:space="preserve">
      178.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35-тармақтары</w:t>
      </w:r>
      <w:r>
        <w:rPr>
          <w:rFonts w:ascii="Times New Roman"/>
          <w:b w:val="false"/>
          <w:i w:val="false"/>
          <w:color w:val="000000"/>
          <w:sz w:val="28"/>
        </w:rPr>
        <w:t xml:space="preserve"> мен </w:t>
      </w:r>
      <w:r>
        <w:rPr>
          <w:rFonts w:ascii="Times New Roman"/>
          <w:b w:val="false"/>
          <w:i w:val="false"/>
          <w:color w:val="000000"/>
          <w:sz w:val="28"/>
        </w:rPr>
        <w:t>36-тармағының</w:t>
      </w:r>
      <w:r>
        <w:rPr>
          <w:rFonts w:ascii="Times New Roman"/>
          <w:b w:val="false"/>
          <w:i w:val="false"/>
          <w:color w:val="000000"/>
          <w:sz w:val="28"/>
        </w:rPr>
        <w:t xml:space="preserve"> екінші бөлігінде көзделген жағдайларда, конкурстық құжаттаманың жобасын алдын ала талқылау хаттамасына ұйымдастырушының бірінші басшысы не оның міндеттерін атқаратын тұлға, не орталық мемлекеттік органның аппарат басшысы немесе аппарат басшысының өкілеттігін жүзеге асыратын өзге де лауазымды адам бюджеттік бағдарламаның басшысы не оның міндетін атқаратын адам қол қояды.</w:t>
      </w:r>
    </w:p>
    <w:bookmarkEnd w:id="406"/>
    <w:bookmarkStart w:name="z420" w:id="407"/>
    <w:p>
      <w:pPr>
        <w:spacing w:after="0"/>
        <w:ind w:left="0"/>
        <w:jc w:val="both"/>
      </w:pPr>
      <w:r>
        <w:rPr>
          <w:rFonts w:ascii="Times New Roman"/>
          <w:b w:val="false"/>
          <w:i w:val="false"/>
          <w:color w:val="000000"/>
          <w:sz w:val="28"/>
        </w:rPr>
        <w:t>
      179. Ұйымдастырушы, қажет болған кезде әлеуетті өнім берушілердің сұрау салуларына немесе ескертпелеріне жауап ретінде конкурстық құжаттамаға өзгерістер және (немесе) толықтырулар енгізеді.</w:t>
      </w:r>
    </w:p>
    <w:bookmarkEnd w:id="407"/>
    <w:bookmarkStart w:name="z421" w:id="408"/>
    <w:p>
      <w:pPr>
        <w:spacing w:after="0"/>
        <w:ind w:left="0"/>
        <w:jc w:val="both"/>
      </w:pPr>
      <w:r>
        <w:rPr>
          <w:rFonts w:ascii="Times New Roman"/>
          <w:b w:val="false"/>
          <w:i w:val="false"/>
          <w:color w:val="000000"/>
          <w:sz w:val="28"/>
        </w:rPr>
        <w:t xml:space="preserve">
      Конкурстық құжаттамаға өзгерістер және (немесе) толықтырулар енгізуді осы Қағидалардың </w:t>
      </w:r>
      <w:r>
        <w:rPr>
          <w:rFonts w:ascii="Times New Roman"/>
          <w:b w:val="false"/>
          <w:i w:val="false"/>
          <w:color w:val="000000"/>
          <w:sz w:val="28"/>
        </w:rPr>
        <w:t>174-тармағымен</w:t>
      </w:r>
      <w:r>
        <w:rPr>
          <w:rFonts w:ascii="Times New Roman"/>
          <w:b w:val="false"/>
          <w:i w:val="false"/>
          <w:color w:val="000000"/>
          <w:sz w:val="28"/>
        </w:rPr>
        <w:t xml:space="preserve"> белгіленген тәртіппен тапсырыс беруші бекітеді.</w:t>
      </w:r>
    </w:p>
    <w:bookmarkEnd w:id="408"/>
    <w:bookmarkStart w:name="z422" w:id="409"/>
    <w:p>
      <w:pPr>
        <w:spacing w:after="0"/>
        <w:ind w:left="0"/>
        <w:jc w:val="both"/>
      </w:pPr>
      <w:r>
        <w:rPr>
          <w:rFonts w:ascii="Times New Roman"/>
          <w:b w:val="false"/>
          <w:i w:val="false"/>
          <w:color w:val="000000"/>
          <w:sz w:val="28"/>
        </w:rPr>
        <w:t xml:space="preserve">
      180. Конкурстық құжаттаманың ажыратылмас бөлігі болып табылатын біліктілік талаптарының жобасына, техникалық ерекшелікке немесе шарттың жобасына өзгерістер және (немесе) толықтыруларды қоспағанда бірыңғай ұйымдастырушы, қажет болған кезде конкурстық құжаттаманың жобасын алдын ала талқылау мерзімі өткен күннен бастап бес жұмыс күні ішінде, веб-порталға қатысушы әлеуетті өнім берушілердің сұрау салуларына не ескертулеріне жауап ретінде конкурстық құжаттаманың жобасына өзгерістер және (немесе) толықтырулар енгізеді. Конкурстық құжаттаманың ажыратылмас бөлігі болып табылатын біліктілік талаптарының жобасына, техникалық ерекшелікке және шарттың жобасына өзгерістер және (немесе) толықтырулар енгізуді қоспағанда, конкурстық құжаттамаға өзгерістер және (немесе) толықтырулар енгізуді осы Қағидалардың </w:t>
      </w:r>
      <w:r>
        <w:rPr>
          <w:rFonts w:ascii="Times New Roman"/>
          <w:b w:val="false"/>
          <w:i w:val="false"/>
          <w:color w:val="000000"/>
          <w:sz w:val="28"/>
        </w:rPr>
        <w:t>161-тармағымен</w:t>
      </w:r>
      <w:r>
        <w:rPr>
          <w:rFonts w:ascii="Times New Roman"/>
          <w:b w:val="false"/>
          <w:i w:val="false"/>
          <w:color w:val="000000"/>
          <w:sz w:val="28"/>
        </w:rPr>
        <w:t xml:space="preserve"> белгіленген тәртіппен бірыңғай ұйымдастырушы бекітеді.</w:t>
      </w:r>
    </w:p>
    <w:bookmarkEnd w:id="409"/>
    <w:bookmarkStart w:name="z423" w:id="410"/>
    <w:p>
      <w:pPr>
        <w:spacing w:after="0"/>
        <w:ind w:left="0"/>
        <w:jc w:val="both"/>
      </w:pPr>
      <w:r>
        <w:rPr>
          <w:rFonts w:ascii="Times New Roman"/>
          <w:b w:val="false"/>
          <w:i w:val="false"/>
          <w:color w:val="000000"/>
          <w:sz w:val="28"/>
        </w:rPr>
        <w:t>
      181. Конкурстық құжаттаманың ажырамас бөлігі болып табылатын техникалық ерекшеліктің, шарттың және біліктілік талаптарының (болған жағдайда) жобаларына өзгерістер және (немесе) толықтырулар енгізу туралы шешім қабылдаған жағдайда, тапсырыс беруші бекітілген шешімді конкурстық құжаттаманың жобасын алдын ала талқылау мерзімі өткен күннен бастап екі жұмыс күнінен кешіктірмей бірыңғай ұйымдастырушыға жібереді.</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411"/>
    <w:p>
      <w:pPr>
        <w:spacing w:after="0"/>
        <w:ind w:left="0"/>
        <w:jc w:val="both"/>
      </w:pPr>
      <w:r>
        <w:rPr>
          <w:rFonts w:ascii="Times New Roman"/>
          <w:b w:val="false"/>
          <w:i w:val="false"/>
          <w:color w:val="000000"/>
          <w:sz w:val="28"/>
        </w:rPr>
        <w:t xml:space="preserve">
      182. Бірыңғай ұйымдастырушы тапсырыс беруші бекіткен конкурстық құжаттаманың ажыратылмас бөлігі болып табылатын біліктілік талаптарының жобасына, техникалық ерекшелікке және шарттың жобасына өзгерістер және (немесе) толықтырулар енгізу туралы осы Қағидалардың </w:t>
      </w:r>
      <w:r>
        <w:rPr>
          <w:rFonts w:ascii="Times New Roman"/>
          <w:b w:val="false"/>
          <w:i w:val="false"/>
          <w:color w:val="000000"/>
          <w:sz w:val="28"/>
        </w:rPr>
        <w:t>181-тармағымен</w:t>
      </w:r>
      <w:r>
        <w:rPr>
          <w:rFonts w:ascii="Times New Roman"/>
          <w:b w:val="false"/>
          <w:i w:val="false"/>
          <w:color w:val="000000"/>
          <w:sz w:val="28"/>
        </w:rPr>
        <w:t xml:space="preserve"> көзделген тапсырыс берушінің бекітілген шешімі негізінде конкурстық құжаттаманың жобасын алдын ала талқылау мерзімі өткен күннен бастап бір жұмыс күннен кешіктірмей конкурстық құжаттаманың ажыратылмас бөлігі болып табылатын біліктілік талаптарының жобасына, техникалық ерекшелікке немесе шарттың жобасына өзгерістер және (немесе) толықтырулар енгізеді.</w:t>
      </w:r>
    </w:p>
    <w:bookmarkEnd w:id="411"/>
    <w:bookmarkStart w:name="z425" w:id="412"/>
    <w:p>
      <w:pPr>
        <w:spacing w:after="0"/>
        <w:ind w:left="0"/>
        <w:jc w:val="both"/>
      </w:pPr>
      <w:r>
        <w:rPr>
          <w:rFonts w:ascii="Times New Roman"/>
          <w:b w:val="false"/>
          <w:i w:val="false"/>
          <w:color w:val="000000"/>
          <w:sz w:val="28"/>
        </w:rPr>
        <w:t xml:space="preserve">
      183. Конкурстық құжаттаманың жобасына ескертулерді қабылдамау туралы шешім қабылданған жағдайда, осы Қағидалардың 172-тармағы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конкурстық құжаттаманың жобасын алдын ала талқылау хаттамасында оларды қабылдамау себептерінің егжей-тегжей негіздемелері көрсетіледі.</w:t>
      </w:r>
    </w:p>
    <w:bookmarkEnd w:id="412"/>
    <w:bookmarkStart w:name="z426" w:id="413"/>
    <w:p>
      <w:pPr>
        <w:spacing w:after="0"/>
        <w:ind w:left="0"/>
        <w:jc w:val="both"/>
      </w:pPr>
      <w:r>
        <w:rPr>
          <w:rFonts w:ascii="Times New Roman"/>
          <w:b w:val="false"/>
          <w:i w:val="false"/>
          <w:color w:val="000000"/>
          <w:sz w:val="28"/>
        </w:rPr>
        <w:t xml:space="preserve">
      184. Әлеуетті өнім берушілерден веб-портал арқылы конкурстық құжаттаманың ережелерін түсіндіру туралы сұрау салулар келіп түскен жағдайда, осы Қағидалардың 172-тармағы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конкурстық құжаттаманың ережелеріне түсіндірме беру мәтіні конкурстық құжаттаманың жобасын алдын ала талқылау хаттамасында көрсетіледі.</w:t>
      </w:r>
    </w:p>
    <w:bookmarkEnd w:id="413"/>
    <w:bookmarkStart w:name="z427" w:id="414"/>
    <w:p>
      <w:pPr>
        <w:spacing w:after="0"/>
        <w:ind w:left="0"/>
        <w:jc w:val="both"/>
      </w:pPr>
      <w:r>
        <w:rPr>
          <w:rFonts w:ascii="Times New Roman"/>
          <w:b w:val="false"/>
          <w:i w:val="false"/>
          <w:color w:val="000000"/>
          <w:sz w:val="28"/>
        </w:rPr>
        <w:t xml:space="preserve">
      185.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жағдайда, конкурстық құжаттаманың ажырамас бөлігі болып табылатын техникалық ерекшеліктің, шарттың және біліктілік талаптарының (болған кезде) жобаларына ескертулер мен сұрау салуларды қабылдамау тапсырыс беруші жүзеге асырады.</w:t>
      </w:r>
    </w:p>
    <w:bookmarkEnd w:id="414"/>
    <w:bookmarkStart w:name="z428" w:id="415"/>
    <w:p>
      <w:pPr>
        <w:spacing w:after="0"/>
        <w:ind w:left="0"/>
        <w:jc w:val="both"/>
      </w:pPr>
      <w:r>
        <w:rPr>
          <w:rFonts w:ascii="Times New Roman"/>
          <w:b w:val="false"/>
          <w:i w:val="false"/>
          <w:color w:val="000000"/>
          <w:sz w:val="28"/>
        </w:rPr>
        <w:t>
      186. Конкурстық құжаттаманың ажыратылмас бөлігі болып табылатын біліктілік талаптары жобасының, техникалық ерекшеліктің және шарт жобасының ережелеріне түсіндірме беру мәтіні конкурстық құжаттаманың жобасын алдын ала талқылау хаттамасында көрсетіледі.</w:t>
      </w:r>
    </w:p>
    <w:bookmarkEnd w:id="415"/>
    <w:bookmarkStart w:name="z429" w:id="416"/>
    <w:p>
      <w:pPr>
        <w:spacing w:after="0"/>
        <w:ind w:left="0"/>
        <w:jc w:val="left"/>
      </w:pPr>
      <w:r>
        <w:rPr>
          <w:rFonts w:ascii="Times New Roman"/>
          <w:b/>
          <w:i w:val="false"/>
          <w:color w:val="000000"/>
        </w:rPr>
        <w:t xml:space="preserve"> 9-параграф. Әлеуетті өнім берушілерге конкурстық құжаттаманы немесе конкурстық құжаттаманың жобасын ұсыну</w:t>
      </w:r>
    </w:p>
    <w:bookmarkEnd w:id="416"/>
    <w:bookmarkStart w:name="z430" w:id="417"/>
    <w:p>
      <w:pPr>
        <w:spacing w:after="0"/>
        <w:ind w:left="0"/>
        <w:jc w:val="both"/>
      </w:pPr>
      <w:r>
        <w:rPr>
          <w:rFonts w:ascii="Times New Roman"/>
          <w:b w:val="false"/>
          <w:i w:val="false"/>
          <w:color w:val="000000"/>
          <w:sz w:val="28"/>
        </w:rPr>
        <w:t>
      187. Конкурс өткізу туралы хабарландыру орналастырылған күннен бастап барлық ниет білдірушілерге алдын ала талқылау үшін және алдын ала талқылау нәтижелері бойынша бекітілген конкурстық құжаттаманың жобасын веб-портал арқылы тегін алу мүмкіндігі беріледі.</w:t>
      </w:r>
    </w:p>
    <w:bookmarkEnd w:id="417"/>
    <w:bookmarkStart w:name="z431" w:id="418"/>
    <w:p>
      <w:pPr>
        <w:spacing w:after="0"/>
        <w:ind w:left="0"/>
        <w:jc w:val="both"/>
      </w:pPr>
      <w:r>
        <w:rPr>
          <w:rFonts w:ascii="Times New Roman"/>
          <w:b w:val="false"/>
          <w:i w:val="false"/>
          <w:color w:val="000000"/>
          <w:sz w:val="28"/>
        </w:rPr>
        <w:t>
      188. Веб-порталда конкурс өткізу туралы хабарлау сәтіне дейін конкурстық құжаттаманы не конкурстық құжаттаманың жобасын беруге жол берілмейді.</w:t>
      </w:r>
    </w:p>
    <w:bookmarkEnd w:id="418"/>
    <w:bookmarkStart w:name="z432" w:id="419"/>
    <w:p>
      <w:pPr>
        <w:spacing w:after="0"/>
        <w:ind w:left="0"/>
        <w:jc w:val="left"/>
      </w:pPr>
      <w:r>
        <w:rPr>
          <w:rFonts w:ascii="Times New Roman"/>
          <w:b/>
          <w:i w:val="false"/>
          <w:color w:val="000000"/>
        </w:rPr>
        <w:t xml:space="preserve"> 10-параграф. Конкурсқа қатысуға өтінімдерінің мазмұны және оларды әлеуетті өнім берушілермен беру</w:t>
      </w:r>
    </w:p>
    <w:bookmarkEnd w:id="419"/>
    <w:bookmarkStart w:name="z433" w:id="420"/>
    <w:p>
      <w:pPr>
        <w:spacing w:after="0"/>
        <w:ind w:left="0"/>
        <w:jc w:val="both"/>
      </w:pPr>
      <w:r>
        <w:rPr>
          <w:rFonts w:ascii="Times New Roman"/>
          <w:b w:val="false"/>
          <w:i w:val="false"/>
          <w:color w:val="000000"/>
          <w:sz w:val="28"/>
        </w:rPr>
        <w:t xml:space="preserve">
      189. Конкурсқа қатысуға өтінім электрондық құжат нысанында веб-портал арқылы конкурстық құжаттамада көрсетілген оны берудің соңғы мерзімі өткенге дейін беріледі және әлеуетті өнім берушінің конкурстық құжаттамада белгіленген талаптарға және шарттарға келісім беру, сондай-ақ әлеуетті өнім берушінің біліктілік талаптары мен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шектеулерге сәйкестігін растайтын, өзі туралы мәліметтер алуға келісу нысаны болып табылады.</w:t>
      </w:r>
    </w:p>
    <w:bookmarkEnd w:id="420"/>
    <w:bookmarkStart w:name="z434" w:id="421"/>
    <w:p>
      <w:pPr>
        <w:spacing w:after="0"/>
        <w:ind w:left="0"/>
        <w:jc w:val="both"/>
      </w:pPr>
      <w:r>
        <w:rPr>
          <w:rFonts w:ascii="Times New Roman"/>
          <w:b w:val="false"/>
          <w:i w:val="false"/>
          <w:color w:val="000000"/>
          <w:sz w:val="28"/>
        </w:rPr>
        <w:t>
      190. Конкурсқа қатысуға үміткер әлеуетті өнім берушінің ұйымдастырушыға, бірыңғай ұйымдастырушыға беретін конкурсқа қатысуға өтінімі конкурстық құжаттаманың нысанында тізбеленген құжаттарды қамтиды, сондай-ақ әлеуетті өнім берушінің:</w:t>
      </w:r>
    </w:p>
    <w:bookmarkEnd w:id="421"/>
    <w:bookmarkStart w:name="z435" w:id="422"/>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7-бабымен</w:t>
      </w:r>
      <w:r>
        <w:rPr>
          <w:rFonts w:ascii="Times New Roman"/>
          <w:b w:val="false"/>
          <w:i w:val="false"/>
          <w:color w:val="000000"/>
          <w:sz w:val="28"/>
        </w:rPr>
        <w:t xml:space="preserve"> көзделген шектеулерді бұзушылықтардың болмағандығы туралы;</w:t>
      </w:r>
    </w:p>
    <w:bookmarkEnd w:id="422"/>
    <w:bookmarkStart w:name="z436" w:id="423"/>
    <w:p>
      <w:pPr>
        <w:spacing w:after="0"/>
        <w:ind w:left="0"/>
        <w:jc w:val="both"/>
      </w:pPr>
      <w:r>
        <w:rPr>
          <w:rFonts w:ascii="Times New Roman"/>
          <w:b w:val="false"/>
          <w:i w:val="false"/>
          <w:color w:val="000000"/>
          <w:sz w:val="28"/>
        </w:rPr>
        <w:t>
      2) өзінің және тапсырыс берушінің не ұйымдастырушының (бірыңғай ұйымдастырушының) арасында Заңмен жол берілмейтін қарым-қатынастардың болмағандығы туралы растауды қамтиды.</w:t>
      </w:r>
    </w:p>
    <w:bookmarkEnd w:id="423"/>
    <w:bookmarkStart w:name="z437" w:id="424"/>
    <w:p>
      <w:pPr>
        <w:spacing w:after="0"/>
        <w:ind w:left="0"/>
        <w:jc w:val="both"/>
      </w:pPr>
      <w:r>
        <w:rPr>
          <w:rFonts w:ascii="Times New Roman"/>
          <w:b w:val="false"/>
          <w:i w:val="false"/>
          <w:color w:val="000000"/>
          <w:sz w:val="28"/>
        </w:rPr>
        <w:t>
      191. Конкурсқа қатысуға өтінім конкурсқа қатысуға өтінім берген әлеуетті өнім берушінің тиісті хабарламасын веб-порталмен автоматты түрде жіберу сәтінде қабылданған болып есептеледі.</w:t>
      </w:r>
    </w:p>
    <w:bookmarkEnd w:id="424"/>
    <w:bookmarkStart w:name="z438" w:id="425"/>
    <w:p>
      <w:pPr>
        <w:spacing w:after="0"/>
        <w:ind w:left="0"/>
        <w:jc w:val="both"/>
      </w:pPr>
      <w:r>
        <w:rPr>
          <w:rFonts w:ascii="Times New Roman"/>
          <w:b w:val="false"/>
          <w:i w:val="false"/>
          <w:color w:val="000000"/>
          <w:sz w:val="28"/>
        </w:rPr>
        <w:t>
      192. Әлеуетті өнім беруші конкурсқа қатысуға бір ғана өтінім береді.</w:t>
      </w:r>
    </w:p>
    <w:bookmarkEnd w:id="425"/>
    <w:bookmarkStart w:name="z439" w:id="426"/>
    <w:p>
      <w:pPr>
        <w:spacing w:after="0"/>
        <w:ind w:left="0"/>
        <w:jc w:val="both"/>
      </w:pPr>
      <w:r>
        <w:rPr>
          <w:rFonts w:ascii="Times New Roman"/>
          <w:b w:val="false"/>
          <w:i w:val="false"/>
          <w:color w:val="000000"/>
          <w:sz w:val="28"/>
        </w:rPr>
        <w:t>
      193. Әлеуетті өнім берушінің конкурсқа қатысуға өтінімі мынадай:</w:t>
      </w:r>
    </w:p>
    <w:bookmarkEnd w:id="426"/>
    <w:bookmarkStart w:name="z440" w:id="427"/>
    <w:p>
      <w:pPr>
        <w:spacing w:after="0"/>
        <w:ind w:left="0"/>
        <w:jc w:val="both"/>
      </w:pPr>
      <w:r>
        <w:rPr>
          <w:rFonts w:ascii="Times New Roman"/>
          <w:b w:val="false"/>
          <w:i w:val="false"/>
          <w:color w:val="000000"/>
          <w:sz w:val="28"/>
        </w:rPr>
        <w:t>
      1) әлеуетті өнім беруші осы конкурсқа қатысуға бұрын өтінім берген;</w:t>
      </w:r>
    </w:p>
    <w:bookmarkEnd w:id="427"/>
    <w:bookmarkStart w:name="z441" w:id="428"/>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түскен;</w:t>
      </w:r>
    </w:p>
    <w:bookmarkEnd w:id="428"/>
    <w:bookmarkStart w:name="z442" w:id="429"/>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түскен;</w:t>
      </w:r>
    </w:p>
    <w:bookmarkEnd w:id="429"/>
    <w:bookmarkStart w:name="z443" w:id="430"/>
    <w:p>
      <w:pPr>
        <w:spacing w:after="0"/>
        <w:ind w:left="0"/>
        <w:jc w:val="both"/>
      </w:pPr>
      <w:r>
        <w:rPr>
          <w:rFonts w:ascii="Times New Roman"/>
          <w:b w:val="false"/>
          <w:i w:val="false"/>
          <w:color w:val="000000"/>
          <w:sz w:val="28"/>
        </w:rPr>
        <w:t xml:space="preserve">
      4) Заңның 7-бабы </w:t>
      </w:r>
      <w:r>
        <w:rPr>
          <w:rFonts w:ascii="Times New Roman"/>
          <w:b w:val="false"/>
          <w:i w:val="false"/>
          <w:color w:val="000000"/>
          <w:sz w:val="28"/>
        </w:rPr>
        <w:t>1-тармағының</w:t>
      </w:r>
      <w:r>
        <w:rPr>
          <w:rFonts w:ascii="Times New Roman"/>
          <w:b w:val="false"/>
          <w:i w:val="false"/>
          <w:color w:val="000000"/>
          <w:sz w:val="28"/>
        </w:rPr>
        <w:t xml:space="preserve"> 1), 3), 4), 5), 6), 7), 9) және 13) тармақшаларымен көзделген жағдайларда, веб-портал оны автоматты түрде кері қайтаруға тиіс.</w:t>
      </w:r>
    </w:p>
    <w:bookmarkEnd w:id="430"/>
    <w:bookmarkStart w:name="z444" w:id="431"/>
    <w:p>
      <w:pPr>
        <w:spacing w:after="0"/>
        <w:ind w:left="0"/>
        <w:jc w:val="both"/>
      </w:pPr>
      <w:r>
        <w:rPr>
          <w:rFonts w:ascii="Times New Roman"/>
          <w:b w:val="false"/>
          <w:i w:val="false"/>
          <w:color w:val="000000"/>
          <w:sz w:val="28"/>
        </w:rPr>
        <w:t>
      Конкурсқа қатысу үшін әлеуетті өнім беруші ұсынатын конкурсқа қатысуға өтінімнің қолданылу мерзімі конкурсқа қатысуға өтінімдер ашылған күннен бастап кем дегенде күнтізбелік алпыс күнді құрайды және конкурстық құжаттамада белгіленген талап етілетін мерзімге сәйкес келеді.</w:t>
      </w:r>
    </w:p>
    <w:bookmarkEnd w:id="431"/>
    <w:bookmarkStart w:name="z4608" w:id="432"/>
    <w:p>
      <w:pPr>
        <w:spacing w:after="0"/>
        <w:ind w:left="0"/>
        <w:jc w:val="both"/>
      </w:pPr>
      <w:r>
        <w:rPr>
          <w:rFonts w:ascii="Times New Roman"/>
          <w:b w:val="false"/>
          <w:i w:val="false"/>
          <w:color w:val="000000"/>
          <w:sz w:val="28"/>
        </w:rPr>
        <w:t>
      193-1. Дауыс беретін акцияларының (жарғылық капиталға қатысу үлестерінің) елу және одан да көп пайызы мемлекетке тиесілі мемлекеттік кәсіпорындар, мемлекеттік мекемелер, заңды тұлғалар болып табылатын конкурсқа қатысуға әлеуетті өнім берушілердің өтінімдерін жеке кәсіпкерлік субъектілері болып табылатын әлеуетті өнім берушілерден кемінде екі өтінім болған жағдайда веб-портал автоматты түрде қабылдамауға тиіс.</w:t>
      </w:r>
    </w:p>
    <w:bookmarkEnd w:id="432"/>
    <w:p>
      <w:pPr>
        <w:spacing w:after="0"/>
        <w:ind w:left="0"/>
        <w:jc w:val="both"/>
      </w:pPr>
      <w:r>
        <w:rPr>
          <w:rFonts w:ascii="Times New Roman"/>
          <w:b w:val="false"/>
          <w:i w:val="false"/>
          <w:color w:val="000000"/>
          <w:sz w:val="28"/>
        </w:rPr>
        <w:t>
      Заңды тұлға акцияларының (қатысу үлестерінің) мемлекетке тиесілігі құрылтайшы немесе құрылтайшылардың құрамы туралы мәліметтерді қамтитын құрылтай құжаты бойынша не қатысушы/акционер ретінде Қазақстан Республикасының Үкіметі, Қазақстан Республикасы Қаржы министрлігінің Мемлекеттік мүлік және жекешелендіру комитеті, акциялардың мемлекеттік пакеттерін және ұйымдарға қатысудың мемлекеттік үлестерін иелену және пайдалану құқықтары берілген орталық мемлекеттік орган немесе жергілікті атқарушы орган көрсетілетін акцияларды ұстаушылар тізілімінен үзінді көшірме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193-1-тармақпен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45" w:id="433"/>
    <w:p>
      <w:pPr>
        <w:spacing w:after="0"/>
        <w:ind w:left="0"/>
        <w:jc w:val="both"/>
      </w:pPr>
      <w:r>
        <w:rPr>
          <w:rFonts w:ascii="Times New Roman"/>
          <w:b w:val="false"/>
          <w:i w:val="false"/>
          <w:color w:val="000000"/>
          <w:sz w:val="28"/>
        </w:rPr>
        <w:t>
      194. Әлеуетті өнім берушінің конкурсқа қатысуға өтінімі веб-порталда автоматты түрде тіркеледі.</w:t>
      </w:r>
    </w:p>
    <w:bookmarkEnd w:id="433"/>
    <w:bookmarkStart w:name="z446" w:id="434"/>
    <w:p>
      <w:pPr>
        <w:spacing w:after="0"/>
        <w:ind w:left="0"/>
        <w:jc w:val="both"/>
      </w:pPr>
      <w:r>
        <w:rPr>
          <w:rFonts w:ascii="Times New Roman"/>
          <w:b w:val="false"/>
          <w:i w:val="false"/>
          <w:color w:val="000000"/>
          <w:sz w:val="28"/>
        </w:rPr>
        <w:t>
      195. Әлеуетті өнім беруші қажет болған кезде өзі енгізген конкурсқа қатысу өтінімін қамтамасыз етуді қайтаруға құқықтарын жоғалтпастан, конкурсқа қатысуға өтінімдерді ұсынудың соңғы мерзімі өткенге дейін кез келген уақытта өзінің конкурсқа қатысуға өтінімін өзгертеді немесе кері қайтарып алады.</w:t>
      </w:r>
    </w:p>
    <w:bookmarkEnd w:id="434"/>
    <w:bookmarkStart w:name="z447" w:id="435"/>
    <w:p>
      <w:pPr>
        <w:spacing w:after="0"/>
        <w:ind w:left="0"/>
        <w:jc w:val="both"/>
      </w:pPr>
      <w:r>
        <w:rPr>
          <w:rFonts w:ascii="Times New Roman"/>
          <w:b w:val="false"/>
          <w:i w:val="false"/>
          <w:color w:val="000000"/>
          <w:sz w:val="28"/>
        </w:rPr>
        <w:t>
      196. Конкурсқа қатысуға өтінімдерді ұсынудың соңғы мерзімі өткеннен кейін оны қайтарып алуға жол берілмейді.</w:t>
      </w:r>
    </w:p>
    <w:bookmarkEnd w:id="435"/>
    <w:bookmarkStart w:name="z448" w:id="436"/>
    <w:p>
      <w:pPr>
        <w:spacing w:after="0"/>
        <w:ind w:left="0"/>
        <w:jc w:val="both"/>
      </w:pPr>
      <w:r>
        <w:rPr>
          <w:rFonts w:ascii="Times New Roman"/>
          <w:b w:val="false"/>
          <w:i w:val="false"/>
          <w:color w:val="000000"/>
          <w:sz w:val="28"/>
        </w:rPr>
        <w:t>
      197. Конкурсқа қатысуға өтінімдер берудің соңғы мерзімі аяқталғаннан кейін оған өзгерістер және (немесе) толықтырулар енгізуге жол берілмейді.</w:t>
      </w:r>
    </w:p>
    <w:bookmarkEnd w:id="436"/>
    <w:bookmarkStart w:name="z449" w:id="437"/>
    <w:p>
      <w:pPr>
        <w:spacing w:after="0"/>
        <w:ind w:left="0"/>
        <w:jc w:val="both"/>
      </w:pPr>
      <w:r>
        <w:rPr>
          <w:rFonts w:ascii="Times New Roman"/>
          <w:b w:val="false"/>
          <w:i w:val="false"/>
          <w:color w:val="000000"/>
          <w:sz w:val="28"/>
        </w:rPr>
        <w:t>
      198. Әлеуетті өнім берушіге конкурстық құжаттамаға сәйкес талап етілетін мемлекеттік ақпараттық жүйелерге және (немесе) мемлекеттік дерекқорға жүгіну арқылы не электрондық нысанды толтырып, веб-порталды пайдалану арқылы алынған жекелеген құжаттарды ұсынуға жол беріледі.</w:t>
      </w:r>
    </w:p>
    <w:bookmarkEnd w:id="437"/>
    <w:bookmarkStart w:name="z450" w:id="438"/>
    <w:p>
      <w:pPr>
        <w:spacing w:after="0"/>
        <w:ind w:left="0"/>
        <w:jc w:val="left"/>
      </w:pPr>
      <w:r>
        <w:rPr>
          <w:rFonts w:ascii="Times New Roman"/>
          <w:b/>
          <w:i w:val="false"/>
          <w:color w:val="000000"/>
        </w:rPr>
        <w:t xml:space="preserve"> 11-параграф. Конкурсқа қатысуға өтінімдерді ашу</w:t>
      </w:r>
    </w:p>
    <w:bookmarkEnd w:id="438"/>
    <w:bookmarkStart w:name="z451" w:id="439"/>
    <w:p>
      <w:pPr>
        <w:spacing w:after="0"/>
        <w:ind w:left="0"/>
        <w:jc w:val="both"/>
      </w:pPr>
      <w:r>
        <w:rPr>
          <w:rFonts w:ascii="Times New Roman"/>
          <w:b w:val="false"/>
          <w:i w:val="false"/>
          <w:color w:val="000000"/>
          <w:sz w:val="28"/>
        </w:rPr>
        <w:t>
      199. Конкурсқа қатысуға өтінімдерді ашуды конкурсқа қатысуға өтінімдерді ұсынудың түпкілікті мерзімі өткеннен кейін веб-портал автоматты түрде бес минут ішінде жүзеге асырады.</w:t>
      </w:r>
    </w:p>
    <w:bookmarkEnd w:id="439"/>
    <w:bookmarkStart w:name="z452" w:id="440"/>
    <w:p>
      <w:pPr>
        <w:spacing w:after="0"/>
        <w:ind w:left="0"/>
        <w:jc w:val="both"/>
      </w:pPr>
      <w:r>
        <w:rPr>
          <w:rFonts w:ascii="Times New Roman"/>
          <w:b w:val="false"/>
          <w:i w:val="false"/>
          <w:color w:val="000000"/>
          <w:sz w:val="28"/>
        </w:rPr>
        <w:t xml:space="preserve">
      200.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конкурсқа қатысу өтінімдерді ашу хаттамасын оны ашу жүргізілген кезден бастап веб-портал автоматты түрде орналастырады. Бұл ретте конкурсқа қатысуға өтінім берген конкурстық комиссия мүшелеріне, әлеуетті өнім берушілерге веб-портал хабарламаларды автоматты түрде жібереді.</w:t>
      </w:r>
    </w:p>
    <w:bookmarkEnd w:id="440"/>
    <w:bookmarkStart w:name="z453" w:id="441"/>
    <w:p>
      <w:pPr>
        <w:spacing w:after="0"/>
        <w:ind w:left="0"/>
        <w:jc w:val="both"/>
      </w:pPr>
      <w:r>
        <w:rPr>
          <w:rFonts w:ascii="Times New Roman"/>
          <w:b w:val="false"/>
          <w:i w:val="false"/>
          <w:color w:val="000000"/>
          <w:sz w:val="28"/>
        </w:rPr>
        <w:t>
      201. Конкурсқа қатысуға өтінім берген әлеуетті өнім берушілерге конкурс қорытындылары туралы хаттама орналастырылғаннан кейін конкурстық баға ұсыныстарын қоспағанда, басқа әлеуетті өнім берушілердің осы конкурсқа қатысуға берген өтінімдерін көруге қолжетімділік қамтамасыз етіледі.</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4" w:id="442"/>
    <w:p>
      <w:pPr>
        <w:spacing w:after="0"/>
        <w:ind w:left="0"/>
        <w:jc w:val="left"/>
      </w:pPr>
      <w:r>
        <w:rPr>
          <w:rFonts w:ascii="Times New Roman"/>
          <w:b/>
          <w:i w:val="false"/>
          <w:color w:val="000000"/>
        </w:rPr>
        <w:t xml:space="preserve"> 12-параграф. Конкурсқа қатысуға өтінімдерді қарау</w:t>
      </w:r>
    </w:p>
    <w:bookmarkEnd w:id="442"/>
    <w:bookmarkStart w:name="z455" w:id="443"/>
    <w:p>
      <w:pPr>
        <w:spacing w:after="0"/>
        <w:ind w:left="0"/>
        <w:jc w:val="both"/>
      </w:pPr>
      <w:r>
        <w:rPr>
          <w:rFonts w:ascii="Times New Roman"/>
          <w:b w:val="false"/>
          <w:i w:val="false"/>
          <w:color w:val="000000"/>
          <w:sz w:val="28"/>
        </w:rPr>
        <w:t>
      202. Конкурстық комиссия, біліктілік талаптарына және конкурстық құжаттама талаптарына сай келетін әлеуетті өнім берушілерді айқындау мақсатында, веб-портал арқылы конкурсқа қатысуға өтінімдерді қарайды.</w:t>
      </w:r>
    </w:p>
    <w:bookmarkEnd w:id="443"/>
    <w:bookmarkStart w:name="z456" w:id="444"/>
    <w:p>
      <w:pPr>
        <w:spacing w:after="0"/>
        <w:ind w:left="0"/>
        <w:jc w:val="both"/>
      </w:pPr>
      <w:r>
        <w:rPr>
          <w:rFonts w:ascii="Times New Roman"/>
          <w:b w:val="false"/>
          <w:i w:val="false"/>
          <w:color w:val="000000"/>
          <w:sz w:val="28"/>
        </w:rPr>
        <w:t>
      203. Конкурсқа қатысуға өтінімдерді ашқан күннен бастап бір жұмыс күнінен кешіктірмей конкурстық комиссияның хатшысы, олар құрылған (тартылған) жағдайда, сараптау комиссиясына не сарапшыға әлеуетті өнім берушілер ұсынатын тауарлардың, жұмыстардың, көрсетілетін қызметтердің техникалық ерекшеліктерін олардың конкурстық құжаттама талаптарына сәйкестігін анықтау мақсатында ұсынады.</w:t>
      </w:r>
    </w:p>
    <w:bookmarkEnd w:id="444"/>
    <w:bookmarkStart w:name="z457" w:id="445"/>
    <w:p>
      <w:pPr>
        <w:spacing w:after="0"/>
        <w:ind w:left="0"/>
        <w:jc w:val="both"/>
      </w:pPr>
      <w:r>
        <w:rPr>
          <w:rFonts w:ascii="Times New Roman"/>
          <w:b w:val="false"/>
          <w:i w:val="false"/>
          <w:color w:val="000000"/>
          <w:sz w:val="28"/>
        </w:rPr>
        <w:t>
      204. Конкурсқа қатысуға арналған өтінімдерді әлеуетті өнім берушілердің біліктілік талаптары мен конкурстық құжаттаманың талаптарына сәйкестігі тұрғысынан қарау кезінде конкурстық комиссия:</w:t>
      </w:r>
    </w:p>
    <w:bookmarkEnd w:id="445"/>
    <w:bookmarkStart w:name="z458" w:id="446"/>
    <w:p>
      <w:pPr>
        <w:spacing w:after="0"/>
        <w:ind w:left="0"/>
        <w:jc w:val="both"/>
      </w:pPr>
      <w:r>
        <w:rPr>
          <w:rFonts w:ascii="Times New Roman"/>
          <w:b w:val="false"/>
          <w:i w:val="false"/>
          <w:color w:val="000000"/>
          <w:sz w:val="28"/>
        </w:rPr>
        <w:t>
      1) қажет болған кезде веб-портал арқылы әлеуетті өнім берушілерден конкурсқа қатысуға өтінімдерді қарауды, бағалауды және салыстыруды оңайлату үшін олардың өтінімдеріне байланысты материалдар мен түсіндірмелер сұратады;</w:t>
      </w:r>
    </w:p>
    <w:bookmarkEnd w:id="446"/>
    <w:bookmarkStart w:name="z459" w:id="447"/>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bookmarkEnd w:id="447"/>
    <w:bookmarkStart w:name="z460" w:id="448"/>
    <w:p>
      <w:pPr>
        <w:spacing w:after="0"/>
        <w:ind w:left="0"/>
        <w:jc w:val="both"/>
      </w:pPr>
      <w:r>
        <w:rPr>
          <w:rFonts w:ascii="Times New Roman"/>
          <w:b w:val="false"/>
          <w:i w:val="false"/>
          <w:color w:val="000000"/>
          <w:sz w:val="28"/>
        </w:rPr>
        <w:t>
      3)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қарайды;</w:t>
      </w:r>
    </w:p>
    <w:bookmarkEnd w:id="448"/>
    <w:bookmarkStart w:name="z461" w:id="449"/>
    <w:p>
      <w:pPr>
        <w:spacing w:after="0"/>
        <w:ind w:left="0"/>
        <w:jc w:val="both"/>
      </w:pPr>
      <w:r>
        <w:rPr>
          <w:rFonts w:ascii="Times New Roman"/>
          <w:b w:val="false"/>
          <w:i w:val="false"/>
          <w:color w:val="000000"/>
          <w:sz w:val="28"/>
        </w:rPr>
        <w:t>
      4) біліктілік талаптарына және конкурстық құжаттама талаптарына сәйкес келетін және (немесе) сәйкес келмейтін әлеуетті өнім берушілерді айқындайды.</w:t>
      </w:r>
    </w:p>
    <w:bookmarkEnd w:id="449"/>
    <w:bookmarkStart w:name="z462" w:id="450"/>
    <w:p>
      <w:pPr>
        <w:spacing w:after="0"/>
        <w:ind w:left="0"/>
        <w:jc w:val="both"/>
      </w:pPr>
      <w:r>
        <w:rPr>
          <w:rFonts w:ascii="Times New Roman"/>
          <w:b w:val="false"/>
          <w:i w:val="false"/>
          <w:color w:val="000000"/>
          <w:sz w:val="28"/>
        </w:rPr>
        <w:t>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сұрау салуды және конкурстық комиссияның өзге де әрекеттерін жіберуге жол берілмейді.</w:t>
      </w:r>
    </w:p>
    <w:bookmarkEnd w:id="450"/>
    <w:bookmarkStart w:name="z463" w:id="451"/>
    <w:p>
      <w:pPr>
        <w:spacing w:after="0"/>
        <w:ind w:left="0"/>
        <w:jc w:val="both"/>
      </w:pPr>
      <w:r>
        <w:rPr>
          <w:rFonts w:ascii="Times New Roman"/>
          <w:b w:val="false"/>
          <w:i w:val="false"/>
          <w:color w:val="000000"/>
          <w:sz w:val="28"/>
        </w:rPr>
        <w:t>
      205. Әлеуетті өнім берушілердің банкроттық не тарату рәсіміне қатысы жоқ бөлігінде біліктілік талаптарына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451"/>
    <w:bookmarkStart w:name="z464" w:id="452"/>
    <w:p>
      <w:pPr>
        <w:spacing w:after="0"/>
        <w:ind w:left="0"/>
        <w:jc w:val="both"/>
      </w:pPr>
      <w:r>
        <w:rPr>
          <w:rFonts w:ascii="Times New Roman"/>
          <w:b w:val="false"/>
          <w:i w:val="false"/>
          <w:color w:val="000000"/>
          <w:sz w:val="28"/>
        </w:rPr>
        <w:t>
      206. Әлеуетті өнім беруші конкурсқа қатысуға өтінімдерді біліктілік талаптары мен конкурстық құжаттаманың талаптарына сәйкес келтіргеннен кейін, егер:</w:t>
      </w:r>
    </w:p>
    <w:bookmarkEnd w:id="452"/>
    <w:bookmarkStart w:name="z465" w:id="453"/>
    <w:p>
      <w:pPr>
        <w:spacing w:after="0"/>
        <w:ind w:left="0"/>
        <w:jc w:val="both"/>
      </w:pPr>
      <w:r>
        <w:rPr>
          <w:rFonts w:ascii="Times New Roman"/>
          <w:b w:val="false"/>
          <w:i w:val="false"/>
          <w:color w:val="000000"/>
          <w:sz w:val="28"/>
        </w:rPr>
        <w:t>
      1) ол және (немесе) ол тартатын қосалқы мердігер (бірлесіп орындаушы) біліктілік талаптарына және Заңда және осы Қағидаларда айқындалған негіздер бойынша конкурстық құжаттаманың шарттарына сәйкес емес деп айқындалса;</w:t>
      </w:r>
    </w:p>
    <w:bookmarkEnd w:id="453"/>
    <w:bookmarkStart w:name="z466" w:id="454"/>
    <w:p>
      <w:pPr>
        <w:spacing w:after="0"/>
        <w:ind w:left="0"/>
        <w:jc w:val="both"/>
      </w:pPr>
      <w:r>
        <w:rPr>
          <w:rFonts w:ascii="Times New Roman"/>
          <w:b w:val="false"/>
          <w:i w:val="false"/>
          <w:color w:val="000000"/>
          <w:sz w:val="28"/>
        </w:rPr>
        <w:t xml:space="preserve">
      2) ол Заңның </w:t>
      </w:r>
      <w:r>
        <w:rPr>
          <w:rFonts w:ascii="Times New Roman"/>
          <w:b w:val="false"/>
          <w:i w:val="false"/>
          <w:color w:val="000000"/>
          <w:sz w:val="28"/>
        </w:rPr>
        <w:t>7-бабымен</w:t>
      </w:r>
      <w:r>
        <w:rPr>
          <w:rFonts w:ascii="Times New Roman"/>
          <w:b w:val="false"/>
          <w:i w:val="false"/>
          <w:color w:val="000000"/>
          <w:sz w:val="28"/>
        </w:rPr>
        <w:t xml:space="preserve"> көзделген талаптарды бұзған болса конкурсқа қатысуға (конкурсқа қатысушы деп танылмайды) жіберілмейді.</w:t>
      </w:r>
    </w:p>
    <w:bookmarkEnd w:id="454"/>
    <w:bookmarkStart w:name="z467" w:id="455"/>
    <w:p>
      <w:pPr>
        <w:spacing w:after="0"/>
        <w:ind w:left="0"/>
        <w:jc w:val="both"/>
      </w:pPr>
      <w:r>
        <w:rPr>
          <w:rFonts w:ascii="Times New Roman"/>
          <w:b w:val="false"/>
          <w:i w:val="false"/>
          <w:color w:val="000000"/>
          <w:sz w:val="28"/>
        </w:rPr>
        <w:t xml:space="preserve">
      207. Егер әлеуетті өнім беруші осы Қағидалардың 206-тармағының </w:t>
      </w:r>
      <w:r>
        <w:rPr>
          <w:rFonts w:ascii="Times New Roman"/>
          <w:b w:val="false"/>
          <w:i w:val="false"/>
          <w:color w:val="000000"/>
          <w:sz w:val="28"/>
        </w:rPr>
        <w:t>2) тармақшасымен</w:t>
      </w:r>
      <w:r>
        <w:rPr>
          <w:rFonts w:ascii="Times New Roman"/>
          <w:b w:val="false"/>
          <w:i w:val="false"/>
          <w:color w:val="000000"/>
          <w:sz w:val="28"/>
        </w:rPr>
        <w:t xml:space="preserve"> көзделген негіздер бойынша конкурсқа қатысуға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әлеуетті өнім берушінің конкурсқа қатысуға өтінімін қабылдамаудың негіздемелері көрсетіледі.</w:t>
      </w:r>
    </w:p>
    <w:bookmarkEnd w:id="455"/>
    <w:bookmarkStart w:name="z468" w:id="456"/>
    <w:p>
      <w:pPr>
        <w:spacing w:after="0"/>
        <w:ind w:left="0"/>
        <w:jc w:val="both"/>
      </w:pPr>
      <w:r>
        <w:rPr>
          <w:rFonts w:ascii="Times New Roman"/>
          <w:b w:val="false"/>
          <w:i w:val="false"/>
          <w:color w:val="000000"/>
          <w:sz w:val="28"/>
        </w:rPr>
        <w:t>
      208. Конкурстық комиссия конкурсқа қатысуға өтінімдерді қарау нәтижелері бойынша:</w:t>
      </w:r>
    </w:p>
    <w:bookmarkEnd w:id="456"/>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және конкурсқа қатысушылар деп таниды;</w:t>
      </w:r>
    </w:p>
    <w:p>
      <w:pPr>
        <w:spacing w:after="0"/>
        <w:ind w:left="0"/>
        <w:jc w:val="both"/>
      </w:pPr>
      <w:r>
        <w:rPr>
          <w:rFonts w:ascii="Times New Roman"/>
          <w:b w:val="false"/>
          <w:i w:val="false"/>
          <w:color w:val="000000"/>
          <w:sz w:val="28"/>
        </w:rPr>
        <w:t>
      2) конкурстық баға ұсынысына әсер ететін өлшемшарттарды қолданады және есептейді;</w:t>
      </w:r>
    </w:p>
    <w:p>
      <w:pPr>
        <w:spacing w:after="0"/>
        <w:ind w:left="0"/>
        <w:jc w:val="both"/>
      </w:pPr>
      <w:r>
        <w:rPr>
          <w:rFonts w:ascii="Times New Roman"/>
          <w:b w:val="false"/>
          <w:i w:val="false"/>
          <w:color w:val="000000"/>
          <w:sz w:val="28"/>
        </w:rPr>
        <w:t xml:space="preserve">
      3) конкурсқа қатысуға өтінімдер ашылған күннен бастап үш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конкурс тәсілімен мемлекеттік сатып алу қорытындылары туралы хаттаманы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2" w:id="457"/>
    <w:p>
      <w:pPr>
        <w:spacing w:after="0"/>
        <w:ind w:left="0"/>
        <w:jc w:val="both"/>
      </w:pPr>
      <w:r>
        <w:rPr>
          <w:rFonts w:ascii="Times New Roman"/>
          <w:b w:val="false"/>
          <w:i w:val="false"/>
          <w:color w:val="000000"/>
          <w:sz w:val="28"/>
        </w:rPr>
        <w:t>
      209. Конкурс тәсілімен мемлекеттік сатып алудың қорытындысының хаттамасына электрондық көшірме нысанындағы конкурстық құжаттаманың талаптарына сәйкес келетіні туралы сарапшының қорытындысы, бар болған жағдайда сараптау комиссиясы мүшесінің ерекше пікірі тіркеледі.</w:t>
      </w:r>
    </w:p>
    <w:bookmarkEnd w:id="457"/>
    <w:bookmarkStart w:name="z473" w:id="458"/>
    <w:p>
      <w:pPr>
        <w:spacing w:after="0"/>
        <w:ind w:left="0"/>
        <w:jc w:val="both"/>
      </w:pPr>
      <w:r>
        <w:rPr>
          <w:rFonts w:ascii="Times New Roman"/>
          <w:b w:val="false"/>
          <w:i w:val="false"/>
          <w:color w:val="000000"/>
          <w:sz w:val="28"/>
        </w:rPr>
        <w:t>
      210. Конкурс тәсілімен мемлекеттік сатып алу қорытындысы туралы хаттама мынадай ақпаратты қамтиды:</w:t>
      </w:r>
    </w:p>
    <w:bookmarkEnd w:id="458"/>
    <w:bookmarkStart w:name="z474" w:id="45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204-тармағына</w:t>
      </w:r>
      <w:r>
        <w:rPr>
          <w:rFonts w:ascii="Times New Roman"/>
          <w:b w:val="false"/>
          <w:i w:val="false"/>
          <w:color w:val="000000"/>
          <w:sz w:val="28"/>
        </w:rPr>
        <w:t xml:space="preserve"> сәйкес конкурстық комиссияның сұрау салулары туралы;</w:t>
      </w:r>
    </w:p>
    <w:bookmarkEnd w:id="459"/>
    <w:bookmarkStart w:name="z475" w:id="460"/>
    <w:p>
      <w:pPr>
        <w:spacing w:after="0"/>
        <w:ind w:left="0"/>
        <w:jc w:val="both"/>
      </w:pPr>
      <w:r>
        <w:rPr>
          <w:rFonts w:ascii="Times New Roman"/>
          <w:b w:val="false"/>
          <w:i w:val="false"/>
          <w:color w:val="000000"/>
          <w:sz w:val="28"/>
        </w:rPr>
        <w:t>
      2) конкурсқа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w:t>
      </w:r>
    </w:p>
    <w:bookmarkEnd w:id="460"/>
    <w:bookmarkStart w:name="z476" w:id="461"/>
    <w:p>
      <w:pPr>
        <w:spacing w:after="0"/>
        <w:ind w:left="0"/>
        <w:jc w:val="both"/>
      </w:pPr>
      <w:r>
        <w:rPr>
          <w:rFonts w:ascii="Times New Roman"/>
          <w:b w:val="false"/>
          <w:i w:val="false"/>
          <w:color w:val="000000"/>
          <w:sz w:val="28"/>
        </w:rPr>
        <w:t>
      3) конкурстық комиссияның конкурстық құжаттамада көзделген конкурстық баға ұсынымына әсер ететін өлшемшарттарды қолдануы туралы:</w:t>
      </w:r>
    </w:p>
    <w:bookmarkEnd w:id="461"/>
    <w:bookmarkStart w:name="z477" w:id="462"/>
    <w:p>
      <w:pPr>
        <w:spacing w:after="0"/>
        <w:ind w:left="0"/>
        <w:jc w:val="both"/>
      </w:pPr>
      <w:r>
        <w:rPr>
          <w:rFonts w:ascii="Times New Roman"/>
          <w:b w:val="false"/>
          <w:i w:val="false"/>
          <w:color w:val="000000"/>
          <w:sz w:val="28"/>
        </w:rPr>
        <w:t>
      4) конкурс жеңімпазын айқындау туралы мәліметтер қамтылуға тиіс.</w:t>
      </w:r>
    </w:p>
    <w:bookmarkEnd w:id="462"/>
    <w:bookmarkStart w:name="z478" w:id="463"/>
    <w:p>
      <w:pPr>
        <w:spacing w:after="0"/>
        <w:ind w:left="0"/>
        <w:jc w:val="both"/>
      </w:pPr>
      <w:r>
        <w:rPr>
          <w:rFonts w:ascii="Times New Roman"/>
          <w:b w:val="false"/>
          <w:i w:val="false"/>
          <w:color w:val="000000"/>
          <w:sz w:val="28"/>
        </w:rPr>
        <w:t>
      Конкурс тәсілімен мемлекеттік сатып алу қорытындылары туралы хаттама мынадай ақпаратты қамтиды:</w:t>
      </w:r>
    </w:p>
    <w:bookmarkEnd w:id="463"/>
    <w:bookmarkStart w:name="z479" w:id="46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204-тармағына</w:t>
      </w:r>
      <w:r>
        <w:rPr>
          <w:rFonts w:ascii="Times New Roman"/>
          <w:b w:val="false"/>
          <w:i w:val="false"/>
          <w:color w:val="000000"/>
          <w:sz w:val="28"/>
        </w:rPr>
        <w:t xml:space="preserve"> сәйкес конкурстық комиссияның сұрау салулары туралы;</w:t>
      </w:r>
    </w:p>
    <w:bookmarkEnd w:id="464"/>
    <w:bookmarkStart w:name="z480" w:id="465"/>
    <w:p>
      <w:pPr>
        <w:spacing w:after="0"/>
        <w:ind w:left="0"/>
        <w:jc w:val="both"/>
      </w:pPr>
      <w:r>
        <w:rPr>
          <w:rFonts w:ascii="Times New Roman"/>
          <w:b w:val="false"/>
          <w:i w:val="false"/>
          <w:color w:val="000000"/>
          <w:sz w:val="28"/>
        </w:rPr>
        <w:t>
      2) конкурсқа қатысуға өтінімдері қабылданбаған әлеуетті өнім берушілер туралы, олардың қабылданбау себептерін егжей-тегжейлі сипаттай отырып, оның ішінде олардың біліктілік талаптары мен конкурстық құжаттама талаптарына сәйкес растайтын мәліметтер мен құжаттарды көрсете отырып;</w:t>
      </w:r>
    </w:p>
    <w:bookmarkEnd w:id="465"/>
    <w:bookmarkStart w:name="z481" w:id="466"/>
    <w:p>
      <w:pPr>
        <w:spacing w:after="0"/>
        <w:ind w:left="0"/>
        <w:jc w:val="both"/>
      </w:pPr>
      <w:r>
        <w:rPr>
          <w:rFonts w:ascii="Times New Roman"/>
          <w:b w:val="false"/>
          <w:i w:val="false"/>
          <w:color w:val="000000"/>
          <w:sz w:val="28"/>
        </w:rPr>
        <w:t>
      3) конкурстық комиссияның конкурстық құжаттамада көзделген конкурстық баға ұсынысына әсер ететін өлшемшарттарды қолдануы туралы;</w:t>
      </w:r>
    </w:p>
    <w:bookmarkEnd w:id="466"/>
    <w:bookmarkStart w:name="z482" w:id="467"/>
    <w:p>
      <w:pPr>
        <w:spacing w:after="0"/>
        <w:ind w:left="0"/>
        <w:jc w:val="both"/>
      </w:pPr>
      <w:r>
        <w:rPr>
          <w:rFonts w:ascii="Times New Roman"/>
          <w:b w:val="false"/>
          <w:i w:val="false"/>
          <w:color w:val="000000"/>
          <w:sz w:val="28"/>
        </w:rPr>
        <w:t>
      4) жеңімпазды анықтау туралы.</w:t>
      </w:r>
    </w:p>
    <w:bookmarkEnd w:id="467"/>
    <w:bookmarkStart w:name="z483" w:id="468"/>
    <w:p>
      <w:pPr>
        <w:spacing w:after="0"/>
        <w:ind w:left="0"/>
        <w:jc w:val="both"/>
      </w:pPr>
      <w:r>
        <w:rPr>
          <w:rFonts w:ascii="Times New Roman"/>
          <w:b w:val="false"/>
          <w:i w:val="false"/>
          <w:color w:val="000000"/>
          <w:sz w:val="28"/>
        </w:rPr>
        <w:t>
      211. Конкурс тәсілімен мемлекеттік сатып алудың қорытындысы туралы хаттамаға веб-порталда конкурстық комиссияның барлық мүшелері қол қояды және оны конкурстық комиссияның хатшысы конкурсқа қатысуға өтінім берген барлық әлеуетті өнім берушілерді автоматты түрде хабардар ете отырып, конкурс тәсілімен мемлекеттік сатып алудың қорытындысы туралы шешім қабылданған күні веб-порталда жариялайды.</w:t>
      </w:r>
    </w:p>
    <w:bookmarkEnd w:id="468"/>
    <w:bookmarkStart w:name="z484" w:id="469"/>
    <w:p>
      <w:pPr>
        <w:spacing w:after="0"/>
        <w:ind w:left="0"/>
        <w:jc w:val="both"/>
      </w:pPr>
      <w:r>
        <w:rPr>
          <w:rFonts w:ascii="Times New Roman"/>
          <w:b w:val="false"/>
          <w:i w:val="false"/>
          <w:color w:val="000000"/>
          <w:sz w:val="28"/>
        </w:rPr>
        <w:t>
      212. Әлеуетті өнім беруші (конкурсқа қатысушы болып танылмайды) конкурсқа жіберілмейді егер:</w:t>
      </w:r>
    </w:p>
    <w:bookmarkEnd w:id="469"/>
    <w:bookmarkStart w:name="z485" w:id="470"/>
    <w:p>
      <w:pPr>
        <w:spacing w:after="0"/>
        <w:ind w:left="0"/>
        <w:jc w:val="both"/>
      </w:pPr>
      <w:r>
        <w:rPr>
          <w:rFonts w:ascii="Times New Roman"/>
          <w:b w:val="false"/>
          <w:i w:val="false"/>
          <w:color w:val="000000"/>
          <w:sz w:val="28"/>
        </w:rPr>
        <w:t>
      1) ол және (немесе) оның қосалқы мердігері не бірлесіп орындаушысы келесі негіздемелер бойынша біліктілік талаптарына сәйкес келмейді деп айқындалса:</w:t>
      </w:r>
    </w:p>
    <w:bookmarkEnd w:id="470"/>
    <w:bookmarkStart w:name="z486" w:id="471"/>
    <w:p>
      <w:pPr>
        <w:spacing w:after="0"/>
        <w:ind w:left="0"/>
        <w:jc w:val="both"/>
      </w:pPr>
      <w:r>
        <w:rPr>
          <w:rFonts w:ascii="Times New Roman"/>
          <w:b w:val="false"/>
          <w:i w:val="false"/>
          <w:color w:val="000000"/>
          <w:sz w:val="28"/>
        </w:rPr>
        <w:t>
      мемлекеттік органдардың ақпараттық жүйесінде олар туралы мәліметтер расталатын рұқсаттар мен хабарламалар туралы Қазақстан Республикасының заңнамасына сәйкес алынған (бағытталған) рұқсаттардың (хабарламалардың) болмауы. Мемлекеттік органдардың ақпараттық жүйесінде мәліметтер болмаған жағдайда әлеуетті өнім беруші рұқсаттар мен хабарламалар туралы Қазақстан Республикасының заңнамасына сәйкес алынған (бағытталған) тиісті рұқсаттардың (хабарламалардың) нотариалдық куәландырылған көшірмесін ұсынады;</w:t>
      </w:r>
    </w:p>
    <w:bookmarkEnd w:id="471"/>
    <w:bookmarkStart w:name="z487" w:id="472"/>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сатуға,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ұсынбауы;</w:t>
      </w:r>
    </w:p>
    <w:bookmarkEnd w:id="472"/>
    <w:bookmarkStart w:name="z488" w:id="473"/>
    <w:p>
      <w:pPr>
        <w:spacing w:after="0"/>
        <w:ind w:left="0"/>
        <w:jc w:val="both"/>
      </w:pPr>
      <w:r>
        <w:rPr>
          <w:rFonts w:ascii="Times New Roman"/>
          <w:b w:val="false"/>
          <w:i w:val="false"/>
          <w:color w:val="000000"/>
          <w:sz w:val="28"/>
        </w:rPr>
        <w:t>
      мемлекеттік кірістер органының мәліметтерінің негізінде веб-порталмен автоматты түрде анықталатын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туралы болуы;</w:t>
      </w:r>
    </w:p>
    <w:bookmarkEnd w:id="473"/>
    <w:bookmarkStart w:name="z489" w:id="474"/>
    <w:p>
      <w:pPr>
        <w:spacing w:after="0"/>
        <w:ind w:left="0"/>
        <w:jc w:val="both"/>
      </w:pPr>
      <w:r>
        <w:rPr>
          <w:rFonts w:ascii="Times New Roman"/>
          <w:b w:val="false"/>
          <w:i w:val="false"/>
          <w:color w:val="000000"/>
          <w:sz w:val="28"/>
        </w:rPr>
        <w:t>
      жұмыскерлер алдында жалақы төлеу бойынша мерзімі өткен берешектің болуы;</w:t>
      </w:r>
    </w:p>
    <w:bookmarkEnd w:id="474"/>
    <w:bookmarkStart w:name="z490" w:id="475"/>
    <w:p>
      <w:pPr>
        <w:spacing w:after="0"/>
        <w:ind w:left="0"/>
        <w:jc w:val="both"/>
      </w:pPr>
      <w:r>
        <w:rPr>
          <w:rFonts w:ascii="Times New Roman"/>
          <w:b w:val="false"/>
          <w:i w:val="false"/>
          <w:color w:val="000000"/>
          <w:sz w:val="28"/>
        </w:rPr>
        <w:t>
      конкурстық құжаттамаға 9, 10, 11 және 12-қосымшаларға сәйкес біліктілігі туралы мәліметтерді ұсынбауы, сондай-ақ толық емес ұсынуы;</w:t>
      </w:r>
    </w:p>
    <w:bookmarkEnd w:id="475"/>
    <w:bookmarkStart w:name="z491" w:id="476"/>
    <w:p>
      <w:pPr>
        <w:spacing w:after="0"/>
        <w:ind w:left="0"/>
        <w:jc w:val="both"/>
      </w:pPr>
      <w:r>
        <w:rPr>
          <w:rFonts w:ascii="Times New Roman"/>
          <w:b w:val="false"/>
          <w:i w:val="false"/>
          <w:color w:val="000000"/>
          <w:sz w:val="28"/>
        </w:rPr>
        <w:t>
      конкурстық құжаттамамен белгіленген сатып алынатын тауарлар, жұмыстар, көрсетілетін қызметтер нарығында жұмыс тәжірибесінің болмауы;</w:t>
      </w:r>
    </w:p>
    <w:bookmarkEnd w:id="476"/>
    <w:bookmarkStart w:name="z492" w:id="477"/>
    <w:p>
      <w:pPr>
        <w:spacing w:after="0"/>
        <w:ind w:left="0"/>
        <w:jc w:val="both"/>
      </w:pPr>
      <w:r>
        <w:rPr>
          <w:rFonts w:ascii="Times New Roman"/>
          <w:b w:val="false"/>
          <w:i w:val="false"/>
          <w:color w:val="000000"/>
          <w:sz w:val="28"/>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келмеуі;</w:t>
      </w:r>
    </w:p>
    <w:bookmarkEnd w:id="477"/>
    <w:bookmarkStart w:name="z493" w:id="478"/>
    <w:p>
      <w:pPr>
        <w:spacing w:after="0"/>
        <w:ind w:left="0"/>
        <w:jc w:val="both"/>
      </w:pPr>
      <w:r>
        <w:rPr>
          <w:rFonts w:ascii="Times New Roman"/>
          <w:b w:val="false"/>
          <w:i w:val="false"/>
          <w:color w:val="000000"/>
          <w:sz w:val="28"/>
        </w:rPr>
        <w:t xml:space="preserve">
      біліктілік талаптары бойынша дұрыс емес ақпарат ұсыну фактісі анықталса. Бұл ретте мұндай фактіні Заңның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не мемлекеттік аудит және қаржылық бақылау органдары, оның ішінде тапсырыс беруші, мемлекеттік сатып алуды ұйымдастырушы, мемлекеттік сатып алуды бірыңғай ұйымдастырушы ұсынған мәліметтер мен құжаттар негізінде мемлекеттік сатып алуды жүзеге асырудың кез келген сатысында белгілеуі мүмкін;</w:t>
      </w:r>
    </w:p>
    <w:bookmarkEnd w:id="478"/>
    <w:bookmarkStart w:name="z494" w:id="479"/>
    <w:p>
      <w:pPr>
        <w:spacing w:after="0"/>
        <w:ind w:left="0"/>
        <w:jc w:val="both"/>
      </w:pPr>
      <w:r>
        <w:rPr>
          <w:rFonts w:ascii="Times New Roman"/>
          <w:b w:val="false"/>
          <w:i w:val="false"/>
          <w:color w:val="000000"/>
          <w:sz w:val="28"/>
        </w:rPr>
        <w:t>
      банкроттық не тарату рәсіміне жатса;</w:t>
      </w:r>
    </w:p>
    <w:bookmarkEnd w:id="479"/>
    <w:bookmarkStart w:name="z495" w:id="480"/>
    <w:p>
      <w:pPr>
        <w:spacing w:after="0"/>
        <w:ind w:left="0"/>
        <w:jc w:val="both"/>
      </w:pPr>
      <w:r>
        <w:rPr>
          <w:rFonts w:ascii="Times New Roman"/>
          <w:b w:val="false"/>
          <w:i w:val="false"/>
          <w:color w:val="000000"/>
          <w:sz w:val="28"/>
        </w:rPr>
        <w:t>
      2) егер оның конкурсқа қатысуға өтінімі келесі негіздемелер бойынша конкурстық құжаттаманың талаптарына сәйкес келмейді деп айқындалса:</w:t>
      </w:r>
    </w:p>
    <w:bookmarkEnd w:id="480"/>
    <w:bookmarkStart w:name="z496" w:id="481"/>
    <w:p>
      <w:pPr>
        <w:spacing w:after="0"/>
        <w:ind w:left="0"/>
        <w:jc w:val="both"/>
      </w:pPr>
      <w:r>
        <w:rPr>
          <w:rFonts w:ascii="Times New Roman"/>
          <w:b w:val="false"/>
          <w:i w:val="false"/>
          <w:color w:val="000000"/>
          <w:sz w:val="28"/>
        </w:rPr>
        <w:t>
      техникалық ерекшелікті ұсынбау;</w:t>
      </w:r>
    </w:p>
    <w:bookmarkEnd w:id="481"/>
    <w:bookmarkStart w:name="z497" w:id="482"/>
    <w:p>
      <w:pPr>
        <w:spacing w:after="0"/>
        <w:ind w:left="0"/>
        <w:jc w:val="both"/>
      </w:pPr>
      <w:r>
        <w:rPr>
          <w:rFonts w:ascii="Times New Roman"/>
          <w:b w:val="false"/>
          <w:i w:val="false"/>
          <w:color w:val="000000"/>
          <w:sz w:val="28"/>
        </w:rPr>
        <w:t>
      әлеуетті өнім берушінің конкурстық құжаттаманың талаптарына сәйкес келмейтін техникалық ерекшелікті ұсынуы, сондай-ақ техникалық ерекшелікте талап етілетін құжаттарды ұсынбауы;</w:t>
      </w:r>
    </w:p>
    <w:bookmarkEnd w:id="482"/>
    <w:bookmarkStart w:name="z498" w:id="483"/>
    <w:p>
      <w:pPr>
        <w:spacing w:after="0"/>
        <w:ind w:left="0"/>
        <w:jc w:val="both"/>
      </w:pPr>
      <w:r>
        <w:rPr>
          <w:rFonts w:ascii="Times New Roman"/>
          <w:b w:val="false"/>
          <w:i w:val="false"/>
          <w:color w:val="000000"/>
          <w:sz w:val="28"/>
        </w:rPr>
        <w:t>
      конкурста сатып алу мәні болып табылатын жұмыстарды, сондай-ақ конкурстық құжаттамаға 20-қосымшаға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p>
    <w:bookmarkEnd w:id="483"/>
    <w:bookmarkStart w:name="z499" w:id="484"/>
    <w:p>
      <w:pPr>
        <w:spacing w:after="0"/>
        <w:ind w:left="0"/>
        <w:jc w:val="both"/>
      </w:pPr>
      <w:r>
        <w:rPr>
          <w:rFonts w:ascii="Times New Roman"/>
          <w:b w:val="false"/>
          <w:i w:val="false"/>
          <w:color w:val="000000"/>
          <w:sz w:val="28"/>
        </w:rPr>
        <w:t>
      қосалқы мердігерлер туралы мәліметтер ұсынылған жағдайда, әлеуетті өнім берушінің қосалқы мердігерлерге (бірлесіп орындаушыларға) орындалатын жұмыстардың немесе көрсетілетін қызметтердің жалпы көлемінің жиынтығында отыз пайыздан астамын қосалқы мердігерлікке (бірлесіп орындауға) беру;</w:t>
      </w:r>
    </w:p>
    <w:bookmarkEnd w:id="484"/>
    <w:bookmarkStart w:name="z500" w:id="485"/>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бермеу;</w:t>
      </w:r>
    </w:p>
    <w:bookmarkEnd w:id="485"/>
    <w:bookmarkStart w:name="z501" w:id="486"/>
    <w:p>
      <w:pPr>
        <w:spacing w:after="0"/>
        <w:ind w:left="0"/>
        <w:jc w:val="both"/>
      </w:pPr>
      <w:r>
        <w:rPr>
          <w:rFonts w:ascii="Times New Roman"/>
          <w:b w:val="false"/>
          <w:i w:val="false"/>
          <w:color w:val="000000"/>
          <w:sz w:val="28"/>
        </w:rPr>
        <w:t xml:space="preserve">
      конкурстық өтінімде ұсынылған құжаттар бойынша дәйексіз мәліметтер ұсыну фактісі анықталса. Бұл ретте мұндай фактіні Заңның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не мемлекеттік аудит және қаржылық бақылау органдары, оның ішінде тапсырыс беруші, мемлекеттік сатып алуды ұйымдастырушы, мемлекеттік сатып алуды бірыңғай ұйымдастырушы ұсынған мәліметтер мен құжаттар негізінде мемлекеттік сатып алуды жүзеге асырудың кез келген сатысында белгілеуі мүмкін;</w:t>
      </w:r>
    </w:p>
    <w:bookmarkEnd w:id="486"/>
    <w:bookmarkStart w:name="z502" w:id="487"/>
    <w:p>
      <w:pPr>
        <w:spacing w:after="0"/>
        <w:ind w:left="0"/>
        <w:jc w:val="both"/>
      </w:pPr>
      <w:r>
        <w:rPr>
          <w:rFonts w:ascii="Times New Roman"/>
          <w:b w:val="false"/>
          <w:i w:val="false"/>
          <w:color w:val="000000"/>
          <w:sz w:val="28"/>
        </w:rPr>
        <w:t xml:space="preserve">
      3) мемлекеттік сатып алуларға қатысуға байланысты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 болса. Заңның 7-бабы </w:t>
      </w:r>
      <w:r>
        <w:rPr>
          <w:rFonts w:ascii="Times New Roman"/>
          <w:b w:val="false"/>
          <w:i w:val="false"/>
          <w:color w:val="000000"/>
          <w:sz w:val="28"/>
        </w:rPr>
        <w:t>1-тармағының</w:t>
      </w:r>
      <w:r>
        <w:rPr>
          <w:rFonts w:ascii="Times New Roman"/>
          <w:b w:val="false"/>
          <w:i w:val="false"/>
          <w:color w:val="000000"/>
          <w:sz w:val="28"/>
        </w:rPr>
        <w:t xml:space="preserve"> 1), 3), 4), 5), 6), 7), 8), 9) және 13) тармақшаларымен көзделген мемлекеттік сатып алуға қатысумен байланысты шектеулер бойынша, әлеуетті өнім берушінің конкурсқа қатысуға өтінімі веб-порталмен автоматты түрде кері қайтаруына жатады. Заңның 7-бабы </w:t>
      </w:r>
      <w:r>
        <w:rPr>
          <w:rFonts w:ascii="Times New Roman"/>
          <w:b w:val="false"/>
          <w:i w:val="false"/>
          <w:color w:val="000000"/>
          <w:sz w:val="28"/>
        </w:rPr>
        <w:t>1-тармағының</w:t>
      </w:r>
      <w:r>
        <w:rPr>
          <w:rFonts w:ascii="Times New Roman"/>
          <w:b w:val="false"/>
          <w:i w:val="false"/>
          <w:color w:val="000000"/>
          <w:sz w:val="28"/>
        </w:rPr>
        <w:t xml:space="preserve"> 10), 11), және 12) тармақшаларымен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bookmarkEnd w:id="487"/>
    <w:bookmarkStart w:name="z503" w:id="488"/>
    <w:p>
      <w:pPr>
        <w:spacing w:after="0"/>
        <w:ind w:left="0"/>
        <w:jc w:val="both"/>
      </w:pPr>
      <w:r>
        <w:rPr>
          <w:rFonts w:ascii="Times New Roman"/>
          <w:b w:val="false"/>
          <w:i w:val="false"/>
          <w:color w:val="000000"/>
          <w:sz w:val="28"/>
        </w:rPr>
        <w:t>
      213. Егер тауарлардың (көрсетілетін қызметтердің) неғұрлым үздік функционалдық, техникалық, пайдалану және сапалық сипаттамалары, технологиялық шешімдер және (немесе) жұмыстарды үздік материалдардан орындау ұсынылса, әлеуетті өнім берушінің тауарларына, жұмыстарына, көрсетілетін қызметтеріне техникалық ерекшеліктің конкурстық құжаттамада көрсетілген техникалық ерекшелікке сәйкес келмеуіне жол беріледі.</w:t>
      </w:r>
    </w:p>
    <w:bookmarkEnd w:id="488"/>
    <w:bookmarkStart w:name="z504" w:id="489"/>
    <w:p>
      <w:pPr>
        <w:spacing w:after="0"/>
        <w:ind w:left="0"/>
        <w:jc w:val="both"/>
      </w:pPr>
      <w:r>
        <w:rPr>
          <w:rFonts w:ascii="Times New Roman"/>
          <w:b w:val="false"/>
          <w:i w:val="false"/>
          <w:color w:val="000000"/>
          <w:sz w:val="28"/>
        </w:rPr>
        <w:t>
      214. Егер конкурсқа қатысуға өтінімде ұсынылған конкурсқа қатысуға өтінімнің мәнін қозғамай түзетуге болатын грамматикалық немесе арифметикалық қателер болса, ол конкурстық құжаттаманың талаптарына сай келеді деп танылады.</w:t>
      </w:r>
    </w:p>
    <w:bookmarkEnd w:id="489"/>
    <w:bookmarkStart w:name="z505" w:id="490"/>
    <w:p>
      <w:pPr>
        <w:spacing w:after="0"/>
        <w:ind w:left="0"/>
        <w:jc w:val="both"/>
      </w:pPr>
      <w:r>
        <w:rPr>
          <w:rFonts w:ascii="Times New Roman"/>
          <w:b w:val="false"/>
          <w:i w:val="false"/>
          <w:color w:val="000000"/>
          <w:sz w:val="28"/>
        </w:rPr>
        <w:t>
      215. Сараптау комиссиясы не сарапшы конкурстық комиссияның төрағасы белгілеген мерзімде, бірақ конкурсқа қатысу өтінімдерді қарау мерзімінен кешіктірмей:</w:t>
      </w:r>
    </w:p>
    <w:bookmarkEnd w:id="490"/>
    <w:bookmarkStart w:name="z506" w:id="491"/>
    <w:p>
      <w:pPr>
        <w:spacing w:after="0"/>
        <w:ind w:left="0"/>
        <w:jc w:val="both"/>
      </w:pPr>
      <w:r>
        <w:rPr>
          <w:rFonts w:ascii="Times New Roman"/>
          <w:b w:val="false"/>
          <w:i w:val="false"/>
          <w:color w:val="000000"/>
          <w:sz w:val="28"/>
        </w:rPr>
        <w:t>
      1) өз құзыретінің шегінде әлеуетті өнім берушілер ұсынатын тауарлардың, жұмыстардың, көрсетілетін қызметтердің конкурстық құжаттама талаптарына сәйкестігін растау үшін олар берген құжаттардың толықтығы мен дұрыс ресімделуі тұрғысынан қарайды және зерделейді;</w:t>
      </w:r>
    </w:p>
    <w:bookmarkEnd w:id="491"/>
    <w:bookmarkStart w:name="z507" w:id="492"/>
    <w:p>
      <w:pPr>
        <w:spacing w:after="0"/>
        <w:ind w:left="0"/>
        <w:jc w:val="both"/>
      </w:pPr>
      <w:r>
        <w:rPr>
          <w:rFonts w:ascii="Times New Roman"/>
          <w:b w:val="false"/>
          <w:i w:val="false"/>
          <w:color w:val="000000"/>
          <w:sz w:val="28"/>
        </w:rPr>
        <w:t>
      2)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ерекшелікке сәйкестігі немесе сәйкес келмеуі туралы сараптама қорытындысын ресімдейді, оған қол қояды және конкурстық комиссияның хатшысына ұсынады.</w:t>
      </w:r>
    </w:p>
    <w:bookmarkEnd w:id="492"/>
    <w:bookmarkStart w:name="z508" w:id="493"/>
    <w:p>
      <w:pPr>
        <w:spacing w:after="0"/>
        <w:ind w:left="0"/>
        <w:jc w:val="both"/>
      </w:pPr>
      <w:r>
        <w:rPr>
          <w:rFonts w:ascii="Times New Roman"/>
          <w:b w:val="false"/>
          <w:i w:val="false"/>
          <w:color w:val="000000"/>
          <w:sz w:val="28"/>
        </w:rPr>
        <w:t>
      Сараптамалық қорытындыда әлеуетті өнім берушілер ұсынатын тауарлардың, көрсетілетін қызметтердің (олар болған жағдайда) функционалдық мүмкіндіктері, техникалық параметрлері, сапалық сипаттамалары мен пайдалану шарттары конкурстық құжаттаманың техникалық ерекшелігінде көрсетілген тауарлардың, көрсетілетін қызметтердің сипаттамаларына қарағанда асып түсетіні туралы ақпаратты қамтиды.</w:t>
      </w:r>
    </w:p>
    <w:bookmarkEnd w:id="493"/>
    <w:bookmarkStart w:name="z509" w:id="494"/>
    <w:p>
      <w:pPr>
        <w:spacing w:after="0"/>
        <w:ind w:left="0"/>
        <w:jc w:val="both"/>
      </w:pPr>
      <w:r>
        <w:rPr>
          <w:rFonts w:ascii="Times New Roman"/>
          <w:b w:val="false"/>
          <w:i w:val="false"/>
          <w:color w:val="000000"/>
          <w:sz w:val="28"/>
        </w:rPr>
        <w:t>
      216. Сараптамалық қорытындыға сарапшы ерекше пікірін білдіретін жағдайларды қоспағанда, барлық сарапшылар қол қояды және әр бетіне бұрыштама соғады.</w:t>
      </w:r>
    </w:p>
    <w:bookmarkEnd w:id="494"/>
    <w:bookmarkStart w:name="z510" w:id="495"/>
    <w:p>
      <w:pPr>
        <w:spacing w:after="0"/>
        <w:ind w:left="0"/>
        <w:jc w:val="both"/>
      </w:pPr>
      <w:r>
        <w:rPr>
          <w:rFonts w:ascii="Times New Roman"/>
          <w:b w:val="false"/>
          <w:i w:val="false"/>
          <w:color w:val="000000"/>
          <w:sz w:val="28"/>
        </w:rPr>
        <w:t>
      Сараптамалық қорытындыны алғаннан кейін конкурстық комиссияның хатшысы сараптамалық қорытындыны веб-порталда орналастырады және веб-портал арқылы хабарламаларды конкурстық комиссияның барлық мүшелеріне таратады. Конкурстық комиссия конкурсқа қатысуға өтінімдерді сараптамалық қорытындыны ескере отырып қарайды.</w:t>
      </w:r>
    </w:p>
    <w:bookmarkEnd w:id="495"/>
    <w:bookmarkStart w:name="z511" w:id="496"/>
    <w:p>
      <w:pPr>
        <w:spacing w:after="0"/>
        <w:ind w:left="0"/>
        <w:jc w:val="left"/>
      </w:pPr>
      <w:r>
        <w:rPr>
          <w:rFonts w:ascii="Times New Roman"/>
          <w:b/>
          <w:i w:val="false"/>
          <w:color w:val="000000"/>
        </w:rPr>
        <w:t xml:space="preserve"> 13-параграф. Конкурстық баға ұсынысына әсер ететін өлшемшарттар</w:t>
      </w:r>
    </w:p>
    <w:bookmarkEnd w:id="496"/>
    <w:bookmarkStart w:name="z512" w:id="497"/>
    <w:p>
      <w:pPr>
        <w:spacing w:after="0"/>
        <w:ind w:left="0"/>
        <w:jc w:val="both"/>
      </w:pPr>
      <w:r>
        <w:rPr>
          <w:rFonts w:ascii="Times New Roman"/>
          <w:b w:val="false"/>
          <w:i w:val="false"/>
          <w:color w:val="000000"/>
          <w:sz w:val="28"/>
        </w:rPr>
        <w:t>
      217. Конкурс тәсілімен мемлекеттік сатып алуды жүзеге асыру кезінде конкурстық баға ұсынысына әсер ететін мынадай өлшемшарттар қолданылады:</w:t>
      </w:r>
    </w:p>
    <w:bookmarkEnd w:id="497"/>
    <w:bookmarkStart w:name="z513" w:id="498"/>
    <w:p>
      <w:pPr>
        <w:spacing w:after="0"/>
        <w:ind w:left="0"/>
        <w:jc w:val="both"/>
      </w:pPr>
      <w:r>
        <w:rPr>
          <w:rFonts w:ascii="Times New Roman"/>
          <w:b w:val="false"/>
          <w:i w:val="false"/>
          <w:color w:val="000000"/>
          <w:sz w:val="28"/>
        </w:rPr>
        <w:t>
      1) әлеуетті өнім берушіде өткізілетін мемлекеттік сатып алудың нысанасы болып табылатын жұмыстар, көрсетілетін қызметтер нарығында жұмыс тәжірибесінің болуы;</w:t>
      </w:r>
    </w:p>
    <w:bookmarkEnd w:id="498"/>
    <w:bookmarkStart w:name="z514" w:id="499"/>
    <w:p>
      <w:pPr>
        <w:spacing w:after="0"/>
        <w:ind w:left="0"/>
        <w:jc w:val="both"/>
      </w:pPr>
      <w:r>
        <w:rPr>
          <w:rFonts w:ascii="Times New Roman"/>
          <w:b w:val="false"/>
          <w:i w:val="false"/>
          <w:color w:val="000000"/>
          <w:sz w:val="28"/>
        </w:rPr>
        <w:t>
      2) төленген салықтар көрсеткіші;</w:t>
      </w:r>
    </w:p>
    <w:bookmarkEnd w:id="499"/>
    <w:bookmarkStart w:name="z515" w:id="500"/>
    <w:p>
      <w:pPr>
        <w:spacing w:after="0"/>
        <w:ind w:left="0"/>
        <w:jc w:val="both"/>
      </w:pPr>
      <w:r>
        <w:rPr>
          <w:rFonts w:ascii="Times New Roman"/>
          <w:b w:val="false"/>
          <w:i w:val="false"/>
          <w:color w:val="000000"/>
          <w:sz w:val="28"/>
        </w:rPr>
        <w:t>
      3)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bookmarkEnd w:id="500"/>
    <w:bookmarkStart w:name="z516" w:id="501"/>
    <w:p>
      <w:pPr>
        <w:spacing w:after="0"/>
        <w:ind w:left="0"/>
        <w:jc w:val="both"/>
      </w:pPr>
      <w:r>
        <w:rPr>
          <w:rFonts w:ascii="Times New Roman"/>
          <w:b w:val="false"/>
          <w:i w:val="false"/>
          <w:color w:val="000000"/>
          <w:sz w:val="28"/>
        </w:rPr>
        <w:t>
      4) әлеуетті өнім берушінің аудиттелген жылдық қаржылық есептілікті қаржылық есептілік депозитарийіне орналастыруы;</w:t>
      </w:r>
    </w:p>
    <w:bookmarkEnd w:id="501"/>
    <w:bookmarkStart w:name="z517" w:id="502"/>
    <w:p>
      <w:pPr>
        <w:spacing w:after="0"/>
        <w:ind w:left="0"/>
        <w:jc w:val="both"/>
      </w:pPr>
      <w:r>
        <w:rPr>
          <w:rFonts w:ascii="Times New Roman"/>
          <w:b w:val="false"/>
          <w:i w:val="false"/>
          <w:color w:val="000000"/>
          <w:sz w:val="28"/>
        </w:rPr>
        <w:t>
      5) тауарлардың функционалдық, техникалық, сапалық және пайдалану сипаттамалары және (немесе) сатып алынатын тауарларды пайдалануға, оған техникалық қызмет көрсетуге және жөндеуге арналған шығыстар;</w:t>
      </w:r>
    </w:p>
    <w:bookmarkEnd w:id="502"/>
    <w:bookmarkStart w:name="z518" w:id="503"/>
    <w:p>
      <w:pPr>
        <w:spacing w:after="0"/>
        <w:ind w:left="0"/>
        <w:jc w:val="both"/>
      </w:pPr>
      <w:r>
        <w:rPr>
          <w:rFonts w:ascii="Times New Roman"/>
          <w:b w:val="false"/>
          <w:i w:val="false"/>
          <w:color w:val="000000"/>
          <w:sz w:val="28"/>
        </w:rPr>
        <w:t>
      6) теріс мәндер.</w:t>
      </w:r>
    </w:p>
    <w:bookmarkEnd w:id="503"/>
    <w:bookmarkStart w:name="z519" w:id="504"/>
    <w:p>
      <w:pPr>
        <w:spacing w:after="0"/>
        <w:ind w:left="0"/>
        <w:jc w:val="both"/>
      </w:pPr>
      <w:r>
        <w:rPr>
          <w:rFonts w:ascii="Times New Roman"/>
          <w:b w:val="false"/>
          <w:i w:val="false"/>
          <w:color w:val="000000"/>
          <w:sz w:val="28"/>
        </w:rPr>
        <w:t>
      218. Конкурсқа қатысатын әлеуетті өнім берушінің жұмыс тәжірибесінің болуы мәселесін қарау кезінде конкурстық комиссия осы конкурста сатып алынатын жұмыстарды орындау және қызметтерді көрсету нарығында ғана, оның ішінде жұмыстар мен көрсетілетін қызметтердің ұқсас түрлері бойынша жұмыс тәжірибесін қарайды.</w:t>
      </w:r>
    </w:p>
    <w:bookmarkEnd w:id="504"/>
    <w:bookmarkStart w:name="z520" w:id="505"/>
    <w:p>
      <w:pPr>
        <w:spacing w:after="0"/>
        <w:ind w:left="0"/>
        <w:jc w:val="both"/>
      </w:pPr>
      <w:r>
        <w:rPr>
          <w:rFonts w:ascii="Times New Roman"/>
          <w:b w:val="false"/>
          <w:i w:val="false"/>
          <w:color w:val="000000"/>
          <w:sz w:val="28"/>
        </w:rPr>
        <w:t xml:space="preserve">
      219. Конкурсқа қатысуға бір өтінім берілген жағдайларды қоспағанда, конкурстық комиссия конкурс тәсілімен мемлекеттік сатып алудың қорытындысы туралы хаттаманы қалыптастыру кезінде, осы Қағидалардың </w:t>
      </w:r>
      <w:r>
        <w:rPr>
          <w:rFonts w:ascii="Times New Roman"/>
          <w:b w:val="false"/>
          <w:i w:val="false"/>
          <w:color w:val="000000"/>
          <w:sz w:val="28"/>
        </w:rPr>
        <w:t>217-тармағына</w:t>
      </w:r>
      <w:r>
        <w:rPr>
          <w:rFonts w:ascii="Times New Roman"/>
          <w:b w:val="false"/>
          <w:i w:val="false"/>
          <w:color w:val="000000"/>
          <w:sz w:val="28"/>
        </w:rPr>
        <w:t xml:space="preserve"> сәйкес конкурсқа қатысуға өтінім берген әрбір әлеуетті өнім берушіге қолданылатын, конкурстық құжаттамада көзделген өлшемдерге сәйкес шартты жеңілдіктерді анықтайды.</w:t>
      </w:r>
    </w:p>
    <w:bookmarkEnd w:id="505"/>
    <w:bookmarkStart w:name="z521" w:id="506"/>
    <w:p>
      <w:pPr>
        <w:spacing w:after="0"/>
        <w:ind w:left="0"/>
        <w:jc w:val="both"/>
      </w:pPr>
      <w:r>
        <w:rPr>
          <w:rFonts w:ascii="Times New Roman"/>
          <w:b w:val="false"/>
          <w:i w:val="false"/>
          <w:color w:val="000000"/>
          <w:sz w:val="28"/>
        </w:rPr>
        <w:t>
      Әлеуетті өнім беруші осы өлшемдерді растайтын құжаттарды бермеген жағдайда конкурстық комиссия мұндай әлеуетті өнім берушіге тиісті шартты жеңілдікті қолданбайды.</w:t>
      </w:r>
    </w:p>
    <w:bookmarkEnd w:id="506"/>
    <w:bookmarkStart w:name="z522" w:id="507"/>
    <w:p>
      <w:pPr>
        <w:spacing w:after="0"/>
        <w:ind w:left="0"/>
        <w:jc w:val="both"/>
      </w:pPr>
      <w:r>
        <w:rPr>
          <w:rFonts w:ascii="Times New Roman"/>
          <w:b w:val="false"/>
          <w:i w:val="false"/>
          <w:color w:val="000000"/>
          <w:sz w:val="28"/>
        </w:rPr>
        <w:t>
      220. Осы Қағидаларда көрсетілген құжаттардан басқа, біріктіру, қосылу және қайта құру жолымен қайта ұйымдастыру нәтижесінде алынған әлеуетті өнім берушінің жұмыс тәжірибесін әлеуетті өнім беруші заңды тұлғаларды тіркеу жөніндегі уәкілетті мемлекеттік органның ақпараттық жүйесінен алынған осындай тұлғаларды қайта ұйымдастыру туралы мәліметтер негізінде веб-портал арқылы растайды.</w:t>
      </w:r>
    </w:p>
    <w:bookmarkEnd w:id="507"/>
    <w:bookmarkStart w:name="z523" w:id="508"/>
    <w:p>
      <w:pPr>
        <w:spacing w:after="0"/>
        <w:ind w:left="0"/>
        <w:jc w:val="both"/>
      </w:pPr>
      <w:r>
        <w:rPr>
          <w:rFonts w:ascii="Times New Roman"/>
          <w:b w:val="false"/>
          <w:i w:val="false"/>
          <w:color w:val="000000"/>
          <w:sz w:val="28"/>
        </w:rPr>
        <w:t>
      Заңды тұлғалар қайта ұйымдастырылған жағдайда (қосылу, бірігу) қайта ұйымдастырылатын заңды тұлғалардың бірінің ең үлкен жұмыс тәжірибесі ескеріледі.</w:t>
      </w:r>
    </w:p>
    <w:bookmarkEnd w:id="508"/>
    <w:bookmarkStart w:name="z524" w:id="509"/>
    <w:p>
      <w:pPr>
        <w:spacing w:after="0"/>
        <w:ind w:left="0"/>
        <w:jc w:val="both"/>
      </w:pPr>
      <w:r>
        <w:rPr>
          <w:rFonts w:ascii="Times New Roman"/>
          <w:b w:val="false"/>
          <w:i w:val="false"/>
          <w:color w:val="000000"/>
          <w:sz w:val="28"/>
        </w:rPr>
        <w:t>
      Жұмыс тәжірибесінің тізілімін пайдаланбай мемлекеттік сатып алуды жүзеге асыру кезінде әлеуетті өнім берушінің бірігуі, қосылуы және қайта құрылуы жолымен қайта ұйымдастыру нәтижесінде алынған жұмыс тәжірибесін қайта ұйымдастырылатын заңды тұлғалардың қаржылық орнықтылығы көрсеткіштерінің веб-порталында жаңартылғаннан (біріктірілгеннен) кейін конкурстық комиссия қарайды.</w:t>
      </w:r>
    </w:p>
    <w:bookmarkEnd w:id="509"/>
    <w:bookmarkStart w:name="z525" w:id="510"/>
    <w:p>
      <w:pPr>
        <w:spacing w:after="0"/>
        <w:ind w:left="0"/>
        <w:jc w:val="both"/>
      </w:pPr>
      <w:r>
        <w:rPr>
          <w:rFonts w:ascii="Times New Roman"/>
          <w:b w:val="false"/>
          <w:i w:val="false"/>
          <w:color w:val="000000"/>
          <w:sz w:val="28"/>
        </w:rPr>
        <w:t>
      221. Осы Қағидалардың мақсаттары үшін қайта ұйымдастырылған заңды тұлғаның жұмыс тәжірибесі мынадай жағдайлардың бірі болған кезде электрондық депозитарийге енгізілмейді, сондай-ақ конкурстық баға ұсынысына әсер ететін өлшемшарттарды есептеу кезінде ескерілмейді:</w:t>
      </w:r>
    </w:p>
    <w:bookmarkEnd w:id="510"/>
    <w:bookmarkStart w:name="z526" w:id="511"/>
    <w:p>
      <w:pPr>
        <w:spacing w:after="0"/>
        <w:ind w:left="0"/>
        <w:jc w:val="both"/>
      </w:pPr>
      <w:r>
        <w:rPr>
          <w:rFonts w:ascii="Times New Roman"/>
          <w:b w:val="false"/>
          <w:i w:val="false"/>
          <w:color w:val="000000"/>
          <w:sz w:val="28"/>
        </w:rPr>
        <w:t>
      1) егер әлеуетті өнім берушінің мәлімделген жұмыс тәжірибесі басқа заңды тұлғадан бөлу немесе бөліп шығару жолымен қайта ұйымдастыру нәтижесінде алынған болса;</w:t>
      </w:r>
    </w:p>
    <w:bookmarkEnd w:id="511"/>
    <w:bookmarkStart w:name="z527" w:id="512"/>
    <w:p>
      <w:pPr>
        <w:spacing w:after="0"/>
        <w:ind w:left="0"/>
        <w:jc w:val="both"/>
      </w:pPr>
      <w:r>
        <w:rPr>
          <w:rFonts w:ascii="Times New Roman"/>
          <w:b w:val="false"/>
          <w:i w:val="false"/>
          <w:color w:val="000000"/>
          <w:sz w:val="28"/>
        </w:rPr>
        <w:t>
      2) егер әлеуетті өнім берушінің мәлімделген жұмыс тәжірибесі қайта ұйымдастырудың бірнеше реттілікті түрлері (бөлу, бөліп шығару, біріктіру, қосу, қайта құру) нәтижесінде алынған болса;</w:t>
      </w:r>
    </w:p>
    <w:bookmarkEnd w:id="512"/>
    <w:bookmarkStart w:name="z528" w:id="513"/>
    <w:p>
      <w:pPr>
        <w:spacing w:after="0"/>
        <w:ind w:left="0"/>
        <w:jc w:val="both"/>
      </w:pPr>
      <w:r>
        <w:rPr>
          <w:rFonts w:ascii="Times New Roman"/>
          <w:b w:val="false"/>
          <w:i w:val="false"/>
          <w:color w:val="000000"/>
          <w:sz w:val="28"/>
        </w:rPr>
        <w:t xml:space="preserve">
      3) егер әлеуетті өнім берушінің мәлімделген жұмыс тәжірибесі заңды тұлғалардың қайта ұйымдастыру (біріктіру, қосу, қайта құру) нәтижесінде алынған болса, мұнда қайта ұйымдастырылатын заңды тұлғалардың бірінде Заңның 7-бабы </w:t>
      </w:r>
      <w:r>
        <w:rPr>
          <w:rFonts w:ascii="Times New Roman"/>
          <w:b w:val="false"/>
          <w:i w:val="false"/>
          <w:color w:val="000000"/>
          <w:sz w:val="28"/>
        </w:rPr>
        <w:t>1-тармағының</w:t>
      </w:r>
      <w:r>
        <w:rPr>
          <w:rFonts w:ascii="Times New Roman"/>
          <w:b w:val="false"/>
          <w:i w:val="false"/>
          <w:color w:val="000000"/>
          <w:sz w:val="28"/>
        </w:rPr>
        <w:t xml:space="preserve"> 3), 4), 5), 6) және 7) тармақшаларымен көзделген шектеулері бар болса;</w:t>
      </w:r>
    </w:p>
    <w:bookmarkEnd w:id="513"/>
    <w:bookmarkStart w:name="z529" w:id="514"/>
    <w:p>
      <w:pPr>
        <w:spacing w:after="0"/>
        <w:ind w:left="0"/>
        <w:jc w:val="both"/>
      </w:pPr>
      <w:r>
        <w:rPr>
          <w:rFonts w:ascii="Times New Roman"/>
          <w:b w:val="false"/>
          <w:i w:val="false"/>
          <w:color w:val="000000"/>
          <w:sz w:val="28"/>
        </w:rPr>
        <w:t>
      4) егер әлеуетті өнім берушінің мәлімделген жұмыс тәжірибесі заңды тұлғалардың қайта ұйымдастырудың (біріктіру, қосу, қайта құру) нәтижесінде алынған болса, мұнда қайта ұйымдастырылатын заңды тұлғалардың бірі мемлекеттік сатып алу нысанасына сәйкес келетін қызмет түрлерін жүзеге асыруға лицензиясынан (рұқсатынан) айырылған болса.</w:t>
      </w:r>
    </w:p>
    <w:bookmarkEnd w:id="514"/>
    <w:bookmarkStart w:name="z530" w:id="515"/>
    <w:p>
      <w:pPr>
        <w:spacing w:after="0"/>
        <w:ind w:left="0"/>
        <w:jc w:val="left"/>
      </w:pPr>
      <w:r>
        <w:rPr>
          <w:rFonts w:ascii="Times New Roman"/>
          <w:b/>
          <w:i w:val="false"/>
          <w:color w:val="000000"/>
        </w:rPr>
        <w:t xml:space="preserve"> 14-параграф. Жұмыстарды мемлекеттік сатып алу бойынша конкурстық баға ұсынысына әсер ететін өлшемшарт ретінде жұмыс тәжірибесін есептеудің жалпы тәртібі</w:t>
      </w:r>
    </w:p>
    <w:bookmarkEnd w:id="515"/>
    <w:bookmarkStart w:name="z531" w:id="516"/>
    <w:p>
      <w:pPr>
        <w:spacing w:after="0"/>
        <w:ind w:left="0"/>
        <w:jc w:val="both"/>
      </w:pPr>
      <w:r>
        <w:rPr>
          <w:rFonts w:ascii="Times New Roman"/>
          <w:b w:val="false"/>
          <w:i w:val="false"/>
          <w:color w:val="000000"/>
          <w:sz w:val="28"/>
        </w:rPr>
        <w:t>
      222.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аспаған жағдайда, осы өлшемшарттың конкурсқа қатысуға өтінімнің шартты бағасына жиынтық пайыздық әсер бес пайыздан аспайды.</w:t>
      </w:r>
    </w:p>
    <w:bookmarkEnd w:id="516"/>
    <w:bookmarkStart w:name="z532" w:id="517"/>
    <w:p>
      <w:pPr>
        <w:spacing w:after="0"/>
        <w:ind w:left="0"/>
        <w:jc w:val="both"/>
      </w:pPr>
      <w:r>
        <w:rPr>
          <w:rFonts w:ascii="Times New Roman"/>
          <w:b w:val="false"/>
          <w:i w:val="false"/>
          <w:color w:val="000000"/>
          <w:sz w:val="28"/>
        </w:rPr>
        <w:t>
      223. Егер жобалау (жобалау-сметалық) құжаттамасын әзірлеу жөніндегі жұмыстар бойынша конкурс (лот) тәсілімен мемлекеттік сатып алуды жүзеге асыруға бөлінген сома тиісті қаржы жылына белгіленген айлық есептік көрсеткіштің жиырма мың еселенген мөлшерінен аспаған жағдайда, осы өлшемшарттың конкурсқа қатысуға өтінімнің шартты бағасына жиынтық пайыздық әсер бес пайыздан аспайды.</w:t>
      </w:r>
    </w:p>
    <w:bookmarkEnd w:id="517"/>
    <w:bookmarkStart w:name="z533" w:id="518"/>
    <w:p>
      <w:pPr>
        <w:spacing w:after="0"/>
        <w:ind w:left="0"/>
        <w:jc w:val="both"/>
      </w:pPr>
      <w:r>
        <w:rPr>
          <w:rFonts w:ascii="Times New Roman"/>
          <w:b w:val="false"/>
          <w:i w:val="false"/>
          <w:color w:val="000000"/>
          <w:sz w:val="28"/>
        </w:rPr>
        <w:t>
      224.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асқан жағдайда, осы өлшемшарттың конкурсқа қатысуға өтінімнің шартты бағасына жиынтық пайыздық әсер он пайыздан аспайды.</w:t>
      </w:r>
    </w:p>
    <w:bookmarkEnd w:id="518"/>
    <w:bookmarkStart w:name="z534" w:id="519"/>
    <w:p>
      <w:pPr>
        <w:spacing w:after="0"/>
        <w:ind w:left="0"/>
        <w:jc w:val="both"/>
      </w:pPr>
      <w:r>
        <w:rPr>
          <w:rFonts w:ascii="Times New Roman"/>
          <w:b w:val="false"/>
          <w:i w:val="false"/>
          <w:color w:val="000000"/>
          <w:sz w:val="28"/>
        </w:rPr>
        <w:t>
      225. Егер жобалау (жобалау-сметалық) құжаттамасын әзірлеу жөніндегі жұмыстар бойынша конкурс (лот) тәсілімен мемлекеттік сатып алуды жүзеге асыруға бөлінген сома тиісті қаржы жылына белгіленген айлық есептік көрсеткіштің жиырма мың еселенген мөлшерінен асқан жағдайда, осы өлшемшарттың конкурсқа қатысуға өтінімнің шартты бағасына жиынтық пайыздық әсер он пайыздан аспайды.</w:t>
      </w:r>
    </w:p>
    <w:bookmarkEnd w:id="519"/>
    <w:bookmarkStart w:name="z535" w:id="520"/>
    <w:p>
      <w:pPr>
        <w:spacing w:after="0"/>
        <w:ind w:left="0"/>
        <w:jc w:val="left"/>
      </w:pPr>
      <w:r>
        <w:rPr>
          <w:rFonts w:ascii="Times New Roman"/>
          <w:b/>
          <w:i w:val="false"/>
          <w:color w:val="000000"/>
        </w:rPr>
        <w:t xml:space="preserve"> 15-параграф. Құрылыс-монтаждау жұмыстарын және жобалау (жобалау-сметалық) құжаттамасын әзірлеу жөніндегі жұмыстарды мемлекеттік сатып алу бойынша конкурстық баға ұсынысына әсер ететін өлшем ретінде жұмыс тәжірибесін есептеу тәртібі</w:t>
      </w:r>
    </w:p>
    <w:bookmarkEnd w:id="520"/>
    <w:bookmarkStart w:name="z536" w:id="521"/>
    <w:p>
      <w:pPr>
        <w:spacing w:after="0"/>
        <w:ind w:left="0"/>
        <w:jc w:val="both"/>
      </w:pPr>
      <w:r>
        <w:rPr>
          <w:rFonts w:ascii="Times New Roman"/>
          <w:b w:val="false"/>
          <w:i w:val="false"/>
          <w:color w:val="000000"/>
          <w:sz w:val="28"/>
        </w:rPr>
        <w:t>
      226. Егер әлеуетті өнім берушінің бас мердігер (жобалаушы) ретінде жұмыс тәжірибесі болған жағдайда, веб-портал әлеуетті өнім берушінің сатып алынатын жұмыстар нарығында, оның ішінде конкурстың нысанасы болып табылатын осындай (ұқсас) жұмыс түрлері бойынша жұмыс тәжірибесі болған әрбір жыл үшін бір пайыз (1%) мөлшерінде шартты жеңілдік автоматты түрде береді.</w:t>
      </w:r>
    </w:p>
    <w:bookmarkEnd w:id="521"/>
    <w:bookmarkStart w:name="z537" w:id="522"/>
    <w:p>
      <w:pPr>
        <w:spacing w:after="0"/>
        <w:ind w:left="0"/>
        <w:jc w:val="both"/>
      </w:pPr>
      <w:r>
        <w:rPr>
          <w:rFonts w:ascii="Times New Roman"/>
          <w:b w:val="false"/>
          <w:i w:val="false"/>
          <w:color w:val="000000"/>
          <w:sz w:val="28"/>
        </w:rPr>
        <w:t>
      227. Егер әлеуетті өнім берушінің қосалқы мердігер (қосалқы жобалаушы) ретінде жұмыс тәжірибесі болса, веб-портал сатып алынатын жұмыстар нарығында, оның ішінде конкурстың нысанасы болып табылатын осындай (ұқсас) жұмыс түрлері бойынша жұмыс тәжірибесі болған әрбір жыл үшін нөл бүтін оннан бес пайыз (0,5%) мөлшерінде шартты жеңілдік автоматты түрде береді.</w:t>
      </w:r>
    </w:p>
    <w:bookmarkEnd w:id="522"/>
    <w:bookmarkStart w:name="z538" w:id="523"/>
    <w:p>
      <w:pPr>
        <w:spacing w:after="0"/>
        <w:ind w:left="0"/>
        <w:jc w:val="both"/>
      </w:pPr>
      <w:r>
        <w:rPr>
          <w:rFonts w:ascii="Times New Roman"/>
          <w:b w:val="false"/>
          <w:i w:val="false"/>
          <w:color w:val="000000"/>
          <w:sz w:val="28"/>
        </w:rPr>
        <w:t>
      228. Егер бір жыл ішінде әлеуетті өнім беруші конкурста, оның ішінде осындай (ұқсас) жұмыс түрлері бойынша бірнеше құрылыс объектісінде сатып алынатын жұмыстарды орындаған жағдайда, веб-портал әрбір келесі құрылыс объектісі үшін нөл бүтін оннан екі пайыз (0,2 %) мөлшерінде шартты жеңілдік береді. Егер осы жұмыстарды әлеуетті өнім беруші қосалқы мердігер (қосалқы жобалаушы) ретінде орындаған болса, конкурстық комиссия әрбір келесі құрылыс объектісі үшін нөл бүтін оннан бір пайыз (0,1 %) мөлшерінде шартты жеңілдік береді.</w:t>
      </w:r>
    </w:p>
    <w:bookmarkEnd w:id="523"/>
    <w:bookmarkStart w:name="z539" w:id="524"/>
    <w:p>
      <w:pPr>
        <w:spacing w:after="0"/>
        <w:ind w:left="0"/>
        <w:jc w:val="both"/>
      </w:pPr>
      <w:r>
        <w:rPr>
          <w:rFonts w:ascii="Times New Roman"/>
          <w:b w:val="false"/>
          <w:i w:val="false"/>
          <w:color w:val="000000"/>
          <w:sz w:val="28"/>
        </w:rPr>
        <w:t>
      Құрылыс-монтаждау жұмыстары бойынша жұмыс тәжірибесін растайтын құжат Мемлекеттік сатып алу саласында тізілімдерді қалыптастырудың және жүргізудің қағидаларына сәйкес жұмыс тәжірибесі тізіліміне енгізілетін құжаттардың электрондық көшірмелері болып табылады.</w:t>
      </w:r>
    </w:p>
    <w:bookmarkEnd w:id="524"/>
    <w:bookmarkStart w:name="z540" w:id="525"/>
    <w:p>
      <w:pPr>
        <w:spacing w:after="0"/>
        <w:ind w:left="0"/>
        <w:jc w:val="both"/>
      </w:pPr>
      <w:r>
        <w:rPr>
          <w:rFonts w:ascii="Times New Roman"/>
          <w:b w:val="false"/>
          <w:i w:val="false"/>
          <w:color w:val="000000"/>
          <w:sz w:val="28"/>
        </w:rPr>
        <w:t>
      229. Егер конкурстың мәні жаңа объектілердің құрылысы болып табылған жағдайда, тек жаңа объектілердің құрылысының жұмыс тәжірибесі ескеріледі.</w:t>
      </w:r>
    </w:p>
    <w:bookmarkEnd w:id="525"/>
    <w:bookmarkStart w:name="z541" w:id="526"/>
    <w:p>
      <w:pPr>
        <w:spacing w:after="0"/>
        <w:ind w:left="0"/>
        <w:jc w:val="both"/>
      </w:pPr>
      <w:r>
        <w:rPr>
          <w:rFonts w:ascii="Times New Roman"/>
          <w:b w:val="false"/>
          <w:i w:val="false"/>
          <w:color w:val="000000"/>
          <w:sz w:val="28"/>
        </w:rPr>
        <w:t>
      230. Егер конкурстың мәні автомобиль жолдарының және (немесе) инженерлік желілердің жаңа құрылысы болып табылған жағдайда, автомобиль жолдарын және (немесе) инженерлік желілерді реконструкциялау жөніндегі жұмыс тәжірибесі ескеріледі.</w:t>
      </w:r>
    </w:p>
    <w:bookmarkEnd w:id="526"/>
    <w:bookmarkStart w:name="z542" w:id="527"/>
    <w:p>
      <w:pPr>
        <w:spacing w:after="0"/>
        <w:ind w:left="0"/>
        <w:jc w:val="both"/>
      </w:pPr>
      <w:r>
        <w:rPr>
          <w:rFonts w:ascii="Times New Roman"/>
          <w:b w:val="false"/>
          <w:i w:val="false"/>
          <w:color w:val="000000"/>
          <w:sz w:val="28"/>
        </w:rPr>
        <w:t>
      231. Егер конкурстың мәні кеңейту, жаңғырту, техникалық қайта жарақтандыру және реконструкциялау болып табылған жағдайда, күрделі жөндеуді қоспағанда, жаңа объектілерді салу, қолданыстағы объектілерді кеңейту, жаңғырту, техникалық қайта жарақтандыру және реконструкциялау жұмыс тәжірибесі ескеріледі.</w:t>
      </w:r>
    </w:p>
    <w:bookmarkEnd w:id="527"/>
    <w:bookmarkStart w:name="z543" w:id="528"/>
    <w:p>
      <w:pPr>
        <w:spacing w:after="0"/>
        <w:ind w:left="0"/>
        <w:jc w:val="both"/>
      </w:pPr>
      <w:r>
        <w:rPr>
          <w:rFonts w:ascii="Times New Roman"/>
          <w:b w:val="false"/>
          <w:i w:val="false"/>
          <w:color w:val="000000"/>
          <w:sz w:val="28"/>
        </w:rPr>
        <w:t>
      232. Егер күрделі жөндеу конкурстың нысанасы болып табылған жағдайда, онда жаңа объектілерді салу, қолданыстағы объектілерді кеңейту, жаңғырту, техникалық қайта жарақтандыру, реконструкциялау және күрделі жөндеу жұмысының тәжірибесі ескеріледі.</w:t>
      </w:r>
    </w:p>
    <w:bookmarkEnd w:id="528"/>
    <w:bookmarkStart w:name="z544" w:id="529"/>
    <w:p>
      <w:pPr>
        <w:spacing w:after="0"/>
        <w:ind w:left="0"/>
        <w:jc w:val="both"/>
      </w:pPr>
      <w:r>
        <w:rPr>
          <w:rFonts w:ascii="Times New Roman"/>
          <w:b w:val="false"/>
          <w:i w:val="false"/>
          <w:color w:val="000000"/>
          <w:sz w:val="28"/>
        </w:rPr>
        <w:t>
      233. Егер жобалау (жобалау-сметалық) құжаттамасын әзірлеу жөніндегі жұмыстар конкурстың мәні болып табылған жағдайда жобалау (жобалау-сметалық) құжаттамасын әзірлеу жөніндегі жұмыс тәжірибесі ескеріледі.</w:t>
      </w:r>
    </w:p>
    <w:bookmarkEnd w:id="529"/>
    <w:bookmarkStart w:name="z545" w:id="530"/>
    <w:p>
      <w:pPr>
        <w:spacing w:after="0"/>
        <w:ind w:left="0"/>
        <w:jc w:val="both"/>
      </w:pPr>
      <w:r>
        <w:rPr>
          <w:rFonts w:ascii="Times New Roman"/>
          <w:b w:val="false"/>
          <w:i w:val="false"/>
          <w:color w:val="000000"/>
          <w:sz w:val="28"/>
        </w:rPr>
        <w:t>
      234. Егер конкурстың мәні жобалау (жобалау-сметалық) құжаттамасын түзету немесе байланыстыру жөніндегі жұмыстар болып табылған жағдайда, жобалау (жобалау-сметалық) құжаттамасын әзірлеу, түзету, байланыстыру жөніндегі жұмыс тәжірибесі ескеріледі.</w:t>
      </w:r>
    </w:p>
    <w:bookmarkEnd w:id="530"/>
    <w:bookmarkStart w:name="z546" w:id="531"/>
    <w:p>
      <w:pPr>
        <w:spacing w:after="0"/>
        <w:ind w:left="0"/>
        <w:jc w:val="both"/>
      </w:pPr>
      <w:r>
        <w:rPr>
          <w:rFonts w:ascii="Times New Roman"/>
          <w:b w:val="false"/>
          <w:i w:val="false"/>
          <w:color w:val="000000"/>
          <w:sz w:val="28"/>
        </w:rPr>
        <w:t xml:space="preserve">
      235. Құрылыс-монтаждау жұмыстары және жобалау (жобалау-сметалық) құжаттамасын әзірлеу жөніндегі жұмыстар бойынша жұмыс тәжірибесі құрылыс объектілерінің функционалдық мақсатына (құрылыс түрлері бойынша бұрын орындалған жұмыстардың ұқсастығы немесе ұқсастығы) және олардың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10666 болып тіркелген)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айқындалған техникалық күрделілігіне қарай есептеледі.</w:t>
      </w:r>
    </w:p>
    <w:bookmarkEnd w:id="531"/>
    <w:bookmarkStart w:name="z547" w:id="532"/>
    <w:p>
      <w:pPr>
        <w:spacing w:after="0"/>
        <w:ind w:left="0"/>
        <w:jc w:val="both"/>
      </w:pPr>
      <w:r>
        <w:rPr>
          <w:rFonts w:ascii="Times New Roman"/>
          <w:b w:val="false"/>
          <w:i w:val="false"/>
          <w:color w:val="000000"/>
          <w:sz w:val="28"/>
        </w:rPr>
        <w:t>
      236. Құрылыс-монтаждау жұмыстары және әлеуетті өнім берушінің жобалау (жобалау-сметалық) құжаттамасын әзірлеу жөніндегі жұмыстар бойынша жұмыс тәжірибесін есептеу кезінде жиынтығында:</w:t>
      </w:r>
    </w:p>
    <w:bookmarkEnd w:id="532"/>
    <w:bookmarkStart w:name="z548" w:id="533"/>
    <w:p>
      <w:pPr>
        <w:spacing w:after="0"/>
        <w:ind w:left="0"/>
        <w:jc w:val="both"/>
      </w:pPr>
      <w:r>
        <w:rPr>
          <w:rFonts w:ascii="Times New Roman"/>
          <w:b w:val="false"/>
          <w:i w:val="false"/>
          <w:color w:val="000000"/>
          <w:sz w:val="28"/>
        </w:rPr>
        <w:t>
      1) ғимараттар мен құрылыстардың жауапкершілік деңгейі (біріншісі – жоғары, екіншісі – қалыпты, үшіншісі – төмен).</w:t>
      </w:r>
    </w:p>
    <w:bookmarkEnd w:id="533"/>
    <w:bookmarkStart w:name="z549" w:id="534"/>
    <w:p>
      <w:pPr>
        <w:spacing w:after="0"/>
        <w:ind w:left="0"/>
        <w:jc w:val="both"/>
      </w:pPr>
      <w:r>
        <w:rPr>
          <w:rFonts w:ascii="Times New Roman"/>
          <w:b w:val="false"/>
          <w:i w:val="false"/>
          <w:color w:val="000000"/>
          <w:sz w:val="28"/>
        </w:rPr>
        <w:t>
      Егер бірінші (жоғары) жауапкершілік деңгейіндегі ғимараттар мен құрылыстар конкурстың нысанасы болып табылған жағдайда, тек бірінші (жоғары) жауапкершілік деңгейіндегі ғимараттар мен құрылыстардың жұмыс тәжірибесі ескеріледі.</w:t>
      </w:r>
    </w:p>
    <w:bookmarkEnd w:id="534"/>
    <w:bookmarkStart w:name="z550" w:id="535"/>
    <w:p>
      <w:pPr>
        <w:spacing w:after="0"/>
        <w:ind w:left="0"/>
        <w:jc w:val="both"/>
      </w:pPr>
      <w:r>
        <w:rPr>
          <w:rFonts w:ascii="Times New Roman"/>
          <w:b w:val="false"/>
          <w:i w:val="false"/>
          <w:color w:val="000000"/>
          <w:sz w:val="28"/>
        </w:rPr>
        <w:t>
      Егер екінші (қалыпты) жауапкершілік деңгейіндегі ғимараттар мен құрылыстар конкурстың нысанасы болып табылған жағдайда бірінші (жоғары) және екінші (қалыпты) жауапкершілік деңгейіндегі ғимараттар мен құрылыстардың жұмыс тәжірибесі ескеріледі.</w:t>
      </w:r>
    </w:p>
    <w:bookmarkEnd w:id="535"/>
    <w:bookmarkStart w:name="z551" w:id="536"/>
    <w:p>
      <w:pPr>
        <w:spacing w:after="0"/>
        <w:ind w:left="0"/>
        <w:jc w:val="both"/>
      </w:pPr>
      <w:r>
        <w:rPr>
          <w:rFonts w:ascii="Times New Roman"/>
          <w:b w:val="false"/>
          <w:i w:val="false"/>
          <w:color w:val="000000"/>
          <w:sz w:val="28"/>
        </w:rPr>
        <w:t>
      Егер конкурстың мәні жауапкершіліктің үшінші (төмендетілген) деңгейінің ғимараттары мен құрылыстары болып табылған жағдайда, бірінші (жоғары), екінші (қалыпты) және үшінші (төмендетілген) жауапкершілік деңгейінің ғимараттары мен құрылыстарының жұмыс тәжірибесі ескеріледі;</w:t>
      </w:r>
    </w:p>
    <w:bookmarkEnd w:id="536"/>
    <w:bookmarkStart w:name="z552" w:id="537"/>
    <w:p>
      <w:pPr>
        <w:spacing w:after="0"/>
        <w:ind w:left="0"/>
        <w:jc w:val="both"/>
      </w:pPr>
      <w:r>
        <w:rPr>
          <w:rFonts w:ascii="Times New Roman"/>
          <w:b w:val="false"/>
          <w:i w:val="false"/>
          <w:color w:val="000000"/>
          <w:sz w:val="28"/>
        </w:rPr>
        <w:t>
      2) объектілердің техникалық күрделілігі (техникалық жағынан күрделі объектілерге жататын ғимараттар мен құрылыстар, техникалық жағынан күрделі объектілерге жатпайтын ғимараттар мен құрылыстар).</w:t>
      </w:r>
    </w:p>
    <w:bookmarkEnd w:id="537"/>
    <w:bookmarkStart w:name="z553" w:id="538"/>
    <w:p>
      <w:pPr>
        <w:spacing w:after="0"/>
        <w:ind w:left="0"/>
        <w:jc w:val="both"/>
      </w:pPr>
      <w:r>
        <w:rPr>
          <w:rFonts w:ascii="Times New Roman"/>
          <w:b w:val="false"/>
          <w:i w:val="false"/>
          <w:color w:val="000000"/>
          <w:sz w:val="28"/>
        </w:rPr>
        <w:t>
      Егер конкурстың мәні техникалық жағынан күрделі объектілер болып табылған жағдайда, тек техникалық жағынан күрделі объектілердің жұмыс тәжірибесі ескеріледі.</w:t>
      </w:r>
    </w:p>
    <w:bookmarkEnd w:id="538"/>
    <w:bookmarkStart w:name="z554" w:id="539"/>
    <w:p>
      <w:pPr>
        <w:spacing w:after="0"/>
        <w:ind w:left="0"/>
        <w:jc w:val="both"/>
      </w:pPr>
      <w:r>
        <w:rPr>
          <w:rFonts w:ascii="Times New Roman"/>
          <w:b w:val="false"/>
          <w:i w:val="false"/>
          <w:color w:val="000000"/>
          <w:sz w:val="28"/>
        </w:rPr>
        <w:t>
      Егер конкурстың мәні техникалық жағынан күрделі объектілерге (кешендерге) жатпайтын ғимараттар мен құрылыстар болып табылған жағдайда, техникалық жағынан күрделі объектілерге жатпайтын техникалық жағынан күрделі объектілер мен ғимараттар мен құрылыстардың жұмыс тәжірибесі ескеріледі;</w:t>
      </w:r>
    </w:p>
    <w:bookmarkEnd w:id="539"/>
    <w:bookmarkStart w:name="z555" w:id="540"/>
    <w:p>
      <w:pPr>
        <w:spacing w:after="0"/>
        <w:ind w:left="0"/>
        <w:jc w:val="both"/>
      </w:pPr>
      <w:r>
        <w:rPr>
          <w:rFonts w:ascii="Times New Roman"/>
          <w:b w:val="false"/>
          <w:i w:val="false"/>
          <w:color w:val="000000"/>
          <w:sz w:val="28"/>
        </w:rPr>
        <w:t>
      3) функционалдық мақсаты (өнеркәсіптік объектілер, өндірістік ғимараттар, құрылыстар, тұрғын үй-азаматтық мақсаттағы объектілер, өзге де құрылыстар);</w:t>
      </w:r>
    </w:p>
    <w:bookmarkEnd w:id="540"/>
    <w:bookmarkStart w:name="z556" w:id="541"/>
    <w:p>
      <w:pPr>
        <w:spacing w:after="0"/>
        <w:ind w:left="0"/>
        <w:jc w:val="both"/>
      </w:pPr>
      <w:r>
        <w:rPr>
          <w:rFonts w:ascii="Times New Roman"/>
          <w:b w:val="false"/>
          <w:i w:val="false"/>
          <w:color w:val="000000"/>
          <w:sz w:val="28"/>
        </w:rPr>
        <w:t xml:space="preserve">
      4) бұрын орындалған жұмыстардың ұқсастығы немесе ұқсас болуы, олар тұрғын үй-азаматтық мақсаттағы объектілердегі жұмыстарды қоспағанда, конкурс нысанасымен Рұқсаттар және хабарламалар туралы </w:t>
      </w:r>
      <w:r>
        <w:rPr>
          <w:rFonts w:ascii="Times New Roman"/>
          <w:b w:val="false"/>
          <w:i w:val="false"/>
          <w:color w:val="000000"/>
          <w:sz w:val="28"/>
        </w:rPr>
        <w:t>заңның</w:t>
      </w:r>
      <w:r>
        <w:rPr>
          <w:rFonts w:ascii="Times New Roman"/>
          <w:b w:val="false"/>
          <w:i w:val="false"/>
          <w:color w:val="000000"/>
          <w:sz w:val="28"/>
        </w:rPr>
        <w:t xml:space="preserve"> бірінші санатындағы рұқсаттар (лицензиялар) тізбесінің 5 және 6-бөлімдерінде көзделген лицензияланатын қызмет түрінің тиісті кіші түрінің бір тармақшасында болған жағдайда ескеріледі.</w:t>
      </w:r>
    </w:p>
    <w:bookmarkEnd w:id="541"/>
    <w:bookmarkStart w:name="z557" w:id="542"/>
    <w:p>
      <w:pPr>
        <w:spacing w:after="0"/>
        <w:ind w:left="0"/>
        <w:jc w:val="both"/>
      </w:pPr>
      <w:r>
        <w:rPr>
          <w:rFonts w:ascii="Times New Roman"/>
          <w:b w:val="false"/>
          <w:i w:val="false"/>
          <w:color w:val="000000"/>
          <w:sz w:val="28"/>
        </w:rPr>
        <w:t xml:space="preserve">
      Электрмен жабдықтауға, электр жарығына және электр жылытуға байланысты бұрын орындалған жұмыстардың ұқсастығы немесе ұқсас болуы олардың конкурс нысанасымен Рұқсаттар және хабарламалар туралы </w:t>
      </w:r>
      <w:r>
        <w:rPr>
          <w:rFonts w:ascii="Times New Roman"/>
          <w:b w:val="false"/>
          <w:i w:val="false"/>
          <w:color w:val="000000"/>
          <w:sz w:val="28"/>
        </w:rPr>
        <w:t>заңның</w:t>
      </w:r>
      <w:r>
        <w:rPr>
          <w:rFonts w:ascii="Times New Roman"/>
          <w:b w:val="false"/>
          <w:i w:val="false"/>
          <w:color w:val="000000"/>
          <w:sz w:val="28"/>
        </w:rPr>
        <w:t xml:space="preserve"> бірінші санатындағы рұқсаттар (лицензиялар) тізбесінің 5 және 6-бөлімдерінде көзделген лицензияланатын қызмет түрінің тиісті кіші түрінің әртүрлі тармақшаларында болуына қарамастан ескеріледі.</w:t>
      </w:r>
    </w:p>
    <w:bookmarkEnd w:id="542"/>
    <w:bookmarkStart w:name="z558" w:id="543"/>
    <w:p>
      <w:pPr>
        <w:spacing w:after="0"/>
        <w:ind w:left="0"/>
        <w:jc w:val="both"/>
      </w:pPr>
      <w:r>
        <w:rPr>
          <w:rFonts w:ascii="Times New Roman"/>
          <w:b w:val="false"/>
          <w:i w:val="false"/>
          <w:color w:val="000000"/>
          <w:sz w:val="28"/>
        </w:rPr>
        <w:t xml:space="preserve">
      Автомобиль жолдарының құрылысына байланысты бұрын орындалған жұмыстардың ұқсастығы немесе ұқсас болуы олардың конкурс нысанасымен Рұқсаттар және хабарламалар туралы </w:t>
      </w:r>
      <w:r>
        <w:rPr>
          <w:rFonts w:ascii="Times New Roman"/>
          <w:b w:val="false"/>
          <w:i w:val="false"/>
          <w:color w:val="000000"/>
          <w:sz w:val="28"/>
        </w:rPr>
        <w:t>заңның</w:t>
      </w:r>
      <w:r>
        <w:rPr>
          <w:rFonts w:ascii="Times New Roman"/>
          <w:b w:val="false"/>
          <w:i w:val="false"/>
          <w:color w:val="000000"/>
          <w:sz w:val="28"/>
        </w:rPr>
        <w:t xml:space="preserve"> бірінші санаттағы рұқсаттар (лицензиялар) тізбесінің 5 және 6-бөлімдерінде көзделген лицензияланатын қызмет түрінің тиісті кіші түрінің әртүрлі тармақшаларында болуына қарамастан ескеріледі.</w:t>
      </w:r>
    </w:p>
    <w:bookmarkEnd w:id="543"/>
    <w:bookmarkStart w:name="z559" w:id="544"/>
    <w:p>
      <w:pPr>
        <w:spacing w:after="0"/>
        <w:ind w:left="0"/>
        <w:jc w:val="both"/>
      </w:pPr>
      <w:r>
        <w:rPr>
          <w:rFonts w:ascii="Times New Roman"/>
          <w:b w:val="false"/>
          <w:i w:val="false"/>
          <w:color w:val="000000"/>
          <w:sz w:val="28"/>
        </w:rPr>
        <w:t>
      237. Инженерлік желілер мен жүйелердің қолданыстағы объектілерін (инженерлік желілер мен жүйелердің бірнеше түрі) жаңа салу, кеңейту, техникалық қайта жарақтандыру, жаңғырту, реконструкциялау, реставрациялау және күрделі жөндеу кезіндегі жұмыс тәжірибесі өткізілетін мемлекеттік сатып алу нысанасына сәйкес келетін инженерлік желілер және (немесе) жүйелер түрлерінің кем дегенде біреуінің болуы негізге алына отырып есептеледі.</w:t>
      </w:r>
    </w:p>
    <w:bookmarkEnd w:id="544"/>
    <w:bookmarkStart w:name="z560" w:id="545"/>
    <w:p>
      <w:pPr>
        <w:spacing w:after="0"/>
        <w:ind w:left="0"/>
        <w:jc w:val="both"/>
      </w:pPr>
      <w:r>
        <w:rPr>
          <w:rFonts w:ascii="Times New Roman"/>
          <w:b w:val="false"/>
          <w:i w:val="false"/>
          <w:color w:val="000000"/>
          <w:sz w:val="28"/>
        </w:rPr>
        <w:t>
      238. Инженерлік желілерді және (немесе) жүйелерді (инженерлік желілердің және (немесе) жүйелердің бірнеше түрін) қайта құру жөніндегі жұмыс тәжірибесі инженерлік желілерді және (немесе) жүйелерді (инженерлік желілердің және (немесе) жүйелердің бірнеше түрін) жаңа салу кезінде ескеріледі.</w:t>
      </w:r>
    </w:p>
    <w:bookmarkEnd w:id="545"/>
    <w:bookmarkStart w:name="z561" w:id="546"/>
    <w:p>
      <w:pPr>
        <w:spacing w:after="0"/>
        <w:ind w:left="0"/>
        <w:jc w:val="both"/>
      </w:pPr>
      <w:r>
        <w:rPr>
          <w:rFonts w:ascii="Times New Roman"/>
          <w:b w:val="false"/>
          <w:i w:val="false"/>
          <w:color w:val="000000"/>
          <w:sz w:val="28"/>
        </w:rPr>
        <w:t>
      239. Қолданыстағы автомобиль жолдары объектілерін және инженерлік желілер мен жүйелерді (инженерлік желілер мен жүйелердің бірнеше түрі) жаңа салу, кеңейту, техникалық қайта жарақтандыру, жаңғырту, реконструкциялау, қалпына келтіру және күрделі жөндеу кезіндегі жұмыс тәжірибесі, жұмыс тәжірибесі автомобиль жолдарының жұмыс тәжірибесінің болуы және инженерлік желілер мен жүйелердің ең болмағанда бір түрінің болуы негізге алына отырып есептеледі.</w:t>
      </w:r>
    </w:p>
    <w:bookmarkEnd w:id="546"/>
    <w:bookmarkStart w:name="z562" w:id="547"/>
    <w:p>
      <w:pPr>
        <w:spacing w:after="0"/>
        <w:ind w:left="0"/>
        <w:jc w:val="both"/>
      </w:pPr>
      <w:r>
        <w:rPr>
          <w:rFonts w:ascii="Times New Roman"/>
          <w:b w:val="false"/>
          <w:i w:val="false"/>
          <w:color w:val="000000"/>
          <w:sz w:val="28"/>
        </w:rPr>
        <w:t>
      240. Бір жылдан астам мерзімі бар шарттар бойынша жұмыс тәжірибесін есептеу кезінде объектіні пайдалануға қабылдау актісінің күніне сәйкес құрылыс аяқталған жылы танылады.</w:t>
      </w:r>
    </w:p>
    <w:bookmarkEnd w:id="547"/>
    <w:bookmarkStart w:name="z563" w:id="548"/>
    <w:p>
      <w:pPr>
        <w:spacing w:after="0"/>
        <w:ind w:left="0"/>
        <w:jc w:val="both"/>
      </w:pPr>
      <w:r>
        <w:rPr>
          <w:rFonts w:ascii="Times New Roman"/>
          <w:b w:val="false"/>
          <w:i w:val="false"/>
          <w:color w:val="000000"/>
          <w:sz w:val="28"/>
        </w:rPr>
        <w:t>
      241. Растайтын құжаттардың электрондық көшірмелерін ұсыну тек конкурстық құжаттамада көрсетілу көзделген мәліметтер бойынша ғана міндетті.</w:t>
      </w:r>
    </w:p>
    <w:bookmarkEnd w:id="548"/>
    <w:bookmarkStart w:name="z564" w:id="549"/>
    <w:p>
      <w:pPr>
        <w:spacing w:after="0"/>
        <w:ind w:left="0"/>
        <w:jc w:val="both"/>
      </w:pPr>
      <w:r>
        <w:rPr>
          <w:rFonts w:ascii="Times New Roman"/>
          <w:b w:val="false"/>
          <w:i w:val="false"/>
          <w:color w:val="000000"/>
          <w:sz w:val="28"/>
        </w:rPr>
        <w:t>
      242. Құрылыс-монтаждау жұмыстарын, жобалау (жобалау-сметалық) құжаттамасын әзірлеу жөніндегі жұмыстарды, сондай-ақ конкурстық баға ұсынысына әсер ететін мәліметтерді толтыру бөлігінде мемлекеттік сатып алуға қатысатын әлеуетті өнім берушінің өтінімі нысанасына форматтық-логикалық бақылауды ескере отырып, веб-порталда қалыптастырылады веб-портал автоматты түрде анықтайтын келесі критерийлерге (белгілерге) сәйкестік:</w:t>
      </w:r>
    </w:p>
    <w:bookmarkEnd w:id="549"/>
    <w:bookmarkStart w:name="z565" w:id="550"/>
    <w:p>
      <w:pPr>
        <w:spacing w:after="0"/>
        <w:ind w:left="0"/>
        <w:jc w:val="both"/>
      </w:pPr>
      <w:r>
        <w:rPr>
          <w:rFonts w:ascii="Times New Roman"/>
          <w:b w:val="false"/>
          <w:i w:val="false"/>
          <w:color w:val="000000"/>
          <w:sz w:val="28"/>
        </w:rPr>
        <w:t>
      1) "Расталды" мәртебесімен жұмыс тәжірибесі тізіліміндегі әлеуетті өнім берушінің жұмыс тәжірибесін растайтын мәліметтер мен құжаттар;</w:t>
      </w:r>
    </w:p>
    <w:bookmarkEnd w:id="550"/>
    <w:bookmarkStart w:name="z566" w:id="551"/>
    <w:p>
      <w:pPr>
        <w:spacing w:after="0"/>
        <w:ind w:left="0"/>
        <w:jc w:val="both"/>
      </w:pPr>
      <w:r>
        <w:rPr>
          <w:rFonts w:ascii="Times New Roman"/>
          <w:b w:val="false"/>
          <w:i w:val="false"/>
          <w:color w:val="000000"/>
          <w:sz w:val="28"/>
        </w:rPr>
        <w:t>
      2) құрылыс объектілерінің жауапкершілік деңгейі;</w:t>
      </w:r>
    </w:p>
    <w:bookmarkEnd w:id="551"/>
    <w:bookmarkStart w:name="z567" w:id="552"/>
    <w:p>
      <w:pPr>
        <w:spacing w:after="0"/>
        <w:ind w:left="0"/>
        <w:jc w:val="both"/>
      </w:pPr>
      <w:r>
        <w:rPr>
          <w:rFonts w:ascii="Times New Roman"/>
          <w:b w:val="false"/>
          <w:i w:val="false"/>
          <w:color w:val="000000"/>
          <w:sz w:val="28"/>
        </w:rPr>
        <w:t>
      3) құрылыс объектілерінің техникалық күрделілігі;</w:t>
      </w:r>
    </w:p>
    <w:bookmarkEnd w:id="552"/>
    <w:bookmarkStart w:name="z568" w:id="553"/>
    <w:p>
      <w:pPr>
        <w:spacing w:after="0"/>
        <w:ind w:left="0"/>
        <w:jc w:val="both"/>
      </w:pPr>
      <w:r>
        <w:rPr>
          <w:rFonts w:ascii="Times New Roman"/>
          <w:b w:val="false"/>
          <w:i w:val="false"/>
          <w:color w:val="000000"/>
          <w:sz w:val="28"/>
        </w:rPr>
        <w:t>
      4) функционалдық мақсаттағы;</w:t>
      </w:r>
    </w:p>
    <w:bookmarkEnd w:id="553"/>
    <w:bookmarkStart w:name="z569" w:id="554"/>
    <w:p>
      <w:pPr>
        <w:spacing w:after="0"/>
        <w:ind w:left="0"/>
        <w:jc w:val="both"/>
      </w:pPr>
      <w:r>
        <w:rPr>
          <w:rFonts w:ascii="Times New Roman"/>
          <w:b w:val="false"/>
          <w:i w:val="false"/>
          <w:color w:val="000000"/>
          <w:sz w:val="28"/>
        </w:rPr>
        <w:t xml:space="preserve">
      5)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w:t>
      </w:r>
      <w:r>
        <w:rPr>
          <w:rFonts w:ascii="Times New Roman"/>
          <w:b w:val="false"/>
          <w:i w:val="false"/>
          <w:color w:val="000000"/>
          <w:sz w:val="28"/>
        </w:rPr>
        <w:t>заңының</w:t>
      </w:r>
      <w:r>
        <w:rPr>
          <w:rFonts w:ascii="Times New Roman"/>
          <w:b w:val="false"/>
          <w:i w:val="false"/>
          <w:color w:val="000000"/>
          <w:sz w:val="28"/>
        </w:rPr>
        <w:t xml:space="preserve"> бірінші санатындағы рұқсаттар (лицензиялар) тізбесінің 5 және 6-бөлімдерінде көзделген лицензияланатын қызмет түрінің кіші түрлері;</w:t>
      </w:r>
    </w:p>
    <w:bookmarkEnd w:id="554"/>
    <w:bookmarkStart w:name="z570" w:id="555"/>
    <w:p>
      <w:pPr>
        <w:spacing w:after="0"/>
        <w:ind w:left="0"/>
        <w:jc w:val="both"/>
      </w:pPr>
      <w:r>
        <w:rPr>
          <w:rFonts w:ascii="Times New Roman"/>
          <w:b w:val="false"/>
          <w:i w:val="false"/>
          <w:color w:val="000000"/>
          <w:sz w:val="28"/>
        </w:rPr>
        <w:t>
      6) құрылыс түрі;</w:t>
      </w:r>
    </w:p>
    <w:bookmarkEnd w:id="555"/>
    <w:bookmarkStart w:name="z571" w:id="556"/>
    <w:p>
      <w:pPr>
        <w:spacing w:after="0"/>
        <w:ind w:left="0"/>
        <w:jc w:val="both"/>
      </w:pPr>
      <w:r>
        <w:rPr>
          <w:rFonts w:ascii="Times New Roman"/>
          <w:b w:val="false"/>
          <w:i w:val="false"/>
          <w:color w:val="000000"/>
          <w:sz w:val="28"/>
        </w:rPr>
        <w:t>
      7) құрылыс-монтаждау жұмыстары және жобалау (жобалау-сметалық) құжаттамасын әзірлеу жөніндегі жұмыстар бойынша әлеуетті өнім берушінің мәртебесі (бас мердігер (жобалаушы), қосалқы мердігер (қосалқы жобалаушы).</w:t>
      </w:r>
    </w:p>
    <w:bookmarkEnd w:id="556"/>
    <w:bookmarkStart w:name="z572" w:id="557"/>
    <w:p>
      <w:pPr>
        <w:spacing w:after="0"/>
        <w:ind w:left="0"/>
        <w:jc w:val="both"/>
      </w:pPr>
      <w:r>
        <w:rPr>
          <w:rFonts w:ascii="Times New Roman"/>
          <w:b w:val="false"/>
          <w:i w:val="false"/>
          <w:color w:val="000000"/>
          <w:sz w:val="28"/>
        </w:rPr>
        <w:t xml:space="preserve">
      243. Құрылыс-монтаждау жұмыстарын, жобалау (жобалау-сметалық) құжаттамасын әзірлеу жөніндегі жұмыстарды, мемлекеттік сатып алуды жүзеге асыру кезінде "расталған" мәртебесімен жұмыс тәжірибесінің тізіліміндегі әлеуетті өнім берушінің жұмыс тәжірибесін растайтын мәліметтер мен құжаттарды веб-портал автоматты түрде есептейді және шағымданады Заңның </w:t>
      </w:r>
      <w:r>
        <w:rPr>
          <w:rFonts w:ascii="Times New Roman"/>
          <w:b w:val="false"/>
          <w:i w:val="false"/>
          <w:color w:val="000000"/>
          <w:sz w:val="28"/>
        </w:rPr>
        <w:t>25-бабының</w:t>
      </w:r>
      <w:r>
        <w:rPr>
          <w:rFonts w:ascii="Times New Roman"/>
          <w:b w:val="false"/>
          <w:i w:val="false"/>
          <w:color w:val="000000"/>
          <w:sz w:val="28"/>
        </w:rPr>
        <w:t xml:space="preserve"> тәртібімен жатпайды.</w:t>
      </w:r>
    </w:p>
    <w:bookmarkEnd w:id="557"/>
    <w:bookmarkStart w:name="z573" w:id="558"/>
    <w:p>
      <w:pPr>
        <w:spacing w:after="0"/>
        <w:ind w:left="0"/>
        <w:jc w:val="left"/>
      </w:pPr>
      <w:r>
        <w:rPr>
          <w:rFonts w:ascii="Times New Roman"/>
          <w:b/>
          <w:i w:val="false"/>
          <w:color w:val="000000"/>
        </w:rPr>
        <w:t xml:space="preserve"> 16-параграф. Құрылыс-монтаждау жұмыстарымен байланысты емес жұмыстарды мемлекеттік сатып алу бойынша конкурстық баға ұсынысына әсер ететін біліктілік талап және (немесе) өлшем ретінде жұмыс тәжірибесін есептеу тәртібі</w:t>
      </w:r>
    </w:p>
    <w:bookmarkEnd w:id="558"/>
    <w:bookmarkStart w:name="z574" w:id="559"/>
    <w:p>
      <w:pPr>
        <w:spacing w:after="0"/>
        <w:ind w:left="0"/>
        <w:jc w:val="both"/>
      </w:pPr>
      <w:r>
        <w:rPr>
          <w:rFonts w:ascii="Times New Roman"/>
          <w:b w:val="false"/>
          <w:i w:val="false"/>
          <w:color w:val="000000"/>
          <w:sz w:val="28"/>
        </w:rPr>
        <w:t xml:space="preserve">
      244. Конкурстық комиссия әлеуетті өнім берушінің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тізбе бойынша сатып алынатын жұмыстар нарығында жұмыс тәжірибесі болған әрбір жыл үшін бір пайыз (1%) мөлшерінде шартты жеңілдік береді.</w:t>
      </w:r>
    </w:p>
    <w:bookmarkEnd w:id="559"/>
    <w:bookmarkStart w:name="z575" w:id="560"/>
    <w:p>
      <w:pPr>
        <w:spacing w:after="0"/>
        <w:ind w:left="0"/>
        <w:jc w:val="both"/>
      </w:pPr>
      <w:r>
        <w:rPr>
          <w:rFonts w:ascii="Times New Roman"/>
          <w:b w:val="false"/>
          <w:i w:val="false"/>
          <w:color w:val="000000"/>
          <w:sz w:val="28"/>
        </w:rPr>
        <w:t>
      245. Конкурстық комиссия әлеуетті өнім берушінің сатып алынатын жұмыстар нарығында, оның ішінде конкурстың мәні болып табылатын ұқсас (ұқсас) жұмыс түрлері бойынша жұмыс тәжірибесі болған әрбір жыл үшін бір пайыз (1%) мөлшерінде шартты жеңілдік береді.</w:t>
      </w:r>
    </w:p>
    <w:bookmarkEnd w:id="560"/>
    <w:bookmarkStart w:name="z576" w:id="561"/>
    <w:p>
      <w:pPr>
        <w:spacing w:after="0"/>
        <w:ind w:left="0"/>
        <w:jc w:val="both"/>
      </w:pPr>
      <w:r>
        <w:rPr>
          <w:rFonts w:ascii="Times New Roman"/>
          <w:b w:val="false"/>
          <w:i w:val="false"/>
          <w:color w:val="000000"/>
          <w:sz w:val="28"/>
        </w:rPr>
        <w:t>
      Егер бір жыл ішінде әлеуетті өнім беруші конкурста сатып алынатын, оның ішінде ұқсас (ұқсас) жұмыс түрлері бойынша бірнеше жұмысты орындаған жағдайда, конкурстық комиссия сатып алынатын жұмыс түрлеріне ұқсас (ұқсас болу) әрбір келесі орындалған жұмыс үшін нөл бүтін оннан екі пайыз (0,2%) мөлшерінде шартты жеңілдік береді.</w:t>
      </w:r>
    </w:p>
    <w:bookmarkEnd w:id="561"/>
    <w:bookmarkStart w:name="z577" w:id="562"/>
    <w:p>
      <w:pPr>
        <w:spacing w:after="0"/>
        <w:ind w:left="0"/>
        <w:jc w:val="both"/>
      </w:pPr>
      <w:r>
        <w:rPr>
          <w:rFonts w:ascii="Times New Roman"/>
          <w:b w:val="false"/>
          <w:i w:val="false"/>
          <w:color w:val="000000"/>
          <w:sz w:val="28"/>
        </w:rPr>
        <w:t>
      246. Құрылыс-монтаждау жұмыстарымен байланысты емес жұмыстарды мемлекеттік сатып алу бойынша қосалқы мердігер ретіндегі жұмыс тәжірибесі есепке алынбайды.</w:t>
      </w:r>
    </w:p>
    <w:bookmarkEnd w:id="562"/>
    <w:bookmarkStart w:name="z578" w:id="563"/>
    <w:p>
      <w:pPr>
        <w:spacing w:after="0"/>
        <w:ind w:left="0"/>
        <w:jc w:val="both"/>
      </w:pPr>
      <w:r>
        <w:rPr>
          <w:rFonts w:ascii="Times New Roman"/>
          <w:b w:val="false"/>
          <w:i w:val="false"/>
          <w:color w:val="000000"/>
          <w:sz w:val="28"/>
        </w:rPr>
        <w:t>
      247. Егер конкурстың мәні автомобиль жолын орташа жөндеу болып табылса, онда құрылыс-монтаждау жұмыстарының және автомобиль жолдарын орташа жөндеудің жұмыс тәжірибесі ескеріледі.</w:t>
      </w:r>
    </w:p>
    <w:bookmarkEnd w:id="563"/>
    <w:bookmarkStart w:name="z579" w:id="564"/>
    <w:p>
      <w:pPr>
        <w:spacing w:after="0"/>
        <w:ind w:left="0"/>
        <w:jc w:val="both"/>
      </w:pPr>
      <w:r>
        <w:rPr>
          <w:rFonts w:ascii="Times New Roman"/>
          <w:b w:val="false"/>
          <w:i w:val="false"/>
          <w:color w:val="000000"/>
          <w:sz w:val="28"/>
        </w:rPr>
        <w:t>
      248. Егер әлеуетті өнім беруші құрылыс-монтаждау жұмыстарының жұмыс тәжірибесін мәлімдеген болса, жұмыс тәжірибесін растайтын құжат Мемлекеттік сатып алу саласында тізілімдерді қалыптастырудың және жүргізудің қағидаларына сәйкес жұмыс тәжірибесінің тізіліміне енгізілетін құжаттардың электрондық көшірмелері болып табылады.</w:t>
      </w:r>
    </w:p>
    <w:bookmarkEnd w:id="564"/>
    <w:bookmarkStart w:name="z580" w:id="565"/>
    <w:p>
      <w:pPr>
        <w:spacing w:after="0"/>
        <w:ind w:left="0"/>
        <w:jc w:val="both"/>
      </w:pPr>
      <w:r>
        <w:rPr>
          <w:rFonts w:ascii="Times New Roman"/>
          <w:b w:val="false"/>
          <w:i w:val="false"/>
          <w:color w:val="000000"/>
          <w:sz w:val="28"/>
        </w:rPr>
        <w:t>
      Бұл ретте мұндай жұмыс тәжірибесі ол туралы "Расталды" мәртебесімен жұмыс тәжірибесі тізіліміндегі мәліметтер мен құжаттар болған кезде ескеріледі.</w:t>
      </w:r>
    </w:p>
    <w:bookmarkEnd w:id="565"/>
    <w:bookmarkStart w:name="z581" w:id="566"/>
    <w:p>
      <w:pPr>
        <w:spacing w:after="0"/>
        <w:ind w:left="0"/>
        <w:jc w:val="both"/>
      </w:pPr>
      <w:r>
        <w:rPr>
          <w:rFonts w:ascii="Times New Roman"/>
          <w:b w:val="false"/>
          <w:i w:val="false"/>
          <w:color w:val="000000"/>
          <w:sz w:val="28"/>
        </w:rPr>
        <w:t>
      249. Мемлекеттік органдар, мемлекеттік мекемелер, сондай-ақ дауыс беретін акцияларының (жарғылық капиталға қатысу үлестерінің) елу және одан да көп пайызы мемлекетке тиесілі мемлекеттік кәсіпорындар, заңды тұлғалар және олармен үлестес тұлғалар тапсырыс берушілер болып табылатын объектілер бойынша орындалған жұмыстар актілерінің тиісті электрондық көшірмелері автомобиль жолдарын орташа жөндеу жөніндегі жұмыс тәжірибесін растайтын құжаттар болып табылады заңды тұлғалар.</w:t>
      </w:r>
    </w:p>
    <w:bookmarkEnd w:id="566"/>
    <w:bookmarkStart w:name="z582" w:id="567"/>
    <w:p>
      <w:pPr>
        <w:spacing w:after="0"/>
        <w:ind w:left="0"/>
        <w:jc w:val="both"/>
      </w:pPr>
      <w:r>
        <w:rPr>
          <w:rFonts w:ascii="Times New Roman"/>
          <w:b w:val="false"/>
          <w:i w:val="false"/>
          <w:color w:val="000000"/>
          <w:sz w:val="28"/>
        </w:rPr>
        <w:t>
      250. Орындау мерзімі бір жылдан асатын жұмыс тәжірибесін есептеу кезінде орындалған жұмыстар актісінің күніне сәйкес жұмыстар аяқталған жыл не объектіні пайдалануға қабылдау актісінің күніне сәйкес құрылыс аяқталған жыл танылады.</w:t>
      </w:r>
    </w:p>
    <w:bookmarkEnd w:id="567"/>
    <w:bookmarkStart w:name="z583" w:id="568"/>
    <w:p>
      <w:pPr>
        <w:spacing w:after="0"/>
        <w:ind w:left="0"/>
        <w:jc w:val="left"/>
      </w:pPr>
      <w:r>
        <w:rPr>
          <w:rFonts w:ascii="Times New Roman"/>
          <w:b/>
          <w:i w:val="false"/>
          <w:color w:val="000000"/>
        </w:rPr>
        <w:t xml:space="preserve"> 17-параграф. Қызметтерді мемлекеттік сатып алу бойынша конкурстық баға ұсынысына әсер ететін өлшем ретінде жұмыс тәжірибесін есептеу тәртібі</w:t>
      </w:r>
    </w:p>
    <w:bookmarkEnd w:id="568"/>
    <w:bookmarkStart w:name="z584" w:id="569"/>
    <w:p>
      <w:pPr>
        <w:spacing w:after="0"/>
        <w:ind w:left="0"/>
        <w:jc w:val="both"/>
      </w:pPr>
      <w:r>
        <w:rPr>
          <w:rFonts w:ascii="Times New Roman"/>
          <w:b w:val="false"/>
          <w:i w:val="false"/>
          <w:color w:val="000000"/>
          <w:sz w:val="28"/>
        </w:rPr>
        <w:t>
      251. Веб-портал әлеуетті өнім берушінің құрылыс-монтаждау жұмыстарын техникалық қадағалау бойынша сатып алынатын қызметтер нарығында жұмыс тәжірибесі болған әрбір жыл үшін бір пайыз (1%) мөлшерінде шартты жеңілдік береді, бірақ бес пайыздан аспайды.</w:t>
      </w:r>
    </w:p>
    <w:bookmarkEnd w:id="569"/>
    <w:p>
      <w:pPr>
        <w:spacing w:after="0"/>
        <w:ind w:left="0"/>
        <w:jc w:val="both"/>
      </w:pPr>
      <w:r>
        <w:rPr>
          <w:rFonts w:ascii="Times New Roman"/>
          <w:b w:val="false"/>
          <w:i w:val="false"/>
          <w:color w:val="000000"/>
          <w:sz w:val="28"/>
        </w:rPr>
        <w:t>
      Құрылыс-монтаждау жұмыстарын техникалық қадағалау бойынша инжинирингтік қызметтердің жұмыс тәжірибесін растайтын құжаттар Мемлекеттік сатып алу саласында тізілімдерді қалыптастырудың және жүргізудің қағидаларына сәйкес жұмыс тәжірибесінің тізіліміне енгізілетін құжаттардың электрондық көшірмелері болып табылады.</w:t>
      </w:r>
    </w:p>
    <w:p>
      <w:pPr>
        <w:spacing w:after="0"/>
        <w:ind w:left="0"/>
        <w:jc w:val="both"/>
      </w:pPr>
      <w:r>
        <w:rPr>
          <w:rFonts w:ascii="Times New Roman"/>
          <w:b w:val="false"/>
          <w:i w:val="false"/>
          <w:color w:val="000000"/>
          <w:sz w:val="28"/>
        </w:rPr>
        <w:t>
      Конкурстық баға ұсынысына әсер ететін мәліметтерді толтыру бөлігінде құрылыс-монтаждау жұмыстарын техникалық қадағалау жөніндегі инжинирингтік қызметтерді мемлекеттік сатып алуға қатысатын әлеуетті өнім берушінің өтінімі форматты-логикалық бақылауды ескере отырып, веб-порталда автоматты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7" w:id="570"/>
    <w:p>
      <w:pPr>
        <w:spacing w:after="0"/>
        <w:ind w:left="0"/>
        <w:jc w:val="both"/>
      </w:pPr>
      <w:r>
        <w:rPr>
          <w:rFonts w:ascii="Times New Roman"/>
          <w:b w:val="false"/>
          <w:i w:val="false"/>
          <w:color w:val="000000"/>
          <w:sz w:val="28"/>
        </w:rPr>
        <w:t xml:space="preserve">
      252. Құрылыс-монтаж жұмыстары бойынша техникалық қадағалау бойынша инжинирингтік қызметтерді мемлекеттік сатып алуды жүзеге асыру кезінде тізілімде тұрған әлеуетті өнім берушінің жұмыс тәжірибесі "расталды" мәртебесімен жұмыс тәжірибесі веб-порталмен автоматты түрде есептеледі және Заңның </w:t>
      </w:r>
      <w:r>
        <w:rPr>
          <w:rFonts w:ascii="Times New Roman"/>
          <w:b w:val="false"/>
          <w:i w:val="false"/>
          <w:color w:val="000000"/>
          <w:sz w:val="28"/>
        </w:rPr>
        <w:t>25-бабының</w:t>
      </w:r>
      <w:r>
        <w:rPr>
          <w:rFonts w:ascii="Times New Roman"/>
          <w:b w:val="false"/>
          <w:i w:val="false"/>
          <w:color w:val="000000"/>
          <w:sz w:val="28"/>
        </w:rPr>
        <w:t xml:space="preserve"> тәртібімен шағымдануға жатпайды.</w:t>
      </w:r>
    </w:p>
    <w:bookmarkEnd w:id="570"/>
    <w:bookmarkStart w:name="z588" w:id="571"/>
    <w:p>
      <w:pPr>
        <w:spacing w:after="0"/>
        <w:ind w:left="0"/>
        <w:jc w:val="both"/>
      </w:pPr>
      <w:r>
        <w:rPr>
          <w:rFonts w:ascii="Times New Roman"/>
          <w:b w:val="false"/>
          <w:i w:val="false"/>
          <w:color w:val="000000"/>
          <w:sz w:val="28"/>
        </w:rPr>
        <w:t>
      253. Қызмет көрсету мерзімімен бір жылдан астам жұмыс тәжірибесін есептеу кезінде объектіні пайдалануға қабылдау актісінің күніне сәйкес қызмет аяқталған жылы танылады.</w:t>
      </w:r>
    </w:p>
    <w:bookmarkEnd w:id="571"/>
    <w:bookmarkStart w:name="z589" w:id="572"/>
    <w:p>
      <w:pPr>
        <w:spacing w:after="0"/>
        <w:ind w:left="0"/>
        <w:jc w:val="left"/>
      </w:pPr>
      <w:r>
        <w:rPr>
          <w:rFonts w:ascii="Times New Roman"/>
          <w:b/>
          <w:i w:val="false"/>
          <w:color w:val="000000"/>
        </w:rPr>
        <w:t xml:space="preserve"> 18-параграф. Конкурстық баға ұсынысына әсер ететін өлшем ретінде төленген салықтар көрсеткішін есептеу тәртібі</w:t>
      </w:r>
    </w:p>
    <w:bookmarkEnd w:id="572"/>
    <w:bookmarkStart w:name="z590" w:id="573"/>
    <w:p>
      <w:pPr>
        <w:spacing w:after="0"/>
        <w:ind w:left="0"/>
        <w:jc w:val="both"/>
      </w:pPr>
      <w:r>
        <w:rPr>
          <w:rFonts w:ascii="Times New Roman"/>
          <w:b w:val="false"/>
          <w:i w:val="false"/>
          <w:color w:val="000000"/>
          <w:sz w:val="28"/>
        </w:rPr>
        <w:t>
      254. Егер әлеуетті өнім берушінің төленген салық көрсеткіші үш пайыздан асқан жағдайда, веб-портал автоматты түрде әрбір оннан бір (0,1) пайыздан асатын, бірақ үш пайыздан аспайтын мөлшерде шартты жеңілдік береді.</w:t>
      </w:r>
    </w:p>
    <w:bookmarkEnd w:id="573"/>
    <w:bookmarkStart w:name="z591" w:id="574"/>
    <w:p>
      <w:pPr>
        <w:spacing w:after="0"/>
        <w:ind w:left="0"/>
        <w:jc w:val="left"/>
      </w:pPr>
      <w:r>
        <w:rPr>
          <w:rFonts w:ascii="Times New Roman"/>
          <w:b/>
          <w:i w:val="false"/>
          <w:color w:val="000000"/>
        </w:rPr>
        <w:t xml:space="preserve"> 19-параграф. Конкурстық баға ұсынысына әсер ететін өлшем ретінде тауарлардың функционалдық, техникалық, сапалық және пайдалану сипаттамаларын және (немесе) сатып алынатын тауарларды пайдалануға, техникалық қызмет көрсетуге және жөндеуге арналған шығыстарды есептеу тәртібі</w:t>
      </w:r>
    </w:p>
    <w:bookmarkEnd w:id="574"/>
    <w:bookmarkStart w:name="z592" w:id="575"/>
    <w:p>
      <w:pPr>
        <w:spacing w:after="0"/>
        <w:ind w:left="0"/>
        <w:jc w:val="both"/>
      </w:pPr>
      <w:r>
        <w:rPr>
          <w:rFonts w:ascii="Times New Roman"/>
          <w:b w:val="false"/>
          <w:i w:val="false"/>
          <w:color w:val="000000"/>
          <w:sz w:val="28"/>
        </w:rPr>
        <w:t>
      255. Өлшемшарт – тауарлардың функционалдық, техникалық, сапалық және пайдалану сипаттамалары және (немесе) сатып алынатын тауарларды пайдалануға, оларға техникалық қызмет көрсетуге және жөндеуге арналған шығыстар сараптама комиссиясының не сарапшының (ол болған кезде) қорытындысына сәйкес қолданылады. Конкурсқа қатысуға өтінімнің шартты бағасына жиынтық пайыздық әсер он пайыздан аспайды.</w:t>
      </w:r>
    </w:p>
    <w:bookmarkEnd w:id="575"/>
    <w:bookmarkStart w:name="z593" w:id="576"/>
    <w:p>
      <w:pPr>
        <w:spacing w:after="0"/>
        <w:ind w:left="0"/>
        <w:jc w:val="both"/>
      </w:pPr>
      <w:r>
        <w:rPr>
          <w:rFonts w:ascii="Times New Roman"/>
          <w:b w:val="false"/>
          <w:i w:val="false"/>
          <w:color w:val="000000"/>
          <w:sz w:val="28"/>
        </w:rPr>
        <w:t>
      256. Егер конкурсқа қатысуға өтінімде әлеуетті өнім берушілер ұсынған техникалық ерекшеліктегі тауарлардың функционалдық сипаттамалары конкурстық құжаттаманың техникалық ерекшелігінде белгіленген тауарлар мүмкіндіктерінің шегінен асып кеткен жағдайда, конкурстық комиссия әрбір мүмкіндік үшін нөл бүтін оннан бес пайызды (0,5 %) белгілейді. Конкурсқа қатысуға өтінімнің шартты бағасына жиынтық пайыздық әсер үш пайыздан (3%) аспайды.</w:t>
      </w:r>
    </w:p>
    <w:bookmarkEnd w:id="576"/>
    <w:bookmarkStart w:name="z594" w:id="577"/>
    <w:p>
      <w:pPr>
        <w:spacing w:after="0"/>
        <w:ind w:left="0"/>
        <w:jc w:val="both"/>
      </w:pPr>
      <w:r>
        <w:rPr>
          <w:rFonts w:ascii="Times New Roman"/>
          <w:b w:val="false"/>
          <w:i w:val="false"/>
          <w:color w:val="000000"/>
          <w:sz w:val="28"/>
        </w:rPr>
        <w:t>
      257. Егер конкурсқа қатысуға өтінімде әлеуетті өнім берушілер ұсынған техникалық ерекшеліктегі тауарлардың техникалық сипаттамалары конкурстық құжаттаманың техникалық ерекшелігінде белгіленген тауарлардың параметрлерінен асып кеткен (жақсартылған) жағдайда, конкурстық комиссия әрбір асып кеткен параметр үшін нөл бүтін оннан бес пайызды (0,5 %) белгілейді. Конкурсқа қатысуға өтінімнің шартты бағасына жиынтық пайыздық әсер үш пайыздан (3%) аспайды.</w:t>
      </w:r>
    </w:p>
    <w:bookmarkEnd w:id="577"/>
    <w:bookmarkStart w:name="z595" w:id="578"/>
    <w:p>
      <w:pPr>
        <w:spacing w:after="0"/>
        <w:ind w:left="0"/>
        <w:jc w:val="both"/>
      </w:pPr>
      <w:r>
        <w:rPr>
          <w:rFonts w:ascii="Times New Roman"/>
          <w:b w:val="false"/>
          <w:i w:val="false"/>
          <w:color w:val="000000"/>
          <w:sz w:val="28"/>
        </w:rPr>
        <w:t>
      258. Егер конкурсқа қатысуға өтінімде әлеуетті өнім берушілер ұсынған техникалық ерекшеліктегі тауарлардың сапалық сипаттамалары конкурстық құжаттаманың техникалық ерекшелігінде белгіленген талаптардан және тауардың мақсатынан асып кетсе (жақсартса), конкурстық комиссия осы сипаттама үшін бес пайызды (5%) белгілейді.</w:t>
      </w:r>
    </w:p>
    <w:bookmarkEnd w:id="578"/>
    <w:bookmarkStart w:name="z596" w:id="579"/>
    <w:p>
      <w:pPr>
        <w:spacing w:after="0"/>
        <w:ind w:left="0"/>
        <w:jc w:val="both"/>
      </w:pPr>
      <w:r>
        <w:rPr>
          <w:rFonts w:ascii="Times New Roman"/>
          <w:b w:val="false"/>
          <w:i w:val="false"/>
          <w:color w:val="000000"/>
          <w:sz w:val="28"/>
        </w:rPr>
        <w:t>
      259. Егер конкурсқа қатысуға өтінімде әлеуетті өнім берушілер ұсынған техникалық ерекшелікте Белгіленген тауарлардың пайдалану сипаттамалары (пайдалану мерзімі, тасымалдау, сақтау шарттары, пайдалануға, техникалық қызмет көрсетуге және жөндеуге арналған шығыстар) конкурстық құжаттаманың техникалық ерекшелігінде белгіленген шарттардан асып кеткен (жақсартылған) жағдайда, конкурстық комиссия нөл бүтін бесті белгілейді әрбір асып кеткен шарт үшін пайыздың оннан бір бөлігі (0,5%). Конкурсқа қатысуға өтінімнің шартты бағасына жиынтық пайыздық әсер үш пайыздан (3%) аспайды.</w:t>
      </w:r>
    </w:p>
    <w:bookmarkEnd w:id="579"/>
    <w:bookmarkStart w:name="z597" w:id="580"/>
    <w:p>
      <w:pPr>
        <w:spacing w:after="0"/>
        <w:ind w:left="0"/>
        <w:jc w:val="both"/>
      </w:pPr>
      <w:r>
        <w:rPr>
          <w:rFonts w:ascii="Times New Roman"/>
          <w:b w:val="false"/>
          <w:i w:val="false"/>
          <w:color w:val="000000"/>
          <w:sz w:val="28"/>
        </w:rPr>
        <w:t xml:space="preserve">
      260. Сараптама комиссиясының немесе сарапшының қорытындысы болмаған жағдайда, осы Қағидалардың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және </w:t>
      </w:r>
      <w:r>
        <w:rPr>
          <w:rFonts w:ascii="Times New Roman"/>
          <w:b w:val="false"/>
          <w:i w:val="false"/>
          <w:color w:val="000000"/>
          <w:sz w:val="28"/>
        </w:rPr>
        <w:t>259-тармақтарымен</w:t>
      </w:r>
      <w:r>
        <w:rPr>
          <w:rFonts w:ascii="Times New Roman"/>
          <w:b w:val="false"/>
          <w:i w:val="false"/>
          <w:color w:val="000000"/>
          <w:sz w:val="28"/>
        </w:rPr>
        <w:t xml:space="preserve"> көзделген өлшемшарттарды конкурс комиссиясы қолданбайды.</w:t>
      </w:r>
    </w:p>
    <w:bookmarkEnd w:id="580"/>
    <w:bookmarkStart w:name="z598" w:id="581"/>
    <w:p>
      <w:pPr>
        <w:spacing w:after="0"/>
        <w:ind w:left="0"/>
        <w:jc w:val="left"/>
      </w:pPr>
      <w:r>
        <w:rPr>
          <w:rFonts w:ascii="Times New Roman"/>
          <w:b/>
          <w:i w:val="false"/>
          <w:color w:val="000000"/>
        </w:rPr>
        <w:t xml:space="preserve"> 20-параграф. Конкурстық баға ұсынысына әсер ететін өлшем ретінде жұмыстарды орындау, қызметтер көрсету орны бойынша облыстың, республикалық маңызы бар қалалардың және астананың шекараларында тиісті әкімшілік-аумақтық бірлікте әлеуетті өнім берушінің болуын есептеу тәртібі</w:t>
      </w:r>
    </w:p>
    <w:bookmarkEnd w:id="581"/>
    <w:bookmarkStart w:name="z599" w:id="582"/>
    <w:p>
      <w:pPr>
        <w:spacing w:after="0"/>
        <w:ind w:left="0"/>
        <w:jc w:val="both"/>
      </w:pPr>
      <w:r>
        <w:rPr>
          <w:rFonts w:ascii="Times New Roman"/>
          <w:b w:val="false"/>
          <w:i w:val="false"/>
          <w:color w:val="000000"/>
          <w:sz w:val="28"/>
        </w:rPr>
        <w:t xml:space="preserve">
      261. Мемлекеттік сатып алуды жүзеге асыру, сондай-ақ шағын және орта кәсіпкерлік субъектілерін қолдау мақсаттары үшін жұмыстарды орындау, қызметтер көрсету орны бойынша облыстың, республикалық маңызы бар қалалардың және астананың шекараларында тиісті әкімшілік-аумақтық бірлікте әлеуетті өнім берушінің болуы түріндегі конкурстық баға ұсынысына әсер ететін өлшемшарт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қолданылады.</w:t>
      </w:r>
    </w:p>
    <w:bookmarkEnd w:id="582"/>
    <w:bookmarkStart w:name="z600" w:id="583"/>
    <w:p>
      <w:pPr>
        <w:spacing w:after="0"/>
        <w:ind w:left="0"/>
        <w:jc w:val="both"/>
      </w:pPr>
      <w:r>
        <w:rPr>
          <w:rFonts w:ascii="Times New Roman"/>
          <w:b w:val="false"/>
          <w:i w:val="false"/>
          <w:color w:val="000000"/>
          <w:sz w:val="28"/>
        </w:rPr>
        <w:t xml:space="preserve">
      Егер жұмыстарды, көрсетілетін қызметтерді мемлекеттік сатып алуды жүзеге асыру үшін бөлінген сома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көзделген мемлекеттік сатып алу сомасының шегінен аспаған және әлеуетті өнім беруші облыстың, республикалық маңызы бар қалалардың және астананың шекараларында жұмыстарды орындау, көрсетілетін қызметтер орны бойынша тиісті әкімшілік-аумақтық бірлікте болған жағдайда, онда мұндай әлеуетті өнім берушіге екі пайыздық шартты жеңілдік (2 %) тағайындалады.</w:t>
      </w:r>
    </w:p>
    <w:bookmarkEnd w:id="583"/>
    <w:bookmarkStart w:name="z601" w:id="584"/>
    <w:p>
      <w:pPr>
        <w:spacing w:after="0"/>
        <w:ind w:left="0"/>
        <w:jc w:val="both"/>
      </w:pPr>
      <w:r>
        <w:rPr>
          <w:rFonts w:ascii="Times New Roman"/>
          <w:b w:val="false"/>
          <w:i w:val="false"/>
          <w:color w:val="000000"/>
          <w:sz w:val="28"/>
        </w:rPr>
        <w:t>
      262. Әлеуетті өнім берушінің тиісті әкімшілік-аумақтық бірлікте жұмыстарды орындау, қызметтер көрсету орны бойынша облыстың, республикалық маңызы бар қалалардың және астананың шекараларында болуын әлеуетті өнім берушінің қаржылық орнықтылығын айқындау мақсаттары үшін осы мәліметтерді қолдану жылының алдындағы 1 қазаннан кешіктірмей ұсынылған үш жылдық кезеңнің соңғы есептелген жылы үшін бастапқы/кезекті салық есептілігін тапсыру орны бойынша мемлекеттік кіріс органдарының мәліметтері негізінде конкурсқа қатысуға өтінім беру сәтінде веб-портал деректерді автоматты түрде айқындайды.</w:t>
      </w:r>
    </w:p>
    <w:bookmarkEnd w:id="584"/>
    <w:bookmarkStart w:name="z602" w:id="585"/>
    <w:p>
      <w:pPr>
        <w:spacing w:after="0"/>
        <w:ind w:left="0"/>
        <w:jc w:val="both"/>
      </w:pPr>
      <w:r>
        <w:rPr>
          <w:rFonts w:ascii="Times New Roman"/>
          <w:b w:val="false"/>
          <w:i w:val="false"/>
          <w:color w:val="000000"/>
          <w:sz w:val="28"/>
        </w:rPr>
        <w:t>
      Мемлекеттік кіріс органдарының мәліметтері әлеуетті өнім берушінің қаржылық орнықтылығын айқындау мақсаттары үшін осы мәліметтер қолданылатын жылдың алдындағы жылдың 1 қазанынан кешіктірмей күнтізбелік жыл ішінде веб-порталда бір рет жаңартылады.</w:t>
      </w:r>
    </w:p>
    <w:bookmarkEnd w:id="585"/>
    <w:bookmarkStart w:name="z603" w:id="586"/>
    <w:p>
      <w:pPr>
        <w:spacing w:after="0"/>
        <w:ind w:left="0"/>
        <w:jc w:val="both"/>
      </w:pPr>
      <w:r>
        <w:rPr>
          <w:rFonts w:ascii="Times New Roman"/>
          <w:b w:val="false"/>
          <w:i w:val="false"/>
          <w:color w:val="000000"/>
          <w:sz w:val="28"/>
        </w:rPr>
        <w:t xml:space="preserve">
      263. Осы Қағидалардың </w:t>
      </w:r>
      <w:r>
        <w:rPr>
          <w:rFonts w:ascii="Times New Roman"/>
          <w:b w:val="false"/>
          <w:i w:val="false"/>
          <w:color w:val="000000"/>
          <w:sz w:val="28"/>
        </w:rPr>
        <w:t>261</w:t>
      </w:r>
      <w:r>
        <w:rPr>
          <w:rFonts w:ascii="Times New Roman"/>
          <w:b w:val="false"/>
          <w:i w:val="false"/>
          <w:color w:val="000000"/>
          <w:sz w:val="28"/>
        </w:rPr>
        <w:t xml:space="preserve"> және </w:t>
      </w:r>
      <w:r>
        <w:rPr>
          <w:rFonts w:ascii="Times New Roman"/>
          <w:b w:val="false"/>
          <w:i w:val="false"/>
          <w:color w:val="000000"/>
          <w:sz w:val="28"/>
        </w:rPr>
        <w:t>262-тармақтарының</w:t>
      </w:r>
      <w:r>
        <w:rPr>
          <w:rFonts w:ascii="Times New Roman"/>
          <w:b w:val="false"/>
          <w:i w:val="false"/>
          <w:color w:val="000000"/>
          <w:sz w:val="28"/>
        </w:rPr>
        <w:t xml:space="preserve"> ережесі жаңарту күніне дейін салық есептілігін ұсынбаған әлеуетті өнім берушілерге қатысты қолданылмайды.</w:t>
      </w:r>
    </w:p>
    <w:bookmarkEnd w:id="586"/>
    <w:bookmarkStart w:name="z604" w:id="587"/>
    <w:p>
      <w:pPr>
        <w:spacing w:after="0"/>
        <w:ind w:left="0"/>
        <w:jc w:val="left"/>
      </w:pPr>
      <w:r>
        <w:rPr>
          <w:rFonts w:ascii="Times New Roman"/>
          <w:b/>
          <w:i w:val="false"/>
          <w:color w:val="000000"/>
        </w:rPr>
        <w:t xml:space="preserve"> 21-параграф. Конкурстық баға ұсынысына әсер ететін өлшем ретінде теріс мәндерді есептеу тәртібі</w:t>
      </w:r>
    </w:p>
    <w:bookmarkEnd w:id="587"/>
    <w:bookmarkStart w:name="z605" w:id="588"/>
    <w:p>
      <w:pPr>
        <w:spacing w:after="0"/>
        <w:ind w:left="0"/>
        <w:jc w:val="both"/>
      </w:pPr>
      <w:r>
        <w:rPr>
          <w:rFonts w:ascii="Times New Roman"/>
          <w:b w:val="false"/>
          <w:i w:val="false"/>
          <w:color w:val="000000"/>
          <w:sz w:val="28"/>
        </w:rPr>
        <w:t xml:space="preserve">
      264. Конкурстық баға ұсынысына әсер ететін теріс мән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тізбе бойынша жұмыстарды, көрсетілетін қызметтерді мемлекеттік сатып алуға қатысатын әлеуетті өнім берушілерге қолданылады.</w:t>
      </w:r>
    </w:p>
    <w:bookmarkEnd w:id="588"/>
    <w:bookmarkStart w:name="z606" w:id="589"/>
    <w:p>
      <w:pPr>
        <w:spacing w:after="0"/>
        <w:ind w:left="0"/>
        <w:jc w:val="both"/>
      </w:pPr>
      <w:r>
        <w:rPr>
          <w:rFonts w:ascii="Times New Roman"/>
          <w:b w:val="false"/>
          <w:i w:val="false"/>
          <w:color w:val="000000"/>
          <w:sz w:val="28"/>
        </w:rPr>
        <w:t>
      265. Егер әлеуетті өнім берушінің орындауында ағымдағы қаржы жылында жасалған өткізілетін мемлекеттік сатып алу нысанасына сәйкес келетін шарт болса, веб-портал әрбір осындай шарт үшін осындай әлеуетті өнім берушінің конкурстық баға ұсынысына әсер ететін критерийлердің шартты жеңілдіктерінің жалпы сомасының нөл бүтін оннан екі пайызын (0,2 %) автоматты түрде алып тастайды.</w:t>
      </w:r>
    </w:p>
    <w:bookmarkEnd w:id="589"/>
    <w:bookmarkStart w:name="z607" w:id="590"/>
    <w:p>
      <w:pPr>
        <w:spacing w:after="0"/>
        <w:ind w:left="0"/>
        <w:jc w:val="both"/>
      </w:pPr>
      <w:r>
        <w:rPr>
          <w:rFonts w:ascii="Times New Roman"/>
          <w:b w:val="false"/>
          <w:i w:val="false"/>
          <w:color w:val="000000"/>
          <w:sz w:val="28"/>
        </w:rPr>
        <w:t>
      266. Рейтингтік-балдық жүйені пайдалана отырып конкурс тәсілімен мемлекеттік сатып алуды жүзеге асыру кезінде веб-портал әлеуетті өнім берушінің конкурстық баға ұсынысына әсер ететін критерийлердің шартты жеңілдігінің жалпы сомасының нөл бүтін оннан екі пайызын (0,2%) осындай әлеуетті өнім беруші өткізілетін мемлекеттік сатып алудың мәніне сәйкес келетін жеңімпаз болып айқындалған ағымдағы қаржы жылының қорытындылары туралы әрбір хаттама үшін автоматты түрде алып қояды.</w:t>
      </w:r>
    </w:p>
    <w:bookmarkEnd w:id="590"/>
    <w:bookmarkStart w:name="z608" w:id="591"/>
    <w:p>
      <w:pPr>
        <w:spacing w:after="0"/>
        <w:ind w:left="0"/>
        <w:jc w:val="left"/>
      </w:pPr>
      <w:r>
        <w:rPr>
          <w:rFonts w:ascii="Times New Roman"/>
          <w:b/>
          <w:i w:val="false"/>
          <w:color w:val="000000"/>
        </w:rPr>
        <w:t xml:space="preserve"> 22-параграф. Әлеуетті өнім берушінің қаржылық есептілік депозитарийінде аудиттелген жылдық қаржылық есептілікті орналастыру түріндегі конкурстық баға ұсынысына әсер ететін өлшемшартты есептеу тәртібі</w:t>
      </w:r>
    </w:p>
    <w:bookmarkEnd w:id="591"/>
    <w:bookmarkStart w:name="z609" w:id="592"/>
    <w:p>
      <w:pPr>
        <w:spacing w:after="0"/>
        <w:ind w:left="0"/>
        <w:jc w:val="both"/>
      </w:pPr>
      <w:r>
        <w:rPr>
          <w:rFonts w:ascii="Times New Roman"/>
          <w:b w:val="false"/>
          <w:i w:val="false"/>
          <w:color w:val="000000"/>
          <w:sz w:val="28"/>
        </w:rPr>
        <w:t>
      267. Қаржылық есептілік депозитарийінде аудиттелген жылдық қаржылық есептілікті орналастыру түріндегі өлшемшарт мемлекеттік сатып алу сомасы тиісті қаржы жылына белгіленген айлық есептік көрсеткіштің үш жүз мың еселенген мөлшерінен асқан кезде құрылыс-монтаждау жұмыстарын мемлекеттік сатып алуда қолданылады.</w:t>
      </w:r>
    </w:p>
    <w:bookmarkEnd w:id="592"/>
    <w:bookmarkStart w:name="z610" w:id="593"/>
    <w:p>
      <w:pPr>
        <w:spacing w:after="0"/>
        <w:ind w:left="0"/>
        <w:jc w:val="both"/>
      </w:pPr>
      <w:r>
        <w:rPr>
          <w:rFonts w:ascii="Times New Roman"/>
          <w:b w:val="false"/>
          <w:i w:val="false"/>
          <w:color w:val="000000"/>
          <w:sz w:val="28"/>
        </w:rPr>
        <w:t>
      268. Әлеуетті өнім берушінің аудиттелген жылдық қаржылық есептілігі өткен жылдың алдындағы кемінде үш жыл үшін есепке алынады.</w:t>
      </w:r>
    </w:p>
    <w:bookmarkEnd w:id="593"/>
    <w:bookmarkStart w:name="z611" w:id="594"/>
    <w:p>
      <w:pPr>
        <w:spacing w:after="0"/>
        <w:ind w:left="0"/>
        <w:jc w:val="both"/>
      </w:pPr>
      <w:r>
        <w:rPr>
          <w:rFonts w:ascii="Times New Roman"/>
          <w:b w:val="false"/>
          <w:i w:val="false"/>
          <w:color w:val="000000"/>
          <w:sz w:val="28"/>
        </w:rPr>
        <w:t>
      269. Аудиттелген жылдық қаржылық есептілікті қаржылық есептілік депозитарийінде орналастыру Қазақстан Республикасының бухгалтерлік есеп және қаржылық есептілік, сондай-ақ аудиторлық қызмет туралы заңнамасына сәйкес 31 тамыздан кешіктірілмейтін мерзімде жүзеге асырылады және мемлекеттік сатып алуды жүзеге асыру кезінде келесі күнтізбелік жылдың 1 қаңтарынан бастап ескеріледі.</w:t>
      </w:r>
    </w:p>
    <w:bookmarkEnd w:id="594"/>
    <w:bookmarkStart w:name="z612" w:id="595"/>
    <w:p>
      <w:pPr>
        <w:spacing w:after="0"/>
        <w:ind w:left="0"/>
        <w:jc w:val="both"/>
      </w:pPr>
      <w:r>
        <w:rPr>
          <w:rFonts w:ascii="Times New Roman"/>
          <w:b w:val="false"/>
          <w:i w:val="false"/>
          <w:color w:val="000000"/>
          <w:sz w:val="28"/>
        </w:rPr>
        <w:t>
      270. Әлеуетті өнім берушінің аудиттелген жылдық қаржылық есептілігін уәкілетті органның ақпараттық-есепке алу орталығының мәліметтері негізінде веб-портал автоматты түрде айқындайды.</w:t>
      </w:r>
    </w:p>
    <w:bookmarkEnd w:id="595"/>
    <w:bookmarkStart w:name="z613" w:id="596"/>
    <w:p>
      <w:pPr>
        <w:spacing w:after="0"/>
        <w:ind w:left="0"/>
        <w:jc w:val="both"/>
      </w:pPr>
      <w:r>
        <w:rPr>
          <w:rFonts w:ascii="Times New Roman"/>
          <w:b w:val="false"/>
          <w:i w:val="false"/>
          <w:color w:val="000000"/>
          <w:sz w:val="28"/>
        </w:rPr>
        <w:t>
      271. Көрсетілген кезеңдегі қаржылық есептілік депозитарийіне аудиттелген жылдық қаржылық есептілік болған жағдайда, веб-портал автоматты түрде әлеуетті өнім берушіге үш пайыз (3%) мөлшерінде шартты жеңілдік береді.</w:t>
      </w:r>
    </w:p>
    <w:bookmarkEnd w:id="596"/>
    <w:bookmarkStart w:name="z614" w:id="597"/>
    <w:p>
      <w:pPr>
        <w:spacing w:after="0"/>
        <w:ind w:left="0"/>
        <w:jc w:val="left"/>
      </w:pPr>
      <w:r>
        <w:rPr>
          <w:rFonts w:ascii="Times New Roman"/>
          <w:b/>
          <w:i w:val="false"/>
          <w:color w:val="000000"/>
        </w:rPr>
        <w:t xml:space="preserve"> 23-параграф. Конкурстық баға ұсыныстарын бағалау және салыстыру</w:t>
      </w:r>
    </w:p>
    <w:bookmarkEnd w:id="597"/>
    <w:bookmarkStart w:name="z615" w:id="598"/>
    <w:p>
      <w:pPr>
        <w:spacing w:after="0"/>
        <w:ind w:left="0"/>
        <w:jc w:val="both"/>
      </w:pPr>
      <w:r>
        <w:rPr>
          <w:rFonts w:ascii="Times New Roman"/>
          <w:b w:val="false"/>
          <w:i w:val="false"/>
          <w:color w:val="000000"/>
          <w:sz w:val="28"/>
        </w:rPr>
        <w:t xml:space="preserve">
      272. Конкурстық баға ұсынысын веб-портал Заңның </w:t>
      </w:r>
      <w:r>
        <w:rPr>
          <w:rFonts w:ascii="Times New Roman"/>
          <w:b w:val="false"/>
          <w:i w:val="false"/>
          <w:color w:val="000000"/>
          <w:sz w:val="28"/>
        </w:rPr>
        <w:t>15-бабы</w:t>
      </w:r>
      <w:r>
        <w:rPr>
          <w:rFonts w:ascii="Times New Roman"/>
          <w:b w:val="false"/>
          <w:i w:val="false"/>
          <w:color w:val="000000"/>
          <w:sz w:val="28"/>
        </w:rPr>
        <w:t xml:space="preserve"> 5-тармағының талаптарын ескере отырып, біліктілік талаптарына және конкурстық құжаттама талаптарына сәйкестігі мәніне конкурсқа қатысуға өтінімді қарау қорытындылары бойынша автоматты түрде ашады.</w:t>
      </w:r>
    </w:p>
    <w:bookmarkEnd w:id="598"/>
    <w:bookmarkStart w:name="z616" w:id="599"/>
    <w:p>
      <w:pPr>
        <w:spacing w:after="0"/>
        <w:ind w:left="0"/>
        <w:jc w:val="both"/>
      </w:pPr>
      <w:r>
        <w:rPr>
          <w:rFonts w:ascii="Times New Roman"/>
          <w:b w:val="false"/>
          <w:i w:val="false"/>
          <w:color w:val="000000"/>
          <w:sz w:val="28"/>
        </w:rPr>
        <w:t>
      273. Веб-портал конкурсқа қатысушылардың шартты бағаларын автоматты түрде салыстырады және конкурс жеңімпазын анықтайды.</w:t>
      </w:r>
    </w:p>
    <w:bookmarkEnd w:id="599"/>
    <w:bookmarkStart w:name="z617" w:id="600"/>
    <w:p>
      <w:pPr>
        <w:spacing w:after="0"/>
        <w:ind w:left="0"/>
        <w:jc w:val="both"/>
      </w:pPr>
      <w:r>
        <w:rPr>
          <w:rFonts w:ascii="Times New Roman"/>
          <w:b w:val="false"/>
          <w:i w:val="false"/>
          <w:color w:val="000000"/>
          <w:sz w:val="28"/>
        </w:rPr>
        <w:t>
      274. Конкурстық баға ұсыныстарын бағалау және салыстыру қорытындысы бойынша екінші орын алған конкурсқа қатысушы ең төмен шартты бағадан кейінгі шартты баға негізінде айқындалады.</w:t>
      </w:r>
    </w:p>
    <w:bookmarkEnd w:id="600"/>
    <w:bookmarkStart w:name="z618" w:id="601"/>
    <w:p>
      <w:pPr>
        <w:spacing w:after="0"/>
        <w:ind w:left="0"/>
        <w:jc w:val="both"/>
      </w:pPr>
      <w:r>
        <w:rPr>
          <w:rFonts w:ascii="Times New Roman"/>
          <w:b w:val="false"/>
          <w:i w:val="false"/>
          <w:color w:val="000000"/>
          <w:sz w:val="28"/>
        </w:rPr>
        <w:t>
      275. Конкурстық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орнықтылығының үлкен көрсеткіші бар конкурсқа қатысушы жеңімпаз деп танылады.</w:t>
      </w:r>
    </w:p>
    <w:bookmarkEnd w:id="601"/>
    <w:bookmarkStart w:name="z619" w:id="602"/>
    <w:p>
      <w:pPr>
        <w:spacing w:after="0"/>
        <w:ind w:left="0"/>
        <w:jc w:val="both"/>
      </w:pPr>
      <w:r>
        <w:rPr>
          <w:rFonts w:ascii="Times New Roman"/>
          <w:b w:val="false"/>
          <w:i w:val="false"/>
          <w:color w:val="000000"/>
          <w:sz w:val="28"/>
        </w:rPr>
        <w:t xml:space="preserve">
      Осы Қағидалардың мақсаттары үшін әлеуетті өнім берушінің қаржылық орнықтылық көрсеткішін есептеуді веб-портал осы Қағидаларға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қаржылық орнықтылық көрсеткішін есептеу формуласы бойынша мемлекеттік кірістер органдарының ақпараттық жүйелерінің деректеріне сәйкес веб-портал автоматты түрде айқындайды.</w:t>
      </w:r>
    </w:p>
    <w:bookmarkEnd w:id="602"/>
    <w:bookmarkStart w:name="z620" w:id="603"/>
    <w:p>
      <w:pPr>
        <w:spacing w:after="0"/>
        <w:ind w:left="0"/>
        <w:jc w:val="both"/>
      </w:pPr>
      <w:r>
        <w:rPr>
          <w:rFonts w:ascii="Times New Roman"/>
          <w:b w:val="false"/>
          <w:i w:val="false"/>
          <w:color w:val="000000"/>
          <w:sz w:val="28"/>
        </w:rPr>
        <w:t>
      Қаржылық орнықтылық көрсеткіштері тең болған кезде ағымдағы қаржы жылында жасалған өткізілетін мемлекеттік сатып алу мәніне сәйкес келетін мемлекеттік сатып алу туралы шарттардың ең аз жалпы сомасы бар конкурсқа қатысушы жеңімпаз деп танылады.</w:t>
      </w:r>
    </w:p>
    <w:bookmarkEnd w:id="603"/>
    <w:bookmarkStart w:name="z621" w:id="604"/>
    <w:p>
      <w:pPr>
        <w:spacing w:after="0"/>
        <w:ind w:left="0"/>
        <w:jc w:val="both"/>
      </w:pPr>
      <w:r>
        <w:rPr>
          <w:rFonts w:ascii="Times New Roman"/>
          <w:b w:val="false"/>
          <w:i w:val="false"/>
          <w:color w:val="000000"/>
          <w:sz w:val="28"/>
        </w:rPr>
        <w:t>
      Ағымдағы қаржы жылында жасалған мемлекеттік сатып алу туралы қолданыстағы шарттардың жалпы сомасы тең болған кезде өткізілетін мемлекеттік сатып алу нысанасына сәйкес келетін мемлекеттік сатып алу туралы қолданыстағы шарттардың ең аз саны бар конкурсқа қатысушы жеңімпаз болып танылады.</w:t>
      </w:r>
    </w:p>
    <w:bookmarkEnd w:id="604"/>
    <w:bookmarkStart w:name="z622" w:id="605"/>
    <w:p>
      <w:pPr>
        <w:spacing w:after="0"/>
        <w:ind w:left="0"/>
        <w:jc w:val="both"/>
      </w:pPr>
      <w:r>
        <w:rPr>
          <w:rFonts w:ascii="Times New Roman"/>
          <w:b w:val="false"/>
          <w:i w:val="false"/>
          <w:color w:val="000000"/>
          <w:sz w:val="28"/>
        </w:rPr>
        <w:t>
      Ағымдағы қаржы жылында жасалған мемлекеттік сатып алу туралы қолданыстағы шарттар саны тең болған кезде конкурсқа қатысушы, басқа әлеуетті өнім берушілердің конкурсқа қатысуға өтінімдерінен бұрын келіп түскен қатысуға өтінім жеңімпаз болып танылады.</w:t>
      </w:r>
    </w:p>
    <w:bookmarkEnd w:id="605"/>
    <w:bookmarkStart w:name="z623" w:id="606"/>
    <w:p>
      <w:pPr>
        <w:spacing w:after="0"/>
        <w:ind w:left="0"/>
        <w:jc w:val="both"/>
      </w:pPr>
      <w:r>
        <w:rPr>
          <w:rFonts w:ascii="Times New Roman"/>
          <w:b w:val="false"/>
          <w:i w:val="false"/>
          <w:color w:val="000000"/>
          <w:sz w:val="28"/>
        </w:rPr>
        <w:t xml:space="preserve">
      276. Конкурстық баға ұсыныстарын бағалау және салыстыру нәтижелері осы Қағидалардың </w:t>
      </w:r>
      <w:r>
        <w:rPr>
          <w:rFonts w:ascii="Times New Roman"/>
          <w:b w:val="false"/>
          <w:i w:val="false"/>
          <w:color w:val="000000"/>
          <w:sz w:val="28"/>
        </w:rPr>
        <w:t>210-тармағына</w:t>
      </w:r>
      <w:r>
        <w:rPr>
          <w:rFonts w:ascii="Times New Roman"/>
          <w:b w:val="false"/>
          <w:i w:val="false"/>
          <w:color w:val="000000"/>
          <w:sz w:val="28"/>
        </w:rPr>
        <w:t xml:space="preserve"> сәйкес конкурс тәсілімен мемлекеттік сатып алу қорытындылары туралы хаттамада орналастырылады.</w:t>
      </w:r>
    </w:p>
    <w:bookmarkEnd w:id="606"/>
    <w:bookmarkStart w:name="z624" w:id="607"/>
    <w:p>
      <w:pPr>
        <w:spacing w:after="0"/>
        <w:ind w:left="0"/>
        <w:jc w:val="left"/>
      </w:pPr>
      <w:r>
        <w:rPr>
          <w:rFonts w:ascii="Times New Roman"/>
          <w:b/>
          <w:i w:val="false"/>
          <w:color w:val="000000"/>
        </w:rPr>
        <w:t xml:space="preserve"> 24-параграф. Конкурсты өткізілмеді деп танудың негіздері мен салдары</w:t>
      </w:r>
    </w:p>
    <w:bookmarkEnd w:id="607"/>
    <w:bookmarkStart w:name="z625" w:id="608"/>
    <w:p>
      <w:pPr>
        <w:spacing w:after="0"/>
        <w:ind w:left="0"/>
        <w:jc w:val="both"/>
      </w:pPr>
      <w:r>
        <w:rPr>
          <w:rFonts w:ascii="Times New Roman"/>
          <w:b w:val="false"/>
          <w:i w:val="false"/>
          <w:color w:val="000000"/>
          <w:sz w:val="28"/>
        </w:rPr>
        <w:t>
      277. Конкурс мынадай негіздердің бірі бойынша өтпеді деп танылады:</w:t>
      </w:r>
    </w:p>
    <w:bookmarkEnd w:id="608"/>
    <w:bookmarkStart w:name="z626" w:id="609"/>
    <w:p>
      <w:pPr>
        <w:spacing w:after="0"/>
        <w:ind w:left="0"/>
        <w:jc w:val="both"/>
      </w:pPr>
      <w:r>
        <w:rPr>
          <w:rFonts w:ascii="Times New Roman"/>
          <w:b w:val="false"/>
          <w:i w:val="false"/>
          <w:color w:val="000000"/>
          <w:sz w:val="28"/>
        </w:rPr>
        <w:t>
      1) конкурсқа қатысуға ұсынылған өтінімдердің болмауы;</w:t>
      </w:r>
    </w:p>
    <w:bookmarkEnd w:id="609"/>
    <w:bookmarkStart w:name="z627" w:id="610"/>
    <w:p>
      <w:pPr>
        <w:spacing w:after="0"/>
        <w:ind w:left="0"/>
        <w:jc w:val="both"/>
      </w:pPr>
      <w:r>
        <w:rPr>
          <w:rFonts w:ascii="Times New Roman"/>
          <w:b w:val="false"/>
          <w:i w:val="false"/>
          <w:color w:val="000000"/>
          <w:sz w:val="28"/>
        </w:rPr>
        <w:t>
      2) егер конкурсқа қатысуға бірде-бір әлеуетті өнім беруші жіберілмесе;</w:t>
      </w:r>
    </w:p>
    <w:bookmarkEnd w:id="610"/>
    <w:bookmarkStart w:name="z628" w:id="611"/>
    <w:p>
      <w:pPr>
        <w:spacing w:after="0"/>
        <w:ind w:left="0"/>
        <w:jc w:val="both"/>
      </w:pPr>
      <w:r>
        <w:rPr>
          <w:rFonts w:ascii="Times New Roman"/>
          <w:b w:val="false"/>
          <w:i w:val="false"/>
          <w:color w:val="000000"/>
          <w:sz w:val="28"/>
        </w:rPr>
        <w:t>
      3) егер конкурсқа қатысуға бір әлеуетті өнім беруші жіберілсе, конкурсқа қатысуға әлеуетті өнім берушілердің екі және одан да көп өтінімдері ұсынылған жағдайда.</w:t>
      </w:r>
    </w:p>
    <w:bookmarkEnd w:id="611"/>
    <w:bookmarkStart w:name="z629" w:id="612"/>
    <w:p>
      <w:pPr>
        <w:spacing w:after="0"/>
        <w:ind w:left="0"/>
        <w:jc w:val="both"/>
      </w:pPr>
      <w:r>
        <w:rPr>
          <w:rFonts w:ascii="Times New Roman"/>
          <w:b w:val="false"/>
          <w:i w:val="false"/>
          <w:color w:val="000000"/>
          <w:sz w:val="28"/>
        </w:rPr>
        <w:t>
      278. Егер конкурсқа қатысуға біліктілік талаптарына және (немесе) конкурстық құжаттама талаптарына сәйкес келетін бір өтінім ұсынылған жағдайда конкурс тәсілімен мемлекеттік сатып алу өткізілді деп танылады. Бұл ретте жасалған шарттың бағасы конкурсқа қатысуға өтінімде көрсетілген әлеуетті өнім берушінің конкурстық баға ұсынысынан аспауға тиіс.</w:t>
      </w:r>
    </w:p>
    <w:bookmarkEnd w:id="612"/>
    <w:bookmarkStart w:name="z630" w:id="613"/>
    <w:p>
      <w:pPr>
        <w:spacing w:after="0"/>
        <w:ind w:left="0"/>
        <w:jc w:val="both"/>
      </w:pPr>
      <w:r>
        <w:rPr>
          <w:rFonts w:ascii="Times New Roman"/>
          <w:b w:val="false"/>
          <w:i w:val="false"/>
          <w:color w:val="000000"/>
          <w:sz w:val="28"/>
        </w:rPr>
        <w:t>
      279. Егер конкурс тәсілімен мемлекеттік сатып алу өтпеді деп танылса, тапсырыс беруші мынадай шешімдердің бірін қабылдайды:</w:t>
      </w:r>
    </w:p>
    <w:bookmarkEnd w:id="613"/>
    <w:bookmarkStart w:name="z631" w:id="614"/>
    <w:p>
      <w:pPr>
        <w:spacing w:after="0"/>
        <w:ind w:left="0"/>
        <w:jc w:val="both"/>
      </w:pPr>
      <w:r>
        <w:rPr>
          <w:rFonts w:ascii="Times New Roman"/>
          <w:b w:val="false"/>
          <w:i w:val="false"/>
          <w:color w:val="000000"/>
          <w:sz w:val="28"/>
        </w:rPr>
        <w:t>
      1) конкурс тәсілімен мемлекеттік сатып алуды қайтадан өткізу туралы;</w:t>
      </w:r>
    </w:p>
    <w:bookmarkEnd w:id="614"/>
    <w:bookmarkStart w:name="z632" w:id="615"/>
    <w:p>
      <w:pPr>
        <w:spacing w:after="0"/>
        <w:ind w:left="0"/>
        <w:jc w:val="both"/>
      </w:pPr>
      <w:r>
        <w:rPr>
          <w:rFonts w:ascii="Times New Roman"/>
          <w:b w:val="false"/>
          <w:i w:val="false"/>
          <w:color w:val="000000"/>
          <w:sz w:val="28"/>
        </w:rPr>
        <w:t>
      2) конкурстық құжаттаманы өзгерту туралы және конкурс тәсілімен мемлекеттік сатып алуды өткізу туралы.</w:t>
      </w:r>
    </w:p>
    <w:bookmarkEnd w:id="615"/>
    <w:bookmarkStart w:name="z633" w:id="616"/>
    <w:p>
      <w:pPr>
        <w:spacing w:after="0"/>
        <w:ind w:left="0"/>
        <w:jc w:val="both"/>
      </w:pPr>
      <w:r>
        <w:rPr>
          <w:rFonts w:ascii="Times New Roman"/>
          <w:b w:val="false"/>
          <w:i w:val="false"/>
          <w:color w:val="000000"/>
          <w:sz w:val="28"/>
        </w:rPr>
        <w:t xml:space="preserve">
      Конкурс тәсілімен қайта мемлекеттік сатып алу конкурсқа қатысуға ұсынылған өтінімдердің болмауына байланысты өтпеді деп танылған жағдайда, тапсырыс беруші Заңның </w:t>
      </w:r>
      <w:r>
        <w:rPr>
          <w:rFonts w:ascii="Times New Roman"/>
          <w:b w:val="false"/>
          <w:i w:val="false"/>
          <w:color w:val="000000"/>
          <w:sz w:val="28"/>
        </w:rPr>
        <w:t>15-бабының</w:t>
      </w:r>
      <w:r>
        <w:rPr>
          <w:rFonts w:ascii="Times New Roman"/>
          <w:b w:val="false"/>
          <w:i w:val="false"/>
          <w:color w:val="000000"/>
          <w:sz w:val="28"/>
        </w:rPr>
        <w:t xml:space="preserve"> 4-тармағына сәйкес бұндай мемлекеттік сатып алуды бір көзден алу тәсілімен жүзеге асырады.</w:t>
      </w:r>
    </w:p>
    <w:bookmarkEnd w:id="616"/>
    <w:bookmarkStart w:name="z634" w:id="617"/>
    <w:p>
      <w:pPr>
        <w:spacing w:after="0"/>
        <w:ind w:left="0"/>
        <w:jc w:val="both"/>
      </w:pPr>
      <w:r>
        <w:rPr>
          <w:rFonts w:ascii="Times New Roman"/>
          <w:b w:val="false"/>
          <w:i w:val="false"/>
          <w:color w:val="000000"/>
          <w:sz w:val="28"/>
        </w:rPr>
        <w:t xml:space="preserve">
      280. Конкурс тәсілімен мемлекеттік сатып алу осы Қағидалардың 277-тармағының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өтпеді деп танылған жағдайларда бір көзден алу тәсілімен мемлекеттік сатып алуды жүзеге асыруға жол берілмейді. Бұл ретте әлеуетті өнім берушілердің конкурстық баға ұсыныстары ашылмайды.</w:t>
      </w:r>
    </w:p>
    <w:bookmarkEnd w:id="617"/>
    <w:bookmarkStart w:name="z635" w:id="618"/>
    <w:p>
      <w:pPr>
        <w:spacing w:after="0"/>
        <w:ind w:left="0"/>
        <w:jc w:val="left"/>
      </w:pPr>
      <w:r>
        <w:rPr>
          <w:rFonts w:ascii="Times New Roman"/>
          <w:b/>
          <w:i w:val="false"/>
          <w:color w:val="000000"/>
        </w:rPr>
        <w:t xml:space="preserve"> 9-тарау. Біліктілікті алдын ала іріктеумен жүргізілетін конкурсты жүзеге асыру тәртібі</w:t>
      </w:r>
    </w:p>
    <w:bookmarkEnd w:id="618"/>
    <w:bookmarkStart w:name="z636" w:id="619"/>
    <w:p>
      <w:pPr>
        <w:spacing w:after="0"/>
        <w:ind w:left="0"/>
        <w:jc w:val="both"/>
      </w:pPr>
      <w:r>
        <w:rPr>
          <w:rFonts w:ascii="Times New Roman"/>
          <w:b w:val="false"/>
          <w:i w:val="false"/>
          <w:color w:val="000000"/>
          <w:sz w:val="28"/>
        </w:rPr>
        <w:t>
      281. Біліктілікті алдын ала іріктеумен жүргізілетін конкурс тәсілі уәкілетті орган бекіткен тауарлардың, жұмыстардың, көрсетілетін қызметтердің тізбесі бойынша жүзеге асырылады.</w:t>
      </w:r>
    </w:p>
    <w:bookmarkEnd w:id="619"/>
    <w:bookmarkStart w:name="z637" w:id="620"/>
    <w:p>
      <w:pPr>
        <w:spacing w:after="0"/>
        <w:ind w:left="0"/>
        <w:jc w:val="both"/>
      </w:pPr>
      <w:r>
        <w:rPr>
          <w:rFonts w:ascii="Times New Roman"/>
          <w:b w:val="false"/>
          <w:i w:val="false"/>
          <w:color w:val="000000"/>
          <w:sz w:val="28"/>
        </w:rPr>
        <w:t>
      282. Біліктілікті алдын ала іріктеумен жүргізілетін конкурс мынадай реттілігімен жүзеге асырылады:</w:t>
      </w:r>
    </w:p>
    <w:bookmarkEnd w:id="620"/>
    <w:bookmarkStart w:name="z638" w:id="621"/>
    <w:p>
      <w:pPr>
        <w:spacing w:after="0"/>
        <w:ind w:left="0"/>
        <w:jc w:val="both"/>
      </w:pPr>
      <w:r>
        <w:rPr>
          <w:rFonts w:ascii="Times New Roman"/>
          <w:b w:val="false"/>
          <w:i w:val="false"/>
          <w:color w:val="000000"/>
          <w:sz w:val="28"/>
        </w:rPr>
        <w:t>
      1) бірінші кезеңде біліктілік органы білікті әлеуетті өнім берушілердің тізбесін қалыптастырады;</w:t>
      </w:r>
    </w:p>
    <w:bookmarkEnd w:id="621"/>
    <w:bookmarkStart w:name="z639" w:id="622"/>
    <w:p>
      <w:pPr>
        <w:spacing w:after="0"/>
        <w:ind w:left="0"/>
        <w:jc w:val="both"/>
      </w:pPr>
      <w:r>
        <w:rPr>
          <w:rFonts w:ascii="Times New Roman"/>
          <w:b w:val="false"/>
          <w:i w:val="false"/>
          <w:color w:val="000000"/>
          <w:sz w:val="28"/>
        </w:rPr>
        <w:t>
      2) екінші кезеңде білікті әлеуетті өнім берушілердің тізбесіне енгізілген әлеуетті өнім берушілер арасында конкурс тәсілімен мемлекеттік сатып алуды жүзеге асырады.</w:t>
      </w:r>
    </w:p>
    <w:bookmarkEnd w:id="622"/>
    <w:bookmarkStart w:name="z640" w:id="623"/>
    <w:p>
      <w:pPr>
        <w:spacing w:after="0"/>
        <w:ind w:left="0"/>
        <w:jc w:val="both"/>
      </w:pPr>
      <w:r>
        <w:rPr>
          <w:rFonts w:ascii="Times New Roman"/>
          <w:b w:val="false"/>
          <w:i w:val="false"/>
          <w:color w:val="000000"/>
          <w:sz w:val="28"/>
        </w:rPr>
        <w:t xml:space="preserve">
      283. Білікті әлеуетті өнім берушілердің тізбесіне енгізу үшін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шарттарға сәйкес келу қажет.</w:t>
      </w:r>
    </w:p>
    <w:bookmarkEnd w:id="623"/>
    <w:bookmarkStart w:name="z641" w:id="624"/>
    <w:p>
      <w:pPr>
        <w:spacing w:after="0"/>
        <w:ind w:left="0"/>
        <w:jc w:val="both"/>
      </w:pPr>
      <w:r>
        <w:rPr>
          <w:rFonts w:ascii="Times New Roman"/>
          <w:b w:val="false"/>
          <w:i w:val="false"/>
          <w:color w:val="000000"/>
          <w:sz w:val="28"/>
        </w:rPr>
        <w:t>
      284. Білікті әлеуетті өнім берушілердің тізбесі біліктілік органымен тиісті ақпараттық жүйелердің мәліметтерінің негізінде автоматты түрде қалыптасады.</w:t>
      </w:r>
    </w:p>
    <w:bookmarkEnd w:id="624"/>
    <w:bookmarkStart w:name="z642" w:id="625"/>
    <w:p>
      <w:pPr>
        <w:spacing w:after="0"/>
        <w:ind w:left="0"/>
        <w:jc w:val="both"/>
      </w:pPr>
      <w:r>
        <w:rPr>
          <w:rFonts w:ascii="Times New Roman"/>
          <w:b w:val="false"/>
          <w:i w:val="false"/>
          <w:color w:val="000000"/>
          <w:sz w:val="28"/>
        </w:rPr>
        <w:t xml:space="preserve">
      Білікті әлеуетті өнім берушілердің тізбесіне Заңның </w:t>
      </w:r>
      <w:r>
        <w:rPr>
          <w:rFonts w:ascii="Times New Roman"/>
          <w:b w:val="false"/>
          <w:i w:val="false"/>
          <w:color w:val="000000"/>
          <w:sz w:val="28"/>
        </w:rPr>
        <w:t>7-бабы</w:t>
      </w:r>
      <w:r>
        <w:rPr>
          <w:rFonts w:ascii="Times New Roman"/>
          <w:b w:val="false"/>
          <w:i w:val="false"/>
          <w:color w:val="000000"/>
          <w:sz w:val="28"/>
        </w:rPr>
        <w:t xml:space="preserve"> 1-тармағының 3), 4), 5), 6), 7), 8), 9), 10), 11) және 13) тармақшаларында көзделген шектеулері бар әлеуетті өнім берушілер енгізілмейді.</w:t>
      </w:r>
    </w:p>
    <w:bookmarkEnd w:id="625"/>
    <w:bookmarkStart w:name="z643" w:id="626"/>
    <w:p>
      <w:pPr>
        <w:spacing w:after="0"/>
        <w:ind w:left="0"/>
        <w:jc w:val="both"/>
      </w:pPr>
      <w:r>
        <w:rPr>
          <w:rFonts w:ascii="Times New Roman"/>
          <w:b w:val="false"/>
          <w:i w:val="false"/>
          <w:color w:val="000000"/>
          <w:sz w:val="28"/>
        </w:rPr>
        <w:t xml:space="preserve">
      285. Білікті әлеуетті өнім берушілердің тізбесі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қалыптастырылады.</w:t>
      </w:r>
    </w:p>
    <w:bookmarkEnd w:id="626"/>
    <w:bookmarkStart w:name="z644" w:id="627"/>
    <w:p>
      <w:pPr>
        <w:spacing w:after="0"/>
        <w:ind w:left="0"/>
        <w:jc w:val="both"/>
      </w:pPr>
      <w:r>
        <w:rPr>
          <w:rFonts w:ascii="Times New Roman"/>
          <w:b w:val="false"/>
          <w:i w:val="false"/>
          <w:color w:val="000000"/>
          <w:sz w:val="28"/>
        </w:rPr>
        <w:t>
      286. Білікті әлеуетті өнім берушілердің тізбесінде келесі мәліметтер көрсетіледі:</w:t>
      </w:r>
    </w:p>
    <w:bookmarkEnd w:id="627"/>
    <w:bookmarkStart w:name="z645" w:id="628"/>
    <w:p>
      <w:pPr>
        <w:spacing w:after="0"/>
        <w:ind w:left="0"/>
        <w:jc w:val="both"/>
      </w:pPr>
      <w:r>
        <w:rPr>
          <w:rFonts w:ascii="Times New Roman"/>
          <w:b w:val="false"/>
          <w:i w:val="false"/>
          <w:color w:val="000000"/>
          <w:sz w:val="28"/>
        </w:rPr>
        <w:t>
      1) мемлекеттік сатып алу біліктілікті алдын ала іріктей отырып, конкурс тәсілімен жүзеге асырылатын тауарлардың, жұмыстардың, көрсетілетін қызметтердің тізбесіне (бұдан әрі – Тізбе) сәйкес әлеуетті өнім берушінің қызмет саласы;</w:t>
      </w:r>
    </w:p>
    <w:bookmarkEnd w:id="628"/>
    <w:bookmarkStart w:name="z646" w:id="629"/>
    <w:p>
      <w:pPr>
        <w:spacing w:after="0"/>
        <w:ind w:left="0"/>
        <w:jc w:val="both"/>
      </w:pPr>
      <w:r>
        <w:rPr>
          <w:rFonts w:ascii="Times New Roman"/>
          <w:b w:val="false"/>
          <w:i w:val="false"/>
          <w:color w:val="000000"/>
          <w:sz w:val="28"/>
        </w:rPr>
        <w:t>
      2) білікті әлеуетті өнім беруші туралы ақпарат:</w:t>
      </w:r>
    </w:p>
    <w:bookmarkEnd w:id="629"/>
    <w:bookmarkStart w:name="z647" w:id="630"/>
    <w:p>
      <w:pPr>
        <w:spacing w:after="0"/>
        <w:ind w:left="0"/>
        <w:jc w:val="both"/>
      </w:pPr>
      <w:r>
        <w:rPr>
          <w:rFonts w:ascii="Times New Roman"/>
          <w:b w:val="false"/>
          <w:i w:val="false"/>
          <w:color w:val="000000"/>
          <w:sz w:val="28"/>
        </w:rPr>
        <w:t>
      әлеуетті өнім берушінің атауы;</w:t>
      </w:r>
    </w:p>
    <w:bookmarkEnd w:id="630"/>
    <w:bookmarkStart w:name="z648" w:id="631"/>
    <w:p>
      <w:pPr>
        <w:spacing w:after="0"/>
        <w:ind w:left="0"/>
        <w:jc w:val="both"/>
      </w:pPr>
      <w:r>
        <w:rPr>
          <w:rFonts w:ascii="Times New Roman"/>
          <w:b w:val="false"/>
          <w:i w:val="false"/>
          <w:color w:val="000000"/>
          <w:sz w:val="28"/>
        </w:rPr>
        <w:t>
      әлеуетті өнім берушінің елі;</w:t>
      </w:r>
    </w:p>
    <w:bookmarkEnd w:id="631"/>
    <w:bookmarkStart w:name="z649" w:id="632"/>
    <w:p>
      <w:pPr>
        <w:spacing w:after="0"/>
        <w:ind w:left="0"/>
        <w:jc w:val="both"/>
      </w:pPr>
      <w:r>
        <w:rPr>
          <w:rFonts w:ascii="Times New Roman"/>
          <w:b w:val="false"/>
          <w:i w:val="false"/>
          <w:color w:val="000000"/>
          <w:sz w:val="28"/>
        </w:rPr>
        <w:t>
      Қазақстан Республикасының резиденттері үшін – бизнес сәйкестендіру нөмірі (БСН) (заңды тұлға үшін), жеке сәйкестендіру нөмірі (ЖСН) (жеке тұлға үшін);</w:t>
      </w:r>
    </w:p>
    <w:bookmarkEnd w:id="632"/>
    <w:bookmarkStart w:name="z650" w:id="633"/>
    <w:p>
      <w:pPr>
        <w:spacing w:after="0"/>
        <w:ind w:left="0"/>
        <w:jc w:val="both"/>
      </w:pPr>
      <w:r>
        <w:rPr>
          <w:rFonts w:ascii="Times New Roman"/>
          <w:b w:val="false"/>
          <w:i w:val="false"/>
          <w:color w:val="000000"/>
          <w:sz w:val="28"/>
        </w:rPr>
        <w:t>
      Ресей Федерациясының резиденттері үшін – салық төлеушінің сәйкестендіру нөмірі (ССН) (заңды тұлғалар үшін), жеке дербес шоттың сақтандыру нөмірі (ЖДШСН) (жеке тұлғалар үшін);</w:t>
      </w:r>
    </w:p>
    <w:bookmarkEnd w:id="633"/>
    <w:bookmarkStart w:name="z651" w:id="634"/>
    <w:p>
      <w:pPr>
        <w:spacing w:after="0"/>
        <w:ind w:left="0"/>
        <w:jc w:val="both"/>
      </w:pPr>
      <w:r>
        <w:rPr>
          <w:rFonts w:ascii="Times New Roman"/>
          <w:b w:val="false"/>
          <w:i w:val="false"/>
          <w:color w:val="000000"/>
          <w:sz w:val="28"/>
        </w:rPr>
        <w:t>
      Беларусь Республикасының резиденттері үшін – төлеушінің есептік нөмірі (ТЕН) (заңды тұлғалар үшін);</w:t>
      </w:r>
    </w:p>
    <w:bookmarkEnd w:id="634"/>
    <w:bookmarkStart w:name="z652" w:id="635"/>
    <w:p>
      <w:pPr>
        <w:spacing w:after="0"/>
        <w:ind w:left="0"/>
        <w:jc w:val="both"/>
      </w:pPr>
      <w:r>
        <w:rPr>
          <w:rFonts w:ascii="Times New Roman"/>
          <w:b w:val="false"/>
          <w:i w:val="false"/>
          <w:color w:val="000000"/>
          <w:sz w:val="28"/>
        </w:rPr>
        <w:t>
      3) әлеуетті өнім берушіні Білікті әлеуетті өнім берушілердің тізбесіне енгізуге негіз болған құжаттың атауы, нөмірі және берілген күні.</w:t>
      </w:r>
    </w:p>
    <w:bookmarkEnd w:id="635"/>
    <w:bookmarkStart w:name="z653" w:id="636"/>
    <w:p>
      <w:pPr>
        <w:spacing w:after="0"/>
        <w:ind w:left="0"/>
        <w:jc w:val="both"/>
      </w:pPr>
      <w:r>
        <w:rPr>
          <w:rFonts w:ascii="Times New Roman"/>
          <w:b w:val="false"/>
          <w:i w:val="false"/>
          <w:color w:val="000000"/>
          <w:sz w:val="28"/>
        </w:rPr>
        <w:t>
      287. Әлеуетті өнім берушілер Білікті әлеуетті өнім берушілердің тізбесінен мынадай:</w:t>
      </w:r>
    </w:p>
    <w:bookmarkEnd w:id="636"/>
    <w:bookmarkStart w:name="z654" w:id="637"/>
    <w:p>
      <w:pPr>
        <w:spacing w:after="0"/>
        <w:ind w:left="0"/>
        <w:jc w:val="both"/>
      </w:pPr>
      <w:r>
        <w:rPr>
          <w:rFonts w:ascii="Times New Roman"/>
          <w:b w:val="false"/>
          <w:i w:val="false"/>
          <w:color w:val="000000"/>
          <w:sz w:val="28"/>
        </w:rPr>
        <w:t>
      1) әлеуетті өнім берушіні мемлекеттік сатып алуға жосықсыз қатысушылардың тізіліміне енгізілген;</w:t>
      </w:r>
    </w:p>
    <w:bookmarkEnd w:id="637"/>
    <w:bookmarkStart w:name="z655" w:id="638"/>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w:t>
      </w:r>
      <w:r>
        <w:rPr>
          <w:rFonts w:ascii="Times New Roman"/>
          <w:b w:val="false"/>
          <w:i w:val="false"/>
          <w:color w:val="000000"/>
          <w:sz w:val="28"/>
        </w:rPr>
        <w:t xml:space="preserve"> 1-тармағының 3), 4), 5), 6), 7), 8), 9), 10), 11) және 13) тармақшаларында көзделген мемлекеттік сатып алуға қатысуға байланысты шектеулері болған жағдайларда автоматты түрде шығарылады.</w:t>
      </w:r>
    </w:p>
    <w:bookmarkEnd w:id="638"/>
    <w:bookmarkStart w:name="z656" w:id="639"/>
    <w:p>
      <w:pPr>
        <w:spacing w:after="0"/>
        <w:ind w:left="0"/>
        <w:jc w:val="both"/>
      </w:pPr>
      <w:r>
        <w:rPr>
          <w:rFonts w:ascii="Times New Roman"/>
          <w:b w:val="false"/>
          <w:i w:val="false"/>
          <w:color w:val="000000"/>
          <w:sz w:val="28"/>
        </w:rPr>
        <w:t>
      288. Біліктілікті алдын ала іріктеумен жүргізілетін конкурстың екінші кезеңін жүзеге асыру кезінде конкурс тәсілімен мемлекеттік сатып алуды жүзеге асыру тәртібі пайдаланылады.</w:t>
      </w:r>
    </w:p>
    <w:bookmarkEnd w:id="639"/>
    <w:bookmarkStart w:name="z657" w:id="640"/>
    <w:p>
      <w:pPr>
        <w:spacing w:after="0"/>
        <w:ind w:left="0"/>
        <w:jc w:val="left"/>
      </w:pPr>
      <w:r>
        <w:rPr>
          <w:rFonts w:ascii="Times New Roman"/>
          <w:b/>
          <w:i w:val="false"/>
          <w:color w:val="000000"/>
        </w:rPr>
        <w:t xml:space="preserve"> 10-тарау. Рейтингтік-балдық жүйені пайдалана отырып, конкурсты жүзеге асыру тәртібі</w:t>
      </w:r>
    </w:p>
    <w:bookmarkEnd w:id="640"/>
    <w:bookmarkStart w:name="z658" w:id="641"/>
    <w:p>
      <w:pPr>
        <w:spacing w:after="0"/>
        <w:ind w:left="0"/>
        <w:jc w:val="both"/>
      </w:pPr>
      <w:r>
        <w:rPr>
          <w:rFonts w:ascii="Times New Roman"/>
          <w:b w:val="false"/>
          <w:i w:val="false"/>
          <w:color w:val="000000"/>
          <w:sz w:val="28"/>
        </w:rPr>
        <w:t xml:space="preserve">
      289. Рейтингтік-балдық жүйені пайдалана отырып өткізілетін конкурс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уәкілетті орган бекіткен тауарлардың, жұмыстардың, көрсетілетін қызметтердің тізбесі бойынша жүзеге асырылады.</w:t>
      </w:r>
    </w:p>
    <w:bookmarkEnd w:id="641"/>
    <w:bookmarkStart w:name="z659" w:id="642"/>
    <w:p>
      <w:pPr>
        <w:spacing w:after="0"/>
        <w:ind w:left="0"/>
        <w:jc w:val="both"/>
      </w:pPr>
      <w:r>
        <w:rPr>
          <w:rFonts w:ascii="Times New Roman"/>
          <w:b w:val="false"/>
          <w:i w:val="false"/>
          <w:color w:val="000000"/>
          <w:sz w:val="28"/>
        </w:rPr>
        <w:t>
      290. Рейтингтік-балдық жүйені пайдалана отырып өткізілетін конкурс осы тарауда көзделген ерекшеліктерді ескере отырып, осы Қағидаларға сәйкес жүзеге асырылады.</w:t>
      </w:r>
    </w:p>
    <w:bookmarkEnd w:id="642"/>
    <w:bookmarkStart w:name="z660" w:id="643"/>
    <w:p>
      <w:pPr>
        <w:spacing w:after="0"/>
        <w:ind w:left="0"/>
        <w:jc w:val="both"/>
      </w:pPr>
      <w:r>
        <w:rPr>
          <w:rFonts w:ascii="Times New Roman"/>
          <w:b w:val="false"/>
          <w:i w:val="false"/>
          <w:color w:val="000000"/>
          <w:sz w:val="28"/>
        </w:rPr>
        <w:t>
      291. Рейтингтік-баллдық жүйені пайдалана отырып, конкурс тәсілімен мемлекеттік сатып алу жөніндегі конкурстық комиссия құрылмайды.</w:t>
      </w:r>
    </w:p>
    <w:bookmarkEnd w:id="643"/>
    <w:bookmarkStart w:name="z661" w:id="644"/>
    <w:p>
      <w:pPr>
        <w:spacing w:after="0"/>
        <w:ind w:left="0"/>
        <w:jc w:val="both"/>
      </w:pPr>
      <w:r>
        <w:rPr>
          <w:rFonts w:ascii="Times New Roman"/>
          <w:b w:val="false"/>
          <w:i w:val="false"/>
          <w:color w:val="000000"/>
          <w:sz w:val="28"/>
        </w:rPr>
        <w:t xml:space="preserve">
      292. Рейтингтік-баллдық жүйе пайдаланылатын конкурсқа қатысуға өтінімдерді ұсыну мерзімі өткеннен кейін веб-портал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рейтингтік-баллдық жүйе пайдаланылатын конкурс тәсілімен мемлекеттік сатып алу қорытындылары туралы хаттаманы автоматты түрде қалыптастырылады және орналастырылады.</w:t>
      </w:r>
    </w:p>
    <w:bookmarkEnd w:id="644"/>
    <w:bookmarkStart w:name="z662" w:id="645"/>
    <w:p>
      <w:pPr>
        <w:spacing w:after="0"/>
        <w:ind w:left="0"/>
        <w:jc w:val="both"/>
      </w:pPr>
      <w:r>
        <w:rPr>
          <w:rFonts w:ascii="Times New Roman"/>
          <w:b w:val="false"/>
          <w:i w:val="false"/>
          <w:color w:val="000000"/>
          <w:sz w:val="28"/>
        </w:rPr>
        <w:t>
      293. Веб-портал конкурстық баға ұсыныстарын және конкурстық баға ұсынысына әсер ететін өлшемшарттарды автоматты түрде салыстырады және жеңімпазды айқындайды.</w:t>
      </w:r>
    </w:p>
    <w:bookmarkEnd w:id="645"/>
    <w:bookmarkStart w:name="z663" w:id="646"/>
    <w:p>
      <w:pPr>
        <w:spacing w:after="0"/>
        <w:ind w:left="0"/>
        <w:jc w:val="both"/>
      </w:pPr>
      <w:r>
        <w:rPr>
          <w:rFonts w:ascii="Times New Roman"/>
          <w:b w:val="false"/>
          <w:i w:val="false"/>
          <w:color w:val="000000"/>
          <w:sz w:val="28"/>
        </w:rPr>
        <w:t>
      294. Конкурстың жеңімпазы мен екінші орын алған қатысушысын айқындау тәртібі осы Қағидалармен айқындалады.</w:t>
      </w:r>
    </w:p>
    <w:bookmarkEnd w:id="646"/>
    <w:bookmarkStart w:name="z664" w:id="647"/>
    <w:p>
      <w:pPr>
        <w:spacing w:after="0"/>
        <w:ind w:left="0"/>
        <w:jc w:val="both"/>
      </w:pPr>
      <w:r>
        <w:rPr>
          <w:rFonts w:ascii="Times New Roman"/>
          <w:b w:val="false"/>
          <w:i w:val="false"/>
          <w:color w:val="000000"/>
          <w:sz w:val="28"/>
        </w:rPr>
        <w:t>
      295. Конкурстық баға ұсынысына әсер ететін өлшемшарттар және оларды есептеу осы Қағидалармен айқындалады.</w:t>
      </w:r>
    </w:p>
    <w:bookmarkEnd w:id="647"/>
    <w:bookmarkStart w:name="z665" w:id="648"/>
    <w:p>
      <w:pPr>
        <w:spacing w:after="0"/>
        <w:ind w:left="0"/>
        <w:jc w:val="both"/>
      </w:pPr>
      <w:r>
        <w:rPr>
          <w:rFonts w:ascii="Times New Roman"/>
          <w:b w:val="false"/>
          <w:i w:val="false"/>
          <w:color w:val="000000"/>
          <w:sz w:val="28"/>
        </w:rPr>
        <w:t>
      296. Конкурстық құжаттамаға, алдын ала талқылауға, хабарлауға, конкурсқа қатысуға өтінімге, оны қамтамасыз етуге, шартты жасасуға, өзгертуге және орындауға қойылатын талаптар осы тарауда белгіленген ерекшеліктерді ескере отырып, Заңмен және осы Қағидалармен айқындалады.</w:t>
      </w:r>
    </w:p>
    <w:bookmarkEnd w:id="648"/>
    <w:bookmarkStart w:name="z666" w:id="64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212-тармағында</w:t>
      </w:r>
      <w:r>
        <w:rPr>
          <w:rFonts w:ascii="Times New Roman"/>
          <w:b w:val="false"/>
          <w:i w:val="false"/>
          <w:color w:val="000000"/>
          <w:sz w:val="28"/>
        </w:rPr>
        <w:t xml:space="preserve"> көзделген талаптар осы тарауда белгіленген ерекшеліктер ескеріле отырып айқындалады.</w:t>
      </w:r>
    </w:p>
    <w:bookmarkEnd w:id="649"/>
    <w:bookmarkStart w:name="z667" w:id="650"/>
    <w:p>
      <w:pPr>
        <w:spacing w:after="0"/>
        <w:ind w:left="0"/>
        <w:jc w:val="both"/>
      </w:pPr>
      <w:r>
        <w:rPr>
          <w:rFonts w:ascii="Times New Roman"/>
          <w:b w:val="false"/>
          <w:i w:val="false"/>
          <w:color w:val="000000"/>
          <w:sz w:val="28"/>
        </w:rPr>
        <w:t xml:space="preserve">
      297. Рейтингтік-балдық жүйені пайдалана отырып жүргізілген конкурстың қорытындылары Заңның </w:t>
      </w:r>
      <w:r>
        <w:rPr>
          <w:rFonts w:ascii="Times New Roman"/>
          <w:b w:val="false"/>
          <w:i w:val="false"/>
          <w:color w:val="000000"/>
          <w:sz w:val="28"/>
        </w:rPr>
        <w:t>25-бабының</w:t>
      </w:r>
      <w:r>
        <w:rPr>
          <w:rFonts w:ascii="Times New Roman"/>
          <w:b w:val="false"/>
          <w:i w:val="false"/>
          <w:color w:val="000000"/>
          <w:sz w:val="28"/>
        </w:rPr>
        <w:t xml:space="preserve"> тәртібімен шағымдануға жатпайды.</w:t>
      </w:r>
    </w:p>
    <w:bookmarkEnd w:id="650"/>
    <w:bookmarkStart w:name="z668" w:id="651"/>
    <w:p>
      <w:pPr>
        <w:spacing w:after="0"/>
        <w:ind w:left="0"/>
        <w:jc w:val="left"/>
      </w:pPr>
      <w:r>
        <w:rPr>
          <w:rFonts w:ascii="Times New Roman"/>
          <w:b/>
          <w:i w:val="false"/>
          <w:color w:val="000000"/>
        </w:rPr>
        <w:t xml:space="preserve"> 11-тарау. "Толық дайын түрінде берілетін құрылыс" бойынша мемлекеттік сатып алуды конкурс тәсілмен жүзеге асыру тәртібі</w:t>
      </w:r>
    </w:p>
    <w:bookmarkEnd w:id="651"/>
    <w:bookmarkStart w:name="z669" w:id="652"/>
    <w:p>
      <w:pPr>
        <w:spacing w:after="0"/>
        <w:ind w:left="0"/>
        <w:jc w:val="left"/>
      </w:pPr>
      <w:r>
        <w:rPr>
          <w:rFonts w:ascii="Times New Roman"/>
          <w:b/>
          <w:i w:val="false"/>
          <w:color w:val="000000"/>
        </w:rPr>
        <w:t xml:space="preserve"> 1-параграф. "Толық дайын түрінде берілетін құрылыс" бойынша конкурс тәсілімен мемлекеттік сатып алуды жүзеге асыруды ұйымдастыру тәртібі</w:t>
      </w:r>
    </w:p>
    <w:bookmarkEnd w:id="652"/>
    <w:bookmarkStart w:name="z670" w:id="653"/>
    <w:p>
      <w:pPr>
        <w:spacing w:after="0"/>
        <w:ind w:left="0"/>
        <w:jc w:val="both"/>
      </w:pPr>
      <w:r>
        <w:rPr>
          <w:rFonts w:ascii="Times New Roman"/>
          <w:b w:val="false"/>
          <w:i w:val="false"/>
          <w:color w:val="000000"/>
          <w:sz w:val="28"/>
        </w:rPr>
        <w:t>
      298. "Толық дайын түрінде берілетін құрылыс" жөніндегі конкурс тәсілімен мемлекеттік сатып алу сәулет, қала құрылысы және құрылыс қызметі туралы заңнамаға сәйкес әзірленген құрылымдық элементтердің сметалық құнының ірілендірілген көрсеткіштері бойынша айқындалған құрылыстың есептік сметалық құны негізінде техникалық күрделі ғимараттар мен құрылыстардың жобаларын іске асыру кезінде жүзеге асырылады.</w:t>
      </w:r>
    </w:p>
    <w:bookmarkEnd w:id="653"/>
    <w:bookmarkStart w:name="z671" w:id="654"/>
    <w:p>
      <w:pPr>
        <w:spacing w:after="0"/>
        <w:ind w:left="0"/>
        <w:jc w:val="both"/>
      </w:pPr>
      <w:r>
        <w:rPr>
          <w:rFonts w:ascii="Times New Roman"/>
          <w:b w:val="false"/>
          <w:i w:val="false"/>
          <w:color w:val="000000"/>
          <w:sz w:val="28"/>
        </w:rPr>
        <w:t>
      299. "Толық дайын түрінде берілетін құрылыс" жөніндегі жұмыстарға конкурс сәулет, қала құрылысы және құрылыс қызметі туралы заңнамаға сәйкес құрылыс саласындағы кешенді жұмыстарға бірыңғай лот құрамында мемлекеттік сатып алуды өткізуді қамтиды.</w:t>
      </w:r>
    </w:p>
    <w:bookmarkEnd w:id="654"/>
    <w:bookmarkStart w:name="z672" w:id="655"/>
    <w:p>
      <w:pPr>
        <w:spacing w:after="0"/>
        <w:ind w:left="0"/>
        <w:jc w:val="both"/>
      </w:pPr>
      <w:r>
        <w:rPr>
          <w:rFonts w:ascii="Times New Roman"/>
          <w:b w:val="false"/>
          <w:i w:val="false"/>
          <w:color w:val="000000"/>
          <w:sz w:val="28"/>
        </w:rPr>
        <w:t>
      300. "Толық дайын түрінде берілетін құрылыс" конкурс тәсілімен мемлекеттік сатып алуға қатысатын әлеуетті өнім берушілерге сәулет, қала құрылысы және құрылыс қызметі туралы заңнамаға сәйкес құрылыс саласында техникалық тапсырыс берушінің қызметін жүзеге асыратын заңды тұлғаларды аккредиттеу туралы куәліктің болуы бойынша біліктілік талаптары қойылады.</w:t>
      </w:r>
    </w:p>
    <w:bookmarkEnd w:id="655"/>
    <w:bookmarkStart w:name="z673" w:id="656"/>
    <w:p>
      <w:pPr>
        <w:spacing w:after="0"/>
        <w:ind w:left="0"/>
        <w:jc w:val="both"/>
      </w:pPr>
      <w:r>
        <w:rPr>
          <w:rFonts w:ascii="Times New Roman"/>
          <w:b w:val="false"/>
          <w:i w:val="false"/>
          <w:color w:val="000000"/>
          <w:sz w:val="28"/>
        </w:rPr>
        <w:t>
      301. "Толық дайын түрінде берілетін құрылыс" бойынша конкурс тәсілімен мемлекеттік сатып алуды жүзеге асыру кезінде конкурс қорытындыларына әсер ететін мынадай бағалық емес критерийлер қолданылады:</w:t>
      </w:r>
    </w:p>
    <w:bookmarkEnd w:id="656"/>
    <w:bookmarkStart w:name="z674" w:id="657"/>
    <w:p>
      <w:pPr>
        <w:spacing w:after="0"/>
        <w:ind w:left="0"/>
        <w:jc w:val="both"/>
      </w:pPr>
      <w:r>
        <w:rPr>
          <w:rFonts w:ascii="Times New Roman"/>
          <w:b w:val="false"/>
          <w:i w:val="false"/>
          <w:color w:val="000000"/>
          <w:sz w:val="28"/>
        </w:rPr>
        <w:t>
      1)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bookmarkEnd w:id="657"/>
    <w:bookmarkStart w:name="z675" w:id="658"/>
    <w:p>
      <w:pPr>
        <w:spacing w:after="0"/>
        <w:ind w:left="0"/>
        <w:jc w:val="both"/>
      </w:pPr>
      <w:r>
        <w:rPr>
          <w:rFonts w:ascii="Times New Roman"/>
          <w:b w:val="false"/>
          <w:i w:val="false"/>
          <w:color w:val="000000"/>
          <w:sz w:val="28"/>
        </w:rPr>
        <w:t>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болған жағдайда, мұндай әлеуетті өнім берушіге нөл бүтін оннан бес балл (0,5) беріледі;</w:t>
      </w:r>
    </w:p>
    <w:bookmarkEnd w:id="658"/>
    <w:bookmarkStart w:name="z676" w:id="659"/>
    <w:p>
      <w:pPr>
        <w:spacing w:after="0"/>
        <w:ind w:left="0"/>
        <w:jc w:val="both"/>
      </w:pPr>
      <w:r>
        <w:rPr>
          <w:rFonts w:ascii="Times New Roman"/>
          <w:b w:val="false"/>
          <w:i w:val="false"/>
          <w:color w:val="000000"/>
          <w:sz w:val="28"/>
        </w:rPr>
        <w:t>
      2) әлеуетті өнім берушіде өткізілетін мемлекеттік сатып алудың нысанасы болып табылатын жұмыстар нарығында жұмыс тәжірибесінің болуы;</w:t>
      </w:r>
    </w:p>
    <w:bookmarkEnd w:id="659"/>
    <w:bookmarkStart w:name="z677" w:id="660"/>
    <w:p>
      <w:pPr>
        <w:spacing w:after="0"/>
        <w:ind w:left="0"/>
        <w:jc w:val="both"/>
      </w:pPr>
      <w:r>
        <w:rPr>
          <w:rFonts w:ascii="Times New Roman"/>
          <w:b w:val="false"/>
          <w:i w:val="false"/>
          <w:color w:val="000000"/>
          <w:sz w:val="28"/>
        </w:rPr>
        <w:t>
      Егер әлеуетті өнім берушінің жұмыс тәжірибесі болған жағдайда, мұндай әлеуетті өнім берушіге конкурстың нысанасы болып табылатын жүзеге асырылған әрбір нысан үшін оннан бір (0,1) балл беріледі, осы өлшемшарттың конкурстағы баллдарының жиынтық саны 3 (үш) баллдан аспайды.</w:t>
      </w:r>
    </w:p>
    <w:bookmarkEnd w:id="660"/>
    <w:bookmarkStart w:name="z678" w:id="661"/>
    <w:p>
      <w:pPr>
        <w:spacing w:after="0"/>
        <w:ind w:left="0"/>
        <w:jc w:val="both"/>
      </w:pPr>
      <w:r>
        <w:rPr>
          <w:rFonts w:ascii="Times New Roman"/>
          <w:b w:val="false"/>
          <w:i w:val="false"/>
          <w:color w:val="000000"/>
          <w:sz w:val="28"/>
        </w:rPr>
        <w:t xml:space="preserve">
      Жаңа объектілерді салу тәжірибесін растайтын құжат осы Қағидалардың </w:t>
      </w:r>
      <w:r>
        <w:rPr>
          <w:rFonts w:ascii="Times New Roman"/>
          <w:b w:val="false"/>
          <w:i w:val="false"/>
          <w:color w:val="000000"/>
          <w:sz w:val="28"/>
        </w:rPr>
        <w:t>228-тармағында</w:t>
      </w:r>
      <w:r>
        <w:rPr>
          <w:rFonts w:ascii="Times New Roman"/>
          <w:b w:val="false"/>
          <w:i w:val="false"/>
          <w:color w:val="000000"/>
          <w:sz w:val="28"/>
        </w:rPr>
        <w:t xml:space="preserve"> көзделген құжаттардың электрондық көшірмелері болып табылады.</w:t>
      </w:r>
    </w:p>
    <w:bookmarkEnd w:id="661"/>
    <w:bookmarkStart w:name="z679" w:id="662"/>
    <w:p>
      <w:pPr>
        <w:spacing w:after="0"/>
        <w:ind w:left="0"/>
        <w:jc w:val="both"/>
      </w:pPr>
      <w:r>
        <w:rPr>
          <w:rFonts w:ascii="Times New Roman"/>
          <w:b w:val="false"/>
          <w:i w:val="false"/>
          <w:color w:val="000000"/>
          <w:sz w:val="28"/>
        </w:rPr>
        <w:t>
      Бұл ретте қосалқы мердігер ретінде жұмыс тәжірибесі ескерілмейді.</w:t>
      </w:r>
    </w:p>
    <w:bookmarkEnd w:id="662"/>
    <w:bookmarkStart w:name="z680" w:id="663"/>
    <w:p>
      <w:pPr>
        <w:spacing w:after="0"/>
        <w:ind w:left="0"/>
        <w:jc w:val="both"/>
      </w:pPr>
      <w:r>
        <w:rPr>
          <w:rFonts w:ascii="Times New Roman"/>
          <w:b w:val="false"/>
          <w:i w:val="false"/>
          <w:color w:val="000000"/>
          <w:sz w:val="28"/>
        </w:rPr>
        <w:t>
      3) қаржыландыру шарттарын қабылдау:</w:t>
      </w:r>
    </w:p>
    <w:bookmarkEnd w:id="663"/>
    <w:bookmarkStart w:name="z681" w:id="664"/>
    <w:p>
      <w:pPr>
        <w:spacing w:after="0"/>
        <w:ind w:left="0"/>
        <w:jc w:val="both"/>
      </w:pPr>
      <w:r>
        <w:rPr>
          <w:rFonts w:ascii="Times New Roman"/>
          <w:b w:val="false"/>
          <w:i w:val="false"/>
          <w:color w:val="000000"/>
          <w:sz w:val="28"/>
        </w:rPr>
        <w:t>
      - аванстан бас тарту;</w:t>
      </w:r>
    </w:p>
    <w:bookmarkEnd w:id="664"/>
    <w:bookmarkStart w:name="z682" w:id="665"/>
    <w:p>
      <w:pPr>
        <w:spacing w:after="0"/>
        <w:ind w:left="0"/>
        <w:jc w:val="both"/>
      </w:pPr>
      <w:r>
        <w:rPr>
          <w:rFonts w:ascii="Times New Roman"/>
          <w:b w:val="false"/>
          <w:i w:val="false"/>
          <w:color w:val="000000"/>
          <w:sz w:val="28"/>
        </w:rPr>
        <w:t>
      - объектіні пайдалануға бергенге дейін орындалған жұмыстар актілеріне аралық ақы төлеуден бас тартуға;</w:t>
      </w:r>
    </w:p>
    <w:bookmarkEnd w:id="665"/>
    <w:bookmarkStart w:name="z683" w:id="666"/>
    <w:p>
      <w:pPr>
        <w:spacing w:after="0"/>
        <w:ind w:left="0"/>
        <w:jc w:val="both"/>
      </w:pPr>
      <w:r>
        <w:rPr>
          <w:rFonts w:ascii="Times New Roman"/>
          <w:b w:val="false"/>
          <w:i w:val="false"/>
          <w:color w:val="000000"/>
          <w:sz w:val="28"/>
        </w:rPr>
        <w:t>
      - сметалық құнды ұлғайту жағына түзетуден бас тарту;</w:t>
      </w:r>
    </w:p>
    <w:bookmarkEnd w:id="666"/>
    <w:bookmarkStart w:name="z684" w:id="667"/>
    <w:p>
      <w:pPr>
        <w:spacing w:after="0"/>
        <w:ind w:left="0"/>
        <w:jc w:val="both"/>
      </w:pPr>
      <w:r>
        <w:rPr>
          <w:rFonts w:ascii="Times New Roman"/>
          <w:b w:val="false"/>
          <w:i w:val="false"/>
          <w:color w:val="000000"/>
          <w:sz w:val="28"/>
        </w:rPr>
        <w:t>
      - төлемді кейінге қалдыру.</w:t>
      </w:r>
    </w:p>
    <w:bookmarkEnd w:id="667"/>
    <w:bookmarkStart w:name="z685" w:id="668"/>
    <w:p>
      <w:pPr>
        <w:spacing w:after="0"/>
        <w:ind w:left="0"/>
        <w:jc w:val="both"/>
      </w:pPr>
      <w:r>
        <w:rPr>
          <w:rFonts w:ascii="Times New Roman"/>
          <w:b w:val="false"/>
          <w:i w:val="false"/>
          <w:color w:val="000000"/>
          <w:sz w:val="28"/>
        </w:rPr>
        <w:t>
      Егер әлеуетті өнім беруші конкурсқа қатысуға өтінім құрамында аванстан бас тарту туралы міндеттеме қабылдаған жағдайда, мұндай әлеуетті өнім берушіге 1 балл беріледі.</w:t>
      </w:r>
    </w:p>
    <w:bookmarkEnd w:id="668"/>
    <w:bookmarkStart w:name="z686" w:id="669"/>
    <w:p>
      <w:pPr>
        <w:spacing w:after="0"/>
        <w:ind w:left="0"/>
        <w:jc w:val="both"/>
      </w:pPr>
      <w:r>
        <w:rPr>
          <w:rFonts w:ascii="Times New Roman"/>
          <w:b w:val="false"/>
          <w:i w:val="false"/>
          <w:color w:val="000000"/>
          <w:sz w:val="28"/>
        </w:rPr>
        <w:t>
      Егер әлеуетті өнім беруші конкурсқа қатысуға өтінім құрамында объектіні пайдалануға беру аяқталғанға дейін орындалған жұмыстардың аралық актілеріне ақы төлеуден бас тарту туралы келісім берген жағдайда, мұндай әлеуетті өнім берушіге 5 балл беріледі.</w:t>
      </w:r>
    </w:p>
    <w:bookmarkEnd w:id="669"/>
    <w:bookmarkStart w:name="z687" w:id="670"/>
    <w:p>
      <w:pPr>
        <w:spacing w:after="0"/>
        <w:ind w:left="0"/>
        <w:jc w:val="both"/>
      </w:pPr>
      <w:r>
        <w:rPr>
          <w:rFonts w:ascii="Times New Roman"/>
          <w:b w:val="false"/>
          <w:i w:val="false"/>
          <w:color w:val="000000"/>
          <w:sz w:val="28"/>
        </w:rPr>
        <w:t>
      Егер әлеуетті өнім беруші конкурсқа қатысуға өтінім құрамында құнын ұлғайту жағына қарай түзетуден бас тарту туралы келісім берген жағдайда, мұндай әлеуетті өнім берушіге 2 балл беріледі.</w:t>
      </w:r>
    </w:p>
    <w:bookmarkEnd w:id="670"/>
    <w:bookmarkStart w:name="z688" w:id="671"/>
    <w:p>
      <w:pPr>
        <w:spacing w:after="0"/>
        <w:ind w:left="0"/>
        <w:jc w:val="both"/>
      </w:pPr>
      <w:r>
        <w:rPr>
          <w:rFonts w:ascii="Times New Roman"/>
          <w:b w:val="false"/>
          <w:i w:val="false"/>
          <w:color w:val="000000"/>
          <w:sz w:val="28"/>
        </w:rPr>
        <w:t>
      Егер әлеуетті өнім беруші конкурсқа қатысуға өтінім құрамында төлемді кейінге қалдыру шарттарын қабылдаған жағдайда, мұндай әлеуетті өнім берушіге төлемді кейінге қалдырған әрбір жыл үшін 1 балл беріледі, осы өлшемшарттағы конкурстағы балдардың жиынтық саны 5 (бес) балдан аспайды.</w:t>
      </w:r>
    </w:p>
    <w:bookmarkEnd w:id="671"/>
    <w:bookmarkStart w:name="z689" w:id="672"/>
    <w:p>
      <w:pPr>
        <w:spacing w:after="0"/>
        <w:ind w:left="0"/>
        <w:jc w:val="both"/>
      </w:pPr>
      <w:r>
        <w:rPr>
          <w:rFonts w:ascii="Times New Roman"/>
          <w:b w:val="false"/>
          <w:i w:val="false"/>
          <w:color w:val="000000"/>
          <w:sz w:val="28"/>
        </w:rPr>
        <w:t>
      Бұл өлшем осы тармақтың екінші абзацында көзделген өлшеммен ғана қолданылады;</w:t>
      </w:r>
    </w:p>
    <w:bookmarkEnd w:id="672"/>
    <w:bookmarkStart w:name="z690" w:id="673"/>
    <w:p>
      <w:pPr>
        <w:spacing w:after="0"/>
        <w:ind w:left="0"/>
        <w:jc w:val="both"/>
      </w:pPr>
      <w:r>
        <w:rPr>
          <w:rFonts w:ascii="Times New Roman"/>
          <w:b w:val="false"/>
          <w:i w:val="false"/>
          <w:color w:val="000000"/>
          <w:sz w:val="28"/>
        </w:rPr>
        <w:t>
      4) сала бойынша орташа көрсеткіштен асатын жергілікті қамту үлесін қамтамасыз ету жөніндегі міндеттеме (жобалауға арналған тапсырмада көрсетілген).</w:t>
      </w:r>
    </w:p>
    <w:bookmarkEnd w:id="673"/>
    <w:bookmarkStart w:name="z691" w:id="674"/>
    <w:p>
      <w:pPr>
        <w:spacing w:after="0"/>
        <w:ind w:left="0"/>
        <w:jc w:val="both"/>
      </w:pPr>
      <w:r>
        <w:rPr>
          <w:rFonts w:ascii="Times New Roman"/>
          <w:b w:val="false"/>
          <w:i w:val="false"/>
          <w:color w:val="000000"/>
          <w:sz w:val="28"/>
        </w:rPr>
        <w:t>
      Егер әлеуетті өнім беруші конкурсқа қатысуға өтінім құрамында сала бойынша орташа көрсеткіштен (жобалауға арналған тапсырмада көрсетілген) асатын жергілікті қамтудың үлесін қамтамасыз ету жөніндегі міндеттемені қабылдаса, мұндай әлеуетті өнім берушіге жергілікті қамтудың әрбір қосымша 10 пайызы үшін 1 балл беріледі;</w:t>
      </w:r>
    </w:p>
    <w:bookmarkEnd w:id="674"/>
    <w:bookmarkStart w:name="z692" w:id="675"/>
    <w:p>
      <w:pPr>
        <w:spacing w:after="0"/>
        <w:ind w:left="0"/>
        <w:jc w:val="both"/>
      </w:pPr>
      <w:r>
        <w:rPr>
          <w:rFonts w:ascii="Times New Roman"/>
          <w:b w:val="false"/>
          <w:i w:val="false"/>
          <w:color w:val="000000"/>
          <w:sz w:val="28"/>
        </w:rPr>
        <w:t>
      5) құрылыс объектісі бойынша сапа кепілдігі:</w:t>
      </w:r>
    </w:p>
    <w:bookmarkEnd w:id="675"/>
    <w:bookmarkStart w:name="z693" w:id="676"/>
    <w:p>
      <w:pPr>
        <w:spacing w:after="0"/>
        <w:ind w:left="0"/>
        <w:jc w:val="both"/>
      </w:pPr>
      <w:r>
        <w:rPr>
          <w:rFonts w:ascii="Times New Roman"/>
          <w:b w:val="false"/>
          <w:i w:val="false"/>
          <w:color w:val="000000"/>
          <w:sz w:val="28"/>
        </w:rPr>
        <w:t>
      - жүк көтергіш құрылымдарға;</w:t>
      </w:r>
    </w:p>
    <w:bookmarkEnd w:id="676"/>
    <w:bookmarkStart w:name="z694" w:id="677"/>
    <w:p>
      <w:pPr>
        <w:spacing w:after="0"/>
        <w:ind w:left="0"/>
        <w:jc w:val="both"/>
      </w:pPr>
      <w:r>
        <w:rPr>
          <w:rFonts w:ascii="Times New Roman"/>
          <w:b w:val="false"/>
          <w:i w:val="false"/>
          <w:color w:val="000000"/>
          <w:sz w:val="28"/>
        </w:rPr>
        <w:t>
      - инженерлік желілерге;</w:t>
      </w:r>
    </w:p>
    <w:bookmarkEnd w:id="677"/>
    <w:bookmarkStart w:name="z695" w:id="678"/>
    <w:p>
      <w:pPr>
        <w:spacing w:after="0"/>
        <w:ind w:left="0"/>
        <w:jc w:val="both"/>
      </w:pPr>
      <w:r>
        <w:rPr>
          <w:rFonts w:ascii="Times New Roman"/>
          <w:b w:val="false"/>
          <w:i w:val="false"/>
          <w:color w:val="000000"/>
          <w:sz w:val="28"/>
        </w:rPr>
        <w:t>
      - жабдықтарға;</w:t>
      </w:r>
    </w:p>
    <w:bookmarkEnd w:id="678"/>
    <w:bookmarkStart w:name="z696" w:id="679"/>
    <w:p>
      <w:pPr>
        <w:spacing w:after="0"/>
        <w:ind w:left="0"/>
        <w:jc w:val="both"/>
      </w:pPr>
      <w:r>
        <w:rPr>
          <w:rFonts w:ascii="Times New Roman"/>
          <w:b w:val="false"/>
          <w:i w:val="false"/>
          <w:color w:val="000000"/>
          <w:sz w:val="28"/>
        </w:rPr>
        <w:t>
      - әрлеу және монтаждау жұмыстарына;</w:t>
      </w:r>
    </w:p>
    <w:bookmarkEnd w:id="679"/>
    <w:bookmarkStart w:name="z697" w:id="680"/>
    <w:p>
      <w:pPr>
        <w:spacing w:after="0"/>
        <w:ind w:left="0"/>
        <w:jc w:val="both"/>
      </w:pPr>
      <w:r>
        <w:rPr>
          <w:rFonts w:ascii="Times New Roman"/>
          <w:b w:val="false"/>
          <w:i w:val="false"/>
          <w:color w:val="000000"/>
          <w:sz w:val="28"/>
        </w:rPr>
        <w:t>
      Егер әлеуетті өнім беруші конкурсқа қатысуға өтінім құрамында құрылыс объектісі бойынша сапа кепілдігіне келісім берген жағдайда, мұндай әлеуетті өнім берушіге:</w:t>
      </w:r>
    </w:p>
    <w:bookmarkEnd w:id="680"/>
    <w:bookmarkStart w:name="z698" w:id="681"/>
    <w:p>
      <w:pPr>
        <w:spacing w:after="0"/>
        <w:ind w:left="0"/>
        <w:jc w:val="both"/>
      </w:pPr>
      <w:r>
        <w:rPr>
          <w:rFonts w:ascii="Times New Roman"/>
          <w:b w:val="false"/>
          <w:i w:val="false"/>
          <w:color w:val="000000"/>
          <w:sz w:val="28"/>
        </w:rPr>
        <w:t>
      -жүк көтергіш конструкцияларға кепілдік үшін кепілдіктің әрбір жылы үшін 0,1 осы өлшемшарттың конкурсындағы баллдардың жиынтық саны 5 (бес) баллдан аспайды;</w:t>
      </w:r>
    </w:p>
    <w:bookmarkEnd w:id="681"/>
    <w:bookmarkStart w:name="z699" w:id="682"/>
    <w:p>
      <w:pPr>
        <w:spacing w:after="0"/>
        <w:ind w:left="0"/>
        <w:jc w:val="both"/>
      </w:pPr>
      <w:r>
        <w:rPr>
          <w:rFonts w:ascii="Times New Roman"/>
          <w:b w:val="false"/>
          <w:i w:val="false"/>
          <w:color w:val="000000"/>
          <w:sz w:val="28"/>
        </w:rPr>
        <w:t>
      -инженерлік желілерге кепілдіктің әрбір жылы үшін 0,1 осы өлшемшарттың конкурсындағы баллдардың жиынтық саны 2 (екі) баллдан аспайды;</w:t>
      </w:r>
    </w:p>
    <w:bookmarkEnd w:id="682"/>
    <w:bookmarkStart w:name="z700" w:id="683"/>
    <w:p>
      <w:pPr>
        <w:spacing w:after="0"/>
        <w:ind w:left="0"/>
        <w:jc w:val="both"/>
      </w:pPr>
      <w:r>
        <w:rPr>
          <w:rFonts w:ascii="Times New Roman"/>
          <w:b w:val="false"/>
          <w:i w:val="false"/>
          <w:color w:val="000000"/>
          <w:sz w:val="28"/>
        </w:rPr>
        <w:t>
      -жабдыққа кепілдіктің әрбір жылы үшін 0,1 осы өлшемшарттың конкурсындағы балдардың жиынтық саны 1 (бір) баллдан аспайды;</w:t>
      </w:r>
    </w:p>
    <w:bookmarkEnd w:id="683"/>
    <w:bookmarkStart w:name="z701" w:id="684"/>
    <w:p>
      <w:pPr>
        <w:spacing w:after="0"/>
        <w:ind w:left="0"/>
        <w:jc w:val="both"/>
      </w:pPr>
      <w:r>
        <w:rPr>
          <w:rFonts w:ascii="Times New Roman"/>
          <w:b w:val="false"/>
          <w:i w:val="false"/>
          <w:color w:val="000000"/>
          <w:sz w:val="28"/>
        </w:rPr>
        <w:t>
      -әрленген монтаждау жұмыстарына кепілдіктің әрбір жылы үшін 0,1 осы критерийдің конкурсындағы баллдардың жиынтық саны жарты баллдан (0,5) аспайды;</w:t>
      </w:r>
    </w:p>
    <w:bookmarkEnd w:id="684"/>
    <w:bookmarkStart w:name="z702" w:id="685"/>
    <w:p>
      <w:pPr>
        <w:spacing w:after="0"/>
        <w:ind w:left="0"/>
        <w:jc w:val="both"/>
      </w:pPr>
      <w:r>
        <w:rPr>
          <w:rFonts w:ascii="Times New Roman"/>
          <w:b w:val="false"/>
          <w:i w:val="false"/>
          <w:color w:val="000000"/>
          <w:sz w:val="28"/>
        </w:rPr>
        <w:t>
      6) объектінің энергия тиімділігі сыныбын қамтамасыз ету.</w:t>
      </w:r>
    </w:p>
    <w:bookmarkEnd w:id="685"/>
    <w:bookmarkStart w:name="z703" w:id="686"/>
    <w:p>
      <w:pPr>
        <w:spacing w:after="0"/>
        <w:ind w:left="0"/>
        <w:jc w:val="both"/>
      </w:pPr>
      <w:r>
        <w:rPr>
          <w:rFonts w:ascii="Times New Roman"/>
          <w:b w:val="false"/>
          <w:i w:val="false"/>
          <w:color w:val="000000"/>
          <w:sz w:val="28"/>
        </w:rPr>
        <w:t>
      Егер әлеуетті өнім беруші конкурсқа қатысуға өтінім құрамында объектінің энергия тиімділігі сыныбын қамтамасыз етуге кепілдік берген жағдайда, мұндай әлеуетті өнім берушіге жобалауға арналған тапсырмада белгіленгенге қатысты оны арттырудың әрбір тармағы үшін 1 балл беріледі;</w:t>
      </w:r>
    </w:p>
    <w:bookmarkEnd w:id="686"/>
    <w:bookmarkStart w:name="z704" w:id="687"/>
    <w:p>
      <w:pPr>
        <w:spacing w:after="0"/>
        <w:ind w:left="0"/>
        <w:jc w:val="both"/>
      </w:pPr>
      <w:r>
        <w:rPr>
          <w:rFonts w:ascii="Times New Roman"/>
          <w:b w:val="false"/>
          <w:i w:val="false"/>
          <w:color w:val="000000"/>
          <w:sz w:val="28"/>
        </w:rPr>
        <w:t>
      7) сатылатын объектіні салу құнының процентіндегі сомаға жауапкершілікті сақтандырудың болуы.</w:t>
      </w:r>
    </w:p>
    <w:bookmarkEnd w:id="687"/>
    <w:bookmarkStart w:name="z705" w:id="688"/>
    <w:p>
      <w:pPr>
        <w:spacing w:after="0"/>
        <w:ind w:left="0"/>
        <w:jc w:val="both"/>
      </w:pPr>
      <w:r>
        <w:rPr>
          <w:rFonts w:ascii="Times New Roman"/>
          <w:b w:val="false"/>
          <w:i w:val="false"/>
          <w:color w:val="000000"/>
          <w:sz w:val="28"/>
        </w:rPr>
        <w:t>
      Егер әлеуетті өнім беруші конкурсқа қатысуға өтінім құрамында жауапкершілікті сақтандыруға кепілдік берген жағдайда, мұндай әлеуетті өнім берушіге жауапкершілікті сақтандырғаны үшін толық сомаға 4 балл және құрылыс құнынан сақтандыру сомасының әрбір 10 пайызы үшін 0,3 балл беріледі;</w:t>
      </w:r>
    </w:p>
    <w:bookmarkEnd w:id="688"/>
    <w:bookmarkStart w:name="z706" w:id="689"/>
    <w:p>
      <w:pPr>
        <w:spacing w:after="0"/>
        <w:ind w:left="0"/>
        <w:jc w:val="both"/>
      </w:pPr>
      <w:r>
        <w:rPr>
          <w:rFonts w:ascii="Times New Roman"/>
          <w:b w:val="false"/>
          <w:i w:val="false"/>
          <w:color w:val="000000"/>
          <w:sz w:val="28"/>
        </w:rPr>
        <w:t>
      8) жобаны өз қаражаты есебінен іске асыру (демеуші).</w:t>
      </w:r>
    </w:p>
    <w:bookmarkEnd w:id="689"/>
    <w:bookmarkStart w:name="z707" w:id="690"/>
    <w:p>
      <w:pPr>
        <w:spacing w:after="0"/>
        <w:ind w:left="0"/>
        <w:jc w:val="both"/>
      </w:pPr>
      <w:r>
        <w:rPr>
          <w:rFonts w:ascii="Times New Roman"/>
          <w:b w:val="false"/>
          <w:i w:val="false"/>
          <w:color w:val="000000"/>
          <w:sz w:val="28"/>
        </w:rPr>
        <w:t>
      Егер әлеуетті өнім беруші конкурсқа қатысуға өтінім құрамында жобаны өз қаражаты есебінен іске асыруға кепілдік берген жағдайда (демеуші), мұндай әлеуетті өнім берушіге 50 балл беріледі.</w:t>
      </w:r>
    </w:p>
    <w:bookmarkEnd w:id="690"/>
    <w:bookmarkStart w:name="z708" w:id="691"/>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301-тармағында</w:t>
      </w:r>
      <w:r>
        <w:rPr>
          <w:rFonts w:ascii="Times New Roman"/>
          <w:b w:val="false"/>
          <w:i w:val="false"/>
          <w:color w:val="000000"/>
          <w:sz w:val="28"/>
        </w:rPr>
        <w:t xml:space="preserve"> көзделген қалған өлшемшарттар қолданылмайды;</w:t>
      </w:r>
    </w:p>
    <w:bookmarkEnd w:id="691"/>
    <w:bookmarkStart w:name="z709" w:id="692"/>
    <w:p>
      <w:pPr>
        <w:spacing w:after="0"/>
        <w:ind w:left="0"/>
        <w:jc w:val="both"/>
      </w:pPr>
      <w:r>
        <w:rPr>
          <w:rFonts w:ascii="Times New Roman"/>
          <w:b w:val="false"/>
          <w:i w:val="false"/>
          <w:color w:val="000000"/>
          <w:sz w:val="28"/>
        </w:rPr>
        <w:t>
      9) объектіні сенімгерлік басқаруға қабылдай отырып, жобаны өз қаражаты есебінен іске асыру;</w:t>
      </w:r>
    </w:p>
    <w:bookmarkEnd w:id="692"/>
    <w:bookmarkStart w:name="z710" w:id="693"/>
    <w:p>
      <w:pPr>
        <w:spacing w:after="0"/>
        <w:ind w:left="0"/>
        <w:jc w:val="both"/>
      </w:pPr>
      <w:r>
        <w:rPr>
          <w:rFonts w:ascii="Times New Roman"/>
          <w:b w:val="false"/>
          <w:i w:val="false"/>
          <w:color w:val="000000"/>
          <w:sz w:val="28"/>
        </w:rPr>
        <w:t>
      Егер әлеуетті өнім беруші конкурсқа қатысуға өтінім құрамында объектіні сенімгерлік басқаруға берудің үлгі шартының талаптарымен объектіні сенімгерлік басқаруға қабылдай отырып, өз қаражаты есебінен объектіні іске асыруға кепілдік берген жағдайда, мұндай әлеуетті өнім берушіге 48 балл беріледі.</w:t>
      </w:r>
    </w:p>
    <w:bookmarkEnd w:id="693"/>
    <w:bookmarkStart w:name="z711" w:id="694"/>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301-тармағында</w:t>
      </w:r>
      <w:r>
        <w:rPr>
          <w:rFonts w:ascii="Times New Roman"/>
          <w:b w:val="false"/>
          <w:i w:val="false"/>
          <w:color w:val="000000"/>
          <w:sz w:val="28"/>
        </w:rPr>
        <w:t xml:space="preserve"> көзделген қалған өлшемшарттар қолданылмайды;</w:t>
      </w:r>
    </w:p>
    <w:bookmarkEnd w:id="694"/>
    <w:bookmarkStart w:name="z712" w:id="695"/>
    <w:p>
      <w:pPr>
        <w:spacing w:after="0"/>
        <w:ind w:left="0"/>
        <w:jc w:val="both"/>
      </w:pPr>
      <w:r>
        <w:rPr>
          <w:rFonts w:ascii="Times New Roman"/>
          <w:b w:val="false"/>
          <w:i w:val="false"/>
          <w:color w:val="000000"/>
          <w:sz w:val="28"/>
        </w:rPr>
        <w:t>
      10) жұмысты орындаудың нормативтік мерзімінің %-бен жобаны мерзімінен бұрын іске асыру.</w:t>
      </w:r>
    </w:p>
    <w:bookmarkEnd w:id="695"/>
    <w:bookmarkStart w:name="z713" w:id="696"/>
    <w:p>
      <w:pPr>
        <w:spacing w:after="0"/>
        <w:ind w:left="0"/>
        <w:jc w:val="both"/>
      </w:pPr>
      <w:r>
        <w:rPr>
          <w:rFonts w:ascii="Times New Roman"/>
          <w:b w:val="false"/>
          <w:i w:val="false"/>
          <w:color w:val="000000"/>
          <w:sz w:val="28"/>
        </w:rPr>
        <w:t>
      Егер әлеуетті өнім беруші конкурсқа қатысуға өтінім құрамында жобаны мерзімінен бұрын іске асырылуына кепілдік берген жағдайда, мұндай әлеуетті өнім берушіге жұмыстарды орындаудың нормативтік мерзіміне қатысты мерзімнің әрбір 5% қысқартылуы үшін 0,3 балл беріледі;</w:t>
      </w:r>
    </w:p>
    <w:bookmarkEnd w:id="696"/>
    <w:bookmarkStart w:name="z714" w:id="697"/>
    <w:p>
      <w:pPr>
        <w:spacing w:after="0"/>
        <w:ind w:left="0"/>
        <w:jc w:val="both"/>
      </w:pPr>
      <w:r>
        <w:rPr>
          <w:rFonts w:ascii="Times New Roman"/>
          <w:b w:val="false"/>
          <w:i w:val="false"/>
          <w:color w:val="000000"/>
          <w:sz w:val="28"/>
        </w:rPr>
        <w:t>
      11) бағалық емес критерийлер сомасы тең болған кезде есептелетін қаржылық орнықтылық көрсеткіші.</w:t>
      </w:r>
    </w:p>
    <w:bookmarkEnd w:id="697"/>
    <w:bookmarkStart w:name="z715" w:id="698"/>
    <w:p>
      <w:pPr>
        <w:spacing w:after="0"/>
        <w:ind w:left="0"/>
        <w:jc w:val="both"/>
      </w:pPr>
      <w:r>
        <w:rPr>
          <w:rFonts w:ascii="Times New Roman"/>
          <w:b w:val="false"/>
          <w:i w:val="false"/>
          <w:color w:val="000000"/>
          <w:sz w:val="28"/>
        </w:rPr>
        <w:t>
      Бағалық емес критерийлер балдарының саны тең болған кезде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орнықтығының үлкен көрсеткіші бар конкурсқа қатысушы жеңімпаз деп танылады.</w:t>
      </w:r>
    </w:p>
    <w:bookmarkEnd w:id="698"/>
    <w:bookmarkStart w:name="z716" w:id="699"/>
    <w:p>
      <w:pPr>
        <w:spacing w:after="0"/>
        <w:ind w:left="0"/>
        <w:jc w:val="both"/>
      </w:pPr>
      <w:r>
        <w:rPr>
          <w:rFonts w:ascii="Times New Roman"/>
          <w:b w:val="false"/>
          <w:i w:val="false"/>
          <w:color w:val="000000"/>
          <w:sz w:val="28"/>
        </w:rPr>
        <w:t>
      302. Веб-портал конкурстың қорытындыларына әсер ететін конкурстық бағалық емес өлшемдерді автоматты түрде салыстырады және жеңімпазды айқындайды.</w:t>
      </w:r>
    </w:p>
    <w:bookmarkEnd w:id="699"/>
    <w:bookmarkStart w:name="z717" w:id="700"/>
    <w:p>
      <w:pPr>
        <w:spacing w:after="0"/>
        <w:ind w:left="0"/>
        <w:jc w:val="both"/>
      </w:pPr>
      <w:r>
        <w:rPr>
          <w:rFonts w:ascii="Times New Roman"/>
          <w:b w:val="false"/>
          <w:i w:val="false"/>
          <w:color w:val="000000"/>
          <w:sz w:val="28"/>
        </w:rPr>
        <w:t>
      303. Конкурс жеңімпазын және екінші орын алған қатысушысын айқындау тәртібі осы Қағидалармен айқындалады.</w:t>
      </w:r>
    </w:p>
    <w:bookmarkEnd w:id="700"/>
    <w:bookmarkStart w:name="z718" w:id="701"/>
    <w:p>
      <w:pPr>
        <w:spacing w:after="0"/>
        <w:ind w:left="0"/>
        <w:jc w:val="both"/>
      </w:pPr>
      <w:r>
        <w:rPr>
          <w:rFonts w:ascii="Times New Roman"/>
          <w:b w:val="false"/>
          <w:i w:val="false"/>
          <w:color w:val="000000"/>
          <w:sz w:val="28"/>
        </w:rPr>
        <w:t>
      304. Конкурстық құжаттамаға, алдын ала талқылауға, хабарлауға, хаттамаларды қалыптастыруға, конкурсқа қатысуға өтінімге, оны қамтамасыз етуге, шартты жасауға, өзгертуге және орындауға қойылатын талаптар осы тарауда белгіленген ерекшеліктерді ескере отырып, осы Қағидаларға сәйкес айқындалады.</w:t>
      </w:r>
    </w:p>
    <w:bookmarkEnd w:id="701"/>
    <w:bookmarkStart w:name="z719" w:id="702"/>
    <w:p>
      <w:pPr>
        <w:spacing w:after="0"/>
        <w:ind w:left="0"/>
        <w:jc w:val="both"/>
      </w:pPr>
      <w:r>
        <w:rPr>
          <w:rFonts w:ascii="Times New Roman"/>
          <w:b w:val="false"/>
          <w:i w:val="false"/>
          <w:color w:val="000000"/>
          <w:sz w:val="28"/>
        </w:rPr>
        <w:t xml:space="preserve">
      305. Осы Қағидалардың </w:t>
      </w:r>
      <w:r>
        <w:rPr>
          <w:rFonts w:ascii="Times New Roman"/>
          <w:b w:val="false"/>
          <w:i w:val="false"/>
          <w:color w:val="000000"/>
          <w:sz w:val="28"/>
        </w:rPr>
        <w:t>301-тармағының</w:t>
      </w:r>
      <w:r>
        <w:rPr>
          <w:rFonts w:ascii="Times New Roman"/>
          <w:b w:val="false"/>
          <w:i w:val="false"/>
          <w:color w:val="000000"/>
          <w:sz w:val="28"/>
        </w:rPr>
        <w:t xml:space="preserve"> 3), 4), 5), 6), 7), 8), 9) және 10) тармақшаларында көзделген әлеуетті өнім берушінің кепілдіктері, міндеттемелері мен келісімдері тапсырыс беруші мен өнім беруші арасында жасалатын мемлекеттік сатып алу туралы шарттың ажырамас бөлігі болып табылады.</w:t>
      </w:r>
    </w:p>
    <w:bookmarkEnd w:id="702"/>
    <w:bookmarkStart w:name="z720" w:id="703"/>
    <w:p>
      <w:pPr>
        <w:spacing w:after="0"/>
        <w:ind w:left="0"/>
        <w:jc w:val="both"/>
      </w:pPr>
      <w:r>
        <w:rPr>
          <w:rFonts w:ascii="Times New Roman"/>
          <w:b w:val="false"/>
          <w:i w:val="false"/>
          <w:color w:val="000000"/>
          <w:sz w:val="28"/>
        </w:rPr>
        <w:t>
      Егер өнім беруші көрсетілген талаптардың бірін орындамаған жағдайда, тапсырыс беруші осындай өнім берушімен жасалған шартты бұзады.</w:t>
      </w:r>
    </w:p>
    <w:bookmarkEnd w:id="703"/>
    <w:bookmarkStart w:name="z721" w:id="704"/>
    <w:p>
      <w:pPr>
        <w:spacing w:after="0"/>
        <w:ind w:left="0"/>
        <w:jc w:val="both"/>
      </w:pPr>
      <w:r>
        <w:rPr>
          <w:rFonts w:ascii="Times New Roman"/>
          <w:b w:val="false"/>
          <w:i w:val="false"/>
          <w:color w:val="000000"/>
          <w:sz w:val="28"/>
        </w:rPr>
        <w:t>
      Осы тарау 2025 жылғы 1 шілдеден бастап жарияланған сатып алуға қолданылады.</w:t>
      </w:r>
    </w:p>
    <w:bookmarkEnd w:id="704"/>
    <w:bookmarkStart w:name="z722" w:id="705"/>
    <w:p>
      <w:pPr>
        <w:spacing w:after="0"/>
        <w:ind w:left="0"/>
        <w:jc w:val="left"/>
      </w:pPr>
      <w:r>
        <w:rPr>
          <w:rFonts w:ascii="Times New Roman"/>
          <w:b/>
          <w:i w:val="false"/>
          <w:color w:val="000000"/>
        </w:rPr>
        <w:t xml:space="preserve"> 12-тарау. Аукцион тәсілімен мемлекеттік сатып алуды жүзеге асыру тәртібі</w:t>
      </w:r>
    </w:p>
    <w:bookmarkEnd w:id="705"/>
    <w:bookmarkStart w:name="z723" w:id="706"/>
    <w:p>
      <w:pPr>
        <w:spacing w:after="0"/>
        <w:ind w:left="0"/>
        <w:jc w:val="left"/>
      </w:pPr>
      <w:r>
        <w:rPr>
          <w:rFonts w:ascii="Times New Roman"/>
          <w:b/>
          <w:i w:val="false"/>
          <w:color w:val="000000"/>
        </w:rPr>
        <w:t xml:space="preserve"> 1-параграф. Аукцион тәсілімен мемлекеттік сатып алуды ұйымдастыру және жүргізу</w:t>
      </w:r>
    </w:p>
    <w:bookmarkEnd w:id="706"/>
    <w:bookmarkStart w:name="z724" w:id="707"/>
    <w:p>
      <w:pPr>
        <w:spacing w:after="0"/>
        <w:ind w:left="0"/>
        <w:jc w:val="both"/>
      </w:pPr>
      <w:r>
        <w:rPr>
          <w:rFonts w:ascii="Times New Roman"/>
          <w:b w:val="false"/>
          <w:i w:val="false"/>
          <w:color w:val="000000"/>
          <w:sz w:val="28"/>
        </w:rPr>
        <w:t>
      306. Аукцион тәсілімен жүзеге асырылатын мемлекеттік сатып алуды ұйымдастыру және жүргізу мынадай реттілікпен іс-шараларды орындауды көздейді:</w:t>
      </w:r>
    </w:p>
    <w:bookmarkEnd w:id="707"/>
    <w:bookmarkStart w:name="z725" w:id="708"/>
    <w:p>
      <w:pPr>
        <w:spacing w:after="0"/>
        <w:ind w:left="0"/>
        <w:jc w:val="both"/>
      </w:pPr>
      <w:r>
        <w:rPr>
          <w:rFonts w:ascii="Times New Roman"/>
          <w:b w:val="false"/>
          <w:i w:val="false"/>
          <w:color w:val="000000"/>
          <w:sz w:val="28"/>
        </w:rPr>
        <w:t>
      1) тапсырыс беруші мен ұйымдастырушы бір тұлғаны білдіретін жағдайларды қоспағанда, тапсырыс берушінің ұйымдастырушыны, бірыңғай ұйымдастырушыны және алдағы мемлекеттік сатып алуларда соңғысының мүдделерін білдіретін тапсырыс берушінің уәкілетті өкілін айқындауы;</w:t>
      </w:r>
    </w:p>
    <w:bookmarkEnd w:id="708"/>
    <w:bookmarkStart w:name="z726" w:id="709"/>
    <w:p>
      <w:pPr>
        <w:spacing w:after="0"/>
        <w:ind w:left="0"/>
        <w:jc w:val="both"/>
      </w:pPr>
      <w:r>
        <w:rPr>
          <w:rFonts w:ascii="Times New Roman"/>
          <w:b w:val="false"/>
          <w:i w:val="false"/>
          <w:color w:val="000000"/>
          <w:sz w:val="28"/>
        </w:rPr>
        <w:t>
      2) тапсырыс берушінің веб-портал арқылы ұйымдастырушыға, бірыңғай ұйымдастырушыға аукционды ұйымдастыру және өткізу үшін ақпарат пен құжаттарды қамтитын мемлекеттік сатып алуды жүргізуге өтінім беруі;</w:t>
      </w:r>
    </w:p>
    <w:bookmarkEnd w:id="709"/>
    <w:bookmarkStart w:name="z727" w:id="710"/>
    <w:p>
      <w:pPr>
        <w:spacing w:after="0"/>
        <w:ind w:left="0"/>
        <w:jc w:val="both"/>
      </w:pPr>
      <w:r>
        <w:rPr>
          <w:rFonts w:ascii="Times New Roman"/>
          <w:b w:val="false"/>
          <w:i w:val="false"/>
          <w:color w:val="000000"/>
          <w:sz w:val="28"/>
        </w:rPr>
        <w:t>
      3) аукциондық комиссияның құрамын, сараптау комиссиясының құрамын не сарапшыны (қажет болғанда) айқындау және бекіту, аукциондық комиссияның хатшысын айқындау;</w:t>
      </w:r>
    </w:p>
    <w:bookmarkEnd w:id="710"/>
    <w:bookmarkStart w:name="z728" w:id="711"/>
    <w:p>
      <w:pPr>
        <w:spacing w:after="0"/>
        <w:ind w:left="0"/>
        <w:jc w:val="both"/>
      </w:pPr>
      <w:r>
        <w:rPr>
          <w:rFonts w:ascii="Times New Roman"/>
          <w:b w:val="false"/>
          <w:i w:val="false"/>
          <w:color w:val="000000"/>
          <w:sz w:val="28"/>
        </w:rPr>
        <w:t>
      4) аукциондық құжаттаманың жобасын бекіту;</w:t>
      </w:r>
    </w:p>
    <w:bookmarkEnd w:id="711"/>
    <w:bookmarkStart w:name="z729" w:id="712"/>
    <w:p>
      <w:pPr>
        <w:spacing w:after="0"/>
        <w:ind w:left="0"/>
        <w:jc w:val="both"/>
      </w:pPr>
      <w:r>
        <w:rPr>
          <w:rFonts w:ascii="Times New Roman"/>
          <w:b w:val="false"/>
          <w:i w:val="false"/>
          <w:color w:val="000000"/>
          <w:sz w:val="28"/>
        </w:rPr>
        <w:t>
      5) аукцион тәсілімен мемлекеттік сатып алуды жүзеге асыру туралы хабарламаны, сондай-ақ аукциондық құжаттаманың мәтінін веб-порталға орналастыру;</w:t>
      </w:r>
    </w:p>
    <w:bookmarkEnd w:id="712"/>
    <w:bookmarkStart w:name="z730" w:id="713"/>
    <w:p>
      <w:pPr>
        <w:spacing w:after="0"/>
        <w:ind w:left="0"/>
        <w:jc w:val="both"/>
      </w:pPr>
      <w:r>
        <w:rPr>
          <w:rFonts w:ascii="Times New Roman"/>
          <w:b w:val="false"/>
          <w:i w:val="false"/>
          <w:color w:val="000000"/>
          <w:sz w:val="28"/>
        </w:rPr>
        <w:t>
      6) аукциондық құжаттаманың жобасын веб-портал арқылы алдын ала талқылау және аукциондық құжаттаманың жобасын алдын ала талқылаудың хаттамасын, сондай-ақ аукциондық құжаттаманың мәтінін веб-порталға орналастыру;</w:t>
      </w:r>
    </w:p>
    <w:bookmarkEnd w:id="713"/>
    <w:bookmarkStart w:name="z731" w:id="714"/>
    <w:p>
      <w:pPr>
        <w:spacing w:after="0"/>
        <w:ind w:left="0"/>
        <w:jc w:val="both"/>
      </w:pPr>
      <w:r>
        <w:rPr>
          <w:rFonts w:ascii="Times New Roman"/>
          <w:b w:val="false"/>
          <w:i w:val="false"/>
          <w:color w:val="000000"/>
          <w:sz w:val="28"/>
        </w:rPr>
        <w:t>
      7) әлеуетті өнім берушілердің электрондық құжат нысанындағы аукционға қатысуға өтінімдерін ұсынуы және оларды веб-порталда автоматты түрде тіркеу;</w:t>
      </w:r>
    </w:p>
    <w:bookmarkEnd w:id="714"/>
    <w:bookmarkStart w:name="z732" w:id="715"/>
    <w:p>
      <w:pPr>
        <w:spacing w:after="0"/>
        <w:ind w:left="0"/>
        <w:jc w:val="both"/>
      </w:pPr>
      <w:r>
        <w:rPr>
          <w:rFonts w:ascii="Times New Roman"/>
          <w:b w:val="false"/>
          <w:i w:val="false"/>
          <w:color w:val="000000"/>
          <w:sz w:val="28"/>
        </w:rPr>
        <w:t>
      8) өтінімдерді автоматты түрде ашу және тиісті ашу хаттамасын веб-порталда жариялау;</w:t>
      </w:r>
    </w:p>
    <w:bookmarkEnd w:id="715"/>
    <w:bookmarkStart w:name="z733" w:id="716"/>
    <w:p>
      <w:pPr>
        <w:spacing w:after="0"/>
        <w:ind w:left="0"/>
        <w:jc w:val="both"/>
      </w:pPr>
      <w:r>
        <w:rPr>
          <w:rFonts w:ascii="Times New Roman"/>
          <w:b w:val="false"/>
          <w:i w:val="false"/>
          <w:color w:val="000000"/>
          <w:sz w:val="28"/>
        </w:rPr>
        <w:t xml:space="preserve">
      9) аукциондық комиссияның веб-портал арқылы әлеуетті өнім берушілердің аукционға қатысуға арналған өтінімдерін біліктілік талаптарына және аукциондық құжаттама талаптарына сәйкестігі тұрғысынан қарауы, сондай-ақ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болмауы;</w:t>
      </w:r>
    </w:p>
    <w:bookmarkEnd w:id="716"/>
    <w:bookmarkStart w:name="z734" w:id="717"/>
    <w:p>
      <w:pPr>
        <w:spacing w:after="0"/>
        <w:ind w:left="0"/>
        <w:jc w:val="both"/>
      </w:pPr>
      <w:r>
        <w:rPr>
          <w:rFonts w:ascii="Times New Roman"/>
          <w:b w:val="false"/>
          <w:i w:val="false"/>
          <w:color w:val="000000"/>
          <w:sz w:val="28"/>
        </w:rPr>
        <w:t>
      10) біліктілік талаптарына және аукциондық құжаттаманың талаптарына сәйкес келетін әлеуетті өнім берушілерді айқындау және оларды аукционға қатысушылар деп тану;</w:t>
      </w:r>
    </w:p>
    <w:bookmarkEnd w:id="717"/>
    <w:bookmarkStart w:name="z735" w:id="718"/>
    <w:p>
      <w:pPr>
        <w:spacing w:after="0"/>
        <w:ind w:left="0"/>
        <w:jc w:val="both"/>
      </w:pPr>
      <w:r>
        <w:rPr>
          <w:rFonts w:ascii="Times New Roman"/>
          <w:b w:val="false"/>
          <w:i w:val="false"/>
          <w:color w:val="000000"/>
          <w:sz w:val="28"/>
        </w:rPr>
        <w:t>
      11) веб-порталдың аукционға қатысушылардың бастапқы бағаларын автоматты түрде салыстыруы, аукционның ең төменгі бастапқы бағасын айқындауы;</w:t>
      </w:r>
    </w:p>
    <w:bookmarkEnd w:id="718"/>
    <w:bookmarkStart w:name="z736" w:id="719"/>
    <w:p>
      <w:pPr>
        <w:spacing w:after="0"/>
        <w:ind w:left="0"/>
        <w:jc w:val="both"/>
      </w:pPr>
      <w:r>
        <w:rPr>
          <w:rFonts w:ascii="Times New Roman"/>
          <w:b w:val="false"/>
          <w:i w:val="false"/>
          <w:color w:val="000000"/>
          <w:sz w:val="28"/>
        </w:rPr>
        <w:t>
      12) аукционды веб-портал арқылы өткізу;</w:t>
      </w:r>
    </w:p>
    <w:bookmarkEnd w:id="719"/>
    <w:bookmarkStart w:name="z737" w:id="720"/>
    <w:p>
      <w:pPr>
        <w:spacing w:after="0"/>
        <w:ind w:left="0"/>
        <w:jc w:val="both"/>
      </w:pPr>
      <w:r>
        <w:rPr>
          <w:rFonts w:ascii="Times New Roman"/>
          <w:b w:val="false"/>
          <w:i w:val="false"/>
          <w:color w:val="000000"/>
          <w:sz w:val="28"/>
        </w:rPr>
        <w:t>
      13) аукцион қорытындылары туралы хаттаманы автоматты түрде қалыптастыру және веб-порталда орналастыру.</w:t>
      </w:r>
    </w:p>
    <w:bookmarkEnd w:id="720"/>
    <w:bookmarkStart w:name="z738" w:id="721"/>
    <w:p>
      <w:pPr>
        <w:spacing w:after="0"/>
        <w:ind w:left="0"/>
        <w:jc w:val="both"/>
      </w:pPr>
      <w:r>
        <w:rPr>
          <w:rFonts w:ascii="Times New Roman"/>
          <w:b w:val="false"/>
          <w:i w:val="false"/>
          <w:color w:val="000000"/>
          <w:sz w:val="28"/>
        </w:rPr>
        <w:t>
      307. Аукцион бір лотқа өткізіледі, бұл ретте аукцион нысанасы тауар болып табылады.</w:t>
      </w:r>
    </w:p>
    <w:bookmarkEnd w:id="721"/>
    <w:bookmarkStart w:name="z739" w:id="722"/>
    <w:p>
      <w:pPr>
        <w:spacing w:after="0"/>
        <w:ind w:left="0"/>
        <w:jc w:val="both"/>
      </w:pPr>
      <w:r>
        <w:rPr>
          <w:rFonts w:ascii="Times New Roman"/>
          <w:b w:val="false"/>
          <w:i w:val="false"/>
          <w:color w:val="000000"/>
          <w:sz w:val="28"/>
        </w:rPr>
        <w:t>
      308. Тауарды жеткізудің бірнеше орны болған жағдайда, аукцион тәсілімен өткізілетін лотта тауарды жеткізудің бірнеше орнын көрсетуге жол беріледі.</w:t>
      </w:r>
    </w:p>
    <w:bookmarkEnd w:id="722"/>
    <w:bookmarkStart w:name="z740" w:id="723"/>
    <w:p>
      <w:pPr>
        <w:spacing w:after="0"/>
        <w:ind w:left="0"/>
        <w:jc w:val="left"/>
      </w:pPr>
      <w:r>
        <w:rPr>
          <w:rFonts w:ascii="Times New Roman"/>
          <w:b/>
          <w:i w:val="false"/>
          <w:color w:val="000000"/>
        </w:rPr>
        <w:t xml:space="preserve"> 2-параграф. Тапсырыс берушінің ұйымдастырушыға, бірыңғай ұйымдастырушыға аукционды ұйымдастыру және өткізу үшін ақпарат пен құжаттарды ұсынуы</w:t>
      </w:r>
    </w:p>
    <w:bookmarkEnd w:id="723"/>
    <w:bookmarkStart w:name="z741" w:id="724"/>
    <w:p>
      <w:pPr>
        <w:spacing w:after="0"/>
        <w:ind w:left="0"/>
        <w:jc w:val="both"/>
      </w:pPr>
      <w:r>
        <w:rPr>
          <w:rFonts w:ascii="Times New Roman"/>
          <w:b w:val="false"/>
          <w:i w:val="false"/>
          <w:color w:val="000000"/>
          <w:sz w:val="28"/>
        </w:rPr>
        <w:t>
      309. Ұйымдастырушы мен тапсырыс беруші бір тұлға болатын жағдайларды қоспағанда, тапсырыс беруші аукционды өткізу үшін ұйымдастырушыға жылдық жоспардың тармағы туралы мәліметтерді қамтитын өтінімді, техникалық ерекшеліктің, шарттың және біліктілік талаптарының (бар болса) жобаларын қазақ және орыс тілдерінде ұсынады.</w:t>
      </w:r>
    </w:p>
    <w:bookmarkEnd w:id="724"/>
    <w:bookmarkStart w:name="z742" w:id="725"/>
    <w:p>
      <w:pPr>
        <w:spacing w:after="0"/>
        <w:ind w:left="0"/>
        <w:jc w:val="both"/>
      </w:pPr>
      <w:r>
        <w:rPr>
          <w:rFonts w:ascii="Times New Roman"/>
          <w:b w:val="false"/>
          <w:i w:val="false"/>
          <w:color w:val="000000"/>
          <w:sz w:val="28"/>
        </w:rPr>
        <w:t>
      310. Аукциондық құжаттамада тауар белгілеріне, қызмет көрсету белгілеріне, фирмалық атауларына, патенттерге, пайдалы модельдерге, өнеркәсіптік үлгілерге, тауар шығарылған жерінің атауына және өндірушінің атауына, сондай-ақ сатып алынатын тауардың жекелеген әлеуетті өнім берушіге тиесілігін айқындайтын өзге де сипаттамалардағы нұсқамалардың, мынадай жағдайларды қоспағанда, болуына жол берілмейді:</w:t>
      </w:r>
    </w:p>
    <w:bookmarkEnd w:id="725"/>
    <w:bookmarkStart w:name="z743" w:id="726"/>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қамтамасыз етуді (лицензиялық бағдарламалық қамтамасыз етуді) толық жинақтау, жаңғырту және толық жарақтандыру;</w:t>
      </w:r>
    </w:p>
    <w:bookmarkEnd w:id="726"/>
    <w:bookmarkStart w:name="z744" w:id="727"/>
    <w:p>
      <w:pPr>
        <w:spacing w:after="0"/>
        <w:ind w:left="0"/>
        <w:jc w:val="both"/>
      </w:pPr>
      <w:r>
        <w:rPr>
          <w:rFonts w:ascii="Times New Roman"/>
          <w:b w:val="false"/>
          <w:i w:val="false"/>
          <w:color w:val="000000"/>
          <w:sz w:val="28"/>
        </w:rPr>
        <w:t>
      2) егер олар дәрігерлік консилиумдар қорытындыларының және медициналық-генетикалық қорытындылардың нәтижелері бойынша белгіленген медициналық айғақтары (жеке төзбеушілік, өмірлік айғақтары бойынша) бар пациенттерге қатысты қолдану үшін сатып алынса, техникалық көмекші (компенсаторлық) құралдарды, кохлеарлық импланттарды, дәрілік заттарды және мамандандырылған емдік тамақ өнімдерін сатып алу.</w:t>
      </w:r>
    </w:p>
    <w:bookmarkEnd w:id="727"/>
    <w:bookmarkStart w:name="z745" w:id="728"/>
    <w:p>
      <w:pPr>
        <w:spacing w:after="0"/>
        <w:ind w:left="0"/>
        <w:jc w:val="both"/>
      </w:pPr>
      <w:r>
        <w:rPr>
          <w:rFonts w:ascii="Times New Roman"/>
          <w:b w:val="false"/>
          <w:i w:val="false"/>
          <w:color w:val="000000"/>
          <w:sz w:val="28"/>
        </w:rPr>
        <w:t xml:space="preserve">
      311.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жағдайларда аукционды ұйымдастыруды және өткізуді бірыңғай ұйымдастырушы тапсырыс берушінің бірінші басшысы не оның міндетін атқарушы не орталық органның аппарат басшысы немесе аппарат басшысының өкілеттігін жүзеге асыратын өзге де лауазымды адам, не бюджеттік бағдарламаның басшысы не оның міндеттерін атқаратын тұлға қол қоятын мемлекеттік сатып алуды өткізуге тапсырыс берушінің қазақ және орыс тілдерінде және ол жылдық жоспардың тармағы, бекітілген техникалық ерекшеліктің, шарттың және аукциондық құжаттаманың ажырамас бөлігі болып табылатын біліктілік талаптарының (бар болса) жобалары туралы мәліметтер, сондай-ақ ол құрылған (тартылған) жағдайда сараптама комиссиясының не сарапшының құрамы олардың біліктілігін растайтын құжаттарды қоса бере отырып өтінім беруі негізінде жүзеге асырады.</w:t>
      </w:r>
    </w:p>
    <w:bookmarkEnd w:id="728"/>
    <w:bookmarkStart w:name="z746" w:id="729"/>
    <w:p>
      <w:pPr>
        <w:spacing w:after="0"/>
        <w:ind w:left="0"/>
        <w:jc w:val="left"/>
      </w:pPr>
      <w:r>
        <w:rPr>
          <w:rFonts w:ascii="Times New Roman"/>
          <w:b/>
          <w:i w:val="false"/>
          <w:color w:val="000000"/>
        </w:rPr>
        <w:t xml:space="preserve"> 3-параграф. Аукциондық комиссияның құрамын айқындау және бекіту</w:t>
      </w:r>
    </w:p>
    <w:bookmarkEnd w:id="729"/>
    <w:bookmarkStart w:name="z747" w:id="730"/>
    <w:p>
      <w:pPr>
        <w:spacing w:after="0"/>
        <w:ind w:left="0"/>
        <w:jc w:val="both"/>
      </w:pPr>
      <w:r>
        <w:rPr>
          <w:rFonts w:ascii="Times New Roman"/>
          <w:b w:val="false"/>
          <w:i w:val="false"/>
          <w:color w:val="000000"/>
          <w:sz w:val="28"/>
        </w:rPr>
        <w:t>
      312. Аукционды ұйымдастыру және өткізу рәсімдерін орындау үшін ұйымдастырушы, бірыңғай ұйымдастырушы әрбір аукционға жеке аукциондық комиссияны бекітеді және аукциондық комиссияның хатшысын айқындайды.</w:t>
      </w:r>
    </w:p>
    <w:bookmarkEnd w:id="730"/>
    <w:bookmarkStart w:name="z748" w:id="731"/>
    <w:p>
      <w:pPr>
        <w:spacing w:after="0"/>
        <w:ind w:left="0"/>
        <w:jc w:val="both"/>
      </w:pPr>
      <w:r>
        <w:rPr>
          <w:rFonts w:ascii="Times New Roman"/>
          <w:b w:val="false"/>
          <w:i w:val="false"/>
          <w:color w:val="000000"/>
          <w:sz w:val="28"/>
        </w:rPr>
        <w:t>
      313. Аукциондық комиссия құру және аукциондық комиссияның хатшысын айқындау туралы шешімді ұйымдастырушының бірінші басшысы не оның міндетін атқарушы тұлға не бюджеттік бағдарламаның басшысы не оның міндетін атқарушы тұлға қабылдайды.</w:t>
      </w:r>
    </w:p>
    <w:bookmarkEnd w:id="731"/>
    <w:bookmarkStart w:name="z749" w:id="732"/>
    <w:p>
      <w:pPr>
        <w:spacing w:after="0"/>
        <w:ind w:left="0"/>
        <w:jc w:val="both"/>
      </w:pPr>
      <w:r>
        <w:rPr>
          <w:rFonts w:ascii="Times New Roman"/>
          <w:b w:val="false"/>
          <w:i w:val="false"/>
          <w:color w:val="000000"/>
          <w:sz w:val="28"/>
        </w:rPr>
        <w:t>
      314. Егер тапсырыс берушінің өзі тікелей не мемлекеттік сатып алуды ұйымдастыру және өткізу рәсімдерін орындауға жауапты өзінің құрылымдық бөлімшесі (лауазымды адамы) атынан ұйымдастырушы болған жағдайда, аукциондық комиссия құру және аукциондық комиссияның хатшысын айқындау туралы шешімді тапсырыс берушінің бірінші басшысы не оның міндетін атқарушы адам не орталық мемлекеттік органның аппарат басшысы немесе аппарат басшысының өкілеттігін жүзеге асыратын өзге де лауазымды адам не бюджеттік бағдарламаның басшысы не оның міндетін атқарушы адам қабылдайды.</w:t>
      </w:r>
    </w:p>
    <w:bookmarkEnd w:id="732"/>
    <w:bookmarkStart w:name="z750" w:id="733"/>
    <w:p>
      <w:pPr>
        <w:spacing w:after="0"/>
        <w:ind w:left="0"/>
        <w:jc w:val="both"/>
      </w:pPr>
      <w:r>
        <w:rPr>
          <w:rFonts w:ascii="Times New Roman"/>
          <w:b w:val="false"/>
          <w:i w:val="false"/>
          <w:color w:val="000000"/>
          <w:sz w:val="28"/>
        </w:rPr>
        <w:t>
      315. Мемлекеттік сатып алуды бірыңғай ұйымдастырушы жүзеге асырған жағдайда аукциондық комиссия құру және аукциондық комиссияның хатшысын айқындау туралы шешімді бірыңғай ұйымдастырушының бірінші басшысы не бірінші басшының міндетін атқарушы тұлға қабылдайды.</w:t>
      </w:r>
    </w:p>
    <w:bookmarkEnd w:id="733"/>
    <w:bookmarkStart w:name="z751" w:id="734"/>
    <w:p>
      <w:pPr>
        <w:spacing w:after="0"/>
        <w:ind w:left="0"/>
        <w:jc w:val="both"/>
      </w:pPr>
      <w:r>
        <w:rPr>
          <w:rFonts w:ascii="Times New Roman"/>
          <w:b w:val="false"/>
          <w:i w:val="false"/>
          <w:color w:val="000000"/>
          <w:sz w:val="28"/>
        </w:rPr>
        <w:t>
      316. Сатып алынатын тауарлардың техникалық тапсырмасын және (немесе) техникалық ерекшелігін әзірлеу үшін тапсырыс беруші қажет болған кезде сараптама комиссиясын құрады не сарапшыны тартады.</w:t>
      </w:r>
    </w:p>
    <w:bookmarkEnd w:id="734"/>
    <w:bookmarkStart w:name="z752" w:id="735"/>
    <w:p>
      <w:pPr>
        <w:spacing w:after="0"/>
        <w:ind w:left="0"/>
        <w:jc w:val="both"/>
      </w:pPr>
      <w:r>
        <w:rPr>
          <w:rFonts w:ascii="Times New Roman"/>
          <w:b w:val="false"/>
          <w:i w:val="false"/>
          <w:color w:val="000000"/>
          <w:sz w:val="28"/>
        </w:rPr>
        <w:t>
      317. Аукциондық комиссияның төрағасы және басқа да мүшелері аукциондық комиссияның мүшелері болып табылады. Аукциондық комиссияның мүшелері өтінімдерді қарайды және оның міндетін атқарушы тұлғаның болуын қоспағанда, ауыстыруға құқығынсыз дауыс беруге қатысады.</w:t>
      </w:r>
    </w:p>
    <w:bookmarkEnd w:id="735"/>
    <w:bookmarkStart w:name="z753" w:id="736"/>
    <w:p>
      <w:pPr>
        <w:spacing w:after="0"/>
        <w:ind w:left="0"/>
        <w:jc w:val="both"/>
      </w:pPr>
      <w:r>
        <w:rPr>
          <w:rFonts w:ascii="Times New Roman"/>
          <w:b w:val="false"/>
          <w:i w:val="false"/>
          <w:color w:val="000000"/>
          <w:sz w:val="28"/>
        </w:rPr>
        <w:t>
      318. Аукциондық комиссия мүшелерінің жалпы саны тақ санды құрауға және кемінде үш адам болуға тиіс.</w:t>
      </w:r>
    </w:p>
    <w:bookmarkEnd w:id="736"/>
    <w:bookmarkStart w:name="z754" w:id="737"/>
    <w:p>
      <w:pPr>
        <w:spacing w:after="0"/>
        <w:ind w:left="0"/>
        <w:jc w:val="both"/>
      </w:pPr>
      <w:r>
        <w:rPr>
          <w:rFonts w:ascii="Times New Roman"/>
          <w:b w:val="false"/>
          <w:i w:val="false"/>
          <w:color w:val="000000"/>
          <w:sz w:val="28"/>
        </w:rPr>
        <w:t xml:space="preserve">
      319.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36-тармақтарында</w:t>
      </w:r>
      <w:r>
        <w:rPr>
          <w:rFonts w:ascii="Times New Roman"/>
          <w:b w:val="false"/>
          <w:i w:val="false"/>
          <w:color w:val="000000"/>
          <w:sz w:val="28"/>
        </w:rPr>
        <w:t xml:space="preserve"> көзделген жағдайларда аукциондық комиссияның төрағасы болып ұйымдастырушының бірінші басшысының орынбасарынан төмен емес лауазымды тұлға айқындалады.</w:t>
      </w:r>
    </w:p>
    <w:bookmarkEnd w:id="737"/>
    <w:bookmarkStart w:name="z755" w:id="738"/>
    <w:p>
      <w:pPr>
        <w:spacing w:after="0"/>
        <w:ind w:left="0"/>
        <w:jc w:val="both"/>
      </w:pPr>
      <w:r>
        <w:rPr>
          <w:rFonts w:ascii="Times New Roman"/>
          <w:b w:val="false"/>
          <w:i w:val="false"/>
          <w:color w:val="000000"/>
          <w:sz w:val="28"/>
        </w:rPr>
        <w:t xml:space="preserve">
      320. Осы Қағидалардың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34-тармақтарында</w:t>
      </w:r>
      <w:r>
        <w:rPr>
          <w:rFonts w:ascii="Times New Roman"/>
          <w:b w:val="false"/>
          <w:i w:val="false"/>
          <w:color w:val="000000"/>
          <w:sz w:val="28"/>
        </w:rPr>
        <w:t xml:space="preserve"> көзделген жағдайда, тапсырыс берушінің бірінші басшысының орынбасарынан төмен емес лауазымды адам аукциондық комиссияның төрағасы болып айқындалады.</w:t>
      </w:r>
    </w:p>
    <w:bookmarkEnd w:id="738"/>
    <w:bookmarkStart w:name="z756" w:id="739"/>
    <w:p>
      <w:pPr>
        <w:spacing w:after="0"/>
        <w:ind w:left="0"/>
        <w:jc w:val="both"/>
      </w:pPr>
      <w:r>
        <w:rPr>
          <w:rFonts w:ascii="Times New Roman"/>
          <w:b w:val="false"/>
          <w:i w:val="false"/>
          <w:color w:val="000000"/>
          <w:sz w:val="28"/>
        </w:rPr>
        <w:t>
      321. Аукциондық комиссияның төрағасы болмаған жағдайда аукциондық комиссияның құрамы қайта бекітіледі. Бұл ретте аукциондық комиссияның төрағасы болып бірінші басшының орынбасарынан төмен емес лауазымды адам, ал ол болмаған жағдайда – бірінші басшы айқындалады.</w:t>
      </w:r>
    </w:p>
    <w:bookmarkEnd w:id="739"/>
    <w:bookmarkStart w:name="z757" w:id="740"/>
    <w:p>
      <w:pPr>
        <w:spacing w:after="0"/>
        <w:ind w:left="0"/>
        <w:jc w:val="both"/>
      </w:pPr>
      <w:r>
        <w:rPr>
          <w:rFonts w:ascii="Times New Roman"/>
          <w:b w:val="false"/>
          <w:i w:val="false"/>
          <w:color w:val="000000"/>
          <w:sz w:val="28"/>
        </w:rPr>
        <w:t>
      322. Бірыңғай ұйымдастырушы құрған аукциондық комиссияның төрағасы болмаған жағдайда, аукциондық комиссия төрағасының кандидатурасы қайта бекітіледі. Бұл ретте, аукциондық комиссияның төрағасы болып бірыңғай ұйымдастырушының бірінші басшысының міндетін атқаратын лауазымды адам не бірыңғай ұйымдастырушының бірінші басшысының орынбасары айқындалады.</w:t>
      </w:r>
    </w:p>
    <w:bookmarkEnd w:id="740"/>
    <w:bookmarkStart w:name="z758" w:id="741"/>
    <w:p>
      <w:pPr>
        <w:spacing w:after="0"/>
        <w:ind w:left="0"/>
        <w:jc w:val="both"/>
      </w:pPr>
      <w:r>
        <w:rPr>
          <w:rFonts w:ascii="Times New Roman"/>
          <w:b w:val="false"/>
          <w:i w:val="false"/>
          <w:color w:val="000000"/>
          <w:sz w:val="28"/>
        </w:rPr>
        <w:t>
      323. Аукциондық комиссияның төрағасы:</w:t>
      </w:r>
    </w:p>
    <w:bookmarkEnd w:id="741"/>
    <w:bookmarkStart w:name="z759" w:id="742"/>
    <w:p>
      <w:pPr>
        <w:spacing w:after="0"/>
        <w:ind w:left="0"/>
        <w:jc w:val="both"/>
      </w:pPr>
      <w:r>
        <w:rPr>
          <w:rFonts w:ascii="Times New Roman"/>
          <w:b w:val="false"/>
          <w:i w:val="false"/>
          <w:color w:val="000000"/>
          <w:sz w:val="28"/>
        </w:rPr>
        <w:t>
      1) аукциондық комиссияның қызметіне басшылық жасайды;</w:t>
      </w:r>
    </w:p>
    <w:bookmarkEnd w:id="742"/>
    <w:bookmarkStart w:name="z760" w:id="743"/>
    <w:p>
      <w:pPr>
        <w:spacing w:after="0"/>
        <w:ind w:left="0"/>
        <w:jc w:val="both"/>
      </w:pPr>
      <w:r>
        <w:rPr>
          <w:rFonts w:ascii="Times New Roman"/>
          <w:b w:val="false"/>
          <w:i w:val="false"/>
          <w:color w:val="000000"/>
          <w:sz w:val="28"/>
        </w:rPr>
        <w:t>
      2) осы Қағидада көзделген өзге де функцияларды жүзеге асырады.</w:t>
      </w:r>
    </w:p>
    <w:bookmarkEnd w:id="743"/>
    <w:bookmarkStart w:name="z761" w:id="744"/>
    <w:p>
      <w:pPr>
        <w:spacing w:after="0"/>
        <w:ind w:left="0"/>
        <w:jc w:val="both"/>
      </w:pPr>
      <w:r>
        <w:rPr>
          <w:rFonts w:ascii="Times New Roman"/>
          <w:b w:val="false"/>
          <w:i w:val="false"/>
          <w:color w:val="000000"/>
          <w:sz w:val="28"/>
        </w:rPr>
        <w:t>
      324. Аукциондық комиссия оны құру туралы шешім күшіне енген күннен бастап әрекет етеді және шарт жасалған күні өз қызметін тоқтатады.</w:t>
      </w:r>
    </w:p>
    <w:bookmarkEnd w:id="744"/>
    <w:bookmarkStart w:name="z762" w:id="745"/>
    <w:p>
      <w:pPr>
        <w:spacing w:after="0"/>
        <w:ind w:left="0"/>
        <w:jc w:val="both"/>
      </w:pPr>
      <w:r>
        <w:rPr>
          <w:rFonts w:ascii="Times New Roman"/>
          <w:b w:val="false"/>
          <w:i w:val="false"/>
          <w:color w:val="000000"/>
          <w:sz w:val="28"/>
        </w:rPr>
        <w:t>
      325. Аукциондық комиссияның шешімі веб-портал арқылы дауыс беру арқылы қабылданады және егер оған аукциондық комиссия мүшелерінің жалпы санының көпшілігі дауыс берсе, қабылданды деп есептеледі.</w:t>
      </w:r>
    </w:p>
    <w:bookmarkEnd w:id="745"/>
    <w:bookmarkStart w:name="z763" w:id="746"/>
    <w:p>
      <w:pPr>
        <w:spacing w:after="0"/>
        <w:ind w:left="0"/>
        <w:jc w:val="both"/>
      </w:pPr>
      <w:r>
        <w:rPr>
          <w:rFonts w:ascii="Times New Roman"/>
          <w:b w:val="false"/>
          <w:i w:val="false"/>
          <w:color w:val="000000"/>
          <w:sz w:val="28"/>
        </w:rPr>
        <w:t>
      Дауыстар тең болған жағдайда аукциондық комиссияның төрағасы дауыс берген шешім қабылданды деп есептеледі.</w:t>
      </w:r>
    </w:p>
    <w:bookmarkEnd w:id="746"/>
    <w:bookmarkStart w:name="z764" w:id="747"/>
    <w:p>
      <w:pPr>
        <w:spacing w:after="0"/>
        <w:ind w:left="0"/>
        <w:jc w:val="both"/>
      </w:pPr>
      <w:r>
        <w:rPr>
          <w:rFonts w:ascii="Times New Roman"/>
          <w:b w:val="false"/>
          <w:i w:val="false"/>
          <w:color w:val="000000"/>
          <w:sz w:val="28"/>
        </w:rPr>
        <w:t>
      326. Аукциондық комиссияның шешімімен келіспеген жағдайда осы аукциондық комиссияның кез келген мүшесінің ерекше пікір білдіруге құқығы бар, ол аукционға қатысуға рұқсат беру хаттамасына қоса беріледі және құжаттың электрондық көшірмесі нысанында веб-порталда орналастырылады.</w:t>
      </w:r>
    </w:p>
    <w:bookmarkEnd w:id="747"/>
    <w:bookmarkStart w:name="z765" w:id="748"/>
    <w:p>
      <w:pPr>
        <w:spacing w:after="0"/>
        <w:ind w:left="0"/>
        <w:jc w:val="both"/>
      </w:pPr>
      <w:r>
        <w:rPr>
          <w:rFonts w:ascii="Times New Roman"/>
          <w:b w:val="false"/>
          <w:i w:val="false"/>
          <w:color w:val="000000"/>
          <w:sz w:val="28"/>
        </w:rPr>
        <w:t>
      327. Аукциондық комиссия төрағасының қолын қоспағанда, аукциондық комиссияның қандай да бір мүшесінің қолы болмаған жағдайда аукциондық комиссияның хатшысы аукциондық комиссияның тиісті хаттамаларында қолдың болмау себебін қамтитын құжатты немесе ақпаратты веб-порталда орналастырады.</w:t>
      </w:r>
    </w:p>
    <w:bookmarkEnd w:id="748"/>
    <w:bookmarkStart w:name="z766" w:id="749"/>
    <w:p>
      <w:pPr>
        <w:spacing w:after="0"/>
        <w:ind w:left="0"/>
        <w:jc w:val="left"/>
      </w:pPr>
      <w:r>
        <w:rPr>
          <w:rFonts w:ascii="Times New Roman"/>
          <w:b/>
          <w:i w:val="false"/>
          <w:color w:val="000000"/>
        </w:rPr>
        <w:t xml:space="preserve"> 4-параграф. Аукциондық комиссияның хатшысын айқындау</w:t>
      </w:r>
    </w:p>
    <w:bookmarkEnd w:id="749"/>
    <w:bookmarkStart w:name="z767" w:id="750"/>
    <w:p>
      <w:pPr>
        <w:spacing w:after="0"/>
        <w:ind w:left="0"/>
        <w:jc w:val="both"/>
      </w:pPr>
      <w:r>
        <w:rPr>
          <w:rFonts w:ascii="Times New Roman"/>
          <w:b w:val="false"/>
          <w:i w:val="false"/>
          <w:color w:val="000000"/>
          <w:sz w:val="28"/>
        </w:rPr>
        <w:t>
      328. Аукциондық комиссияның ұйымдастырушылық қызметін аукциондық комиссияның хатшысы қамтамасыз етеді. Аукциондық комиссияның хатшысы аукциондық комиссияның мүшесі болып табылмайды және аукциондық комиссия шешім қабылдаған кезде дауыс беру құқығы болмайды.</w:t>
      </w:r>
    </w:p>
    <w:bookmarkEnd w:id="750"/>
    <w:bookmarkStart w:name="z768" w:id="751"/>
    <w:p>
      <w:pPr>
        <w:spacing w:after="0"/>
        <w:ind w:left="0"/>
        <w:jc w:val="both"/>
      </w:pPr>
      <w:r>
        <w:rPr>
          <w:rFonts w:ascii="Times New Roman"/>
          <w:b w:val="false"/>
          <w:i w:val="false"/>
          <w:color w:val="000000"/>
          <w:sz w:val="28"/>
        </w:rPr>
        <w:t>
      329. Аукциондық комиссияның хатшысы мемлекеттік сатып алуды ұйымдастыруды және өткізуді қамтамасыз ететін ұйымдастырушының құрылымдық бөлімшесінің лауазымды адамдары қатарынан айқындалады.</w:t>
      </w:r>
    </w:p>
    <w:bookmarkEnd w:id="751"/>
    <w:bookmarkStart w:name="z769" w:id="752"/>
    <w:p>
      <w:pPr>
        <w:spacing w:after="0"/>
        <w:ind w:left="0"/>
        <w:jc w:val="both"/>
      </w:pPr>
      <w:r>
        <w:rPr>
          <w:rFonts w:ascii="Times New Roman"/>
          <w:b w:val="false"/>
          <w:i w:val="false"/>
          <w:color w:val="000000"/>
          <w:sz w:val="28"/>
        </w:rPr>
        <w:t>
      330. Мемлекеттік сатып алуды бірыңғай ұйымдастырушы жүзеге асырған жағдайда аукциондық комиссияның хатшысы бірыңғай ұйымдастырушының лауазымды адамдары қатарынан айқындалады.</w:t>
      </w:r>
    </w:p>
    <w:bookmarkEnd w:id="752"/>
    <w:bookmarkStart w:name="z770" w:id="753"/>
    <w:p>
      <w:pPr>
        <w:spacing w:after="0"/>
        <w:ind w:left="0"/>
        <w:jc w:val="both"/>
      </w:pPr>
      <w:r>
        <w:rPr>
          <w:rFonts w:ascii="Times New Roman"/>
          <w:b w:val="false"/>
          <w:i w:val="false"/>
          <w:color w:val="000000"/>
          <w:sz w:val="28"/>
        </w:rPr>
        <w:t>
      331. Аукциондық комиссияның хатшысы:</w:t>
      </w:r>
    </w:p>
    <w:bookmarkEnd w:id="753"/>
    <w:bookmarkStart w:name="z771" w:id="754"/>
    <w:p>
      <w:pPr>
        <w:spacing w:after="0"/>
        <w:ind w:left="0"/>
        <w:jc w:val="both"/>
      </w:pPr>
      <w:r>
        <w:rPr>
          <w:rFonts w:ascii="Times New Roman"/>
          <w:b w:val="false"/>
          <w:i w:val="false"/>
          <w:color w:val="000000"/>
          <w:sz w:val="28"/>
        </w:rPr>
        <w:t>
      1) аукциондық құжаттаманың жобасын қалыптастырады және веб-порталда орналастырады;</w:t>
      </w:r>
    </w:p>
    <w:bookmarkEnd w:id="754"/>
    <w:bookmarkStart w:name="z772" w:id="755"/>
    <w:p>
      <w:pPr>
        <w:spacing w:after="0"/>
        <w:ind w:left="0"/>
        <w:jc w:val="both"/>
      </w:pPr>
      <w:r>
        <w:rPr>
          <w:rFonts w:ascii="Times New Roman"/>
          <w:b w:val="false"/>
          <w:i w:val="false"/>
          <w:color w:val="000000"/>
          <w:sz w:val="28"/>
        </w:rPr>
        <w:t>
      2) веб-порталда аукцион өткізу туралы хабарландыруды, аукциондық құжаттаманың жобасын алдын ала талқылау хаттамасын, аукционға қатысуға өтінімдерді ашу хаттамасын, аукционға жіберу хаттамасын, аукцион тәсілімен мемлекеттік сатып алу қорытындылары туралы хаттаманы, сондай-ақ олар болған кезде веб-порталда басқа да құжаттарды орналастырады;</w:t>
      </w:r>
    </w:p>
    <w:bookmarkEnd w:id="755"/>
    <w:bookmarkStart w:name="z773" w:id="756"/>
    <w:p>
      <w:pPr>
        <w:spacing w:after="0"/>
        <w:ind w:left="0"/>
        <w:jc w:val="both"/>
      </w:pPr>
      <w:r>
        <w:rPr>
          <w:rFonts w:ascii="Times New Roman"/>
          <w:b w:val="false"/>
          <w:i w:val="false"/>
          <w:color w:val="000000"/>
          <w:sz w:val="28"/>
        </w:rPr>
        <w:t>
      3) веб-порталда бар болған жағдайда сараптау комиссиясының немесе сарапшының қорытындысын жариялайды;</w:t>
      </w:r>
    </w:p>
    <w:bookmarkEnd w:id="756"/>
    <w:bookmarkStart w:name="z774" w:id="757"/>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End w:id="757"/>
    <w:bookmarkStart w:name="z775" w:id="758"/>
    <w:p>
      <w:pPr>
        <w:spacing w:after="0"/>
        <w:ind w:left="0"/>
        <w:jc w:val="left"/>
      </w:pPr>
      <w:r>
        <w:rPr>
          <w:rFonts w:ascii="Times New Roman"/>
          <w:b/>
          <w:i w:val="false"/>
          <w:color w:val="000000"/>
        </w:rPr>
        <w:t xml:space="preserve"> 5-параграф. Аукциондық комиссияның не сарапшының (қажет болған жағдайда) құрамын айқындау және бекіту</w:t>
      </w:r>
    </w:p>
    <w:bookmarkEnd w:id="758"/>
    <w:bookmarkStart w:name="z776" w:id="759"/>
    <w:p>
      <w:pPr>
        <w:spacing w:after="0"/>
        <w:ind w:left="0"/>
        <w:jc w:val="both"/>
      </w:pPr>
      <w:r>
        <w:rPr>
          <w:rFonts w:ascii="Times New Roman"/>
          <w:b w:val="false"/>
          <w:i w:val="false"/>
          <w:color w:val="000000"/>
          <w:sz w:val="28"/>
        </w:rPr>
        <w:t>
      332. Аукционды ұйымдастыру және өткізу кезінде ұйымдастырушы не онымен бір тұлға болатын тапсырыс беруші қажет болған кезде әлеуетті өнім берушілер ұсынатын тауарлардың аукциондық құжаттаманың ажырамас бөлігі болып табылатын техникалық ерекшелікке сәйкестігіне қатысты сараптамалық қорытынды дайындау үшін сараптама комиссиясын құрады не сарапшыны айқындайды.</w:t>
      </w:r>
    </w:p>
    <w:bookmarkEnd w:id="759"/>
    <w:bookmarkStart w:name="z777" w:id="760"/>
    <w:p>
      <w:pPr>
        <w:spacing w:after="0"/>
        <w:ind w:left="0"/>
        <w:jc w:val="both"/>
      </w:pPr>
      <w:r>
        <w:rPr>
          <w:rFonts w:ascii="Times New Roman"/>
          <w:b w:val="false"/>
          <w:i w:val="false"/>
          <w:color w:val="000000"/>
          <w:sz w:val="28"/>
        </w:rPr>
        <w:t xml:space="preserve">
      333.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жағдайларда тапсырыс беруші әлеуетті өнім берушілер ұсынатын тауарлардың аукциондық құжаттаманың ажырамас бөлігі болып табылатын техникалық ерекшелікке сәйкестігіне қатысты сараптамалық қорытынды дайындау үшін сараптама комиссиясын не сарапшыны бекітеді.</w:t>
      </w:r>
    </w:p>
    <w:bookmarkEnd w:id="760"/>
    <w:bookmarkStart w:name="z778" w:id="761"/>
    <w:p>
      <w:pPr>
        <w:spacing w:after="0"/>
        <w:ind w:left="0"/>
        <w:jc w:val="both"/>
      </w:pPr>
      <w:r>
        <w:rPr>
          <w:rFonts w:ascii="Times New Roman"/>
          <w:b w:val="false"/>
          <w:i w:val="false"/>
          <w:color w:val="000000"/>
          <w:sz w:val="28"/>
        </w:rPr>
        <w:t>
      334. Сараптама комиссиясын құру не сарапшыны тарту туралы шешімді ұйымдастырушының бірінші басшысы не оның міндетін атқарушы адам не бюджеттік бағдарламаның басшысы не оның міндетін атқарушы адам қабылдайды.</w:t>
      </w:r>
    </w:p>
    <w:bookmarkEnd w:id="761"/>
    <w:bookmarkStart w:name="z779" w:id="76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жағдайларда сараптама комиссиясын құру туралы шешімді тапсырыс берушінің бірінші басшысы не оның міндетін атқарушы тұлға не бюджеттік бағдарламаның басшысы не оның міндетін атқарушы тұлға қабылдайды.</w:t>
      </w:r>
    </w:p>
    <w:bookmarkEnd w:id="762"/>
    <w:bookmarkStart w:name="z780" w:id="763"/>
    <w:p>
      <w:pPr>
        <w:spacing w:after="0"/>
        <w:ind w:left="0"/>
        <w:jc w:val="both"/>
      </w:pPr>
      <w:r>
        <w:rPr>
          <w:rFonts w:ascii="Times New Roman"/>
          <w:b w:val="false"/>
          <w:i w:val="false"/>
          <w:color w:val="000000"/>
          <w:sz w:val="28"/>
        </w:rPr>
        <w:t>
      335. Аукцион өткізу басталғанға дейін аукциондық комиссияның мүшелері, аукциондық комиссияның хатшысы, сондай-ақ сараптау комиссиясы не сарапшы бекітілген аукциондық құжаттаманың жобасымен және оған қосымшалармен танысады.</w:t>
      </w:r>
    </w:p>
    <w:bookmarkEnd w:id="763"/>
    <w:bookmarkStart w:name="z781" w:id="764"/>
    <w:p>
      <w:pPr>
        <w:spacing w:after="0"/>
        <w:ind w:left="0"/>
        <w:jc w:val="both"/>
      </w:pPr>
      <w:r>
        <w:rPr>
          <w:rFonts w:ascii="Times New Roman"/>
          <w:b w:val="false"/>
          <w:i w:val="false"/>
          <w:color w:val="000000"/>
          <w:sz w:val="28"/>
        </w:rPr>
        <w:t>
      336. Сараптау комиссиясының төрағасы, төрағаның орынбасары және басқа да мүшелері сараптау комиссиясының мүшелері болып табылады. Төраға болмаған кезде оның міндеттерін төрағаның орынбасары орындайды. Сараптау комиссиясы мүшелерінің жалпы саны тақ санды құрауы және кемінде үш адам болуы тиіс.</w:t>
      </w:r>
    </w:p>
    <w:bookmarkEnd w:id="764"/>
    <w:bookmarkStart w:name="z782" w:id="765"/>
    <w:p>
      <w:pPr>
        <w:spacing w:after="0"/>
        <w:ind w:left="0"/>
        <w:jc w:val="both"/>
      </w:pPr>
      <w:r>
        <w:rPr>
          <w:rFonts w:ascii="Times New Roman"/>
          <w:b w:val="false"/>
          <w:i w:val="false"/>
          <w:color w:val="000000"/>
          <w:sz w:val="28"/>
        </w:rPr>
        <w:t>
      337. Аукционды ұйымдастыру және өткізу кезінде сараптау комиссиясы не сарапшы әлеуетті өнім берушілер аукционда ұсынатын тауарлардың аукциондық құжаттама талаптарына сәйкестігі мәніне сараптамалық қорытынды береді және аукциондық комиссия шешім қабылдаған кезде дауыс беру құқығы болмайды.</w:t>
      </w:r>
    </w:p>
    <w:bookmarkEnd w:id="765"/>
    <w:bookmarkStart w:name="z783" w:id="766"/>
    <w:p>
      <w:pPr>
        <w:spacing w:after="0"/>
        <w:ind w:left="0"/>
        <w:jc w:val="both"/>
      </w:pPr>
      <w:r>
        <w:rPr>
          <w:rFonts w:ascii="Times New Roman"/>
          <w:b w:val="false"/>
          <w:i w:val="false"/>
          <w:color w:val="000000"/>
          <w:sz w:val="28"/>
        </w:rPr>
        <w:t>
      338. Сараптау комиссиясының не сарапшының қорытындысын аукциондық комиссия, егер ол аукциондық құжаттамада көзделген талаптар шегінде жасалған жағдайда ғана міндетті түрде ескереді. Сараптамалық қорытындыға сараптамалық комиссия құрмай сарапшы айқындалған жағдайда сараптама комиссиясының мүшелері не сарапшы қол қояды және аукциондық комиссия хатшысының электрондық цифрлық қолтаңбасымен расталған құжаттың электрондық көшірмесі нысанында веб-порталда аукционға қатысуға рұқсат беру туралы хаттамаға қоса беріледі.</w:t>
      </w:r>
    </w:p>
    <w:bookmarkEnd w:id="766"/>
    <w:bookmarkStart w:name="z784" w:id="767"/>
    <w:p>
      <w:pPr>
        <w:spacing w:after="0"/>
        <w:ind w:left="0"/>
        <w:jc w:val="both"/>
      </w:pPr>
      <w:r>
        <w:rPr>
          <w:rFonts w:ascii="Times New Roman"/>
          <w:b w:val="false"/>
          <w:i w:val="false"/>
          <w:color w:val="000000"/>
          <w:sz w:val="28"/>
        </w:rPr>
        <w:t>
      Сарапшының қорытындысына сарапшының біліктілігін растайтын құжаттар (білімі туралы диплом, сертификат, аттестат не өзге де құжат) міндетті түрде қоса беріледі.</w:t>
      </w:r>
    </w:p>
    <w:bookmarkEnd w:id="767"/>
    <w:bookmarkStart w:name="z785" w:id="768"/>
    <w:p>
      <w:pPr>
        <w:spacing w:after="0"/>
        <w:ind w:left="0"/>
        <w:jc w:val="both"/>
      </w:pPr>
      <w:r>
        <w:rPr>
          <w:rFonts w:ascii="Times New Roman"/>
          <w:b w:val="false"/>
          <w:i w:val="false"/>
          <w:color w:val="000000"/>
          <w:sz w:val="28"/>
        </w:rPr>
        <w:t>
      339. Сараптау комиссиясының әлеуетті өнім берушілер аукционда ұсынатын тауарлардың аукциондық құжаттама талаптарына сәйкестігі тұрғысынан айқындауы ашық дауыс беру арқылы жүзеге асырылады және егер оған сараптау комиссиясы мүшелерінің жалпы санының көпшілігі дауыс берсе, қабылданды деп есептеледі.</w:t>
      </w:r>
    </w:p>
    <w:bookmarkEnd w:id="768"/>
    <w:bookmarkStart w:name="z786" w:id="769"/>
    <w:p>
      <w:pPr>
        <w:spacing w:after="0"/>
        <w:ind w:left="0"/>
        <w:jc w:val="both"/>
      </w:pPr>
      <w:r>
        <w:rPr>
          <w:rFonts w:ascii="Times New Roman"/>
          <w:b w:val="false"/>
          <w:i w:val="false"/>
          <w:color w:val="000000"/>
          <w:sz w:val="28"/>
        </w:rPr>
        <w:t>
      340. Дауыстар тең болған жағдайда сараптама комиссиясының төрағасы немесе ол болмаған жағдайда төрағаның орынбасары дауыс берген шешім қабылданды деп есептеледі.</w:t>
      </w:r>
    </w:p>
    <w:bookmarkEnd w:id="769"/>
    <w:bookmarkStart w:name="z787" w:id="770"/>
    <w:p>
      <w:pPr>
        <w:spacing w:after="0"/>
        <w:ind w:left="0"/>
        <w:jc w:val="both"/>
      </w:pPr>
      <w:r>
        <w:rPr>
          <w:rFonts w:ascii="Times New Roman"/>
          <w:b w:val="false"/>
          <w:i w:val="false"/>
          <w:color w:val="000000"/>
          <w:sz w:val="28"/>
        </w:rPr>
        <w:t>
      341. Сараптамалық комиссияның қорытындысымен келіспеген жағдайда, осы сараптамалық комиссияның кез келген мүшесінің ерекше пікір білдіруге құқығы бар, ол сараптамалық комиссияның қорытындысына қоса беріледі және веб-порталда орналастырылады.</w:t>
      </w:r>
    </w:p>
    <w:bookmarkEnd w:id="770"/>
    <w:bookmarkStart w:name="z788" w:id="771"/>
    <w:p>
      <w:pPr>
        <w:spacing w:after="0"/>
        <w:ind w:left="0"/>
        <w:jc w:val="both"/>
      </w:pPr>
      <w:r>
        <w:rPr>
          <w:rFonts w:ascii="Times New Roman"/>
          <w:b w:val="false"/>
          <w:i w:val="false"/>
          <w:color w:val="000000"/>
          <w:sz w:val="28"/>
        </w:rPr>
        <w:t>
      342. Тиісті сараптамалық қорытындыға сараптама комиссиясының қандай да бір мүшесінің қолы болмаған жағдайда аукциондық комиссияның хатшысы қолдың болмау себебін қамтитын құжатты немесе ақпаратты веб-порталда орналастырады.</w:t>
      </w:r>
    </w:p>
    <w:bookmarkEnd w:id="771"/>
    <w:bookmarkStart w:name="z789" w:id="772"/>
    <w:p>
      <w:pPr>
        <w:spacing w:after="0"/>
        <w:ind w:left="0"/>
        <w:jc w:val="left"/>
      </w:pPr>
      <w:r>
        <w:rPr>
          <w:rFonts w:ascii="Times New Roman"/>
          <w:b/>
          <w:i w:val="false"/>
          <w:color w:val="000000"/>
        </w:rPr>
        <w:t xml:space="preserve"> 6-параграф. Аукциондық құжаттаманың жобасын бекіту және оны веб-порталда орналастыру</w:t>
      </w:r>
    </w:p>
    <w:bookmarkEnd w:id="772"/>
    <w:bookmarkStart w:name="z790" w:id="773"/>
    <w:p>
      <w:pPr>
        <w:spacing w:after="0"/>
        <w:ind w:left="0"/>
        <w:jc w:val="both"/>
      </w:pPr>
      <w:r>
        <w:rPr>
          <w:rFonts w:ascii="Times New Roman"/>
          <w:b w:val="false"/>
          <w:i w:val="false"/>
          <w:color w:val="000000"/>
          <w:sz w:val="28"/>
        </w:rPr>
        <w:t xml:space="preserve">
      343. Ұйымдастырушы не бірыңғай ұйымдастырушы аукционды өткізу шарттары мен тәртібін айқындау үшін веб-порталда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қазақ және орыс тілдерінде аукциондық құжаттаманы қалыптастырады және оны тапсырыс берушімен келіседі, бұған:</w:t>
      </w:r>
    </w:p>
    <w:bookmarkEnd w:id="773"/>
    <w:bookmarkStart w:name="z791" w:id="774"/>
    <w:p>
      <w:pPr>
        <w:spacing w:after="0"/>
        <w:ind w:left="0"/>
        <w:jc w:val="both"/>
      </w:pPr>
      <w:r>
        <w:rPr>
          <w:rFonts w:ascii="Times New Roman"/>
          <w:b w:val="false"/>
          <w:i w:val="false"/>
          <w:color w:val="000000"/>
          <w:sz w:val="28"/>
        </w:rPr>
        <w:t>
      1) тапсырыс беруші мен ұйымдастырушы бір тұлғаны білдіретін;</w:t>
      </w:r>
    </w:p>
    <w:bookmarkEnd w:id="774"/>
    <w:bookmarkStart w:name="z792" w:id="775"/>
    <w:p>
      <w:pPr>
        <w:spacing w:after="0"/>
        <w:ind w:left="0"/>
        <w:jc w:val="both"/>
      </w:pPr>
      <w:r>
        <w:rPr>
          <w:rFonts w:ascii="Times New Roman"/>
          <w:b w:val="false"/>
          <w:i w:val="false"/>
          <w:color w:val="000000"/>
          <w:sz w:val="28"/>
        </w:rPr>
        <w:t>
      2) аукцион тәсілімен мемлекеттік сатып алуды бірыңғай ұйымдастырушы жүзеге асырады.</w:t>
      </w:r>
    </w:p>
    <w:bookmarkEnd w:id="775"/>
    <w:bookmarkStart w:name="z793" w:id="776"/>
    <w:p>
      <w:pPr>
        <w:spacing w:after="0"/>
        <w:ind w:left="0"/>
        <w:jc w:val="both"/>
      </w:pPr>
      <w:r>
        <w:rPr>
          <w:rFonts w:ascii="Times New Roman"/>
          <w:b w:val="false"/>
          <w:i w:val="false"/>
          <w:color w:val="000000"/>
          <w:sz w:val="28"/>
        </w:rPr>
        <w:t>
      344. Ұйымдастырушы әзірлеген аукциондық құжаттаманың жобасын тапсырыс берушінің бірінші басшысы не оның міндетін атқарушы тұлға не бюджеттік бағдарламаның басшысы не оның міндетін атқарушы тұлға бекітеді.</w:t>
      </w:r>
    </w:p>
    <w:bookmarkEnd w:id="776"/>
    <w:bookmarkStart w:name="z794" w:id="777"/>
    <w:p>
      <w:pPr>
        <w:spacing w:after="0"/>
        <w:ind w:left="0"/>
        <w:jc w:val="both"/>
      </w:pPr>
      <w:r>
        <w:rPr>
          <w:rFonts w:ascii="Times New Roman"/>
          <w:b w:val="false"/>
          <w:i w:val="false"/>
          <w:color w:val="000000"/>
          <w:sz w:val="28"/>
        </w:rPr>
        <w:t xml:space="preserve">
      345. Осы Қағидалардың </w:t>
      </w:r>
      <w:r>
        <w:rPr>
          <w:rFonts w:ascii="Times New Roman"/>
          <w:b w:val="false"/>
          <w:i w:val="false"/>
          <w:color w:val="000000"/>
          <w:sz w:val="28"/>
        </w:rPr>
        <w:t>40-тармағына</w:t>
      </w:r>
      <w:r>
        <w:rPr>
          <w:rFonts w:ascii="Times New Roman"/>
          <w:b w:val="false"/>
          <w:i w:val="false"/>
          <w:color w:val="000000"/>
          <w:sz w:val="28"/>
        </w:rPr>
        <w:t xml:space="preserve"> сәйкес айқындалатын бірыңғай ұйымдастырушы әзірлеген аукциондық құжаттаманың жобасын бірыңғай ұйымдастырушының бірінші басшысы не оның міндетін атқарушы тұлға бекітеді.</w:t>
      </w:r>
    </w:p>
    <w:bookmarkEnd w:id="777"/>
    <w:bookmarkStart w:name="z795" w:id="778"/>
    <w:p>
      <w:pPr>
        <w:spacing w:after="0"/>
        <w:ind w:left="0"/>
        <w:jc w:val="both"/>
      </w:pPr>
      <w:r>
        <w:rPr>
          <w:rFonts w:ascii="Times New Roman"/>
          <w:b w:val="false"/>
          <w:i w:val="false"/>
          <w:color w:val="000000"/>
          <w:sz w:val="28"/>
        </w:rPr>
        <w:t>
      346. Бірыңғай ұйымдастырушы әзірлеген және бекіткен аукциондық құжаттаманың жобасы аукциондық құжаттаманың ажырамас бөлігі болып табылатын техникалық ерекшеліктің, шарттың жобаларын және сараптама комиссиясының не сарапшының (бар болса) құрамын қамтиды.</w:t>
      </w:r>
    </w:p>
    <w:bookmarkEnd w:id="778"/>
    <w:bookmarkStart w:name="z796" w:id="779"/>
    <w:p>
      <w:pPr>
        <w:spacing w:after="0"/>
        <w:ind w:left="0"/>
        <w:jc w:val="left"/>
      </w:pPr>
      <w:r>
        <w:rPr>
          <w:rFonts w:ascii="Times New Roman"/>
          <w:b/>
          <w:i w:val="false"/>
          <w:color w:val="000000"/>
        </w:rPr>
        <w:t xml:space="preserve"> 7-параграф. Аукцион өткізу туралы хабарлама</w:t>
      </w:r>
    </w:p>
    <w:bookmarkEnd w:id="779"/>
    <w:bookmarkStart w:name="z797" w:id="780"/>
    <w:p>
      <w:pPr>
        <w:spacing w:after="0"/>
        <w:ind w:left="0"/>
        <w:jc w:val="both"/>
      </w:pPr>
      <w:r>
        <w:rPr>
          <w:rFonts w:ascii="Times New Roman"/>
          <w:b w:val="false"/>
          <w:i w:val="false"/>
          <w:color w:val="000000"/>
          <w:sz w:val="28"/>
        </w:rPr>
        <w:t>
      347. Ұйымдастырушы аукциондық құжаттаманың жобасы бекітілген күннен бастап үш жұмыс күнінен кешіктірмей веб-порталда аукцион тәсілімен мемлекеттік сатып алуды жүзеге асыру туралы хабарландыру мәтінін, сондай-ақ бекітілген аукциондық құжаттаманы не аукциондық құжаттаманың жобасын орналастырады.</w:t>
      </w:r>
    </w:p>
    <w:bookmarkEnd w:id="780"/>
    <w:bookmarkStart w:name="z798" w:id="781"/>
    <w:p>
      <w:pPr>
        <w:spacing w:after="0"/>
        <w:ind w:left="0"/>
        <w:jc w:val="both"/>
      </w:pPr>
      <w:r>
        <w:rPr>
          <w:rFonts w:ascii="Times New Roman"/>
          <w:b w:val="false"/>
          <w:i w:val="false"/>
          <w:color w:val="000000"/>
          <w:sz w:val="28"/>
        </w:rPr>
        <w:t>
      348. Әлеуетті өнім берушілердің аукционға қатысуға өтінімдерді ұсынуының соңғы күнінің мерзімі аукциондық құжаттаманың жобасын алдын ала талқылау хаттамасы және бекітілген аукциондық құжаттаманың мәтіні орналастырылған күннен бастап кемінде бес жұмыс күнін құрайды.</w:t>
      </w:r>
    </w:p>
    <w:bookmarkEnd w:id="781"/>
    <w:bookmarkStart w:name="z799" w:id="782"/>
    <w:p>
      <w:pPr>
        <w:spacing w:after="0"/>
        <w:ind w:left="0"/>
        <w:jc w:val="both"/>
      </w:pPr>
      <w:r>
        <w:rPr>
          <w:rFonts w:ascii="Times New Roman"/>
          <w:b w:val="false"/>
          <w:i w:val="false"/>
          <w:color w:val="000000"/>
          <w:sz w:val="28"/>
        </w:rPr>
        <w:t>
      349. Тапсырыс беруші әлеуетті өнім берушілердің аукционға қатысуға өтінімдерді ұсыну мерзімі өткенге дейін өз бастамасы бойынша аукциондық құжаттамаға өзгерістер енгізе алады. Мұндай жағдайларда аукциондық құжаттама осы Қағидаларда айқындалған тәртіппен алдын ала талқылауға жатады.</w:t>
      </w:r>
    </w:p>
    <w:bookmarkEnd w:id="782"/>
    <w:bookmarkStart w:name="z800" w:id="783"/>
    <w:p>
      <w:pPr>
        <w:spacing w:after="0"/>
        <w:ind w:left="0"/>
        <w:jc w:val="both"/>
      </w:pPr>
      <w:r>
        <w:rPr>
          <w:rFonts w:ascii="Times New Roman"/>
          <w:b w:val="false"/>
          <w:i w:val="false"/>
          <w:color w:val="000000"/>
          <w:sz w:val="28"/>
        </w:rPr>
        <w:t>
      350. Аукцион тәсілімен мемлекеттік сатып алуды қайтадан жүзеге асырған жағдайда ұйымдастырушы аукционға қатысуға өтінімдерді ұсынудың соңғы күніне дейін кемінде үш жұмыс күні бұрын веб-порталда өткізілмеген аукционның аукциондық құжаттамасы өзгермеген жағдайда аукцион тәсілімен мемлекеттік сатып алуды қайтадан жүзеге асыру туралы хабарландыру мәтінін орналастырады. қайта мемлекеттік сатып алуды өткізуге байланысты мемлекеттік сатып алу туралы шарттың орындалу мерзімін ұлғайтуды қоспағанда.</w:t>
      </w:r>
    </w:p>
    <w:bookmarkEnd w:id="783"/>
    <w:bookmarkStart w:name="z801" w:id="784"/>
    <w:p>
      <w:pPr>
        <w:spacing w:after="0"/>
        <w:ind w:left="0"/>
        <w:jc w:val="both"/>
      </w:pPr>
      <w:r>
        <w:rPr>
          <w:rFonts w:ascii="Times New Roman"/>
          <w:b w:val="false"/>
          <w:i w:val="false"/>
          <w:color w:val="000000"/>
          <w:sz w:val="28"/>
        </w:rPr>
        <w:t xml:space="preserve">
      351. Аукциондық құжаттамаға өзгерістер және (немесе) толықтырулар енгізілген жағдайда мемлекеттік сатып алу осы Қағидалардың </w:t>
      </w:r>
      <w:r>
        <w:rPr>
          <w:rFonts w:ascii="Times New Roman"/>
          <w:b w:val="false"/>
          <w:i w:val="false"/>
          <w:color w:val="000000"/>
          <w:sz w:val="28"/>
        </w:rPr>
        <w:t>347-тармағына</w:t>
      </w:r>
      <w:r>
        <w:rPr>
          <w:rFonts w:ascii="Times New Roman"/>
          <w:b w:val="false"/>
          <w:i w:val="false"/>
          <w:color w:val="000000"/>
          <w:sz w:val="28"/>
        </w:rPr>
        <w:t xml:space="preserve"> сәйкес жүргізіледі.</w:t>
      </w:r>
    </w:p>
    <w:bookmarkEnd w:id="784"/>
    <w:bookmarkStart w:name="z802" w:id="785"/>
    <w:p>
      <w:pPr>
        <w:spacing w:after="0"/>
        <w:ind w:left="0"/>
        <w:jc w:val="left"/>
      </w:pPr>
      <w:r>
        <w:rPr>
          <w:rFonts w:ascii="Times New Roman"/>
          <w:b/>
          <w:i w:val="false"/>
          <w:color w:val="000000"/>
        </w:rPr>
        <w:t xml:space="preserve"> 8-параграф. Аукциондық құжаттаманың жобасын алдын ала талқылау және алдын ала талқылау хаттамасын веб-порталда орналастыру</w:t>
      </w:r>
    </w:p>
    <w:bookmarkEnd w:id="785"/>
    <w:bookmarkStart w:name="z803" w:id="786"/>
    <w:p>
      <w:pPr>
        <w:spacing w:after="0"/>
        <w:ind w:left="0"/>
        <w:jc w:val="both"/>
      </w:pPr>
      <w:r>
        <w:rPr>
          <w:rFonts w:ascii="Times New Roman"/>
          <w:b w:val="false"/>
          <w:i w:val="false"/>
          <w:color w:val="000000"/>
          <w:sz w:val="28"/>
        </w:rPr>
        <w:t>
      352. Қазақстан Республикасының мемлекеттік құпиялар туралы заңнамасына сәйкес мемлекеттік құпияларды құрайтын және (немесе) таратылуы шектелген қызметтік ақпаратты қамтитын мәліметтерді мемлекеттік сатып алуды жүзеге асыру жағдайларын қоспағанда, әлеуетті өнім берушілердің аукциондық құжаттаманың жобасын алдын ала талқылауы аукциондық құжаттаманы бекітудің міндетті шарты болып табылады.</w:t>
      </w:r>
    </w:p>
    <w:bookmarkEnd w:id="786"/>
    <w:bookmarkStart w:name="z804" w:id="787"/>
    <w:p>
      <w:pPr>
        <w:spacing w:after="0"/>
        <w:ind w:left="0"/>
        <w:jc w:val="both"/>
      </w:pPr>
      <w:r>
        <w:rPr>
          <w:rFonts w:ascii="Times New Roman"/>
          <w:b w:val="false"/>
          <w:i w:val="false"/>
          <w:color w:val="000000"/>
          <w:sz w:val="28"/>
        </w:rPr>
        <w:t>
      353. Әлеуетті өнім берушілер аукциондық құжаттаманың жобасына ескертулерді, сондай-ақ аукциондық құжаттаманың ережелерін түсіндіру туралы сұрау салуларды веб-портал арқылы мемлекеттік сатып алуды жүзеге асыру туралы хабарландыру орналастырылған күннен бастап екі жұмыс күнінен кешіктірмей тапсырыс берушіге, ұйымдастырушыға, бірыңғай ұйымдастырушыға жіберуі мүмкін.</w:t>
      </w:r>
    </w:p>
    <w:bookmarkEnd w:id="787"/>
    <w:bookmarkStart w:name="z805" w:id="788"/>
    <w:p>
      <w:pPr>
        <w:spacing w:after="0"/>
        <w:ind w:left="0"/>
        <w:jc w:val="both"/>
      </w:pPr>
      <w:r>
        <w:rPr>
          <w:rFonts w:ascii="Times New Roman"/>
          <w:b w:val="false"/>
          <w:i w:val="false"/>
          <w:color w:val="000000"/>
          <w:sz w:val="28"/>
        </w:rPr>
        <w:t>
      354. Ескертулер, сондай-ақ аукциондық құжаттаманың жобасына аукциондық құжаттаманың ережелерін түсіндіру туралы сұрау салулар болмаған кезде мемлекеттік сатып алуды жүзеге асыру туралы хабарландыру орналастырылған күннен бастап екі жұмыс күні ішінде аукциондық құжаттама бекітілген болып есептеледі.</w:t>
      </w:r>
    </w:p>
    <w:bookmarkEnd w:id="788"/>
    <w:bookmarkStart w:name="z806" w:id="789"/>
    <w:p>
      <w:pPr>
        <w:spacing w:after="0"/>
        <w:ind w:left="0"/>
        <w:jc w:val="both"/>
      </w:pPr>
      <w:r>
        <w:rPr>
          <w:rFonts w:ascii="Times New Roman"/>
          <w:b w:val="false"/>
          <w:i w:val="false"/>
          <w:color w:val="000000"/>
          <w:sz w:val="28"/>
        </w:rPr>
        <w:t>
      355. Ескертулер, сондай-ақ аукциондық құжаттаманың ережелерін түсіндіру туралы сұрау салулар болған кезде тапсырыс беруші, ұйымдастырушы, бірыңғай ұйымдастырушы аукциондық құжаттаманың жобасын алдын ала талқылау мерзімі өткен күннен бастап екі жұмыс күні ішінде мынадай шешімдер қабылдайды:</w:t>
      </w:r>
    </w:p>
    <w:bookmarkEnd w:id="789"/>
    <w:bookmarkStart w:name="z807" w:id="790"/>
    <w:p>
      <w:pPr>
        <w:spacing w:after="0"/>
        <w:ind w:left="0"/>
        <w:jc w:val="both"/>
      </w:pPr>
      <w:r>
        <w:rPr>
          <w:rFonts w:ascii="Times New Roman"/>
          <w:b w:val="false"/>
          <w:i w:val="false"/>
          <w:color w:val="000000"/>
          <w:sz w:val="28"/>
        </w:rPr>
        <w:t>
      1) аукциондық құжаттаманың жобасына өзгерістер және (немесе) толықтырулар енгізеді;</w:t>
      </w:r>
    </w:p>
    <w:bookmarkEnd w:id="790"/>
    <w:bookmarkStart w:name="z808" w:id="791"/>
    <w:p>
      <w:pPr>
        <w:spacing w:after="0"/>
        <w:ind w:left="0"/>
        <w:jc w:val="both"/>
      </w:pPr>
      <w:r>
        <w:rPr>
          <w:rFonts w:ascii="Times New Roman"/>
          <w:b w:val="false"/>
          <w:i w:val="false"/>
          <w:color w:val="000000"/>
          <w:sz w:val="28"/>
        </w:rPr>
        <w:t>
      2) аукциондық құжаттаманың жобасына олардың қабылданбау себептерінің негіздемелерін көрсете отырып, ескертулерді қабылдамайды;</w:t>
      </w:r>
    </w:p>
    <w:bookmarkEnd w:id="791"/>
    <w:bookmarkStart w:name="z809" w:id="792"/>
    <w:p>
      <w:pPr>
        <w:spacing w:after="0"/>
        <w:ind w:left="0"/>
        <w:jc w:val="both"/>
      </w:pPr>
      <w:r>
        <w:rPr>
          <w:rFonts w:ascii="Times New Roman"/>
          <w:b w:val="false"/>
          <w:i w:val="false"/>
          <w:color w:val="000000"/>
          <w:sz w:val="28"/>
        </w:rPr>
        <w:t>
      3) аукциондық құжаттаманың ережелеріне түсініктеме береді.</w:t>
      </w:r>
    </w:p>
    <w:bookmarkEnd w:id="792"/>
    <w:bookmarkStart w:name="z810" w:id="793"/>
    <w:p>
      <w:pPr>
        <w:spacing w:after="0"/>
        <w:ind w:left="0"/>
        <w:jc w:val="both"/>
      </w:pPr>
      <w:r>
        <w:rPr>
          <w:rFonts w:ascii="Times New Roman"/>
          <w:b w:val="false"/>
          <w:i w:val="false"/>
          <w:color w:val="000000"/>
          <w:sz w:val="28"/>
        </w:rPr>
        <w:t xml:space="preserve">
      Аукциондық құжаттаманың жобасына өзгерістер және (немесе) толықтырулар енгізілген жағдайда осы Қағидалардың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353-тармақтарында</w:t>
      </w:r>
      <w:r>
        <w:rPr>
          <w:rFonts w:ascii="Times New Roman"/>
          <w:b w:val="false"/>
          <w:i w:val="false"/>
          <w:color w:val="000000"/>
          <w:sz w:val="28"/>
        </w:rPr>
        <w:t xml:space="preserve"> белгіленген тәртіппен веб-порталда өзгертілген аукциондық құжаттаманы бекіту туралы шешім қабылданады.</w:t>
      </w:r>
    </w:p>
    <w:bookmarkEnd w:id="793"/>
    <w:bookmarkStart w:name="z811" w:id="794"/>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аукциондық құжаттама бекітілген болып есептеледі.</w:t>
      </w:r>
    </w:p>
    <w:bookmarkEnd w:id="794"/>
    <w:bookmarkStart w:name="z812" w:id="795"/>
    <w:p>
      <w:pPr>
        <w:spacing w:after="0"/>
        <w:ind w:left="0"/>
        <w:jc w:val="both"/>
      </w:pPr>
      <w:r>
        <w:rPr>
          <w:rFonts w:ascii="Times New Roman"/>
          <w:b w:val="false"/>
          <w:i w:val="false"/>
          <w:color w:val="000000"/>
          <w:sz w:val="28"/>
        </w:rPr>
        <w:t xml:space="preserve">
      356. Ұйымдастырушы, бірыңғай ұйымдастырушы аукциондық құжаттама бекітілген күннен бастап бір жұмыс күнінен кешіктірмей веб-порталда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аукциондық құжаттаманың жобасын алдын ала талқылау хаттамасын орналастырады.</w:t>
      </w:r>
    </w:p>
    <w:bookmarkEnd w:id="795"/>
    <w:bookmarkStart w:name="z813" w:id="796"/>
    <w:p>
      <w:pPr>
        <w:spacing w:after="0"/>
        <w:ind w:left="0"/>
        <w:jc w:val="both"/>
      </w:pPr>
      <w:r>
        <w:rPr>
          <w:rFonts w:ascii="Times New Roman"/>
          <w:b w:val="false"/>
          <w:i w:val="false"/>
          <w:color w:val="000000"/>
          <w:sz w:val="28"/>
        </w:rPr>
        <w:t>
      Аукциондық құжаттаманы алдын ала талқылау хаттамасы жұмыс күндері жұмыс уақытында (Астана қаласының уақыты бойынша 09:00-ден 18:00-ге дейін) орналастырылады.</w:t>
      </w:r>
    </w:p>
    <w:bookmarkEnd w:id="796"/>
    <w:bookmarkStart w:name="z814" w:id="797"/>
    <w:p>
      <w:pPr>
        <w:spacing w:after="0"/>
        <w:ind w:left="0"/>
        <w:jc w:val="both"/>
      </w:pPr>
      <w:r>
        <w:rPr>
          <w:rFonts w:ascii="Times New Roman"/>
          <w:b w:val="false"/>
          <w:i w:val="false"/>
          <w:color w:val="000000"/>
          <w:sz w:val="28"/>
        </w:rPr>
        <w:t>
      Бұл ретте өтінімдерді қабылдау алдын ала талқылау хаттамасы орналастырылған күннен кейін келесі жұмыс күні (Астана қаласының уақыты бойынша 09.00-ден бастап) жүзеге асырылады.</w:t>
      </w:r>
    </w:p>
    <w:bookmarkEnd w:id="797"/>
    <w:bookmarkStart w:name="z815" w:id="798"/>
    <w:p>
      <w:pPr>
        <w:spacing w:after="0"/>
        <w:ind w:left="0"/>
        <w:jc w:val="both"/>
      </w:pPr>
      <w:r>
        <w:rPr>
          <w:rFonts w:ascii="Times New Roman"/>
          <w:b w:val="false"/>
          <w:i w:val="false"/>
          <w:color w:val="000000"/>
          <w:sz w:val="28"/>
        </w:rPr>
        <w:t xml:space="preserve">
      357. Осы Қағидалардың 355-тармағының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аукциондық құжаттаманың жобасына өзгерістер және (немесе) толықтырулар енгізілген жағдайда, ұйымдастырушы, бірыңғай ұйымдастырушы аукциондық құжаттаманың жобасын алған веб-порталға қатысушы әлеуетті өнім берушілерді автоматты түрде хабардар ете отырып, аукциондық құжаттаманың бекітілген мәтінін аукциондық құжаттаманы алдын ала талқылау хаттамасымен бірге орналастырады.</w:t>
      </w:r>
    </w:p>
    <w:bookmarkEnd w:id="798"/>
    <w:bookmarkStart w:name="z816" w:id="799"/>
    <w:p>
      <w:pPr>
        <w:spacing w:after="0"/>
        <w:ind w:left="0"/>
        <w:jc w:val="both"/>
      </w:pPr>
      <w:r>
        <w:rPr>
          <w:rFonts w:ascii="Times New Roman"/>
          <w:b w:val="false"/>
          <w:i w:val="false"/>
          <w:color w:val="000000"/>
          <w:sz w:val="28"/>
        </w:rPr>
        <w:t>
      358. Аукциондық құжаттаманың жобасын алдын ала талқылау хаттамасы аукциондық құжаттаманың жобасына келіп түскен ескертулер және олар бойынша қабылданған шешімдер туралы ақпаратты қамтиды.</w:t>
      </w:r>
    </w:p>
    <w:bookmarkEnd w:id="799"/>
    <w:bookmarkStart w:name="z817" w:id="800"/>
    <w:p>
      <w:pPr>
        <w:spacing w:after="0"/>
        <w:ind w:left="0"/>
        <w:jc w:val="both"/>
      </w:pPr>
      <w:r>
        <w:rPr>
          <w:rFonts w:ascii="Times New Roman"/>
          <w:b w:val="false"/>
          <w:i w:val="false"/>
          <w:color w:val="000000"/>
          <w:sz w:val="28"/>
        </w:rPr>
        <w:t>
      359. Аукциондық құжаттаманың жобасын алдын ала талқылау хаттамасына тапсырыс берушінің бірінші басшысы не оның міндетін атқарушы адам не бюджеттік бағдарламаның басшысы не оның міндетін атқарушы адам қол қояды.</w:t>
      </w:r>
    </w:p>
    <w:bookmarkEnd w:id="800"/>
    <w:bookmarkStart w:name="z818" w:id="801"/>
    <w:p>
      <w:pPr>
        <w:spacing w:after="0"/>
        <w:ind w:left="0"/>
        <w:jc w:val="both"/>
      </w:pPr>
      <w:r>
        <w:rPr>
          <w:rFonts w:ascii="Times New Roman"/>
          <w:b w:val="false"/>
          <w:i w:val="false"/>
          <w:color w:val="000000"/>
          <w:sz w:val="28"/>
        </w:rPr>
        <w:t>
      360. Бірыңғай ұйымдастырушы мемлекеттік сатып алуды жүргізген жағдайда аукциондық құжаттаманың жобасын алдын ала талқылау хаттамасына бірыңғай ұйымдастырушының бірінші басшысы қол қояды.</w:t>
      </w:r>
    </w:p>
    <w:bookmarkEnd w:id="801"/>
    <w:bookmarkStart w:name="z819" w:id="80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36-тармақтарында</w:t>
      </w:r>
      <w:r>
        <w:rPr>
          <w:rFonts w:ascii="Times New Roman"/>
          <w:b w:val="false"/>
          <w:i w:val="false"/>
          <w:color w:val="000000"/>
          <w:sz w:val="28"/>
        </w:rPr>
        <w:t xml:space="preserve"> көзделген жағдайларда аукциондық құжаттаманың жобасын алдын ала талқылау хаттамасына ұйымдастырушының бірінші басшысы не оның міндетін атқарушы адам не бюджеттік бағдарламаның басшысы не оның міндетін атқарушы адам қол қояды.</w:t>
      </w:r>
    </w:p>
    <w:bookmarkEnd w:id="802"/>
    <w:bookmarkStart w:name="z820" w:id="803"/>
    <w:p>
      <w:pPr>
        <w:spacing w:after="0"/>
        <w:ind w:left="0"/>
        <w:jc w:val="both"/>
      </w:pPr>
      <w:r>
        <w:rPr>
          <w:rFonts w:ascii="Times New Roman"/>
          <w:b w:val="false"/>
          <w:i w:val="false"/>
          <w:color w:val="000000"/>
          <w:sz w:val="28"/>
        </w:rPr>
        <w:t>
      361. Ұйымдастырушы әлеуетті өнім берушілердің сұрау салуларына не ескертулеріне жауап ретінде аукциондық құжаттамаға өзгерістер және (немесе) толықтырулар енгізеді.</w:t>
      </w:r>
    </w:p>
    <w:bookmarkEnd w:id="803"/>
    <w:bookmarkStart w:name="z821" w:id="804"/>
    <w:p>
      <w:pPr>
        <w:spacing w:after="0"/>
        <w:ind w:left="0"/>
        <w:jc w:val="both"/>
      </w:pPr>
      <w:r>
        <w:rPr>
          <w:rFonts w:ascii="Times New Roman"/>
          <w:b w:val="false"/>
          <w:i w:val="false"/>
          <w:color w:val="000000"/>
          <w:sz w:val="28"/>
        </w:rPr>
        <w:t xml:space="preserve">
      Аукциондық құжаттамаға өзгерістер және (немесе) толықтырулар енгізу осы Қағидалардың </w:t>
      </w:r>
      <w:r>
        <w:rPr>
          <w:rFonts w:ascii="Times New Roman"/>
          <w:b w:val="false"/>
          <w:i w:val="false"/>
          <w:color w:val="000000"/>
          <w:sz w:val="28"/>
        </w:rPr>
        <w:t>357-тармағында</w:t>
      </w:r>
      <w:r>
        <w:rPr>
          <w:rFonts w:ascii="Times New Roman"/>
          <w:b w:val="false"/>
          <w:i w:val="false"/>
          <w:color w:val="000000"/>
          <w:sz w:val="28"/>
        </w:rPr>
        <w:t xml:space="preserve"> белгіленген тәртіппен бекітіледі.</w:t>
      </w:r>
    </w:p>
    <w:bookmarkEnd w:id="804"/>
    <w:bookmarkStart w:name="z822" w:id="805"/>
    <w:p>
      <w:pPr>
        <w:spacing w:after="0"/>
        <w:ind w:left="0"/>
        <w:jc w:val="both"/>
      </w:pPr>
      <w:r>
        <w:rPr>
          <w:rFonts w:ascii="Times New Roman"/>
          <w:b w:val="false"/>
          <w:i w:val="false"/>
          <w:color w:val="000000"/>
          <w:sz w:val="28"/>
        </w:rPr>
        <w:t xml:space="preserve">
      362. Бірыңғай ұйымдастырушы әлеуетті өнім берушілердің сұрау салуларына не ескертулеріне жауап ретінде аукциондық құжаттаманың жобасына, аукциондық құжаттаманың ажырамас бөлігі болып табылатын техникалық ерекшеліктің, шарттың және біліктілік талаптарының (болған кезде) жобаларына өзгерістерді және (немесе) толықтыруларды қоспағанда, өзгерістер және (немесе) толықтырулар енгізеді. Аукциондық құжаттаманың ажырамас бөлігі болып табылатын техникалық ерекшеліктің және шарттың жобаларына өзгерістерді және (немесе) толықтыруларды қоспағанда, аукциондық құжаттамаға өзгерістер және (немесе) толықтырулар енгізуді бірыңғай ұйымдастырушы осы Қағидалардың </w:t>
      </w:r>
      <w:r>
        <w:rPr>
          <w:rFonts w:ascii="Times New Roman"/>
          <w:b w:val="false"/>
          <w:i w:val="false"/>
          <w:color w:val="000000"/>
          <w:sz w:val="28"/>
        </w:rPr>
        <w:t>357-тармағында</w:t>
      </w:r>
      <w:r>
        <w:rPr>
          <w:rFonts w:ascii="Times New Roman"/>
          <w:b w:val="false"/>
          <w:i w:val="false"/>
          <w:color w:val="000000"/>
          <w:sz w:val="28"/>
        </w:rPr>
        <w:t xml:space="preserve"> белгіленген тәртіппен бекітеді.</w:t>
      </w:r>
    </w:p>
    <w:bookmarkEnd w:id="805"/>
    <w:bookmarkStart w:name="z823" w:id="806"/>
    <w:p>
      <w:pPr>
        <w:spacing w:after="0"/>
        <w:ind w:left="0"/>
        <w:jc w:val="both"/>
      </w:pPr>
      <w:r>
        <w:rPr>
          <w:rFonts w:ascii="Times New Roman"/>
          <w:b w:val="false"/>
          <w:i w:val="false"/>
          <w:color w:val="000000"/>
          <w:sz w:val="28"/>
        </w:rPr>
        <w:t>
      363. Аукциондық құжаттаманың ажырамас бөлігі болып табылатын техникалық ерекшеліктің немесе шарттың жобаларына өзгерістер және (немесе) толықтырулар енгізу туралы шешім қабылданған жағдайда тапсырыс беруші бекітілген шешімді аукциондық құжаттаманың жобасын алдын ала талқылау мерзімі өткен күннен бастап үш жұмыс күнінен кешіктірмей бірыңғай ұйымдастырушыға жібереді.</w:t>
      </w:r>
    </w:p>
    <w:bookmarkEnd w:id="806"/>
    <w:bookmarkStart w:name="z824" w:id="807"/>
    <w:p>
      <w:pPr>
        <w:spacing w:after="0"/>
        <w:ind w:left="0"/>
        <w:jc w:val="both"/>
      </w:pPr>
      <w:r>
        <w:rPr>
          <w:rFonts w:ascii="Times New Roman"/>
          <w:b w:val="false"/>
          <w:i w:val="false"/>
          <w:color w:val="000000"/>
          <w:sz w:val="28"/>
        </w:rPr>
        <w:t>
      364. Бірыңғай ұйымдастырушы тапсырыс беруші бекіткен аукциондық құжаттаманың ажырамас бөлігі болып табылатын техникалық ерекшеліктің немесе шарттың жобаларына өзгерістер және (немесе) толықтырулар енгізу туралы шешімнің негізінде аукциондық құжаттаманың ажырамас бөлігі болып табылатын техникалық ерекшеліктің, шарттың және біліктілік талаптарының (болған кезде) жобаларына өзгерістер және (немесе) толықтырулар енгізеді.</w:t>
      </w:r>
    </w:p>
    <w:bookmarkEnd w:id="807"/>
    <w:bookmarkStart w:name="z825" w:id="808"/>
    <w:p>
      <w:pPr>
        <w:spacing w:after="0"/>
        <w:ind w:left="0"/>
        <w:jc w:val="both"/>
      </w:pPr>
      <w:r>
        <w:rPr>
          <w:rFonts w:ascii="Times New Roman"/>
          <w:b w:val="false"/>
          <w:i w:val="false"/>
          <w:color w:val="000000"/>
          <w:sz w:val="28"/>
        </w:rPr>
        <w:t xml:space="preserve">
      365. Осы Қағидалардың 355-тармағының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аукциондық құжаттаманың жобасына ескертулерді қабылдамау туралы шешім қабылданған жағдайда, оларды қабылдамау себептерінің егжей-тегжейлі негіздемесі аукциондық құжаттаманың жобасын алдын ала талқылау хаттамасында көрсетіледі.</w:t>
      </w:r>
    </w:p>
    <w:bookmarkEnd w:id="808"/>
    <w:bookmarkStart w:name="z826" w:id="809"/>
    <w:p>
      <w:pPr>
        <w:spacing w:after="0"/>
        <w:ind w:left="0"/>
        <w:jc w:val="both"/>
      </w:pPr>
      <w:r>
        <w:rPr>
          <w:rFonts w:ascii="Times New Roman"/>
          <w:b w:val="false"/>
          <w:i w:val="false"/>
          <w:color w:val="000000"/>
          <w:sz w:val="28"/>
        </w:rPr>
        <w:t xml:space="preserve">
      366. Осы Қағидалардың 355-тармағының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веб-портал арқылы әлеуетті өнім берушілердің аукциондық құжаттаманың ережелерін түсіндіру туралы сұрау салулары келіп түскен кезде аукциондық құжаттаманың ережелерін түсіндіру мәтіні аукциондық құжаттаманың жобасын алдын ала талқылау хаттамасында веб-порталда автоматты түрде орналастырылады.</w:t>
      </w:r>
    </w:p>
    <w:bookmarkEnd w:id="809"/>
    <w:bookmarkStart w:name="z827" w:id="810"/>
    <w:p>
      <w:pPr>
        <w:spacing w:after="0"/>
        <w:ind w:left="0"/>
        <w:jc w:val="both"/>
      </w:pPr>
      <w:r>
        <w:rPr>
          <w:rFonts w:ascii="Times New Roman"/>
          <w:b w:val="false"/>
          <w:i w:val="false"/>
          <w:color w:val="000000"/>
          <w:sz w:val="28"/>
        </w:rPr>
        <w:t xml:space="preserve">
      367.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жағдайда, аукциондық құжаттаманың ажырамас бөлігі болып табылатын ережелерді түсіндіруді және (немесе) техникалық ерекшеліктің, шарттың және біліктілік талаптарының жобаларына ескертулер мен сұрау салуларды қабылдамаған жағдайда тапсырыс беруші жүзеге асырады.</w:t>
      </w:r>
    </w:p>
    <w:bookmarkEnd w:id="810"/>
    <w:bookmarkStart w:name="z828" w:id="811"/>
    <w:p>
      <w:pPr>
        <w:spacing w:after="0"/>
        <w:ind w:left="0"/>
        <w:jc w:val="both"/>
      </w:pPr>
      <w:r>
        <w:rPr>
          <w:rFonts w:ascii="Times New Roman"/>
          <w:b w:val="false"/>
          <w:i w:val="false"/>
          <w:color w:val="000000"/>
          <w:sz w:val="28"/>
        </w:rPr>
        <w:t>
      Аукциондық құжаттаманың ажырамас бөлігі болып табылатын техникалық ерекшелік жобаларының, шарттың және біліктілік талаптарының (болған жағдайда) ережелерін түсіндіру мәтіні аукциондық құжаттаманың жобасын алдын ала талқылау хаттамасында көрсетіледі.</w:t>
      </w:r>
    </w:p>
    <w:bookmarkEnd w:id="811"/>
    <w:bookmarkStart w:name="z829" w:id="812"/>
    <w:p>
      <w:pPr>
        <w:spacing w:after="0"/>
        <w:ind w:left="0"/>
        <w:jc w:val="left"/>
      </w:pPr>
      <w:r>
        <w:rPr>
          <w:rFonts w:ascii="Times New Roman"/>
          <w:b/>
          <w:i w:val="false"/>
          <w:color w:val="000000"/>
        </w:rPr>
        <w:t xml:space="preserve"> 9-параграф. Әлеуетті өнім берушілерге аукциондық құжаттаманы не аукциондық құжаттаманың жобасын ұсыну</w:t>
      </w:r>
    </w:p>
    <w:bookmarkEnd w:id="812"/>
    <w:bookmarkStart w:name="z830" w:id="813"/>
    <w:p>
      <w:pPr>
        <w:spacing w:after="0"/>
        <w:ind w:left="0"/>
        <w:jc w:val="both"/>
      </w:pPr>
      <w:r>
        <w:rPr>
          <w:rFonts w:ascii="Times New Roman"/>
          <w:b w:val="false"/>
          <w:i w:val="false"/>
          <w:color w:val="000000"/>
          <w:sz w:val="28"/>
        </w:rPr>
        <w:t>
      368. Аукцион өткізу туралы хабарландыру орналастырылған күннен бастап барлық ниет білдірушілерге аукциондық құжаттаманы не аукциондық құжаттаманың жобасын веб-порталда тегін алу мүмкіндігі беріледі.</w:t>
      </w:r>
    </w:p>
    <w:bookmarkEnd w:id="813"/>
    <w:bookmarkStart w:name="z831" w:id="814"/>
    <w:p>
      <w:pPr>
        <w:spacing w:after="0"/>
        <w:ind w:left="0"/>
        <w:jc w:val="both"/>
      </w:pPr>
      <w:r>
        <w:rPr>
          <w:rFonts w:ascii="Times New Roman"/>
          <w:b w:val="false"/>
          <w:i w:val="false"/>
          <w:color w:val="000000"/>
          <w:sz w:val="28"/>
        </w:rPr>
        <w:t>
      369. Аукциондық құжаттаманы не аукциондық құжаттаманың жобасын веб-порталда аукцион өткізу туралы хабарланған кезге дейін ұсынуға жол берілмейді.</w:t>
      </w:r>
    </w:p>
    <w:bookmarkEnd w:id="814"/>
    <w:bookmarkStart w:name="z832" w:id="815"/>
    <w:p>
      <w:pPr>
        <w:spacing w:after="0"/>
        <w:ind w:left="0"/>
        <w:jc w:val="left"/>
      </w:pPr>
      <w:r>
        <w:rPr>
          <w:rFonts w:ascii="Times New Roman"/>
          <w:b/>
          <w:i w:val="false"/>
          <w:color w:val="000000"/>
        </w:rPr>
        <w:t xml:space="preserve"> 10-параграф. Аукционға қатысуға өтінімдердің мазмұны және ұсынылуы</w:t>
      </w:r>
    </w:p>
    <w:bookmarkEnd w:id="815"/>
    <w:bookmarkStart w:name="z833" w:id="816"/>
    <w:p>
      <w:pPr>
        <w:spacing w:after="0"/>
        <w:ind w:left="0"/>
        <w:jc w:val="both"/>
      </w:pPr>
      <w:r>
        <w:rPr>
          <w:rFonts w:ascii="Times New Roman"/>
          <w:b w:val="false"/>
          <w:i w:val="false"/>
          <w:color w:val="000000"/>
          <w:sz w:val="28"/>
        </w:rPr>
        <w:t xml:space="preserve">
      370. Аукционға қатысуға өтінім аукциондық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аукциондық құжаттамада белгіленген талаптармен және шарттармен келісімін, сондай-ақ әлеуетті өнім берушінің ол туралы біліктілік талаптары мен Заңның </w:t>
      </w:r>
      <w:r>
        <w:rPr>
          <w:rFonts w:ascii="Times New Roman"/>
          <w:b w:val="false"/>
          <w:i w:val="false"/>
          <w:color w:val="000000"/>
          <w:sz w:val="28"/>
        </w:rPr>
        <w:t>7-бабымен</w:t>
      </w:r>
      <w:r>
        <w:rPr>
          <w:rFonts w:ascii="Times New Roman"/>
          <w:b w:val="false"/>
          <w:i w:val="false"/>
          <w:color w:val="000000"/>
          <w:sz w:val="28"/>
        </w:rPr>
        <w:t xml:space="preserve"> белгіленген шектеулерге сәйкестігін растайтын мәліметтерді алуға келісімін білдіру нысаны болып табылады.</w:t>
      </w:r>
    </w:p>
    <w:bookmarkEnd w:id="816"/>
    <w:bookmarkStart w:name="z834" w:id="817"/>
    <w:p>
      <w:pPr>
        <w:spacing w:after="0"/>
        <w:ind w:left="0"/>
        <w:jc w:val="both"/>
      </w:pPr>
      <w:r>
        <w:rPr>
          <w:rFonts w:ascii="Times New Roman"/>
          <w:b w:val="false"/>
          <w:i w:val="false"/>
          <w:color w:val="000000"/>
          <w:sz w:val="28"/>
        </w:rPr>
        <w:t>
      371. Ұйымдастырушыға, бірыңғай ұйымдастырушыға аукционға қатысуға ниет білдірген әлеуетті өнім беруші ұсынатын аукционға қатысуға өтінім аукциондық құжаттамада көрсетілген құжаттарды қамтуға, сондай-ақ әлеуетті өнім берушінің:</w:t>
      </w:r>
    </w:p>
    <w:bookmarkEnd w:id="817"/>
    <w:bookmarkStart w:name="z835" w:id="818"/>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жоқтығы туралы;</w:t>
      </w:r>
    </w:p>
    <w:bookmarkEnd w:id="818"/>
    <w:bookmarkStart w:name="z836" w:id="819"/>
    <w:p>
      <w:pPr>
        <w:spacing w:after="0"/>
        <w:ind w:left="0"/>
        <w:jc w:val="both"/>
      </w:pPr>
      <w:r>
        <w:rPr>
          <w:rFonts w:ascii="Times New Roman"/>
          <w:b w:val="false"/>
          <w:i w:val="false"/>
          <w:color w:val="000000"/>
          <w:sz w:val="28"/>
        </w:rPr>
        <w:t>
      2) өзі мен тапсырыс беруші, ұйымдастырушы не бірыңғай ұйымдастырушы арасында Заңда тыйым салынған қатынастардың жоқтығы туралы.</w:t>
      </w:r>
    </w:p>
    <w:bookmarkEnd w:id="819"/>
    <w:bookmarkStart w:name="z837" w:id="820"/>
    <w:p>
      <w:pPr>
        <w:spacing w:after="0"/>
        <w:ind w:left="0"/>
        <w:jc w:val="both"/>
      </w:pPr>
      <w:r>
        <w:rPr>
          <w:rFonts w:ascii="Times New Roman"/>
          <w:b w:val="false"/>
          <w:i w:val="false"/>
          <w:color w:val="000000"/>
          <w:sz w:val="28"/>
        </w:rPr>
        <w:t>
      372. Аукционға қатысуға өтінім берген әлеуетті өнім берушіге веб-портал тиісті хабарламаны автоматты түрде жіберген сәтте аукционға қатысуға өтінім қабылданды деп есептеледі.</w:t>
      </w:r>
    </w:p>
    <w:bookmarkEnd w:id="820"/>
    <w:bookmarkStart w:name="z838" w:id="821"/>
    <w:p>
      <w:pPr>
        <w:spacing w:after="0"/>
        <w:ind w:left="0"/>
        <w:jc w:val="both"/>
      </w:pPr>
      <w:r>
        <w:rPr>
          <w:rFonts w:ascii="Times New Roman"/>
          <w:b w:val="false"/>
          <w:i w:val="false"/>
          <w:color w:val="000000"/>
          <w:sz w:val="28"/>
        </w:rPr>
        <w:t>
      373. Әлеуетті өнім беруші аукционға қатысуға бір ғана өтінім береді.</w:t>
      </w:r>
    </w:p>
    <w:bookmarkEnd w:id="821"/>
    <w:bookmarkStart w:name="z839" w:id="822"/>
    <w:p>
      <w:pPr>
        <w:spacing w:after="0"/>
        <w:ind w:left="0"/>
        <w:jc w:val="both"/>
      </w:pPr>
      <w:r>
        <w:rPr>
          <w:rFonts w:ascii="Times New Roman"/>
          <w:b w:val="false"/>
          <w:i w:val="false"/>
          <w:color w:val="000000"/>
          <w:sz w:val="28"/>
        </w:rPr>
        <w:t>
      374. Әлеуетті өнім берушінің аукционға қатысуға өтінімін веб-портал мынадай жағдайларда автоматты түрде қабылдамауға тиіс:</w:t>
      </w:r>
    </w:p>
    <w:bookmarkEnd w:id="822"/>
    <w:bookmarkStart w:name="z840" w:id="823"/>
    <w:p>
      <w:pPr>
        <w:spacing w:after="0"/>
        <w:ind w:left="0"/>
        <w:jc w:val="both"/>
      </w:pPr>
      <w:r>
        <w:rPr>
          <w:rFonts w:ascii="Times New Roman"/>
          <w:b w:val="false"/>
          <w:i w:val="false"/>
          <w:color w:val="000000"/>
          <w:sz w:val="28"/>
        </w:rPr>
        <w:t>
      1) әлеуетті өнім беруші осы аукционға қатысуға бұрын өтінім берген;</w:t>
      </w:r>
    </w:p>
    <w:bookmarkEnd w:id="823"/>
    <w:bookmarkStart w:name="z841" w:id="824"/>
    <w:p>
      <w:pPr>
        <w:spacing w:after="0"/>
        <w:ind w:left="0"/>
        <w:jc w:val="both"/>
      </w:pPr>
      <w:r>
        <w:rPr>
          <w:rFonts w:ascii="Times New Roman"/>
          <w:b w:val="false"/>
          <w:i w:val="false"/>
          <w:color w:val="000000"/>
          <w:sz w:val="28"/>
        </w:rPr>
        <w:t>
      2) аукционға қатысуға өтінім осы аукционға қатысуға өтінімдерді қабылдаудың соңғы мерзімі өткеннен кейін веб-порталға келіп түскен;</w:t>
      </w:r>
    </w:p>
    <w:bookmarkEnd w:id="824"/>
    <w:bookmarkStart w:name="z842" w:id="825"/>
    <w:p>
      <w:pPr>
        <w:spacing w:after="0"/>
        <w:ind w:left="0"/>
        <w:jc w:val="both"/>
      </w:pPr>
      <w:r>
        <w:rPr>
          <w:rFonts w:ascii="Times New Roman"/>
          <w:b w:val="false"/>
          <w:i w:val="false"/>
          <w:color w:val="000000"/>
          <w:sz w:val="28"/>
        </w:rPr>
        <w:t>
      3) бастапқы баға осы тауарларды сатып алу үшін бөлінген сомадан асып кетсе;</w:t>
      </w:r>
    </w:p>
    <w:bookmarkEnd w:id="825"/>
    <w:bookmarkStart w:name="z843" w:id="826"/>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7-бабы</w:t>
      </w:r>
      <w:r>
        <w:rPr>
          <w:rFonts w:ascii="Times New Roman"/>
          <w:b w:val="false"/>
          <w:i w:val="false"/>
          <w:color w:val="000000"/>
          <w:sz w:val="28"/>
        </w:rPr>
        <w:t xml:space="preserve"> 1-тармағының 1), 3), 4), 5), 6), 7), 8), 9) және 13) тармақшаларында көзделгенде.</w:t>
      </w:r>
    </w:p>
    <w:bookmarkEnd w:id="826"/>
    <w:bookmarkStart w:name="z844" w:id="827"/>
    <w:p>
      <w:pPr>
        <w:spacing w:after="0"/>
        <w:ind w:left="0"/>
        <w:jc w:val="both"/>
      </w:pPr>
      <w:r>
        <w:rPr>
          <w:rFonts w:ascii="Times New Roman"/>
          <w:b w:val="false"/>
          <w:i w:val="false"/>
          <w:color w:val="000000"/>
          <w:sz w:val="28"/>
        </w:rPr>
        <w:t>
      Әлеуетті өнім беруші аукционға қатысу үшін ұсынатын аукционға қатысуға өтінімнің қолданылу мерзімі аукционға қатысуға өтінімдер ашылған күннен бастап кемінде күнтізбелік алпыс күнді құрайды және аукциондық құжаттамада белгіленген талап етілетін мерзімге сәйкес келуге тиіс.</w:t>
      </w:r>
    </w:p>
    <w:bookmarkEnd w:id="827"/>
    <w:bookmarkStart w:name="z4609" w:id="828"/>
    <w:p>
      <w:pPr>
        <w:spacing w:after="0"/>
        <w:ind w:left="0"/>
        <w:jc w:val="both"/>
      </w:pPr>
      <w:r>
        <w:rPr>
          <w:rFonts w:ascii="Times New Roman"/>
          <w:b w:val="false"/>
          <w:i w:val="false"/>
          <w:color w:val="000000"/>
          <w:sz w:val="28"/>
        </w:rPr>
        <w:t>
      374-1. Дауыс беретін акцияларының (жарғылық капиталға қатысу үлестерінің) елу және одан да көп пайызы мемлекетке тиесілі мемлекеттік кәсіпорындар, мемлекеттік мекемелер, заңды тұлғалар болып табылатын аукционға қатысуға әлеуетті өнім берушілердің өтінімдерін жеке кәсіпкерлік субъектілері болып табылатын әлеуетті өнім берушілерден кемінде екі өтінім болған жағдайда веб-портал автоматты түрде қабылдамауға тиіс.</w:t>
      </w:r>
    </w:p>
    <w:bookmarkEnd w:id="828"/>
    <w:p>
      <w:pPr>
        <w:spacing w:after="0"/>
        <w:ind w:left="0"/>
        <w:jc w:val="both"/>
      </w:pPr>
      <w:r>
        <w:rPr>
          <w:rFonts w:ascii="Times New Roman"/>
          <w:b w:val="false"/>
          <w:i w:val="false"/>
          <w:color w:val="000000"/>
          <w:sz w:val="28"/>
        </w:rPr>
        <w:t>
      Заңды тұлға акцияларының (қатысу үлестерінің) мемлекетке тиесілігі құрылтайшы немесе құрылтайшылардың құрамы туралы мәліметтерді қамтитын құрылтай құжаты бойынша не қатысушы/акционер ретінде Қазақстан Республикасының Үкіметі, Қазақстан Республикасы Қаржы министрлігінің Мемлекеттік мүлік және жекешелендіру комитеті, акциялардың мемлекеттік пакеттерін және ұйымдарға қатысудың мемлекеттік үлестерін иелену және пайдалану құқықтары берілген орталық мемлекеттік орган немесе жергілікті атқарушы орган көрсетілетін акцияларды ұстаушылар тізілімінен үзінді көшірме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374-1-тармақпен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45" w:id="829"/>
    <w:p>
      <w:pPr>
        <w:spacing w:after="0"/>
        <w:ind w:left="0"/>
        <w:jc w:val="both"/>
      </w:pPr>
      <w:r>
        <w:rPr>
          <w:rFonts w:ascii="Times New Roman"/>
          <w:b w:val="false"/>
          <w:i w:val="false"/>
          <w:color w:val="000000"/>
          <w:sz w:val="28"/>
        </w:rPr>
        <w:t>
      375. Әлеуетті өнім берушінің аукционға қатысуға өтінімі веб-порталда автоматты түрде тіркеледі.</w:t>
      </w:r>
    </w:p>
    <w:bookmarkEnd w:id="829"/>
    <w:bookmarkStart w:name="z846" w:id="830"/>
    <w:p>
      <w:pPr>
        <w:spacing w:after="0"/>
        <w:ind w:left="0"/>
        <w:jc w:val="both"/>
      </w:pPr>
      <w:r>
        <w:rPr>
          <w:rFonts w:ascii="Times New Roman"/>
          <w:b w:val="false"/>
          <w:i w:val="false"/>
          <w:color w:val="000000"/>
          <w:sz w:val="28"/>
        </w:rPr>
        <w:t>
      376. Әлеуетті өнім беруші қажет болған кезде өзі енгізген аукционға қатысуға өтінімді қамтамасыз етуді қайтарып алу құқығын жоғалтпай, аукционға қатысуға өтінімдерді ұсынудың соңғы мерзімі өткенге дейін кез келген уақытта өзінің аукционға қатысуға өтінімін өзгертеді немесе кері қайтарып алады.</w:t>
      </w:r>
    </w:p>
    <w:bookmarkEnd w:id="830"/>
    <w:bookmarkStart w:name="z847" w:id="831"/>
    <w:p>
      <w:pPr>
        <w:spacing w:after="0"/>
        <w:ind w:left="0"/>
        <w:jc w:val="both"/>
      </w:pPr>
      <w:r>
        <w:rPr>
          <w:rFonts w:ascii="Times New Roman"/>
          <w:b w:val="false"/>
          <w:i w:val="false"/>
          <w:color w:val="000000"/>
          <w:sz w:val="28"/>
        </w:rPr>
        <w:t>
      377. Аукционға қатысуға өтінімді оларды ұсынудың соңғы мерзімі өткеннен кейін кері қайтарып алуға жол берілмейді.</w:t>
      </w:r>
    </w:p>
    <w:bookmarkEnd w:id="831"/>
    <w:bookmarkStart w:name="z848" w:id="832"/>
    <w:p>
      <w:pPr>
        <w:spacing w:after="0"/>
        <w:ind w:left="0"/>
        <w:jc w:val="both"/>
      </w:pPr>
      <w:r>
        <w:rPr>
          <w:rFonts w:ascii="Times New Roman"/>
          <w:b w:val="false"/>
          <w:i w:val="false"/>
          <w:color w:val="000000"/>
          <w:sz w:val="28"/>
        </w:rPr>
        <w:t>
      378. Аукционға қатысуға өтінімдерді ұсынудың соңғы мерзімі өткеннен кейін оларға өзгерістер және (немесе) толықтырулар енгізуге жол берілмейді.</w:t>
      </w:r>
    </w:p>
    <w:bookmarkEnd w:id="832"/>
    <w:bookmarkStart w:name="z849" w:id="833"/>
    <w:p>
      <w:pPr>
        <w:spacing w:after="0"/>
        <w:ind w:left="0"/>
        <w:jc w:val="both"/>
      </w:pPr>
      <w:r>
        <w:rPr>
          <w:rFonts w:ascii="Times New Roman"/>
          <w:b w:val="false"/>
          <w:i w:val="false"/>
          <w:color w:val="000000"/>
          <w:sz w:val="28"/>
        </w:rPr>
        <w:t>
      379. Әлеуетті өнім берушінің аукциондық құжаттамаға сәйкес талап етілетін, мемлекеттік ақпараттық жүйелерге және (немесе) мемлекеттік дерекқорға жүгіну арқылы не веб-порталды пайдалана отырып, электрондық нысанды толтыру арқылы алынатын жекелеген құжаттарды ұсынуына жол беріледі.</w:t>
      </w:r>
    </w:p>
    <w:bookmarkEnd w:id="833"/>
    <w:bookmarkStart w:name="z850" w:id="834"/>
    <w:p>
      <w:pPr>
        <w:spacing w:after="0"/>
        <w:ind w:left="0"/>
        <w:jc w:val="left"/>
      </w:pPr>
      <w:r>
        <w:rPr>
          <w:rFonts w:ascii="Times New Roman"/>
          <w:b/>
          <w:i w:val="false"/>
          <w:color w:val="000000"/>
        </w:rPr>
        <w:t xml:space="preserve"> 11-параграф. Аукционға қатысуға өтінімдерді ашу</w:t>
      </w:r>
    </w:p>
    <w:bookmarkEnd w:id="834"/>
    <w:bookmarkStart w:name="z851" w:id="835"/>
    <w:p>
      <w:pPr>
        <w:spacing w:after="0"/>
        <w:ind w:left="0"/>
        <w:jc w:val="both"/>
      </w:pPr>
      <w:r>
        <w:rPr>
          <w:rFonts w:ascii="Times New Roman"/>
          <w:b w:val="false"/>
          <w:i w:val="false"/>
          <w:color w:val="000000"/>
          <w:sz w:val="28"/>
        </w:rPr>
        <w:t>
      380. Аукционға қатысуға өтінімдерді ашуды веб-портал аукционға қатысуға өтінімдерді ұсынудың соңғы мерзімі өткен сәттен бастап бес минут ішінде автоматты түрде жүргізеді.</w:t>
      </w:r>
    </w:p>
    <w:bookmarkEnd w:id="835"/>
    <w:bookmarkStart w:name="z852" w:id="836"/>
    <w:p>
      <w:pPr>
        <w:spacing w:after="0"/>
        <w:ind w:left="0"/>
        <w:jc w:val="both"/>
      </w:pPr>
      <w:r>
        <w:rPr>
          <w:rFonts w:ascii="Times New Roman"/>
          <w:b w:val="false"/>
          <w:i w:val="false"/>
          <w:color w:val="000000"/>
          <w:sz w:val="28"/>
        </w:rPr>
        <w:t>
      381. Егер аукционға (лотқа) аукционға (лотқа) қатысуға бір ғана өтінім ұсынылған жағдайда, онда мұндай өтінім де осы Қағидаларға сәйкес ашылады және қаралады.</w:t>
      </w:r>
    </w:p>
    <w:bookmarkEnd w:id="836"/>
    <w:bookmarkStart w:name="z853" w:id="837"/>
    <w:p>
      <w:pPr>
        <w:spacing w:after="0"/>
        <w:ind w:left="0"/>
        <w:jc w:val="both"/>
      </w:pPr>
      <w:r>
        <w:rPr>
          <w:rFonts w:ascii="Times New Roman"/>
          <w:b w:val="false"/>
          <w:i w:val="false"/>
          <w:color w:val="000000"/>
          <w:sz w:val="28"/>
        </w:rPr>
        <w:t xml:space="preserve">
      382. Аукционға қатысуға өтінімдерді ашу хаттамасын веб-портал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ашылған күні автоматты түрде орналастырады. Бұл ретте веб-портал аукциондық комиссия мүшелеріне, аукционға қатысуға өтінім берген әлеуетті өнім берушілерге автоматты хабарламалар жібереді.</w:t>
      </w:r>
    </w:p>
    <w:bookmarkEnd w:id="837"/>
    <w:bookmarkStart w:name="z854" w:id="838"/>
    <w:p>
      <w:pPr>
        <w:spacing w:after="0"/>
        <w:ind w:left="0"/>
        <w:jc w:val="both"/>
      </w:pPr>
      <w:r>
        <w:rPr>
          <w:rFonts w:ascii="Times New Roman"/>
          <w:b w:val="false"/>
          <w:i w:val="false"/>
          <w:color w:val="000000"/>
          <w:sz w:val="28"/>
        </w:rPr>
        <w:t>
      383. Аукционға қатысуға өтінім берген әлеуетті өнім берушілерге ашу хаттамасы орналастырылғаннан кейін бастапқы бағаларды қоспағанда, басқа әлеуетті өнім берушілердің осы аукционға қатысуға өтінімдерін қарауға қолжетімділік қамтамасыз етіледі.</w:t>
      </w:r>
    </w:p>
    <w:bookmarkEnd w:id="838"/>
    <w:bookmarkStart w:name="z855" w:id="839"/>
    <w:p>
      <w:pPr>
        <w:spacing w:after="0"/>
        <w:ind w:left="0"/>
        <w:jc w:val="left"/>
      </w:pPr>
      <w:r>
        <w:rPr>
          <w:rFonts w:ascii="Times New Roman"/>
          <w:b/>
          <w:i w:val="false"/>
          <w:color w:val="000000"/>
        </w:rPr>
        <w:t xml:space="preserve"> 12-параграф. Аукционға қатысуға өтінімдерді қарау</w:t>
      </w:r>
    </w:p>
    <w:bookmarkEnd w:id="839"/>
    <w:bookmarkStart w:name="z856" w:id="840"/>
    <w:p>
      <w:pPr>
        <w:spacing w:after="0"/>
        <w:ind w:left="0"/>
        <w:jc w:val="both"/>
      </w:pPr>
      <w:r>
        <w:rPr>
          <w:rFonts w:ascii="Times New Roman"/>
          <w:b w:val="false"/>
          <w:i w:val="false"/>
          <w:color w:val="000000"/>
          <w:sz w:val="28"/>
        </w:rPr>
        <w:t>
      384. Аукциондық комиссия веб-портал арқылы аукциондық құжаттаманың біліктілік талаптары мен талаптарына сәйкес келетін әлеуетті өнім берушілерді айқындау мақсатында аукционға қатысуға өтінімдерді қарайды және әлеуетті өнім берушілерді аукционға қатысуға жіберу туралы шешім қабылдайды (аукционға қатысушылар деп таниды).</w:t>
      </w:r>
    </w:p>
    <w:bookmarkEnd w:id="840"/>
    <w:bookmarkStart w:name="z857" w:id="841"/>
    <w:p>
      <w:pPr>
        <w:spacing w:after="0"/>
        <w:ind w:left="0"/>
        <w:jc w:val="both"/>
      </w:pPr>
      <w:r>
        <w:rPr>
          <w:rFonts w:ascii="Times New Roman"/>
          <w:b w:val="false"/>
          <w:i w:val="false"/>
          <w:color w:val="000000"/>
          <w:sz w:val="28"/>
        </w:rPr>
        <w:t>
      385. Әлеуетті өнім берушілердің біліктілік талаптарына және аукциондық құжаттама талаптарына сәйкестігі тұрғысынан аукционға қатысуға өтінімдерді қарау кезінде аукциондық комиссия:</w:t>
      </w:r>
    </w:p>
    <w:bookmarkEnd w:id="841"/>
    <w:bookmarkStart w:name="z858" w:id="842"/>
    <w:p>
      <w:pPr>
        <w:spacing w:after="0"/>
        <w:ind w:left="0"/>
        <w:jc w:val="both"/>
      </w:pPr>
      <w:r>
        <w:rPr>
          <w:rFonts w:ascii="Times New Roman"/>
          <w:b w:val="false"/>
          <w:i w:val="false"/>
          <w:color w:val="000000"/>
          <w:sz w:val="28"/>
        </w:rPr>
        <w:t>
      1) веб-портал арқылы әлеуетті өнім берушілерден аукционға қатысуға өтінімдерді қарауды, бағалауды және салыстыруды оңайлату үшін олардың өтінімдеріне байланысты материалдар мен түсіндірмелер сұратады;</w:t>
      </w:r>
    </w:p>
    <w:bookmarkEnd w:id="842"/>
    <w:bookmarkStart w:name="z859" w:id="843"/>
    <w:p>
      <w:pPr>
        <w:spacing w:after="0"/>
        <w:ind w:left="0"/>
        <w:jc w:val="both"/>
      </w:pPr>
      <w:r>
        <w:rPr>
          <w:rFonts w:ascii="Times New Roman"/>
          <w:b w:val="false"/>
          <w:i w:val="false"/>
          <w:color w:val="000000"/>
          <w:sz w:val="28"/>
        </w:rPr>
        <w:t>
      2) аукционға қатысуға өтінімдердегі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bookmarkEnd w:id="843"/>
    <w:bookmarkStart w:name="z860" w:id="844"/>
    <w:p>
      <w:pPr>
        <w:spacing w:after="0"/>
        <w:ind w:left="0"/>
        <w:jc w:val="both"/>
      </w:pPr>
      <w:r>
        <w:rPr>
          <w:rFonts w:ascii="Times New Roman"/>
          <w:b w:val="false"/>
          <w:i w:val="false"/>
          <w:color w:val="000000"/>
          <w:sz w:val="28"/>
        </w:rPr>
        <w:t>
      3) әлеуетті өнім берушілердің аукционға қатысуға өтінімдерін олардың біліктілік талаптарына және аукциондық құжаттама талаптарына сәйкестігі тұрғысынан қарайды;</w:t>
      </w:r>
    </w:p>
    <w:bookmarkEnd w:id="844"/>
    <w:bookmarkStart w:name="z861" w:id="845"/>
    <w:p>
      <w:pPr>
        <w:spacing w:after="0"/>
        <w:ind w:left="0"/>
        <w:jc w:val="both"/>
      </w:pPr>
      <w:r>
        <w:rPr>
          <w:rFonts w:ascii="Times New Roman"/>
          <w:b w:val="false"/>
          <w:i w:val="false"/>
          <w:color w:val="000000"/>
          <w:sz w:val="28"/>
        </w:rPr>
        <w:t>
      4) біліктілік талаптарына және аукциондық құжаттама талаптарына сәйкес келетін және (немесе) сәйкес келмейтін әлеуетті өнім берушілерді айқындайды.</w:t>
      </w:r>
    </w:p>
    <w:bookmarkEnd w:id="845"/>
    <w:bookmarkStart w:name="z862" w:id="846"/>
    <w:p>
      <w:pPr>
        <w:spacing w:after="0"/>
        <w:ind w:left="0"/>
        <w:jc w:val="both"/>
      </w:pPr>
      <w:r>
        <w:rPr>
          <w:rFonts w:ascii="Times New Roman"/>
          <w:b w:val="false"/>
          <w:i w:val="false"/>
          <w:color w:val="000000"/>
          <w:sz w:val="28"/>
        </w:rPr>
        <w:t>
      Аукционға қатысуға өтінімді жетіспейтін құжаттармен толықтыруға, аукционға қатысуға өтінімде ұсынылған құжаттарды ауыстыруға, тиісінше ресімделмеген құжаттарды сәйкес келтіруге байланысты аукциондық комиссияның сұрау салуын және өзге де іс-қимылдарын жіберуге жол берілмейді.</w:t>
      </w:r>
    </w:p>
    <w:bookmarkEnd w:id="846"/>
    <w:bookmarkStart w:name="z863" w:id="847"/>
    <w:p>
      <w:pPr>
        <w:spacing w:after="0"/>
        <w:ind w:left="0"/>
        <w:jc w:val="both"/>
      </w:pPr>
      <w:r>
        <w:rPr>
          <w:rFonts w:ascii="Times New Roman"/>
          <w:b w:val="false"/>
          <w:i w:val="false"/>
          <w:color w:val="000000"/>
          <w:sz w:val="28"/>
        </w:rPr>
        <w:t>
      386. Аукционға қатысуға өтінімдерді ашқан күннен бастап бір жұмыс күнінен кешіктірмей аукциондық комиссияның хатшысы сараптамалық комиссияның не ол құрылған (тартылған) жағдайда сарапшының қарауына әлеуетті өнім берушілердің аукциондық құжаттама талаптарына сәйкестігін айқындау мақсатында өтінімде ұсынатын тауарлар бойынша техникалық ерекшеліктерді ұсынады.</w:t>
      </w:r>
    </w:p>
    <w:bookmarkEnd w:id="847"/>
    <w:bookmarkStart w:name="z864" w:id="848"/>
    <w:p>
      <w:pPr>
        <w:spacing w:after="0"/>
        <w:ind w:left="0"/>
        <w:jc w:val="both"/>
      </w:pPr>
      <w:r>
        <w:rPr>
          <w:rFonts w:ascii="Times New Roman"/>
          <w:b w:val="false"/>
          <w:i w:val="false"/>
          <w:color w:val="000000"/>
          <w:sz w:val="28"/>
        </w:rPr>
        <w:t>
      387. Аукционға қатысуға рұқсат берудің тиісті хаттамасына аукциондық комиссияның қандай да бір мүшесінің қолы болмаған жағдайда аукциондық комиссияның хатшысы қолдың болмау себебін қамтитын құжатты немесе ақпаратты веб-порталда орналастырады.</w:t>
      </w:r>
    </w:p>
    <w:bookmarkEnd w:id="848"/>
    <w:bookmarkStart w:name="z865" w:id="849"/>
    <w:p>
      <w:pPr>
        <w:spacing w:after="0"/>
        <w:ind w:left="0"/>
        <w:jc w:val="both"/>
      </w:pPr>
      <w:r>
        <w:rPr>
          <w:rFonts w:ascii="Times New Roman"/>
          <w:b w:val="false"/>
          <w:i w:val="false"/>
          <w:color w:val="000000"/>
          <w:sz w:val="28"/>
        </w:rPr>
        <w:t>
      388. Әлеуетті өнім берушілердің банкроттық не тарату рәсіміне қатысы жоқтығы бөлігінде олардың біліктілік талаптарына сәйкестігін нақтылау мақсатында аукциондық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849"/>
    <w:bookmarkStart w:name="z866" w:id="850"/>
    <w:p>
      <w:pPr>
        <w:spacing w:after="0"/>
        <w:ind w:left="0"/>
        <w:jc w:val="both"/>
      </w:pPr>
      <w:r>
        <w:rPr>
          <w:rFonts w:ascii="Times New Roman"/>
          <w:b w:val="false"/>
          <w:i w:val="false"/>
          <w:color w:val="000000"/>
          <w:sz w:val="28"/>
        </w:rPr>
        <w:t>
      389. Әлеуетті өнім беруші аукционға қатысуға жіберілмейді (аукционға қатысушы деп танылған), егер:</w:t>
      </w:r>
    </w:p>
    <w:bookmarkEnd w:id="850"/>
    <w:bookmarkStart w:name="z867" w:id="851"/>
    <w:p>
      <w:pPr>
        <w:spacing w:after="0"/>
        <w:ind w:left="0"/>
        <w:jc w:val="both"/>
      </w:pPr>
      <w:r>
        <w:rPr>
          <w:rFonts w:ascii="Times New Roman"/>
          <w:b w:val="false"/>
          <w:i w:val="false"/>
          <w:color w:val="000000"/>
          <w:sz w:val="28"/>
        </w:rPr>
        <w:t>
      1) ол Заңда және осы Қағидаларда айқындалған негіздер бойынша біліктілік талаптарына және аукциондық құжаттама талаптарына сәйкес келмейді деп айқындалған;</w:t>
      </w:r>
    </w:p>
    <w:bookmarkEnd w:id="851"/>
    <w:bookmarkStart w:name="z868" w:id="852"/>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қатысуға байланысты шектеулері бар болса.</w:t>
      </w:r>
    </w:p>
    <w:bookmarkEnd w:id="852"/>
    <w:bookmarkStart w:name="z869" w:id="853"/>
    <w:p>
      <w:pPr>
        <w:spacing w:after="0"/>
        <w:ind w:left="0"/>
        <w:jc w:val="both"/>
      </w:pPr>
      <w:r>
        <w:rPr>
          <w:rFonts w:ascii="Times New Roman"/>
          <w:b w:val="false"/>
          <w:i w:val="false"/>
          <w:color w:val="000000"/>
          <w:sz w:val="28"/>
        </w:rPr>
        <w:t xml:space="preserve">
      390. Егер әлеуетті өнім беруші Заңның </w:t>
      </w:r>
      <w:r>
        <w:rPr>
          <w:rFonts w:ascii="Times New Roman"/>
          <w:b w:val="false"/>
          <w:i w:val="false"/>
          <w:color w:val="000000"/>
          <w:sz w:val="28"/>
        </w:rPr>
        <w:t>7-бабында</w:t>
      </w:r>
      <w:r>
        <w:rPr>
          <w:rFonts w:ascii="Times New Roman"/>
          <w:b w:val="false"/>
          <w:i w:val="false"/>
          <w:color w:val="000000"/>
          <w:sz w:val="28"/>
        </w:rPr>
        <w:t xml:space="preserve"> көзделген негіздер бойынша аукционға қатысуға жіберілмесе, онда аукцион тәсілімен мемлекеттік сатып алу қорытындылары туралы хаттамада бас тарту үшін негіз болған растайтын мәліметтер мен құжаттарды көрсете отырып, осындай әлеуетті өнім берушінің аукционға қатысуға өтінімінің бас тарту негіздемесі көрсетіледі.</w:t>
      </w:r>
    </w:p>
    <w:bookmarkEnd w:id="853"/>
    <w:bookmarkStart w:name="z870" w:id="854"/>
    <w:p>
      <w:pPr>
        <w:spacing w:after="0"/>
        <w:ind w:left="0"/>
        <w:jc w:val="both"/>
      </w:pPr>
      <w:r>
        <w:rPr>
          <w:rFonts w:ascii="Times New Roman"/>
          <w:b w:val="false"/>
          <w:i w:val="false"/>
          <w:color w:val="000000"/>
          <w:sz w:val="28"/>
        </w:rPr>
        <w:t>
      391. Аукционға қатысуға өтінімдерді қарау нәтижелері бойынша аукциондық комиссия:</w:t>
      </w:r>
    </w:p>
    <w:bookmarkEnd w:id="854"/>
    <w:bookmarkStart w:name="z871" w:id="855"/>
    <w:p>
      <w:pPr>
        <w:spacing w:after="0"/>
        <w:ind w:left="0"/>
        <w:jc w:val="both"/>
      </w:pPr>
      <w:r>
        <w:rPr>
          <w:rFonts w:ascii="Times New Roman"/>
          <w:b w:val="false"/>
          <w:i w:val="false"/>
          <w:color w:val="000000"/>
          <w:sz w:val="28"/>
        </w:rPr>
        <w:t>
      1) біліктілік талаптары мен аукциондық құжаттама талаптарына сәйкес келетін әлеуетті өнім берушілерді айқындайды және аукционға қатысушылар деп таниды;</w:t>
      </w:r>
    </w:p>
    <w:bookmarkEnd w:id="855"/>
    <w:bookmarkStart w:name="z872" w:id="856"/>
    <w:p>
      <w:pPr>
        <w:spacing w:after="0"/>
        <w:ind w:left="0"/>
        <w:jc w:val="both"/>
      </w:pPr>
      <w:r>
        <w:rPr>
          <w:rFonts w:ascii="Times New Roman"/>
          <w:b w:val="false"/>
          <w:i w:val="false"/>
          <w:color w:val="000000"/>
          <w:sz w:val="28"/>
        </w:rPr>
        <w:t xml:space="preserve">
      2) әлеуетті өнім берушілердің аукционға қатысуға өтінімдерді ұсынуының соңғы мерзімінен бастап үш жұмыс күні ішінде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аукционға қатысуға рұқсат беру туралы хаттаманы ресімдейді.</w:t>
      </w:r>
    </w:p>
    <w:bookmarkEnd w:id="856"/>
    <w:bookmarkStart w:name="z873" w:id="857"/>
    <w:p>
      <w:pPr>
        <w:spacing w:after="0"/>
        <w:ind w:left="0"/>
        <w:jc w:val="both"/>
      </w:pPr>
      <w:r>
        <w:rPr>
          <w:rFonts w:ascii="Times New Roman"/>
          <w:b w:val="false"/>
          <w:i w:val="false"/>
          <w:color w:val="000000"/>
          <w:sz w:val="28"/>
        </w:rPr>
        <w:t>
      392. Аукционға қатысуға рұқсат беру туралы хаттама мынадай ақпаратты қамтиды:</w:t>
      </w:r>
    </w:p>
    <w:bookmarkEnd w:id="857"/>
    <w:bookmarkStart w:name="z874" w:id="85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391-тармағына</w:t>
      </w:r>
      <w:r>
        <w:rPr>
          <w:rFonts w:ascii="Times New Roman"/>
          <w:b w:val="false"/>
          <w:i w:val="false"/>
          <w:color w:val="000000"/>
          <w:sz w:val="28"/>
        </w:rPr>
        <w:t xml:space="preserve"> сәйкес аукциондық комиссияның сұрау салулары туралы;</w:t>
      </w:r>
    </w:p>
    <w:bookmarkEnd w:id="858"/>
    <w:bookmarkStart w:name="z875" w:id="859"/>
    <w:p>
      <w:pPr>
        <w:spacing w:after="0"/>
        <w:ind w:left="0"/>
        <w:jc w:val="both"/>
      </w:pPr>
      <w:r>
        <w:rPr>
          <w:rFonts w:ascii="Times New Roman"/>
          <w:b w:val="false"/>
          <w:i w:val="false"/>
          <w:color w:val="000000"/>
          <w:sz w:val="28"/>
        </w:rPr>
        <w:t>
      2) аукционға қатысуға өтінімдері қабылданбаған әлеуетті өнім берушілер туралы, олардың қабылданбау себептерін егжей-тегжейлі сипаттай отырып, оның ішінде олардың біліктілік талаптарына және аукциондық құжаттама талаптарына сәйкес еместігін растайтын мәліметтер мен құжаттарды көрсете отырып.</w:t>
      </w:r>
    </w:p>
    <w:bookmarkEnd w:id="859"/>
    <w:bookmarkStart w:name="z876" w:id="860"/>
    <w:p>
      <w:pPr>
        <w:spacing w:after="0"/>
        <w:ind w:left="0"/>
        <w:jc w:val="both"/>
      </w:pPr>
      <w:r>
        <w:rPr>
          <w:rFonts w:ascii="Times New Roman"/>
          <w:b w:val="false"/>
          <w:i w:val="false"/>
          <w:color w:val="000000"/>
          <w:sz w:val="28"/>
        </w:rPr>
        <w:t>
      393. Аукционға қатысуға рұқсат беру туралы хаттамаға веб-порталда аукциондық комиссияның барлық мүшелері қол қояды және аукциондық комиссияның хатшысы аукционға қатысуға өтінім берген барлық әлеуетті өнім берушілерді автоматты түрде хабардар ете отырып, шешім қабылданған күні веб-порталда орналастырады.</w:t>
      </w:r>
    </w:p>
    <w:bookmarkEnd w:id="860"/>
    <w:bookmarkStart w:name="z877" w:id="861"/>
    <w:p>
      <w:pPr>
        <w:spacing w:after="0"/>
        <w:ind w:left="0"/>
        <w:jc w:val="both"/>
      </w:pPr>
      <w:r>
        <w:rPr>
          <w:rFonts w:ascii="Times New Roman"/>
          <w:b w:val="false"/>
          <w:i w:val="false"/>
          <w:color w:val="000000"/>
          <w:sz w:val="28"/>
        </w:rPr>
        <w:t>
      394. Әлеуетті өнім беруші аукционға қатысуға жіберілмейді (аукционға қатысушы деп таныла алмайды), егер:</w:t>
      </w:r>
    </w:p>
    <w:bookmarkEnd w:id="861"/>
    <w:bookmarkStart w:name="z878" w:id="862"/>
    <w:p>
      <w:pPr>
        <w:spacing w:after="0"/>
        <w:ind w:left="0"/>
        <w:jc w:val="both"/>
      </w:pPr>
      <w:r>
        <w:rPr>
          <w:rFonts w:ascii="Times New Roman"/>
          <w:b w:val="false"/>
          <w:i w:val="false"/>
          <w:color w:val="000000"/>
          <w:sz w:val="28"/>
        </w:rPr>
        <w:t>
      1) ол мынадай негіздер бойынша біліктілік талаптарына сәйкес келмейді деп айқындалған:</w:t>
      </w:r>
    </w:p>
    <w:bookmarkEnd w:id="862"/>
    <w:bookmarkStart w:name="z879" w:id="863"/>
    <w:p>
      <w:pPr>
        <w:spacing w:after="0"/>
        <w:ind w:left="0"/>
        <w:jc w:val="both"/>
      </w:pPr>
      <w:r>
        <w:rPr>
          <w:rFonts w:ascii="Times New Roman"/>
          <w:b w:val="false"/>
          <w:i w:val="false"/>
          <w:color w:val="000000"/>
          <w:sz w:val="28"/>
        </w:rPr>
        <w:t xml:space="preserve">
      рұқсаттардың (хабарламалардың) не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электрондық көшірмелерін ұсынбау.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алынған (жіберілген) тиісті рұқсаттың (хабарламаның) нотариат куәландырған көшірмесін ұсынады;</w:t>
      </w:r>
    </w:p>
    <w:bookmarkEnd w:id="863"/>
    <w:bookmarkStart w:name="z880" w:id="864"/>
    <w:p>
      <w:pPr>
        <w:spacing w:after="0"/>
        <w:ind w:left="0"/>
        <w:jc w:val="both"/>
      </w:pPr>
      <w:r>
        <w:rPr>
          <w:rFonts w:ascii="Times New Roman"/>
          <w:b w:val="false"/>
          <w:i w:val="false"/>
          <w:color w:val="000000"/>
          <w:sz w:val="28"/>
        </w:rPr>
        <w:t>
      тиісті қаржы жылына арналған республикалық бюджет туралы заңда белгіленген алты еселенген айлық есептік көрсеткіштен асатын салық берешегінің болуы, сондай-ақ мемлекеттік кірістер органдарының мәліметтері негізінде веб-портал автоматты түрде айқындайтын қаржылық орнықтылыққа сәйкес келмеуі;</w:t>
      </w:r>
    </w:p>
    <w:bookmarkEnd w:id="864"/>
    <w:bookmarkStart w:name="z881" w:id="865"/>
    <w:p>
      <w:pPr>
        <w:spacing w:after="0"/>
        <w:ind w:left="0"/>
        <w:jc w:val="both"/>
      </w:pPr>
      <w:r>
        <w:rPr>
          <w:rFonts w:ascii="Times New Roman"/>
          <w:b w:val="false"/>
          <w:i w:val="false"/>
          <w:color w:val="000000"/>
          <w:sz w:val="28"/>
        </w:rPr>
        <w:t>
      еңбек жөніндегі уәкілетті мемлекеттік органның ақпараттық жүйесі арқылы автоматты түрде айқындалатын қызметкерлер алдында жалақы төлеу бойынша мерзімі өткен берешектің болуы;</w:t>
      </w:r>
    </w:p>
    <w:bookmarkEnd w:id="865"/>
    <w:bookmarkStart w:name="z882" w:id="866"/>
    <w:p>
      <w:pPr>
        <w:spacing w:after="0"/>
        <w:ind w:left="0"/>
        <w:jc w:val="both"/>
      </w:pPr>
      <w:r>
        <w:rPr>
          <w:rFonts w:ascii="Times New Roman"/>
          <w:b w:val="false"/>
          <w:i w:val="false"/>
          <w:color w:val="000000"/>
          <w:sz w:val="28"/>
        </w:rPr>
        <w:t>
      аукциондық құжаттамаға 5-қосымшаға сәйкес біліктілік туралы мәліметтерді ұсынбау, сол сияқты толық ұсынбау;</w:t>
      </w:r>
    </w:p>
    <w:bookmarkEnd w:id="866"/>
    <w:bookmarkStart w:name="z883" w:id="867"/>
    <w:p>
      <w:pPr>
        <w:spacing w:after="0"/>
        <w:ind w:left="0"/>
        <w:jc w:val="both"/>
      </w:pPr>
      <w:r>
        <w:rPr>
          <w:rFonts w:ascii="Times New Roman"/>
          <w:b w:val="false"/>
          <w:i w:val="false"/>
          <w:color w:val="000000"/>
          <w:sz w:val="28"/>
        </w:rPr>
        <w:t>
      біліктілік талаптары бойынша анық емес ақпарат беру фактісі анықталған;</w:t>
      </w:r>
    </w:p>
    <w:bookmarkEnd w:id="867"/>
    <w:bookmarkStart w:name="z884" w:id="868"/>
    <w:p>
      <w:pPr>
        <w:spacing w:after="0"/>
        <w:ind w:left="0"/>
        <w:jc w:val="both"/>
      </w:pPr>
      <w:r>
        <w:rPr>
          <w:rFonts w:ascii="Times New Roman"/>
          <w:b w:val="false"/>
          <w:i w:val="false"/>
          <w:color w:val="000000"/>
          <w:sz w:val="28"/>
        </w:rPr>
        <w:t>
      банкроттық не таратылу рәсіміне жатады;</w:t>
      </w:r>
    </w:p>
    <w:bookmarkEnd w:id="868"/>
    <w:bookmarkStart w:name="z885" w:id="869"/>
    <w:p>
      <w:pPr>
        <w:spacing w:after="0"/>
        <w:ind w:left="0"/>
        <w:jc w:val="both"/>
      </w:pPr>
      <w:r>
        <w:rPr>
          <w:rFonts w:ascii="Times New Roman"/>
          <w:b w:val="false"/>
          <w:i w:val="false"/>
          <w:color w:val="000000"/>
          <w:sz w:val="28"/>
        </w:rPr>
        <w:t>
      2) егер оның аукционға қатысуға өтінімі аукциондық құжаттаманың талаптарына сәйкес келмейтіндігі мынадай негіздер бойынша айқындалса:</w:t>
      </w:r>
    </w:p>
    <w:bookmarkEnd w:id="869"/>
    <w:bookmarkStart w:name="z886" w:id="870"/>
    <w:p>
      <w:pPr>
        <w:spacing w:after="0"/>
        <w:ind w:left="0"/>
        <w:jc w:val="both"/>
      </w:pPr>
      <w:r>
        <w:rPr>
          <w:rFonts w:ascii="Times New Roman"/>
          <w:b w:val="false"/>
          <w:i w:val="false"/>
          <w:color w:val="000000"/>
          <w:sz w:val="28"/>
        </w:rPr>
        <w:t>
      техникалық ерекшелікті ұсынбау;</w:t>
      </w:r>
    </w:p>
    <w:bookmarkEnd w:id="870"/>
    <w:bookmarkStart w:name="z887" w:id="871"/>
    <w:p>
      <w:pPr>
        <w:spacing w:after="0"/>
        <w:ind w:left="0"/>
        <w:jc w:val="both"/>
      </w:pPr>
      <w:r>
        <w:rPr>
          <w:rFonts w:ascii="Times New Roman"/>
          <w:b w:val="false"/>
          <w:i w:val="false"/>
          <w:color w:val="000000"/>
          <w:sz w:val="28"/>
        </w:rPr>
        <w:t>
      әлеуетті өнім берушінің аукциондық құжаттаманың талаптарына сәйкес келмейтін техникалық ерекшелікті ұсынуы, сол сияқты техникалық ерекшелікте талап етілетін құжаттарды ұсынбауы;</w:t>
      </w:r>
    </w:p>
    <w:bookmarkEnd w:id="871"/>
    <w:bookmarkStart w:name="z888" w:id="872"/>
    <w:p>
      <w:pPr>
        <w:spacing w:after="0"/>
        <w:ind w:left="0"/>
        <w:jc w:val="both"/>
      </w:pPr>
      <w:r>
        <w:rPr>
          <w:rFonts w:ascii="Times New Roman"/>
          <w:b w:val="false"/>
          <w:i w:val="false"/>
          <w:color w:val="000000"/>
          <w:sz w:val="28"/>
        </w:rPr>
        <w:t>
      аукциондық құжаттама мен осы Қағидалардың талаптарына сәйкес аукционға қатысуға өтінімді қамтамасыз етуді ұсынбау;</w:t>
      </w:r>
    </w:p>
    <w:bookmarkEnd w:id="872"/>
    <w:bookmarkStart w:name="z889" w:id="873"/>
    <w:p>
      <w:pPr>
        <w:spacing w:after="0"/>
        <w:ind w:left="0"/>
        <w:jc w:val="both"/>
      </w:pPr>
      <w:r>
        <w:rPr>
          <w:rFonts w:ascii="Times New Roman"/>
          <w:b w:val="false"/>
          <w:i w:val="false"/>
          <w:color w:val="000000"/>
          <w:sz w:val="28"/>
        </w:rPr>
        <w:t>
      аукциондық құжаттаманың талаптары бойынша анық емес ақпарат беру фактісі анықталған;</w:t>
      </w:r>
    </w:p>
    <w:bookmarkEnd w:id="873"/>
    <w:bookmarkStart w:name="z890" w:id="874"/>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қатысуға байланысты шектеулері бар болса. Заңның </w:t>
      </w:r>
      <w:r>
        <w:rPr>
          <w:rFonts w:ascii="Times New Roman"/>
          <w:b w:val="false"/>
          <w:i w:val="false"/>
          <w:color w:val="000000"/>
          <w:sz w:val="28"/>
        </w:rPr>
        <w:t>7-бабы</w:t>
      </w:r>
      <w:r>
        <w:rPr>
          <w:rFonts w:ascii="Times New Roman"/>
          <w:b w:val="false"/>
          <w:i w:val="false"/>
          <w:color w:val="000000"/>
          <w:sz w:val="28"/>
        </w:rPr>
        <w:t xml:space="preserve"> 1-тармағының 1), 3), 4), 5), 6), 7), 8) 9) және 13) тармақшаларында көзделген мемлекеттік сатып алуға қатысуға байланысты шектеулер бойынша әлеуетті өнім берушінің аукционға қатысуға өтінімін веб-портал автоматты түрде қабылдамауға тиіс. Заңның </w:t>
      </w:r>
      <w:r>
        <w:rPr>
          <w:rFonts w:ascii="Times New Roman"/>
          <w:b w:val="false"/>
          <w:i w:val="false"/>
          <w:color w:val="000000"/>
          <w:sz w:val="28"/>
        </w:rPr>
        <w:t>7-бабы</w:t>
      </w:r>
      <w:r>
        <w:rPr>
          <w:rFonts w:ascii="Times New Roman"/>
          <w:b w:val="false"/>
          <w:i w:val="false"/>
          <w:color w:val="000000"/>
          <w:sz w:val="28"/>
        </w:rPr>
        <w:t xml:space="preserve"> 1-тармағының 10), 11) және 12) тармақшаларында көзделген мемлекеттік сатып алуға қатысуға байланысты шектеулер бойынша аукциондық комиссия ақпаратты тиісті уәкілетті органдардың интернет-ресурстарында қарайды.</w:t>
      </w:r>
    </w:p>
    <w:bookmarkEnd w:id="874"/>
    <w:bookmarkStart w:name="z891" w:id="875"/>
    <w:p>
      <w:pPr>
        <w:spacing w:after="0"/>
        <w:ind w:left="0"/>
        <w:jc w:val="both"/>
      </w:pPr>
      <w:r>
        <w:rPr>
          <w:rFonts w:ascii="Times New Roman"/>
          <w:b w:val="false"/>
          <w:i w:val="false"/>
          <w:color w:val="000000"/>
          <w:sz w:val="28"/>
        </w:rPr>
        <w:t>
      395. Сараптама комиссиясы не сарапшы аукциондық комиссияның төрағасы белгілеген мерзімдерде, бірақ аукционға қатысуға өтінімдерді қарау мерзімінен кешіктірмей:</w:t>
      </w:r>
    </w:p>
    <w:bookmarkEnd w:id="875"/>
    <w:bookmarkStart w:name="z892" w:id="876"/>
    <w:p>
      <w:pPr>
        <w:spacing w:after="0"/>
        <w:ind w:left="0"/>
        <w:jc w:val="both"/>
      </w:pPr>
      <w:r>
        <w:rPr>
          <w:rFonts w:ascii="Times New Roman"/>
          <w:b w:val="false"/>
          <w:i w:val="false"/>
          <w:color w:val="000000"/>
          <w:sz w:val="28"/>
        </w:rPr>
        <w:t>
      1) өз құзыреті шегінде әлеуетті өнім берушілер ұсынатын тауарлардың аукциондық құжаттама талаптарына сәйкестігін растау үшін олар берген құжаттардың толықтығы мен дұрыс ресімделуі тұрғысынан қарайды және зерделейді;</w:t>
      </w:r>
    </w:p>
    <w:bookmarkEnd w:id="876"/>
    <w:bookmarkStart w:name="z893" w:id="877"/>
    <w:p>
      <w:pPr>
        <w:spacing w:after="0"/>
        <w:ind w:left="0"/>
        <w:jc w:val="both"/>
      </w:pPr>
      <w:r>
        <w:rPr>
          <w:rFonts w:ascii="Times New Roman"/>
          <w:b w:val="false"/>
          <w:i w:val="false"/>
          <w:color w:val="000000"/>
          <w:sz w:val="28"/>
        </w:rPr>
        <w:t>
      2) әлеуетті өнім берушілер ұсынатын тауарлардың аукциондық құжаттаманың ажырамас бөлігі болып табылатын техникалық ерекшелікке сәйкестігі немесе сәйкес келмеуі туралы сараптама қорытындысын ресімдейді, оған қол қояды және аукциондық комиссияның хатшысына ұсынады.</w:t>
      </w:r>
    </w:p>
    <w:bookmarkEnd w:id="877"/>
    <w:bookmarkStart w:name="z894" w:id="878"/>
    <w:p>
      <w:pPr>
        <w:spacing w:after="0"/>
        <w:ind w:left="0"/>
        <w:jc w:val="both"/>
      </w:pPr>
      <w:r>
        <w:rPr>
          <w:rFonts w:ascii="Times New Roman"/>
          <w:b w:val="false"/>
          <w:i w:val="false"/>
          <w:color w:val="000000"/>
          <w:sz w:val="28"/>
        </w:rPr>
        <w:t>
      396. Сараптамалық қорытындыға сарапшы ерекше пікірін білдіретін жағдайларды қоспағанда, барлық сарапшылар қол қояды және әр бетіне бұрыштама соғады.</w:t>
      </w:r>
    </w:p>
    <w:bookmarkEnd w:id="878"/>
    <w:bookmarkStart w:name="z895" w:id="879"/>
    <w:p>
      <w:pPr>
        <w:spacing w:after="0"/>
        <w:ind w:left="0"/>
        <w:jc w:val="both"/>
      </w:pPr>
      <w:r>
        <w:rPr>
          <w:rFonts w:ascii="Times New Roman"/>
          <w:b w:val="false"/>
          <w:i w:val="false"/>
          <w:color w:val="000000"/>
          <w:sz w:val="28"/>
        </w:rPr>
        <w:t>
      Сараптамалық қорытындыны алғаннан кейін аукциондық комиссияның хатшысы сараптамалық қорытындыны веб-порталда орналастырады және веб-портал арқылы хабарламаларды аукциондық комиссияның барлық мүшелеріне таратады. Аукциондық комиссия конкурсқа қатысуға өтінімдерді сараптамалық қорытындыны ескере отырып қарайды.</w:t>
      </w:r>
    </w:p>
    <w:bookmarkEnd w:id="879"/>
    <w:bookmarkStart w:name="z896" w:id="880"/>
    <w:p>
      <w:pPr>
        <w:spacing w:after="0"/>
        <w:ind w:left="0"/>
        <w:jc w:val="left"/>
      </w:pPr>
      <w:r>
        <w:rPr>
          <w:rFonts w:ascii="Times New Roman"/>
          <w:b/>
          <w:i w:val="false"/>
          <w:color w:val="000000"/>
        </w:rPr>
        <w:t xml:space="preserve"> 13-Параграф. Аукцион өткізу</w:t>
      </w:r>
    </w:p>
    <w:bookmarkEnd w:id="880"/>
    <w:bookmarkStart w:name="z897" w:id="881"/>
    <w:p>
      <w:pPr>
        <w:spacing w:after="0"/>
        <w:ind w:left="0"/>
        <w:jc w:val="both"/>
      </w:pPr>
      <w:r>
        <w:rPr>
          <w:rFonts w:ascii="Times New Roman"/>
          <w:b w:val="false"/>
          <w:i w:val="false"/>
          <w:color w:val="000000"/>
          <w:sz w:val="28"/>
        </w:rPr>
        <w:t>
      397. Аукцион аукционға қатысуға рұқсат беру туралы хаттамада көрсетілген күні және уақытта веб-порталда өткізіледі.</w:t>
      </w:r>
    </w:p>
    <w:bookmarkEnd w:id="881"/>
    <w:bookmarkStart w:name="z898" w:id="882"/>
    <w:p>
      <w:pPr>
        <w:spacing w:after="0"/>
        <w:ind w:left="0"/>
        <w:jc w:val="both"/>
      </w:pPr>
      <w:r>
        <w:rPr>
          <w:rFonts w:ascii="Times New Roman"/>
          <w:b w:val="false"/>
          <w:i w:val="false"/>
          <w:color w:val="000000"/>
          <w:sz w:val="28"/>
        </w:rPr>
        <w:t>
      Аукционға қатысуға рұқсат беру туралы хаттама орналастырылғаннан кейінгі жұмыс күні аукцион өткізілетін күн болып табылады.</w:t>
      </w:r>
    </w:p>
    <w:bookmarkEnd w:id="882"/>
    <w:bookmarkStart w:name="z899" w:id="883"/>
    <w:p>
      <w:pPr>
        <w:spacing w:after="0"/>
        <w:ind w:left="0"/>
        <w:jc w:val="both"/>
      </w:pPr>
      <w:r>
        <w:rPr>
          <w:rFonts w:ascii="Times New Roman"/>
          <w:b w:val="false"/>
          <w:i w:val="false"/>
          <w:color w:val="000000"/>
          <w:sz w:val="28"/>
        </w:rPr>
        <w:t>
      Аукцион басталатын уақыт Астана қаласының уақыты бойынша сағат 18.00-ден кешіктірілмей белгіленеді.</w:t>
      </w:r>
    </w:p>
    <w:bookmarkEnd w:id="883"/>
    <w:bookmarkStart w:name="z900" w:id="884"/>
    <w:p>
      <w:pPr>
        <w:spacing w:after="0"/>
        <w:ind w:left="0"/>
        <w:jc w:val="both"/>
      </w:pPr>
      <w:r>
        <w:rPr>
          <w:rFonts w:ascii="Times New Roman"/>
          <w:b w:val="false"/>
          <w:i w:val="false"/>
          <w:color w:val="000000"/>
          <w:sz w:val="28"/>
        </w:rPr>
        <w:t>
      398.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жолымен өткізіледі.</w:t>
      </w:r>
    </w:p>
    <w:bookmarkEnd w:id="884"/>
    <w:bookmarkStart w:name="z901" w:id="885"/>
    <w:p>
      <w:pPr>
        <w:spacing w:after="0"/>
        <w:ind w:left="0"/>
        <w:jc w:val="both"/>
      </w:pPr>
      <w:r>
        <w:rPr>
          <w:rFonts w:ascii="Times New Roman"/>
          <w:b w:val="false"/>
          <w:i w:val="false"/>
          <w:color w:val="000000"/>
          <w:sz w:val="28"/>
        </w:rPr>
        <w:t>
      399.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 құрайды.</w:t>
      </w:r>
    </w:p>
    <w:bookmarkEnd w:id="885"/>
    <w:bookmarkStart w:name="z902" w:id="886"/>
    <w:p>
      <w:pPr>
        <w:spacing w:after="0"/>
        <w:ind w:left="0"/>
        <w:jc w:val="both"/>
      </w:pPr>
      <w:r>
        <w:rPr>
          <w:rFonts w:ascii="Times New Roman"/>
          <w:b w:val="false"/>
          <w:i w:val="false"/>
          <w:color w:val="000000"/>
          <w:sz w:val="28"/>
        </w:rPr>
        <w:t>
      400. Аукционды өткізу кезінде аукционға қатысушыларға аукционға қатысуға өтінімдер беру күні мен уақытына байланысты нөмір беріледі.</w:t>
      </w:r>
    </w:p>
    <w:bookmarkEnd w:id="886"/>
    <w:bookmarkStart w:name="z903" w:id="887"/>
    <w:p>
      <w:pPr>
        <w:spacing w:after="0"/>
        <w:ind w:left="0"/>
        <w:jc w:val="both"/>
      </w:pPr>
      <w:r>
        <w:rPr>
          <w:rFonts w:ascii="Times New Roman"/>
          <w:b w:val="false"/>
          <w:i w:val="false"/>
          <w:color w:val="000000"/>
          <w:sz w:val="28"/>
        </w:rPr>
        <w:t>
      401. Әлеуетті өнім берушілердің аукционға қатысуға өтінімдерін беру күні мен уақыты аукцион хаттамасында белгіленеді.</w:t>
      </w:r>
    </w:p>
    <w:bookmarkEnd w:id="887"/>
    <w:bookmarkStart w:name="z904" w:id="888"/>
    <w:p>
      <w:pPr>
        <w:spacing w:after="0"/>
        <w:ind w:left="0"/>
        <w:jc w:val="both"/>
      </w:pPr>
      <w:r>
        <w:rPr>
          <w:rFonts w:ascii="Times New Roman"/>
          <w:b w:val="false"/>
          <w:i w:val="false"/>
          <w:color w:val="000000"/>
          <w:sz w:val="28"/>
        </w:rPr>
        <w:t>
      402. Аукционды өткізу кезінде аукционға қатысушылар аукцион адымы шегіндегі шамаға баға туралы ағымдағы ең төменгі ұсынысты төмендетуді көздейтін, өткізілетін аукционның нысанасы болып табылатын тауардың бағасы туралы ұсыныстар береді.</w:t>
      </w:r>
    </w:p>
    <w:bookmarkEnd w:id="888"/>
    <w:bookmarkStart w:name="z905" w:id="889"/>
    <w:p>
      <w:pPr>
        <w:spacing w:after="0"/>
        <w:ind w:left="0"/>
        <w:jc w:val="both"/>
      </w:pPr>
      <w:r>
        <w:rPr>
          <w:rFonts w:ascii="Times New Roman"/>
          <w:b w:val="false"/>
          <w:i w:val="false"/>
          <w:color w:val="000000"/>
          <w:sz w:val="28"/>
        </w:rPr>
        <w:t>
      Бұл ретте, бірыңғай оператор аукционды өткізу кезінде аукционды өткізу мерзімі өткенге дейін әлеуетті өнім берушілердің құпиялылығын қамтамасыз етеді.</w:t>
      </w:r>
    </w:p>
    <w:bookmarkEnd w:id="889"/>
    <w:bookmarkStart w:name="z906" w:id="890"/>
    <w:p>
      <w:pPr>
        <w:spacing w:after="0"/>
        <w:ind w:left="0"/>
        <w:jc w:val="both"/>
      </w:pPr>
      <w:r>
        <w:rPr>
          <w:rFonts w:ascii="Times New Roman"/>
          <w:b w:val="false"/>
          <w:i w:val="false"/>
          <w:color w:val="000000"/>
          <w:sz w:val="28"/>
        </w:rPr>
        <w:t>
      403. Аукционды өткізу кезінде аукционның кез келген қатысушысы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bookmarkEnd w:id="890"/>
    <w:bookmarkStart w:name="z907" w:id="891"/>
    <w:p>
      <w:pPr>
        <w:spacing w:after="0"/>
        <w:ind w:left="0"/>
        <w:jc w:val="both"/>
      </w:pPr>
      <w:r>
        <w:rPr>
          <w:rFonts w:ascii="Times New Roman"/>
          <w:b w:val="false"/>
          <w:i w:val="false"/>
          <w:color w:val="000000"/>
          <w:sz w:val="28"/>
        </w:rPr>
        <w:t>
      404. Егер өткізілетін аукционның нысанасы болып табылатын тауардың бағасы туралы осындай ұсынысты аукционға осы қатысушы берген жағдайда, аукционға қатысушы өткізілетін аукционның нысанасы болып табылатын тауардың бағасы туралы ағымдағы ең төменгі ұсыныстан төмен өткізілетін аукционның нысанасы болып табылатын тауардың бағасы туралы ұсыныс беруге құқылы емес.</w:t>
      </w:r>
    </w:p>
    <w:bookmarkEnd w:id="891"/>
    <w:bookmarkStart w:name="z908" w:id="892"/>
    <w:p>
      <w:pPr>
        <w:spacing w:after="0"/>
        <w:ind w:left="0"/>
        <w:jc w:val="both"/>
      </w:pPr>
      <w:r>
        <w:rPr>
          <w:rFonts w:ascii="Times New Roman"/>
          <w:b w:val="false"/>
          <w:i w:val="false"/>
          <w:color w:val="000000"/>
          <w:sz w:val="28"/>
        </w:rPr>
        <w:t>
      405. Өткізілетін аукционның нысанасы болып табылатын тауардың бағасы туралы аукционға қатысушылардың ұсыныстарын қабылдау уақыты аукцион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мәні болып табылатын тауардың неғұрлым төмен бағасы туралы бірде-бір ұсыныс келіп түспесе, аукцион аяқталады.</w:t>
      </w:r>
    </w:p>
    <w:bookmarkEnd w:id="892"/>
    <w:bookmarkStart w:name="z909" w:id="893"/>
    <w:p>
      <w:pPr>
        <w:spacing w:after="0"/>
        <w:ind w:left="0"/>
        <w:jc w:val="both"/>
      </w:pPr>
      <w:r>
        <w:rPr>
          <w:rFonts w:ascii="Times New Roman"/>
          <w:b w:val="false"/>
          <w:i w:val="false"/>
          <w:color w:val="000000"/>
          <w:sz w:val="28"/>
        </w:rPr>
        <w:t xml:space="preserve">
      406. Аукцион тәсілімен мемлекеттік сатып алу қорытындылары туралы хаттама автоматты түрде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аукционды өткізу аяқталған күні веб-порталда қалыптастырылады және орналастырылады.</w:t>
      </w:r>
    </w:p>
    <w:bookmarkEnd w:id="893"/>
    <w:bookmarkStart w:name="z910" w:id="894"/>
    <w:p>
      <w:pPr>
        <w:spacing w:after="0"/>
        <w:ind w:left="0"/>
        <w:jc w:val="both"/>
      </w:pPr>
      <w:r>
        <w:rPr>
          <w:rFonts w:ascii="Times New Roman"/>
          <w:b w:val="false"/>
          <w:i w:val="false"/>
          <w:color w:val="000000"/>
          <w:sz w:val="28"/>
        </w:rPr>
        <w:t>
      Аукцион тәсілімен мемлекеттік сатып алу қорытындылары туралы хаттамада ең төмен баға негізінде жеңімпазды айқындау туралы ақпарат қамтылады.</w:t>
      </w:r>
    </w:p>
    <w:bookmarkEnd w:id="894"/>
    <w:bookmarkStart w:name="z911" w:id="895"/>
    <w:p>
      <w:pPr>
        <w:spacing w:after="0"/>
        <w:ind w:left="0"/>
        <w:jc w:val="both"/>
      </w:pPr>
      <w:r>
        <w:rPr>
          <w:rFonts w:ascii="Times New Roman"/>
          <w:b w:val="false"/>
          <w:i w:val="false"/>
          <w:color w:val="000000"/>
          <w:sz w:val="28"/>
        </w:rPr>
        <w:t>
      407. Егер өткізілетін аукционның мәні болып табылатын тауардың аукционға басқа қатысушы ұсынған бастапқы бағаға тең бастапқы бағасы ұсынылған жағдайда, басқа ұсыныстардан бұрын келіп түскен тауардың бастапқы бағасы ең төмен бастапқы баға деп танылады.</w:t>
      </w:r>
    </w:p>
    <w:bookmarkEnd w:id="895"/>
    <w:bookmarkStart w:name="z912" w:id="896"/>
    <w:p>
      <w:pPr>
        <w:spacing w:after="0"/>
        <w:ind w:left="0"/>
        <w:jc w:val="both"/>
      </w:pPr>
      <w:r>
        <w:rPr>
          <w:rFonts w:ascii="Times New Roman"/>
          <w:b w:val="false"/>
          <w:i w:val="false"/>
          <w:color w:val="000000"/>
          <w:sz w:val="28"/>
        </w:rPr>
        <w:t>
      408. Егер аукционды өткізу басталғаннан кейін отыз минут ішінде аукционға қатысушылардың бірде-бірі өткізілетін аукционның нысанасы болып табылатын тауардың бағасы туралы ұсыныс бермесе, бастапқы бағасы ең төмен болып табылатын әлеуетті өнім беруші бірінші орынды иеленген әлеуетті өнім беруші болып танылады.</w:t>
      </w:r>
    </w:p>
    <w:bookmarkEnd w:id="896"/>
    <w:bookmarkStart w:name="z913" w:id="897"/>
    <w:p>
      <w:pPr>
        <w:spacing w:after="0"/>
        <w:ind w:left="0"/>
        <w:jc w:val="both"/>
      </w:pPr>
      <w:r>
        <w:rPr>
          <w:rFonts w:ascii="Times New Roman"/>
          <w:b w:val="false"/>
          <w:i w:val="false"/>
          <w:color w:val="000000"/>
          <w:sz w:val="28"/>
        </w:rPr>
        <w:t xml:space="preserve">
      409. Егер аукционға қатысуға әлеуетті өнім берушінің аукциондық комиссияның қарау нәтижелері бойынша біліктілік талаптары мен аукциондық құжаттама талаптарына сәйкес деп танылған бір ғана өтінімі берілген жағдайда, аукцион тәсілімен мұндай мемлекеттік сатып алу Заңның </w:t>
      </w:r>
      <w:r>
        <w:rPr>
          <w:rFonts w:ascii="Times New Roman"/>
          <w:b w:val="false"/>
          <w:i w:val="false"/>
          <w:color w:val="000000"/>
          <w:sz w:val="28"/>
        </w:rPr>
        <w:t>15-бабының</w:t>
      </w:r>
      <w:r>
        <w:rPr>
          <w:rFonts w:ascii="Times New Roman"/>
          <w:b w:val="false"/>
          <w:i w:val="false"/>
          <w:color w:val="000000"/>
          <w:sz w:val="28"/>
        </w:rPr>
        <w:t xml:space="preserve"> 2-тармағына сәйкес өтті деп танылады және веб-портал аукциондық комиссияның барлық мүшелерін және аукционға қатысуға өтінім берген әлеуетті өнім берушіні электрондық пошта арқылы бір мезгілде хабардар ете отырып, біліктілік талаптарына және (немесе) аукциондық құжаттама талаптарына сәйкес деп танылған әлеуетті өнім берушінің өтінімін қарау аяқталған күні аукцион тәсілімен мемлекеттік сатып алу қорытындылары туралы хаттаманы автоматты түрде қалыптастырады және орналастырады.</w:t>
      </w:r>
    </w:p>
    <w:bookmarkEnd w:id="897"/>
    <w:bookmarkStart w:name="z914" w:id="898"/>
    <w:p>
      <w:pPr>
        <w:spacing w:after="0"/>
        <w:ind w:left="0"/>
        <w:jc w:val="left"/>
      </w:pPr>
      <w:r>
        <w:rPr>
          <w:rFonts w:ascii="Times New Roman"/>
          <w:b/>
          <w:i w:val="false"/>
          <w:color w:val="000000"/>
        </w:rPr>
        <w:t xml:space="preserve"> 13-тарау. Баға ұсыныстарын сұрату тәсілімен мемлекеттік сатып алуды жүзеге асыру тәртібі</w:t>
      </w:r>
    </w:p>
    <w:bookmarkEnd w:id="898"/>
    <w:bookmarkStart w:name="z915" w:id="899"/>
    <w:p>
      <w:pPr>
        <w:spacing w:after="0"/>
        <w:ind w:left="0"/>
        <w:jc w:val="left"/>
      </w:pPr>
      <w:r>
        <w:rPr>
          <w:rFonts w:ascii="Times New Roman"/>
          <w:b/>
          <w:i w:val="false"/>
          <w:color w:val="000000"/>
        </w:rPr>
        <w:t xml:space="preserve"> Параграф 1. Баға ұсыныстарын сұрату тәсілімен мемлекеттік сатып алуды жүзеге асыру негіздері</w:t>
      </w:r>
    </w:p>
    <w:bookmarkEnd w:id="899"/>
    <w:bookmarkStart w:name="z916" w:id="900"/>
    <w:p>
      <w:pPr>
        <w:spacing w:after="0"/>
        <w:ind w:left="0"/>
        <w:jc w:val="both"/>
      </w:pPr>
      <w:r>
        <w:rPr>
          <w:rFonts w:ascii="Times New Roman"/>
          <w:b w:val="false"/>
          <w:i w:val="false"/>
          <w:color w:val="000000"/>
          <w:sz w:val="28"/>
        </w:rPr>
        <w:t>
      410. Баға ұсыныстарын сұрату тәсілімен мемлекеттік сатып алу, егер осындай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сегіз мың еселенген мөлшерінен аспаса, біртекті тауарларға, жұмыстарға, көрсетілетін қызметтерге жүргізіледі. Бұл жағдайда баға шешуші шарт болып табылады.</w:t>
      </w:r>
    </w:p>
    <w:bookmarkEnd w:id="900"/>
    <w:bookmarkStart w:name="z917" w:id="901"/>
    <w:p>
      <w:pPr>
        <w:spacing w:after="0"/>
        <w:ind w:left="0"/>
        <w:jc w:val="both"/>
      </w:pPr>
      <w:r>
        <w:rPr>
          <w:rFonts w:ascii="Times New Roman"/>
          <w:b w:val="false"/>
          <w:i w:val="false"/>
          <w:color w:val="000000"/>
          <w:sz w:val="28"/>
        </w:rPr>
        <w:t>
      Баға ұсыныстарын сұрату тәсілін қолдану мақсатында қаржы жылы ішінде біртекті тауарларды, жұмыстарды, көрсетілетін қызметтерді мемлекеттік сатып алудың жылдық көлемін олардың біреуі осы тармақтың бірінші бөлігінде көзделгеннен аз бөліктерге, мөлшерге бөлуге жол берілмейді.</w:t>
      </w:r>
    </w:p>
    <w:bookmarkEnd w:id="901"/>
    <w:bookmarkStart w:name="z918" w:id="902"/>
    <w:p>
      <w:pPr>
        <w:spacing w:after="0"/>
        <w:ind w:left="0"/>
        <w:jc w:val="left"/>
      </w:pPr>
      <w:r>
        <w:rPr>
          <w:rFonts w:ascii="Times New Roman"/>
          <w:b/>
          <w:i w:val="false"/>
          <w:color w:val="000000"/>
        </w:rPr>
        <w:t xml:space="preserve"> 2-параграф. Баға ұсыныстарын сұрату тәсілімен мемлекеттік сатып алуды өткізу туралы хабарлама</w:t>
      </w:r>
    </w:p>
    <w:bookmarkEnd w:id="902"/>
    <w:bookmarkStart w:name="z919" w:id="903"/>
    <w:p>
      <w:pPr>
        <w:spacing w:after="0"/>
        <w:ind w:left="0"/>
        <w:jc w:val="both"/>
      </w:pPr>
      <w:r>
        <w:rPr>
          <w:rFonts w:ascii="Times New Roman"/>
          <w:b w:val="false"/>
          <w:i w:val="false"/>
          <w:color w:val="000000"/>
          <w:sz w:val="28"/>
        </w:rPr>
        <w:t>
      411. Ұйымдастырушы баға ұсыныстарын ұсыну мерзімі аяқталғанға дейін екі жұмыс күнінен кешіктірмей баға ұсыныстарын сұрату тәсілімен өткізілетін мемлекеттік сатып алу туралы мынадай мәліметтерді веб-порталда қазақ және орыс тілдерінде орналастырады:</w:t>
      </w:r>
    </w:p>
    <w:bookmarkEnd w:id="903"/>
    <w:bookmarkStart w:name="z920" w:id="904"/>
    <w:p>
      <w:pPr>
        <w:spacing w:after="0"/>
        <w:ind w:left="0"/>
        <w:jc w:val="both"/>
      </w:pPr>
      <w:r>
        <w:rPr>
          <w:rFonts w:ascii="Times New Roman"/>
          <w:b w:val="false"/>
          <w:i w:val="false"/>
          <w:color w:val="000000"/>
          <w:sz w:val="28"/>
        </w:rPr>
        <w:t>
      1) бөлінген сомаларды көрсете отырып, өткізілетін мемлекеттік сатып алудың нысанасы болып табылатын тауардың саны, орындалатын жұмыстардың, көрсетілетін қызметтердің көлемі туралы;</w:t>
      </w:r>
    </w:p>
    <w:bookmarkEnd w:id="904"/>
    <w:bookmarkStart w:name="z921" w:id="905"/>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қысқаша сипаттамасы;</w:t>
      </w:r>
    </w:p>
    <w:bookmarkEnd w:id="905"/>
    <w:bookmarkStart w:name="z922" w:id="906"/>
    <w:p>
      <w:pPr>
        <w:spacing w:after="0"/>
        <w:ind w:left="0"/>
        <w:jc w:val="both"/>
      </w:pPr>
      <w:r>
        <w:rPr>
          <w:rFonts w:ascii="Times New Roman"/>
          <w:b w:val="false"/>
          <w:i w:val="false"/>
          <w:color w:val="000000"/>
          <w:sz w:val="28"/>
        </w:rPr>
        <w:t>
      3) тауарды беру, жұмыстарды орындау, қызметтерді көрсету орны;</w:t>
      </w:r>
    </w:p>
    <w:bookmarkEnd w:id="906"/>
    <w:bookmarkStart w:name="z923" w:id="907"/>
    <w:p>
      <w:pPr>
        <w:spacing w:after="0"/>
        <w:ind w:left="0"/>
        <w:jc w:val="both"/>
      </w:pPr>
      <w:r>
        <w:rPr>
          <w:rFonts w:ascii="Times New Roman"/>
          <w:b w:val="false"/>
          <w:i w:val="false"/>
          <w:color w:val="000000"/>
          <w:sz w:val="28"/>
        </w:rPr>
        <w:t>
      4) тауар жеткізудің, жұмыстарды орындаудың, қызметтер көрсетудің талап етілетін мерзімдері;</w:t>
      </w:r>
    </w:p>
    <w:bookmarkEnd w:id="907"/>
    <w:bookmarkStart w:name="z924" w:id="908"/>
    <w:p>
      <w:pPr>
        <w:spacing w:after="0"/>
        <w:ind w:left="0"/>
        <w:jc w:val="both"/>
      </w:pPr>
      <w:r>
        <w:rPr>
          <w:rFonts w:ascii="Times New Roman"/>
          <w:b w:val="false"/>
          <w:i w:val="false"/>
          <w:color w:val="000000"/>
          <w:sz w:val="28"/>
        </w:rPr>
        <w:t>
      5) әлеуетті өнім берушілердің баға ұсыныстарын ұсынуының басталу және аяқталу мерзімі туралы;</w:t>
      </w:r>
    </w:p>
    <w:bookmarkEnd w:id="908"/>
    <w:bookmarkStart w:name="z925" w:id="909"/>
    <w:p>
      <w:pPr>
        <w:spacing w:after="0"/>
        <w:ind w:left="0"/>
        <w:jc w:val="both"/>
      </w:pPr>
      <w:r>
        <w:rPr>
          <w:rFonts w:ascii="Times New Roman"/>
          <w:b w:val="false"/>
          <w:i w:val="false"/>
          <w:color w:val="000000"/>
          <w:sz w:val="28"/>
        </w:rPr>
        <w:t>
      6) техникалық ерекшелігі көрсетілген шарттың жобасы.</w:t>
      </w:r>
    </w:p>
    <w:bookmarkEnd w:id="909"/>
    <w:bookmarkStart w:name="z926" w:id="910"/>
    <w:p>
      <w:pPr>
        <w:spacing w:after="0"/>
        <w:ind w:left="0"/>
        <w:jc w:val="both"/>
      </w:pPr>
      <w:r>
        <w:rPr>
          <w:rFonts w:ascii="Times New Roman"/>
          <w:b w:val="false"/>
          <w:i w:val="false"/>
          <w:color w:val="000000"/>
          <w:sz w:val="28"/>
        </w:rPr>
        <w:t>
      Тапсырыс берушілер ұлттық стандарттарды, ал олар болмаған жағдайда сатып алынатын тауарларға, жұмыстарға, көрсетілетін қызметтерге мемлекетаралық стандарттарды көрсете отырып, техникалық ерекшелікті әзірлейді. Ұлттық және мемлекетаралық стандарттар болмаған кезде мемлекеттік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910"/>
    <w:bookmarkStart w:name="z927" w:id="911"/>
    <w:p>
      <w:pPr>
        <w:spacing w:after="0"/>
        <w:ind w:left="0"/>
        <w:jc w:val="both"/>
      </w:pPr>
      <w:r>
        <w:rPr>
          <w:rFonts w:ascii="Times New Roman"/>
          <w:b w:val="false"/>
          <w:i w:val="false"/>
          <w:color w:val="000000"/>
          <w:sz w:val="28"/>
        </w:rPr>
        <w:t>
      Бұл ретте сатып алынатын тауарлардың қысқаша сипаттамасында жеткізілетін тауарлардың техникалық регламенттерде, стандарттардың ережелерінде немесе Қазақстан Республикасының Техникалық реттеу туралы заңнамасына сәйкес өзге де құжаттарда белгіленген талаптарға сәйкестігін растайтын құжаттарды ұсыну туралы өнім берушілерге қойылатын талап қамтылады.</w:t>
      </w:r>
    </w:p>
    <w:bookmarkEnd w:id="911"/>
    <w:bookmarkStart w:name="z928" w:id="912"/>
    <w:p>
      <w:pPr>
        <w:spacing w:after="0"/>
        <w:ind w:left="0"/>
        <w:jc w:val="both"/>
      </w:pPr>
      <w:r>
        <w:rPr>
          <w:rFonts w:ascii="Times New Roman"/>
          <w:b w:val="false"/>
          <w:i w:val="false"/>
          <w:color w:val="000000"/>
          <w:sz w:val="28"/>
        </w:rPr>
        <w:t xml:space="preserve">
      412. Осы Қағидалардың </w:t>
      </w:r>
      <w:r>
        <w:rPr>
          <w:rFonts w:ascii="Times New Roman"/>
          <w:b w:val="false"/>
          <w:i w:val="false"/>
          <w:color w:val="000000"/>
          <w:sz w:val="28"/>
        </w:rPr>
        <w:t>411-тармағында</w:t>
      </w:r>
      <w:r>
        <w:rPr>
          <w:rFonts w:ascii="Times New Roman"/>
          <w:b w:val="false"/>
          <w:i w:val="false"/>
          <w:color w:val="000000"/>
          <w:sz w:val="28"/>
        </w:rPr>
        <w:t xml:space="preserve">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тиесiлiгiн айқындайтын өзге де сипаттамаларға нұсқаулардың болуына жол берілмейді, оған мемлекеттік сатып алуды мынадай:</w:t>
      </w:r>
    </w:p>
    <w:bookmarkEnd w:id="912"/>
    <w:bookmarkStart w:name="z4631" w:id="913"/>
    <w:p>
      <w:pPr>
        <w:spacing w:after="0"/>
        <w:ind w:left="0"/>
        <w:jc w:val="both"/>
      </w:pPr>
      <w:r>
        <w:rPr>
          <w:rFonts w:ascii="Times New Roman"/>
          <w:b w:val="false"/>
          <w:i w:val="false"/>
          <w:color w:val="000000"/>
          <w:sz w:val="28"/>
        </w:rPr>
        <w:t>
      1) негізгі (орнатылған) жабдықтарды, сондай-ақ орнатылған бағдарламалық қамтамасыз етуді (лицензиялық бағдарламалық қамтылымды) қосымша жинақтау, жаңғырту және қосымша жарақтау;</w:t>
      </w:r>
    </w:p>
    <w:bookmarkEnd w:id="913"/>
    <w:bookmarkStart w:name="z4632" w:id="914"/>
    <w:p>
      <w:pPr>
        <w:spacing w:after="0"/>
        <w:ind w:left="0"/>
        <w:jc w:val="both"/>
      </w:pPr>
      <w:r>
        <w:rPr>
          <w:rFonts w:ascii="Times New Roman"/>
          <w:b w:val="false"/>
          <w:i w:val="false"/>
          <w:color w:val="000000"/>
          <w:sz w:val="28"/>
        </w:rPr>
        <w:t>
      2) тауарды лизингке беру жөніндегі көрсетілетін қызметтерді берушіні айқындау үшін және лизинг нысанасын егжей-тегжейлі сипаттау қажеттігі туындаған жағдайда;</w:t>
      </w:r>
    </w:p>
    <w:bookmarkEnd w:id="914"/>
    <w:bookmarkStart w:name="z4633" w:id="915"/>
    <w:p>
      <w:pPr>
        <w:spacing w:after="0"/>
        <w:ind w:left="0"/>
        <w:jc w:val="both"/>
      </w:pPr>
      <w:r>
        <w:rPr>
          <w:rFonts w:ascii="Times New Roman"/>
          <w:b w:val="false"/>
          <w:i w:val="false"/>
          <w:color w:val="000000"/>
          <w:sz w:val="28"/>
        </w:rPr>
        <w:t>
      3) тапсырыс берушіде бар тауарды жөндеу және (немесе) оған техникалық қызмет көрсету;</w:t>
      </w:r>
    </w:p>
    <w:bookmarkEnd w:id="915"/>
    <w:bookmarkStart w:name="z4634" w:id="916"/>
    <w:p>
      <w:pPr>
        <w:spacing w:after="0"/>
        <w:ind w:left="0"/>
        <w:jc w:val="both"/>
      </w:pPr>
      <w:r>
        <w:rPr>
          <w:rFonts w:ascii="Times New Roman"/>
          <w:b w:val="false"/>
          <w:i w:val="false"/>
          <w:color w:val="000000"/>
          <w:sz w:val="28"/>
        </w:rPr>
        <w:t>
      4) техникалық көмекші (компенсаторлық) құралдарды, кохлеарлық импланттарды, дәрілік заттарды және емдік тағамның мамандандырылған өнімдерін сатып алу, егер олар дәрігерлік консилиумдар мен медициналық-генетикалық қорытындылары бойынша белгіленген медициналық көрсетілімдері (жеке төзімсіздігі, өмірлік көрсеткіштері бойынша) бар пациенттерге қатысты қолдану үшін сатып алынса;</w:t>
      </w:r>
    </w:p>
    <w:bookmarkEnd w:id="916"/>
    <w:bookmarkStart w:name="z4635" w:id="917"/>
    <w:p>
      <w:pPr>
        <w:spacing w:after="0"/>
        <w:ind w:left="0"/>
        <w:jc w:val="both"/>
      </w:pPr>
      <w:r>
        <w:rPr>
          <w:rFonts w:ascii="Times New Roman"/>
          <w:b w:val="false"/>
          <w:i w:val="false"/>
          <w:color w:val="000000"/>
          <w:sz w:val="28"/>
        </w:rPr>
        <w:t>
      5) жылдық көлемінің құны республикалық бюджет туралы заңда тиісті қаржы жылына белгіленген айлық есептік көрсеткіштің мың еселенген мөлшерінен аспайтын, нарықта ұсынылған және қолжетімді біртекті тауарларды сатып алу жүзеге асыру жағдайлары қосылмайды.</w:t>
      </w:r>
    </w:p>
    <w:bookmarkEnd w:id="917"/>
    <w:p>
      <w:pPr>
        <w:spacing w:after="0"/>
        <w:ind w:left="0"/>
        <w:jc w:val="both"/>
      </w:pPr>
      <w:r>
        <w:rPr>
          <w:rFonts w:ascii="Times New Roman"/>
          <w:b w:val="false"/>
          <w:i w:val="false"/>
          <w:color w:val="000000"/>
          <w:sz w:val="28"/>
        </w:rPr>
        <w:t>
      Аталған тармақша Қазақстан Республикасы Үкіметінің шешімімен ұлттық режимнен алып қою белгіленген тауарларды, жұмыстарды, көрсетілетін қызметтерді мемлекеттік сатып алуға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4" w:id="918"/>
    <w:p>
      <w:pPr>
        <w:spacing w:after="0"/>
        <w:ind w:left="0"/>
        <w:jc w:val="left"/>
      </w:pPr>
      <w:r>
        <w:rPr>
          <w:rFonts w:ascii="Times New Roman"/>
          <w:b/>
          <w:i w:val="false"/>
          <w:color w:val="000000"/>
        </w:rPr>
        <w:t xml:space="preserve"> 3-параграф. Әлеуетті өнім берушілердің баға ұсыныстарын ұсынуы</w:t>
      </w:r>
    </w:p>
    <w:bookmarkEnd w:id="918"/>
    <w:bookmarkStart w:name="z935" w:id="919"/>
    <w:p>
      <w:pPr>
        <w:spacing w:after="0"/>
        <w:ind w:left="0"/>
        <w:jc w:val="both"/>
      </w:pPr>
      <w:r>
        <w:rPr>
          <w:rFonts w:ascii="Times New Roman"/>
          <w:b w:val="false"/>
          <w:i w:val="false"/>
          <w:color w:val="000000"/>
          <w:sz w:val="28"/>
        </w:rPr>
        <w:t>
      413. Әлеуетті өнім беруші осы Қағидаларда көзделген мәліметтерді қамтитын бір ғана баға ұсынысын ұсынады, оған өзгерістер және (немесе) толықтырулар енгізуге жол берілмейді.</w:t>
      </w:r>
    </w:p>
    <w:bookmarkEnd w:id="919"/>
    <w:bookmarkStart w:name="z936" w:id="920"/>
    <w:p>
      <w:pPr>
        <w:spacing w:after="0"/>
        <w:ind w:left="0"/>
        <w:jc w:val="both"/>
      </w:pPr>
      <w:r>
        <w:rPr>
          <w:rFonts w:ascii="Times New Roman"/>
          <w:b w:val="false"/>
          <w:i w:val="false"/>
          <w:color w:val="000000"/>
          <w:sz w:val="28"/>
        </w:rPr>
        <w:t>
      Әлеуетті өнім берушілер баға ұсыныстарын ұсыну мерзімі аяқталғанға дейін берілген баға ұсыныстарын қайтаруға рұқсат етіледі. Бұл ретте баға ұсыныстарын ұсыну мерзімі өткенге дейінгі енгізілген өзгерістермен баға ұсыныстарын қайта ұсынуға жол беріледі.</w:t>
      </w:r>
    </w:p>
    <w:bookmarkEnd w:id="920"/>
    <w:bookmarkStart w:name="z937" w:id="921"/>
    <w:p>
      <w:pPr>
        <w:spacing w:after="0"/>
        <w:ind w:left="0"/>
        <w:jc w:val="both"/>
      </w:pPr>
      <w:r>
        <w:rPr>
          <w:rFonts w:ascii="Times New Roman"/>
          <w:b w:val="false"/>
          <w:i w:val="false"/>
          <w:color w:val="000000"/>
          <w:sz w:val="28"/>
        </w:rPr>
        <w:t>
      414. Әлеуетті өнім берушінің баға ұсынысын ұсынуы шарттың жобасында және техникалық ерекшелікте көзделген талаптарды сақтай отырып, оның тауарды жеткізуді, жұмыстарды орындауды, қызметтерді көрсетуді жүзеге асыруға келісімін білдіру нысаны болып табылады</w:t>
      </w:r>
    </w:p>
    <w:bookmarkEnd w:id="921"/>
    <w:bookmarkStart w:name="z938" w:id="922"/>
    <w:p>
      <w:pPr>
        <w:spacing w:after="0"/>
        <w:ind w:left="0"/>
        <w:jc w:val="both"/>
      </w:pPr>
      <w:r>
        <w:rPr>
          <w:rFonts w:ascii="Times New Roman"/>
          <w:b w:val="false"/>
          <w:i w:val="false"/>
          <w:color w:val="000000"/>
          <w:sz w:val="28"/>
        </w:rPr>
        <w:t>
      415. Әлеуетті өнім берушінің баға ұсынысында тауарларды жеткізуге, жұмыстарды орындауға, қызметтерді көрсетуге байланысты барлық шығыстар кіреді.</w:t>
      </w:r>
    </w:p>
    <w:bookmarkEnd w:id="922"/>
    <w:bookmarkStart w:name="z939" w:id="923"/>
    <w:p>
      <w:pPr>
        <w:spacing w:after="0"/>
        <w:ind w:left="0"/>
        <w:jc w:val="both"/>
      </w:pPr>
      <w:r>
        <w:rPr>
          <w:rFonts w:ascii="Times New Roman"/>
          <w:b w:val="false"/>
          <w:i w:val="false"/>
          <w:color w:val="000000"/>
          <w:sz w:val="28"/>
        </w:rPr>
        <w:t xml:space="preserve">
      416. Әлеуетті өнім беруші баға ұсынысын ұйымдастырушыға веб-портал арқылы хабарландыруда көрсеткен баға ұсыныстарын беру мерзімі аяқталғанға дейін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ұсынады.</w:t>
      </w:r>
    </w:p>
    <w:bookmarkEnd w:id="923"/>
    <w:bookmarkStart w:name="z940" w:id="924"/>
    <w:p>
      <w:pPr>
        <w:spacing w:after="0"/>
        <w:ind w:left="0"/>
        <w:jc w:val="both"/>
      </w:pPr>
      <w:r>
        <w:rPr>
          <w:rFonts w:ascii="Times New Roman"/>
          <w:b w:val="false"/>
          <w:i w:val="false"/>
          <w:color w:val="000000"/>
          <w:sz w:val="28"/>
        </w:rPr>
        <w:t>
      417. Баға ұсынысын берген әлеуетті өнім берушіге веб-портал тиісті хабарламаны автоматты түрде жібергеннен кейін баға ұсынысы қабылданды деп саналады.</w:t>
      </w:r>
    </w:p>
    <w:bookmarkEnd w:id="924"/>
    <w:bookmarkStart w:name="z941" w:id="925"/>
    <w:p>
      <w:pPr>
        <w:spacing w:after="0"/>
        <w:ind w:left="0"/>
        <w:jc w:val="both"/>
      </w:pPr>
      <w:r>
        <w:rPr>
          <w:rFonts w:ascii="Times New Roman"/>
          <w:b w:val="false"/>
          <w:i w:val="false"/>
          <w:color w:val="000000"/>
          <w:sz w:val="28"/>
        </w:rPr>
        <w:t xml:space="preserve">
      418. Баға ұсыныстарын сұрату тәсілімен мемлекеттік сатып алуға қатысуға өтінімді қамтамасыз ету осы Қағидалардың </w:t>
      </w:r>
      <w:r>
        <w:rPr>
          <w:rFonts w:ascii="Times New Roman"/>
          <w:b w:val="false"/>
          <w:i w:val="false"/>
          <w:color w:val="000000"/>
          <w:sz w:val="28"/>
        </w:rPr>
        <w:t>7-тарауында</w:t>
      </w:r>
      <w:r>
        <w:rPr>
          <w:rFonts w:ascii="Times New Roman"/>
          <w:b w:val="false"/>
          <w:i w:val="false"/>
          <w:color w:val="000000"/>
          <w:sz w:val="28"/>
        </w:rPr>
        <w:t xml:space="preserve"> көзделген тәртіппен және мөлшерде енгізіледі.</w:t>
      </w:r>
    </w:p>
    <w:bookmarkEnd w:id="925"/>
    <w:bookmarkStart w:name="z942" w:id="926"/>
    <w:p>
      <w:pPr>
        <w:spacing w:after="0"/>
        <w:ind w:left="0"/>
        <w:jc w:val="both"/>
      </w:pPr>
      <w:r>
        <w:rPr>
          <w:rFonts w:ascii="Times New Roman"/>
          <w:b w:val="false"/>
          <w:i w:val="false"/>
          <w:color w:val="000000"/>
          <w:sz w:val="28"/>
        </w:rPr>
        <w:t xml:space="preserve">
      Бұл ретте банк кепілдігі түріндегі баға ұсыныстарын сұрату тәсілімен мемлекеттік сатып алуға қатысуға өтінімді қамтамасыз етуді әлеуетті өнім беруші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электрондық құжат нысанында ұсынады.</w:t>
      </w:r>
    </w:p>
    <w:bookmarkEnd w:id="926"/>
    <w:bookmarkStart w:name="z943" w:id="927"/>
    <w:p>
      <w:pPr>
        <w:spacing w:after="0"/>
        <w:ind w:left="0"/>
        <w:jc w:val="left"/>
      </w:pPr>
      <w:r>
        <w:rPr>
          <w:rFonts w:ascii="Times New Roman"/>
          <w:b/>
          <w:i w:val="false"/>
          <w:color w:val="000000"/>
        </w:rPr>
        <w:t xml:space="preserve"> 4-параграф. Баға ұсыныстарын салыстыру және баға ұсыныстарын сұрату тәсілімен мемлекеттік сатып алудың қорытындыларын шығару</w:t>
      </w:r>
    </w:p>
    <w:bookmarkEnd w:id="927"/>
    <w:bookmarkStart w:name="z944" w:id="928"/>
    <w:p>
      <w:pPr>
        <w:spacing w:after="0"/>
        <w:ind w:left="0"/>
        <w:jc w:val="both"/>
      </w:pPr>
      <w:r>
        <w:rPr>
          <w:rFonts w:ascii="Times New Roman"/>
          <w:b w:val="false"/>
          <w:i w:val="false"/>
          <w:color w:val="000000"/>
          <w:sz w:val="28"/>
        </w:rPr>
        <w:t>
      419. Баға ұсыныстарын ұсыну мерзімі өткеннен кейін веб-портал автоматты түрде баға ұсыныстарын салыстыруды және баға ұсыныстарын сұрату тәсілімен мемлекеттік сатып алу қорытындысын шығаруды жүргізеді.</w:t>
      </w:r>
    </w:p>
    <w:bookmarkEnd w:id="928"/>
    <w:bookmarkStart w:name="z945" w:id="929"/>
    <w:p>
      <w:pPr>
        <w:spacing w:after="0"/>
        <w:ind w:left="0"/>
        <w:jc w:val="both"/>
      </w:pPr>
      <w:r>
        <w:rPr>
          <w:rFonts w:ascii="Times New Roman"/>
          <w:b w:val="false"/>
          <w:i w:val="false"/>
          <w:color w:val="000000"/>
          <w:sz w:val="28"/>
        </w:rPr>
        <w:t>
      420. Ең төмен баға ұсынысын ұсынған әлеуетті өнім беруші жеңімпаз деп танылады.</w:t>
      </w:r>
    </w:p>
    <w:bookmarkEnd w:id="929"/>
    <w:bookmarkStart w:name="z946" w:id="930"/>
    <w:p>
      <w:pPr>
        <w:spacing w:after="0"/>
        <w:ind w:left="0"/>
        <w:jc w:val="both"/>
      </w:pPr>
      <w:r>
        <w:rPr>
          <w:rFonts w:ascii="Times New Roman"/>
          <w:b w:val="false"/>
          <w:i w:val="false"/>
          <w:color w:val="000000"/>
          <w:sz w:val="28"/>
        </w:rPr>
        <w:t>
      421. Екінші орын алған әлеуетті өнім беруші ең төмен баға ұсынысынан кейінгі баға негізінде айқындалады.</w:t>
      </w:r>
    </w:p>
    <w:bookmarkEnd w:id="930"/>
    <w:bookmarkStart w:name="z947" w:id="931"/>
    <w:p>
      <w:pPr>
        <w:spacing w:after="0"/>
        <w:ind w:left="0"/>
        <w:jc w:val="both"/>
      </w:pPr>
      <w:r>
        <w:rPr>
          <w:rFonts w:ascii="Times New Roman"/>
          <w:b w:val="false"/>
          <w:i w:val="false"/>
          <w:color w:val="000000"/>
          <w:sz w:val="28"/>
        </w:rPr>
        <w:t>
      422. Егер ең төмен баға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p>
    <w:bookmarkEnd w:id="931"/>
    <w:bookmarkStart w:name="z948" w:id="932"/>
    <w:p>
      <w:pPr>
        <w:spacing w:after="0"/>
        <w:ind w:left="0"/>
        <w:jc w:val="both"/>
      </w:pPr>
      <w:r>
        <w:rPr>
          <w:rFonts w:ascii="Times New Roman"/>
          <w:b w:val="false"/>
          <w:i w:val="false"/>
          <w:color w:val="000000"/>
          <w:sz w:val="28"/>
        </w:rPr>
        <w:t>
      423. Ұйымдастырушы мен әлеуетті өнім берушінің арасында веб-портал арқылы не веб-портал қолданылмай өзге де тәсілдермен оның баға ұсынысына қатысты келіссөздер жүргізуге жол берілмейді.</w:t>
      </w:r>
    </w:p>
    <w:bookmarkEnd w:id="932"/>
    <w:bookmarkStart w:name="z949" w:id="933"/>
    <w:p>
      <w:pPr>
        <w:spacing w:after="0"/>
        <w:ind w:left="0"/>
        <w:jc w:val="both"/>
      </w:pPr>
      <w:r>
        <w:rPr>
          <w:rFonts w:ascii="Times New Roman"/>
          <w:b w:val="false"/>
          <w:i w:val="false"/>
          <w:color w:val="000000"/>
          <w:sz w:val="28"/>
        </w:rPr>
        <w:t>
      424. Егер баға ұсыныстарын ұсыну мерзімі ішінде әлеуетті өнім берушінің бір ғана баға ұсынысы ұсынылған болса, веб-портал мұндай мемлекеттік сатып алуды автоматты түрде өткізілмеді деп таниды және ұйымдастырушы осы баға ұсынысын ұсынған әлеуетті өнім берушіден бір көзден алу тәсілімен мемлекеттік сатып алуды жүзеге асырады. Бұл ретте жасалған шарттың бағасы әлеуетті өнім берушінің баға ұсынысынан аспауға тиіс.</w:t>
      </w:r>
    </w:p>
    <w:bookmarkEnd w:id="933"/>
    <w:bookmarkStart w:name="z950" w:id="934"/>
    <w:p>
      <w:pPr>
        <w:spacing w:after="0"/>
        <w:ind w:left="0"/>
        <w:jc w:val="both"/>
      </w:pPr>
      <w:r>
        <w:rPr>
          <w:rFonts w:ascii="Times New Roman"/>
          <w:b w:val="false"/>
          <w:i w:val="false"/>
          <w:color w:val="000000"/>
          <w:sz w:val="28"/>
        </w:rPr>
        <w:t>
      425. Егер баға ұсыныстарын ұсыну мерзімі ішінде әлеуетті өнім берушілердің бірде-бір баға ұсынысы ұсынылмаса, мұндай мемлекеттік сатып алу веб-порталмен автоматты түрде өтпеді деп танылады және ұйымдастырушы баға ұсыныстарын сұрату тәсілімен қайта мемлекеттік сатып алуды жүзеге асырады.</w:t>
      </w:r>
    </w:p>
    <w:bookmarkEnd w:id="934"/>
    <w:bookmarkStart w:name="z951" w:id="935"/>
    <w:p>
      <w:pPr>
        <w:spacing w:after="0"/>
        <w:ind w:left="0"/>
        <w:jc w:val="both"/>
      </w:pPr>
      <w:r>
        <w:rPr>
          <w:rFonts w:ascii="Times New Roman"/>
          <w:b w:val="false"/>
          <w:i w:val="false"/>
          <w:color w:val="000000"/>
          <w:sz w:val="28"/>
        </w:rPr>
        <w:t>
      426. Әлеуетті өнім берушінің баға ұсынысы:</w:t>
      </w:r>
    </w:p>
    <w:bookmarkEnd w:id="935"/>
    <w:bookmarkStart w:name="z952" w:id="936"/>
    <w:p>
      <w:pPr>
        <w:spacing w:after="0"/>
        <w:ind w:left="0"/>
        <w:jc w:val="both"/>
      </w:pPr>
      <w:r>
        <w:rPr>
          <w:rFonts w:ascii="Times New Roman"/>
          <w:b w:val="false"/>
          <w:i w:val="false"/>
          <w:color w:val="000000"/>
          <w:sz w:val="28"/>
        </w:rPr>
        <w:t>
      1) егер ол осы тауарларды, жұмыстарды, көрсетілетін қызметтерді сатып алу үшін бөлінген сомадан асып түскен;</w:t>
      </w:r>
    </w:p>
    <w:bookmarkEnd w:id="936"/>
    <w:bookmarkStart w:name="z953" w:id="937"/>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w:t>
      </w:r>
      <w:r>
        <w:rPr>
          <w:rFonts w:ascii="Times New Roman"/>
          <w:b w:val="false"/>
          <w:i w:val="false"/>
          <w:color w:val="000000"/>
          <w:sz w:val="28"/>
        </w:rPr>
        <w:t xml:space="preserve"> 1-тармағының 1), 3), 4), 5), 6), 7), 8), 9) және 13) тармақшаларында көзделген жағдайларда веб-портал автоматты түрде қабылдамайды.</w:t>
      </w:r>
    </w:p>
    <w:bookmarkEnd w:id="937"/>
    <w:bookmarkStart w:name="z954" w:id="938"/>
    <w:p>
      <w:pPr>
        <w:spacing w:after="0"/>
        <w:ind w:left="0"/>
        <w:jc w:val="both"/>
      </w:pPr>
      <w:r>
        <w:rPr>
          <w:rFonts w:ascii="Times New Roman"/>
          <w:b w:val="false"/>
          <w:i w:val="false"/>
          <w:color w:val="000000"/>
          <w:sz w:val="28"/>
        </w:rPr>
        <w:t>
      Өзге де негіздер бойынша баға ұсыныстарын қабылдамауға жол берілмейді.</w:t>
      </w:r>
    </w:p>
    <w:bookmarkEnd w:id="938"/>
    <w:bookmarkStart w:name="z955" w:id="939"/>
    <w:p>
      <w:pPr>
        <w:spacing w:after="0"/>
        <w:ind w:left="0"/>
        <w:jc w:val="both"/>
      </w:pPr>
      <w:r>
        <w:rPr>
          <w:rFonts w:ascii="Times New Roman"/>
          <w:b w:val="false"/>
          <w:i w:val="false"/>
          <w:color w:val="000000"/>
          <w:sz w:val="28"/>
        </w:rPr>
        <w:t xml:space="preserve">
      427. Егер осы Қағидалардың </w:t>
      </w:r>
      <w:r>
        <w:rPr>
          <w:rFonts w:ascii="Times New Roman"/>
          <w:b w:val="false"/>
          <w:i w:val="false"/>
          <w:color w:val="000000"/>
          <w:sz w:val="28"/>
        </w:rPr>
        <w:t>433-тармағында</w:t>
      </w:r>
      <w:r>
        <w:rPr>
          <w:rFonts w:ascii="Times New Roman"/>
          <w:b w:val="false"/>
          <w:i w:val="false"/>
          <w:color w:val="000000"/>
          <w:sz w:val="28"/>
        </w:rPr>
        <w:t xml:space="preserve"> көзделген негіздер бойынша баға ұсыныстарын веб-портал автоматты түрде қабылдамағаннан кейін әлеуетті өнім берушілердің екеуден аз баға ұсынысы қалған болса, онда мұндай мемлекеттік сатып алу өткізілмеді деп танылады және ұйымдастырушы баға ұсыныстарын сұрату тәсілімен мемлекеттік сатып алуды қайтадан жүзеге асырады.</w:t>
      </w:r>
    </w:p>
    <w:bookmarkEnd w:id="939"/>
    <w:bookmarkStart w:name="z956" w:id="940"/>
    <w:p>
      <w:pPr>
        <w:spacing w:after="0"/>
        <w:ind w:left="0"/>
        <w:jc w:val="both"/>
      </w:pPr>
      <w:r>
        <w:rPr>
          <w:rFonts w:ascii="Times New Roman"/>
          <w:b w:val="false"/>
          <w:i w:val="false"/>
          <w:color w:val="000000"/>
          <w:sz w:val="28"/>
        </w:rPr>
        <w:t xml:space="preserve">
      428. Баға ұсыныстарын сұрату тәсілімен мемлекеттік сатып алу қорытындысының осы Қағидалардың </w:t>
      </w:r>
      <w:r>
        <w:rPr>
          <w:rFonts w:ascii="Times New Roman"/>
          <w:b w:val="false"/>
          <w:i w:val="false"/>
          <w:color w:val="000000"/>
          <w:sz w:val="28"/>
        </w:rPr>
        <w:t>25-қосымшасының</w:t>
      </w:r>
      <w:r>
        <w:rPr>
          <w:rFonts w:ascii="Times New Roman"/>
          <w:b w:val="false"/>
          <w:i w:val="false"/>
          <w:color w:val="000000"/>
          <w:sz w:val="28"/>
        </w:rPr>
        <w:t xml:space="preserve"> нысанына сәйкес хаттамасы ол шығарылғаннан кейін веб-порталда автоматты түрде орналастырылады.</w:t>
      </w:r>
    </w:p>
    <w:bookmarkEnd w:id="940"/>
    <w:bookmarkStart w:name="z957" w:id="941"/>
    <w:p>
      <w:pPr>
        <w:spacing w:after="0"/>
        <w:ind w:left="0"/>
        <w:jc w:val="left"/>
      </w:pPr>
      <w:r>
        <w:rPr>
          <w:rFonts w:ascii="Times New Roman"/>
          <w:b/>
          <w:i w:val="false"/>
          <w:color w:val="000000"/>
        </w:rPr>
        <w:t xml:space="preserve"> 14-тарау. Электрондық дүкен арқылы мемлекеттік сатып алуды жүзеге асыру тәртібі</w:t>
      </w:r>
    </w:p>
    <w:bookmarkEnd w:id="941"/>
    <w:bookmarkStart w:name="z958" w:id="942"/>
    <w:p>
      <w:pPr>
        <w:spacing w:after="0"/>
        <w:ind w:left="0"/>
        <w:jc w:val="both"/>
      </w:pPr>
      <w:r>
        <w:rPr>
          <w:rFonts w:ascii="Times New Roman"/>
          <w:b w:val="false"/>
          <w:i w:val="false"/>
          <w:color w:val="000000"/>
          <w:sz w:val="28"/>
        </w:rPr>
        <w:t>
      429. Электрондық дүкен арқылы мемлекеттік сатып алу нақты уақыт режимінде жүзеге асырылады. Бұл ретте электрондық дүкен арқылы мемлекеттік сатып алудың мәні тауар болып табылады.</w:t>
      </w:r>
    </w:p>
    <w:bookmarkEnd w:id="942"/>
    <w:bookmarkStart w:name="z959" w:id="943"/>
    <w:p>
      <w:pPr>
        <w:spacing w:after="0"/>
        <w:ind w:left="0"/>
        <w:jc w:val="both"/>
      </w:pPr>
      <w:r>
        <w:rPr>
          <w:rFonts w:ascii="Times New Roman"/>
          <w:b w:val="false"/>
          <w:i w:val="false"/>
          <w:color w:val="000000"/>
          <w:sz w:val="28"/>
        </w:rPr>
        <w:t>
      430. Электрондық дүкен арқылы мемлекеттік сатып алу бірыңғай оператор қалыптастыратын тауарлардың электрондық каталогын пайдалана отырып, мемлекеттік сатып алудың жылдық жоспары негізінде жүзеге асырылады.</w:t>
      </w:r>
    </w:p>
    <w:bookmarkEnd w:id="943"/>
    <w:bookmarkStart w:name="z960" w:id="944"/>
    <w:p>
      <w:pPr>
        <w:spacing w:after="0"/>
        <w:ind w:left="0"/>
        <w:jc w:val="both"/>
      </w:pPr>
      <w:r>
        <w:rPr>
          <w:rFonts w:ascii="Times New Roman"/>
          <w:b w:val="false"/>
          <w:i w:val="false"/>
          <w:color w:val="000000"/>
          <w:sz w:val="28"/>
        </w:rPr>
        <w:t>
      431. Электрондық дүкен арқылы мемлекеттік сатып алу тапсырыс арқылы жүзеге асырылады, онда келесі мәліметтер болуы керек:</w:t>
      </w:r>
    </w:p>
    <w:bookmarkEnd w:id="944"/>
    <w:bookmarkStart w:name="z961" w:id="945"/>
    <w:p>
      <w:pPr>
        <w:spacing w:after="0"/>
        <w:ind w:left="0"/>
        <w:jc w:val="both"/>
      </w:pPr>
      <w:r>
        <w:rPr>
          <w:rFonts w:ascii="Times New Roman"/>
          <w:b w:val="false"/>
          <w:i w:val="false"/>
          <w:color w:val="000000"/>
          <w:sz w:val="28"/>
        </w:rPr>
        <w:t>
      1) бөлінген сомаларды көрсете отырып, өткізілетін мемлекеттік сатып алу нысанасы болып табылатын тауардың маркасы мен саны;</w:t>
      </w:r>
    </w:p>
    <w:bookmarkEnd w:id="945"/>
    <w:bookmarkStart w:name="z962" w:id="946"/>
    <w:p>
      <w:pPr>
        <w:spacing w:after="0"/>
        <w:ind w:left="0"/>
        <w:jc w:val="both"/>
      </w:pPr>
      <w:r>
        <w:rPr>
          <w:rFonts w:ascii="Times New Roman"/>
          <w:b w:val="false"/>
          <w:i w:val="false"/>
          <w:color w:val="000000"/>
          <w:sz w:val="28"/>
        </w:rPr>
        <w:t>
      2) сатып алынатын тауардың толық сипаттамасы;</w:t>
      </w:r>
    </w:p>
    <w:bookmarkEnd w:id="946"/>
    <w:bookmarkStart w:name="z963" w:id="947"/>
    <w:p>
      <w:pPr>
        <w:spacing w:after="0"/>
        <w:ind w:left="0"/>
        <w:jc w:val="both"/>
      </w:pPr>
      <w:r>
        <w:rPr>
          <w:rFonts w:ascii="Times New Roman"/>
          <w:b w:val="false"/>
          <w:i w:val="false"/>
          <w:color w:val="000000"/>
          <w:sz w:val="28"/>
        </w:rPr>
        <w:t>
      3) тауарды жеткізу орны және тауарды жеткізу шарты;</w:t>
      </w:r>
    </w:p>
    <w:bookmarkEnd w:id="947"/>
    <w:bookmarkStart w:name="z964" w:id="948"/>
    <w:p>
      <w:pPr>
        <w:spacing w:after="0"/>
        <w:ind w:left="0"/>
        <w:jc w:val="both"/>
      </w:pPr>
      <w:r>
        <w:rPr>
          <w:rFonts w:ascii="Times New Roman"/>
          <w:b w:val="false"/>
          <w:i w:val="false"/>
          <w:color w:val="000000"/>
          <w:sz w:val="28"/>
        </w:rPr>
        <w:t>
      4) тауарды жеткізудің талап етілетін мерзімдері;</w:t>
      </w:r>
    </w:p>
    <w:bookmarkEnd w:id="948"/>
    <w:bookmarkStart w:name="z965" w:id="949"/>
    <w:p>
      <w:pPr>
        <w:spacing w:after="0"/>
        <w:ind w:left="0"/>
        <w:jc w:val="both"/>
      </w:pPr>
      <w:r>
        <w:rPr>
          <w:rFonts w:ascii="Times New Roman"/>
          <w:b w:val="false"/>
          <w:i w:val="false"/>
          <w:color w:val="000000"/>
          <w:sz w:val="28"/>
        </w:rPr>
        <w:t>
      5) қосалқы қызметтер.</w:t>
      </w:r>
    </w:p>
    <w:bookmarkEnd w:id="949"/>
    <w:bookmarkStart w:name="z966" w:id="950"/>
    <w:p>
      <w:pPr>
        <w:spacing w:after="0"/>
        <w:ind w:left="0"/>
        <w:jc w:val="both"/>
      </w:pPr>
      <w:r>
        <w:rPr>
          <w:rFonts w:ascii="Times New Roman"/>
          <w:b w:val="false"/>
          <w:i w:val="false"/>
          <w:color w:val="000000"/>
          <w:sz w:val="28"/>
        </w:rPr>
        <w:t>
      Бұл ретте, әлеуетті өнім берушінің тапсырысты растауы тапсырыста және шарттың үлгілік жобасында көзделген талаптарды сақтай отырып, тауарды жеткізуді жүзеге асыруға оның келісімін білдіру нысаны болып табылады.</w:t>
      </w:r>
    </w:p>
    <w:bookmarkEnd w:id="950"/>
    <w:bookmarkStart w:name="z967" w:id="951"/>
    <w:p>
      <w:pPr>
        <w:spacing w:after="0"/>
        <w:ind w:left="0"/>
        <w:jc w:val="both"/>
      </w:pPr>
      <w:r>
        <w:rPr>
          <w:rFonts w:ascii="Times New Roman"/>
          <w:b w:val="false"/>
          <w:i w:val="false"/>
          <w:color w:val="000000"/>
          <w:sz w:val="28"/>
        </w:rPr>
        <w:t>
      432. Электрондық дүкен арқылы мемлекеттік сатып алу жылдық көлемі республикалық бюджет туралы заңда тиісті қаржы жылына белгіленген айлық есептік көрсеткіштің төрт мың еселенген мөлшерінен аспайтын біртекті тауарларға жүргізіледі.</w:t>
      </w:r>
    </w:p>
    <w:bookmarkEnd w:id="951"/>
    <w:bookmarkStart w:name="z968" w:id="952"/>
    <w:p>
      <w:pPr>
        <w:spacing w:after="0"/>
        <w:ind w:left="0"/>
        <w:jc w:val="both"/>
      </w:pPr>
      <w:r>
        <w:rPr>
          <w:rFonts w:ascii="Times New Roman"/>
          <w:b w:val="false"/>
          <w:i w:val="false"/>
          <w:color w:val="000000"/>
          <w:sz w:val="28"/>
        </w:rPr>
        <w:t>
      Электрондық дүкен арқылы әдісті қолдану мақсатында қаржы жылы ішінде біртекті тауарларды мемлекеттік сатып алудың жылдық көлемін олардың біреуінің мөлшері осы тармақтың бірінші бөлігінде көзделгеннен аз бөліктерге бөлуге жол берілмейді.</w:t>
      </w:r>
    </w:p>
    <w:bookmarkEnd w:id="952"/>
    <w:bookmarkStart w:name="z4610" w:id="953"/>
    <w:p>
      <w:pPr>
        <w:spacing w:after="0"/>
        <w:ind w:left="0"/>
        <w:jc w:val="both"/>
      </w:pPr>
      <w:r>
        <w:rPr>
          <w:rFonts w:ascii="Times New Roman"/>
          <w:b w:val="false"/>
          <w:i w:val="false"/>
          <w:color w:val="000000"/>
          <w:sz w:val="28"/>
        </w:rPr>
        <w:t>
      432-1 Бірыңғай оператор электрондық дүкен арқылы мемлекеттік сатып алуға қатысу үшін электрондық сауда алаңдары мен олардың әлеуетті өнім берушілерінің тізімін қалыптастырады. Әлеуетті өнім берушінің тауарға баға ұсынысын тек бір электрондық сауда алаңынан беруіне жол беріледі.</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432-1-тармақпен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69" w:id="954"/>
    <w:p>
      <w:pPr>
        <w:spacing w:after="0"/>
        <w:ind w:left="0"/>
        <w:jc w:val="both"/>
      </w:pPr>
      <w:r>
        <w:rPr>
          <w:rFonts w:ascii="Times New Roman"/>
          <w:b w:val="false"/>
          <w:i w:val="false"/>
          <w:color w:val="000000"/>
          <w:sz w:val="28"/>
        </w:rPr>
        <w:t>
      433. Электрондық дүкен арқылы мемлекеттік сатып алу мынадай ретпен жүзеге асырылады:</w:t>
      </w:r>
    </w:p>
    <w:bookmarkEnd w:id="954"/>
    <w:bookmarkStart w:name="z4614" w:id="955"/>
    <w:p>
      <w:pPr>
        <w:spacing w:after="0"/>
        <w:ind w:left="0"/>
        <w:jc w:val="both"/>
      </w:pPr>
      <w:r>
        <w:rPr>
          <w:rFonts w:ascii="Times New Roman"/>
          <w:b w:val="false"/>
          <w:i w:val="false"/>
          <w:color w:val="000000"/>
          <w:sz w:val="28"/>
        </w:rPr>
        <w:t>
      1) тапсырыс беруші электрондық сауда алаңында тапсырыс берушінің талаптарына сәйкес келетін тауарлардың бір немесе одан да көп моделін таңдайды және осындай тауарларды сатып алуға тапсырыс рәсімдейді. Рәсімделген тапсырысқа тапсырыс берушінің электрондық-цифрлық қолтаңбасы қойылады;</w:t>
      </w:r>
    </w:p>
    <w:bookmarkEnd w:id="955"/>
    <w:bookmarkStart w:name="z4615" w:id="956"/>
    <w:p>
      <w:pPr>
        <w:spacing w:after="0"/>
        <w:ind w:left="0"/>
        <w:jc w:val="both"/>
      </w:pPr>
      <w:r>
        <w:rPr>
          <w:rFonts w:ascii="Times New Roman"/>
          <w:b w:val="false"/>
          <w:i w:val="false"/>
          <w:color w:val="000000"/>
          <w:sz w:val="28"/>
        </w:rPr>
        <w:t>
      2) электрондық сауда алаңы тапсырысты электронды дүкенге жібереді;</w:t>
      </w:r>
    </w:p>
    <w:bookmarkEnd w:id="956"/>
    <w:bookmarkStart w:name="z4616" w:id="957"/>
    <w:p>
      <w:pPr>
        <w:spacing w:after="0"/>
        <w:ind w:left="0"/>
        <w:jc w:val="both"/>
      </w:pPr>
      <w:r>
        <w:rPr>
          <w:rFonts w:ascii="Times New Roman"/>
          <w:b w:val="false"/>
          <w:i w:val="false"/>
          <w:color w:val="000000"/>
          <w:sz w:val="28"/>
        </w:rPr>
        <w:t>
      3) электрондық дүкен ағымдағы баға ұсыныстарын ұсыну үшін барлық электрондық сауда алаңдарына тапсырыс туралы хабарлайды;</w:t>
      </w:r>
    </w:p>
    <w:bookmarkEnd w:id="957"/>
    <w:bookmarkStart w:name="z4617" w:id="958"/>
    <w:p>
      <w:pPr>
        <w:spacing w:after="0"/>
        <w:ind w:left="0"/>
        <w:jc w:val="both"/>
      </w:pPr>
      <w:r>
        <w:rPr>
          <w:rFonts w:ascii="Times New Roman"/>
          <w:b w:val="false"/>
          <w:i w:val="false"/>
          <w:color w:val="000000"/>
          <w:sz w:val="28"/>
        </w:rPr>
        <w:t>
      4) электрондық сауда алаңдары электрондық дүкен хабарлама жіберген сәттен бастап он бес минут ішінде тапсырыс беруші таңдаған тауар үлгілері бойынша өнім берушілер және олардың өзекті бағалары туралы ақпаратты қалыптастырады және оларды электрондық дүкенге жібереді;</w:t>
      </w:r>
    </w:p>
    <w:bookmarkEnd w:id="958"/>
    <w:bookmarkStart w:name="z4618" w:id="959"/>
    <w:p>
      <w:pPr>
        <w:spacing w:after="0"/>
        <w:ind w:left="0"/>
        <w:jc w:val="both"/>
      </w:pPr>
      <w:r>
        <w:rPr>
          <w:rFonts w:ascii="Times New Roman"/>
          <w:b w:val="false"/>
          <w:i w:val="false"/>
          <w:color w:val="000000"/>
          <w:sz w:val="28"/>
        </w:rPr>
        <w:t xml:space="preserve">
      5) электрондық дүкен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қорытындылар туралы алдын ала хаттамасын қалыптастырады.</w:t>
      </w:r>
    </w:p>
    <w:bookmarkEnd w:id="959"/>
    <w:p>
      <w:pPr>
        <w:spacing w:after="0"/>
        <w:ind w:left="0"/>
        <w:jc w:val="both"/>
      </w:pPr>
      <w:r>
        <w:rPr>
          <w:rFonts w:ascii="Times New Roman"/>
          <w:b w:val="false"/>
          <w:i w:val="false"/>
          <w:color w:val="000000"/>
          <w:sz w:val="28"/>
        </w:rPr>
        <w:t>
      Қорытындылардың алдын ала хаттамасын қалыптастырғаннан кейін электрондық сауда алаңдарының тапсырыс бойынша ақпарат беруіне жол берілмейді;</w:t>
      </w:r>
    </w:p>
    <w:bookmarkStart w:name="z4619" w:id="960"/>
    <w:p>
      <w:pPr>
        <w:spacing w:after="0"/>
        <w:ind w:left="0"/>
        <w:jc w:val="both"/>
      </w:pPr>
      <w:r>
        <w:rPr>
          <w:rFonts w:ascii="Times New Roman"/>
          <w:b w:val="false"/>
          <w:i w:val="false"/>
          <w:color w:val="000000"/>
          <w:sz w:val="28"/>
        </w:rPr>
        <w:t>
      6) электрондық дүкен әлеуетті өнім берушілердің баға ұсыныстарын автоматты түрде салыстырады және тапсырысты тауардың бағасы межелі жерге дейін жеткізу құнын ескере отырып, тауардың бағасы ең төмен болып табылатын әлеуетті өнім берушіге электрондық сауда алаңы арқылы жібереді;</w:t>
      </w:r>
    </w:p>
    <w:bookmarkEnd w:id="960"/>
    <w:bookmarkStart w:name="z4620" w:id="961"/>
    <w:p>
      <w:pPr>
        <w:spacing w:after="0"/>
        <w:ind w:left="0"/>
        <w:jc w:val="both"/>
      </w:pPr>
      <w:r>
        <w:rPr>
          <w:rFonts w:ascii="Times New Roman"/>
          <w:b w:val="false"/>
          <w:i w:val="false"/>
          <w:color w:val="000000"/>
          <w:sz w:val="28"/>
        </w:rPr>
        <w:t>
      7) тапсырыс алған әлеуетті өнім беруші электрондық сауда арқылы электрондық дүкенге жолданатын тапсырысты растау немесе бас тарту туралы шешім қабылдайды;</w:t>
      </w:r>
    </w:p>
    <w:bookmarkEnd w:id="961"/>
    <w:bookmarkStart w:name="z4621" w:id="962"/>
    <w:p>
      <w:pPr>
        <w:spacing w:after="0"/>
        <w:ind w:left="0"/>
        <w:jc w:val="both"/>
      </w:pPr>
      <w:r>
        <w:rPr>
          <w:rFonts w:ascii="Times New Roman"/>
          <w:b w:val="false"/>
          <w:i w:val="false"/>
          <w:color w:val="000000"/>
          <w:sz w:val="28"/>
        </w:rPr>
        <w:t>
      8) әлеуетті өнім беруші тапсырысты растаған жағдайда электрондық дүкен осы Қағидаларға 26-1-қосымшаға сәйкес нысан бойынша қорытындылар хаттамасын қалыптастырады, ол веб-порталда жарияланады;</w:t>
      </w:r>
    </w:p>
    <w:bookmarkEnd w:id="962"/>
    <w:bookmarkStart w:name="z4622" w:id="963"/>
    <w:p>
      <w:pPr>
        <w:spacing w:after="0"/>
        <w:ind w:left="0"/>
        <w:jc w:val="both"/>
      </w:pPr>
      <w:r>
        <w:rPr>
          <w:rFonts w:ascii="Times New Roman"/>
          <w:b w:val="false"/>
          <w:i w:val="false"/>
          <w:color w:val="000000"/>
          <w:sz w:val="28"/>
        </w:rPr>
        <w:t>
      9) жеңімпаз шарт жасасады.</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73" w:id="964"/>
    <w:p>
      <w:pPr>
        <w:spacing w:after="0"/>
        <w:ind w:left="0"/>
        <w:jc w:val="both"/>
      </w:pPr>
      <w:r>
        <w:rPr>
          <w:rFonts w:ascii="Times New Roman"/>
          <w:b w:val="false"/>
          <w:i w:val="false"/>
          <w:color w:val="000000"/>
          <w:sz w:val="28"/>
        </w:rPr>
        <w:t xml:space="preserve">
      434. Тапсырыс беруші таңдаған тауарға тапсырысты ресімдеуге осы Қағидалардың </w:t>
      </w:r>
      <w:r>
        <w:rPr>
          <w:rFonts w:ascii="Times New Roman"/>
          <w:b w:val="false"/>
          <w:i w:val="false"/>
          <w:color w:val="000000"/>
          <w:sz w:val="28"/>
        </w:rPr>
        <w:t>442-тармағында</w:t>
      </w:r>
      <w:r>
        <w:rPr>
          <w:rFonts w:ascii="Times New Roman"/>
          <w:b w:val="false"/>
          <w:i w:val="false"/>
          <w:color w:val="000000"/>
          <w:sz w:val="28"/>
        </w:rPr>
        <w:t xml:space="preserve"> көзделген шектеулері жоқ екі әлеуетті өнім берушінің қолданыстағы кемінде екі баға ұсынысы болған кезде жол беріледі.</w:t>
      </w:r>
    </w:p>
    <w:bookmarkEnd w:id="964"/>
    <w:p>
      <w:pPr>
        <w:spacing w:after="0"/>
        <w:ind w:left="0"/>
        <w:jc w:val="both"/>
      </w:pPr>
      <w:r>
        <w:rPr>
          <w:rFonts w:ascii="Times New Roman"/>
          <w:b w:val="false"/>
          <w:i w:val="false"/>
          <w:color w:val="000000"/>
          <w:sz w:val="28"/>
        </w:rPr>
        <w:t xml:space="preserve">
      Қазақстан Республикасы Үкіметінің шешімімен ұлттық режимнен алып қою белгіленген тауарларды мемлекеттік сатып алуды жүзеге асырған жағдайда, тапсырыс беруші таңдаған тауарға тапсырысты ресімдеуге тауарларды, жұмыстар мен көрсетілетін қызметтерді отандық өндірушілердің тізілімінде тұрған және осы Қағидалардың </w:t>
      </w:r>
      <w:r>
        <w:rPr>
          <w:rFonts w:ascii="Times New Roman"/>
          <w:b w:val="false"/>
          <w:i w:val="false"/>
          <w:color w:val="000000"/>
          <w:sz w:val="28"/>
        </w:rPr>
        <w:t>442-тармағында</w:t>
      </w:r>
      <w:r>
        <w:rPr>
          <w:rFonts w:ascii="Times New Roman"/>
          <w:b w:val="false"/>
          <w:i w:val="false"/>
          <w:color w:val="000000"/>
          <w:sz w:val="28"/>
        </w:rPr>
        <w:t xml:space="preserve"> көзделген шектеулері жоқ әлеуетті өнім берушіден кемінде бір қолданыстағы баға ұсынысы болған кезде жол беріледі.</w:t>
      </w:r>
    </w:p>
    <w:p>
      <w:pPr>
        <w:spacing w:after="0"/>
        <w:ind w:left="0"/>
        <w:jc w:val="both"/>
      </w:pPr>
      <w:r>
        <w:rPr>
          <w:rFonts w:ascii="Times New Roman"/>
          <w:b w:val="false"/>
          <w:i w:val="false"/>
          <w:color w:val="000000"/>
          <w:sz w:val="28"/>
        </w:rPr>
        <w:t>
      Бұл ретте тауар туралы ақпарат электрондық дүкенде орналастырылған күннен бастап үш жұмыс күні өткеннен кейін электрондық дүкенде тапсырысты ресімдеу үшін қолжетімді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434-тармақ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5" w:id="965"/>
    <w:p>
      <w:pPr>
        <w:spacing w:after="0"/>
        <w:ind w:left="0"/>
        <w:jc w:val="both"/>
      </w:pPr>
      <w:r>
        <w:rPr>
          <w:rFonts w:ascii="Times New Roman"/>
          <w:b w:val="false"/>
          <w:i w:val="false"/>
          <w:color w:val="000000"/>
          <w:sz w:val="28"/>
        </w:rPr>
        <w:t>
      435. Электрондық дүкен әлеуетті өнім берушілердің баға ұсыныстарын автоматты түрде салыстырады және тауардың бағасы межелі жерге дейін жеткізу құнын ескере отырып, тауардың бағасы ең төмен болып табылатын әлеуетті өнім берушіге тапсырысты жібереді.</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435-тармақ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611" w:id="966"/>
    <w:p>
      <w:pPr>
        <w:spacing w:after="0"/>
        <w:ind w:left="0"/>
        <w:jc w:val="both"/>
      </w:pPr>
      <w:r>
        <w:rPr>
          <w:rFonts w:ascii="Times New Roman"/>
          <w:b w:val="false"/>
          <w:i w:val="false"/>
          <w:color w:val="000000"/>
          <w:sz w:val="28"/>
        </w:rPr>
        <w:t xml:space="preserve">
      435-1. Егер тауарға тапсырысты рәсімдеу кезінде сауда алаңдары осы Қағидалардың </w:t>
      </w:r>
      <w:r>
        <w:rPr>
          <w:rFonts w:ascii="Times New Roman"/>
          <w:b w:val="false"/>
          <w:i w:val="false"/>
          <w:color w:val="000000"/>
          <w:sz w:val="28"/>
        </w:rPr>
        <w:t>442-тармағының</w:t>
      </w:r>
      <w:r>
        <w:rPr>
          <w:rFonts w:ascii="Times New Roman"/>
          <w:b w:val="false"/>
          <w:i w:val="false"/>
          <w:color w:val="000000"/>
          <w:sz w:val="28"/>
        </w:rPr>
        <w:t xml:space="preserve"> шарттарына сәйкес келетін екіден аз баға ұсынысын ұсынған жағдайда, тапсырыс беруші қажет болған жағдайда жұмыс күндері 24 (жиырма төрт) сағат өткеннен кейін тапсырысты рәсімдеу күнін көрсете отырып, осындай тауарға баға ұсыныстарын беру үшін алдын ала тапсырысты жариялайды.</w:t>
      </w:r>
    </w:p>
    <w:bookmarkEnd w:id="966"/>
    <w:p>
      <w:pPr>
        <w:spacing w:after="0"/>
        <w:ind w:left="0"/>
        <w:jc w:val="both"/>
      </w:pPr>
      <w:r>
        <w:rPr>
          <w:rFonts w:ascii="Times New Roman"/>
          <w:b w:val="false"/>
          <w:i w:val="false"/>
          <w:color w:val="000000"/>
          <w:sz w:val="28"/>
        </w:rPr>
        <w:t xml:space="preserve">
      Бұл ретте, егер көрсетілген уақытта осы Қағидалардың </w:t>
      </w:r>
      <w:r>
        <w:rPr>
          <w:rFonts w:ascii="Times New Roman"/>
          <w:b w:val="false"/>
          <w:i w:val="false"/>
          <w:color w:val="000000"/>
          <w:sz w:val="28"/>
        </w:rPr>
        <w:t>442-тармағының</w:t>
      </w:r>
      <w:r>
        <w:rPr>
          <w:rFonts w:ascii="Times New Roman"/>
          <w:b w:val="false"/>
          <w:i w:val="false"/>
          <w:color w:val="000000"/>
          <w:sz w:val="28"/>
        </w:rPr>
        <w:t xml:space="preserve"> талаптарын ескере отырып, екіден астам баға ұсынысы жиналса, электрондық дүкен тапсырысты автоматты түрде қалыптастырады, өзге жағдайда сатып алу өтпеді деп танылады.</w:t>
      </w:r>
    </w:p>
    <w:p>
      <w:pPr>
        <w:spacing w:after="0"/>
        <w:ind w:left="0"/>
        <w:jc w:val="both"/>
      </w:pPr>
      <w:r>
        <w:rPr>
          <w:rFonts w:ascii="Times New Roman"/>
          <w:b w:val="false"/>
          <w:i w:val="false"/>
          <w:color w:val="000000"/>
          <w:sz w:val="28"/>
        </w:rPr>
        <w:t>
      Электрондық сауда алаңдары арқылы әлеуетті өнім берушілер тапсырысқа қатысу үшін осындай тауарға баға ұсыныстарын орналастыра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435-1-тармақ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623" w:id="967"/>
    <w:p>
      <w:pPr>
        <w:spacing w:after="0"/>
        <w:ind w:left="0"/>
        <w:jc w:val="both"/>
      </w:pPr>
      <w:r>
        <w:rPr>
          <w:rFonts w:ascii="Times New Roman"/>
          <w:b w:val="false"/>
          <w:i w:val="false"/>
          <w:color w:val="000000"/>
          <w:sz w:val="28"/>
        </w:rPr>
        <w:t>
      435-2. Электрондық дүкен әлеуетті өнім берушілердің барлық расталған және расталмаған тапсырыстар есебін жүргізеді.</w:t>
      </w:r>
    </w:p>
    <w:bookmarkEnd w:id="967"/>
    <w:p>
      <w:pPr>
        <w:spacing w:after="0"/>
        <w:ind w:left="0"/>
        <w:jc w:val="both"/>
      </w:pPr>
      <w:r>
        <w:rPr>
          <w:rFonts w:ascii="Times New Roman"/>
          <w:b w:val="false"/>
          <w:i w:val="false"/>
          <w:color w:val="000000"/>
          <w:sz w:val="28"/>
        </w:rPr>
        <w:t>
      Егер, әлеуетті өнім берушінің тапсырыстарды растамау пайызы соңғы айда сексен пайыздан асқан кезде, бестен астам тапсырыс алған жағдайда, әлеуетті өнім беруші сауда алаңдарының өнім берушілерінің тізімінен он бес күнтізбелік күнге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435-2-тармақ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624" w:id="968"/>
    <w:p>
      <w:pPr>
        <w:spacing w:after="0"/>
        <w:ind w:left="0"/>
        <w:jc w:val="both"/>
      </w:pPr>
      <w:r>
        <w:rPr>
          <w:rFonts w:ascii="Times New Roman"/>
          <w:b w:val="false"/>
          <w:i w:val="false"/>
          <w:color w:val="000000"/>
          <w:sz w:val="28"/>
        </w:rPr>
        <w:t>
      435-3. Тауар өндіруші және оның ресми өкілдері (дилерлер немесе дистрибьюторлар) туралы ақпарат электрондық сауда алаңында көрсетіледі және электрондық дүкенге беріледі.</w:t>
      </w:r>
    </w:p>
    <w:bookmarkEnd w:id="968"/>
    <w:p>
      <w:pPr>
        <w:spacing w:after="0"/>
        <w:ind w:left="0"/>
        <w:jc w:val="both"/>
      </w:pPr>
      <w:r>
        <w:rPr>
          <w:rFonts w:ascii="Times New Roman"/>
          <w:b w:val="false"/>
          <w:i w:val="false"/>
          <w:color w:val="000000"/>
          <w:sz w:val="28"/>
        </w:rPr>
        <w:t>
      Тауар өндіруші мен оның ресми өкілдері (дилерлер немесе дистрибьюторлар) арасындағы құқықтық қатынастар Қазақстан Республикасының заңнамасына сәйкес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435-3-тармақ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77" w:id="969"/>
    <w:p>
      <w:pPr>
        <w:spacing w:after="0"/>
        <w:ind w:left="0"/>
        <w:jc w:val="both"/>
      </w:pPr>
      <w:r>
        <w:rPr>
          <w:rFonts w:ascii="Times New Roman"/>
          <w:b w:val="false"/>
          <w:i w:val="false"/>
          <w:color w:val="000000"/>
          <w:sz w:val="28"/>
        </w:rPr>
        <w:t>
      436. Тапсырысты әлеуетті өнім беруші хабарламаны жұмыс күндері жұмыс уақытында жіберген сәттен бастап 3 (үш) сағат ішінде (Астана қаласының уақыты бойынша 09.00-ден 18:00-ге дейін) расталады. Егер тапсырысты растау туралы хабарлама Астана уақытымен сағат 15:00-ден кейін жіберілсе, сағат 18:00-де тоқтайды. Тапсырысты растау үшін қалған уақыт келесі жұмыс күні Астана қаласының уақыты бойынша сағат 09:00-ден бастап қайта басталады.</w:t>
      </w:r>
    </w:p>
    <w:bookmarkEnd w:id="969"/>
    <w:bookmarkStart w:name="z978" w:id="970"/>
    <w:p>
      <w:pPr>
        <w:spacing w:after="0"/>
        <w:ind w:left="0"/>
        <w:jc w:val="both"/>
      </w:pPr>
      <w:r>
        <w:rPr>
          <w:rFonts w:ascii="Times New Roman"/>
          <w:b w:val="false"/>
          <w:i w:val="false"/>
          <w:color w:val="000000"/>
          <w:sz w:val="28"/>
        </w:rPr>
        <w:t>
      437. Әлеуетті өнім беруші тапсырысты растаған жағдайда, мұндай әлеуетті өнім беруші жеңімпаз деп танылады.</w:t>
      </w:r>
    </w:p>
    <w:bookmarkEnd w:id="970"/>
    <w:bookmarkStart w:name="z979" w:id="971"/>
    <w:p>
      <w:pPr>
        <w:spacing w:after="0"/>
        <w:ind w:left="0"/>
        <w:jc w:val="both"/>
      </w:pPr>
      <w:r>
        <w:rPr>
          <w:rFonts w:ascii="Times New Roman"/>
          <w:b w:val="false"/>
          <w:i w:val="false"/>
          <w:color w:val="000000"/>
          <w:sz w:val="28"/>
        </w:rPr>
        <w:t>
      438. Тапсырыс беруші электрондық дүкенде бір тапсырыста бірлесіп қолданылатын, біріктірілген лотқа енгізілетін тауарлардың бірнеше түрін таңдауға құқылы және тапсырыстағы тауарлардың ең аз жиынтық құнын ұсынған әлеуетті өнім беруші жеңімпаз деп танылады.</w:t>
      </w:r>
    </w:p>
    <w:bookmarkEnd w:id="971"/>
    <w:bookmarkStart w:name="z980" w:id="972"/>
    <w:p>
      <w:pPr>
        <w:spacing w:after="0"/>
        <w:ind w:left="0"/>
        <w:jc w:val="both"/>
      </w:pPr>
      <w:r>
        <w:rPr>
          <w:rFonts w:ascii="Times New Roman"/>
          <w:b w:val="false"/>
          <w:i w:val="false"/>
          <w:color w:val="000000"/>
          <w:sz w:val="28"/>
        </w:rPr>
        <w:t>
      439. Электрондық дүкен арқылы мемлекеттік сатып алу нәтижелері бойынша:</w:t>
      </w:r>
    </w:p>
    <w:bookmarkEnd w:id="972"/>
    <w:p>
      <w:pPr>
        <w:spacing w:after="0"/>
        <w:ind w:left="0"/>
        <w:jc w:val="both"/>
      </w:pPr>
      <w:r>
        <w:rPr>
          <w:rFonts w:ascii="Times New Roman"/>
          <w:b w:val="false"/>
          <w:i w:val="false"/>
          <w:color w:val="000000"/>
          <w:sz w:val="28"/>
        </w:rPr>
        <w:t>
      1) тапсырыс беруші осы Қағидалармен айқындалған тәртіпте және мерзімдерде веб-портал шарт жасасады.</w:t>
      </w:r>
    </w:p>
    <w:p>
      <w:pPr>
        <w:spacing w:after="0"/>
        <w:ind w:left="0"/>
        <w:jc w:val="both"/>
      </w:pPr>
      <w:r>
        <w:rPr>
          <w:rFonts w:ascii="Times New Roman"/>
          <w:b w:val="false"/>
          <w:i w:val="false"/>
          <w:color w:val="000000"/>
          <w:sz w:val="28"/>
        </w:rPr>
        <w:t>
      Бұл ретте шартқа қосымша болып табылатын техникалық ерекшелік тауарлардың электрондық каталогында орналастырылған фотосуреттерді қоса алғанда, тауардың барлық техникалық сипаттамалары негізінде қалыптастырылады;</w:t>
      </w:r>
    </w:p>
    <w:p>
      <w:pPr>
        <w:spacing w:after="0"/>
        <w:ind w:left="0"/>
        <w:jc w:val="both"/>
      </w:pPr>
      <w:r>
        <w:rPr>
          <w:rFonts w:ascii="Times New Roman"/>
          <w:b w:val="false"/>
          <w:i w:val="false"/>
          <w:color w:val="000000"/>
          <w:sz w:val="28"/>
        </w:rPr>
        <w:t>
      2) осы Қағидаларға 26-1-қосымшаға сәйкес нысан бойынша қорытындылар туралы хаттамасы автоматты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439-тармақ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84" w:id="973"/>
    <w:p>
      <w:pPr>
        <w:spacing w:after="0"/>
        <w:ind w:left="0"/>
        <w:jc w:val="both"/>
      </w:pPr>
      <w:r>
        <w:rPr>
          <w:rFonts w:ascii="Times New Roman"/>
          <w:b w:val="false"/>
          <w:i w:val="false"/>
          <w:color w:val="000000"/>
          <w:sz w:val="28"/>
        </w:rPr>
        <w:t>
      440. Бір тапсырыста әртүрлі қаржы кезеңдерінде қаржыландыру көзделген тауарларды көрсетуге жол берілмейді.</w:t>
      </w:r>
    </w:p>
    <w:bookmarkEnd w:id="973"/>
    <w:bookmarkStart w:name="z985" w:id="974"/>
    <w:p>
      <w:pPr>
        <w:spacing w:after="0"/>
        <w:ind w:left="0"/>
        <w:jc w:val="both"/>
      </w:pPr>
      <w:r>
        <w:rPr>
          <w:rFonts w:ascii="Times New Roman"/>
          <w:b w:val="false"/>
          <w:i w:val="false"/>
          <w:color w:val="000000"/>
          <w:sz w:val="28"/>
        </w:rPr>
        <w:t>
      441. Егер ең төмен баға ұсынысын бірнеше әлеуетті өнім беруші ұсынған жағдайда, баға ұсынысы басқа әлеуетті өнім берушілердің баға ұсыныстарынан бұрын электрондық дүкенге берілген әлеуетті өнім беруші жеңімпаз болып танылады.</w:t>
      </w:r>
    </w:p>
    <w:bookmarkEnd w:id="974"/>
    <w:p>
      <w:pPr>
        <w:spacing w:after="0"/>
        <w:ind w:left="0"/>
        <w:jc w:val="both"/>
      </w:pPr>
      <w:r>
        <w:rPr>
          <w:rFonts w:ascii="Times New Roman"/>
          <w:b w:val="false"/>
          <w:i w:val="false"/>
          <w:color w:val="000000"/>
          <w:sz w:val="28"/>
        </w:rPr>
        <w:t>
      Егер әлеуетті өнім берушілердің ең төмен баға ұсыныстары бір мезгілде электрондық дүкенге берілген жағдайда, баға ұсынысы басқа әлеуетті өнім берушілердің баға ұсыныстарынан бұрын электрондық сауда алаңында орналастырылған әлеуетті өнім беруші жеңімпаз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86" w:id="975"/>
    <w:p>
      <w:pPr>
        <w:spacing w:after="0"/>
        <w:ind w:left="0"/>
        <w:jc w:val="both"/>
      </w:pPr>
      <w:r>
        <w:rPr>
          <w:rFonts w:ascii="Times New Roman"/>
          <w:b w:val="false"/>
          <w:i w:val="false"/>
          <w:color w:val="000000"/>
          <w:sz w:val="28"/>
        </w:rPr>
        <w:t>
      442. Әлеуетті өнім берушінің баға ұсынысы келесі жағдайларда электрондық дүкенде автоматты түрде қабылданбауға жатады:</w:t>
      </w:r>
    </w:p>
    <w:bookmarkEnd w:id="975"/>
    <w:p>
      <w:pPr>
        <w:spacing w:after="0"/>
        <w:ind w:left="0"/>
        <w:jc w:val="both"/>
      </w:pPr>
      <w:r>
        <w:rPr>
          <w:rFonts w:ascii="Times New Roman"/>
          <w:b w:val="false"/>
          <w:i w:val="false"/>
          <w:color w:val="000000"/>
          <w:sz w:val="28"/>
        </w:rPr>
        <w:t>
      1) егер тауардың құны осы тауарларды сатып алуға бөлінген сомадан асып кеткен;</w:t>
      </w:r>
    </w:p>
    <w:p>
      <w:pPr>
        <w:spacing w:after="0"/>
        <w:ind w:left="0"/>
        <w:jc w:val="both"/>
      </w:pPr>
      <w:r>
        <w:rPr>
          <w:rFonts w:ascii="Times New Roman"/>
          <w:b w:val="false"/>
          <w:i w:val="false"/>
          <w:color w:val="000000"/>
          <w:sz w:val="28"/>
        </w:rPr>
        <w:t xml:space="preserve">
      2) Заңның 7-бабының </w:t>
      </w:r>
      <w:r>
        <w:rPr>
          <w:rFonts w:ascii="Times New Roman"/>
          <w:b w:val="false"/>
          <w:i w:val="false"/>
          <w:color w:val="000000"/>
          <w:sz w:val="28"/>
        </w:rPr>
        <w:t>1-тармағы</w:t>
      </w:r>
      <w:r>
        <w:rPr>
          <w:rFonts w:ascii="Times New Roman"/>
          <w:b w:val="false"/>
          <w:i w:val="false"/>
          <w:color w:val="000000"/>
          <w:sz w:val="28"/>
        </w:rPr>
        <w:t xml:space="preserve"> 3), 4), 5), 6) және 8) тармақшаларында көзделген;</w:t>
      </w:r>
    </w:p>
    <w:p>
      <w:pPr>
        <w:spacing w:after="0"/>
        <w:ind w:left="0"/>
        <w:jc w:val="both"/>
      </w:pPr>
      <w:r>
        <w:rPr>
          <w:rFonts w:ascii="Times New Roman"/>
          <w:b w:val="false"/>
          <w:i w:val="false"/>
          <w:color w:val="000000"/>
          <w:sz w:val="28"/>
        </w:rPr>
        <w:t xml:space="preserve">
      3) әлеуетті өнім берушінің баға ұсынысы осы Қағидалардың </w:t>
      </w:r>
      <w:r>
        <w:rPr>
          <w:rFonts w:ascii="Times New Roman"/>
          <w:b w:val="false"/>
          <w:i w:val="false"/>
          <w:color w:val="000000"/>
          <w:sz w:val="28"/>
        </w:rPr>
        <w:t>99-тармағына</w:t>
      </w:r>
      <w:r>
        <w:rPr>
          <w:rFonts w:ascii="Times New Roman"/>
          <w:b w:val="false"/>
          <w:i w:val="false"/>
          <w:color w:val="000000"/>
          <w:sz w:val="28"/>
        </w:rPr>
        <w:t xml:space="preserve"> сәйкес демпингтік баға деп танылған;</w:t>
      </w:r>
    </w:p>
    <w:p>
      <w:pPr>
        <w:spacing w:after="0"/>
        <w:ind w:left="0"/>
        <w:jc w:val="both"/>
      </w:pPr>
      <w:r>
        <w:rPr>
          <w:rFonts w:ascii="Times New Roman"/>
          <w:b w:val="false"/>
          <w:i w:val="false"/>
          <w:color w:val="000000"/>
          <w:sz w:val="28"/>
        </w:rPr>
        <w:t>
      4) әлеуетті өнім берушінің баға ұсынысы бірнеше рет және (немесе) әртүрлі электрондық сауда алаңдарынан берілген.</w:t>
      </w:r>
    </w:p>
    <w:p>
      <w:pPr>
        <w:spacing w:after="0"/>
        <w:ind w:left="0"/>
        <w:jc w:val="both"/>
      </w:pPr>
      <w:r>
        <w:rPr>
          <w:rFonts w:ascii="Times New Roman"/>
          <w:b w:val="false"/>
          <w:i w:val="false"/>
          <w:color w:val="000000"/>
          <w:sz w:val="28"/>
        </w:rPr>
        <w:t>
      Өзге негіздер бойынша баға ұсыныстарын қабылдамауға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92" w:id="976"/>
    <w:p>
      <w:pPr>
        <w:spacing w:after="0"/>
        <w:ind w:left="0"/>
        <w:jc w:val="both"/>
      </w:pPr>
      <w:r>
        <w:rPr>
          <w:rFonts w:ascii="Times New Roman"/>
          <w:b w:val="false"/>
          <w:i w:val="false"/>
          <w:color w:val="000000"/>
          <w:sz w:val="28"/>
        </w:rPr>
        <w:t>
      443. Тапсырыс белгіленген мерзім ішінде бас тартылған немесе расталмаған жағдайда тапсырыс тауардың бағасы межелі пунктке дейін тауарды жеткізу құнын ескере отырып, ең төмен бағадан кейінгі болып табылатын әлеуетті өнім берушіге автоматты түрде жіберіледі.</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443-тармақ жаңа редакцияда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93" w:id="977"/>
    <w:p>
      <w:pPr>
        <w:spacing w:after="0"/>
        <w:ind w:left="0"/>
        <w:jc w:val="both"/>
      </w:pPr>
      <w:r>
        <w:rPr>
          <w:rFonts w:ascii="Times New Roman"/>
          <w:b w:val="false"/>
          <w:i w:val="false"/>
          <w:color w:val="000000"/>
          <w:sz w:val="28"/>
        </w:rPr>
        <w:t>
      444. Егер екі жұмыс күні ішінде тапсырысты әлеуетті өнім берушілердің бірде-бірі растамаса, электрондық дүкен арқылы мемлекеттік сатып алу өтпеді деп танылады.</w:t>
      </w:r>
    </w:p>
    <w:bookmarkEnd w:id="977"/>
    <w:bookmarkStart w:name="z994" w:id="978"/>
    <w:p>
      <w:pPr>
        <w:spacing w:after="0"/>
        <w:ind w:left="0"/>
        <w:jc w:val="both"/>
      </w:pPr>
      <w:r>
        <w:rPr>
          <w:rFonts w:ascii="Times New Roman"/>
          <w:b w:val="false"/>
          <w:i w:val="false"/>
          <w:color w:val="000000"/>
          <w:sz w:val="28"/>
        </w:rPr>
        <w:t>
      445. Электрондық дүкен арқылы мемлекеттік сатып алу өтпеді деп танылған жағдайда, тапсырыс беруші мынадай:</w:t>
      </w:r>
    </w:p>
    <w:bookmarkEnd w:id="978"/>
    <w:bookmarkStart w:name="z995" w:id="979"/>
    <w:p>
      <w:pPr>
        <w:spacing w:after="0"/>
        <w:ind w:left="0"/>
        <w:jc w:val="both"/>
      </w:pPr>
      <w:r>
        <w:rPr>
          <w:rFonts w:ascii="Times New Roman"/>
          <w:b w:val="false"/>
          <w:i w:val="false"/>
          <w:color w:val="000000"/>
          <w:sz w:val="28"/>
        </w:rPr>
        <w:t>
      1) электрондық дүкен арқылы мемлекеттік сатып алуды қайта өткізу туралы;</w:t>
      </w:r>
    </w:p>
    <w:bookmarkEnd w:id="979"/>
    <w:bookmarkStart w:name="z996" w:id="980"/>
    <w:p>
      <w:pPr>
        <w:spacing w:after="0"/>
        <w:ind w:left="0"/>
        <w:jc w:val="both"/>
      </w:pPr>
      <w:r>
        <w:rPr>
          <w:rFonts w:ascii="Times New Roman"/>
          <w:b w:val="false"/>
          <w:i w:val="false"/>
          <w:color w:val="000000"/>
          <w:sz w:val="28"/>
        </w:rPr>
        <w:t xml:space="preserve">
      2) мемлекеттік сатып алуды Заңның </w:t>
      </w:r>
      <w:r>
        <w:rPr>
          <w:rFonts w:ascii="Times New Roman"/>
          <w:b w:val="false"/>
          <w:i w:val="false"/>
          <w:color w:val="000000"/>
          <w:sz w:val="28"/>
        </w:rPr>
        <w:t>10-бабында</w:t>
      </w:r>
      <w:r>
        <w:rPr>
          <w:rFonts w:ascii="Times New Roman"/>
          <w:b w:val="false"/>
          <w:i w:val="false"/>
          <w:color w:val="000000"/>
          <w:sz w:val="28"/>
        </w:rPr>
        <w:t xml:space="preserve"> айқындалған өзге де бәсекелес тәсілдермен жүзеге асыру туралы шешімдердің бірін қабылдайды.</w:t>
      </w:r>
    </w:p>
    <w:bookmarkEnd w:id="980"/>
    <w:bookmarkStart w:name="z997" w:id="981"/>
    <w:p>
      <w:pPr>
        <w:spacing w:after="0"/>
        <w:ind w:left="0"/>
        <w:jc w:val="both"/>
      </w:pPr>
      <w:r>
        <w:rPr>
          <w:rFonts w:ascii="Times New Roman"/>
          <w:b w:val="false"/>
          <w:i w:val="false"/>
          <w:color w:val="000000"/>
          <w:sz w:val="28"/>
        </w:rPr>
        <w:t>
      446. Шарттың орындалуын қамтамасыз етуді енгізу жөніндегі талаптар құны республикалық бюджет туралы заңда тиісті қаржы жылына белгіленген айлық есептік көрсеткіштің бес жүз еселенген мөлшерінен аспайтын шарттар бойынша өнім берушілерге қолданылмайды.</w:t>
      </w:r>
    </w:p>
    <w:bookmarkEnd w:id="981"/>
    <w:bookmarkStart w:name="z998" w:id="982"/>
    <w:p>
      <w:pPr>
        <w:spacing w:after="0"/>
        <w:ind w:left="0"/>
        <w:jc w:val="left"/>
      </w:pPr>
      <w:r>
        <w:rPr>
          <w:rFonts w:ascii="Times New Roman"/>
          <w:b/>
          <w:i w:val="false"/>
          <w:color w:val="000000"/>
        </w:rPr>
        <w:t xml:space="preserve"> 15-тарау. Мемлекеттік әлеуметтік тапсырыста көзделген қызметтерді мемлекеттік сатып алуды жүзеге асыру ерекшеліктері</w:t>
      </w:r>
    </w:p>
    <w:bookmarkEnd w:id="982"/>
    <w:bookmarkStart w:name="z999" w:id="983"/>
    <w:p>
      <w:pPr>
        <w:spacing w:after="0"/>
        <w:ind w:left="0"/>
        <w:jc w:val="both"/>
      </w:pPr>
      <w:r>
        <w:rPr>
          <w:rFonts w:ascii="Times New Roman"/>
          <w:b w:val="false"/>
          <w:i w:val="false"/>
          <w:color w:val="000000"/>
          <w:sz w:val="28"/>
        </w:rPr>
        <w:t>
      447. Мемлекеттік әлеуметтік тапсырыста көзделген қызметтерді мемлекеттік сатып алуды жүзеге асыру тәртібін мемлекеттік органдар, мемлекеттік мекемелер және жедел басқару құқығындағы мемлекеттік кәсіпорындар болып табылатын тапсырыс берушілер қолданады.</w:t>
      </w:r>
    </w:p>
    <w:bookmarkEnd w:id="983"/>
    <w:bookmarkStart w:name="z1000" w:id="984"/>
    <w:p>
      <w:pPr>
        <w:spacing w:after="0"/>
        <w:ind w:left="0"/>
        <w:jc w:val="both"/>
      </w:pPr>
      <w:r>
        <w:rPr>
          <w:rFonts w:ascii="Times New Roman"/>
          <w:b w:val="false"/>
          <w:i w:val="false"/>
          <w:color w:val="000000"/>
          <w:sz w:val="28"/>
        </w:rPr>
        <w:t>
      448. Біліктілік талаптарын белгілейтін, сондай-ақ Заңда көзделген мемлекеттік сатып алуды өткізу рәсімдері мен мерзімдерін регламенттейтін нормаларды қоспағанда, мемлекеттік әлеуметтік тапсырыста көзделген көрсетілетін қызметтерді мемлекеттік сатып алу Заңға және осы Қағидаларға сәйкес веб-портал арқылы жүзеге асырылады.</w:t>
      </w:r>
    </w:p>
    <w:bookmarkEnd w:id="984"/>
    <w:bookmarkStart w:name="z1001" w:id="985"/>
    <w:p>
      <w:pPr>
        <w:spacing w:after="0"/>
        <w:ind w:left="0"/>
        <w:jc w:val="both"/>
      </w:pPr>
      <w:r>
        <w:rPr>
          <w:rFonts w:ascii="Times New Roman"/>
          <w:b w:val="false"/>
          <w:i w:val="false"/>
          <w:color w:val="000000"/>
          <w:sz w:val="28"/>
        </w:rPr>
        <w:t xml:space="preserve">
      449. Мемлекеттік әлеуметтік тапсырыспен көзделген көрсетілетін қызметтерді мемлекеттік сатып алу жөніндегі конкурстық құжаттама осы тарауда көзделген ерекшеліктерді ескере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қазақ және орыс тілдерінде қалыптастырылады.</w:t>
      </w:r>
    </w:p>
    <w:bookmarkEnd w:id="985"/>
    <w:bookmarkStart w:name="z1002" w:id="986"/>
    <w:p>
      <w:pPr>
        <w:spacing w:after="0"/>
        <w:ind w:left="0"/>
        <w:jc w:val="both"/>
      </w:pPr>
      <w:r>
        <w:rPr>
          <w:rFonts w:ascii="Times New Roman"/>
          <w:b w:val="false"/>
          <w:i w:val="false"/>
          <w:color w:val="000000"/>
          <w:sz w:val="28"/>
        </w:rPr>
        <w:t>
      450. Мемлекеттік әлеуметтік тапсырыста көзделген көрсетілетін қызметтерді мемлекеттік сатып алу Қазақстан Республикасының мемлекеттік әлеуметтік тапсырыс саласындағы заңнамасының талаптары ескеріле отырып жүзеге асырылады.</w:t>
      </w:r>
    </w:p>
    <w:bookmarkEnd w:id="986"/>
    <w:bookmarkStart w:name="z1003" w:id="987"/>
    <w:p>
      <w:pPr>
        <w:spacing w:after="0"/>
        <w:ind w:left="0"/>
        <w:jc w:val="both"/>
      </w:pPr>
      <w:r>
        <w:rPr>
          <w:rFonts w:ascii="Times New Roman"/>
          <w:b w:val="false"/>
          <w:i w:val="false"/>
          <w:color w:val="000000"/>
          <w:sz w:val="28"/>
        </w:rPr>
        <w:t xml:space="preserve">
      451. Мемлекеттік әлеуметтік тапсырыспен көзделген көрсетілетін қызметтерді мемлекеттік сатып алу жөніндегі конкурсқа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салалар бойынша қызметін жарғылық мақсаттарға сәйкес жүзеге асыратын Қазақстан Республикасының үкіметтік емес ұйымдары қатысады.</w:t>
      </w:r>
    </w:p>
    <w:bookmarkEnd w:id="987"/>
    <w:bookmarkStart w:name="z1004" w:id="988"/>
    <w:p>
      <w:pPr>
        <w:spacing w:after="0"/>
        <w:ind w:left="0"/>
        <w:jc w:val="both"/>
      </w:pPr>
      <w:r>
        <w:rPr>
          <w:rFonts w:ascii="Times New Roman"/>
          <w:b w:val="false"/>
          <w:i w:val="false"/>
          <w:color w:val="000000"/>
          <w:sz w:val="28"/>
        </w:rPr>
        <w:t>
      452. Мемлекеттік әлеуметтік тапсырыста көзделген көрсетілетін қызметтерді мемлекеттік сатып алу кезінде әлеуетті өнім берушілерге мынадай біліктілік талаптары қолданылмайды:</w:t>
      </w:r>
    </w:p>
    <w:bookmarkEnd w:id="988"/>
    <w:bookmarkStart w:name="z1005" w:id="989"/>
    <w:p>
      <w:pPr>
        <w:spacing w:after="0"/>
        <w:ind w:left="0"/>
        <w:jc w:val="both"/>
      </w:pPr>
      <w:r>
        <w:rPr>
          <w:rFonts w:ascii="Times New Roman"/>
          <w:b w:val="false"/>
          <w:i w:val="false"/>
          <w:color w:val="000000"/>
          <w:sz w:val="28"/>
        </w:rPr>
        <w:t>
      1) төлем қабілеттілігінің болуы;</w:t>
      </w:r>
    </w:p>
    <w:bookmarkEnd w:id="989"/>
    <w:bookmarkStart w:name="z1006" w:id="990"/>
    <w:p>
      <w:pPr>
        <w:spacing w:after="0"/>
        <w:ind w:left="0"/>
        <w:jc w:val="both"/>
      </w:pPr>
      <w:r>
        <w:rPr>
          <w:rFonts w:ascii="Times New Roman"/>
          <w:b w:val="false"/>
          <w:i w:val="false"/>
          <w:color w:val="000000"/>
          <w:sz w:val="28"/>
        </w:rPr>
        <w:t>
      2) шарт бойынша міндеттемелерді орындау үшін жеткілікті материалдық және еңбек ресурстарының болуы.</w:t>
      </w:r>
    </w:p>
    <w:bookmarkEnd w:id="990"/>
    <w:bookmarkStart w:name="z1007" w:id="991"/>
    <w:p>
      <w:pPr>
        <w:spacing w:after="0"/>
        <w:ind w:left="0"/>
        <w:jc w:val="both"/>
      </w:pPr>
      <w:r>
        <w:rPr>
          <w:rFonts w:ascii="Times New Roman"/>
          <w:b w:val="false"/>
          <w:i w:val="false"/>
          <w:color w:val="000000"/>
          <w:sz w:val="28"/>
        </w:rPr>
        <w:t>
      Осы тармақтың 2) тармақшасында көзделген норма бір қаржы жылынан асатын мерзімге мемлекеттік әлеуметтік тапсырыс қызметтерін мемлекеттік сатып алуды өткізу жөніндегі конкурстарға қатысатын әлеуетті өнім берушілерге қолданылмайды.</w:t>
      </w:r>
    </w:p>
    <w:bookmarkEnd w:id="991"/>
    <w:bookmarkStart w:name="z1008" w:id="992"/>
    <w:p>
      <w:pPr>
        <w:spacing w:after="0"/>
        <w:ind w:left="0"/>
        <w:jc w:val="both"/>
      </w:pPr>
      <w:r>
        <w:rPr>
          <w:rFonts w:ascii="Times New Roman"/>
          <w:b w:val="false"/>
          <w:i w:val="false"/>
          <w:color w:val="000000"/>
          <w:sz w:val="28"/>
        </w:rPr>
        <w:t>
      453. Бір қаржы жылынан астам мерзімге мемлекеттік әлеуметтік тапсырыс қызметтерін мемлекеттік сатып алу кезінде Заңда және осы Қағидаларда көзделген талаптардан басқа, конкурстық құжаттамада әлеуетті өнім берушінің материалдық-техникалық базасының сипаттамасы мен оған қойылатын талаптар қамтылады.</w:t>
      </w:r>
    </w:p>
    <w:bookmarkEnd w:id="992"/>
    <w:bookmarkStart w:name="z1009" w:id="993"/>
    <w:p>
      <w:pPr>
        <w:spacing w:after="0"/>
        <w:ind w:left="0"/>
        <w:jc w:val="both"/>
      </w:pPr>
      <w:r>
        <w:rPr>
          <w:rFonts w:ascii="Times New Roman"/>
          <w:b w:val="false"/>
          <w:i w:val="false"/>
          <w:color w:val="000000"/>
          <w:sz w:val="28"/>
        </w:rPr>
        <w:t>
      454. Ұйымдастырушы конкурстық құжаттама бекітілген күннен бастап үш жұмыс күнінен кешіктірмей, бірақ әлеуетті өнім берушілердің конкурсқа қатысуға өтінімдерді ұсынудың соңғы күніне дейін кемінде бес жұмыс күні ішінде веб-порталда мемлекеттік әлеуметтік тапсырыс қызметтерін мемлекеттік сатып алуды жүзеге асыру туралы хабарландырудың мәтінін орналастырады.</w:t>
      </w:r>
    </w:p>
    <w:bookmarkEnd w:id="993"/>
    <w:bookmarkStart w:name="z1010" w:id="994"/>
    <w:p>
      <w:pPr>
        <w:spacing w:after="0"/>
        <w:ind w:left="0"/>
        <w:jc w:val="both"/>
      </w:pPr>
      <w:r>
        <w:rPr>
          <w:rFonts w:ascii="Times New Roman"/>
          <w:b w:val="false"/>
          <w:i w:val="false"/>
          <w:color w:val="000000"/>
          <w:sz w:val="28"/>
        </w:rPr>
        <w:t>
      455. Мемлекеттік әлеуметтік тапсырыс қызметтерін қайта Мемлекеттік сатып алу жүзеге асырылған жағдайда ұйымдастырушы конкурсқа қатысуға өтінімдер ұсынудың соңғы күніне дейін кемінде үш жұмыс күні бұрын веб-порталда мемлекеттік әлеуметтік тапсырыс қызметтерін қайта мемлекеттік сатып алуды жүзеге асыру туралы хабарландырудың мәтінін орналастырады.</w:t>
      </w:r>
    </w:p>
    <w:bookmarkEnd w:id="994"/>
    <w:bookmarkStart w:name="z1011" w:id="995"/>
    <w:p>
      <w:pPr>
        <w:spacing w:after="0"/>
        <w:ind w:left="0"/>
        <w:jc w:val="both"/>
      </w:pPr>
      <w:r>
        <w:rPr>
          <w:rFonts w:ascii="Times New Roman"/>
          <w:b w:val="false"/>
          <w:i w:val="false"/>
          <w:color w:val="000000"/>
          <w:sz w:val="28"/>
        </w:rPr>
        <w:t>
      456. Мемлекеттік әлеуметтік тапсырыс қызметтерін мемлекеттік сатып алуға қатысуға өтінімдерді ашуды ұйымдастырушы конкурстық құжаттамада көрсеткен өтінімдерді ұсынудың түпкілікті күні мен уақыты келгенде веб-портал автоматты түрде жүзеге асырады.</w:t>
      </w:r>
    </w:p>
    <w:bookmarkEnd w:id="995"/>
    <w:bookmarkStart w:name="z1012" w:id="996"/>
    <w:p>
      <w:pPr>
        <w:spacing w:after="0"/>
        <w:ind w:left="0"/>
        <w:jc w:val="both"/>
      </w:pPr>
      <w:r>
        <w:rPr>
          <w:rFonts w:ascii="Times New Roman"/>
          <w:b w:val="false"/>
          <w:i w:val="false"/>
          <w:color w:val="000000"/>
          <w:sz w:val="28"/>
        </w:rPr>
        <w:t xml:space="preserve">
      457. Мемлекеттік әлеуметтік тапсырыс қызметтерін мемлекеттік сатып алуға қатысуға өтінімдерді ашу хаттамасы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ашылған күні веб-порталда автоматты түрде орналастырылады.</w:t>
      </w:r>
    </w:p>
    <w:bookmarkEnd w:id="996"/>
    <w:bookmarkStart w:name="z1013" w:id="997"/>
    <w:p>
      <w:pPr>
        <w:spacing w:after="0"/>
        <w:ind w:left="0"/>
        <w:jc w:val="both"/>
      </w:pPr>
      <w:r>
        <w:rPr>
          <w:rFonts w:ascii="Times New Roman"/>
          <w:b w:val="false"/>
          <w:i w:val="false"/>
          <w:color w:val="000000"/>
          <w:sz w:val="28"/>
        </w:rPr>
        <w:t>
      458. Конкурстық комиссия конкурсқа қатысуға өтінімдер ашылған күннен бастап бес жұмыс күні ішінде веб-портал арқылы мемлекеттік әлеуметтік тапсырыс қызметтерін мемлекеттік сатып алуды өткізу жөніндегі конкурсқа қатысуға өтінімдерді олардың конкурстық құжаттама талаптарына сәйкестігі тұрғысынан қарайды.</w:t>
      </w:r>
    </w:p>
    <w:bookmarkEnd w:id="997"/>
    <w:bookmarkStart w:name="z1014" w:id="998"/>
    <w:p>
      <w:pPr>
        <w:spacing w:after="0"/>
        <w:ind w:left="0"/>
        <w:jc w:val="both"/>
      </w:pPr>
      <w:r>
        <w:rPr>
          <w:rFonts w:ascii="Times New Roman"/>
          <w:b w:val="false"/>
          <w:i w:val="false"/>
          <w:color w:val="000000"/>
          <w:sz w:val="28"/>
        </w:rPr>
        <w:t xml:space="preserve">
      459. Егер әлеуетті өнім берушінің конкурстық өтінімі конкурстық құжаттама талаптарына, оның ішінде осы Қағидалардың </w:t>
      </w:r>
      <w:r>
        <w:rPr>
          <w:rFonts w:ascii="Times New Roman"/>
          <w:b w:val="false"/>
          <w:i w:val="false"/>
          <w:color w:val="000000"/>
          <w:sz w:val="28"/>
        </w:rPr>
        <w:t>453-тармағында</w:t>
      </w:r>
      <w:r>
        <w:rPr>
          <w:rFonts w:ascii="Times New Roman"/>
          <w:b w:val="false"/>
          <w:i w:val="false"/>
          <w:color w:val="000000"/>
          <w:sz w:val="28"/>
        </w:rPr>
        <w:t xml:space="preserve"> көрсетілген талаптарға сәйкес келмесе, бір қаржы жылынан астам мерзімге мемлекеттік әлеуметтік тапсырыс қызметтерін мемлекеттік сатып алуды өткізу жөніндегі конкурсқа қатысуға өтінімдерді қарау кезінде конкурстық комиссия конкурстық өтінімді қабылдамайды.</w:t>
      </w:r>
    </w:p>
    <w:bookmarkEnd w:id="998"/>
    <w:bookmarkStart w:name="z1015" w:id="999"/>
    <w:p>
      <w:pPr>
        <w:spacing w:after="0"/>
        <w:ind w:left="0"/>
        <w:jc w:val="both"/>
      </w:pPr>
      <w:r>
        <w:rPr>
          <w:rFonts w:ascii="Times New Roman"/>
          <w:b w:val="false"/>
          <w:i w:val="false"/>
          <w:color w:val="000000"/>
          <w:sz w:val="28"/>
        </w:rPr>
        <w:t>
      460. Мемлекеттік әлеуметтік тапсырыс қызметтерін мемлекеттік сатып алу кезінде ұйымдастырушы конкурстық құжаттамада әлеуетті өнім берушілер ұсынған конкурсқа қатысуға өтінімдерді бағалау үшін мынадай өлшемшарттарды көздейді:</w:t>
      </w:r>
    </w:p>
    <w:bookmarkEnd w:id="999"/>
    <w:bookmarkStart w:name="z1016" w:id="1000"/>
    <w:p>
      <w:pPr>
        <w:spacing w:after="0"/>
        <w:ind w:left="0"/>
        <w:jc w:val="both"/>
      </w:pPr>
      <w:r>
        <w:rPr>
          <w:rFonts w:ascii="Times New Roman"/>
          <w:b w:val="false"/>
          <w:i w:val="false"/>
          <w:color w:val="000000"/>
          <w:sz w:val="28"/>
        </w:rPr>
        <w:t>
      1) әлеуетті өнім беруші ұсынатын жобаның тапсырыс берушінің техникалық ерекшелігінің талаптарына сәйкестігі;</w:t>
      </w:r>
    </w:p>
    <w:bookmarkEnd w:id="1000"/>
    <w:bookmarkStart w:name="z1017" w:id="1001"/>
    <w:p>
      <w:pPr>
        <w:spacing w:after="0"/>
        <w:ind w:left="0"/>
        <w:jc w:val="both"/>
      </w:pPr>
      <w:r>
        <w:rPr>
          <w:rFonts w:ascii="Times New Roman"/>
          <w:b w:val="false"/>
          <w:i w:val="false"/>
          <w:color w:val="000000"/>
          <w:sz w:val="28"/>
        </w:rPr>
        <w:t xml:space="preserve">
      2) әлеуетті өнім берушінің қызметі мақсатының (құрылтай құжаттарына сәйкес)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салалар сәйкестігі;</w:t>
      </w:r>
    </w:p>
    <w:bookmarkEnd w:id="1001"/>
    <w:bookmarkStart w:name="z1018" w:id="1002"/>
    <w:p>
      <w:pPr>
        <w:spacing w:after="0"/>
        <w:ind w:left="0"/>
        <w:jc w:val="both"/>
      </w:pPr>
      <w:r>
        <w:rPr>
          <w:rFonts w:ascii="Times New Roman"/>
          <w:b w:val="false"/>
          <w:i w:val="false"/>
          <w:color w:val="000000"/>
          <w:sz w:val="28"/>
        </w:rPr>
        <w:t>
      3) әлеуетті өнім берушінің "Үкіметтік емес ұйымдардың дерекқорында" болуы туралы мәліметтер;</w:t>
      </w:r>
    </w:p>
    <w:bookmarkEnd w:id="1002"/>
    <w:bookmarkStart w:name="z1019" w:id="1003"/>
    <w:p>
      <w:pPr>
        <w:spacing w:after="0"/>
        <w:ind w:left="0"/>
        <w:jc w:val="both"/>
      </w:pPr>
      <w:r>
        <w:rPr>
          <w:rFonts w:ascii="Times New Roman"/>
          <w:b w:val="false"/>
          <w:i w:val="false"/>
          <w:color w:val="000000"/>
          <w:sz w:val="28"/>
        </w:rPr>
        <w:t>
      4) әлеуетті өнім берушінің жұмыс тәжірибесінің болуы;</w:t>
      </w:r>
    </w:p>
    <w:bookmarkEnd w:id="1003"/>
    <w:bookmarkStart w:name="z1020" w:id="1004"/>
    <w:p>
      <w:pPr>
        <w:spacing w:after="0"/>
        <w:ind w:left="0"/>
        <w:jc w:val="both"/>
      </w:pPr>
      <w:r>
        <w:rPr>
          <w:rFonts w:ascii="Times New Roman"/>
          <w:b w:val="false"/>
          <w:i w:val="false"/>
          <w:color w:val="000000"/>
          <w:sz w:val="28"/>
        </w:rPr>
        <w:t>
      5) әлеуметтік жобаны және (немесе) әлеуметтік бағдарламаны іске асыруға тартылатын мамандардың еңбек өтілі мен біліктілігі;</w:t>
      </w:r>
    </w:p>
    <w:bookmarkEnd w:id="1004"/>
    <w:bookmarkStart w:name="z1021" w:id="1005"/>
    <w:p>
      <w:pPr>
        <w:spacing w:after="0"/>
        <w:ind w:left="0"/>
        <w:jc w:val="both"/>
      </w:pPr>
      <w:r>
        <w:rPr>
          <w:rFonts w:ascii="Times New Roman"/>
          <w:b w:val="false"/>
          <w:i w:val="false"/>
          <w:color w:val="000000"/>
          <w:sz w:val="28"/>
        </w:rPr>
        <w:t>
      6) жоба жергілікті бюджет қаражаты есебінен іске асырылған жағдайда – үкіметтік емес ұйымның тиісті өңірдегі жұмыс тәжірибесі.</w:t>
      </w:r>
    </w:p>
    <w:bookmarkEnd w:id="1005"/>
    <w:bookmarkStart w:name="z1022" w:id="1006"/>
    <w:p>
      <w:pPr>
        <w:spacing w:after="0"/>
        <w:ind w:left="0"/>
        <w:jc w:val="both"/>
      </w:pPr>
      <w:r>
        <w:rPr>
          <w:rFonts w:ascii="Times New Roman"/>
          <w:b w:val="false"/>
          <w:i w:val="false"/>
          <w:color w:val="000000"/>
          <w:sz w:val="28"/>
        </w:rPr>
        <w:t>
      Осы тармақтың 1), 2), 3), 4) және 6) тармақшаларында көзделген өлшемшарттар бойынша баллдарды есептеу конкурстық құжаттамаға 21-қосымшаға сәйкес есептеледі.</w:t>
      </w:r>
    </w:p>
    <w:bookmarkEnd w:id="1006"/>
    <w:bookmarkStart w:name="z1023" w:id="1007"/>
    <w:p>
      <w:pPr>
        <w:spacing w:after="0"/>
        <w:ind w:left="0"/>
        <w:jc w:val="both"/>
      </w:pPr>
      <w:r>
        <w:rPr>
          <w:rFonts w:ascii="Times New Roman"/>
          <w:b w:val="false"/>
          <w:i w:val="false"/>
          <w:color w:val="000000"/>
          <w:sz w:val="28"/>
        </w:rPr>
        <w:t xml:space="preserve">
      461. Конкурстық өтінімдері осы Қағидалардың </w:t>
      </w:r>
      <w:r>
        <w:rPr>
          <w:rFonts w:ascii="Times New Roman"/>
          <w:b w:val="false"/>
          <w:i w:val="false"/>
          <w:color w:val="000000"/>
          <w:sz w:val="28"/>
        </w:rPr>
        <w:t>460-тармағының</w:t>
      </w:r>
      <w:r>
        <w:rPr>
          <w:rFonts w:ascii="Times New Roman"/>
          <w:b w:val="false"/>
          <w:i w:val="false"/>
          <w:color w:val="000000"/>
          <w:sz w:val="28"/>
        </w:rPr>
        <w:t xml:space="preserve"> 1), 2) және 3) тармақшаларында көрсетілген өлшемшарттардың бірі бойынша 0 (нөл) балл жинаған әлеуетті өнім берушілер жиналған баллдардың жалпы санына қарамастан, конкурсқа қатысуға жіберілмейді.</w:t>
      </w:r>
    </w:p>
    <w:bookmarkEnd w:id="1007"/>
    <w:bookmarkStart w:name="z1024" w:id="1008"/>
    <w:p>
      <w:pPr>
        <w:spacing w:after="0"/>
        <w:ind w:left="0"/>
        <w:jc w:val="both"/>
      </w:pPr>
      <w:r>
        <w:rPr>
          <w:rFonts w:ascii="Times New Roman"/>
          <w:b w:val="false"/>
          <w:i w:val="false"/>
          <w:color w:val="000000"/>
          <w:sz w:val="28"/>
        </w:rPr>
        <w:t>
      462. Мемлекеттік әлеуметтік тапсырыс қызметтерін мемлекеттік сатып алу бойынша конкурсқа қатысуға өтінімдерді қарау кезінде конкурстық комиссия:</w:t>
      </w:r>
    </w:p>
    <w:bookmarkEnd w:id="1008"/>
    <w:bookmarkStart w:name="z1025" w:id="1009"/>
    <w:p>
      <w:pPr>
        <w:spacing w:after="0"/>
        <w:ind w:left="0"/>
        <w:jc w:val="both"/>
      </w:pPr>
      <w:r>
        <w:rPr>
          <w:rFonts w:ascii="Times New Roman"/>
          <w:b w:val="false"/>
          <w:i w:val="false"/>
          <w:color w:val="000000"/>
          <w:sz w:val="28"/>
        </w:rPr>
        <w:t>
      1) конкурстық құжаттаманың талаптарына сәйкес келетін әлеуетті өнім берушілерді айқындайды және оларды конкурсқа қатысушылар деп таниды;</w:t>
      </w:r>
    </w:p>
    <w:bookmarkEnd w:id="1009"/>
    <w:bookmarkStart w:name="z1026" w:id="101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460-тармағында</w:t>
      </w:r>
      <w:r>
        <w:rPr>
          <w:rFonts w:ascii="Times New Roman"/>
          <w:b w:val="false"/>
          <w:i w:val="false"/>
          <w:color w:val="000000"/>
          <w:sz w:val="28"/>
        </w:rPr>
        <w:t xml:space="preserve"> көзделген әлеуетті өнім берушілер ұсынған конкурсқа қатысуға өтінімдерді бағалау үшін баллдарды есептейді;</w:t>
      </w:r>
    </w:p>
    <w:bookmarkEnd w:id="1010"/>
    <w:bookmarkStart w:name="z1027" w:id="1011"/>
    <w:p>
      <w:pPr>
        <w:spacing w:after="0"/>
        <w:ind w:left="0"/>
        <w:jc w:val="both"/>
      </w:pPr>
      <w:r>
        <w:rPr>
          <w:rFonts w:ascii="Times New Roman"/>
          <w:b w:val="false"/>
          <w:i w:val="false"/>
          <w:color w:val="000000"/>
          <w:sz w:val="28"/>
        </w:rPr>
        <w:t xml:space="preserve">
      3) конкурсқа қатысуға жіберілген әлеуетті өнім берушілердің конкурстық баға ұсыныстарына осы Қағидалардың </w:t>
      </w:r>
      <w:r>
        <w:rPr>
          <w:rFonts w:ascii="Times New Roman"/>
          <w:b w:val="false"/>
          <w:i w:val="false"/>
          <w:color w:val="000000"/>
          <w:sz w:val="28"/>
        </w:rPr>
        <w:t>460-тармағында</w:t>
      </w:r>
      <w:r>
        <w:rPr>
          <w:rFonts w:ascii="Times New Roman"/>
          <w:b w:val="false"/>
          <w:i w:val="false"/>
          <w:color w:val="000000"/>
          <w:sz w:val="28"/>
        </w:rPr>
        <w:t xml:space="preserve"> көзделген конкурсқа қатысуға өтінімдерді бағалау үшін конкурстық комиссия берген баллдардың санына қарай бағаларды шартты азайтуды қолданады;</w:t>
      </w:r>
    </w:p>
    <w:bookmarkEnd w:id="1011"/>
    <w:bookmarkStart w:name="z1028" w:id="1012"/>
    <w:p>
      <w:pPr>
        <w:spacing w:after="0"/>
        <w:ind w:left="0"/>
        <w:jc w:val="both"/>
      </w:pPr>
      <w:r>
        <w:rPr>
          <w:rFonts w:ascii="Times New Roman"/>
          <w:b w:val="false"/>
          <w:i w:val="false"/>
          <w:color w:val="000000"/>
          <w:sz w:val="28"/>
        </w:rPr>
        <w:t>
      4) мемлекеттік әлеуметтік тапсырыста көзделген көрсетілетін қызметтерді мемлекеттік сатып алу жөніндегі конкурстық құжаттамаға 28-қосымшаға сәйкес мемлекеттік әлеуметтік тапсырыста көзделген көрсетілетін қызметтерді мемлекеттік сатып алу қорытындылары туралы хаттаманы (мемлекеттік әлеуметтік тапсырыс бойынша сатып алу нөмірі) ресімдейді.</w:t>
      </w:r>
    </w:p>
    <w:bookmarkEnd w:id="1012"/>
    <w:bookmarkStart w:name="z1029" w:id="1013"/>
    <w:p>
      <w:pPr>
        <w:spacing w:after="0"/>
        <w:ind w:left="0"/>
        <w:jc w:val="both"/>
      </w:pPr>
      <w:r>
        <w:rPr>
          <w:rFonts w:ascii="Times New Roman"/>
          <w:b w:val="false"/>
          <w:i w:val="false"/>
          <w:color w:val="000000"/>
          <w:sz w:val="28"/>
        </w:rPr>
        <w:t>
      463. Конкурстық комиссия барлық өлшемшарттар бойынша қойған баллдарды веб-портал автоматты түрде жинақтайды, оның нәтижелері бойынша әлеуетті өнім берушіге оның техникалық ерекшелігінің баллдармен көрсетілген қорытынды бағасы қойылады.</w:t>
      </w:r>
    </w:p>
    <w:bookmarkEnd w:id="1013"/>
    <w:bookmarkStart w:name="z1030" w:id="1014"/>
    <w:p>
      <w:pPr>
        <w:spacing w:after="0"/>
        <w:ind w:left="0"/>
        <w:jc w:val="both"/>
      </w:pPr>
      <w:r>
        <w:rPr>
          <w:rFonts w:ascii="Times New Roman"/>
          <w:b w:val="false"/>
          <w:i w:val="false"/>
          <w:color w:val="000000"/>
          <w:sz w:val="28"/>
        </w:rPr>
        <w:t>
      464. Конкурсқа қатысуға өтінімі қорытынды бағасы 9 балдан төмен әлеуетті өнім беруші конкурсқа қатысуға жіберілмейді.</w:t>
      </w:r>
    </w:p>
    <w:bookmarkEnd w:id="1014"/>
    <w:bookmarkStart w:name="z1031" w:id="1015"/>
    <w:p>
      <w:pPr>
        <w:spacing w:after="0"/>
        <w:ind w:left="0"/>
        <w:jc w:val="both"/>
      </w:pPr>
      <w:r>
        <w:rPr>
          <w:rFonts w:ascii="Times New Roman"/>
          <w:b w:val="false"/>
          <w:i w:val="false"/>
          <w:color w:val="000000"/>
          <w:sz w:val="28"/>
        </w:rPr>
        <w:t xml:space="preserve">
      465. Әлеуетті өнім беруші осы Қағидалардың </w:t>
      </w:r>
      <w:r>
        <w:rPr>
          <w:rFonts w:ascii="Times New Roman"/>
          <w:b w:val="false"/>
          <w:i w:val="false"/>
          <w:color w:val="000000"/>
          <w:sz w:val="28"/>
        </w:rPr>
        <w:t>460-тармағында</w:t>
      </w:r>
      <w:r>
        <w:rPr>
          <w:rFonts w:ascii="Times New Roman"/>
          <w:b w:val="false"/>
          <w:i w:val="false"/>
          <w:color w:val="000000"/>
          <w:sz w:val="28"/>
        </w:rPr>
        <w:t xml:space="preserve"> көзделген өлшемшарттарды растайтын құжаттарды ұсынбаған жағдайда, конкурстық комиссия олардың техникалық ерекшеліктерін бағалау үшін тиісті баллдарды есептемейді.</w:t>
      </w:r>
    </w:p>
    <w:bookmarkEnd w:id="1015"/>
    <w:bookmarkStart w:name="z1032" w:id="1016"/>
    <w:p>
      <w:pPr>
        <w:spacing w:after="0"/>
        <w:ind w:left="0"/>
        <w:jc w:val="both"/>
      </w:pPr>
      <w:r>
        <w:rPr>
          <w:rFonts w:ascii="Times New Roman"/>
          <w:b w:val="false"/>
          <w:i w:val="false"/>
          <w:color w:val="000000"/>
          <w:sz w:val="28"/>
        </w:rPr>
        <w:t>
      466. Әлеуетті өнім берушілер өздерінің техникалық ерекшеліктерін бағалау үшін ұсынған талаптар шартқа енгізіледі.</w:t>
      </w:r>
    </w:p>
    <w:bookmarkEnd w:id="1016"/>
    <w:bookmarkStart w:name="z1033" w:id="1017"/>
    <w:p>
      <w:pPr>
        <w:spacing w:after="0"/>
        <w:ind w:left="0"/>
        <w:jc w:val="both"/>
      </w:pPr>
      <w:r>
        <w:rPr>
          <w:rFonts w:ascii="Times New Roman"/>
          <w:b w:val="false"/>
          <w:i w:val="false"/>
          <w:color w:val="000000"/>
          <w:sz w:val="28"/>
        </w:rPr>
        <w:t>
      467.Конкурсқа қатысуға жіберілген әлеуетті өнім берушілерге конкурстық құжаттаманың және олардың конкурсқа қатысу өтінімдерін бағалаудың талаптарына сәйкестігі мәнін қарастыру нәтижелері бойынша конкурстық ұсыныстардың мынадай шартты азайтулары қолданылады:</w:t>
      </w:r>
    </w:p>
    <w:bookmarkEnd w:id="1017"/>
    <w:bookmarkStart w:name="z1034" w:id="1018"/>
    <w:p>
      <w:pPr>
        <w:spacing w:after="0"/>
        <w:ind w:left="0"/>
        <w:jc w:val="both"/>
      </w:pPr>
      <w:r>
        <w:rPr>
          <w:rFonts w:ascii="Times New Roman"/>
          <w:b w:val="false"/>
          <w:i w:val="false"/>
          <w:color w:val="000000"/>
          <w:sz w:val="28"/>
        </w:rPr>
        <w:t>
      1) егер әлеуетті өнім берушінің конкурсқа қатысу өтінімдерінің қорытынды бағасы 12-ден 17 балды қоса алғанға дейін құраса, онда әлеуетті өнім берушінің конкурстық баға ұсынысы шартты түрде 10% азаяды;</w:t>
      </w:r>
    </w:p>
    <w:bookmarkEnd w:id="1018"/>
    <w:bookmarkStart w:name="z1035" w:id="1019"/>
    <w:p>
      <w:pPr>
        <w:spacing w:after="0"/>
        <w:ind w:left="0"/>
        <w:jc w:val="both"/>
      </w:pPr>
      <w:r>
        <w:rPr>
          <w:rFonts w:ascii="Times New Roman"/>
          <w:b w:val="false"/>
          <w:i w:val="false"/>
          <w:color w:val="000000"/>
          <w:sz w:val="28"/>
        </w:rPr>
        <w:t>
      2) егер әлеуетті өнім берушінің конкурсқа қатысу өтінімдерінің қорытынды бағасы 18-ден 23 балды қоса алғанға дейін құраса, онда әлеуетті өнім берушінің конкурстық баға ұсынысы шартты түрде 20% азаяды;</w:t>
      </w:r>
    </w:p>
    <w:bookmarkEnd w:id="1019"/>
    <w:bookmarkStart w:name="z1036" w:id="1020"/>
    <w:p>
      <w:pPr>
        <w:spacing w:after="0"/>
        <w:ind w:left="0"/>
        <w:jc w:val="both"/>
      </w:pPr>
      <w:r>
        <w:rPr>
          <w:rFonts w:ascii="Times New Roman"/>
          <w:b w:val="false"/>
          <w:i w:val="false"/>
          <w:color w:val="000000"/>
          <w:sz w:val="28"/>
        </w:rPr>
        <w:t>
      3) егер әлеуетті өнім берушінің конкурсқа қатысу өтінімдерінің қорытынды бағасы 24-тен 28 балды қоса алғанға дейін құраса, онда әлеуетті өнім берушінің конкурстық баға ұсынысы шартты түрде 30% азаяды.</w:t>
      </w:r>
    </w:p>
    <w:bookmarkEnd w:id="1020"/>
    <w:bookmarkStart w:name="z1037" w:id="1021"/>
    <w:p>
      <w:pPr>
        <w:spacing w:after="0"/>
        <w:ind w:left="0"/>
        <w:jc w:val="both"/>
      </w:pPr>
      <w:r>
        <w:rPr>
          <w:rFonts w:ascii="Times New Roman"/>
          <w:b w:val="false"/>
          <w:i w:val="false"/>
          <w:color w:val="000000"/>
          <w:sz w:val="28"/>
        </w:rPr>
        <w:t xml:space="preserve">
      468. Конкурстық комиссия осы Қағидалардың </w:t>
      </w:r>
      <w:r>
        <w:rPr>
          <w:rFonts w:ascii="Times New Roman"/>
          <w:b w:val="false"/>
          <w:i w:val="false"/>
          <w:color w:val="000000"/>
          <w:sz w:val="28"/>
        </w:rPr>
        <w:t>460-тармағында</w:t>
      </w:r>
      <w:r>
        <w:rPr>
          <w:rFonts w:ascii="Times New Roman"/>
          <w:b w:val="false"/>
          <w:i w:val="false"/>
          <w:color w:val="000000"/>
          <w:sz w:val="28"/>
        </w:rPr>
        <w:t xml:space="preserve"> көзделген балдарды конкурсқа қатысуға өтінім берген әрбір әлеуетті өнім берушіге, оның ішінде конкурсқа қатысуға бір өтінім ұсынылған кезде есептейді.</w:t>
      </w:r>
    </w:p>
    <w:bookmarkEnd w:id="1021"/>
    <w:bookmarkStart w:name="z1038" w:id="1022"/>
    <w:p>
      <w:pPr>
        <w:spacing w:after="0"/>
        <w:ind w:left="0"/>
        <w:jc w:val="both"/>
      </w:pPr>
      <w:r>
        <w:rPr>
          <w:rFonts w:ascii="Times New Roman"/>
          <w:b w:val="false"/>
          <w:i w:val="false"/>
          <w:color w:val="000000"/>
          <w:sz w:val="28"/>
        </w:rPr>
        <w:t>
      469. Конкурстық комиссия конкурсқа қатысуға жіберілген әлеуетті өнім берушілердің конкурстық баға ұсыныстарына, конкурсқа қатысуға бір өтінім жіберілгенін қоспағанда, бағаларды шартты азайтуды қолданады.</w:t>
      </w:r>
    </w:p>
    <w:bookmarkEnd w:id="1022"/>
    <w:bookmarkStart w:name="z1039" w:id="1023"/>
    <w:p>
      <w:pPr>
        <w:spacing w:after="0"/>
        <w:ind w:left="0"/>
        <w:jc w:val="both"/>
      </w:pPr>
      <w:r>
        <w:rPr>
          <w:rFonts w:ascii="Times New Roman"/>
          <w:b w:val="false"/>
          <w:i w:val="false"/>
          <w:color w:val="000000"/>
          <w:sz w:val="28"/>
        </w:rPr>
        <w:t>
      470. Веб-портал конкурсқа қатысушылардың шартты бағаларын автоматты түрде салыстырады және ең төменгі шартты баға негізінде конкурс жеңімпазын айқындайды.</w:t>
      </w:r>
    </w:p>
    <w:bookmarkEnd w:id="1023"/>
    <w:bookmarkStart w:name="z1040" w:id="1024"/>
    <w:p>
      <w:pPr>
        <w:spacing w:after="0"/>
        <w:ind w:left="0"/>
        <w:jc w:val="both"/>
      </w:pPr>
      <w:r>
        <w:rPr>
          <w:rFonts w:ascii="Times New Roman"/>
          <w:b w:val="false"/>
          <w:i w:val="false"/>
          <w:color w:val="000000"/>
          <w:sz w:val="28"/>
        </w:rPr>
        <w:t>
      471. Конкурстық баға ұсыныстарының шартты бағалары тең болған кезде сатып алынатын қызметтер нарығында жұмыс тәжірибесі көп конкурсқа қатысушы жеңімпаз болып танылады.</w:t>
      </w:r>
    </w:p>
    <w:bookmarkEnd w:id="1024"/>
    <w:bookmarkStart w:name="z1041" w:id="1025"/>
    <w:p>
      <w:pPr>
        <w:spacing w:after="0"/>
        <w:ind w:left="0"/>
        <w:jc w:val="both"/>
      </w:pPr>
      <w:r>
        <w:rPr>
          <w:rFonts w:ascii="Times New Roman"/>
          <w:b w:val="false"/>
          <w:i w:val="false"/>
          <w:color w:val="000000"/>
          <w:sz w:val="28"/>
        </w:rPr>
        <w:t xml:space="preserve">
      472. Мемлекеттік әлеуметтік тапсырыста көзделген көрсетілетін қызметтер шартының жобасы осы Қағидалардың </w:t>
      </w:r>
      <w:r>
        <w:rPr>
          <w:rFonts w:ascii="Times New Roman"/>
          <w:b w:val="false"/>
          <w:i w:val="false"/>
          <w:color w:val="000000"/>
          <w:sz w:val="28"/>
        </w:rPr>
        <w:t>519-тармағында</w:t>
      </w:r>
      <w:r>
        <w:rPr>
          <w:rFonts w:ascii="Times New Roman"/>
          <w:b w:val="false"/>
          <w:i w:val="false"/>
          <w:color w:val="000000"/>
          <w:sz w:val="28"/>
        </w:rPr>
        <w:t xml:space="preserve"> көзделген талаптарға сәйкес жасалады.</w:t>
      </w:r>
    </w:p>
    <w:bookmarkEnd w:id="1025"/>
    <w:bookmarkStart w:name="z1042" w:id="1026"/>
    <w:p>
      <w:pPr>
        <w:spacing w:after="0"/>
        <w:ind w:left="0"/>
        <w:jc w:val="both"/>
      </w:pPr>
      <w:r>
        <w:rPr>
          <w:rFonts w:ascii="Times New Roman"/>
          <w:b w:val="false"/>
          <w:i w:val="false"/>
          <w:color w:val="000000"/>
          <w:sz w:val="28"/>
        </w:rPr>
        <w:t>
      473. Мемлекеттік әлеуметтік тапсырыс қызметтерін мемлекеттік сатып алу мынадай негіздердің бірі бойынша:</w:t>
      </w:r>
    </w:p>
    <w:bookmarkEnd w:id="1026"/>
    <w:bookmarkStart w:name="z1043" w:id="1027"/>
    <w:p>
      <w:pPr>
        <w:spacing w:after="0"/>
        <w:ind w:left="0"/>
        <w:jc w:val="both"/>
      </w:pPr>
      <w:r>
        <w:rPr>
          <w:rFonts w:ascii="Times New Roman"/>
          <w:b w:val="false"/>
          <w:i w:val="false"/>
          <w:color w:val="000000"/>
          <w:sz w:val="28"/>
        </w:rPr>
        <w:t>
      1) конкурсқа қатысуға ұсынылған өтінімдердің болмауы;</w:t>
      </w:r>
    </w:p>
    <w:bookmarkEnd w:id="1027"/>
    <w:bookmarkStart w:name="z1044" w:id="1028"/>
    <w:p>
      <w:pPr>
        <w:spacing w:after="0"/>
        <w:ind w:left="0"/>
        <w:jc w:val="both"/>
      </w:pPr>
      <w:r>
        <w:rPr>
          <w:rFonts w:ascii="Times New Roman"/>
          <w:b w:val="false"/>
          <w:i w:val="false"/>
          <w:color w:val="000000"/>
          <w:sz w:val="28"/>
        </w:rPr>
        <w:t>
      2) егер конкурсқа қатысуға бірде-бір әлеуетті өнім беруші жіберілмесе;</w:t>
      </w:r>
    </w:p>
    <w:bookmarkEnd w:id="1028"/>
    <w:bookmarkStart w:name="z1045" w:id="1029"/>
    <w:p>
      <w:pPr>
        <w:spacing w:after="0"/>
        <w:ind w:left="0"/>
        <w:jc w:val="both"/>
      </w:pPr>
      <w:r>
        <w:rPr>
          <w:rFonts w:ascii="Times New Roman"/>
          <w:b w:val="false"/>
          <w:i w:val="false"/>
          <w:color w:val="000000"/>
          <w:sz w:val="28"/>
        </w:rPr>
        <w:t>
      3) егер конкурсқа қатысуға бір әлеуетті өнім беруші жіберілсе, конкурсқа қатысуға әлеуетті өнім берушілердің екі және одан да көп өтінімдері ұсынылған жағдайда.</w:t>
      </w:r>
    </w:p>
    <w:bookmarkEnd w:id="1029"/>
    <w:bookmarkStart w:name="z1046" w:id="1030"/>
    <w:p>
      <w:pPr>
        <w:spacing w:after="0"/>
        <w:ind w:left="0"/>
        <w:jc w:val="both"/>
      </w:pPr>
      <w:r>
        <w:rPr>
          <w:rFonts w:ascii="Times New Roman"/>
          <w:b w:val="false"/>
          <w:i w:val="false"/>
          <w:color w:val="000000"/>
          <w:sz w:val="28"/>
        </w:rPr>
        <w:t>
      474. Егер конкурсқа қатысуға біліктілік талаптарына және (немесе) конкурстық құжаттаманың талаптарына сәйкес келетін бір өтінім ұсынылған жағдайда, Мемлекеттік әлеуметтік тапсырыста көзделген көрсетілетін қызметтерді мемлекеттік сатып алу өткізілді деп танылады. Бұл ретте жасалған шарттың бағасы конкурсқа қатысуға өтінімде көрсетілген әлеуетті өнім берушінің конкурстық баға ұсынысынан аспауға тиіс.</w:t>
      </w:r>
    </w:p>
    <w:bookmarkEnd w:id="1030"/>
    <w:bookmarkStart w:name="z1047" w:id="1031"/>
    <w:p>
      <w:pPr>
        <w:spacing w:after="0"/>
        <w:ind w:left="0"/>
        <w:jc w:val="both"/>
      </w:pPr>
      <w:r>
        <w:rPr>
          <w:rFonts w:ascii="Times New Roman"/>
          <w:b w:val="false"/>
          <w:i w:val="false"/>
          <w:color w:val="000000"/>
          <w:sz w:val="28"/>
        </w:rPr>
        <w:t>
      475. Егер мемлекеттік әлеуметтік тапсырыс қызметтерін мемлекеттік сатып алу өтпеді деп танылса, Тапсырыс беруші мынадай:</w:t>
      </w:r>
    </w:p>
    <w:bookmarkEnd w:id="1031"/>
    <w:bookmarkStart w:name="z1048" w:id="1032"/>
    <w:p>
      <w:pPr>
        <w:spacing w:after="0"/>
        <w:ind w:left="0"/>
        <w:jc w:val="both"/>
      </w:pPr>
      <w:r>
        <w:rPr>
          <w:rFonts w:ascii="Times New Roman"/>
          <w:b w:val="false"/>
          <w:i w:val="false"/>
          <w:color w:val="000000"/>
          <w:sz w:val="28"/>
        </w:rPr>
        <w:t>
      1) конкурс тәсілімен мемлекеттік сатып алуды қайта өткізу туралы;</w:t>
      </w:r>
    </w:p>
    <w:bookmarkEnd w:id="1032"/>
    <w:bookmarkStart w:name="z1049" w:id="1033"/>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 өткізу туралы шешімдердің бірін қабылдайды.</w:t>
      </w:r>
    </w:p>
    <w:bookmarkEnd w:id="1033"/>
    <w:bookmarkStart w:name="z1050" w:id="1034"/>
    <w:p>
      <w:pPr>
        <w:spacing w:after="0"/>
        <w:ind w:left="0"/>
        <w:jc w:val="both"/>
      </w:pPr>
      <w:r>
        <w:rPr>
          <w:rFonts w:ascii="Times New Roman"/>
          <w:b w:val="false"/>
          <w:i w:val="false"/>
          <w:color w:val="000000"/>
          <w:sz w:val="28"/>
        </w:rPr>
        <w:t xml:space="preserve">
      476. Мемлекеттік әлеуметтік тапсырыс қызметтерін қайта мемлекеттік сатып алу өтпеді деп танылған жағдайда, Тапсырыс беруші Заңның </w:t>
      </w:r>
      <w:r>
        <w:rPr>
          <w:rFonts w:ascii="Times New Roman"/>
          <w:b w:val="false"/>
          <w:i w:val="false"/>
          <w:color w:val="000000"/>
          <w:sz w:val="28"/>
        </w:rPr>
        <w:t>15-бабының</w:t>
      </w:r>
      <w:r>
        <w:rPr>
          <w:rFonts w:ascii="Times New Roman"/>
          <w:b w:val="false"/>
          <w:i w:val="false"/>
          <w:color w:val="000000"/>
          <w:sz w:val="28"/>
        </w:rPr>
        <w:t xml:space="preserve"> 4-тармағында көзделген тәртіппен бір көзден алу тәсілімен мемлекеттік сатып алуды жүзеге асырады.</w:t>
      </w:r>
    </w:p>
    <w:bookmarkEnd w:id="1034"/>
    <w:bookmarkStart w:name="z1051" w:id="1035"/>
    <w:p>
      <w:pPr>
        <w:spacing w:after="0"/>
        <w:ind w:left="0"/>
        <w:jc w:val="both"/>
      </w:pPr>
      <w:r>
        <w:rPr>
          <w:rFonts w:ascii="Times New Roman"/>
          <w:b w:val="false"/>
          <w:i w:val="false"/>
          <w:color w:val="000000"/>
          <w:sz w:val="28"/>
        </w:rPr>
        <w:t>
      477. Мемлекеттік әлеуметтік тапсырыспен көзделген көрсетілетін қызметтерді мемлекеттік сатып алу кезінде:</w:t>
      </w:r>
    </w:p>
    <w:bookmarkEnd w:id="1035"/>
    <w:bookmarkStart w:name="z1052" w:id="1036"/>
    <w:p>
      <w:pPr>
        <w:spacing w:after="0"/>
        <w:ind w:left="0"/>
        <w:jc w:val="both"/>
      </w:pPr>
      <w:r>
        <w:rPr>
          <w:rFonts w:ascii="Times New Roman"/>
          <w:b w:val="false"/>
          <w:i w:val="false"/>
          <w:color w:val="000000"/>
          <w:sz w:val="28"/>
        </w:rPr>
        <w:t>
      1) әлеуетті өнім беруші конкурсқа қатысуға өтінімді қамтамасыз етуді, шарттың орындалуын қамтамасыз етуді енгізбейді;</w:t>
      </w:r>
    </w:p>
    <w:bookmarkEnd w:id="1036"/>
    <w:bookmarkStart w:name="z1053" w:id="1037"/>
    <w:p>
      <w:pPr>
        <w:spacing w:after="0"/>
        <w:ind w:left="0"/>
        <w:jc w:val="both"/>
      </w:pPr>
      <w:r>
        <w:rPr>
          <w:rFonts w:ascii="Times New Roman"/>
          <w:b w:val="false"/>
          <w:i w:val="false"/>
          <w:color w:val="000000"/>
          <w:sz w:val="28"/>
        </w:rPr>
        <w:t xml:space="preserve">
      2) конкурстық комиссия осы Қағидалардың </w:t>
      </w:r>
      <w:r>
        <w:rPr>
          <w:rFonts w:ascii="Times New Roman"/>
          <w:b w:val="false"/>
          <w:i w:val="false"/>
          <w:color w:val="000000"/>
          <w:sz w:val="28"/>
        </w:rPr>
        <w:t>217-тармағында</w:t>
      </w:r>
      <w:r>
        <w:rPr>
          <w:rFonts w:ascii="Times New Roman"/>
          <w:b w:val="false"/>
          <w:i w:val="false"/>
          <w:color w:val="000000"/>
          <w:sz w:val="28"/>
        </w:rPr>
        <w:t xml:space="preserve"> көзделген конкурсқа қатысушылардың конкурстық баға ұсынысына әсер ететін өлшемшарттарды қолданбайды;</w:t>
      </w:r>
    </w:p>
    <w:bookmarkEnd w:id="1037"/>
    <w:bookmarkStart w:name="z1054" w:id="1038"/>
    <w:p>
      <w:pPr>
        <w:spacing w:after="0"/>
        <w:ind w:left="0"/>
        <w:jc w:val="both"/>
      </w:pPr>
      <w:r>
        <w:rPr>
          <w:rFonts w:ascii="Times New Roman"/>
          <w:b w:val="false"/>
          <w:i w:val="false"/>
          <w:color w:val="000000"/>
          <w:sz w:val="28"/>
        </w:rPr>
        <w:t xml:space="preserve">
      3) Егер ұсынылған конкурстық баға ұсынысы осы Қағидалардың </w:t>
      </w:r>
      <w:r>
        <w:rPr>
          <w:rFonts w:ascii="Times New Roman"/>
          <w:b w:val="false"/>
          <w:i w:val="false"/>
          <w:color w:val="000000"/>
          <w:sz w:val="28"/>
        </w:rPr>
        <w:t>92-тармағына</w:t>
      </w:r>
      <w:r>
        <w:rPr>
          <w:rFonts w:ascii="Times New Roman"/>
          <w:b w:val="false"/>
          <w:i w:val="false"/>
          <w:color w:val="000000"/>
          <w:sz w:val="28"/>
        </w:rPr>
        <w:t xml:space="preserve"> сәйкес демпингтік деп танылса, әлеуетті өнім берушінің мемлекеттік әлеуметтік тапсырыста көзделген көрсетілетін қызметтерді мемлекеттік сатып алу жөніндегі конкурсқа қатысуға өтінімі конкурсқа қатысуға жіберілмейді;</w:t>
      </w:r>
    </w:p>
    <w:bookmarkEnd w:id="1038"/>
    <w:bookmarkStart w:name="z1055" w:id="1039"/>
    <w:p>
      <w:pPr>
        <w:spacing w:after="0"/>
        <w:ind w:left="0"/>
        <w:jc w:val="both"/>
      </w:pPr>
      <w:r>
        <w:rPr>
          <w:rFonts w:ascii="Times New Roman"/>
          <w:b w:val="false"/>
          <w:i w:val="false"/>
          <w:color w:val="000000"/>
          <w:sz w:val="28"/>
        </w:rPr>
        <w:t>
      4) тапсырыс берушілер мемлекеттік әлеуметтік тапсырыс қызметтерін берушілерден қаржылық есептерді талап етпейді.</w:t>
      </w:r>
    </w:p>
    <w:bookmarkEnd w:id="1039"/>
    <w:bookmarkStart w:name="z1056" w:id="1040"/>
    <w:p>
      <w:pPr>
        <w:spacing w:after="0"/>
        <w:ind w:left="0"/>
        <w:jc w:val="both"/>
      </w:pPr>
      <w:r>
        <w:rPr>
          <w:rFonts w:ascii="Times New Roman"/>
          <w:b w:val="false"/>
          <w:i w:val="false"/>
          <w:color w:val="000000"/>
          <w:sz w:val="28"/>
        </w:rPr>
        <w:t>
      478. Егер осы Қағидаларда өзгеше көзделмесе, мемлекеттік әлеуметтік тапсырыста көзделген қызметтерді мемлекеттік сатып алуды өткізу жөніндегі конкурсты жүзеге асыру кезінде конкурс тәсілімен мемлекеттік сатып алуды жүзеге асыру тәртібі пайдаланылады.</w:t>
      </w:r>
    </w:p>
    <w:bookmarkEnd w:id="1040"/>
    <w:bookmarkStart w:name="z1057" w:id="1041"/>
    <w:p>
      <w:pPr>
        <w:spacing w:after="0"/>
        <w:ind w:left="0"/>
        <w:jc w:val="left"/>
      </w:pPr>
      <w:r>
        <w:rPr>
          <w:rFonts w:ascii="Times New Roman"/>
          <w:b/>
          <w:i w:val="false"/>
          <w:color w:val="000000"/>
        </w:rPr>
        <w:t xml:space="preserve"> 16-тарау. Кәсіпкерлік қызмет субъектісі болып табылмайтын жеке тұлғаға жеке меншік құқығымен тиесілі тұрғынжайды мемлекеттік сатып алуды жүзеге асыру ерекшеліктері</w:t>
      </w:r>
    </w:p>
    <w:bookmarkEnd w:id="1041"/>
    <w:bookmarkStart w:name="z1058" w:id="1042"/>
    <w:p>
      <w:pPr>
        <w:spacing w:after="0"/>
        <w:ind w:left="0"/>
        <w:jc w:val="both"/>
      </w:pPr>
      <w:r>
        <w:rPr>
          <w:rFonts w:ascii="Times New Roman"/>
          <w:b w:val="false"/>
          <w:i w:val="false"/>
          <w:color w:val="000000"/>
          <w:sz w:val="28"/>
        </w:rPr>
        <w:t>
      479. Ұйымдастырушы жеке тұлғаға жеке меншік құқығымен тиесілі тұрғынжайды мемлекеттік сатып алу туралы хабарландыруды әлеуетті өнім берушілердің-тұрғынжай жеке меншік құқығымен тиесілі кәсіпкерлік қызмет субъектілері болып табылмайтын жеке тұлғалардың өтінімдерін ұсыну мерзімі аяқталғанға дейін бес жұмыс күні ішінде кешіктірмей қазақ және орыс тілдерінде орналастырады және онда мынадай ақпарат болады:</w:t>
      </w:r>
    </w:p>
    <w:bookmarkEnd w:id="1042"/>
    <w:bookmarkStart w:name="z1059" w:id="1043"/>
    <w:p>
      <w:pPr>
        <w:spacing w:after="0"/>
        <w:ind w:left="0"/>
        <w:jc w:val="both"/>
      </w:pPr>
      <w:r>
        <w:rPr>
          <w:rFonts w:ascii="Times New Roman"/>
          <w:b w:val="false"/>
          <w:i w:val="false"/>
          <w:color w:val="000000"/>
          <w:sz w:val="28"/>
        </w:rPr>
        <w:t>
      1) сатып алынатын тұрғынжайдың болуы тиіс елді мекеннің (қала, қаладағы аудан, кент, ауыл) атауы;</w:t>
      </w:r>
    </w:p>
    <w:bookmarkEnd w:id="1043"/>
    <w:bookmarkStart w:name="z1060" w:id="1044"/>
    <w:p>
      <w:pPr>
        <w:spacing w:after="0"/>
        <w:ind w:left="0"/>
        <w:jc w:val="both"/>
      </w:pPr>
      <w:r>
        <w:rPr>
          <w:rFonts w:ascii="Times New Roman"/>
          <w:b w:val="false"/>
          <w:i w:val="false"/>
          <w:color w:val="000000"/>
          <w:sz w:val="28"/>
        </w:rPr>
        <w:t>
      2) тұрғын үйді мемлекеттік сатып алу үшін бөлінген ақша қаражатының сомасы туралы;</w:t>
      </w:r>
    </w:p>
    <w:bookmarkEnd w:id="1044"/>
    <w:bookmarkStart w:name="z1061" w:id="1045"/>
    <w:p>
      <w:pPr>
        <w:spacing w:after="0"/>
        <w:ind w:left="0"/>
        <w:jc w:val="both"/>
      </w:pPr>
      <w:r>
        <w:rPr>
          <w:rFonts w:ascii="Times New Roman"/>
          <w:b w:val="false"/>
          <w:i w:val="false"/>
          <w:color w:val="000000"/>
          <w:sz w:val="28"/>
        </w:rPr>
        <w:t>
      3) сатып алынатын тұрғынжайдың талап етілетін сипаттамаларының сипаттамасы және тұрғынжайды сатып алу мерзімі;</w:t>
      </w:r>
    </w:p>
    <w:bookmarkEnd w:id="1045"/>
    <w:bookmarkStart w:name="z1062" w:id="1046"/>
    <w:p>
      <w:pPr>
        <w:spacing w:after="0"/>
        <w:ind w:left="0"/>
        <w:jc w:val="both"/>
      </w:pPr>
      <w:r>
        <w:rPr>
          <w:rFonts w:ascii="Times New Roman"/>
          <w:b w:val="false"/>
          <w:i w:val="false"/>
          <w:color w:val="000000"/>
          <w:sz w:val="28"/>
        </w:rPr>
        <w:t>
      4) әлеуетті өнім берушілердің сатып алуға қатысуға өтінімдерді ұсынуының басталу және аяқталу мерзімі туралы;</w:t>
      </w:r>
    </w:p>
    <w:bookmarkEnd w:id="1046"/>
    <w:bookmarkStart w:name="z1063" w:id="1047"/>
    <w:p>
      <w:pPr>
        <w:spacing w:after="0"/>
        <w:ind w:left="0"/>
        <w:jc w:val="both"/>
      </w:pPr>
      <w:r>
        <w:rPr>
          <w:rFonts w:ascii="Times New Roman"/>
          <w:b w:val="false"/>
          <w:i w:val="false"/>
          <w:color w:val="000000"/>
          <w:sz w:val="28"/>
        </w:rPr>
        <w:t>
      480. Әлеуетті өнім берушінің – кәсіпкерлік қызмет субъектісі болып табылмайтын, өзіне жеке меншік құқығымен тиесілі тұрғынжайды мемлекеттік сатып алуға қатысуға жеке тұлғаның өтінімі (бұдан әрі – өтінім – тұрғын үйді мемлекеттік сатып алуға қатысуға өтінім) мемлекеттік сатып алуды жүзеге асыру туралы хабарландыруда көрсетілген оны ұсынудың соңғы мерзімі өткенге дейін веб-портал арқылы электрондық құжат нысанында ұсынылады және әлеуетті өнім берушінің өзіне жеке меншік құқығымен тиесілі тұрғын үйді мемлекеттік сатып алуды жүзеге асыру туралы хабарландыруда көрсетілген шарттарда сатуға келісімін білдіру нысаны болып табылады.</w:t>
      </w:r>
    </w:p>
    <w:bookmarkEnd w:id="1047"/>
    <w:bookmarkStart w:name="z1064" w:id="1048"/>
    <w:p>
      <w:pPr>
        <w:spacing w:after="0"/>
        <w:ind w:left="0"/>
        <w:jc w:val="both"/>
      </w:pPr>
      <w:r>
        <w:rPr>
          <w:rFonts w:ascii="Times New Roman"/>
          <w:b w:val="false"/>
          <w:i w:val="false"/>
          <w:color w:val="000000"/>
          <w:sz w:val="28"/>
        </w:rPr>
        <w:t>
      481. Тұрғын үйді мемлекеттік сатып алуға қатысуға өтінімде мыналар бар:</w:t>
      </w:r>
    </w:p>
    <w:bookmarkEnd w:id="1048"/>
    <w:bookmarkStart w:name="z1065" w:id="1049"/>
    <w:p>
      <w:pPr>
        <w:spacing w:after="0"/>
        <w:ind w:left="0"/>
        <w:jc w:val="both"/>
      </w:pPr>
      <w:r>
        <w:rPr>
          <w:rFonts w:ascii="Times New Roman"/>
          <w:b w:val="false"/>
          <w:i w:val="false"/>
          <w:color w:val="000000"/>
          <w:sz w:val="28"/>
        </w:rPr>
        <w:t>
      1) жеке тұлғаның жеке куәлігінің электрондық көшірмесі;</w:t>
      </w:r>
    </w:p>
    <w:bookmarkEnd w:id="1049"/>
    <w:bookmarkStart w:name="z1066" w:id="1050"/>
    <w:p>
      <w:pPr>
        <w:spacing w:after="0"/>
        <w:ind w:left="0"/>
        <w:jc w:val="both"/>
      </w:pPr>
      <w:r>
        <w:rPr>
          <w:rFonts w:ascii="Times New Roman"/>
          <w:b w:val="false"/>
          <w:i w:val="false"/>
          <w:color w:val="000000"/>
          <w:sz w:val="28"/>
        </w:rPr>
        <w:t>
      2) тұрғын үйге құқық беретін құжаттардың, оның ішінде техникалық паспорттың электрондық көшірмелері;</w:t>
      </w:r>
    </w:p>
    <w:bookmarkEnd w:id="1050"/>
    <w:bookmarkStart w:name="z1067" w:id="1051"/>
    <w:p>
      <w:pPr>
        <w:spacing w:after="0"/>
        <w:ind w:left="0"/>
        <w:jc w:val="both"/>
      </w:pPr>
      <w:r>
        <w:rPr>
          <w:rFonts w:ascii="Times New Roman"/>
          <w:b w:val="false"/>
          <w:i w:val="false"/>
          <w:color w:val="000000"/>
          <w:sz w:val="28"/>
        </w:rPr>
        <w:t>
      3) мемлекеттік сатып алуды жүзеге асыру туралы хабарландыру орналастырылған күннен ерте емес берілген тұрғын үйге ауыртпалықтың жоқтығы туралы құжаттың электрондық көшірмесі;</w:t>
      </w:r>
    </w:p>
    <w:bookmarkEnd w:id="1051"/>
    <w:bookmarkStart w:name="z1068" w:id="1052"/>
    <w:p>
      <w:pPr>
        <w:spacing w:after="0"/>
        <w:ind w:left="0"/>
        <w:jc w:val="both"/>
      </w:pPr>
      <w:r>
        <w:rPr>
          <w:rFonts w:ascii="Times New Roman"/>
          <w:b w:val="false"/>
          <w:i w:val="false"/>
          <w:color w:val="000000"/>
          <w:sz w:val="28"/>
        </w:rPr>
        <w:t>
      4) тұрғын үйдің ағымдағы жай-күйінің фото-суреттерін қоса алғанда, Қазақстан Республикасының бағалау қызметі туралы заңнамасына сәйкес жүргізілген жылжымайтын мүлік (тұрғын үй) объектісін бағалау туралы есептің көшірмесі;</w:t>
      </w:r>
    </w:p>
    <w:bookmarkEnd w:id="1052"/>
    <w:bookmarkStart w:name="z1069" w:id="1053"/>
    <w:p>
      <w:pPr>
        <w:spacing w:after="0"/>
        <w:ind w:left="0"/>
        <w:jc w:val="both"/>
      </w:pPr>
      <w:r>
        <w:rPr>
          <w:rFonts w:ascii="Times New Roman"/>
          <w:b w:val="false"/>
          <w:i w:val="false"/>
          <w:color w:val="000000"/>
          <w:sz w:val="28"/>
        </w:rPr>
        <w:t>
      5) әлеуетті өнім берушінің баға ұсынысы;</w:t>
      </w:r>
    </w:p>
    <w:bookmarkEnd w:id="1053"/>
    <w:bookmarkStart w:name="z1070" w:id="1054"/>
    <w:p>
      <w:pPr>
        <w:spacing w:after="0"/>
        <w:ind w:left="0"/>
        <w:jc w:val="both"/>
      </w:pPr>
      <w:r>
        <w:rPr>
          <w:rFonts w:ascii="Times New Roman"/>
          <w:b w:val="false"/>
          <w:i w:val="false"/>
          <w:color w:val="000000"/>
          <w:sz w:val="28"/>
        </w:rPr>
        <w:t>
      6) жұбайының нотариат куәландырған келісімінің электрондық көшірмесі не некеде (ерлі-зайыптылықта) тұрмағаны туралы нотариат куәландырған анықтаманың электрондық көшірмесі немесе некені (ерлі-зайыптылықты) бұзу туралы куәліктің электрондық көшірмесі немесе жесірлігін растайтын куәліктің электрондық көшірмесі.</w:t>
      </w:r>
    </w:p>
    <w:bookmarkEnd w:id="1054"/>
    <w:bookmarkStart w:name="z1071" w:id="1055"/>
    <w:p>
      <w:pPr>
        <w:spacing w:after="0"/>
        <w:ind w:left="0"/>
        <w:jc w:val="both"/>
      </w:pPr>
      <w:r>
        <w:rPr>
          <w:rFonts w:ascii="Times New Roman"/>
          <w:b w:val="false"/>
          <w:i w:val="false"/>
          <w:color w:val="000000"/>
          <w:sz w:val="28"/>
        </w:rPr>
        <w:t>
      482. Әлеуетті өнім беруші өзіне жеке меншік құқығымен тиесілі тұрғынжайды мемлекеттік сатып алуға қатысуға бір ғана өтінім береді.</w:t>
      </w:r>
    </w:p>
    <w:bookmarkEnd w:id="1055"/>
    <w:bookmarkStart w:name="z1072" w:id="1056"/>
    <w:p>
      <w:pPr>
        <w:spacing w:after="0"/>
        <w:ind w:left="0"/>
        <w:jc w:val="both"/>
      </w:pPr>
      <w:r>
        <w:rPr>
          <w:rFonts w:ascii="Times New Roman"/>
          <w:b w:val="false"/>
          <w:i w:val="false"/>
          <w:color w:val="000000"/>
          <w:sz w:val="28"/>
        </w:rPr>
        <w:t>
      483.Тұрғын үйді мемлекеттік сатып алуға қатысуға өтінімді веб-портал мынадай жағдайларда автоматты түрде қабылдамауға тиіс:</w:t>
      </w:r>
    </w:p>
    <w:bookmarkEnd w:id="1056"/>
    <w:bookmarkStart w:name="z1073" w:id="1057"/>
    <w:p>
      <w:pPr>
        <w:spacing w:after="0"/>
        <w:ind w:left="0"/>
        <w:jc w:val="both"/>
      </w:pPr>
      <w:r>
        <w:rPr>
          <w:rFonts w:ascii="Times New Roman"/>
          <w:b w:val="false"/>
          <w:i w:val="false"/>
          <w:color w:val="000000"/>
          <w:sz w:val="28"/>
        </w:rPr>
        <w:t>
      1) әлеуетті өнім беруші бұрын осы мемлекеттік сатып алуға қатысуға өтінім берсе;</w:t>
      </w:r>
    </w:p>
    <w:bookmarkEnd w:id="1057"/>
    <w:bookmarkStart w:name="z1074" w:id="1058"/>
    <w:p>
      <w:pPr>
        <w:spacing w:after="0"/>
        <w:ind w:left="0"/>
        <w:jc w:val="both"/>
      </w:pPr>
      <w:r>
        <w:rPr>
          <w:rFonts w:ascii="Times New Roman"/>
          <w:b w:val="false"/>
          <w:i w:val="false"/>
          <w:color w:val="000000"/>
          <w:sz w:val="28"/>
        </w:rPr>
        <w:t>
      2) мемлекеттік сатып алуға қатысуға өтінім веб-порталға қатысуға өтінімдерді қабылдаудың соңғы мерзімі өткеннен кейін келіп түсті;</w:t>
      </w:r>
    </w:p>
    <w:bookmarkEnd w:id="1058"/>
    <w:bookmarkStart w:name="z1075" w:id="1059"/>
    <w:p>
      <w:pPr>
        <w:spacing w:after="0"/>
        <w:ind w:left="0"/>
        <w:jc w:val="both"/>
      </w:pPr>
      <w:r>
        <w:rPr>
          <w:rFonts w:ascii="Times New Roman"/>
          <w:b w:val="false"/>
          <w:i w:val="false"/>
          <w:color w:val="000000"/>
          <w:sz w:val="28"/>
        </w:rPr>
        <w:t>
      3) баға ұсынысы тұрғын үй сатып алу үшін бөлінген сомадан асып түскен жағдайларда жол беріледі.</w:t>
      </w:r>
    </w:p>
    <w:bookmarkEnd w:id="1059"/>
    <w:bookmarkStart w:name="z1076" w:id="1060"/>
    <w:p>
      <w:pPr>
        <w:spacing w:after="0"/>
        <w:ind w:left="0"/>
        <w:jc w:val="both"/>
      </w:pPr>
      <w:r>
        <w:rPr>
          <w:rFonts w:ascii="Times New Roman"/>
          <w:b w:val="false"/>
          <w:i w:val="false"/>
          <w:color w:val="000000"/>
          <w:sz w:val="28"/>
        </w:rPr>
        <w:t>
      484. Осы Қағидаларға сәйкес берілген тұрғын үйді мемлекеттік сатып алуға қатысуға өтінім автоматты түрде веб-порталда тіркеледі.</w:t>
      </w:r>
    </w:p>
    <w:bookmarkEnd w:id="1060"/>
    <w:bookmarkStart w:name="z1077" w:id="1061"/>
    <w:p>
      <w:pPr>
        <w:spacing w:after="0"/>
        <w:ind w:left="0"/>
        <w:jc w:val="both"/>
      </w:pPr>
      <w:r>
        <w:rPr>
          <w:rFonts w:ascii="Times New Roman"/>
          <w:b w:val="false"/>
          <w:i w:val="false"/>
          <w:color w:val="000000"/>
          <w:sz w:val="28"/>
        </w:rPr>
        <w:t>
      485. Әлеуетті өнім беруші қажет болған кезде тұрғын үйді ұсынудың соңғы мерзімі өткенге дейін кез келген уақытта оны мемлекеттік сатып алуға қатысуға өзінің өтінімін өзгертеді немесе кері қайтарып алады. Конкурсқа қатысуға өтінімді ұсынудың соңғы мерзімі өткеннен кейін оны қайтарып алуға жол берілмейді.</w:t>
      </w:r>
    </w:p>
    <w:bookmarkEnd w:id="1061"/>
    <w:bookmarkStart w:name="z1078" w:id="1062"/>
    <w:p>
      <w:pPr>
        <w:spacing w:after="0"/>
        <w:ind w:left="0"/>
        <w:jc w:val="both"/>
      </w:pPr>
      <w:r>
        <w:rPr>
          <w:rFonts w:ascii="Times New Roman"/>
          <w:b w:val="false"/>
          <w:i w:val="false"/>
          <w:color w:val="000000"/>
          <w:sz w:val="28"/>
        </w:rPr>
        <w:t xml:space="preserve">
      486. Жеке тұлғаға жеке меншік құқығымен тиесілі тұрғынжайды Мемлекеттік сатып алуға қатысуға өтінімдерді ашуды веб-портал өтінімдерді ұсынудың соңғы мерзімі өткен сәттен бастап бес минут ішінде автоматты түрде жүргізеді, оның қорытындысы бойынша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ашу хаттамасы қалыптастырылады.</w:t>
      </w:r>
    </w:p>
    <w:bookmarkEnd w:id="1062"/>
    <w:bookmarkStart w:name="z1079" w:id="1063"/>
    <w:p>
      <w:pPr>
        <w:spacing w:after="0"/>
        <w:ind w:left="0"/>
        <w:jc w:val="both"/>
      </w:pPr>
      <w:r>
        <w:rPr>
          <w:rFonts w:ascii="Times New Roman"/>
          <w:b w:val="false"/>
          <w:i w:val="false"/>
          <w:color w:val="000000"/>
          <w:sz w:val="28"/>
        </w:rPr>
        <w:t>
      487. Ұйымдастырушы тұрғын үйді мемлекеттік сатып алуға қатысуға өтінімді оның хабарландыруда көзделген шарттарға сәйкестігі тұрғысынан қарайды.</w:t>
      </w:r>
    </w:p>
    <w:bookmarkEnd w:id="1063"/>
    <w:bookmarkStart w:name="z1080" w:id="1064"/>
    <w:p>
      <w:pPr>
        <w:spacing w:after="0"/>
        <w:ind w:left="0"/>
        <w:jc w:val="both"/>
      </w:pPr>
      <w:r>
        <w:rPr>
          <w:rFonts w:ascii="Times New Roman"/>
          <w:b w:val="false"/>
          <w:i w:val="false"/>
          <w:color w:val="000000"/>
          <w:sz w:val="28"/>
        </w:rPr>
        <w:t>
      Тұрғын үйді мемлекеттік сатып алуға қатысуға өтінім келесі:</w:t>
      </w:r>
    </w:p>
    <w:bookmarkEnd w:id="1064"/>
    <w:bookmarkStart w:name="z1081" w:id="1065"/>
    <w:p>
      <w:pPr>
        <w:spacing w:after="0"/>
        <w:ind w:left="0"/>
        <w:jc w:val="both"/>
      </w:pPr>
      <w:r>
        <w:rPr>
          <w:rFonts w:ascii="Times New Roman"/>
          <w:b w:val="false"/>
          <w:i w:val="false"/>
          <w:color w:val="000000"/>
          <w:sz w:val="28"/>
        </w:rPr>
        <w:t>
      1) хабарландыруда көрсетілген талаптарға сәйкес келмеген (тұрғын үйдің талап етілетін сипаттамаларға сәйкес келмеуі, жеке меншік құқығын растайтын құжаттардың болмауы);</w:t>
      </w:r>
    </w:p>
    <w:bookmarkEnd w:id="1065"/>
    <w:bookmarkStart w:name="z1082" w:id="1066"/>
    <w:p>
      <w:pPr>
        <w:spacing w:after="0"/>
        <w:ind w:left="0"/>
        <w:jc w:val="both"/>
      </w:pPr>
      <w:r>
        <w:rPr>
          <w:rFonts w:ascii="Times New Roman"/>
          <w:b w:val="false"/>
          <w:i w:val="false"/>
          <w:color w:val="000000"/>
          <w:sz w:val="28"/>
        </w:rPr>
        <w:t>
      2) әлеуетті өнім берушінің баға ұсынысы жылжымайтын мүлік (тұрғын үй)объектісін бағалау туралы есепте айқындалған құннан асып түскен жағдайларда қабылданбауға жатады.</w:t>
      </w:r>
    </w:p>
    <w:bookmarkEnd w:id="1066"/>
    <w:bookmarkStart w:name="z1083" w:id="1067"/>
    <w:p>
      <w:pPr>
        <w:spacing w:after="0"/>
        <w:ind w:left="0"/>
        <w:jc w:val="both"/>
      </w:pPr>
      <w:r>
        <w:rPr>
          <w:rFonts w:ascii="Times New Roman"/>
          <w:b w:val="false"/>
          <w:i w:val="false"/>
          <w:color w:val="000000"/>
          <w:sz w:val="28"/>
        </w:rPr>
        <w:t>
      488. Веб-портал рұқсат берілген әлеуетті өнім берушілердің баға ұсыныстарын автоматты салыстыруды жүргізеді және ең төмен баға ұсынысын берген жеңімпазды айқындайды.</w:t>
      </w:r>
    </w:p>
    <w:bookmarkEnd w:id="1067"/>
    <w:bookmarkStart w:name="z1084" w:id="1068"/>
    <w:p>
      <w:pPr>
        <w:spacing w:after="0"/>
        <w:ind w:left="0"/>
        <w:jc w:val="both"/>
      </w:pPr>
      <w:r>
        <w:rPr>
          <w:rFonts w:ascii="Times New Roman"/>
          <w:b w:val="false"/>
          <w:i w:val="false"/>
          <w:color w:val="000000"/>
          <w:sz w:val="28"/>
        </w:rPr>
        <w:t>
      489. Егер белгіленген мерзім ішінде тұрғынжайды мемлекеттік сатып алуға қатысуға бірде-бір өтінім ұсынылмаса не олар қабылданбағаннан кейін осы Қағидаларда көзделген негіздер бойынша тұрғынжайды мемлекеттік сатып алуға қатысуға бірде-бір өтінім жіберілмеген болса, онда мұндай мемлекеттік сатып алу өткізілмеді деп танылады және тұрғынжайды мемлекеттік сатып алуды қайта өткізу туралы шешім қабылданады.</w:t>
      </w:r>
    </w:p>
    <w:bookmarkEnd w:id="1068"/>
    <w:bookmarkStart w:name="z1085" w:id="1069"/>
    <w:p>
      <w:pPr>
        <w:spacing w:after="0"/>
        <w:ind w:left="0"/>
        <w:jc w:val="both"/>
      </w:pPr>
      <w:r>
        <w:rPr>
          <w:rFonts w:ascii="Times New Roman"/>
          <w:b w:val="false"/>
          <w:i w:val="false"/>
          <w:color w:val="000000"/>
          <w:sz w:val="28"/>
        </w:rPr>
        <w:t>
      490. Егер әлеуетті өнім берушінің тұрғынжайды мемлекеттік сатып алуға қатысуға кемінде бір өтінімі жіберілген болса, тұрғынжайды мемлекеттік сатып алу өтті деп танылады. Бұл ретте қатысуға өтінімі жалғыз жол берілген болып табылатын әлеуетті өнім беруші осы мемлекеттік сатып алуда веб-портал жеңімпаз деп танылады.</w:t>
      </w:r>
    </w:p>
    <w:bookmarkEnd w:id="1069"/>
    <w:bookmarkStart w:name="z1086" w:id="1070"/>
    <w:p>
      <w:pPr>
        <w:spacing w:after="0"/>
        <w:ind w:left="0"/>
        <w:jc w:val="both"/>
      </w:pPr>
      <w:r>
        <w:rPr>
          <w:rFonts w:ascii="Times New Roman"/>
          <w:b w:val="false"/>
          <w:i w:val="false"/>
          <w:color w:val="000000"/>
          <w:sz w:val="28"/>
        </w:rPr>
        <w:t xml:space="preserve">
      491. Кәсіпкерлік қызмет субъектісі болып табылмайтын жеке тұлғаға жеке меншік құқығымен тиесілі тұрғынжайды мемлекеттік сатып алу қорытындылары туралы хаттаманы ұйымдастырушы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тұрғынжайды мемлекеттік сатып алуға қатысуға өтінімдерді қарау мерзімі ішінде веб-порталда орналастырады. Бұл ретте веб-портал осы мемлекеттік сатып алуға қатысуға өз өтінімдерін берген әлеуетті өнім берушілерге автоматты түрде хабарламалар жібереді.</w:t>
      </w:r>
    </w:p>
    <w:bookmarkEnd w:id="1070"/>
    <w:bookmarkStart w:name="z1087" w:id="1071"/>
    <w:p>
      <w:pPr>
        <w:spacing w:after="0"/>
        <w:ind w:left="0"/>
        <w:jc w:val="both"/>
      </w:pPr>
      <w:r>
        <w:rPr>
          <w:rFonts w:ascii="Times New Roman"/>
          <w:b w:val="false"/>
          <w:i w:val="false"/>
          <w:color w:val="000000"/>
          <w:sz w:val="28"/>
        </w:rPr>
        <w:t>
      492. Кәсіпкерлік қызмет субъектісі болып табылмайтын жеке тұлғаға жеке меншік құқығымен тиесілі тұрғынжайды мемлекеттік сатып алу туралы шарт Қазақстан Республикасының азаматтық заңнамасына сәйкес жасалады.</w:t>
      </w:r>
    </w:p>
    <w:bookmarkEnd w:id="1071"/>
    <w:bookmarkStart w:name="z1088" w:id="1072"/>
    <w:p>
      <w:pPr>
        <w:spacing w:after="0"/>
        <w:ind w:left="0"/>
        <w:jc w:val="left"/>
      </w:pPr>
      <w:r>
        <w:rPr>
          <w:rFonts w:ascii="Times New Roman"/>
          <w:b/>
          <w:i w:val="false"/>
          <w:color w:val="000000"/>
        </w:rPr>
        <w:t xml:space="preserve"> 17-тарау. Бір көзден сатып алу тәсілімен мемлекеттік сатып алуды жүзеге асыру тәртібі</w:t>
      </w:r>
    </w:p>
    <w:bookmarkEnd w:id="1072"/>
    <w:bookmarkStart w:name="z1089" w:id="1073"/>
    <w:p>
      <w:pPr>
        <w:spacing w:after="0"/>
        <w:ind w:left="0"/>
        <w:jc w:val="left"/>
      </w:pPr>
      <w:r>
        <w:rPr>
          <w:rFonts w:ascii="Times New Roman"/>
          <w:b/>
          <w:i w:val="false"/>
          <w:color w:val="000000"/>
        </w:rPr>
        <w:t xml:space="preserve"> 1-параграф. Жүргізілмеген мемлекеттік сатып алу бойынша бір көзден сатып алу тәсілімен мемлекеттік сатып алуды жүзеге асыру</w:t>
      </w:r>
    </w:p>
    <w:bookmarkEnd w:id="1073"/>
    <w:bookmarkStart w:name="z1090" w:id="1074"/>
    <w:p>
      <w:pPr>
        <w:spacing w:after="0"/>
        <w:ind w:left="0"/>
        <w:jc w:val="both"/>
      </w:pPr>
      <w:r>
        <w:rPr>
          <w:rFonts w:ascii="Times New Roman"/>
          <w:b w:val="false"/>
          <w:i w:val="false"/>
          <w:color w:val="000000"/>
          <w:sz w:val="28"/>
        </w:rPr>
        <w:t>
      493. Өткізілмеген мемлекеттік сатып алу бойынша бір көзден алу тәсілімен мемлекеттік сатып алуды ұйымдастыруды және өткізуді тапсырыс беруші жүзеге асырады және веб-порталда мынадай кезекті іс-шараларды орындауды көздейді:</w:t>
      </w:r>
    </w:p>
    <w:bookmarkEnd w:id="1074"/>
    <w:bookmarkStart w:name="z1091" w:id="1075"/>
    <w:p>
      <w:pPr>
        <w:spacing w:after="0"/>
        <w:ind w:left="0"/>
        <w:jc w:val="both"/>
      </w:pPr>
      <w:r>
        <w:rPr>
          <w:rFonts w:ascii="Times New Roman"/>
          <w:b w:val="false"/>
          <w:i w:val="false"/>
          <w:color w:val="000000"/>
          <w:sz w:val="28"/>
        </w:rPr>
        <w:t>
      1) мемлекеттік сатып алудың осы тәсілін қолдану негіздемесімен бір көзден алу тәсілімен мемлекеттік сатып алуды жүргізу туралы тапсырыс берушінің шешім қабылдауы;</w:t>
      </w:r>
    </w:p>
    <w:bookmarkEnd w:id="1075"/>
    <w:bookmarkStart w:name="z1092" w:id="1076"/>
    <w:p>
      <w:pPr>
        <w:spacing w:after="0"/>
        <w:ind w:left="0"/>
        <w:jc w:val="both"/>
      </w:pPr>
      <w:r>
        <w:rPr>
          <w:rFonts w:ascii="Times New Roman"/>
          <w:b w:val="false"/>
          <w:i w:val="false"/>
          <w:color w:val="000000"/>
          <w:sz w:val="28"/>
        </w:rPr>
        <w:t xml:space="preserve">
      2) Тапсырыс берушінің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бір көзден алу тәсілімен мемлекеттік сатып алуға қатысу туралы шақыруды веб-портал арқылы әлеуетті өнім берушіге жіберуі;</w:t>
      </w:r>
    </w:p>
    <w:bookmarkEnd w:id="1076"/>
    <w:bookmarkStart w:name="z1093" w:id="1077"/>
    <w:p>
      <w:pPr>
        <w:spacing w:after="0"/>
        <w:ind w:left="0"/>
        <w:jc w:val="both"/>
      </w:pPr>
      <w:r>
        <w:rPr>
          <w:rFonts w:ascii="Times New Roman"/>
          <w:b w:val="false"/>
          <w:i w:val="false"/>
          <w:color w:val="000000"/>
          <w:sz w:val="28"/>
        </w:rPr>
        <w:t xml:space="preserve">
      3) әлеуетті өнім берушінің шақыруда көзделген құжаттарды қоса,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бір көзден мемлекеттік сатып алуға қатысу туралы келісімді веб-портал арқылы ұйымдастырушыға жіберуі;</w:t>
      </w:r>
    </w:p>
    <w:bookmarkEnd w:id="1077"/>
    <w:bookmarkStart w:name="z1094" w:id="1078"/>
    <w:p>
      <w:pPr>
        <w:spacing w:after="0"/>
        <w:ind w:left="0"/>
        <w:jc w:val="both"/>
      </w:pPr>
      <w:r>
        <w:rPr>
          <w:rFonts w:ascii="Times New Roman"/>
          <w:b w:val="false"/>
          <w:i w:val="false"/>
          <w:color w:val="000000"/>
          <w:sz w:val="28"/>
        </w:rPr>
        <w:t>
      4) бір көзден алу тәсілімен мемлекеттік сатып алу бір көзден алу тәсілімен мемлекеттік сатып алу қатысуға оларға ұсынылатын баға негіздемесі, баға ұсыныстарын сұрату тәсілімен жүргізілмеді деп танылған мемлекеттік сатып алу қорытындысы бойынша жүзеге асырылған жағдайларды қоспағанда, ұйымдастырушының веб-портал арқылы өнім беруші ұсынған өнім берушінің біліктілік талаптарға сәйкестігін растайтын құжаттарды қарауы;</w:t>
      </w:r>
    </w:p>
    <w:bookmarkEnd w:id="1078"/>
    <w:bookmarkStart w:name="z1095" w:id="1079"/>
    <w:p>
      <w:pPr>
        <w:spacing w:after="0"/>
        <w:ind w:left="0"/>
        <w:jc w:val="both"/>
      </w:pPr>
      <w:r>
        <w:rPr>
          <w:rFonts w:ascii="Times New Roman"/>
          <w:b w:val="false"/>
          <w:i w:val="false"/>
          <w:color w:val="000000"/>
          <w:sz w:val="28"/>
        </w:rPr>
        <w:t>
      5) веб порталда бір көзден сатып алу тәсілімен мемлекеттік сатып алу қорытындылары туралы хаттаманың орналастырылуы;</w:t>
      </w:r>
    </w:p>
    <w:bookmarkEnd w:id="1079"/>
    <w:bookmarkStart w:name="z1096" w:id="1080"/>
    <w:p>
      <w:pPr>
        <w:spacing w:after="0"/>
        <w:ind w:left="0"/>
        <w:jc w:val="both"/>
      </w:pPr>
      <w:r>
        <w:rPr>
          <w:rFonts w:ascii="Times New Roman"/>
          <w:b w:val="false"/>
          <w:i w:val="false"/>
          <w:color w:val="000000"/>
          <w:sz w:val="28"/>
        </w:rPr>
        <w:t>
      6) тапсырыс берушінің бір көзден сатып алу тәсілімен мемлекеттік сатып алу қорытындылары туралы хаттаманың негізінде әлеуетті өнім берушімен шарт жасасуы;</w:t>
      </w:r>
    </w:p>
    <w:bookmarkEnd w:id="1080"/>
    <w:bookmarkStart w:name="z1097" w:id="1081"/>
    <w:p>
      <w:pPr>
        <w:spacing w:after="0"/>
        <w:ind w:left="0"/>
        <w:jc w:val="both"/>
      </w:pPr>
      <w:r>
        <w:rPr>
          <w:rFonts w:ascii="Times New Roman"/>
          <w:b w:val="false"/>
          <w:i w:val="false"/>
          <w:color w:val="000000"/>
          <w:sz w:val="28"/>
        </w:rPr>
        <w:t xml:space="preserve">
      Осы тармақтың бірінші бөлігінің 1), 2), 5) және 6) тармақшаларының талаптары Заңның </w:t>
      </w:r>
      <w:r>
        <w:rPr>
          <w:rFonts w:ascii="Times New Roman"/>
          <w:b w:val="false"/>
          <w:i w:val="false"/>
          <w:color w:val="000000"/>
          <w:sz w:val="28"/>
        </w:rPr>
        <w:t>15-бабының</w:t>
      </w:r>
      <w:r>
        <w:rPr>
          <w:rFonts w:ascii="Times New Roman"/>
          <w:b w:val="false"/>
          <w:i w:val="false"/>
          <w:color w:val="000000"/>
          <w:sz w:val="28"/>
        </w:rPr>
        <w:t xml:space="preserve"> 5-тармағында көзделген жағдайларда бір көзден алу тәсілімен мемлекеттік сатып алуға қолданылмайды.</w:t>
      </w:r>
    </w:p>
    <w:bookmarkEnd w:id="1081"/>
    <w:bookmarkStart w:name="z1098" w:id="1082"/>
    <w:p>
      <w:pPr>
        <w:spacing w:after="0"/>
        <w:ind w:left="0"/>
        <w:jc w:val="both"/>
      </w:pPr>
      <w:r>
        <w:rPr>
          <w:rFonts w:ascii="Times New Roman"/>
          <w:b w:val="false"/>
          <w:i w:val="false"/>
          <w:color w:val="000000"/>
          <w:sz w:val="28"/>
        </w:rPr>
        <w:t>
      494. Тапсырыс беруші бір көзден сатып алу тәсілімен мемлекеттік сатып алу жүргізу туралы шешімді Заңда және осы Қағидаларда көзделген негіздер бойынша мемлекеттік сатып алуды жүргізілмеді деп танылған күннен бастап екі жұмыс күні ішінде қабылдайды. Тапсырыс берушінің белгіленген мерзім өткеннен кейін шешім қабылдауына жол берілмейді</w:t>
      </w:r>
    </w:p>
    <w:bookmarkEnd w:id="1082"/>
    <w:bookmarkStart w:name="z1099" w:id="1083"/>
    <w:p>
      <w:pPr>
        <w:spacing w:after="0"/>
        <w:ind w:left="0"/>
        <w:jc w:val="both"/>
      </w:pPr>
      <w:r>
        <w:rPr>
          <w:rFonts w:ascii="Times New Roman"/>
          <w:b w:val="false"/>
          <w:i w:val="false"/>
          <w:color w:val="000000"/>
          <w:sz w:val="28"/>
        </w:rPr>
        <w:t>
      495. Жүргізілмеген мемлекеттік сатып алу бойынша бір көзден сатып алу тәсілімен мемлекеттік сатып алу жүзеге асырылған кезде ұйымдастырушы осы Қағидаларда көзделген мерзімдерде веб-портал арқылы әлеуетті өнім берушіге бір көзден сатып алу тәсілімен мемлекеттік сатып алуға қатысуға шақыру жібереді.</w:t>
      </w:r>
    </w:p>
    <w:bookmarkEnd w:id="1083"/>
    <w:bookmarkStart w:name="z1100" w:id="1084"/>
    <w:p>
      <w:pPr>
        <w:spacing w:after="0"/>
        <w:ind w:left="0"/>
        <w:jc w:val="both"/>
      </w:pPr>
      <w:r>
        <w:rPr>
          <w:rFonts w:ascii="Times New Roman"/>
          <w:b w:val="false"/>
          <w:i w:val="false"/>
          <w:color w:val="000000"/>
          <w:sz w:val="28"/>
        </w:rPr>
        <w:t>
      Әлеуетті өнім берушіге шақыру жіберу, оларға веб-портал арқылы қажетті ақпарат беру және сатып алуды ұйымдастырушының бір көзден сатып алу тәсілімен мемлекеттік сатып алу қорытындылары туралы хаттаманы веб-порталға орналастыруы туралы талаптар Қазақстан Республикасының мемлекеттік құпия туралы заңнамасына сәйкес олар туралы мәліметтер мемлекеттік құпияларды құрайтын және (немесе) таралуы шектеулі қызметтік ақпаратты қамтитын бір көзден сатып алу тәсілімен мемлекеттік сатып алуға қолданылмайды.</w:t>
      </w:r>
    </w:p>
    <w:bookmarkEnd w:id="1084"/>
    <w:bookmarkStart w:name="z1101" w:id="1085"/>
    <w:p>
      <w:pPr>
        <w:spacing w:after="0"/>
        <w:ind w:left="0"/>
        <w:jc w:val="both"/>
      </w:pPr>
      <w:r>
        <w:rPr>
          <w:rFonts w:ascii="Times New Roman"/>
          <w:b w:val="false"/>
          <w:i w:val="false"/>
          <w:color w:val="000000"/>
          <w:sz w:val="28"/>
        </w:rPr>
        <w:t>
      496. Мемлекеттік сатып алуды бірыңғай ұйымдастырушы ұйымдастырған және жүргізген кезде, конкурс (аукцион) тәсілімен мемлекеттік сатып алу жүргізілмеді деп танылған жағдайда, әлеуетті өнім берушіні айқындауды және әлеуетті өнім берушіге бір көзден алу тәсілімен мемлекеттік сатып алуға қатысуға шақыруды жіберуді тапсырыс беруші Заңға және осы Қағидаларға сәйкес жүзеге асырады.</w:t>
      </w:r>
    </w:p>
    <w:bookmarkEnd w:id="1085"/>
    <w:bookmarkStart w:name="z1102" w:id="1086"/>
    <w:p>
      <w:pPr>
        <w:spacing w:after="0"/>
        <w:ind w:left="0"/>
        <w:jc w:val="both"/>
      </w:pPr>
      <w:r>
        <w:rPr>
          <w:rFonts w:ascii="Times New Roman"/>
          <w:b w:val="false"/>
          <w:i w:val="false"/>
          <w:color w:val="000000"/>
          <w:sz w:val="28"/>
        </w:rPr>
        <w:t>
      497. Жүргізілмеген конкурс, аукцион тәсілімен мемлекеттік сатып алу бойынша бір көзден алу тәсілімен мемлекеттік сатып алу жүзеге асырылған кезде, ұйымдастырушы бір көзден алу тәсілімен мемлекеттік сатып алуға шақырылған конкурсқа, аукционға қатысушы, егер ол осы конкурсқа, аукционға жіберілген жағдайда, осы конкурсқа, аукционға қатысушының біліктілік талаптарына және конкурстық, аукциондық құжаттаманың талаптарына сәйкестігін растайтын құжаттарды сол ұйымдастырушыға қайта табыс етпеуге құқылы.</w:t>
      </w:r>
    </w:p>
    <w:bookmarkEnd w:id="1086"/>
    <w:bookmarkStart w:name="z1103" w:id="1087"/>
    <w:p>
      <w:pPr>
        <w:spacing w:after="0"/>
        <w:ind w:left="0"/>
        <w:jc w:val="both"/>
      </w:pPr>
      <w:r>
        <w:rPr>
          <w:rFonts w:ascii="Times New Roman"/>
          <w:b w:val="false"/>
          <w:i w:val="false"/>
          <w:color w:val="000000"/>
          <w:sz w:val="28"/>
        </w:rPr>
        <w:t>
      Бұл ретте шақыруда қамтылған мәліметтер конкурстың, өткізілмеген деп танылған аукционның конкурстық, аукциондық құжаттамасының шарттарына сәйкес келуге тиіс. Ағымдағы қаржы жылы шегінде жүргізілмеді деп танылған конкурстың (аукционның) конкурстық (аукциондық) құжаттамасында көзделген тауарларды жеткізу, жұмыстарды орындау, қызметтерді көрсету мерзімдерінен асуына жол беріледі, бірақ бұл мерзім бір көзден алу тәсілімен мемлекеттік сатып алуға кеткен мерзімнен аспауға тиіс.</w:t>
      </w:r>
    </w:p>
    <w:bookmarkEnd w:id="1087"/>
    <w:bookmarkStart w:name="z1104" w:id="1088"/>
    <w:p>
      <w:pPr>
        <w:spacing w:after="0"/>
        <w:ind w:left="0"/>
        <w:jc w:val="both"/>
      </w:pPr>
      <w:r>
        <w:rPr>
          <w:rFonts w:ascii="Times New Roman"/>
          <w:b w:val="false"/>
          <w:i w:val="false"/>
          <w:color w:val="000000"/>
          <w:sz w:val="28"/>
        </w:rPr>
        <w:t>
      498. Тапсырыс беруші әлеуетті өнім беруші ұсынған құжаттардың біліктілік талаптарына және конкурстық (аукциондық) құжаттаманың талаптарына сәйкестігі мәніне, бір көзден алу тәсілімен мемлекеттік сатып алу баға ұсыныстарын сұрату тәсілімен өткізілмеген мемлекеттік сатып алу бойынша жүзеге асырылатын жағдайларды қоспағанда, қарайды.</w:t>
      </w:r>
    </w:p>
    <w:bookmarkEnd w:id="1088"/>
    <w:bookmarkStart w:name="z1105" w:id="1089"/>
    <w:p>
      <w:pPr>
        <w:spacing w:after="0"/>
        <w:ind w:left="0"/>
        <w:jc w:val="both"/>
      </w:pPr>
      <w:r>
        <w:rPr>
          <w:rFonts w:ascii="Times New Roman"/>
          <w:b w:val="false"/>
          <w:i w:val="false"/>
          <w:color w:val="000000"/>
          <w:sz w:val="28"/>
        </w:rPr>
        <w:t xml:space="preserve">
      499. Ұйымдастырушы сұратылған ақпаратты әлеуетті өнім беруші ұсынған күннен бастап екі жұмыс күні ішінде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бір көзден алу тәсілімен мемлекеттік сатып алу қорытындылары туралы хаттаманы веб-порталда қалыптастырады және орналастырады.</w:t>
      </w:r>
    </w:p>
    <w:bookmarkEnd w:id="1089"/>
    <w:bookmarkStart w:name="z1106" w:id="1090"/>
    <w:p>
      <w:pPr>
        <w:spacing w:after="0"/>
        <w:ind w:left="0"/>
        <w:jc w:val="both"/>
      </w:pPr>
      <w:r>
        <w:rPr>
          <w:rFonts w:ascii="Times New Roman"/>
          <w:b w:val="false"/>
          <w:i w:val="false"/>
          <w:color w:val="000000"/>
          <w:sz w:val="28"/>
        </w:rPr>
        <w:t>
      500. Осы конкурсқа, аукционға қатысуға ұсынылған өтінімдердің болмауы себебінен конкурс, аукцион тәсілімен қайта мемлекеттік сатып алу өткізілмеген деп танылған жағдайда, тапсырыс беруші бір көзден алу тәсілімен мемлекеттік сатып алуды жүзеге асыру туралы шешім қабылданған күннен бастап екі жұмыс күні ішінде веб-портал арқылы тапсырыс беруші айқындаған әлеуетті өнім берушіге шақыру жібереді.</w:t>
      </w:r>
    </w:p>
    <w:bookmarkEnd w:id="1090"/>
    <w:bookmarkStart w:name="z1107" w:id="1091"/>
    <w:p>
      <w:pPr>
        <w:spacing w:after="0"/>
        <w:ind w:left="0"/>
        <w:jc w:val="both"/>
      </w:pPr>
      <w:r>
        <w:rPr>
          <w:rFonts w:ascii="Times New Roman"/>
          <w:b w:val="false"/>
          <w:i w:val="false"/>
          <w:color w:val="000000"/>
          <w:sz w:val="28"/>
        </w:rPr>
        <w:t xml:space="preserve">
      501. Егер баға ұсыныстарын сұрату тәсілімен мемлекеттік сатып алуды жүзеге асыру кезінде белгіленген мерзім ішінде әлеуетті өнім берушінің бір ғана баға ұсынысы ұсынылған жағдайда, веб-портал қорытындылар хаттамасы орналастырылған күні автоматты түрде осы баға ұсынысын берген әлеуетті өнім берушіге шақыру жібереді. Бұл ретте Заңның </w:t>
      </w:r>
      <w:r>
        <w:rPr>
          <w:rFonts w:ascii="Times New Roman"/>
          <w:b w:val="false"/>
          <w:i w:val="false"/>
          <w:color w:val="000000"/>
          <w:sz w:val="28"/>
        </w:rPr>
        <w:t>15-бабының</w:t>
      </w:r>
      <w:r>
        <w:rPr>
          <w:rFonts w:ascii="Times New Roman"/>
          <w:b w:val="false"/>
          <w:i w:val="false"/>
          <w:color w:val="000000"/>
          <w:sz w:val="28"/>
        </w:rPr>
        <w:t xml:space="preserve"> 6-тармағына сәйкес шарттың бағасы әлеуетті өнім берушінің баға ұсынысынан аспауға тиіс.</w:t>
      </w:r>
    </w:p>
    <w:bookmarkEnd w:id="1091"/>
    <w:bookmarkStart w:name="z1108" w:id="1092"/>
    <w:p>
      <w:pPr>
        <w:spacing w:after="0"/>
        <w:ind w:left="0"/>
        <w:jc w:val="both"/>
      </w:pPr>
      <w:r>
        <w:rPr>
          <w:rFonts w:ascii="Times New Roman"/>
          <w:b w:val="false"/>
          <w:i w:val="false"/>
          <w:color w:val="000000"/>
          <w:sz w:val="28"/>
        </w:rPr>
        <w:t>
      502. Егер баға ұсыныстарын сұрату тәсілімен қайта мемлекеттік сатып алуды жүзеге асыру кезінде белгіленген мерзім ішінде әлеуетті өнім берушілердің бірде-бір баға ұсынысы ұсынылмаған жағдайда, тапсырыс беруші бір көзден алу тәсілімен мемлекеттік сатып алуды жүзеге асыру туралы шешім қабылданған күннен бастап екі жұмыс күні ішінде веб-портал арқылы тапсырыс беруші айқындаған әлеуетті өнім берушіге шақыру жібереді.</w:t>
      </w:r>
    </w:p>
    <w:bookmarkEnd w:id="1092"/>
    <w:bookmarkStart w:name="z1109" w:id="1093"/>
    <w:p>
      <w:pPr>
        <w:spacing w:after="0"/>
        <w:ind w:left="0"/>
        <w:jc w:val="both"/>
      </w:pPr>
      <w:r>
        <w:rPr>
          <w:rFonts w:ascii="Times New Roman"/>
          <w:b w:val="false"/>
          <w:i w:val="false"/>
          <w:color w:val="000000"/>
          <w:sz w:val="28"/>
        </w:rPr>
        <w:t xml:space="preserve">
      503. Осы Қағидалардың </w:t>
      </w:r>
      <w:r>
        <w:rPr>
          <w:rFonts w:ascii="Times New Roman"/>
          <w:b w:val="false"/>
          <w:i w:val="false"/>
          <w:color w:val="000000"/>
          <w:sz w:val="28"/>
        </w:rPr>
        <w:t>501</w:t>
      </w:r>
      <w:r>
        <w:rPr>
          <w:rFonts w:ascii="Times New Roman"/>
          <w:b w:val="false"/>
          <w:i w:val="false"/>
          <w:color w:val="000000"/>
          <w:sz w:val="28"/>
        </w:rPr>
        <w:t xml:space="preserve"> және </w:t>
      </w:r>
      <w:r>
        <w:rPr>
          <w:rFonts w:ascii="Times New Roman"/>
          <w:b w:val="false"/>
          <w:i w:val="false"/>
          <w:color w:val="000000"/>
          <w:sz w:val="28"/>
        </w:rPr>
        <w:t>502-тармақтарында</w:t>
      </w:r>
      <w:r>
        <w:rPr>
          <w:rFonts w:ascii="Times New Roman"/>
          <w:b w:val="false"/>
          <w:i w:val="false"/>
          <w:color w:val="000000"/>
          <w:sz w:val="28"/>
        </w:rPr>
        <w:t xml:space="preserve"> көзделген жағдайларда, әлеуетті өнім беруші бір көзден алу тәсілімен мемлекеттік сатып алуға қатысуға келіскен кезде осы әлеуетті өнім беруші екі жұмыс күні ішінде ұйымдастырушыға веб-портал арқылы шақыруда көрсетілген құжаттарды қоса, қатысу туралы өз растауын жібереді.</w:t>
      </w:r>
    </w:p>
    <w:bookmarkEnd w:id="1093"/>
    <w:bookmarkStart w:name="z1110" w:id="1094"/>
    <w:p>
      <w:pPr>
        <w:spacing w:after="0"/>
        <w:ind w:left="0"/>
        <w:jc w:val="both"/>
      </w:pPr>
      <w:r>
        <w:rPr>
          <w:rFonts w:ascii="Times New Roman"/>
          <w:b w:val="false"/>
          <w:i w:val="false"/>
          <w:color w:val="000000"/>
          <w:sz w:val="28"/>
        </w:rPr>
        <w:t xml:space="preserve">
      504. Осы Қағидалардың </w:t>
      </w:r>
      <w:r>
        <w:rPr>
          <w:rFonts w:ascii="Times New Roman"/>
          <w:b w:val="false"/>
          <w:i w:val="false"/>
          <w:color w:val="000000"/>
          <w:sz w:val="28"/>
        </w:rPr>
        <w:t>500-тармағымен</w:t>
      </w:r>
      <w:r>
        <w:rPr>
          <w:rFonts w:ascii="Times New Roman"/>
          <w:b w:val="false"/>
          <w:i w:val="false"/>
          <w:color w:val="000000"/>
          <w:sz w:val="28"/>
        </w:rPr>
        <w:t xml:space="preserve"> көзделген жағдайларда әлеуетті өнім беруші бір көзден алу тәсілімен мемлекеттік сатып алуға қатысуға келіскен кезде, бұл әлеуетті өнім беруші екі жұмыс күні ішінде ұйымдастырушыға веб-портал арқылы шақыруда көрсетілген құжаттарды қоса, қатысу туралы өз растауын жібереді.</w:t>
      </w:r>
    </w:p>
    <w:bookmarkEnd w:id="1094"/>
    <w:bookmarkStart w:name="z1111" w:id="1095"/>
    <w:p>
      <w:pPr>
        <w:spacing w:after="0"/>
        <w:ind w:left="0"/>
        <w:jc w:val="left"/>
      </w:pPr>
      <w:r>
        <w:rPr>
          <w:rFonts w:ascii="Times New Roman"/>
          <w:b/>
          <w:i w:val="false"/>
          <w:color w:val="000000"/>
        </w:rPr>
        <w:t xml:space="preserve"> 2-параграф. Бір көзден алу тәсілімен мемлекеттік сатып алуды жүргізілмеді деп тану негіздері</w:t>
      </w:r>
    </w:p>
    <w:bookmarkEnd w:id="1095"/>
    <w:bookmarkStart w:name="z1112" w:id="1096"/>
    <w:p>
      <w:pPr>
        <w:spacing w:after="0"/>
        <w:ind w:left="0"/>
        <w:jc w:val="both"/>
      </w:pPr>
      <w:r>
        <w:rPr>
          <w:rFonts w:ascii="Times New Roman"/>
          <w:b w:val="false"/>
          <w:i w:val="false"/>
          <w:color w:val="000000"/>
          <w:sz w:val="28"/>
        </w:rPr>
        <w:t>
      505. Бір көзден алу тәсілімен мемлекеттік сатып алу мынадай негіздердің бірі бойынша:</w:t>
      </w:r>
    </w:p>
    <w:bookmarkEnd w:id="1096"/>
    <w:bookmarkStart w:name="z1113" w:id="1097"/>
    <w:p>
      <w:pPr>
        <w:spacing w:after="0"/>
        <w:ind w:left="0"/>
        <w:jc w:val="both"/>
      </w:pPr>
      <w:r>
        <w:rPr>
          <w:rFonts w:ascii="Times New Roman"/>
          <w:b w:val="false"/>
          <w:i w:val="false"/>
          <w:color w:val="000000"/>
          <w:sz w:val="28"/>
        </w:rPr>
        <w:t>
      1) бір көзден алу тәсілімен мемлекеттік сатып алу жүргізілмеген баға ұсыныстарын сұрату тәсілімен мемлекеттік сатып алу қорытындысы бойынша жүзеге асырылған жағдайды қоспағанда, егер әлеуетті өнім беруші біліктілік талаптарына және конкурстық құжаттаманың (аукциондық құжаттаманың) талаптарына сәйкес келмеген;</w:t>
      </w:r>
    </w:p>
    <w:bookmarkEnd w:id="1097"/>
    <w:bookmarkStart w:name="z1114" w:id="1098"/>
    <w:p>
      <w:pPr>
        <w:spacing w:after="0"/>
        <w:ind w:left="0"/>
        <w:jc w:val="both"/>
      </w:pPr>
      <w:r>
        <w:rPr>
          <w:rFonts w:ascii="Times New Roman"/>
          <w:b w:val="false"/>
          <w:i w:val="false"/>
          <w:color w:val="000000"/>
          <w:sz w:val="28"/>
        </w:rPr>
        <w:t xml:space="preserve">
      2) егер әлеуетті өнім берушіде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қатысумен байланысты шектеулер болған;</w:t>
      </w:r>
    </w:p>
    <w:bookmarkEnd w:id="1098"/>
    <w:bookmarkStart w:name="z1115" w:id="1099"/>
    <w:p>
      <w:pPr>
        <w:spacing w:after="0"/>
        <w:ind w:left="0"/>
        <w:jc w:val="both"/>
      </w:pPr>
      <w:r>
        <w:rPr>
          <w:rFonts w:ascii="Times New Roman"/>
          <w:b w:val="false"/>
          <w:i w:val="false"/>
          <w:color w:val="000000"/>
          <w:sz w:val="28"/>
        </w:rPr>
        <w:t>
      3) егер әлеуетті өнім беруші бір көзден алу тәсілімен мемлекеттік сатып алуға қатысудан бас тартқан жағдайларда өтпеді деп танылады.</w:t>
      </w:r>
    </w:p>
    <w:bookmarkEnd w:id="1099"/>
    <w:bookmarkStart w:name="z1116" w:id="1100"/>
    <w:p>
      <w:pPr>
        <w:spacing w:after="0"/>
        <w:ind w:left="0"/>
        <w:jc w:val="both"/>
      </w:pPr>
      <w:r>
        <w:rPr>
          <w:rFonts w:ascii="Times New Roman"/>
          <w:b w:val="false"/>
          <w:i w:val="false"/>
          <w:color w:val="000000"/>
          <w:sz w:val="28"/>
        </w:rPr>
        <w:t>
      Егер бір көзден алу тәсілімен мемлекеттік сатып алу Қағидалардың осы тармағының негізінде жүргізілмеді деп танылған жағдайда, мемлекеттік сатып алу Заңда және осы Қағидаларда көзделген бәсекелестік тәсілдермен жүзеге асырылады.</w:t>
      </w:r>
    </w:p>
    <w:bookmarkEnd w:id="1100"/>
    <w:bookmarkStart w:name="z1117" w:id="1101"/>
    <w:p>
      <w:pPr>
        <w:spacing w:after="0"/>
        <w:ind w:left="0"/>
        <w:jc w:val="left"/>
      </w:pPr>
      <w:r>
        <w:rPr>
          <w:rFonts w:ascii="Times New Roman"/>
          <w:b/>
          <w:i w:val="false"/>
          <w:color w:val="000000"/>
        </w:rPr>
        <w:t xml:space="preserve"> 3-параграф. Тікелей шарт жасасу жолымен бір көзден алу тәсілімен мемлекеттік сатып алуды жүзеге асыру</w:t>
      </w:r>
    </w:p>
    <w:bookmarkEnd w:id="1101"/>
    <w:bookmarkStart w:name="z1118" w:id="1102"/>
    <w:p>
      <w:pPr>
        <w:spacing w:after="0"/>
        <w:ind w:left="0"/>
        <w:jc w:val="both"/>
      </w:pPr>
      <w:r>
        <w:rPr>
          <w:rFonts w:ascii="Times New Roman"/>
          <w:b w:val="false"/>
          <w:i w:val="false"/>
          <w:color w:val="000000"/>
          <w:sz w:val="28"/>
        </w:rPr>
        <w:t xml:space="preserve">
      506. Заңның </w:t>
      </w:r>
      <w:r>
        <w:rPr>
          <w:rFonts w:ascii="Times New Roman"/>
          <w:b w:val="false"/>
          <w:i w:val="false"/>
          <w:color w:val="000000"/>
          <w:sz w:val="28"/>
        </w:rPr>
        <w:t>16-бабының</w:t>
      </w:r>
      <w:r>
        <w:rPr>
          <w:rFonts w:ascii="Times New Roman"/>
          <w:b w:val="false"/>
          <w:i w:val="false"/>
          <w:color w:val="000000"/>
          <w:sz w:val="28"/>
        </w:rPr>
        <w:t xml:space="preserve"> 3-тармағында көзделген негіздер бойынша мемлекеттік сатып алу туралы шартты тікелей жасасу жолымен бір көзден алу тәсілімен тауарларды, жұмыстарды, көрсетілетін қызметтерді мемлекеттік сатып алу тапсырыс берушінің шешімі негізінде, шартты тікелей жасасу жолымен бір көзден алу тәсілін таңдаудың тиісті негіздемесімен жүзеге асырылады.</w:t>
      </w:r>
    </w:p>
    <w:bookmarkEnd w:id="1102"/>
    <w:bookmarkStart w:name="z1119" w:id="1103"/>
    <w:p>
      <w:pPr>
        <w:spacing w:after="0"/>
        <w:ind w:left="0"/>
        <w:jc w:val="both"/>
      </w:pPr>
      <w:r>
        <w:rPr>
          <w:rFonts w:ascii="Times New Roman"/>
          <w:b w:val="false"/>
          <w:i w:val="false"/>
          <w:color w:val="000000"/>
          <w:sz w:val="28"/>
        </w:rPr>
        <w:t>
      507. Тікелей шарт жасасу арқылы бір көзден алу тәсілімен мемлекеттік сатып алуды жүзеге асыру туралы шешімді тапсырыс берушінің бірінші басшысы не оның міндетін атқаратын адам не тапсырыс берушінің аппарат басшысы немесе аппарат басшысының өкілеттіктерін жүзеге асыратын өзге де лауазымды адам қабылдайды.</w:t>
      </w:r>
    </w:p>
    <w:bookmarkEnd w:id="1103"/>
    <w:bookmarkStart w:name="z1120" w:id="1104"/>
    <w:p>
      <w:pPr>
        <w:spacing w:after="0"/>
        <w:ind w:left="0"/>
        <w:jc w:val="both"/>
      </w:pPr>
      <w:r>
        <w:rPr>
          <w:rFonts w:ascii="Times New Roman"/>
          <w:b w:val="false"/>
          <w:i w:val="false"/>
          <w:color w:val="000000"/>
          <w:sz w:val="28"/>
        </w:rPr>
        <w:t xml:space="preserve">
      508. Тікелей шарт жасасу арқылы бір көзден алу тәсілімен мемлекеттік сатып алуды жүзеге асыру туралы шешім қабылданған жағдайларда, мұндай мемлекеттік сатып алу Заңның </w:t>
      </w:r>
      <w:r>
        <w:rPr>
          <w:rFonts w:ascii="Times New Roman"/>
          <w:b w:val="false"/>
          <w:i w:val="false"/>
          <w:color w:val="000000"/>
          <w:sz w:val="28"/>
        </w:rPr>
        <w:t>5-бабының</w:t>
      </w:r>
      <w:r>
        <w:rPr>
          <w:rFonts w:ascii="Times New Roman"/>
          <w:b w:val="false"/>
          <w:i w:val="false"/>
          <w:color w:val="000000"/>
          <w:sz w:val="28"/>
        </w:rPr>
        <w:t xml:space="preserve"> 1-тармағының 1), 4), 6) және 7) тармақшаларымен көзделген мемлекеттік сатып алуды жүзеге асыру қағидаты сақтала отырып жүзеге асырылады.</w:t>
      </w:r>
    </w:p>
    <w:bookmarkEnd w:id="1104"/>
    <w:bookmarkStart w:name="z1121" w:id="1105"/>
    <w:p>
      <w:pPr>
        <w:spacing w:after="0"/>
        <w:ind w:left="0"/>
        <w:jc w:val="both"/>
      </w:pPr>
      <w:r>
        <w:rPr>
          <w:rFonts w:ascii="Times New Roman"/>
          <w:b w:val="false"/>
          <w:i w:val="false"/>
          <w:color w:val="000000"/>
          <w:sz w:val="28"/>
        </w:rPr>
        <w:t xml:space="preserve">
      509. Мемлекеттік сатып алу туралы шартты тікелей жасасу жолымен бір көзден алу тәсілімен мемлекеттік сатып алуды жүзеге асыру туралы шешім қабылдаған тұлға Заңның </w:t>
      </w:r>
      <w:r>
        <w:rPr>
          <w:rFonts w:ascii="Times New Roman"/>
          <w:b w:val="false"/>
          <w:i w:val="false"/>
          <w:color w:val="000000"/>
          <w:sz w:val="28"/>
        </w:rPr>
        <w:t>5-бабының</w:t>
      </w:r>
      <w:r>
        <w:rPr>
          <w:rFonts w:ascii="Times New Roman"/>
          <w:b w:val="false"/>
          <w:i w:val="false"/>
          <w:color w:val="000000"/>
          <w:sz w:val="28"/>
        </w:rPr>
        <w:t xml:space="preserve"> 1) тармақшасында көзделген мемлекеттік сатып алу қағидаттарының сақталуын қамтамасыз етеді.</w:t>
      </w:r>
    </w:p>
    <w:bookmarkEnd w:id="1105"/>
    <w:bookmarkStart w:name="z1122" w:id="1106"/>
    <w:p>
      <w:pPr>
        <w:spacing w:after="0"/>
        <w:ind w:left="0"/>
        <w:jc w:val="both"/>
      </w:pPr>
      <w:r>
        <w:rPr>
          <w:rFonts w:ascii="Times New Roman"/>
          <w:b w:val="false"/>
          <w:i w:val="false"/>
          <w:color w:val="000000"/>
          <w:sz w:val="28"/>
        </w:rPr>
        <w:t xml:space="preserve">
      510. Тапсырыс беруші шарт жасалған күннен бастап бес жұмыс күнінен кешіктірмей веб-порталда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тікелей шарт жасасу арқылы бір көзден алынған мемлекеттік сатып алу туралы есепті орналастырады.</w:t>
      </w:r>
    </w:p>
    <w:bookmarkEnd w:id="1106"/>
    <w:bookmarkStart w:name="z1123" w:id="1107"/>
    <w:p>
      <w:pPr>
        <w:spacing w:after="0"/>
        <w:ind w:left="0"/>
        <w:jc w:val="both"/>
      </w:pPr>
      <w:r>
        <w:rPr>
          <w:rFonts w:ascii="Times New Roman"/>
          <w:b w:val="false"/>
          <w:i w:val="false"/>
          <w:color w:val="000000"/>
          <w:sz w:val="28"/>
        </w:rPr>
        <w:t>
      511. Тікелей шарт жасасу жолымен бір көзден алу тәсілімен мемлекеттік сатып алу туралы есепте мыналар қамтылуға тиіс:</w:t>
      </w:r>
    </w:p>
    <w:bookmarkEnd w:id="1107"/>
    <w:bookmarkStart w:name="z1124" w:id="1108"/>
    <w:p>
      <w:pPr>
        <w:spacing w:after="0"/>
        <w:ind w:left="0"/>
        <w:jc w:val="both"/>
      </w:pPr>
      <w:r>
        <w:rPr>
          <w:rFonts w:ascii="Times New Roman"/>
          <w:b w:val="false"/>
          <w:i w:val="false"/>
          <w:color w:val="000000"/>
          <w:sz w:val="28"/>
        </w:rPr>
        <w:t>
      1) мемлекеттік сатып алу туралы шартты тікелей жасасу арқылы бір көзден алу тәсілімен мемлекеттік сатып алу туралы шарт жасасу туралы шешім қабылдаған лауазымды адам туралы мәліметтер;</w:t>
      </w:r>
    </w:p>
    <w:bookmarkEnd w:id="1108"/>
    <w:bookmarkStart w:name="z1125" w:id="1109"/>
    <w:p>
      <w:pPr>
        <w:spacing w:after="0"/>
        <w:ind w:left="0"/>
        <w:jc w:val="both"/>
      </w:pPr>
      <w:r>
        <w:rPr>
          <w:rFonts w:ascii="Times New Roman"/>
          <w:b w:val="false"/>
          <w:i w:val="false"/>
          <w:color w:val="000000"/>
          <w:sz w:val="28"/>
        </w:rPr>
        <w:t>
      2) өнім берушіні таңдау негіздемесі;</w:t>
      </w:r>
    </w:p>
    <w:bookmarkEnd w:id="1109"/>
    <w:bookmarkStart w:name="z1126" w:id="1110"/>
    <w:p>
      <w:pPr>
        <w:spacing w:after="0"/>
        <w:ind w:left="0"/>
        <w:jc w:val="both"/>
      </w:pPr>
      <w:r>
        <w:rPr>
          <w:rFonts w:ascii="Times New Roman"/>
          <w:b w:val="false"/>
          <w:i w:val="false"/>
          <w:color w:val="000000"/>
          <w:sz w:val="28"/>
        </w:rPr>
        <w:t>
      3) мемлекеттік сатып алу туралы жасалған шарт бағасының негіздемесі, сондай-ақ шарттың өзге де талаптары көрсетілуге тиіс.</w:t>
      </w:r>
    </w:p>
    <w:bookmarkEnd w:id="1110"/>
    <w:bookmarkStart w:name="z1127" w:id="1111"/>
    <w:p>
      <w:pPr>
        <w:spacing w:after="0"/>
        <w:ind w:left="0"/>
        <w:jc w:val="both"/>
      </w:pPr>
      <w:r>
        <w:rPr>
          <w:rFonts w:ascii="Times New Roman"/>
          <w:b w:val="false"/>
          <w:i w:val="false"/>
          <w:color w:val="000000"/>
          <w:sz w:val="28"/>
        </w:rPr>
        <w:t xml:space="preserve">
      512. Заңның </w:t>
      </w:r>
      <w:r>
        <w:rPr>
          <w:rFonts w:ascii="Times New Roman"/>
          <w:b w:val="false"/>
          <w:i w:val="false"/>
          <w:color w:val="000000"/>
          <w:sz w:val="28"/>
        </w:rPr>
        <w:t>16-бабы</w:t>
      </w:r>
      <w:r>
        <w:rPr>
          <w:rFonts w:ascii="Times New Roman"/>
          <w:b w:val="false"/>
          <w:i w:val="false"/>
          <w:color w:val="000000"/>
          <w:sz w:val="28"/>
        </w:rPr>
        <w:t xml:space="preserve"> 3-тармағының 5), 18), 32), 35), 36), 38) және 39) тармақшалары негізінде жүзеге асырылатын мемлекеттік сатып алу жүзеге асыру туралы шешім қабылданған жағдайларда тапсырыс беруші әлеуетті өнім берушіні айқындау үшін тауарлардың, жұмыстардың, көрсетілетін қызметтердің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белгісіз тұлғалар тобына арналған басқа ұсыныстардағы жалпыға қол жетімді ақпарат көздерін зерделеу арқылы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ішінде ұқсас тауарлар, жұмыстар, көрсетілетін қызметтер бойынша қызметін жүзеге асыратын кемінде үш әлеуетті өнім берушіге коммерциялық ұсыныстар беру туралы сұрау салуларды веб-портал арқылы жібереді.</w:t>
      </w:r>
    </w:p>
    <w:bookmarkEnd w:id="1111"/>
    <w:bookmarkStart w:name="z1128" w:id="1112"/>
    <w:p>
      <w:pPr>
        <w:spacing w:after="0"/>
        <w:ind w:left="0"/>
        <w:jc w:val="both"/>
      </w:pPr>
      <w:r>
        <w:rPr>
          <w:rFonts w:ascii="Times New Roman"/>
          <w:b w:val="false"/>
          <w:i w:val="false"/>
          <w:color w:val="000000"/>
          <w:sz w:val="28"/>
        </w:rPr>
        <w:t xml:space="preserve">
      513. Әлеуетті өнім берушіге жіберілетін коммерциялық ұсыныстар беруге сұрау салу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веб-портал арқылы ресімделеді.</w:t>
      </w:r>
    </w:p>
    <w:bookmarkEnd w:id="1112"/>
    <w:bookmarkStart w:name="z1129" w:id="1113"/>
    <w:p>
      <w:pPr>
        <w:spacing w:after="0"/>
        <w:ind w:left="0"/>
        <w:jc w:val="both"/>
      </w:pPr>
      <w:r>
        <w:rPr>
          <w:rFonts w:ascii="Times New Roman"/>
          <w:b w:val="false"/>
          <w:i w:val="false"/>
          <w:color w:val="000000"/>
          <w:sz w:val="28"/>
        </w:rPr>
        <w:t>
      514. Әлеуетті өнім берушілердің коммерциялық ұсыныстары жеткізілетін тауарлардың (орындалатын жұмыстардың, көрсетілетін қызметтердің) сипаттамалары көрсетілген прайс-парақтар және басқа да растайтын құжаттар түрінде ұсынылуы мүмкін.</w:t>
      </w:r>
    </w:p>
    <w:bookmarkEnd w:id="1113"/>
    <w:bookmarkStart w:name="z1130" w:id="1114"/>
    <w:p>
      <w:pPr>
        <w:spacing w:after="0"/>
        <w:ind w:left="0"/>
        <w:jc w:val="both"/>
      </w:pPr>
      <w:r>
        <w:rPr>
          <w:rFonts w:ascii="Times New Roman"/>
          <w:b w:val="false"/>
          <w:i w:val="false"/>
          <w:color w:val="000000"/>
          <w:sz w:val="28"/>
        </w:rPr>
        <w:t xml:space="preserve">
      515. Осы Қағидалардың </w:t>
      </w:r>
      <w:r>
        <w:rPr>
          <w:rFonts w:ascii="Times New Roman"/>
          <w:b w:val="false"/>
          <w:i w:val="false"/>
          <w:color w:val="000000"/>
          <w:sz w:val="28"/>
        </w:rPr>
        <w:t>512-тармағында</w:t>
      </w:r>
      <w:r>
        <w:rPr>
          <w:rFonts w:ascii="Times New Roman"/>
          <w:b w:val="false"/>
          <w:i w:val="false"/>
          <w:color w:val="000000"/>
          <w:sz w:val="28"/>
        </w:rPr>
        <w:t xml:space="preserve"> көзделген жағдайларда тапсырыс берушінің сұрау салуы бойынша және (немесе) әлеуетті өнім берушілердің бастамасы бойынша коммерциялық ұсыныстар веб-портал арқылы ұсынылады.</w:t>
      </w:r>
    </w:p>
    <w:bookmarkEnd w:id="1114"/>
    <w:bookmarkStart w:name="z1131" w:id="11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512-тармағында</w:t>
      </w:r>
      <w:r>
        <w:rPr>
          <w:rFonts w:ascii="Times New Roman"/>
          <w:b w:val="false"/>
          <w:i w:val="false"/>
          <w:color w:val="000000"/>
          <w:sz w:val="28"/>
        </w:rPr>
        <w:t xml:space="preserve"> көзделген жағдайларда тапсырыс берушінің сұрау салуы бойынша және (немесе) әлеуетті өнім берушілердің бастамасы бойынша ұсынылған коммерциялық ұсыныстардың негізінде Заңның </w:t>
      </w:r>
      <w:r>
        <w:rPr>
          <w:rFonts w:ascii="Times New Roman"/>
          <w:b w:val="false"/>
          <w:i w:val="false"/>
          <w:color w:val="000000"/>
          <w:sz w:val="28"/>
        </w:rPr>
        <w:t>5-бабының</w:t>
      </w:r>
      <w:r>
        <w:rPr>
          <w:rFonts w:ascii="Times New Roman"/>
          <w:b w:val="false"/>
          <w:i w:val="false"/>
          <w:color w:val="000000"/>
          <w:sz w:val="28"/>
        </w:rPr>
        <w:t xml:space="preserve"> 1-тармағы 1) тармақшасында көзделген мемлекеттік сатып алуды жүзеге асыру қағидатын сақтай отырып, тапсырыс беруші шартты тікелей жасасу жолымен бір көзден алу тәсілімен мемлекеттік сатып алуды жүзеге асыру үшін әлеуетті өнім берушіні айқындайды.</w:t>
      </w:r>
    </w:p>
    <w:bookmarkEnd w:id="1115"/>
    <w:bookmarkStart w:name="z1132" w:id="1116"/>
    <w:p>
      <w:pPr>
        <w:spacing w:after="0"/>
        <w:ind w:left="0"/>
        <w:jc w:val="both"/>
      </w:pPr>
      <w:r>
        <w:rPr>
          <w:rFonts w:ascii="Times New Roman"/>
          <w:b w:val="false"/>
          <w:i w:val="false"/>
          <w:color w:val="000000"/>
          <w:sz w:val="28"/>
        </w:rPr>
        <w:t xml:space="preserve">
      516. Заңның </w:t>
      </w:r>
      <w:r>
        <w:rPr>
          <w:rFonts w:ascii="Times New Roman"/>
          <w:b w:val="false"/>
          <w:i w:val="false"/>
          <w:color w:val="000000"/>
          <w:sz w:val="28"/>
        </w:rPr>
        <w:t>16-бабының</w:t>
      </w:r>
      <w:r>
        <w:rPr>
          <w:rFonts w:ascii="Times New Roman"/>
          <w:b w:val="false"/>
          <w:i w:val="false"/>
          <w:color w:val="000000"/>
          <w:sz w:val="28"/>
        </w:rPr>
        <w:t xml:space="preserve"> 3-тармағының 1), 5), 10), 19), 20), 23), 25), 26), 36) және 41) тармақшаларына сәйкес көзделген негіздер бойынша тікелей шарт жасасу жолымен бір көзден алу тәсілімен мемлекеттік сатып алу веб-порталда белгіленген форматтық-логикалық бақылауды ескере отырып уәкілетті орган қалыптастыратын тапсырыс берушілер мен әлеуетті өнім берушілердің тізімі (бұдан әрі – Тізім) бойынша жүзеге асырылады.</w:t>
      </w:r>
    </w:p>
    <w:bookmarkEnd w:id="1116"/>
    <w:p>
      <w:pPr>
        <w:spacing w:after="0"/>
        <w:ind w:left="0"/>
        <w:jc w:val="both"/>
      </w:pPr>
      <w:r>
        <w:rPr>
          <w:rFonts w:ascii="Times New Roman"/>
          <w:b w:val="false"/>
          <w:i w:val="false"/>
          <w:color w:val="000000"/>
          <w:sz w:val="28"/>
        </w:rPr>
        <w:t xml:space="preserve">
      Тапсырыс берушілер мен әлеуетті өнім берушілерді Тізімге енгізуді уәкілетті орган тапсырыс берушінің немесе әлеуетті өнім берушінің осы Қағидаларға </w:t>
      </w:r>
      <w:r>
        <w:rPr>
          <w:rFonts w:ascii="Times New Roman"/>
          <w:b w:val="false"/>
          <w:i w:val="false"/>
          <w:color w:val="000000"/>
          <w:sz w:val="28"/>
        </w:rPr>
        <w:t>36</w:t>
      </w:r>
      <w:r>
        <w:rPr>
          <w:rFonts w:ascii="Times New Roman"/>
          <w:b w:val="false"/>
          <w:i w:val="false"/>
          <w:color w:val="000000"/>
          <w:sz w:val="28"/>
        </w:rPr>
        <w:t xml:space="preserve"> немесе </w:t>
      </w:r>
      <w:r>
        <w:rPr>
          <w:rFonts w:ascii="Times New Roman"/>
          <w:b w:val="false"/>
          <w:i w:val="false"/>
          <w:color w:val="000000"/>
          <w:sz w:val="28"/>
        </w:rPr>
        <w:t>37-қосымшаларға</w:t>
      </w:r>
      <w:r>
        <w:rPr>
          <w:rFonts w:ascii="Times New Roman"/>
          <w:b w:val="false"/>
          <w:i w:val="false"/>
          <w:color w:val="000000"/>
          <w:sz w:val="28"/>
        </w:rPr>
        <w:t xml:space="preserve"> сәйкес нысандар бойынша осы тізімге енгізу туралы өтініші негізінде жүзеге асырады.</w:t>
      </w:r>
    </w:p>
    <w:p>
      <w:pPr>
        <w:spacing w:after="0"/>
        <w:ind w:left="0"/>
        <w:jc w:val="both"/>
      </w:pPr>
      <w:r>
        <w:rPr>
          <w:rFonts w:ascii="Times New Roman"/>
          <w:b w:val="false"/>
          <w:i w:val="false"/>
          <w:color w:val="000000"/>
          <w:sz w:val="28"/>
        </w:rPr>
        <w:t>
      Өтінішке тапсырыс берушінің немесе әлеуетті өнім берушінің өкілеттіктерінің Қазақстан Республикасының заңнамасына сәйкес жеткізілетін тауарға, орындалатын жұмыстарға, көрсетілетін қызметтерге сәйкестігін растайтын құжаттар қоса беріледі.</w:t>
      </w:r>
    </w:p>
    <w:p>
      <w:pPr>
        <w:spacing w:after="0"/>
        <w:ind w:left="0"/>
        <w:jc w:val="both"/>
      </w:pPr>
      <w:r>
        <w:rPr>
          <w:rFonts w:ascii="Times New Roman"/>
          <w:b w:val="false"/>
          <w:i w:val="false"/>
          <w:color w:val="000000"/>
          <w:sz w:val="28"/>
        </w:rPr>
        <w:t xml:space="preserve">
      Бұл ретте растау Заңның </w:t>
      </w:r>
      <w:r>
        <w:rPr>
          <w:rFonts w:ascii="Times New Roman"/>
          <w:b w:val="false"/>
          <w:i w:val="false"/>
          <w:color w:val="000000"/>
          <w:sz w:val="28"/>
        </w:rPr>
        <w:t>16-бабы</w:t>
      </w:r>
      <w:r>
        <w:rPr>
          <w:rFonts w:ascii="Times New Roman"/>
          <w:b w:val="false"/>
          <w:i w:val="false"/>
          <w:color w:val="000000"/>
          <w:sz w:val="28"/>
        </w:rPr>
        <w:t xml:space="preserve"> 3-тармағының тиісті негіздемесінің талаптары ескеріле отырып жүзеге асырылады.</w:t>
      </w:r>
    </w:p>
    <w:p>
      <w:pPr>
        <w:spacing w:after="0"/>
        <w:ind w:left="0"/>
        <w:jc w:val="both"/>
      </w:pPr>
      <w:r>
        <w:rPr>
          <w:rFonts w:ascii="Times New Roman"/>
          <w:b w:val="false"/>
          <w:i w:val="false"/>
          <w:color w:val="000000"/>
          <w:sz w:val="28"/>
        </w:rPr>
        <w:t xml:space="preserve">
      Өтінішті уәкілетті орган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мерзімдерде қарайды.</w:t>
      </w:r>
    </w:p>
    <w:p>
      <w:pPr>
        <w:spacing w:after="0"/>
        <w:ind w:left="0"/>
        <w:jc w:val="both"/>
      </w:pPr>
      <w:r>
        <w:rPr>
          <w:rFonts w:ascii="Times New Roman"/>
          <w:b w:val="false"/>
          <w:i w:val="false"/>
          <w:color w:val="000000"/>
          <w:sz w:val="28"/>
        </w:rPr>
        <w:t>
      Осы тармақпен көзделген тізімді уәкілетті орган өзектендіреді және бірыңғай оператор веб-порталда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516-тармақ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8" w:id="1117"/>
    <w:p>
      <w:pPr>
        <w:spacing w:after="0"/>
        <w:ind w:left="0"/>
        <w:jc w:val="both"/>
      </w:pPr>
      <w:r>
        <w:rPr>
          <w:rFonts w:ascii="Times New Roman"/>
          <w:b w:val="false"/>
          <w:i w:val="false"/>
          <w:color w:val="000000"/>
          <w:sz w:val="28"/>
        </w:rPr>
        <w:t>
      517. Тапсырыс беруші шартты тікелей жасасу жолымен бір көзден алу тәсілімен мемлекеттік сатып алуды жүзеге асыру үшін әлеуетті өнім берушіні айқындау жөніндегі шешім қабылданған күннен бастап 2 (екі) жұмыс күні ішінде шартты жасасу мақсатында веб-портал арқылы әлеуетті өнім берушіге электрондық цифрлық қолтаңбамен куәландырылған шарттың жобасын жібереді.</w:t>
      </w:r>
    </w:p>
    <w:bookmarkEnd w:id="1117"/>
    <w:bookmarkStart w:name="z1139" w:id="1118"/>
    <w:p>
      <w:pPr>
        <w:spacing w:after="0"/>
        <w:ind w:left="0"/>
        <w:jc w:val="both"/>
      </w:pPr>
      <w:r>
        <w:rPr>
          <w:rFonts w:ascii="Times New Roman"/>
          <w:b w:val="false"/>
          <w:i w:val="false"/>
          <w:color w:val="000000"/>
          <w:sz w:val="28"/>
        </w:rPr>
        <w:t>
      Мемлекеттік сатып алу туралы шартты тікелей жасасу жолымен бір көзден әдісті таңдау негіздемесін тапсырыс беруші мемлекеттік сатып алудың жылдық жоспарын құру кезінде көрсетеді.</w:t>
      </w:r>
    </w:p>
    <w:bookmarkEnd w:id="1118"/>
    <w:bookmarkStart w:name="z1140" w:id="1119"/>
    <w:p>
      <w:pPr>
        <w:spacing w:after="0"/>
        <w:ind w:left="0"/>
        <w:jc w:val="both"/>
      </w:pPr>
      <w:r>
        <w:rPr>
          <w:rFonts w:ascii="Times New Roman"/>
          <w:b w:val="false"/>
          <w:i w:val="false"/>
          <w:color w:val="000000"/>
          <w:sz w:val="28"/>
        </w:rPr>
        <w:t xml:space="preserve">
      Әлеуетті өнім беруші шарттың жобасын алған күннен бастап үш жұмыс күні ішінде қол қояды (электрондық цифрлық қолтаңбамен куәландырылады), бірақ "Камералдық бақылау жүргізу қағидаларын бекіту туралы" Қазақстан Республикасы Қаржы министрінің 2015 жылғы 30 қарашадағы № 598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12599 болып тіркелген) сәйкес камералдық бақылау жүргізуден бұрын емес.</w:t>
      </w:r>
    </w:p>
    <w:bookmarkEnd w:id="1119"/>
    <w:bookmarkStart w:name="z1141" w:id="1120"/>
    <w:p>
      <w:pPr>
        <w:spacing w:after="0"/>
        <w:ind w:left="0"/>
        <w:jc w:val="both"/>
      </w:pPr>
      <w:r>
        <w:rPr>
          <w:rFonts w:ascii="Times New Roman"/>
          <w:b w:val="false"/>
          <w:i w:val="false"/>
          <w:color w:val="000000"/>
          <w:sz w:val="28"/>
        </w:rPr>
        <w:t xml:space="preserve">
      518. Егер әлеуетті өнім беруші осы Қағидалардың </w:t>
      </w:r>
      <w:r>
        <w:rPr>
          <w:rFonts w:ascii="Times New Roman"/>
          <w:b w:val="false"/>
          <w:i w:val="false"/>
          <w:color w:val="000000"/>
          <w:sz w:val="28"/>
        </w:rPr>
        <w:t>517-тармағының</w:t>
      </w:r>
      <w:r>
        <w:rPr>
          <w:rFonts w:ascii="Times New Roman"/>
          <w:b w:val="false"/>
          <w:i w:val="false"/>
          <w:color w:val="000000"/>
          <w:sz w:val="28"/>
        </w:rPr>
        <w:t xml:space="preserve"> екінші бөлігінде белгіленген мерзім өткен күннен бастап екі жұмыс күні ішінде шарттың жобасына қол қоймаса (электрондық цифрлық қолтаңбамен куәландырмаса), Тапсырыс беруші осы әлеуетті өнім берушіге жіберілген шарттың жобасын кері қайтарып алады.</w:t>
      </w:r>
    </w:p>
    <w:bookmarkEnd w:id="1120"/>
    <w:bookmarkStart w:name="z1142" w:id="1121"/>
    <w:p>
      <w:pPr>
        <w:spacing w:after="0"/>
        <w:ind w:left="0"/>
        <w:jc w:val="left"/>
      </w:pPr>
      <w:r>
        <w:rPr>
          <w:rFonts w:ascii="Times New Roman"/>
          <w:b/>
          <w:i w:val="false"/>
          <w:color w:val="000000"/>
        </w:rPr>
        <w:t xml:space="preserve"> 18-тарау. Шарт</w:t>
      </w:r>
    </w:p>
    <w:bookmarkEnd w:id="1121"/>
    <w:bookmarkStart w:name="z1143" w:id="1122"/>
    <w:p>
      <w:pPr>
        <w:spacing w:after="0"/>
        <w:ind w:left="0"/>
        <w:jc w:val="left"/>
      </w:pPr>
      <w:r>
        <w:rPr>
          <w:rFonts w:ascii="Times New Roman"/>
          <w:b/>
          <w:i w:val="false"/>
          <w:color w:val="000000"/>
        </w:rPr>
        <w:t xml:space="preserve"> 1-параграф. Шарт жасасу</w:t>
      </w:r>
    </w:p>
    <w:bookmarkEnd w:id="1122"/>
    <w:bookmarkStart w:name="z1144" w:id="1123"/>
    <w:p>
      <w:pPr>
        <w:spacing w:after="0"/>
        <w:ind w:left="0"/>
        <w:jc w:val="both"/>
      </w:pPr>
      <w:r>
        <w:rPr>
          <w:rFonts w:ascii="Times New Roman"/>
          <w:b w:val="false"/>
          <w:i w:val="false"/>
          <w:color w:val="000000"/>
          <w:sz w:val="28"/>
        </w:rPr>
        <w:t xml:space="preserve">
      519.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қатысумен байланысты шектеулері бар тұлғаны қоспағанда, тапсырыс беруші жеңімпазға веб-портал арқылы осы Қағидаларға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43-қосымшаларға</w:t>
      </w:r>
      <w:r>
        <w:rPr>
          <w:rFonts w:ascii="Times New Roman"/>
          <w:b w:val="false"/>
          <w:i w:val="false"/>
          <w:color w:val="000000"/>
          <w:sz w:val="28"/>
        </w:rPr>
        <w:t xml:space="preserve"> сәйкес тауарлар, жұмыстар, көрсетілетін қызметтерді мемлекеттік сатып алу туралы үлгі шарттарға сәйкес электрондық цифрлық қолтаңбамен куәландырылған шарттың жобасын:</w:t>
      </w:r>
    </w:p>
    <w:bookmarkEnd w:id="1123"/>
    <w:bookmarkStart w:name="z1145" w:id="1124"/>
    <w:p>
      <w:pPr>
        <w:spacing w:after="0"/>
        <w:ind w:left="0"/>
        <w:jc w:val="both"/>
      </w:pPr>
      <w:r>
        <w:rPr>
          <w:rFonts w:ascii="Times New Roman"/>
          <w:b w:val="false"/>
          <w:i w:val="false"/>
          <w:color w:val="000000"/>
          <w:sz w:val="28"/>
        </w:rPr>
        <w:t>
      1) конкурс (аукцион) тәсілімен мемлекеттік сатып алу қорытындысы туралы хаттамаға шағымдану мерзімі өткен күннен бастап 3 (үш) жұмыс күні ішінде;</w:t>
      </w:r>
    </w:p>
    <w:bookmarkEnd w:id="1124"/>
    <w:bookmarkStart w:name="z1146" w:id="1125"/>
    <w:p>
      <w:pPr>
        <w:spacing w:after="0"/>
        <w:ind w:left="0"/>
        <w:jc w:val="both"/>
      </w:pPr>
      <w:r>
        <w:rPr>
          <w:rFonts w:ascii="Times New Roman"/>
          <w:b w:val="false"/>
          <w:i w:val="false"/>
          <w:color w:val="000000"/>
          <w:sz w:val="28"/>
        </w:rPr>
        <w:t>
      2) рейтингтік-балдық жүйені пайдалана отырып, конкурс тәсілімен мемлекеттік сатып алу қорытындылары туралы хаттама шығарылған күннен бастап 3 (үш) жұмыс күні ішінде;</w:t>
      </w:r>
    </w:p>
    <w:bookmarkEnd w:id="1125"/>
    <w:bookmarkStart w:name="z1147" w:id="1126"/>
    <w:p>
      <w:pPr>
        <w:spacing w:after="0"/>
        <w:ind w:left="0"/>
        <w:jc w:val="both"/>
      </w:pPr>
      <w:r>
        <w:rPr>
          <w:rFonts w:ascii="Times New Roman"/>
          <w:b w:val="false"/>
          <w:i w:val="false"/>
          <w:color w:val="000000"/>
          <w:sz w:val="28"/>
        </w:rPr>
        <w:t>
      3) баға ұсыныстарын сұрату тәсілімен мемлекеттік сатып алудың жеңімпазы айқындаған күннен бастап 3 (үш) жұмыс күні ішінде жібереді.</w:t>
      </w:r>
    </w:p>
    <w:bookmarkEnd w:id="1126"/>
    <w:bookmarkStart w:name="z1148" w:id="1127"/>
    <w:p>
      <w:pPr>
        <w:spacing w:after="0"/>
        <w:ind w:left="0"/>
        <w:jc w:val="both"/>
      </w:pPr>
      <w:r>
        <w:rPr>
          <w:rFonts w:ascii="Times New Roman"/>
          <w:b w:val="false"/>
          <w:i w:val="false"/>
          <w:color w:val="000000"/>
          <w:sz w:val="28"/>
        </w:rPr>
        <w:t xml:space="preserve">
      520. Веб-портал арқылы шарт жасасу бойынша талаптар Заңның </w:t>
      </w:r>
      <w:r>
        <w:rPr>
          <w:rFonts w:ascii="Times New Roman"/>
          <w:b w:val="false"/>
          <w:i w:val="false"/>
          <w:color w:val="000000"/>
          <w:sz w:val="28"/>
        </w:rPr>
        <w:t>16-бабы</w:t>
      </w:r>
      <w:r>
        <w:rPr>
          <w:rFonts w:ascii="Times New Roman"/>
          <w:b w:val="false"/>
          <w:i w:val="false"/>
          <w:color w:val="000000"/>
          <w:sz w:val="28"/>
        </w:rPr>
        <w:t xml:space="preserve"> 3-тармағының 3), 6), 11), 12), 13), 14), 15) 17), 21), 22), 24) және 27) тармақшаларында және </w:t>
      </w:r>
      <w:r>
        <w:rPr>
          <w:rFonts w:ascii="Times New Roman"/>
          <w:b w:val="false"/>
          <w:i w:val="false"/>
          <w:color w:val="000000"/>
          <w:sz w:val="28"/>
        </w:rPr>
        <w:t>26-бабында</w:t>
      </w:r>
      <w:r>
        <w:rPr>
          <w:rFonts w:ascii="Times New Roman"/>
          <w:b w:val="false"/>
          <w:i w:val="false"/>
          <w:color w:val="000000"/>
          <w:sz w:val="28"/>
        </w:rPr>
        <w:t xml:space="preserve"> көзделген жағдайларға қолданылмайды.</w:t>
      </w:r>
    </w:p>
    <w:bookmarkEnd w:id="1127"/>
    <w:p>
      <w:pPr>
        <w:spacing w:after="0"/>
        <w:ind w:left="0"/>
        <w:jc w:val="both"/>
      </w:pPr>
      <w:r>
        <w:rPr>
          <w:rFonts w:ascii="Times New Roman"/>
          <w:b w:val="false"/>
          <w:i w:val="false"/>
          <w:color w:val="000000"/>
          <w:sz w:val="28"/>
        </w:rPr>
        <w:t>
      Бұл ретте осы тармақтың бірінші бөлігінде көзделген шарттарды жасасу мерзімі шарттың жобасын әлеуетті өнім берушіге жіберген күннен бастап күнтізбелік отыз күннен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520-тармақ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0" w:id="1128"/>
    <w:p>
      <w:pPr>
        <w:spacing w:after="0"/>
        <w:ind w:left="0"/>
        <w:jc w:val="both"/>
      </w:pPr>
      <w:r>
        <w:rPr>
          <w:rFonts w:ascii="Times New Roman"/>
          <w:b w:val="false"/>
          <w:i w:val="false"/>
          <w:color w:val="000000"/>
          <w:sz w:val="28"/>
        </w:rPr>
        <w:t>
      521. Егер шарт көрсетілген шарт бойынша туындаған немесе туындауы мүмкін дауларды төреліктің қарауына беруді көздеген жағдайда, оған тиісті саланың уәкілетті органының (республикалық мүлікке қатысты) немесе жергілікті атқарушы органның (коммуналдық мүлікке қатысты) төрелік келісімді жасасуға жазбаша келісімі қоса берілуге тиіс.</w:t>
      </w:r>
    </w:p>
    <w:bookmarkEnd w:id="1128"/>
    <w:bookmarkStart w:name="z1151" w:id="1129"/>
    <w:p>
      <w:pPr>
        <w:spacing w:after="0"/>
        <w:ind w:left="0"/>
        <w:jc w:val="both"/>
      </w:pPr>
      <w:r>
        <w:rPr>
          <w:rFonts w:ascii="Times New Roman"/>
          <w:b w:val="false"/>
          <w:i w:val="false"/>
          <w:color w:val="000000"/>
          <w:sz w:val="28"/>
        </w:rPr>
        <w:t>
      522. Өнім беруші ақшалай талапты (факторингті) басқаға беру арқылы қаржыландыру шартын жасасқан жағдайда, мемлекеттік мекемелермен жасалған шарттарды қоспағанда, өнім беруші шартта ақша алушы ретінде фактордың ұйымдастырылуын және оның банктік деректемелерін көрсетуге құқылы.</w:t>
      </w:r>
    </w:p>
    <w:bookmarkEnd w:id="1129"/>
    <w:bookmarkStart w:name="z1152" w:id="1130"/>
    <w:p>
      <w:pPr>
        <w:spacing w:after="0"/>
        <w:ind w:left="0"/>
        <w:jc w:val="both"/>
      </w:pPr>
      <w:r>
        <w:rPr>
          <w:rFonts w:ascii="Times New Roman"/>
          <w:b w:val="false"/>
          <w:i w:val="false"/>
          <w:color w:val="000000"/>
          <w:sz w:val="28"/>
        </w:rPr>
        <w:t>
      523. Қазақстан Республикасының бейрезидентімен шарт жасалған жағдайларда, Қазақстан Республикасы заңнамасының талаптарын ескере отырып, ол ұсынған нысанда шартты қағаз тасығышта ресімдеуге жол беріледі.</w:t>
      </w:r>
    </w:p>
    <w:bookmarkEnd w:id="1130"/>
    <w:bookmarkStart w:name="z1153" w:id="1131"/>
    <w:p>
      <w:pPr>
        <w:spacing w:after="0"/>
        <w:ind w:left="0"/>
        <w:jc w:val="both"/>
      </w:pPr>
      <w:r>
        <w:rPr>
          <w:rFonts w:ascii="Times New Roman"/>
          <w:b w:val="false"/>
          <w:i w:val="false"/>
          <w:color w:val="000000"/>
          <w:sz w:val="28"/>
        </w:rPr>
        <w:t>
      Тапсырыс беруші жеңімпазды анықтаған және (немесе) өтпеді деп танылған сатып алу бойынша бір көзден алу тәсілімен мемлекеттік сатып алуды жүзеге асыру туралы шешім қабылдаған күннен бастап бес жұмыс күні ішінде өнім берушіге тапсырыс беруші қол қоятын және тапсырыс берушінің уәкілетті өкілі әрбір парағына қол қоятын шарт жобасының екі данасын жібереді, бұған тапсырыс берушінің уәкілетті өкілі тағайындалмайды.</w:t>
      </w:r>
    </w:p>
    <w:bookmarkEnd w:id="1131"/>
    <w:bookmarkStart w:name="z1154" w:id="1132"/>
    <w:p>
      <w:pPr>
        <w:spacing w:after="0"/>
        <w:ind w:left="0"/>
        <w:jc w:val="both"/>
      </w:pPr>
      <w:r>
        <w:rPr>
          <w:rFonts w:ascii="Times New Roman"/>
          <w:b w:val="false"/>
          <w:i w:val="false"/>
          <w:color w:val="000000"/>
          <w:sz w:val="28"/>
        </w:rPr>
        <w:t>
      Бұл ретте осы тармақта көзделген шарттарды жасасу мерзімі әлеуетті өнім берушіге шарттың жобасын жіберген күннен бастап күнтізбелік отыз күннен аспауға тиіс.</w:t>
      </w:r>
    </w:p>
    <w:bookmarkEnd w:id="1132"/>
    <w:bookmarkStart w:name="z1155" w:id="1133"/>
    <w:p>
      <w:pPr>
        <w:spacing w:after="0"/>
        <w:ind w:left="0"/>
        <w:jc w:val="both"/>
      </w:pPr>
      <w:r>
        <w:rPr>
          <w:rFonts w:ascii="Times New Roman"/>
          <w:b w:val="false"/>
          <w:i w:val="false"/>
          <w:color w:val="000000"/>
          <w:sz w:val="28"/>
        </w:rPr>
        <w:t>
      524. Өнім берушіні таңдау рәсімі, оның ішінде мемлекеттік сатып алудың алдын ала жылдық жоспары шеңберінде өткізілген мемлекеттік сатып алу қорытындысына шағым жасау рәсімі тиісті бюджет (даму жоспары, жеке қаржыландыру жоспары) бекітілгенге дейін аяқталған жағдайларда, шарттың жобасы жеңімпазға тиісті бюджет (даму жоспары, жеке қаржыландыру жоспары) бекітілген күннен бастап бес жұмыс күні ішінде жіберіледі.</w:t>
      </w:r>
    </w:p>
    <w:bookmarkEnd w:id="1133"/>
    <w:bookmarkStart w:name="z1156" w:id="1134"/>
    <w:p>
      <w:pPr>
        <w:spacing w:after="0"/>
        <w:ind w:left="0"/>
        <w:jc w:val="both"/>
      </w:pPr>
      <w:r>
        <w:rPr>
          <w:rFonts w:ascii="Times New Roman"/>
          <w:b w:val="false"/>
          <w:i w:val="false"/>
          <w:color w:val="000000"/>
          <w:sz w:val="28"/>
        </w:rPr>
        <w:t xml:space="preserve">
      525. Егер мемлекеттік сатып алудың алдын ала жылдық жоспары негізінде мемлекеттік сатып алу рәсімдері жүзеге асырылған тауарлар, жұмыстар, көрсетілетін қызметтерді алу шығындары тиісті бюджетте бекітілмесе (даму жоспары, жеке қаржыландыру жоспары), шарттың жобасы жеңімпазға жіберілмейді. Бұл ретте Заңның </w:t>
      </w:r>
      <w:r>
        <w:rPr>
          <w:rFonts w:ascii="Times New Roman"/>
          <w:b w:val="false"/>
          <w:i w:val="false"/>
          <w:color w:val="000000"/>
          <w:sz w:val="28"/>
        </w:rPr>
        <w:t>6-бабы</w:t>
      </w:r>
      <w:r>
        <w:rPr>
          <w:rFonts w:ascii="Times New Roman"/>
          <w:b w:val="false"/>
          <w:i w:val="false"/>
          <w:color w:val="000000"/>
          <w:sz w:val="28"/>
        </w:rPr>
        <w:t xml:space="preserve"> 10-тармағында айқындалған тәртіппен мемлекеттік сатып алудан бас тарту жүзеге асырылады.</w:t>
      </w:r>
    </w:p>
    <w:bookmarkEnd w:id="1134"/>
    <w:bookmarkStart w:name="z1157" w:id="1135"/>
    <w:p>
      <w:pPr>
        <w:spacing w:after="0"/>
        <w:ind w:left="0"/>
        <w:jc w:val="both"/>
      </w:pPr>
      <w:r>
        <w:rPr>
          <w:rFonts w:ascii="Times New Roman"/>
          <w:b w:val="false"/>
          <w:i w:val="false"/>
          <w:color w:val="000000"/>
          <w:sz w:val="28"/>
        </w:rPr>
        <w:t>
      526. Шарт жобасын конкурс, аукцион, баға ұсыныстарын сұрату тәсілімен мемлекеттік сатып алудың жеңімпазы веб-порталда шарт жобасын қоса бере отырып хабарлама келіп түскен күннен бастап үш жұмыс күні ішінде электрондық цифрлық қолтаңба арқылы куәландырады.</w:t>
      </w:r>
    </w:p>
    <w:bookmarkEnd w:id="1135"/>
    <w:bookmarkStart w:name="z1158" w:id="1136"/>
    <w:p>
      <w:pPr>
        <w:spacing w:after="0"/>
        <w:ind w:left="0"/>
        <w:jc w:val="both"/>
      </w:pPr>
      <w:r>
        <w:rPr>
          <w:rFonts w:ascii="Times New Roman"/>
          <w:b w:val="false"/>
          <w:i w:val="false"/>
          <w:color w:val="000000"/>
          <w:sz w:val="28"/>
        </w:rPr>
        <w:t>
      527. Тапсырыс беруші конкурс, аукцион тәсілдерімен мемлекеттік сатып алулардың қорытындысы туралы хаттамаға шағым беру мерзімі өткен күннен бастап не баға ұсыныстарын сұрату тәсілімен мемлекеттік сатып алудың жеңімпазын айқындаған күннен бастап бір жұмыс күні ішінде веб-портал арқылы жеңімпазға шартты ресімдеу үшін шартқа қол қоятын тұлға және өнім берушінің деректемелері туралы мәліметтерді сұратуды жібереді.</w:t>
      </w:r>
    </w:p>
    <w:bookmarkEnd w:id="1136"/>
    <w:bookmarkStart w:name="z1159" w:id="1137"/>
    <w:p>
      <w:pPr>
        <w:spacing w:after="0"/>
        <w:ind w:left="0"/>
        <w:jc w:val="both"/>
      </w:pPr>
      <w:r>
        <w:rPr>
          <w:rFonts w:ascii="Times New Roman"/>
          <w:b w:val="false"/>
          <w:i w:val="false"/>
          <w:color w:val="000000"/>
          <w:sz w:val="28"/>
        </w:rPr>
        <w:t>
      528. Әлеуетті өнім беруші веб-порталда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w:t>
      </w:r>
    </w:p>
    <w:bookmarkEnd w:id="1137"/>
    <w:bookmarkStart w:name="z1160" w:id="1138"/>
    <w:p>
      <w:pPr>
        <w:spacing w:after="0"/>
        <w:ind w:left="0"/>
        <w:jc w:val="both"/>
      </w:pPr>
      <w:r>
        <w:rPr>
          <w:rFonts w:ascii="Times New Roman"/>
          <w:b w:val="false"/>
          <w:i w:val="false"/>
          <w:color w:val="000000"/>
          <w:sz w:val="28"/>
        </w:rPr>
        <w:t>
      Әлеуетті өнім берушінің шартқа қол қоятын тұлға және оның деректемелері туралы мәліметтерді растауы болмаған жағдайда, тапсырыс беруші әлеуетті өнім берушінің веб-порталда орналастырылған тіркеу деректеріне сәйкес шартқа қол қояды.</w:t>
      </w:r>
    </w:p>
    <w:bookmarkEnd w:id="1138"/>
    <w:bookmarkStart w:name="z1161" w:id="1139"/>
    <w:p>
      <w:pPr>
        <w:spacing w:after="0"/>
        <w:ind w:left="0"/>
        <w:jc w:val="both"/>
      </w:pPr>
      <w:r>
        <w:rPr>
          <w:rFonts w:ascii="Times New Roman"/>
          <w:b w:val="false"/>
          <w:i w:val="false"/>
          <w:color w:val="000000"/>
          <w:sz w:val="28"/>
        </w:rPr>
        <w:t xml:space="preserve">
      529. Тапсырыс беруші әлеуетті өнім берушінің осы Қағидалардың </w:t>
      </w:r>
      <w:r>
        <w:rPr>
          <w:rFonts w:ascii="Times New Roman"/>
          <w:b w:val="false"/>
          <w:i w:val="false"/>
          <w:color w:val="000000"/>
          <w:sz w:val="28"/>
        </w:rPr>
        <w:t>528-тармағына</w:t>
      </w:r>
      <w:r>
        <w:rPr>
          <w:rFonts w:ascii="Times New Roman"/>
          <w:b w:val="false"/>
          <w:i w:val="false"/>
          <w:color w:val="000000"/>
          <w:sz w:val="28"/>
        </w:rPr>
        <w:t xml:space="preserve"> сәйкес мәліметтерді растау мерзімі өткен күннен бастап бір жұмыс күнінен кешіктірмей электрондық цифрлық қолтаңбамен куәландырылған шарттың жобасын қалыптастырады және әлеуетті өнім берушіге қол қою үшін жібереді.</w:t>
      </w:r>
    </w:p>
    <w:bookmarkEnd w:id="1139"/>
    <w:bookmarkStart w:name="z1162" w:id="1140"/>
    <w:p>
      <w:pPr>
        <w:spacing w:after="0"/>
        <w:ind w:left="0"/>
        <w:jc w:val="both"/>
      </w:pPr>
      <w:r>
        <w:rPr>
          <w:rFonts w:ascii="Times New Roman"/>
          <w:b w:val="false"/>
          <w:i w:val="false"/>
          <w:color w:val="000000"/>
          <w:sz w:val="28"/>
        </w:rPr>
        <w:t>
      530. Өнім беруші осы Қағидаларда белгіленген мерзімдерде веб-портал арқылы Шартқа электрондық цифрлық қолтаңбамен қол қояды.</w:t>
      </w:r>
    </w:p>
    <w:bookmarkEnd w:id="1140"/>
    <w:bookmarkStart w:name="z1163" w:id="1141"/>
    <w:p>
      <w:pPr>
        <w:spacing w:after="0"/>
        <w:ind w:left="0"/>
        <w:jc w:val="both"/>
      </w:pPr>
      <w:r>
        <w:rPr>
          <w:rFonts w:ascii="Times New Roman"/>
          <w:b w:val="false"/>
          <w:i w:val="false"/>
          <w:color w:val="000000"/>
          <w:sz w:val="28"/>
        </w:rPr>
        <w:t xml:space="preserve">
      531. Егер жеңімпаз болып айқындалған әлеуетті өнім беруші осы Қағидалардың </w:t>
      </w:r>
      <w:r>
        <w:rPr>
          <w:rFonts w:ascii="Times New Roman"/>
          <w:b w:val="false"/>
          <w:i w:val="false"/>
          <w:color w:val="000000"/>
          <w:sz w:val="28"/>
        </w:rPr>
        <w:t>526-тармағында</w:t>
      </w:r>
      <w:r>
        <w:rPr>
          <w:rFonts w:ascii="Times New Roman"/>
          <w:b w:val="false"/>
          <w:i w:val="false"/>
          <w:color w:val="000000"/>
          <w:sz w:val="28"/>
        </w:rPr>
        <w:t xml:space="preserve">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қажеттілігі туралы хабарлама жібереді.</w:t>
      </w:r>
    </w:p>
    <w:bookmarkEnd w:id="1141"/>
    <w:bookmarkStart w:name="z1164" w:id="1142"/>
    <w:p>
      <w:pPr>
        <w:spacing w:after="0"/>
        <w:ind w:left="0"/>
        <w:jc w:val="both"/>
      </w:pPr>
      <w:r>
        <w:rPr>
          <w:rFonts w:ascii="Times New Roman"/>
          <w:b w:val="false"/>
          <w:i w:val="false"/>
          <w:color w:val="000000"/>
          <w:sz w:val="28"/>
        </w:rPr>
        <w:t>
      Егер әлеуетті өнім беруші веб-портал арқылы хабарлама алған күннен бастап үш жұмыс күні ішінде тапсырыс берушіге қол қойылған шартты ұсынбаса, тапсырыс беруші жеңімпаз шарт жасасудан жалтарған күннен бастап екі жұмыс күні ішінде екінші орын алған әлеуетті өнім берушіге веб-портал арқылы электрондық цифрлық қолтаңбамен куәландырылған шарттың жобасын жібереді.</w:t>
      </w:r>
    </w:p>
    <w:bookmarkEnd w:id="1142"/>
    <w:bookmarkStart w:name="z1165" w:id="1143"/>
    <w:p>
      <w:pPr>
        <w:spacing w:after="0"/>
        <w:ind w:left="0"/>
        <w:jc w:val="both"/>
      </w:pPr>
      <w:r>
        <w:rPr>
          <w:rFonts w:ascii="Times New Roman"/>
          <w:b w:val="false"/>
          <w:i w:val="false"/>
          <w:color w:val="000000"/>
          <w:sz w:val="28"/>
        </w:rPr>
        <w:t>
      532. Егер жеңімпаз болып айқындалған әлеуетті өнім беруші шарттың орындалуын қамтамасыз етуді, авансты (бар болса), демпингке қарсы соманы (бар болса) қамтамасыз етуді енгізбесе, тапсырыс беруші көрсетілген қамтамасыз етуді енгізу мерзімі өткен күннен бастап екі жұмыс күні ішінде веб-портал арқылы өнім берушіге шартты бұзу ниеті туралы хабарлама жібереді.</w:t>
      </w:r>
    </w:p>
    <w:bookmarkEnd w:id="1143"/>
    <w:bookmarkStart w:name="z1166" w:id="1144"/>
    <w:p>
      <w:pPr>
        <w:spacing w:after="0"/>
        <w:ind w:left="0"/>
        <w:jc w:val="both"/>
      </w:pPr>
      <w:r>
        <w:rPr>
          <w:rFonts w:ascii="Times New Roman"/>
          <w:b w:val="false"/>
          <w:i w:val="false"/>
          <w:color w:val="000000"/>
          <w:sz w:val="28"/>
        </w:rPr>
        <w:t>
      533. Егер өнім беруші веб-портал арқылы хабарлама алған күннен бастап үш жұмыс күні ішінде шарттың орындалуын қамтамасыз етуді, авансты (бар болса), демпингке қарсы соманы (бар болса) қамтамасыз етуді енгізбесе, тапсырыс беруші:</w:t>
      </w:r>
    </w:p>
    <w:bookmarkEnd w:id="1144"/>
    <w:bookmarkStart w:name="z1167" w:id="1145"/>
    <w:p>
      <w:pPr>
        <w:spacing w:after="0"/>
        <w:ind w:left="0"/>
        <w:jc w:val="both"/>
      </w:pPr>
      <w:r>
        <w:rPr>
          <w:rFonts w:ascii="Times New Roman"/>
          <w:b w:val="false"/>
          <w:i w:val="false"/>
          <w:color w:val="000000"/>
          <w:sz w:val="28"/>
        </w:rPr>
        <w:t>
      1) осы шартты бұзу туралы хабарлама жібереді;</w:t>
      </w:r>
    </w:p>
    <w:bookmarkEnd w:id="1145"/>
    <w:bookmarkStart w:name="z1168" w:id="1146"/>
    <w:p>
      <w:pPr>
        <w:spacing w:after="0"/>
        <w:ind w:left="0"/>
        <w:jc w:val="both"/>
      </w:pPr>
      <w:r>
        <w:rPr>
          <w:rFonts w:ascii="Times New Roman"/>
          <w:b w:val="false"/>
          <w:i w:val="false"/>
          <w:color w:val="000000"/>
          <w:sz w:val="28"/>
        </w:rPr>
        <w:t>
      2) осы шартты біржақты тәртіппен бұзады;</w:t>
      </w:r>
    </w:p>
    <w:bookmarkEnd w:id="1146"/>
    <w:bookmarkStart w:name="z1169" w:id="1147"/>
    <w:p>
      <w:pPr>
        <w:spacing w:after="0"/>
        <w:ind w:left="0"/>
        <w:jc w:val="both"/>
      </w:pPr>
      <w:r>
        <w:rPr>
          <w:rFonts w:ascii="Times New Roman"/>
          <w:b w:val="false"/>
          <w:i w:val="false"/>
          <w:color w:val="000000"/>
          <w:sz w:val="28"/>
        </w:rPr>
        <w:t>
      3) екінші орын алған әлеуетті өнім берушіге веб-портал арқылы электрондық цифрлық қолтаңбамен куәландырылған шарттың жобасын жібереді.</w:t>
      </w:r>
    </w:p>
    <w:bookmarkEnd w:id="1147"/>
    <w:bookmarkStart w:name="z1170" w:id="1148"/>
    <w:p>
      <w:pPr>
        <w:spacing w:after="0"/>
        <w:ind w:left="0"/>
        <w:jc w:val="both"/>
      </w:pPr>
      <w:r>
        <w:rPr>
          <w:rFonts w:ascii="Times New Roman"/>
          <w:b w:val="false"/>
          <w:i w:val="false"/>
          <w:color w:val="000000"/>
          <w:sz w:val="28"/>
        </w:rPr>
        <w:t>
      534. Шарттың жобасын екінші орын алған әлеуетті өнім беруші оған мемлекеттік сатып алу туралы шарттың жобасы ұсынылған күннен бастап үш жұмыс күні ішінде электрондық цифрлық қолтаңба арқылы куәландырады.</w:t>
      </w:r>
    </w:p>
    <w:bookmarkEnd w:id="1148"/>
    <w:bookmarkStart w:name="z1171" w:id="1149"/>
    <w:p>
      <w:pPr>
        <w:spacing w:after="0"/>
        <w:ind w:left="0"/>
        <w:jc w:val="both"/>
      </w:pPr>
      <w:r>
        <w:rPr>
          <w:rFonts w:ascii="Times New Roman"/>
          <w:b w:val="false"/>
          <w:i w:val="false"/>
          <w:color w:val="000000"/>
          <w:sz w:val="28"/>
        </w:rPr>
        <w:t xml:space="preserve">
      535. Егер екінші орын алған әлеуетті өнім беруші белгіленген мерзімде шартқа қол қоймаса, тапсырыс беруші Заңның </w:t>
      </w:r>
      <w:r>
        <w:rPr>
          <w:rFonts w:ascii="Times New Roman"/>
          <w:b w:val="false"/>
          <w:i w:val="false"/>
          <w:color w:val="000000"/>
          <w:sz w:val="28"/>
        </w:rPr>
        <w:t>10-бабында</w:t>
      </w:r>
      <w:r>
        <w:rPr>
          <w:rFonts w:ascii="Times New Roman"/>
          <w:b w:val="false"/>
          <w:i w:val="false"/>
          <w:color w:val="000000"/>
          <w:sz w:val="28"/>
        </w:rPr>
        <w:t xml:space="preserve"> көзделген тәсілдермен мемлекеттік сатып алуды жүзеге асырады.</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536. Алып тасталды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73" w:id="1150"/>
    <w:p>
      <w:pPr>
        <w:spacing w:after="0"/>
        <w:ind w:left="0"/>
        <w:jc w:val="both"/>
      </w:pPr>
      <w:r>
        <w:rPr>
          <w:rFonts w:ascii="Times New Roman"/>
          <w:b w:val="false"/>
          <w:i w:val="false"/>
          <w:color w:val="000000"/>
          <w:sz w:val="28"/>
        </w:rPr>
        <w:t>
      537. Өнім беруші шарт күшіне енген күннен бастап он жұмыс күні ішінде шарттың орындалуын қамтамасыз етуді авансты (бар болса), демпингке қарсы соманы (бар болса) қамтамасыз етуді енгізеді.</w:t>
      </w:r>
    </w:p>
    <w:bookmarkEnd w:id="1150"/>
    <w:bookmarkStart w:name="z1174" w:id="1151"/>
    <w:p>
      <w:pPr>
        <w:spacing w:after="0"/>
        <w:ind w:left="0"/>
        <w:jc w:val="both"/>
      </w:pPr>
      <w:r>
        <w:rPr>
          <w:rFonts w:ascii="Times New Roman"/>
          <w:b w:val="false"/>
          <w:i w:val="false"/>
          <w:color w:val="000000"/>
          <w:sz w:val="28"/>
        </w:rPr>
        <w:t>
      Осы тармақтың бірінші бөлігінің талабы тауарларды, жұмыстар мен көрсетілетін қызметтерді отандық өндірушілер тізіліміндегі өнім берушілерге қолданылмайды.</w:t>
      </w:r>
    </w:p>
    <w:bookmarkEnd w:id="1151"/>
    <w:bookmarkStart w:name="z1175" w:id="1152"/>
    <w:p>
      <w:pPr>
        <w:spacing w:after="0"/>
        <w:ind w:left="0"/>
        <w:jc w:val="both"/>
      </w:pPr>
      <w:r>
        <w:rPr>
          <w:rFonts w:ascii="Times New Roman"/>
          <w:b w:val="false"/>
          <w:i w:val="false"/>
          <w:color w:val="000000"/>
          <w:sz w:val="28"/>
        </w:rPr>
        <w:t>
      538. Шарттың орындалуын қамтамасыз етуді енгізу туралы талап мыналарға:</w:t>
      </w:r>
    </w:p>
    <w:bookmarkEnd w:id="1152"/>
    <w:bookmarkStart w:name="z1176" w:id="1153"/>
    <w:p>
      <w:pPr>
        <w:spacing w:after="0"/>
        <w:ind w:left="0"/>
        <w:jc w:val="both"/>
      </w:pPr>
      <w:r>
        <w:rPr>
          <w:rFonts w:ascii="Times New Roman"/>
          <w:b w:val="false"/>
          <w:i w:val="false"/>
          <w:color w:val="000000"/>
          <w:sz w:val="28"/>
        </w:rPr>
        <w:t>
      1) мемлекеттік әлеуметтік тапсырыста көзделген көрсетілетін қызметтерді мемлекеттік сатып алу қорытындылары бойынша айқындалған өнім берушілердің кәсіпкерлік қызмет субъектісі болып табылмайтын жеке тұлғаға жеке меншік құқығымен тиесілі тұрғын үйді;</w:t>
      </w:r>
    </w:p>
    <w:bookmarkEnd w:id="1153"/>
    <w:bookmarkStart w:name="z1177" w:id="1154"/>
    <w:p>
      <w:pPr>
        <w:spacing w:after="0"/>
        <w:ind w:left="0"/>
        <w:jc w:val="both"/>
      </w:pPr>
      <w:r>
        <w:rPr>
          <w:rFonts w:ascii="Times New Roman"/>
          <w:b w:val="false"/>
          <w:i w:val="false"/>
          <w:color w:val="000000"/>
          <w:sz w:val="28"/>
        </w:rPr>
        <w:t>
      2) құны республикалық бюджет туралы заңда тиісті қаржы жылына белгіленген айлық есептік көрсеткіштің бес жүз еселенген мөлшерінен аспайтын электрондық дүкен арқылы мемлекеттік сатып алу нәтижелері бойынша жасалған шарттар бойынша өнім берушілерді;</w:t>
      </w:r>
    </w:p>
    <w:bookmarkEnd w:id="1154"/>
    <w:bookmarkStart w:name="z1178" w:id="1155"/>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16-бабы</w:t>
      </w:r>
      <w:r>
        <w:rPr>
          <w:rFonts w:ascii="Times New Roman"/>
          <w:b w:val="false"/>
          <w:i w:val="false"/>
          <w:color w:val="000000"/>
          <w:sz w:val="28"/>
        </w:rPr>
        <w:t xml:space="preserve"> 3-тармағының 19) және 41) тармақшаларының негізінде жасалған шарттарды қоспағанда, шартты тікелей жасасу арқылы бір көзден алу тәсілімен жасалған шарттар бойынша өнім берушілерді;</w:t>
      </w:r>
    </w:p>
    <w:bookmarkEnd w:id="1155"/>
    <w:bookmarkStart w:name="z1179" w:id="1156"/>
    <w:p>
      <w:pPr>
        <w:spacing w:after="0"/>
        <w:ind w:left="0"/>
        <w:jc w:val="both"/>
      </w:pPr>
      <w:r>
        <w:rPr>
          <w:rFonts w:ascii="Times New Roman"/>
          <w:b w:val="false"/>
          <w:i w:val="false"/>
          <w:color w:val="000000"/>
          <w:sz w:val="28"/>
        </w:rPr>
        <w:t>
      4) тауарларды, жұмыстарды, көрсетілетін қызметтерді отандық өндірушілер тізіліміндегі жеткізушілерді.</w:t>
      </w:r>
    </w:p>
    <w:bookmarkEnd w:id="1156"/>
    <w:bookmarkStart w:name="z1180" w:id="1157"/>
    <w:p>
      <w:pPr>
        <w:spacing w:after="0"/>
        <w:ind w:left="0"/>
        <w:jc w:val="both"/>
      </w:pPr>
      <w:r>
        <w:rPr>
          <w:rFonts w:ascii="Times New Roman"/>
          <w:b w:val="false"/>
          <w:i w:val="false"/>
          <w:color w:val="000000"/>
          <w:sz w:val="28"/>
        </w:rPr>
        <w:t>
      539. Авансты қамтамасыз етуді енгізу жөніндегі талап мыналарға қолданылмайды:</w:t>
      </w:r>
    </w:p>
    <w:bookmarkEnd w:id="1157"/>
    <w:bookmarkStart w:name="z1181" w:id="1158"/>
    <w:p>
      <w:pPr>
        <w:spacing w:after="0"/>
        <w:ind w:left="0"/>
        <w:jc w:val="both"/>
      </w:pPr>
      <w:r>
        <w:rPr>
          <w:rFonts w:ascii="Times New Roman"/>
          <w:b w:val="false"/>
          <w:i w:val="false"/>
          <w:color w:val="000000"/>
          <w:sz w:val="28"/>
        </w:rPr>
        <w:t>
      1) қазынашылық сүйемелдеу шеңберінде шарттар жасалған өнім берушілер;</w:t>
      </w:r>
    </w:p>
    <w:bookmarkEnd w:id="1158"/>
    <w:bookmarkStart w:name="z1182" w:id="1159"/>
    <w:p>
      <w:pPr>
        <w:spacing w:after="0"/>
        <w:ind w:left="0"/>
        <w:jc w:val="both"/>
      </w:pPr>
      <w:r>
        <w:rPr>
          <w:rFonts w:ascii="Times New Roman"/>
          <w:b w:val="false"/>
          <w:i w:val="false"/>
          <w:color w:val="000000"/>
          <w:sz w:val="28"/>
        </w:rPr>
        <w:t>
      2) тауарларды, жұмыстарды, көрсетілетін қызметтерді отандық өндірушілер тізіліміндегі өнім берушілерді қамтуға тиіс.</w:t>
      </w:r>
    </w:p>
    <w:bookmarkEnd w:id="1159"/>
    <w:bookmarkStart w:name="z1183" w:id="1160"/>
    <w:p>
      <w:pPr>
        <w:spacing w:after="0"/>
        <w:ind w:left="0"/>
        <w:jc w:val="both"/>
      </w:pPr>
      <w:r>
        <w:rPr>
          <w:rFonts w:ascii="Times New Roman"/>
          <w:b w:val="false"/>
          <w:i w:val="false"/>
          <w:color w:val="000000"/>
          <w:sz w:val="28"/>
        </w:rPr>
        <w:t xml:space="preserve">
      540. Заңның 2-тармағы 2) тармақшасының және </w:t>
      </w:r>
      <w:r>
        <w:rPr>
          <w:rFonts w:ascii="Times New Roman"/>
          <w:b w:val="false"/>
          <w:i w:val="false"/>
          <w:color w:val="000000"/>
          <w:sz w:val="28"/>
        </w:rPr>
        <w:t>16-бабы</w:t>
      </w:r>
      <w:r>
        <w:rPr>
          <w:rFonts w:ascii="Times New Roman"/>
          <w:b w:val="false"/>
          <w:i w:val="false"/>
          <w:color w:val="000000"/>
          <w:sz w:val="28"/>
        </w:rPr>
        <w:t xml:space="preserve"> 3-тармағының негізінде жүзеге асырылған бір көзден баға ұсыныстарын сұрату қорытындылары бойынша шарт жасалған жағдайда, тапсырыс беруші авансты қамтамасыз етуді енгізу туралы талапты белгілей алады.</w:t>
      </w:r>
    </w:p>
    <w:bookmarkEnd w:id="1160"/>
    <w:bookmarkStart w:name="z1184" w:id="1161"/>
    <w:p>
      <w:pPr>
        <w:spacing w:after="0"/>
        <w:ind w:left="0"/>
        <w:jc w:val="both"/>
      </w:pPr>
      <w:r>
        <w:rPr>
          <w:rFonts w:ascii="Times New Roman"/>
          <w:b w:val="false"/>
          <w:i w:val="false"/>
          <w:color w:val="000000"/>
          <w:sz w:val="28"/>
        </w:rPr>
        <w:t>
      541. Шарттың орындалуын қамтамасыз етуді, авансты (бар болса), демпингке қарсы соманы (бар болса) қамтамасыз етуді өнім беруші онымен жасалған шарт бойынша өз міндеттемелерін уақтылы, толық көлемде және тиісінше орындайтынына кепілдік ретінде енгізеді.</w:t>
      </w:r>
    </w:p>
    <w:bookmarkEnd w:id="1161"/>
    <w:bookmarkStart w:name="z1185" w:id="1162"/>
    <w:p>
      <w:pPr>
        <w:spacing w:after="0"/>
        <w:ind w:left="0"/>
        <w:jc w:val="both"/>
      </w:pPr>
      <w:r>
        <w:rPr>
          <w:rFonts w:ascii="Times New Roman"/>
          <w:b w:val="false"/>
          <w:i w:val="false"/>
          <w:color w:val="000000"/>
          <w:sz w:val="28"/>
        </w:rPr>
        <w:t>
      542. Шарттың орындалуын қамтамасыз ету мөлшерін тапсырыс беруші, ұйымдастырушы шарттың жалпы сомасының үш пайызы мөлшерінде белгілейді.</w:t>
      </w:r>
    </w:p>
    <w:bookmarkEnd w:id="1162"/>
    <w:bookmarkStart w:name="z1186" w:id="1163"/>
    <w:p>
      <w:pPr>
        <w:spacing w:after="0"/>
        <w:ind w:left="0"/>
        <w:jc w:val="both"/>
      </w:pPr>
      <w:r>
        <w:rPr>
          <w:rFonts w:ascii="Times New Roman"/>
          <w:b w:val="false"/>
          <w:i w:val="false"/>
          <w:color w:val="000000"/>
          <w:sz w:val="28"/>
        </w:rPr>
        <w:t>
      Баға ұсыныстарын сұрату тәсілімен мемлекеттік сатып алуды жүзеге асыру кезінде шартты қамтамасыз ету мөлшері бес пайызды құрайды.</w:t>
      </w:r>
    </w:p>
    <w:bookmarkEnd w:id="1163"/>
    <w:bookmarkStart w:name="z1187" w:id="1164"/>
    <w:p>
      <w:pPr>
        <w:spacing w:after="0"/>
        <w:ind w:left="0"/>
        <w:jc w:val="both"/>
      </w:pPr>
      <w:r>
        <w:rPr>
          <w:rFonts w:ascii="Times New Roman"/>
          <w:b w:val="false"/>
          <w:i w:val="false"/>
          <w:color w:val="000000"/>
          <w:sz w:val="28"/>
        </w:rPr>
        <w:t>
      543. Егер шартта аванс төлеу көзделген жағдайда, әлеуетті өнім беруші шарттың орындалуын қамтамасыз етуге қосымша авансқа тең мөлшерде авансты қамтамасыз етуді енгізеді.</w:t>
      </w:r>
    </w:p>
    <w:bookmarkEnd w:id="1164"/>
    <w:bookmarkStart w:name="z1188" w:id="1165"/>
    <w:p>
      <w:pPr>
        <w:spacing w:after="0"/>
        <w:ind w:left="0"/>
        <w:jc w:val="both"/>
      </w:pPr>
      <w:r>
        <w:rPr>
          <w:rFonts w:ascii="Times New Roman"/>
          <w:b w:val="false"/>
          <w:i w:val="false"/>
          <w:color w:val="000000"/>
          <w:sz w:val="28"/>
        </w:rPr>
        <w:t>
      544. Өнім беруші аванстың толық сомасынан не аванстың бір бөлігінен бас тартуға құқылы. Аванстан ішінара бас тартылған жағдайда, өнім беруші аванстың алынатын бөлігіне тең мөлшерде авансты қамтамасыз етуді енгізеді.</w:t>
      </w:r>
    </w:p>
    <w:bookmarkEnd w:id="1165"/>
    <w:bookmarkStart w:name="z1189" w:id="1166"/>
    <w:p>
      <w:pPr>
        <w:spacing w:after="0"/>
        <w:ind w:left="0"/>
        <w:jc w:val="both"/>
      </w:pPr>
      <w:r>
        <w:rPr>
          <w:rFonts w:ascii="Times New Roman"/>
          <w:b w:val="false"/>
          <w:i w:val="false"/>
          <w:color w:val="000000"/>
          <w:sz w:val="28"/>
        </w:rPr>
        <w:t>
      545.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 Өнім беруші келесі қаржы жылында шарттың орындалуын қамтамасыз етуді мемлекеттік сатып алу туралы шартқа тиісті қаржы жылында міндеттемелер қабылдауға арналған қосымша келісімді қазынашылық органында тіркеген кезден бастап он жұмыс күні ішінде енгізеді.</w:t>
      </w:r>
    </w:p>
    <w:bookmarkEnd w:id="1166"/>
    <w:bookmarkStart w:name="z1190" w:id="1167"/>
    <w:p>
      <w:pPr>
        <w:spacing w:after="0"/>
        <w:ind w:left="0"/>
        <w:jc w:val="both"/>
      </w:pPr>
      <w:r>
        <w:rPr>
          <w:rFonts w:ascii="Times New Roman"/>
          <w:b w:val="false"/>
          <w:i w:val="false"/>
          <w:color w:val="000000"/>
          <w:sz w:val="28"/>
        </w:rPr>
        <w:t>
      546. Өнім беруші шарттың орындалуын қамтамасыз етудің және авансты қамтамасыз етудің (бар болса), демпингке қарсы соманы (бар болса) мынадай түрлерінің бірін таңдай алады:</w:t>
      </w:r>
    </w:p>
    <w:bookmarkEnd w:id="1167"/>
    <w:bookmarkStart w:name="z1191" w:id="1168"/>
    <w:p>
      <w:pPr>
        <w:spacing w:after="0"/>
        <w:ind w:left="0"/>
        <w:jc w:val="both"/>
      </w:pPr>
      <w:r>
        <w:rPr>
          <w:rFonts w:ascii="Times New Roman"/>
          <w:b w:val="false"/>
          <w:i w:val="false"/>
          <w:color w:val="000000"/>
          <w:sz w:val="28"/>
        </w:rPr>
        <w:t>
      1) өнім берушінің электрондық әмиянындағы ақшасы;</w:t>
      </w:r>
    </w:p>
    <w:bookmarkEnd w:id="1168"/>
    <w:bookmarkStart w:name="z1192" w:id="116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44-қосымшаға</w:t>
      </w:r>
      <w:r>
        <w:rPr>
          <w:rFonts w:ascii="Times New Roman"/>
          <w:b w:val="false"/>
          <w:i w:val="false"/>
          <w:color w:val="000000"/>
          <w:sz w:val="28"/>
        </w:rPr>
        <w:t xml:space="preserve"> сәйкес нысан бойынша электрондық құжат нысанында ұсынылатын банк кепілдігін қамтуға тиіс. Банктік кепілдікті қағаз тасығышта беруге Заңның </w:t>
      </w:r>
      <w:r>
        <w:rPr>
          <w:rFonts w:ascii="Times New Roman"/>
          <w:b w:val="false"/>
          <w:i w:val="false"/>
          <w:color w:val="000000"/>
          <w:sz w:val="28"/>
        </w:rPr>
        <w:t>16-бабы</w:t>
      </w:r>
      <w:r>
        <w:rPr>
          <w:rFonts w:ascii="Times New Roman"/>
          <w:b w:val="false"/>
          <w:i w:val="false"/>
          <w:color w:val="000000"/>
          <w:sz w:val="28"/>
        </w:rPr>
        <w:t xml:space="preserve"> 3-тармағының 4), 9), 17), 18), 20), 21), 22), 23), 26), 31), 32), 35), 40) және 41) және </w:t>
      </w:r>
      <w:r>
        <w:rPr>
          <w:rFonts w:ascii="Times New Roman"/>
          <w:b w:val="false"/>
          <w:i w:val="false"/>
          <w:color w:val="000000"/>
          <w:sz w:val="28"/>
        </w:rPr>
        <w:t>27-бабымен</w:t>
      </w:r>
      <w:r>
        <w:rPr>
          <w:rFonts w:ascii="Times New Roman"/>
          <w:b w:val="false"/>
          <w:i w:val="false"/>
          <w:color w:val="000000"/>
          <w:sz w:val="28"/>
        </w:rPr>
        <w:t xml:space="preserve"> көзделген жағдайларда жол беріледі;</w:t>
      </w:r>
    </w:p>
    <w:bookmarkEnd w:id="1169"/>
    <w:bookmarkStart w:name="z1193" w:id="1170"/>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45-қосымшаға</w:t>
      </w:r>
      <w:r>
        <w:rPr>
          <w:rFonts w:ascii="Times New Roman"/>
          <w:b w:val="false"/>
          <w:i w:val="false"/>
          <w:color w:val="000000"/>
          <w:sz w:val="28"/>
        </w:rPr>
        <w:t xml:space="preserve"> сәйкес электрондық құжат нысанында ұсынылатын өнім берушінің азаматтық-құқықтық жауапкершілігін сақтандыру шарты.</w:t>
      </w:r>
    </w:p>
    <w:bookmarkEnd w:id="1170"/>
    <w:bookmarkStart w:name="z1194" w:id="1171"/>
    <w:p>
      <w:pPr>
        <w:spacing w:after="0"/>
        <w:ind w:left="0"/>
        <w:jc w:val="both"/>
      </w:pPr>
      <w:r>
        <w:rPr>
          <w:rFonts w:ascii="Times New Roman"/>
          <w:b w:val="false"/>
          <w:i w:val="false"/>
          <w:color w:val="000000"/>
          <w:sz w:val="28"/>
        </w:rPr>
        <w:t>
      Мемлекеттік сатып алу туралы шарттың орындалуын қамтамасыз ету және авансты қамтамасыз ету мақсаттары үшін өнім берушінің мемлекеттік сатып алу туралы шарт бойынша өз міндеттемелерін орындамауы немесе тиісінше орындамауы нәтижесінде тапсырыс берушіге келтірілген мүліктік зиянды өтеу міндетімен байланысты мүліктік мүддесі сақтандыру шартының объектісі болып табылады.</w:t>
      </w:r>
    </w:p>
    <w:bookmarkEnd w:id="1171"/>
    <w:bookmarkStart w:name="z1195" w:id="1172"/>
    <w:p>
      <w:pPr>
        <w:spacing w:after="0"/>
        <w:ind w:left="0"/>
        <w:jc w:val="both"/>
      </w:pPr>
      <w:r>
        <w:rPr>
          <w:rFonts w:ascii="Times New Roman"/>
          <w:b w:val="false"/>
          <w:i w:val="false"/>
          <w:color w:val="000000"/>
          <w:sz w:val="28"/>
        </w:rPr>
        <w:t>
      Тапсырыс берушінің мүліктік мүдделеріне келтірілген зиянды өтеу бойынша өнім берушінің азаматтық-құқықтық жауапкершілігінің басталу фактісі мемлекеттік сатып алу туралы шарттың орындалуын қамтамасыз ету және авансты қамтамасыз ету мақсаттары үшін сақтандыру шарты бойынша сақтандыру жағдайы деп танылады.</w:t>
      </w:r>
    </w:p>
    <w:bookmarkEnd w:id="1172"/>
    <w:bookmarkStart w:name="z1196" w:id="1173"/>
    <w:p>
      <w:pPr>
        <w:spacing w:after="0"/>
        <w:ind w:left="0"/>
        <w:jc w:val="both"/>
      </w:pPr>
      <w:r>
        <w:rPr>
          <w:rFonts w:ascii="Times New Roman"/>
          <w:b w:val="false"/>
          <w:i w:val="false"/>
          <w:color w:val="000000"/>
          <w:sz w:val="28"/>
        </w:rPr>
        <w:t>
      Сақтандыру сомасы мемлекеттік сатып алу туралы шарттың орындалуын қамтамасыз ету мақсаттары үшін сақтандыру шартымен айқындалады және Мемлекеттік сатып алу туралы шарттың жалпы сомасының үш пайызынан кем болмауға тиіс.</w:t>
      </w:r>
    </w:p>
    <w:bookmarkEnd w:id="1173"/>
    <w:bookmarkStart w:name="z1197" w:id="1174"/>
    <w:p>
      <w:pPr>
        <w:spacing w:after="0"/>
        <w:ind w:left="0"/>
        <w:jc w:val="both"/>
      </w:pPr>
      <w:r>
        <w:rPr>
          <w:rFonts w:ascii="Times New Roman"/>
          <w:b w:val="false"/>
          <w:i w:val="false"/>
          <w:color w:val="000000"/>
          <w:sz w:val="28"/>
        </w:rPr>
        <w:t>
      547. Әлеуетті өнім берушінің мемлекеттік сатып алу туралы шарт бойынша міндеттемелер толық орындалғанға дейін үшінші тұлғаларда тұтастай не электрондық әмияндағы ақшаның бір бөлігінде талап ету құқығының туындауына әкеп соғатын іс-әрекеттер жасауына жол берілмейді.</w:t>
      </w:r>
    </w:p>
    <w:bookmarkEnd w:id="1174"/>
    <w:bookmarkStart w:name="z1198" w:id="1175"/>
    <w:p>
      <w:pPr>
        <w:spacing w:after="0"/>
        <w:ind w:left="0"/>
        <w:jc w:val="both"/>
      </w:pPr>
      <w:r>
        <w:rPr>
          <w:rFonts w:ascii="Times New Roman"/>
          <w:b w:val="false"/>
          <w:i w:val="false"/>
          <w:color w:val="000000"/>
          <w:sz w:val="28"/>
        </w:rPr>
        <w:t>
      548. Бірыңғай оператордың өнім беруші енгізген электрондық әмияндағы ақшаны заңда көзделмеген мақсаттарға пайдалануына жол берілмейді.</w:t>
      </w:r>
    </w:p>
    <w:bookmarkEnd w:id="1175"/>
    <w:bookmarkStart w:name="z1199" w:id="1176"/>
    <w:p>
      <w:pPr>
        <w:spacing w:after="0"/>
        <w:ind w:left="0"/>
        <w:jc w:val="both"/>
      </w:pPr>
      <w:r>
        <w:rPr>
          <w:rFonts w:ascii="Times New Roman"/>
          <w:b w:val="false"/>
          <w:i w:val="false"/>
          <w:color w:val="000000"/>
          <w:sz w:val="28"/>
        </w:rPr>
        <w:t>
      549. Шарттың орындалуын қамтамасыз ету, авансты қамтамасыз ету сомасы (бар болса), тиындармен есептелген демпингке қарсы сома (бар болса)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1176"/>
    <w:bookmarkStart w:name="z1200" w:id="1177"/>
    <w:p>
      <w:pPr>
        <w:spacing w:after="0"/>
        <w:ind w:left="0"/>
        <w:jc w:val="both"/>
      </w:pPr>
      <w:r>
        <w:rPr>
          <w:rFonts w:ascii="Times New Roman"/>
          <w:b w:val="false"/>
          <w:i w:val="false"/>
          <w:color w:val="000000"/>
          <w:sz w:val="28"/>
        </w:rPr>
        <w:t>
      550. Тапсырыс беруші шарттың орындалуын қамтамасыз етуді, электрондық банк кепілдігі түрінде енгізілген демпингке қарсы соманы (бар болса)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қайтарады.</w:t>
      </w:r>
    </w:p>
    <w:bookmarkEnd w:id="1177"/>
    <w:bookmarkStart w:name="z1201" w:id="1178"/>
    <w:p>
      <w:pPr>
        <w:spacing w:after="0"/>
        <w:ind w:left="0"/>
        <w:jc w:val="both"/>
      </w:pPr>
      <w:r>
        <w:rPr>
          <w:rFonts w:ascii="Times New Roman"/>
          <w:b w:val="false"/>
          <w:i w:val="false"/>
          <w:color w:val="000000"/>
          <w:sz w:val="28"/>
        </w:rPr>
        <w:t>
      551. Бірыңғай оператор өнім беруші шарт бойынша міндеттемелерді толық және тиісінше орындаған күннен бастап үш жұмыс күні ішінде өнім берушінің электрондық әмиянына өзі бұғаттаған шарттың орындалуын қамтамасыз етуді, демпингке қарсы соманы (бар болса) автоматты түрде ашады және қайтаруды жүзеге асырады.</w:t>
      </w:r>
    </w:p>
    <w:bookmarkEnd w:id="1178"/>
    <w:bookmarkStart w:name="z1202" w:id="1179"/>
    <w:p>
      <w:pPr>
        <w:spacing w:after="0"/>
        <w:ind w:left="0"/>
        <w:jc w:val="both"/>
      </w:pPr>
      <w:r>
        <w:rPr>
          <w:rFonts w:ascii="Times New Roman"/>
          <w:b w:val="false"/>
          <w:i w:val="false"/>
          <w:color w:val="000000"/>
          <w:sz w:val="28"/>
        </w:rPr>
        <w:t>
      552. Шарттың сомасы азайған жағдайда, тапсырыс беруші өнім берушінің сұрау салуы және тапсырыс берушінің қайтаруды растауы бойынша жасалған шартқа өзгерістер енгізілген күннен бастап бес жұмыс күні ішінде оған электрондық банк кепілдігі түрінде енгізілген шарттың орындалуын қамтамасыз етуді төмендетілген сомаға пропорционалды мөлшерде қайтарады.</w:t>
      </w:r>
    </w:p>
    <w:bookmarkEnd w:id="1179"/>
    <w:bookmarkStart w:name="z1203" w:id="1180"/>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он жұмыс күні ішінде тапсырыс берушіге ұлғайған сомаға пропорционалды мөлшерде электрондық банк кепілдігі түрінде шарттың орындалуын қамтамасыз етуді қосымша енгізеді.</w:t>
      </w:r>
    </w:p>
    <w:bookmarkEnd w:id="1180"/>
    <w:bookmarkStart w:name="z1204" w:id="1181"/>
    <w:p>
      <w:pPr>
        <w:spacing w:after="0"/>
        <w:ind w:left="0"/>
        <w:jc w:val="both"/>
      </w:pPr>
      <w:r>
        <w:rPr>
          <w:rFonts w:ascii="Times New Roman"/>
          <w:b w:val="false"/>
          <w:i w:val="false"/>
          <w:color w:val="000000"/>
          <w:sz w:val="28"/>
        </w:rPr>
        <w:t>
      553. Өнім берушінің сұратуы бойынша шарттың сомасы азайған және тапсырыс беруші қайтаруды растаған жағдайда, бірыңғай оператор жасалған шартқа өзгерістер енгізілген күннен бастап үш жұмыс күні ішінде өнім берушінің енгізілген шарттың орындалуын қамтамасыз етуді төмендетілген сомаға пропорционалды мөлшерде бұғаттаудан шығарады.</w:t>
      </w:r>
    </w:p>
    <w:bookmarkEnd w:id="1181"/>
    <w:bookmarkStart w:name="z1205" w:id="1182"/>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он жұмыс күні ішінде тапсырыс берушіге ұлғайған сомаға пропорционалды мөлшерде электрондық әмияндағы ақшадан шарттың орындалуын қамтамасыз етуді қосымша енгізеді.</w:t>
      </w:r>
    </w:p>
    <w:bookmarkEnd w:id="1182"/>
    <w:bookmarkStart w:name="z1206" w:id="1183"/>
    <w:p>
      <w:pPr>
        <w:spacing w:after="0"/>
        <w:ind w:left="0"/>
        <w:jc w:val="both"/>
      </w:pPr>
      <w:r>
        <w:rPr>
          <w:rFonts w:ascii="Times New Roman"/>
          <w:b w:val="false"/>
          <w:i w:val="false"/>
          <w:color w:val="000000"/>
          <w:sz w:val="28"/>
        </w:rPr>
        <w:t>
      554. Шарт бойынша міндеттемелердің орындалуына қарай тапсырыс беруші бес жұмыс күні ішінде өнім берушінің сұрау салуы бойынша шартта көзделген орындалған міндеттемелерге пропорционалды мөлшерде электрондық банк кепілдігі түрінде енгізілген авансты орындауды қамтамасыз ету мөлшерін азайтады.</w:t>
      </w:r>
    </w:p>
    <w:bookmarkEnd w:id="1183"/>
    <w:bookmarkStart w:name="z1207" w:id="1184"/>
    <w:p>
      <w:pPr>
        <w:spacing w:after="0"/>
        <w:ind w:left="0"/>
        <w:jc w:val="both"/>
      </w:pPr>
      <w:r>
        <w:rPr>
          <w:rFonts w:ascii="Times New Roman"/>
          <w:b w:val="false"/>
          <w:i w:val="false"/>
          <w:color w:val="000000"/>
          <w:sz w:val="28"/>
        </w:rPr>
        <w:t>
      555. Шарт бойынша міндеттемелердің орындалуына қарай бірыңғай оператор үш жұмыс күні ішінде өнім берушінің сұрау салуы және тапсырыс берушінің қайтаруды растауы бойынша веб-портал арқылы шартта көзделген орындалған міндеттемелерге пропорционалды мөлшерде электрондық әмияннан енгізілген авансты орындауды қамтамасыз ету мөлшерін бұғаттаудан шығарады.</w:t>
      </w:r>
    </w:p>
    <w:bookmarkEnd w:id="1184"/>
    <w:bookmarkStart w:name="z1208" w:id="1185"/>
    <w:p>
      <w:pPr>
        <w:spacing w:after="0"/>
        <w:ind w:left="0"/>
        <w:jc w:val="both"/>
      </w:pPr>
      <w:r>
        <w:rPr>
          <w:rFonts w:ascii="Times New Roman"/>
          <w:b w:val="false"/>
          <w:i w:val="false"/>
          <w:color w:val="000000"/>
          <w:sz w:val="28"/>
        </w:rPr>
        <w:t>
      556. Өнім беруші шарт бойынша қабылданған міндеттемелерді тиісінше орындамаған кезде тапсырыс беруші не бірыңғай оператор енгізілген шарттың орындалуын қамтамасыз етуді, авансты қамтамасыз етуді (бар болса), демпингке қарсы соманы (бар болса), жиынтығында мынадай талаптар сақталған кезде қайтарады:</w:t>
      </w:r>
    </w:p>
    <w:bookmarkEnd w:id="1185"/>
    <w:bookmarkStart w:name="z1209" w:id="1186"/>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bookmarkEnd w:id="1186"/>
    <w:bookmarkStart w:name="z1210" w:id="1187"/>
    <w:p>
      <w:pPr>
        <w:spacing w:after="0"/>
        <w:ind w:left="0"/>
        <w:jc w:val="both"/>
      </w:pPr>
      <w:r>
        <w:rPr>
          <w:rFonts w:ascii="Times New Roman"/>
          <w:b w:val="false"/>
          <w:i w:val="false"/>
          <w:color w:val="000000"/>
          <w:sz w:val="28"/>
        </w:rPr>
        <w:t>
      2) шарттық міндеттемелерді толық орындау;</w:t>
      </w:r>
    </w:p>
    <w:bookmarkEnd w:id="1187"/>
    <w:bookmarkStart w:name="z1211" w:id="1188"/>
    <w:p>
      <w:pPr>
        <w:spacing w:after="0"/>
        <w:ind w:left="0"/>
        <w:jc w:val="both"/>
      </w:pPr>
      <w:r>
        <w:rPr>
          <w:rFonts w:ascii="Times New Roman"/>
          <w:b w:val="false"/>
          <w:i w:val="false"/>
          <w:color w:val="000000"/>
          <w:sz w:val="28"/>
        </w:rPr>
        <w:t>
      3) тапсырыс берушінің қайтаруды растауы шарттың орындалуын қамтамасыз ету, авансты (бар болса), демпингке қарсы соманы (бар болса) қамтамасыз ету.</w:t>
      </w:r>
    </w:p>
    <w:bookmarkEnd w:id="1188"/>
    <w:bookmarkStart w:name="z1212" w:id="1189"/>
    <w:p>
      <w:pPr>
        <w:spacing w:after="0"/>
        <w:ind w:left="0"/>
        <w:jc w:val="both"/>
      </w:pPr>
      <w:r>
        <w:rPr>
          <w:rFonts w:ascii="Times New Roman"/>
          <w:b w:val="false"/>
          <w:i w:val="false"/>
          <w:color w:val="000000"/>
          <w:sz w:val="28"/>
        </w:rPr>
        <w:t>
      557. Шарттың орындалуын қамтамасыз ету, авансты қамтамасыз ету (бар болса), демпингке қарсы сома (бар болса) тиісті бюджеттің, дауыс беретін акцияларының (жарғылық капиталға қатысу үлестерінің) елу және одан да көп пайызы мемлекетке тиесілі мемлекеттік кәсіпорынның, заңды тұлғаның немесе олармен үлестес заңды тұлғалардың кірісіне есептеледі.</w:t>
      </w:r>
    </w:p>
    <w:bookmarkEnd w:id="1189"/>
    <w:bookmarkStart w:name="z1213" w:id="1190"/>
    <w:p>
      <w:pPr>
        <w:spacing w:after="0"/>
        <w:ind w:left="0"/>
        <w:jc w:val="both"/>
      </w:pPr>
      <w:r>
        <w:rPr>
          <w:rFonts w:ascii="Times New Roman"/>
          <w:b w:val="false"/>
          <w:i w:val="false"/>
          <w:color w:val="000000"/>
          <w:sz w:val="28"/>
        </w:rPr>
        <w:t>
      558. Электрондық банк кепілдігі түрінде енгізілген шарттың орындалуын қамтамасыз етуді, авансты қамтамасыз етуді (бар болса), демпингке қарсы соманы (бар болса) өнім беруші шарттық міндеттемелерді орындамауына не тиісінше орындамауына байланысты шарт бұзылған жағдайда тапсырыс беруші өнім берушіге қайтармайды.</w:t>
      </w:r>
    </w:p>
    <w:bookmarkEnd w:id="1190"/>
    <w:bookmarkStart w:name="z1214" w:id="1191"/>
    <w:p>
      <w:pPr>
        <w:spacing w:after="0"/>
        <w:ind w:left="0"/>
        <w:jc w:val="both"/>
      </w:pPr>
      <w:r>
        <w:rPr>
          <w:rFonts w:ascii="Times New Roman"/>
          <w:b w:val="false"/>
          <w:i w:val="false"/>
          <w:color w:val="000000"/>
          <w:sz w:val="28"/>
        </w:rPr>
        <w:t>
      559. Шарттың орындалуын қамтамасыз ету, авансты қамтамасыз ету (болған кезде), электрондық әмиян арқылы енгізілген демпингке қарсы соманы (болған кезде) бірыңғай оператор бұғаттайды және өнім берушінің шарттық міндеттемелерді орындамауына не тиісінше орындамауына байланысты шарт бұзылған (шарттың қолданылу мерзімі өткен) жағдайда өнім берушіге қайтарылмайды.</w:t>
      </w:r>
    </w:p>
    <w:bookmarkEnd w:id="1191"/>
    <w:bookmarkStart w:name="z1215" w:id="1192"/>
    <w:p>
      <w:pPr>
        <w:spacing w:after="0"/>
        <w:ind w:left="0"/>
        <w:jc w:val="both"/>
      </w:pPr>
      <w:r>
        <w:rPr>
          <w:rFonts w:ascii="Times New Roman"/>
          <w:b w:val="false"/>
          <w:i w:val="false"/>
          <w:color w:val="000000"/>
          <w:sz w:val="28"/>
        </w:rPr>
        <w:t>
      560. Бірыңғай оператор веб-портал арқылы тапсырыс берушіден өтініш келіп түскен күннен бастап бес жұмыс күні ішінде шарттың орындалуын қамтамасыз ету, авансты (бар болса), демпингке қарсы соманы (бар болса) қамтамасыз ету бойынша бұғатталған ақшаны Тапсырыс берушінің өтініште көрсетілген шотына жеткізушінің электрондық әмиянынан аударуды жүзеге асырады.</w:t>
      </w:r>
    </w:p>
    <w:bookmarkEnd w:id="1192"/>
    <w:bookmarkStart w:name="z1216" w:id="1193"/>
    <w:p>
      <w:pPr>
        <w:spacing w:after="0"/>
        <w:ind w:left="0"/>
        <w:jc w:val="both"/>
      </w:pPr>
      <w:r>
        <w:rPr>
          <w:rFonts w:ascii="Times New Roman"/>
          <w:b w:val="false"/>
          <w:i w:val="false"/>
          <w:color w:val="000000"/>
          <w:sz w:val="28"/>
        </w:rPr>
        <w:t xml:space="preserve">
      561. Шарт Заңның </w:t>
      </w:r>
      <w:r>
        <w:rPr>
          <w:rFonts w:ascii="Times New Roman"/>
          <w:b w:val="false"/>
          <w:i w:val="false"/>
          <w:color w:val="000000"/>
          <w:sz w:val="28"/>
        </w:rPr>
        <w:t>17-бабы</w:t>
      </w:r>
      <w:r>
        <w:rPr>
          <w:rFonts w:ascii="Times New Roman"/>
          <w:b w:val="false"/>
          <w:i w:val="false"/>
          <w:color w:val="000000"/>
          <w:sz w:val="28"/>
        </w:rPr>
        <w:t xml:space="preserve"> 9-тармағының 2) тармақшасына сәйкес шарт бойынша міндеттемелерді орындамағаны не тиісінше орындамағаны үшін тұрақсыздық айыбын (айыппұл, өсімпұл) көздейді. Тұрақсыздық айыбының мөлшері Қазақстан Республикасының азаматтық заңнамасына сәйкес айқындалады</w:t>
      </w:r>
    </w:p>
    <w:bookmarkEnd w:id="1193"/>
    <w:bookmarkStart w:name="z1217" w:id="1194"/>
    <w:p>
      <w:pPr>
        <w:spacing w:after="0"/>
        <w:ind w:left="0"/>
        <w:jc w:val="both"/>
      </w:pPr>
      <w:r>
        <w:rPr>
          <w:rFonts w:ascii="Times New Roman"/>
          <w:b w:val="false"/>
          <w:i w:val="false"/>
          <w:color w:val="000000"/>
          <w:sz w:val="28"/>
        </w:rPr>
        <w:t>
      562. Шарт бір қаржы жылына арналған мерзімге жасалады. Мемлекеттік сатып алу үшін пайдаланылатын ақшаны оңтайлы және тиімді жұмсау мақсатында бір қаржы жылынан астам мерзімге шарт жасасуға жол беріледі.</w:t>
      </w:r>
    </w:p>
    <w:bookmarkEnd w:id="1194"/>
    <w:bookmarkStart w:name="z1218" w:id="1195"/>
    <w:p>
      <w:pPr>
        <w:spacing w:after="0"/>
        <w:ind w:left="0"/>
        <w:jc w:val="both"/>
      </w:pPr>
      <w:r>
        <w:rPr>
          <w:rFonts w:ascii="Times New Roman"/>
          <w:b w:val="false"/>
          <w:i w:val="false"/>
          <w:color w:val="000000"/>
          <w:sz w:val="28"/>
        </w:rPr>
        <w:t>
      563. Келесі жылдарға арналған бекітілген (нақтыланған) бюджетте (даму жоспарында) тиісті қаржыландыру болған кезде бір қаржы жылынан астам мерзімге шарт жасасуға жол беріледі.</w:t>
      </w:r>
    </w:p>
    <w:bookmarkEnd w:id="1195"/>
    <w:bookmarkStart w:name="z1219" w:id="1196"/>
    <w:p>
      <w:pPr>
        <w:spacing w:after="0"/>
        <w:ind w:left="0"/>
        <w:jc w:val="both"/>
      </w:pPr>
      <w:r>
        <w:rPr>
          <w:rFonts w:ascii="Times New Roman"/>
          <w:b w:val="false"/>
          <w:i w:val="false"/>
          <w:color w:val="000000"/>
          <w:sz w:val="28"/>
        </w:rPr>
        <w:t>
      564. Шаруашылық жүргізу құқығындағы мемлекеттік кәсіпорындар,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іс-шараларды орындау үшін қажетті ұзақ мерзімді шартты басқару органы немесе аталған тұлғалардың жоғары органы бекіткен даму жоспарында белгіленген келесі (кейінгі) қаржы жылында (жылдарында) аяқтау мерзімімен жасаса алады.</w:t>
      </w:r>
    </w:p>
    <w:bookmarkEnd w:id="1196"/>
    <w:bookmarkStart w:name="z1220" w:id="1197"/>
    <w:p>
      <w:pPr>
        <w:spacing w:after="0"/>
        <w:ind w:left="0"/>
        <w:jc w:val="both"/>
      </w:pPr>
      <w:r>
        <w:rPr>
          <w:rFonts w:ascii="Times New Roman"/>
          <w:b w:val="false"/>
          <w:i w:val="false"/>
          <w:color w:val="000000"/>
          <w:sz w:val="28"/>
        </w:rPr>
        <w:t xml:space="preserve">
      565. Тапсырыс берушінің үздіксіз қызметін қамтамасыз ету мақсатында соңғысы конкурс (аукцион) тәсілімен мемлекеттік сатып алу қорытындылары шығарылғанға және шарт күшіне енгенге дейінгі кезеңге Қазақстан Республикасы Қаржы министрінің 2024 жылғы 20 тамыздағы № 559 </w:t>
      </w:r>
      <w:r>
        <w:rPr>
          <w:rFonts w:ascii="Times New Roman"/>
          <w:b w:val="false"/>
          <w:i w:val="false"/>
          <w:color w:val="000000"/>
          <w:sz w:val="28"/>
        </w:rPr>
        <w:t>бұйрығымен</w:t>
      </w:r>
      <w:r>
        <w:rPr>
          <w:rFonts w:ascii="Times New Roman"/>
          <w:b w:val="false"/>
          <w:i w:val="false"/>
          <w:color w:val="000000"/>
          <w:sz w:val="28"/>
        </w:rPr>
        <w:t xml:space="preserve"> бекітілген Конкурс,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 бойынша (нормативтік құқықтық актілерді мемлекеттік тіркеу тізілімінде № 34962 болып тіркелген) күн сайынғы немесе апта сайынғы қажеттіліктегі тауарларды, жұмыстарды, көрсетілетін қызметтерді мемлекеттік сатып алу шартының қолданысын ұзартады.</w:t>
      </w:r>
    </w:p>
    <w:bookmarkEnd w:id="1197"/>
    <w:bookmarkStart w:name="z1221" w:id="1198"/>
    <w:p>
      <w:pPr>
        <w:spacing w:after="0"/>
        <w:ind w:left="0"/>
        <w:jc w:val="both"/>
      </w:pPr>
      <w:r>
        <w:rPr>
          <w:rFonts w:ascii="Times New Roman"/>
          <w:b w:val="false"/>
          <w:i w:val="false"/>
          <w:color w:val="000000"/>
          <w:sz w:val="28"/>
        </w:rPr>
        <w:t>
      Бұл ретте мұндай мемлекеттік сатып алуды өткізу мерзімі ішінде Тапсырыс берушінің қажеттілігін қамтамасыз ету үшін қажетті, бірақ екі айдан аспайтын осындай тауарларды, жұмыстарды, көрсетілетін қызметтерді мемлекеттік сатып алу көлемінен аспайтын көлемде жүзеге асырылады.</w:t>
      </w:r>
    </w:p>
    <w:bookmarkEnd w:id="1198"/>
    <w:bookmarkStart w:name="z1222" w:id="1199"/>
    <w:p>
      <w:pPr>
        <w:spacing w:after="0"/>
        <w:ind w:left="0"/>
        <w:jc w:val="both"/>
      </w:pPr>
      <w:r>
        <w:rPr>
          <w:rFonts w:ascii="Times New Roman"/>
          <w:b w:val="false"/>
          <w:i w:val="false"/>
          <w:color w:val="000000"/>
          <w:sz w:val="28"/>
        </w:rPr>
        <w:t xml:space="preserve">
      566. Шарт Заңның </w:t>
      </w:r>
      <w:r>
        <w:rPr>
          <w:rFonts w:ascii="Times New Roman"/>
          <w:b w:val="false"/>
          <w:i w:val="false"/>
          <w:color w:val="000000"/>
          <w:sz w:val="28"/>
        </w:rPr>
        <w:t>18-бабының</w:t>
      </w:r>
      <w:r>
        <w:rPr>
          <w:rFonts w:ascii="Times New Roman"/>
          <w:b w:val="false"/>
          <w:i w:val="false"/>
          <w:color w:val="000000"/>
          <w:sz w:val="28"/>
        </w:rPr>
        <w:t xml:space="preserve"> 4-тармағында көзделген оқиғалар туындаған жағдайда оны кез келген кезеңде бұзу туралы талапты қамтиды</w:t>
      </w:r>
    </w:p>
    <w:bookmarkEnd w:id="1199"/>
    <w:bookmarkStart w:name="z1223" w:id="1200"/>
    <w:p>
      <w:pPr>
        <w:spacing w:after="0"/>
        <w:ind w:left="0"/>
        <w:jc w:val="both"/>
      </w:pPr>
      <w:r>
        <w:rPr>
          <w:rFonts w:ascii="Times New Roman"/>
          <w:b w:val="false"/>
          <w:i w:val="false"/>
          <w:color w:val="000000"/>
          <w:sz w:val="28"/>
        </w:rPr>
        <w:t xml:space="preserve">
      567. Заңның </w:t>
      </w:r>
      <w:r>
        <w:rPr>
          <w:rFonts w:ascii="Times New Roman"/>
          <w:b w:val="false"/>
          <w:i w:val="false"/>
          <w:color w:val="000000"/>
          <w:sz w:val="28"/>
        </w:rPr>
        <w:t>17-бабының</w:t>
      </w:r>
      <w:r>
        <w:rPr>
          <w:rFonts w:ascii="Times New Roman"/>
          <w:b w:val="false"/>
          <w:i w:val="false"/>
          <w:color w:val="000000"/>
          <w:sz w:val="28"/>
        </w:rPr>
        <w:t xml:space="preserve"> 6-тармағына сәйкес шарт осы шарт бойынша міндеттемелер орындалған күннен бастап күнтізбелік отыз күннен аспайтын мерзімде тауарларды жеткізгені, жұмыстарды орындағаны не қызметтер көрсеткені үшін толық ақы төлеу туралы талаптарды қамтиды.</w:t>
      </w:r>
    </w:p>
    <w:bookmarkEnd w:id="1200"/>
    <w:bookmarkStart w:name="z1224" w:id="1201"/>
    <w:p>
      <w:pPr>
        <w:spacing w:after="0"/>
        <w:ind w:left="0"/>
        <w:jc w:val="both"/>
      </w:pPr>
      <w:r>
        <w:rPr>
          <w:rFonts w:ascii="Times New Roman"/>
          <w:b w:val="false"/>
          <w:i w:val="false"/>
          <w:color w:val="000000"/>
          <w:sz w:val="28"/>
        </w:rPr>
        <w:t>
      568. Шартта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 мен акциздерді төлеу талаптары қамтылады.</w:t>
      </w:r>
    </w:p>
    <w:bookmarkEnd w:id="1201"/>
    <w:bookmarkStart w:name="z1225" w:id="1202"/>
    <w:p>
      <w:pPr>
        <w:spacing w:after="0"/>
        <w:ind w:left="0"/>
        <w:jc w:val="both"/>
      </w:pPr>
      <w:r>
        <w:rPr>
          <w:rFonts w:ascii="Times New Roman"/>
          <w:b w:val="false"/>
          <w:i w:val="false"/>
          <w:color w:val="000000"/>
          <w:sz w:val="28"/>
        </w:rPr>
        <w:t xml:space="preserve">
      569. Заңның </w:t>
      </w:r>
      <w:r>
        <w:rPr>
          <w:rFonts w:ascii="Times New Roman"/>
          <w:b w:val="false"/>
          <w:i w:val="false"/>
          <w:color w:val="000000"/>
          <w:sz w:val="28"/>
        </w:rPr>
        <w:t>17-бабының</w:t>
      </w:r>
      <w:r>
        <w:rPr>
          <w:rFonts w:ascii="Times New Roman"/>
          <w:b w:val="false"/>
          <w:i w:val="false"/>
          <w:color w:val="000000"/>
          <w:sz w:val="28"/>
        </w:rPr>
        <w:t xml:space="preserve"> 6-тармағына сәйкес шарт бойынша тауарларды жеткізудің, жұмыстарды орындаудың, қызметтер көрсетудің ең аз мерзімі тауарды жеткізуге, оның ішінде оны дайындауға (өндіруге), жеткізуге, жұмысты орындауға, қызмет көрсетуге жұмсалатын мерзімнен кем емес, бірақ күнтізбелік он бес күннен кем емес мерзімді құрайды.</w:t>
      </w:r>
    </w:p>
    <w:bookmarkEnd w:id="1202"/>
    <w:bookmarkStart w:name="z1226" w:id="1203"/>
    <w:p>
      <w:pPr>
        <w:spacing w:after="0"/>
        <w:ind w:left="0"/>
        <w:jc w:val="both"/>
      </w:pPr>
      <w:r>
        <w:rPr>
          <w:rFonts w:ascii="Times New Roman"/>
          <w:b w:val="false"/>
          <w:i w:val="false"/>
          <w:color w:val="000000"/>
          <w:sz w:val="28"/>
        </w:rPr>
        <w:t>
      570.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1203"/>
    <w:bookmarkStart w:name="z1227" w:id="1204"/>
    <w:p>
      <w:pPr>
        <w:spacing w:after="0"/>
        <w:ind w:left="0"/>
        <w:jc w:val="both"/>
      </w:pPr>
      <w:r>
        <w:rPr>
          <w:rFonts w:ascii="Times New Roman"/>
          <w:b w:val="false"/>
          <w:i w:val="false"/>
          <w:color w:val="000000"/>
          <w:sz w:val="28"/>
        </w:rPr>
        <w:t xml:space="preserve">
      571.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Заңның </w:t>
      </w:r>
      <w:r>
        <w:rPr>
          <w:rFonts w:ascii="Times New Roman"/>
          <w:b w:val="false"/>
          <w:i w:val="false"/>
          <w:color w:val="000000"/>
          <w:sz w:val="28"/>
        </w:rPr>
        <w:t>17-бабы</w:t>
      </w:r>
      <w:r>
        <w:rPr>
          <w:rFonts w:ascii="Times New Roman"/>
          <w:b w:val="false"/>
          <w:i w:val="false"/>
          <w:color w:val="000000"/>
          <w:sz w:val="28"/>
        </w:rPr>
        <w:t xml:space="preserve"> 8-тармағына сәйкес жиынтығында орындалатын жұмыстардың немесе көрсетілетін қызметтердің жалпы көлемінің отыз пайызынан аспауға тиіс.</w:t>
      </w:r>
    </w:p>
    <w:bookmarkEnd w:id="1204"/>
    <w:bookmarkStart w:name="z1228" w:id="1205"/>
    <w:p>
      <w:pPr>
        <w:spacing w:after="0"/>
        <w:ind w:left="0"/>
        <w:jc w:val="both"/>
      </w:pPr>
      <w:r>
        <w:rPr>
          <w:rFonts w:ascii="Times New Roman"/>
          <w:b w:val="false"/>
          <w:i w:val="false"/>
          <w:color w:val="000000"/>
          <w:sz w:val="28"/>
        </w:rPr>
        <w:t>
      Бұл ретте қосалқы мердігерлер (бірлесіп орындаушылар)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бермейді.</w:t>
      </w:r>
    </w:p>
    <w:bookmarkEnd w:id="1205"/>
    <w:bookmarkStart w:name="z1229" w:id="1206"/>
    <w:p>
      <w:pPr>
        <w:spacing w:after="0"/>
        <w:ind w:left="0"/>
        <w:jc w:val="both"/>
      </w:pPr>
      <w:r>
        <w:rPr>
          <w:rFonts w:ascii="Times New Roman"/>
          <w:b w:val="false"/>
          <w:i w:val="false"/>
          <w:color w:val="000000"/>
          <w:sz w:val="28"/>
        </w:rPr>
        <w:t>
      572. Қылмыстық-атқару (пенитенциарлық) жүйесі мекемелерінің мемлекеттік кәсіпорындарына қосалқы мердігердің (бірлесіп орындаушының) сотталғандарды және (немесе) өтегендерді жұмысқа орналастыру мақсатында Тапсырыс берушімен жасалған шарт шеңберінде орындалатын жұмыстар немесе көрсетілетін қызметтер көлемінің үштен бірінен аспайтын көлемде тауарлар өндіру, жұмыстарды орындау және қызметтер көрсету бойынша қосалқы мердігерлерді (бірлесіп орындаушыларды) тартуға жол беріледі жаза мерзімі не пробация қызметінде есепте тұрғандар.</w:t>
      </w:r>
    </w:p>
    <w:bookmarkEnd w:id="1206"/>
    <w:bookmarkStart w:name="z1230" w:id="1207"/>
    <w:p>
      <w:pPr>
        <w:spacing w:after="0"/>
        <w:ind w:left="0"/>
        <w:jc w:val="both"/>
      </w:pPr>
      <w:r>
        <w:rPr>
          <w:rFonts w:ascii="Times New Roman"/>
          <w:b w:val="false"/>
          <w:i w:val="false"/>
          <w:color w:val="000000"/>
          <w:sz w:val="28"/>
        </w:rPr>
        <w:t>
      Бұл ретте қосалқы мердігерлерді (бірлесіп орындаушыларды) тарту Заңға сәйкес жүзеге асырылады.</w:t>
      </w:r>
    </w:p>
    <w:bookmarkEnd w:id="1207"/>
    <w:bookmarkStart w:name="z1231" w:id="1208"/>
    <w:p>
      <w:pPr>
        <w:spacing w:after="0"/>
        <w:ind w:left="0"/>
        <w:jc w:val="both"/>
      </w:pPr>
      <w:r>
        <w:rPr>
          <w:rFonts w:ascii="Times New Roman"/>
          <w:b w:val="false"/>
          <w:i w:val="false"/>
          <w:color w:val="000000"/>
          <w:sz w:val="28"/>
        </w:rPr>
        <w:t>
      573. Өнім беруші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p>
    <w:bookmarkEnd w:id="1208"/>
    <w:bookmarkStart w:name="z1232" w:id="1209"/>
    <w:p>
      <w:pPr>
        <w:spacing w:after="0"/>
        <w:ind w:left="0"/>
        <w:jc w:val="both"/>
      </w:pPr>
      <w:r>
        <w:rPr>
          <w:rFonts w:ascii="Times New Roman"/>
          <w:b w:val="false"/>
          <w:i w:val="false"/>
          <w:color w:val="000000"/>
          <w:sz w:val="28"/>
        </w:rPr>
        <w:t>
      574. Егер бас мердігер ретінде жұмыстарды орындайтын өнім берушінің міндеттемелерін тиісінше орындамау салдарынан шарттық міндеттемелерді тиісінше орындау мүмкін болмаса, техникалық және (немесе) авторлық қадағалау қызметтерін көрсететін өнім берушіден тұрақсыздық айыбы (айыппұл, өсімпұл) өндіріп алынбайды.</w:t>
      </w:r>
    </w:p>
    <w:bookmarkEnd w:id="1209"/>
    <w:bookmarkStart w:name="z1233" w:id="1210"/>
    <w:p>
      <w:pPr>
        <w:spacing w:after="0"/>
        <w:ind w:left="0"/>
        <w:jc w:val="both"/>
      </w:pPr>
      <w:r>
        <w:rPr>
          <w:rFonts w:ascii="Times New Roman"/>
          <w:b w:val="false"/>
          <w:i w:val="false"/>
          <w:color w:val="000000"/>
          <w:sz w:val="28"/>
        </w:rPr>
        <w:t>
      575. Тұрақсыздық айыбы (айыппұл, өсімпұл)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есепке жатқызылады.</w:t>
      </w:r>
    </w:p>
    <w:bookmarkEnd w:id="1210"/>
    <w:bookmarkStart w:name="z1234" w:id="1211"/>
    <w:p>
      <w:pPr>
        <w:spacing w:after="0"/>
        <w:ind w:left="0"/>
        <w:jc w:val="both"/>
      </w:pPr>
      <w:r>
        <w:rPr>
          <w:rFonts w:ascii="Times New Roman"/>
          <w:b w:val="false"/>
          <w:i w:val="false"/>
          <w:color w:val="000000"/>
          <w:sz w:val="28"/>
        </w:rPr>
        <w:t>
      576. Өнім беруші ақшалай талапты (факторингті) басқаға беру арқылы қаржыландыру шартын жасасқан кезде не мемлекеттік мекемелермен жасалған шарттарды қоспағанда, банктік шотты ауыстыру мақсатында мемлекеттік сатып алу туралы шартқа ақша қаражатын алушының деректемелерін өзгерту бөлігінде өзгерістер енгізуге бастамашылық жасауға құқылы.</w:t>
      </w:r>
    </w:p>
    <w:bookmarkEnd w:id="1211"/>
    <w:bookmarkStart w:name="z1235" w:id="1212"/>
    <w:p>
      <w:pPr>
        <w:spacing w:after="0"/>
        <w:ind w:left="0"/>
        <w:jc w:val="both"/>
      </w:pPr>
      <w:r>
        <w:rPr>
          <w:rFonts w:ascii="Times New Roman"/>
          <w:b w:val="false"/>
          <w:i w:val="false"/>
          <w:color w:val="000000"/>
          <w:sz w:val="28"/>
        </w:rPr>
        <w:t>
      Өнім берушінің ақшалай талапты (факторингті) басқаға беру арқылы қаржыландыру шартын жасасқаны туралы ақпарат алған жағдайда тапсырыс беруші бір жұмыс күні ішінде өнім беруші ұсынған деректер негізінде шартқа өзгерістер енгізуді жүзеге асырады және мемлекеттік мекемелермен жасалған шарттарды қоспағанда, қол қойылған шартты өнім берушіге жібереді.</w:t>
      </w:r>
    </w:p>
    <w:bookmarkEnd w:id="1212"/>
    <w:bookmarkStart w:name="z1236" w:id="1213"/>
    <w:p>
      <w:pPr>
        <w:spacing w:after="0"/>
        <w:ind w:left="0"/>
        <w:jc w:val="left"/>
      </w:pPr>
      <w:r>
        <w:rPr>
          <w:rFonts w:ascii="Times New Roman"/>
          <w:b/>
          <w:i w:val="false"/>
          <w:color w:val="000000"/>
        </w:rPr>
        <w:t xml:space="preserve"> 2-параграф. Шартты орындау</w:t>
      </w:r>
    </w:p>
    <w:bookmarkEnd w:id="1213"/>
    <w:bookmarkStart w:name="z1237" w:id="1214"/>
    <w:p>
      <w:pPr>
        <w:spacing w:after="0"/>
        <w:ind w:left="0"/>
        <w:jc w:val="both"/>
      </w:pPr>
      <w:r>
        <w:rPr>
          <w:rFonts w:ascii="Times New Roman"/>
          <w:b w:val="false"/>
          <w:i w:val="false"/>
          <w:color w:val="000000"/>
          <w:sz w:val="28"/>
        </w:rPr>
        <w:t>
      577. Шартты орындау кезінде тауарлардың (жұмыстардың, көрсетілетін қызметтердің) атауы, саны, сапасы, техникалық ерекшелігі, құны, оларды жеткізу (жұмыстарды орындау, қызметтерді көрсету) орны мен мерзімі мемлекеттік сатып алу туралы шарттың мазмұнына сәйкес келуге тиіс.</w:t>
      </w:r>
    </w:p>
    <w:bookmarkEnd w:id="1214"/>
    <w:bookmarkStart w:name="z1238" w:id="1215"/>
    <w:p>
      <w:pPr>
        <w:spacing w:after="0"/>
        <w:ind w:left="0"/>
        <w:jc w:val="both"/>
      </w:pPr>
      <w:r>
        <w:rPr>
          <w:rFonts w:ascii="Times New Roman"/>
          <w:b w:val="false"/>
          <w:i w:val="false"/>
          <w:color w:val="000000"/>
          <w:sz w:val="28"/>
        </w:rPr>
        <w:t>
      578. Заңмен көзделген жағдайларды қоспағанда, шарттың орындалғаны туралы құжаттар (тауарды қабылдап алу-беру актісі, орындалған жұмыстар, көрсетілген қызметтер актісі, шот-фактура, жүкқұжат) электрондық нысанда ресімделеді.</w:t>
      </w:r>
    </w:p>
    <w:bookmarkEnd w:id="1215"/>
    <w:bookmarkStart w:name="z1239" w:id="1216"/>
    <w:p>
      <w:pPr>
        <w:spacing w:after="0"/>
        <w:ind w:left="0"/>
        <w:jc w:val="both"/>
      </w:pPr>
      <w:r>
        <w:rPr>
          <w:rFonts w:ascii="Times New Roman"/>
          <w:b w:val="false"/>
          <w:i w:val="false"/>
          <w:color w:val="000000"/>
          <w:sz w:val="28"/>
        </w:rPr>
        <w:t>
      579.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1216"/>
    <w:bookmarkStart w:name="z1240" w:id="1217"/>
    <w:p>
      <w:pPr>
        <w:spacing w:after="0"/>
        <w:ind w:left="0"/>
        <w:jc w:val="both"/>
      </w:pPr>
      <w:r>
        <w:rPr>
          <w:rFonts w:ascii="Times New Roman"/>
          <w:b w:val="false"/>
          <w:i w:val="false"/>
          <w:color w:val="000000"/>
          <w:sz w:val="28"/>
        </w:rPr>
        <w:t>
      580 Тауарларды жеткізу кезінде мемлекеттік сатып алу туралы шартты орындау мынадай ретпен жүзеге асырылады:</w:t>
      </w:r>
    </w:p>
    <w:bookmarkEnd w:id="1217"/>
    <w:bookmarkStart w:name="z1241" w:id="1218"/>
    <w:p>
      <w:pPr>
        <w:spacing w:after="0"/>
        <w:ind w:left="0"/>
        <w:jc w:val="both"/>
      </w:pPr>
      <w:r>
        <w:rPr>
          <w:rFonts w:ascii="Times New Roman"/>
          <w:b w:val="false"/>
          <w:i w:val="false"/>
          <w:color w:val="000000"/>
          <w:sz w:val="28"/>
        </w:rPr>
        <w:t>
      1) тауарды тауардың межелі пунктіне жеткізу;</w:t>
      </w:r>
    </w:p>
    <w:bookmarkEnd w:id="1218"/>
    <w:bookmarkStart w:name="z1242" w:id="1219"/>
    <w:p>
      <w:pPr>
        <w:spacing w:after="0"/>
        <w:ind w:left="0"/>
        <w:jc w:val="both"/>
      </w:pPr>
      <w:r>
        <w:rPr>
          <w:rFonts w:ascii="Times New Roman"/>
          <w:b w:val="false"/>
          <w:i w:val="false"/>
          <w:color w:val="000000"/>
          <w:sz w:val="28"/>
        </w:rPr>
        <w:t>
      2) өнім берушінің веб-портал арқылы қорларды басқа жаққа жіберуге арналған жүкқұжаттың электрондық нысанын және бірегей кодын (бар болса) көрсете отырып, тауарды қабылдап алу-беру актісін ресімдеуі;</w:t>
      </w:r>
    </w:p>
    <w:bookmarkEnd w:id="1219"/>
    <w:bookmarkStart w:name="z1243" w:id="1220"/>
    <w:p>
      <w:pPr>
        <w:spacing w:after="0"/>
        <w:ind w:left="0"/>
        <w:jc w:val="both"/>
      </w:pPr>
      <w:r>
        <w:rPr>
          <w:rFonts w:ascii="Times New Roman"/>
          <w:b w:val="false"/>
          <w:i w:val="false"/>
          <w:color w:val="000000"/>
          <w:sz w:val="28"/>
        </w:rPr>
        <w:t xml:space="preserve">
      3) тапсырыс берушінің немесе оның өкілінің осы Қағидалардың </w:t>
      </w:r>
      <w:r>
        <w:rPr>
          <w:rFonts w:ascii="Times New Roman"/>
          <w:b w:val="false"/>
          <w:i w:val="false"/>
          <w:color w:val="000000"/>
          <w:sz w:val="28"/>
        </w:rPr>
        <w:t>46-қосымшасына</w:t>
      </w:r>
      <w:r>
        <w:rPr>
          <w:rFonts w:ascii="Times New Roman"/>
          <w:b w:val="false"/>
          <w:i w:val="false"/>
          <w:color w:val="000000"/>
          <w:sz w:val="28"/>
        </w:rPr>
        <w:t xml:space="preserve"> сәйкес электрондық сенімхат нысаны бойынша тауарды қабылдауы;</w:t>
      </w:r>
    </w:p>
    <w:bookmarkEnd w:id="1220"/>
    <w:bookmarkStart w:name="z1244" w:id="1221"/>
    <w:p>
      <w:pPr>
        <w:spacing w:after="0"/>
        <w:ind w:left="0"/>
        <w:jc w:val="both"/>
      </w:pPr>
      <w:r>
        <w:rPr>
          <w:rFonts w:ascii="Times New Roman"/>
          <w:b w:val="false"/>
          <w:i w:val="false"/>
          <w:color w:val="000000"/>
          <w:sz w:val="28"/>
        </w:rPr>
        <w:t xml:space="preserve">
      4) "Электрондық шот-фактуралардың ақпараттық жүйесінде электрондық нысанда шот-фактураны жазып беру қағидаларын бекіту туралы"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бұйрығына</w:t>
      </w:r>
      <w:r>
        <w:rPr>
          <w:rFonts w:ascii="Times New Roman"/>
          <w:b w:val="false"/>
          <w:i w:val="false"/>
          <w:color w:val="000000"/>
          <w:sz w:val="28"/>
        </w:rPr>
        <w:t xml:space="preserve"> сәйкес электрондық шот-фактуралардың ақпараттық жүйесі арқылы жазып берілген электрондық шот-фактураны ресімдеу және оның нысандар" (нормативтік құқықтық актілерді мемлекеттік тіркеу тізілімінде № 18583 болып тіркелген) (бұдан әрі – электрондық шот-фактуралардың ақпараттық жүйесінде электрондық нысанда шот-фактураны жазып беру қағидалары);</w:t>
      </w:r>
    </w:p>
    <w:bookmarkEnd w:id="1221"/>
    <w:bookmarkStart w:name="z1245" w:id="1222"/>
    <w:p>
      <w:pPr>
        <w:spacing w:after="0"/>
        <w:ind w:left="0"/>
        <w:jc w:val="both"/>
      </w:pPr>
      <w:r>
        <w:rPr>
          <w:rFonts w:ascii="Times New Roman"/>
          <w:b w:val="false"/>
          <w:i w:val="false"/>
          <w:color w:val="000000"/>
          <w:sz w:val="28"/>
        </w:rPr>
        <w:t>
      5) тапсырыс берушінің жеткізілген тауар үшін төлеуі.</w:t>
      </w:r>
    </w:p>
    <w:bookmarkEnd w:id="1222"/>
    <w:bookmarkStart w:name="z1246" w:id="1223"/>
    <w:p>
      <w:pPr>
        <w:spacing w:after="0"/>
        <w:ind w:left="0"/>
        <w:jc w:val="both"/>
      </w:pPr>
      <w:r>
        <w:rPr>
          <w:rFonts w:ascii="Times New Roman"/>
          <w:b w:val="false"/>
          <w:i w:val="false"/>
          <w:color w:val="000000"/>
          <w:sz w:val="28"/>
        </w:rPr>
        <w:t>
      Осы тармақтың 1) және 2) тармақшаларының талаптары электр және жылу энергиясын жеткізуге байланысты шарттарға қолданылмайды.</w:t>
      </w:r>
    </w:p>
    <w:bookmarkEnd w:id="1223"/>
    <w:bookmarkStart w:name="z1247" w:id="1224"/>
    <w:p>
      <w:pPr>
        <w:spacing w:after="0"/>
        <w:ind w:left="0"/>
        <w:jc w:val="both"/>
      </w:pPr>
      <w:r>
        <w:rPr>
          <w:rFonts w:ascii="Times New Roman"/>
          <w:b w:val="false"/>
          <w:i w:val="false"/>
          <w:color w:val="000000"/>
          <w:sz w:val="28"/>
        </w:rPr>
        <w:t>
      581. Тауар өкімдік құжаттар (талондар/отын карталары) бойынша бензин мен дизель отынын мемлекеттік сатып алу туралы шартты орындау мынадай ретпен жүзеге асырылады:</w:t>
      </w:r>
    </w:p>
    <w:bookmarkEnd w:id="1224"/>
    <w:bookmarkStart w:name="z1248" w:id="1225"/>
    <w:p>
      <w:pPr>
        <w:spacing w:after="0"/>
        <w:ind w:left="0"/>
        <w:jc w:val="both"/>
      </w:pPr>
      <w:r>
        <w:rPr>
          <w:rFonts w:ascii="Times New Roman"/>
          <w:b w:val="false"/>
          <w:i w:val="false"/>
          <w:color w:val="000000"/>
          <w:sz w:val="28"/>
        </w:rPr>
        <w:t>
      1) тапсырыс берушінің бензинге және (немесе) дизель отынына арналған тауар өкімдік құжаттарды веб-Порталда қалыптастырылатын және қол қойылатын тауар өкімдік құжаттарды қабылдау-беру актісі бойынша бензин немесе дизель отынын жеткізуге мәлімделген санына сәйкес номиналда алуы;</w:t>
      </w:r>
    </w:p>
    <w:bookmarkEnd w:id="1225"/>
    <w:bookmarkStart w:name="z1249" w:id="1226"/>
    <w:p>
      <w:pPr>
        <w:spacing w:after="0"/>
        <w:ind w:left="0"/>
        <w:jc w:val="both"/>
      </w:pPr>
      <w:r>
        <w:rPr>
          <w:rFonts w:ascii="Times New Roman"/>
          <w:b w:val="false"/>
          <w:i w:val="false"/>
          <w:color w:val="000000"/>
          <w:sz w:val="28"/>
        </w:rPr>
        <w:t xml:space="preserve">
      2) тапсырыс берушінің немесе оның өкілінің автожанармай құю станцияларында осы Қағидалардың </w:t>
      </w:r>
      <w:r>
        <w:rPr>
          <w:rFonts w:ascii="Times New Roman"/>
          <w:b w:val="false"/>
          <w:i w:val="false"/>
          <w:color w:val="000000"/>
          <w:sz w:val="28"/>
        </w:rPr>
        <w:t>47-қосымшасына</w:t>
      </w:r>
      <w:r>
        <w:rPr>
          <w:rFonts w:ascii="Times New Roman"/>
          <w:b w:val="false"/>
          <w:i w:val="false"/>
          <w:color w:val="000000"/>
          <w:sz w:val="28"/>
        </w:rPr>
        <w:t xml:space="preserve"> сәйкес электрондық сенімхат нысаны бойынша бензинді және (немесе) дизель отынын қабылдауы;</w:t>
      </w:r>
    </w:p>
    <w:bookmarkEnd w:id="1226"/>
    <w:bookmarkStart w:name="z1250" w:id="1227"/>
    <w:p>
      <w:pPr>
        <w:spacing w:after="0"/>
        <w:ind w:left="0"/>
        <w:jc w:val="both"/>
      </w:pPr>
      <w:r>
        <w:rPr>
          <w:rFonts w:ascii="Times New Roman"/>
          <w:b w:val="false"/>
          <w:i w:val="false"/>
          <w:color w:val="000000"/>
          <w:sz w:val="28"/>
        </w:rPr>
        <w:t>
      3) электрондық шот-фактуралардың ақпараттық жүйесінде электрондық нысанда шот-фактураны жазып беру қағидаларына сәйкес өнім берушінің тарапқа қорларды босатуға арналған жүкқұжаттың электрондық нысанын және электрондық шот-фактуралардың ақпараттық жүйесі арқылы ресімделген және жазып берілген электрондық шот-фактураны веб-портал арқылы жіберуі.</w:t>
      </w:r>
    </w:p>
    <w:bookmarkEnd w:id="1227"/>
    <w:bookmarkStart w:name="z1251" w:id="1228"/>
    <w:p>
      <w:pPr>
        <w:spacing w:after="0"/>
        <w:ind w:left="0"/>
        <w:jc w:val="both"/>
      </w:pPr>
      <w:r>
        <w:rPr>
          <w:rFonts w:ascii="Times New Roman"/>
          <w:b w:val="false"/>
          <w:i w:val="false"/>
          <w:color w:val="000000"/>
          <w:sz w:val="28"/>
        </w:rPr>
        <w:t xml:space="preserve">
      Электрондық шот-фактураларды жазып беру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(бұдан әрі – Салық кодексі) белгіленген мерзімдерде жүзеге асырылады;</w:t>
      </w:r>
    </w:p>
    <w:bookmarkEnd w:id="1228"/>
    <w:bookmarkStart w:name="z1252" w:id="1229"/>
    <w:p>
      <w:pPr>
        <w:spacing w:after="0"/>
        <w:ind w:left="0"/>
        <w:jc w:val="both"/>
      </w:pPr>
      <w:r>
        <w:rPr>
          <w:rFonts w:ascii="Times New Roman"/>
          <w:b w:val="false"/>
          <w:i w:val="false"/>
          <w:color w:val="000000"/>
          <w:sz w:val="28"/>
        </w:rPr>
        <w:t>
      4) тапсырыс берушінің жеткізілген бензин және (немесе) дизель отыны үшін тараптар қол қойған тарапқа қорларды босатуға арналған жүкқұжат және электрондық шот-фактуралардың ақпараттық жүйесі арқылы жазылған электрондық шот-фактура негізінде төлеуі.</w:t>
      </w:r>
    </w:p>
    <w:bookmarkEnd w:id="1229"/>
    <w:bookmarkStart w:name="z1253" w:id="1230"/>
    <w:p>
      <w:pPr>
        <w:spacing w:after="0"/>
        <w:ind w:left="0"/>
        <w:jc w:val="both"/>
      </w:pPr>
      <w:r>
        <w:rPr>
          <w:rFonts w:ascii="Times New Roman"/>
          <w:b w:val="false"/>
          <w:i w:val="false"/>
          <w:color w:val="000000"/>
          <w:sz w:val="28"/>
        </w:rPr>
        <w:t>
      582. Жұмыстарды орындау (қызметтер көрсету) кезінде шартты орындау мынадай ретпен жүзеге асырылады:</w:t>
      </w:r>
    </w:p>
    <w:bookmarkEnd w:id="1230"/>
    <w:bookmarkStart w:name="z1254" w:id="1231"/>
    <w:p>
      <w:pPr>
        <w:spacing w:after="0"/>
        <w:ind w:left="0"/>
        <w:jc w:val="both"/>
      </w:pPr>
      <w:r>
        <w:rPr>
          <w:rFonts w:ascii="Times New Roman"/>
          <w:b w:val="false"/>
          <w:i w:val="false"/>
          <w:color w:val="000000"/>
          <w:sz w:val="28"/>
        </w:rPr>
        <w:t>
      1) веб-портал арқылы орындалған жұмыстар (қызметтер көрсету) актісін ресімдеу;</w:t>
      </w:r>
    </w:p>
    <w:bookmarkEnd w:id="1231"/>
    <w:bookmarkStart w:name="z1255" w:id="1232"/>
    <w:p>
      <w:pPr>
        <w:spacing w:after="0"/>
        <w:ind w:left="0"/>
        <w:jc w:val="both"/>
      </w:pPr>
      <w:r>
        <w:rPr>
          <w:rFonts w:ascii="Times New Roman"/>
          <w:b w:val="false"/>
          <w:i w:val="false"/>
          <w:color w:val="000000"/>
          <w:sz w:val="28"/>
        </w:rPr>
        <w:t>
      2) орындалған жұмыстарды (көрсетілген қызметтерді) тапсыру және қабылдау;</w:t>
      </w:r>
    </w:p>
    <w:bookmarkEnd w:id="1232"/>
    <w:bookmarkStart w:name="z1256" w:id="1233"/>
    <w:p>
      <w:pPr>
        <w:spacing w:after="0"/>
        <w:ind w:left="0"/>
        <w:jc w:val="both"/>
      </w:pPr>
      <w:r>
        <w:rPr>
          <w:rFonts w:ascii="Times New Roman"/>
          <w:b w:val="false"/>
          <w:i w:val="false"/>
          <w:color w:val="000000"/>
          <w:sz w:val="28"/>
        </w:rPr>
        <w:t>
      3) электрондық шот-фактуралардың ақпараттық жүйесінде электрондық нысанда шот-фактураны жазып беру қағидаларына сәйкес электрондық шот-фактуралардың ақпараттық жүйесі арқылы жазып берілген электрондық шот-фактураны ресімдеу;</w:t>
      </w:r>
    </w:p>
    <w:bookmarkEnd w:id="1233"/>
    <w:bookmarkStart w:name="z1257" w:id="1234"/>
    <w:p>
      <w:pPr>
        <w:spacing w:after="0"/>
        <w:ind w:left="0"/>
        <w:jc w:val="both"/>
      </w:pPr>
      <w:r>
        <w:rPr>
          <w:rFonts w:ascii="Times New Roman"/>
          <w:b w:val="false"/>
          <w:i w:val="false"/>
          <w:color w:val="000000"/>
          <w:sz w:val="28"/>
        </w:rPr>
        <w:t>
      4) тапсырысшының орындалған жұмыстар (көрсетілген қызметтер) үшін төлеуі.</w:t>
      </w:r>
    </w:p>
    <w:bookmarkEnd w:id="1234"/>
    <w:bookmarkStart w:name="z1258" w:id="1235"/>
    <w:p>
      <w:pPr>
        <w:spacing w:after="0"/>
        <w:ind w:left="0"/>
        <w:jc w:val="both"/>
      </w:pPr>
      <w:r>
        <w:rPr>
          <w:rFonts w:ascii="Times New Roman"/>
          <w:b w:val="false"/>
          <w:i w:val="false"/>
          <w:color w:val="000000"/>
          <w:sz w:val="28"/>
        </w:rPr>
        <w:t xml:space="preserve">
      583. Осы Қағидалардың </w:t>
      </w:r>
      <w:r>
        <w:rPr>
          <w:rFonts w:ascii="Times New Roman"/>
          <w:b w:val="false"/>
          <w:i w:val="false"/>
          <w:color w:val="000000"/>
          <w:sz w:val="28"/>
        </w:rPr>
        <w:t>582-тармағының</w:t>
      </w:r>
      <w:r>
        <w:rPr>
          <w:rFonts w:ascii="Times New Roman"/>
          <w:b w:val="false"/>
          <w:i w:val="false"/>
          <w:color w:val="000000"/>
          <w:sz w:val="28"/>
        </w:rPr>
        <w:t xml:space="preserve"> талаптары Салық кодексінің </w:t>
      </w:r>
      <w:r>
        <w:rPr>
          <w:rFonts w:ascii="Times New Roman"/>
          <w:b w:val="false"/>
          <w:i w:val="false"/>
          <w:color w:val="000000"/>
          <w:sz w:val="28"/>
        </w:rPr>
        <w:t>397-бабында</w:t>
      </w:r>
      <w:r>
        <w:rPr>
          <w:rFonts w:ascii="Times New Roman"/>
          <w:b w:val="false"/>
          <w:i w:val="false"/>
          <w:color w:val="000000"/>
          <w:sz w:val="28"/>
        </w:rPr>
        <w:t xml:space="preserve"> көзделген қызметтерді көрсетуге байланысты шарттарға қолданылмайды.</w:t>
      </w:r>
    </w:p>
    <w:bookmarkEnd w:id="1235"/>
    <w:bookmarkStart w:name="z1259" w:id="1236"/>
    <w:p>
      <w:pPr>
        <w:spacing w:after="0"/>
        <w:ind w:left="0"/>
        <w:jc w:val="both"/>
      </w:pPr>
      <w:r>
        <w:rPr>
          <w:rFonts w:ascii="Times New Roman"/>
          <w:b w:val="false"/>
          <w:i w:val="false"/>
          <w:color w:val="000000"/>
          <w:sz w:val="28"/>
        </w:rPr>
        <w:t xml:space="preserve">
      584. Осы Қағидалардың </w:t>
      </w:r>
      <w:r>
        <w:rPr>
          <w:rFonts w:ascii="Times New Roman"/>
          <w:b w:val="false"/>
          <w:i w:val="false"/>
          <w:color w:val="000000"/>
          <w:sz w:val="28"/>
        </w:rPr>
        <w:t>582-тармағының</w:t>
      </w:r>
      <w:r>
        <w:rPr>
          <w:rFonts w:ascii="Times New Roman"/>
          <w:b w:val="false"/>
          <w:i w:val="false"/>
          <w:color w:val="000000"/>
          <w:sz w:val="28"/>
        </w:rPr>
        <w:t xml:space="preserve"> 1) және 2) тармақшаларының талаптары есепке алу сертификатталған есепке алу жүйелері (аспаптары), оның ішінде коммуналдық қызметтер (сумен жабдықтау, кәріз, газбен жабдықтау) және байланыс қызметтері арқылы жүргізілетін қызметтерді көрсетуге байланысты шарттарға қолданылмайды.</w:t>
      </w:r>
    </w:p>
    <w:bookmarkEnd w:id="1236"/>
    <w:bookmarkStart w:name="z1260" w:id="1237"/>
    <w:p>
      <w:pPr>
        <w:spacing w:after="0"/>
        <w:ind w:left="0"/>
        <w:jc w:val="both"/>
      </w:pPr>
      <w:r>
        <w:rPr>
          <w:rFonts w:ascii="Times New Roman"/>
          <w:b w:val="false"/>
          <w:i w:val="false"/>
          <w:color w:val="000000"/>
          <w:sz w:val="28"/>
        </w:rPr>
        <w:t xml:space="preserve">
      585. Өнім беруші веб-портал арқылы тапсырыс берушіге электрондық-цифрлық қолтаңбамен бекітілген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қорларды тарапқа босатуға арналған жүкқұжатты (бұдан әрі – қорды тарапқа босатуға арналған жүкқұжат), </w:t>
      </w:r>
      <w:r>
        <w:rPr>
          <w:rFonts w:ascii="Times New Roman"/>
          <w:b w:val="false"/>
          <w:i w:val="false"/>
          <w:color w:val="000000"/>
          <w:sz w:val="28"/>
        </w:rPr>
        <w:t>48-қосымшаға</w:t>
      </w:r>
      <w:r>
        <w:rPr>
          <w:rFonts w:ascii="Times New Roman"/>
          <w:b w:val="false"/>
          <w:i w:val="false"/>
          <w:color w:val="000000"/>
          <w:sz w:val="28"/>
        </w:rPr>
        <w:t xml:space="preserve"> сәйкес нысандар бойынша тауарларды қабылдау-беру актісін (бұдан әрі-тауарларды қабылдау-беру актісі), тауарды өкімдік құжаттарды қабылдау-беру актісін жібереді </w:t>
      </w:r>
      <w:r>
        <w:rPr>
          <w:rFonts w:ascii="Times New Roman"/>
          <w:b w:val="false"/>
          <w:i w:val="false"/>
          <w:color w:val="000000"/>
          <w:sz w:val="28"/>
        </w:rPr>
        <w:t>49-қосымшаға</w:t>
      </w:r>
      <w:r>
        <w:rPr>
          <w:rFonts w:ascii="Times New Roman"/>
          <w:b w:val="false"/>
          <w:i w:val="false"/>
          <w:color w:val="000000"/>
          <w:sz w:val="28"/>
        </w:rPr>
        <w:t xml:space="preserve"> сәйкес нысан бойынша орындалған жұмыстар актісі </w:t>
      </w:r>
      <w:r>
        <w:rPr>
          <w:rFonts w:ascii="Times New Roman"/>
          <w:b w:val="false"/>
          <w:i w:val="false"/>
          <w:color w:val="000000"/>
          <w:sz w:val="28"/>
        </w:rPr>
        <w:t>50-қосымшаға</w:t>
      </w:r>
      <w:r>
        <w:rPr>
          <w:rFonts w:ascii="Times New Roman"/>
          <w:b w:val="false"/>
          <w:i w:val="false"/>
          <w:color w:val="000000"/>
          <w:sz w:val="28"/>
        </w:rPr>
        <w:t xml:space="preserve"> сәйкес нысан бойынша (бұдан әрі – орындалған жұмыстар актісі), осы Қағидаларға тауарлар, жұмыстар, көрсетілетін қызметтер туралы мәліметтерді толтыра отырып,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көрсетілген қызметтер актісі (бұдан әрі – көрсетілген қызметтер актісі).</w:t>
      </w:r>
    </w:p>
    <w:bookmarkEnd w:id="1237"/>
    <w:bookmarkStart w:name="z1261" w:id="1238"/>
    <w:p>
      <w:pPr>
        <w:spacing w:after="0"/>
        <w:ind w:left="0"/>
        <w:jc w:val="both"/>
      </w:pPr>
      <w:r>
        <w:rPr>
          <w:rFonts w:ascii="Times New Roman"/>
          <w:b w:val="false"/>
          <w:i w:val="false"/>
          <w:color w:val="000000"/>
          <w:sz w:val="28"/>
        </w:rPr>
        <w:t xml:space="preserve">
      586. Өнім беруші тауарларды қабылдау-тапсыру актілерімен, орындалған жұмыстар, көрсетілген қызметтер актілерімен бір мезгілде тапсырыс берушіге веб-портал арқылы осы Қағидаларға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53-қосымшаларға</w:t>
      </w:r>
      <w:r>
        <w:rPr>
          <w:rFonts w:ascii="Times New Roman"/>
          <w:b w:val="false"/>
          <w:i w:val="false"/>
          <w:color w:val="000000"/>
          <w:sz w:val="28"/>
        </w:rPr>
        <w:t xml:space="preserve"> сәйкес нысандар бойынша сатып алынатын тауарлардағы, жұмыстардағы, көрсетілетін қызметтердегі туралы электрондық-цифрлық қолтаңбамен бекітілген есепті жібереді.</w:t>
      </w:r>
    </w:p>
    <w:bookmarkEnd w:id="1238"/>
    <w:bookmarkStart w:name="z1262" w:id="1239"/>
    <w:p>
      <w:pPr>
        <w:spacing w:after="0"/>
        <w:ind w:left="0"/>
        <w:jc w:val="both"/>
      </w:pPr>
      <w:r>
        <w:rPr>
          <w:rFonts w:ascii="Times New Roman"/>
          <w:b w:val="false"/>
          <w:i w:val="false"/>
          <w:color w:val="000000"/>
          <w:sz w:val="28"/>
        </w:rPr>
        <w:t>
      587. Тапсырыс беруші веб-порталда өнім берушінің тауар өкімдік құжаттарды қабылдау беру актісін, тарапқа қорларды босатуға арналған жүкқұжатты, тауарды қабылдау-беру актісін, жұмыстарды орындауды, Қызметтерді көрсетуді ресімдегені туралы хабарламаны алған күннен бастап үш жұмыс күнінен кешіктірмей актіде шарт бойынша ақпаратты толтырады және оған электрондық-цифрлық қолтаңбамен қол қояды не тауар өкімдік құжаттарды қабылдаудан бас тартады дәлелді негіздемелерді көрсете отырып, құжаттарды, тауарларды, жұмыстарды, көрсетілетін қызметтерді.</w:t>
      </w:r>
    </w:p>
    <w:bookmarkEnd w:id="1239"/>
    <w:bookmarkStart w:name="z1263" w:id="1240"/>
    <w:p>
      <w:pPr>
        <w:spacing w:after="0"/>
        <w:ind w:left="0"/>
        <w:jc w:val="both"/>
      </w:pPr>
      <w:r>
        <w:rPr>
          <w:rFonts w:ascii="Times New Roman"/>
          <w:b w:val="false"/>
          <w:i w:val="false"/>
          <w:color w:val="000000"/>
          <w:sz w:val="28"/>
        </w:rPr>
        <w:t>
      Тапсырыс беруші жеткізілген тауарларды, орындалған жұмыстарды, көрсетілген қызметтерді қосымша зерделеу қажет болған кезде хабарламаны алған күннен бастап он жұмыс күнінен кешіктірмей осы тармақтың бірінші бөлігінде көзделген іс-қимылдарды орындайды, бұл туралы хабарламаны алған күннен бастап үш жұмыс күнінен кешіктірмей өнім берушіге веб-портал арқылы хабарлайды.</w:t>
      </w:r>
    </w:p>
    <w:bookmarkEnd w:id="1240"/>
    <w:bookmarkStart w:name="z1264" w:id="1241"/>
    <w:p>
      <w:pPr>
        <w:spacing w:after="0"/>
        <w:ind w:left="0"/>
        <w:jc w:val="left"/>
      </w:pPr>
      <w:r>
        <w:rPr>
          <w:rFonts w:ascii="Times New Roman"/>
          <w:b/>
          <w:i w:val="false"/>
          <w:color w:val="000000"/>
        </w:rPr>
        <w:t xml:space="preserve"> 19-тарау. Тапсырыс берушінің, ұйымдастырушының, бірыңғай ұйымдастырушының, сараптама комиссиясының (сарапшының) әрекеттеріне (әрекетсіздігіне), шешімдеріне шағымдану тәртібі</w:t>
      </w:r>
    </w:p>
    <w:bookmarkEnd w:id="1241"/>
    <w:bookmarkStart w:name="z1265" w:id="1242"/>
    <w:p>
      <w:pPr>
        <w:spacing w:after="0"/>
        <w:ind w:left="0"/>
        <w:jc w:val="both"/>
      </w:pPr>
      <w:r>
        <w:rPr>
          <w:rFonts w:ascii="Times New Roman"/>
          <w:b w:val="false"/>
          <w:i w:val="false"/>
          <w:color w:val="000000"/>
          <w:sz w:val="28"/>
        </w:rPr>
        <w:t xml:space="preserve">
      588. Әлеуетті өнім беруші Заңның </w:t>
      </w:r>
      <w:r>
        <w:rPr>
          <w:rFonts w:ascii="Times New Roman"/>
          <w:b w:val="false"/>
          <w:i w:val="false"/>
          <w:color w:val="000000"/>
          <w:sz w:val="28"/>
        </w:rPr>
        <w:t>25-бабына</w:t>
      </w:r>
      <w:r>
        <w:rPr>
          <w:rFonts w:ascii="Times New Roman"/>
          <w:b w:val="false"/>
          <w:i w:val="false"/>
          <w:color w:val="000000"/>
          <w:sz w:val="28"/>
        </w:rPr>
        <w:t xml:space="preserve"> сәйкес тапсырыс берушінің, ұйымдастырушының, бірыңғай ұйымдастырушының, сараптама комиссиясының (сарапшының) әрекеттеріне (әрекетсіздігіне), шешімдеріне, егер олардың әрекеттері (әрекетсіздігі), шешімдері әлеуетті өнім берушінің құқықтары мен заңды мүдделерін бұзса, конкурс тәсілімен мемлекеттік сатып алу қорытындылары туралы хаттама орналастырылған күннен бастап үш жұмыс күні ішінде шағымдануға құқылы, аукцион.</w:t>
      </w:r>
    </w:p>
    <w:bookmarkEnd w:id="1242"/>
    <w:bookmarkStart w:name="z1266" w:id="1243"/>
    <w:p>
      <w:pPr>
        <w:spacing w:after="0"/>
        <w:ind w:left="0"/>
        <w:jc w:val="both"/>
      </w:pPr>
      <w:r>
        <w:rPr>
          <w:rFonts w:ascii="Times New Roman"/>
          <w:b w:val="false"/>
          <w:i w:val="false"/>
          <w:color w:val="000000"/>
          <w:sz w:val="28"/>
        </w:rPr>
        <w:t>
      Тапсырыс берушінің, ұйымдастырушының, бірыңғай ұйымдастырушының, сараптама комиссиясының (сарапшының) әрекеттеріне (әрекетсіздігіне), шешімдеріне шағым жасалған жағдайда, шарт жасасу мерзімі шағымды қарау мерзімі аяқталғанға дейін тоқтатыла тұрады.</w:t>
      </w:r>
    </w:p>
    <w:bookmarkEnd w:id="1243"/>
    <w:bookmarkStart w:name="z1267" w:id="1244"/>
    <w:p>
      <w:pPr>
        <w:spacing w:after="0"/>
        <w:ind w:left="0"/>
        <w:jc w:val="both"/>
      </w:pPr>
      <w:r>
        <w:rPr>
          <w:rFonts w:ascii="Times New Roman"/>
          <w:b w:val="false"/>
          <w:i w:val="false"/>
          <w:color w:val="000000"/>
          <w:sz w:val="28"/>
        </w:rPr>
        <w:t>
      589. Тапсырыс берушінің, ұйымдастырушының, бірыңғай ұйымдастырушының, сараптама комиссиясының (сарапшының) әрекеттеріне (әрекетсіздігіне), шешімдеріне шағым мемлекеттік сатып алу қорытындылары туралы тиісті хаттаманы қабылдаған Тапсырыс берушінің, ұйымдастырушының, бірыңғай ұйымдастырушының атына веб-портал арқылы беріледі.</w:t>
      </w:r>
    </w:p>
    <w:bookmarkEnd w:id="1244"/>
    <w:bookmarkStart w:name="z1268" w:id="1245"/>
    <w:p>
      <w:pPr>
        <w:spacing w:after="0"/>
        <w:ind w:left="0"/>
        <w:jc w:val="both"/>
      </w:pPr>
      <w:r>
        <w:rPr>
          <w:rFonts w:ascii="Times New Roman"/>
          <w:b w:val="false"/>
          <w:i w:val="false"/>
          <w:color w:val="000000"/>
          <w:sz w:val="28"/>
        </w:rPr>
        <w:t>
      590. Шағымды мәлімделген талаптар (дәлелдер)шегінде шағымдарды қарауға жауапты тапсырыс берушінің, ұйымдастырушының, бірыңғай ұйымдастырушының құрылымдық бөлімшесі не лауазымды адамы қарайды.</w:t>
      </w:r>
    </w:p>
    <w:bookmarkEnd w:id="1245"/>
    <w:bookmarkStart w:name="z1269" w:id="1246"/>
    <w:p>
      <w:pPr>
        <w:spacing w:after="0"/>
        <w:ind w:left="0"/>
        <w:jc w:val="both"/>
      </w:pPr>
      <w:r>
        <w:rPr>
          <w:rFonts w:ascii="Times New Roman"/>
          <w:b w:val="false"/>
          <w:i w:val="false"/>
          <w:color w:val="000000"/>
          <w:sz w:val="28"/>
        </w:rPr>
        <w:t xml:space="preserve">
      591. Қазақстан Республикасының мемлекеттік аудит және қаржылық бақылау туралы заңнамасына сәйкес камералдық бақылау шеңберінде қарауға жататын шағымның дәлелдері осы тарауда және Заңның </w:t>
      </w:r>
      <w:r>
        <w:rPr>
          <w:rFonts w:ascii="Times New Roman"/>
          <w:b w:val="false"/>
          <w:i w:val="false"/>
          <w:color w:val="000000"/>
          <w:sz w:val="28"/>
        </w:rPr>
        <w:t>25-бабында</w:t>
      </w:r>
      <w:r>
        <w:rPr>
          <w:rFonts w:ascii="Times New Roman"/>
          <w:b w:val="false"/>
          <w:i w:val="false"/>
          <w:color w:val="000000"/>
          <w:sz w:val="28"/>
        </w:rPr>
        <w:t xml:space="preserve"> көзделген тәртіппен қаралмайды.</w:t>
      </w:r>
    </w:p>
    <w:bookmarkEnd w:id="1246"/>
    <w:bookmarkStart w:name="z1270" w:id="1247"/>
    <w:p>
      <w:pPr>
        <w:spacing w:after="0"/>
        <w:ind w:left="0"/>
        <w:jc w:val="both"/>
      </w:pPr>
      <w:r>
        <w:rPr>
          <w:rFonts w:ascii="Times New Roman"/>
          <w:b w:val="false"/>
          <w:i w:val="false"/>
          <w:color w:val="000000"/>
          <w:sz w:val="28"/>
        </w:rPr>
        <w:t xml:space="preserve">
      592. Тапсырыс беруші, ұйымдастырушы, Бірыңғай ұйымдастырушы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шағым беру мерзімі өткен күннен кейін үш жұмыс күні ішінде шағымды қанағаттандыру не қанағаттандырудан бас тарту туралы шешім қабылдайды.</w:t>
      </w:r>
    </w:p>
    <w:bookmarkEnd w:id="1247"/>
    <w:bookmarkStart w:name="z1271" w:id="1248"/>
    <w:p>
      <w:pPr>
        <w:spacing w:after="0"/>
        <w:ind w:left="0"/>
        <w:jc w:val="both"/>
      </w:pPr>
      <w:r>
        <w:rPr>
          <w:rFonts w:ascii="Times New Roman"/>
          <w:b w:val="false"/>
          <w:i w:val="false"/>
          <w:color w:val="000000"/>
          <w:sz w:val="28"/>
        </w:rPr>
        <w:t>
      Шағымды қарау нәтижелері бойынша шешімге тапсырыс берушінің, ұйымдастырушының, бірыңғай ұйымдастырушының бірінші басшысы не оның міндетін атқаратын адам не оның орынбасары не орталық мемлекеттік орган аппаратының басшысы немесе аппарат басшысының өкілеттігін жүзеге асыратын өзге лауазымды адам не бюджеттік бағдарламаның басшысы не оның міндетін атқаратын адам қол қояды.</w:t>
      </w:r>
    </w:p>
    <w:bookmarkEnd w:id="1248"/>
    <w:bookmarkStart w:name="z1272" w:id="1249"/>
    <w:p>
      <w:pPr>
        <w:spacing w:after="0"/>
        <w:ind w:left="0"/>
        <w:jc w:val="both"/>
      </w:pPr>
      <w:r>
        <w:rPr>
          <w:rFonts w:ascii="Times New Roman"/>
          <w:b w:val="false"/>
          <w:i w:val="false"/>
          <w:color w:val="000000"/>
          <w:sz w:val="28"/>
        </w:rPr>
        <w:t xml:space="preserve">
      593. Қазақстан Республикасы Әкімшілік рәсімдік-процестік кодексінің (бұдан әрі – ӘРПК) </w:t>
      </w:r>
      <w:r>
        <w:rPr>
          <w:rFonts w:ascii="Times New Roman"/>
          <w:b w:val="false"/>
          <w:i w:val="false"/>
          <w:color w:val="000000"/>
          <w:sz w:val="28"/>
        </w:rPr>
        <w:t>73-бабының</w:t>
      </w:r>
      <w:r>
        <w:rPr>
          <w:rFonts w:ascii="Times New Roman"/>
          <w:b w:val="false"/>
          <w:i w:val="false"/>
          <w:color w:val="000000"/>
          <w:sz w:val="28"/>
        </w:rPr>
        <w:t xml:space="preserve"> 1-бөлігінде көзделген тыңдау рәсімі осы тарауда және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ережелерге қатысты ӘРПК-нің 73-бабы 2-бөлігінің 3) тармақшасына сәйкес қолданылмайды.</w:t>
      </w:r>
    </w:p>
    <w:bookmarkEnd w:id="1249"/>
    <w:bookmarkStart w:name="z1273" w:id="1250"/>
    <w:p>
      <w:pPr>
        <w:spacing w:after="0"/>
        <w:ind w:left="0"/>
        <w:jc w:val="both"/>
      </w:pPr>
      <w:r>
        <w:rPr>
          <w:rFonts w:ascii="Times New Roman"/>
          <w:b w:val="false"/>
          <w:i w:val="false"/>
          <w:color w:val="000000"/>
          <w:sz w:val="28"/>
        </w:rPr>
        <w:t>
      594. Тапсырыс беруші, ұйымдастырушы, бірыңғай ұйымдастырушы әлеуетті өнім берушінің шағымын қанағаттандыру туралы шешім қабылдаған жағдайда, конкурстық (аукциондық) комиссия тапсырыс берушінің, ұйымдастырушының, бірыңғай ұйымдастырушының тиісті шешімі қабылданған күннен кейін екі жұмыс күні ішінде конкурстың (аукционның) қорытындыларын қайта қарауды жүзеге асырады.</w:t>
      </w:r>
    </w:p>
    <w:bookmarkEnd w:id="1250"/>
    <w:bookmarkStart w:name="z1274" w:id="1251"/>
    <w:p>
      <w:pPr>
        <w:spacing w:after="0"/>
        <w:ind w:left="0"/>
        <w:jc w:val="both"/>
      </w:pPr>
      <w:r>
        <w:rPr>
          <w:rFonts w:ascii="Times New Roman"/>
          <w:b w:val="false"/>
          <w:i w:val="false"/>
          <w:color w:val="000000"/>
          <w:sz w:val="28"/>
        </w:rPr>
        <w:t xml:space="preserve">
      595. Әлеуетті өнім берушінің шағымын қанағаттандырудан бас тарту туралы шешім қабылданған жағдайда тапсырыс беруші, ұйымдастырушы, бірыңғай ұйымдастырушы осы Қағидалардың </w:t>
      </w:r>
      <w:r>
        <w:rPr>
          <w:rFonts w:ascii="Times New Roman"/>
          <w:b w:val="false"/>
          <w:i w:val="false"/>
          <w:color w:val="000000"/>
          <w:sz w:val="28"/>
        </w:rPr>
        <w:t>592-тармағында</w:t>
      </w:r>
      <w:r>
        <w:rPr>
          <w:rFonts w:ascii="Times New Roman"/>
          <w:b w:val="false"/>
          <w:i w:val="false"/>
          <w:color w:val="000000"/>
          <w:sz w:val="28"/>
        </w:rPr>
        <w:t xml:space="preserve"> көзделген мерзімдерде осы шешімді бас тарту себептерін егжей-тегжейлі сипаттай отырып, веб-порталда орналастырады.</w:t>
      </w:r>
    </w:p>
    <w:bookmarkEnd w:id="1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595-тармақ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5" w:id="1252"/>
    <w:p>
      <w:pPr>
        <w:spacing w:after="0"/>
        <w:ind w:left="0"/>
        <w:jc w:val="both"/>
      </w:pPr>
      <w:r>
        <w:rPr>
          <w:rFonts w:ascii="Times New Roman"/>
          <w:b w:val="false"/>
          <w:i w:val="false"/>
          <w:color w:val="000000"/>
          <w:sz w:val="28"/>
        </w:rPr>
        <w:t>
      596. Тапсырыс берушінің, ұйымдастырушының, бірыңғай ұйымдастырушының, комиссиялардың, сарапшының, бірыңғай оператордың әрекеттеріне (әрекетсіздігіне), шешімдеріне шағымда:</w:t>
      </w:r>
    </w:p>
    <w:bookmarkEnd w:id="1252"/>
    <w:bookmarkStart w:name="z1276" w:id="1253"/>
    <w:p>
      <w:pPr>
        <w:spacing w:after="0"/>
        <w:ind w:left="0"/>
        <w:jc w:val="both"/>
      </w:pPr>
      <w:r>
        <w:rPr>
          <w:rFonts w:ascii="Times New Roman"/>
          <w:b w:val="false"/>
          <w:i w:val="false"/>
          <w:color w:val="000000"/>
          <w:sz w:val="28"/>
        </w:rPr>
        <w:t>
      1) шешімдеріне шағым жасалатын заңды тұлғаның, сарапшының атауы, орналасқан жері, әрекеттері (әрекетсіздігі);</w:t>
      </w:r>
    </w:p>
    <w:bookmarkEnd w:id="1253"/>
    <w:bookmarkStart w:name="z1277" w:id="1254"/>
    <w:p>
      <w:pPr>
        <w:spacing w:after="0"/>
        <w:ind w:left="0"/>
        <w:jc w:val="both"/>
      </w:pPr>
      <w:r>
        <w:rPr>
          <w:rFonts w:ascii="Times New Roman"/>
          <w:b w:val="false"/>
          <w:i w:val="false"/>
          <w:color w:val="000000"/>
          <w:sz w:val="28"/>
        </w:rPr>
        <w:t>
      2) шағым берген тұлғаның атауы, орналасқан жері;</w:t>
      </w:r>
    </w:p>
    <w:bookmarkEnd w:id="1254"/>
    <w:bookmarkStart w:name="z1278" w:id="1255"/>
    <w:p>
      <w:pPr>
        <w:spacing w:after="0"/>
        <w:ind w:left="0"/>
        <w:jc w:val="both"/>
      </w:pPr>
      <w:r>
        <w:rPr>
          <w:rFonts w:ascii="Times New Roman"/>
          <w:b w:val="false"/>
          <w:i w:val="false"/>
          <w:color w:val="000000"/>
          <w:sz w:val="28"/>
        </w:rPr>
        <w:t>
      3) шеңберінде Қазақстан Республикасының Мемлекеттік сатып алу туралы заңнамасын бұзушылықтар жасалған мемлекеттік сатып алу туралы мәліметтер;</w:t>
      </w:r>
    </w:p>
    <w:bookmarkEnd w:id="1255"/>
    <w:bookmarkStart w:name="z1279" w:id="1256"/>
    <w:p>
      <w:pPr>
        <w:spacing w:after="0"/>
        <w:ind w:left="0"/>
        <w:jc w:val="both"/>
      </w:pPr>
      <w:r>
        <w:rPr>
          <w:rFonts w:ascii="Times New Roman"/>
          <w:b w:val="false"/>
          <w:i w:val="false"/>
          <w:color w:val="000000"/>
          <w:sz w:val="28"/>
        </w:rPr>
        <w:t>
      4) қажет болған жағдайда растайтын құжаттарды қоса бере отырып, Қазақстан Республикасының Мемлекеттік сатып алу туралы заңнамасын бұзудың нақты фактілеріне нұсқау;</w:t>
      </w:r>
    </w:p>
    <w:bookmarkEnd w:id="1256"/>
    <w:bookmarkStart w:name="z1280" w:id="1257"/>
    <w:p>
      <w:pPr>
        <w:spacing w:after="0"/>
        <w:ind w:left="0"/>
        <w:jc w:val="both"/>
      </w:pPr>
      <w:r>
        <w:rPr>
          <w:rFonts w:ascii="Times New Roman"/>
          <w:b w:val="false"/>
          <w:i w:val="false"/>
          <w:color w:val="000000"/>
          <w:sz w:val="28"/>
        </w:rPr>
        <w:t>
      5) тапсырыс берушінің, ұйымдастырушының, бірыңғай ұйымдастырушының, комиссиялардың, сарапшының, бірыңғай оператордың шағымданған әрекеттері (әрекетсіздігі), шешімдері.</w:t>
      </w:r>
    </w:p>
    <w:bookmarkEnd w:id="1257"/>
    <w:bookmarkStart w:name="z1281" w:id="1258"/>
    <w:p>
      <w:pPr>
        <w:spacing w:after="0"/>
        <w:ind w:left="0"/>
        <w:jc w:val="both"/>
      </w:pPr>
      <w:r>
        <w:rPr>
          <w:rFonts w:ascii="Times New Roman"/>
          <w:b w:val="false"/>
          <w:i w:val="false"/>
          <w:color w:val="000000"/>
          <w:sz w:val="28"/>
        </w:rPr>
        <w:t>
      Шағымға шағым берген адамның дәлелдерін растайтын құжаттар қоса берілуі мүмкін.</w:t>
      </w:r>
    </w:p>
    <w:bookmarkEnd w:id="1258"/>
    <w:bookmarkStart w:name="z1282" w:id="1259"/>
    <w:p>
      <w:pPr>
        <w:spacing w:after="0"/>
        <w:ind w:left="0"/>
        <w:jc w:val="both"/>
      </w:pPr>
      <w:r>
        <w:rPr>
          <w:rFonts w:ascii="Times New Roman"/>
          <w:b w:val="false"/>
          <w:i w:val="false"/>
          <w:color w:val="000000"/>
          <w:sz w:val="28"/>
        </w:rPr>
        <w:t>
      597. Шағымға оны берген адам немесе оның өкілі қол қояды. Өкіл берген шағымға сенімхат немесе өкілдің өкілеттігін куәландыратын өзге де құжат қоса берілуге тиіс</w:t>
      </w:r>
    </w:p>
    <w:bookmarkEnd w:id="1259"/>
    <w:bookmarkStart w:name="z1283" w:id="1260"/>
    <w:p>
      <w:pPr>
        <w:spacing w:after="0"/>
        <w:ind w:left="0"/>
        <w:jc w:val="both"/>
      </w:pPr>
      <w:r>
        <w:rPr>
          <w:rFonts w:ascii="Times New Roman"/>
          <w:b w:val="false"/>
          <w:i w:val="false"/>
          <w:color w:val="000000"/>
          <w:sz w:val="28"/>
        </w:rPr>
        <w:t>
      598. Шағым келіп түскен күннен бастап екі жұмыс күні ішінде оны берген адамға қараусыз қайтарылады, егер:</w:t>
      </w:r>
    </w:p>
    <w:bookmarkEnd w:id="1260"/>
    <w:bookmarkStart w:name="z1284" w:id="1261"/>
    <w:p>
      <w:pPr>
        <w:spacing w:after="0"/>
        <w:ind w:left="0"/>
        <w:jc w:val="both"/>
      </w:pPr>
      <w:r>
        <w:rPr>
          <w:rFonts w:ascii="Times New Roman"/>
          <w:b w:val="false"/>
          <w:i w:val="false"/>
          <w:color w:val="000000"/>
          <w:sz w:val="28"/>
        </w:rPr>
        <w:t xml:space="preserve">
      1) шағым осы Қағидалардың </w:t>
      </w:r>
      <w:r>
        <w:rPr>
          <w:rFonts w:ascii="Times New Roman"/>
          <w:b w:val="false"/>
          <w:i w:val="false"/>
          <w:color w:val="000000"/>
          <w:sz w:val="28"/>
        </w:rPr>
        <w:t>596-тармағында</w:t>
      </w:r>
      <w:r>
        <w:rPr>
          <w:rFonts w:ascii="Times New Roman"/>
          <w:b w:val="false"/>
          <w:i w:val="false"/>
          <w:color w:val="000000"/>
          <w:sz w:val="28"/>
        </w:rPr>
        <w:t xml:space="preserve"> белгіленген талаптарға сәйкес келмесе; </w:t>
      </w:r>
    </w:p>
    <w:bookmarkEnd w:id="1261"/>
    <w:bookmarkStart w:name="z1285" w:id="1262"/>
    <w:p>
      <w:pPr>
        <w:spacing w:after="0"/>
        <w:ind w:left="0"/>
        <w:jc w:val="both"/>
      </w:pPr>
      <w:r>
        <w:rPr>
          <w:rFonts w:ascii="Times New Roman"/>
          <w:b w:val="false"/>
          <w:i w:val="false"/>
          <w:color w:val="000000"/>
          <w:sz w:val="28"/>
        </w:rPr>
        <w:t>
      2) шағымға қол қойылмаған не оған қол қоюға өкілеттігі жоқ адам қол қойған</w:t>
      </w:r>
    </w:p>
    <w:bookmarkEnd w:id="1262"/>
    <w:bookmarkStart w:name="z1286" w:id="1263"/>
    <w:p>
      <w:pPr>
        <w:spacing w:after="0"/>
        <w:ind w:left="0"/>
        <w:jc w:val="both"/>
      </w:pPr>
      <w:r>
        <w:rPr>
          <w:rFonts w:ascii="Times New Roman"/>
          <w:b w:val="false"/>
          <w:i w:val="false"/>
          <w:color w:val="000000"/>
          <w:sz w:val="28"/>
        </w:rPr>
        <w:t xml:space="preserve">
      599. Осы Қағидалардың </w:t>
      </w:r>
      <w:r>
        <w:rPr>
          <w:rFonts w:ascii="Times New Roman"/>
          <w:b w:val="false"/>
          <w:i w:val="false"/>
          <w:color w:val="000000"/>
          <w:sz w:val="28"/>
        </w:rPr>
        <w:t>588-тармағында</w:t>
      </w:r>
      <w:r>
        <w:rPr>
          <w:rFonts w:ascii="Times New Roman"/>
          <w:b w:val="false"/>
          <w:i w:val="false"/>
          <w:color w:val="000000"/>
          <w:sz w:val="28"/>
        </w:rPr>
        <w:t xml:space="preserve"> көзделген мерзім өткеннен кейін берілген шағым қарауға жатпайды.</w:t>
      </w:r>
    </w:p>
    <w:bookmarkEnd w:id="1263"/>
    <w:bookmarkStart w:name="z4612" w:id="1264"/>
    <w:p>
      <w:pPr>
        <w:spacing w:after="0"/>
        <w:ind w:left="0"/>
        <w:jc w:val="both"/>
      </w:pPr>
      <w:r>
        <w:rPr>
          <w:rFonts w:ascii="Times New Roman"/>
          <w:b w:val="false"/>
          <w:i w:val="false"/>
          <w:color w:val="000000"/>
          <w:sz w:val="28"/>
        </w:rPr>
        <w:t>
      600. Қабылдау мерзімі 2024 жылы басталып, 2025 жылы аяқталатын шағымдар осы тарауда белгіленген тәртіппен және мерзімдерде қаралуға тиіс.</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19-тарау 600-тармақпен толықтырылды - ҚР Қаржы министрінің 09.12.2024 </w:t>
      </w:r>
      <w:r>
        <w:rPr>
          <w:rFonts w:ascii="Times New Roman"/>
          <w:b w:val="false"/>
          <w:i w:val="false"/>
          <w:color w:val="000000"/>
          <w:sz w:val="28"/>
        </w:rPr>
        <w:t>№ 809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bookmarkStart w:name="z1288" w:id="1265"/>
    <w:p>
      <w:pPr>
        <w:spacing w:after="0"/>
        <w:ind w:left="0"/>
        <w:jc w:val="left"/>
      </w:pPr>
      <w:r>
        <w:rPr>
          <w:rFonts w:ascii="Times New Roman"/>
          <w:b/>
          <w:i w:val="false"/>
          <w:color w:val="000000"/>
        </w:rPr>
        <w:t xml:space="preserve"> ____ жылға мемлекеттік сатып алудың жылдық жоспары/ ____ жылға мемлекеттік сатып алудың алдын ала жылдық жоспары (көрсетілген мәндердің бірін таңдаңыз)</w:t>
      </w:r>
    </w:p>
    <w:bookmarkEnd w:id="1265"/>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қысқаша сипаттамасы (сипаттауы)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 (орыс тілінде)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бірінші жылына бекітілген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екінші жылына арналған болжамды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үшінші жылына арналған болжамды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хабарлаудың жоспарланған мерзімі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мерзімі(қазақ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мерзімі(орыс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Жалпы мәліметтер: </w:t>
      </w:r>
    </w:p>
    <w:p>
      <w:pPr>
        <w:spacing w:after="0"/>
        <w:ind w:left="0"/>
        <w:jc w:val="both"/>
      </w:pPr>
      <w:r>
        <w:rPr>
          <w:rFonts w:ascii="Times New Roman"/>
          <w:b w:val="false"/>
          <w:i w:val="false"/>
          <w:color w:val="000000"/>
          <w:sz w:val="28"/>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p>
      <w:pPr>
        <w:spacing w:after="0"/>
        <w:ind w:left="0"/>
        <w:jc w:val="both"/>
      </w:pPr>
      <w:r>
        <w:rPr>
          <w:rFonts w:ascii="Times New Roman"/>
          <w:b w:val="false"/>
          <w:i w:val="false"/>
          <w:color w:val="000000"/>
          <w:sz w:val="28"/>
        </w:rPr>
        <w:t>
      2) "ММ коды" деген жолақта – бюджетті атқару жөніндегі орталық уәкілетті орган беретін мемлекеттік мекеменің коды (жеті мәндегі код) көрсетіледі;</w:t>
      </w:r>
    </w:p>
    <w:p>
      <w:pPr>
        <w:spacing w:after="0"/>
        <w:ind w:left="0"/>
        <w:jc w:val="both"/>
      </w:pPr>
      <w:r>
        <w:rPr>
          <w:rFonts w:ascii="Times New Roman"/>
          <w:b w:val="false"/>
          <w:i w:val="false"/>
          <w:color w:val="000000"/>
          <w:sz w:val="28"/>
        </w:rPr>
        <w:t xml:space="preserve">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 </w:t>
      </w:r>
    </w:p>
    <w:p>
      <w:pPr>
        <w:spacing w:after="0"/>
        <w:ind w:left="0"/>
        <w:jc w:val="both"/>
      </w:pPr>
      <w:r>
        <w:rPr>
          <w:rFonts w:ascii="Times New Roman"/>
          <w:b w:val="false"/>
          <w:i w:val="false"/>
          <w:color w:val="000000"/>
          <w:sz w:val="28"/>
        </w:rPr>
        <w:t>
      4) "Тапсырыс берушінің атауы" деген жолақта – ұйымның толық атауы көрсетіледі;</w:t>
      </w:r>
    </w:p>
    <w:p>
      <w:pPr>
        <w:spacing w:after="0"/>
        <w:ind w:left="0"/>
        <w:jc w:val="both"/>
      </w:pPr>
      <w:r>
        <w:rPr>
          <w:rFonts w:ascii="Times New Roman"/>
          <w:b w:val="false"/>
          <w:i w:val="false"/>
          <w:color w:val="000000"/>
          <w:sz w:val="28"/>
        </w:rPr>
        <w:t>
      5) "Қаржы жылы" деген жолақта – мемлекеттік сатып алу жоспары жасалатын қаржы жылы.</w:t>
      </w:r>
    </w:p>
    <w:p>
      <w:pPr>
        <w:spacing w:after="0"/>
        <w:ind w:left="0"/>
        <w:jc w:val="both"/>
      </w:pPr>
      <w:r>
        <w:rPr>
          <w:rFonts w:ascii="Times New Roman"/>
          <w:b w:val="false"/>
          <w:i w:val="false"/>
          <w:color w:val="000000"/>
          <w:sz w:val="28"/>
        </w:rPr>
        <w:t>
      Мемлекеттік сатып алу жоспары:</w:t>
      </w:r>
    </w:p>
    <w:p>
      <w:pPr>
        <w:spacing w:after="0"/>
        <w:ind w:left="0"/>
        <w:jc w:val="both"/>
      </w:pPr>
      <w:r>
        <w:rPr>
          <w:rFonts w:ascii="Times New Roman"/>
          <w:b w:val="false"/>
          <w:i w:val="false"/>
          <w:color w:val="000000"/>
          <w:sz w:val="28"/>
        </w:rPr>
        <w:t>
      1) "№" деген жолақта – веб-портал айқындайтын мемлекеттік сатып алудың сәйкестендіру коды;</w:t>
      </w:r>
    </w:p>
    <w:p>
      <w:pPr>
        <w:spacing w:after="0"/>
        <w:ind w:left="0"/>
        <w:jc w:val="both"/>
      </w:pPr>
      <w:r>
        <w:rPr>
          <w:rFonts w:ascii="Times New Roman"/>
          <w:b w:val="false"/>
          <w:i w:val="false"/>
          <w:color w:val="000000"/>
          <w:sz w:val="28"/>
        </w:rPr>
        <w:t>
      2) "Жоспар тармағының түрі" деген жолақта – жоспар тармағы түрлерінің мынадай мәндерінің бірі көрсетіледі:</w:t>
      </w:r>
    </w:p>
    <w:p>
      <w:pPr>
        <w:spacing w:after="0"/>
        <w:ind w:left="0"/>
        <w:jc w:val="both"/>
      </w:pPr>
      <w:r>
        <w:rPr>
          <w:rFonts w:ascii="Times New Roman"/>
          <w:b w:val="false"/>
          <w:i w:val="false"/>
          <w:color w:val="000000"/>
          <w:sz w:val="28"/>
        </w:rPr>
        <w:t>
      Қаржы жылынан асып кетпейтін сатып алу;</w:t>
      </w:r>
    </w:p>
    <w:p>
      <w:pPr>
        <w:spacing w:after="0"/>
        <w:ind w:left="0"/>
        <w:jc w:val="both"/>
      </w:pPr>
      <w:r>
        <w:rPr>
          <w:rFonts w:ascii="Times New Roman"/>
          <w:b w:val="false"/>
          <w:i w:val="false"/>
          <w:color w:val="000000"/>
          <w:sz w:val="28"/>
        </w:rPr>
        <w:t>
      Қаржы жылынан асып кететін сатып алу;</w:t>
      </w:r>
    </w:p>
    <w:p>
      <w:pPr>
        <w:spacing w:after="0"/>
        <w:ind w:left="0"/>
        <w:jc w:val="both"/>
      </w:pPr>
      <w:r>
        <w:rPr>
          <w:rFonts w:ascii="Times New Roman"/>
          <w:b w:val="false"/>
          <w:i w:val="false"/>
          <w:color w:val="000000"/>
          <w:sz w:val="28"/>
        </w:rPr>
        <w:t>
      Шартты үнемдеу есебінен сатып алу;</w:t>
      </w:r>
    </w:p>
    <w:p>
      <w:pPr>
        <w:spacing w:after="0"/>
        <w:ind w:left="0"/>
        <w:jc w:val="both"/>
      </w:pPr>
      <w:r>
        <w:rPr>
          <w:rFonts w:ascii="Times New Roman"/>
          <w:b w:val="false"/>
          <w:i w:val="false"/>
          <w:color w:val="000000"/>
          <w:sz w:val="28"/>
        </w:rPr>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p>
      <w:pPr>
        <w:spacing w:after="0"/>
        <w:ind w:left="0"/>
        <w:jc w:val="both"/>
      </w:pPr>
      <w:r>
        <w:rPr>
          <w:rFonts w:ascii="Times New Roman"/>
          <w:b w:val="false"/>
          <w:i w:val="false"/>
          <w:color w:val="000000"/>
          <w:sz w:val="28"/>
        </w:rPr>
        <w:t>
      4) "Бағдарлама" деген жолақта – оның шеңберінде мемлекеттік сатып алу жүзеге асырылатын шығыстарды функционалдық жіктеудің бюджеттік бағдарламасының коды;</w:t>
      </w:r>
    </w:p>
    <w:p>
      <w:pPr>
        <w:spacing w:after="0"/>
        <w:ind w:left="0"/>
        <w:jc w:val="both"/>
      </w:pPr>
      <w:r>
        <w:rPr>
          <w:rFonts w:ascii="Times New Roman"/>
          <w:b w:val="false"/>
          <w:i w:val="false"/>
          <w:color w:val="000000"/>
          <w:sz w:val="28"/>
        </w:rPr>
        <w:t>
      5) "Кіші бағдарлама" деген жолақта – оның шеңберінде мемлекеттік сатып алу жүзеге асырылатын шығыстарды функционалдық жіктеудің бюджеттік кіші бағдарламасының коды;</w:t>
      </w:r>
    </w:p>
    <w:p>
      <w:pPr>
        <w:spacing w:after="0"/>
        <w:ind w:left="0"/>
        <w:jc w:val="both"/>
      </w:pPr>
      <w:r>
        <w:rPr>
          <w:rFonts w:ascii="Times New Roman"/>
          <w:b w:val="false"/>
          <w:i w:val="false"/>
          <w:color w:val="000000"/>
          <w:sz w:val="28"/>
        </w:rPr>
        <w:t>
      6) "Ерекшелік" деген жолақта – оның шеңберінде мемлекеттік сатып алу жүзеге асырылатын шығыстарды экономикалық жіктеудің ерекшелігі коды;</w:t>
      </w:r>
    </w:p>
    <w:p>
      <w:pPr>
        <w:spacing w:after="0"/>
        <w:ind w:left="0"/>
        <w:jc w:val="both"/>
      </w:pPr>
      <w:r>
        <w:rPr>
          <w:rFonts w:ascii="Times New Roman"/>
          <w:b w:val="false"/>
          <w:i w:val="false"/>
          <w:color w:val="000000"/>
          <w:sz w:val="28"/>
        </w:rPr>
        <w:t>
      7) "Қаржыландыру көзі" деген жолақта – түскен тізімнен мемлекеттік сатып алуды қаржыландыру көзін көрсету қажет:</w:t>
      </w:r>
    </w:p>
    <w:p>
      <w:pPr>
        <w:spacing w:after="0"/>
        <w:ind w:left="0"/>
        <w:jc w:val="both"/>
      </w:pPr>
      <w:r>
        <w:rPr>
          <w:rFonts w:ascii="Times New Roman"/>
          <w:b w:val="false"/>
          <w:i w:val="false"/>
          <w:color w:val="000000"/>
          <w:sz w:val="28"/>
        </w:rPr>
        <w:t>
      үкіметтік сыртқы қарыздар немесе байланысты гранттар бойынша бірлесіп қаржыландыру қаражатын қоспағанда, бюджет қаражаты есебінен;</w:t>
      </w:r>
    </w:p>
    <w:p>
      <w:pPr>
        <w:spacing w:after="0"/>
        <w:ind w:left="0"/>
        <w:jc w:val="both"/>
      </w:pPr>
      <w:r>
        <w:rPr>
          <w:rFonts w:ascii="Times New Roman"/>
          <w:b w:val="false"/>
          <w:i w:val="false"/>
          <w:color w:val="000000"/>
          <w:sz w:val="28"/>
        </w:rPr>
        <w:t>
       үкіметтік сыртқы қарыздар немесе байланысты гранттар бойынша бірлесіп қаржыландыру қаражаты есебінен;</w:t>
      </w:r>
    </w:p>
    <w:p>
      <w:pPr>
        <w:spacing w:after="0"/>
        <w:ind w:left="0"/>
        <w:jc w:val="both"/>
      </w:pPr>
      <w:r>
        <w:rPr>
          <w:rFonts w:ascii="Times New Roman"/>
          <w:b w:val="false"/>
          <w:i w:val="false"/>
          <w:color w:val="000000"/>
          <w:sz w:val="28"/>
        </w:rPr>
        <w:t>
      мемлекеттік мекемелердің иелігінде қалған тауарларды (жұмыстарды, көрсетілетін қызметтерді) өткізуінен түскен ақша есебінен;</w:t>
      </w:r>
    </w:p>
    <w:p>
      <w:pPr>
        <w:spacing w:after="0"/>
        <w:ind w:left="0"/>
        <w:jc w:val="both"/>
      </w:pPr>
      <w:r>
        <w:rPr>
          <w:rFonts w:ascii="Times New Roman"/>
          <w:b w:val="false"/>
          <w:i w:val="false"/>
          <w:color w:val="000000"/>
          <w:sz w:val="28"/>
        </w:rPr>
        <w:t>
      демеушілік және қайырымдылық көмек қаражаты есебінен;</w:t>
      </w:r>
    </w:p>
    <w:p>
      <w:pPr>
        <w:spacing w:after="0"/>
        <w:ind w:left="0"/>
        <w:jc w:val="both"/>
      </w:pPr>
      <w:r>
        <w:rPr>
          <w:rFonts w:ascii="Times New Roman"/>
          <w:b w:val="false"/>
          <w:i w:val="false"/>
          <w:color w:val="000000"/>
          <w:sz w:val="28"/>
        </w:rPr>
        <w:t>
      жергілікті өзін-өзі басқару органдарына берілетін трансферттер есебінен;</w:t>
      </w:r>
    </w:p>
    <w:p>
      <w:pPr>
        <w:spacing w:after="0"/>
        <w:ind w:left="0"/>
        <w:jc w:val="both"/>
      </w:pPr>
      <w:r>
        <w:rPr>
          <w:rFonts w:ascii="Times New Roman"/>
          <w:b w:val="false"/>
          <w:i w:val="false"/>
          <w:color w:val="000000"/>
          <w:sz w:val="28"/>
        </w:rPr>
        <w:t>
      8) "Сатып алу мәнінің түрі" деген жолақта – мемлекеттік сатып алу мәнінің түрі көрсетіледі (тауар, жұмыс, көрсетілетін қызмет);</w:t>
      </w:r>
    </w:p>
    <w:p>
      <w:pPr>
        <w:spacing w:after="0"/>
        <w:ind w:left="0"/>
        <w:jc w:val="both"/>
      </w:pPr>
      <w:r>
        <w:rPr>
          <w:rFonts w:ascii="Times New Roman"/>
          <w:b w:val="false"/>
          <w:i w:val="false"/>
          <w:color w:val="000000"/>
          <w:sz w:val="28"/>
        </w:rPr>
        <w:t>
      9) "Тауардың, жұмыстың, көрсетілетін қызметтің коды" деген жолақта – тауарлардың, жұмыстардың, көрсетілетін қызметтердің анықтамалығына сәйкес тауардың, жұмыстың, көрсетілетін қызметтің коды көрсетіледі;</w:t>
      </w:r>
    </w:p>
    <w:p>
      <w:pPr>
        <w:spacing w:after="0"/>
        <w:ind w:left="0"/>
        <w:jc w:val="both"/>
      </w:pPr>
      <w:r>
        <w:rPr>
          <w:rFonts w:ascii="Times New Roman"/>
          <w:b w:val="false"/>
          <w:i w:val="false"/>
          <w:color w:val="000000"/>
          <w:sz w:val="28"/>
        </w:rPr>
        <w:t>
      10) "Сатып алынатын тауарлардың, жұмыстардың, көрсетілетін қызметтердің атауы" деген жолақта – "Тауардың, жұмыстың, көрсетілетін қызметтің коды" деген жолаққа енгізілген мәнге сәйкес сатып алынатын тауарлардың, жұмыстардың, көрсетілетін қызметтердің атауы көрсетіледі;</w:t>
      </w:r>
    </w:p>
    <w:p>
      <w:pPr>
        <w:spacing w:after="0"/>
        <w:ind w:left="0"/>
        <w:jc w:val="both"/>
      </w:pPr>
      <w:r>
        <w:rPr>
          <w:rFonts w:ascii="Times New Roman"/>
          <w:b w:val="false"/>
          <w:i w:val="false"/>
          <w:color w:val="000000"/>
          <w:sz w:val="28"/>
        </w:rPr>
        <w:t>
      11) "Тауарлардың, жұмыстардың, көрсетілетін қызметтердің қысқаша сипаттамасы (сипаттауы)" деген жолақта – "Тауардың, жұмыстың, көрсетілетін қызметтің коды" деген жолаққа енгізілген мәнге сәйкес тауарлардың, жұмыстардың, көрсетілетін қызметтердің қысқаша сипаттамасы (сипаттауы) көрсетіледі;</w:t>
      </w:r>
    </w:p>
    <w:p>
      <w:pPr>
        <w:spacing w:after="0"/>
        <w:ind w:left="0"/>
        <w:jc w:val="both"/>
      </w:pPr>
      <w:r>
        <w:rPr>
          <w:rFonts w:ascii="Times New Roman"/>
          <w:b w:val="false"/>
          <w:i w:val="false"/>
          <w:color w:val="000000"/>
          <w:sz w:val="28"/>
        </w:rPr>
        <w:t>
      12) "Қосымша сипаттамасы (қазақ тілінде)" деген жолақта – сатып алу мәнінің қазақ тіліндегі қосымша сипаттамасы көрсетіледі (міндетті емес жол);</w:t>
      </w:r>
    </w:p>
    <w:p>
      <w:pPr>
        <w:spacing w:after="0"/>
        <w:ind w:left="0"/>
        <w:jc w:val="both"/>
      </w:pPr>
      <w:r>
        <w:rPr>
          <w:rFonts w:ascii="Times New Roman"/>
          <w:b w:val="false"/>
          <w:i w:val="false"/>
          <w:color w:val="000000"/>
          <w:sz w:val="28"/>
        </w:rPr>
        <w:t>
      13) "Қосымша сипаттамасы (орыс тілінде)" деген жолақта – сатып алу мәнінің орыс тіліндегі қосымша сипаттамасы көрсетіледі (міндетті емес жол);</w:t>
      </w:r>
    </w:p>
    <w:p>
      <w:pPr>
        <w:spacing w:after="0"/>
        <w:ind w:left="0"/>
        <w:jc w:val="both"/>
      </w:pPr>
      <w:r>
        <w:rPr>
          <w:rFonts w:ascii="Times New Roman"/>
          <w:b w:val="false"/>
          <w:i w:val="false"/>
          <w:color w:val="000000"/>
          <w:sz w:val="28"/>
        </w:rPr>
        <w:t>
      14) "Сатып алу тәсілі" деген жолақта – мемлекеттік сатып алу өткізу тәсілі көрсетіледі;</w:t>
      </w:r>
    </w:p>
    <w:p>
      <w:pPr>
        <w:spacing w:after="0"/>
        <w:ind w:left="0"/>
        <w:jc w:val="both"/>
      </w:pPr>
      <w:r>
        <w:rPr>
          <w:rFonts w:ascii="Times New Roman"/>
          <w:b w:val="false"/>
          <w:i w:val="false"/>
          <w:color w:val="000000"/>
          <w:sz w:val="28"/>
        </w:rPr>
        <w:t>
      15) "Өлшем бірлігі" деген жолақта – "Тауардың, жұмыстың, көрсетілетін қызметтің коды" деген жолаққа енгізілген мәнге сәйкес мемлекеттік сатып алу мәнінің өлшем бірлігі көрсетіледі;</w:t>
      </w:r>
    </w:p>
    <w:p>
      <w:pPr>
        <w:spacing w:after="0"/>
        <w:ind w:left="0"/>
        <w:jc w:val="both"/>
      </w:pPr>
      <w:r>
        <w:rPr>
          <w:rFonts w:ascii="Times New Roman"/>
          <w:b w:val="false"/>
          <w:i w:val="false"/>
          <w:color w:val="000000"/>
          <w:sz w:val="28"/>
        </w:rPr>
        <w:t>
      16) "Саны, көлемі" деген жолақта – сатып алынатын тауарлардың, жұмыстардың немесе көрсетілетін қызметтердің саны немесе көлемі көрсетіледі;</w:t>
      </w:r>
    </w:p>
    <w:p>
      <w:pPr>
        <w:spacing w:after="0"/>
        <w:ind w:left="0"/>
        <w:jc w:val="both"/>
      </w:pPr>
      <w:r>
        <w:rPr>
          <w:rFonts w:ascii="Times New Roman"/>
          <w:b w:val="false"/>
          <w:i w:val="false"/>
          <w:color w:val="000000"/>
          <w:sz w:val="28"/>
        </w:rPr>
        <w:t>
      17) "Бір бірлігі үшін баға, теңге" деген жолақта – теңгеде мемлекеттік сатып алу мәнінің бірлігі үшін баға көрсетіледі;</w:t>
      </w:r>
    </w:p>
    <w:p>
      <w:pPr>
        <w:spacing w:after="0"/>
        <w:ind w:left="0"/>
        <w:jc w:val="both"/>
      </w:pPr>
      <w:r>
        <w:rPr>
          <w:rFonts w:ascii="Times New Roman"/>
          <w:b w:val="false"/>
          <w:i w:val="false"/>
          <w:color w:val="000000"/>
          <w:sz w:val="28"/>
        </w:rPr>
        <w:t>
      18) "Сатып алу үшін бекітілген жалпы сома, теңге" деген жолақта – "Саны, көлемі" деген жолақты "Бір бірлігі үшін баға, теңге" деген жолаққа көбейту арқылы есептеледі және сатып алуды жүргізу жоспарланатын соманы білдіреді;</w:t>
      </w:r>
    </w:p>
    <w:p>
      <w:pPr>
        <w:spacing w:after="0"/>
        <w:ind w:left="0"/>
        <w:jc w:val="both"/>
      </w:pPr>
      <w:r>
        <w:rPr>
          <w:rFonts w:ascii="Times New Roman"/>
          <w:b w:val="false"/>
          <w:i w:val="false"/>
          <w:color w:val="000000"/>
          <w:sz w:val="28"/>
        </w:rPr>
        <w:t>
      19) "Үш жылдық кезеңнің бірінші жылына бекітілген сома, теңге" деген жолақта – теңгеде үш жылдық кезеңнің бірінші жылына жоспарланған сома көрсетіледі;</w:t>
      </w:r>
    </w:p>
    <w:p>
      <w:pPr>
        <w:spacing w:after="0"/>
        <w:ind w:left="0"/>
        <w:jc w:val="both"/>
      </w:pPr>
      <w:r>
        <w:rPr>
          <w:rFonts w:ascii="Times New Roman"/>
          <w:b w:val="false"/>
          <w:i w:val="false"/>
          <w:color w:val="000000"/>
          <w:sz w:val="28"/>
        </w:rPr>
        <w:t>
      20) "Үш жылдық кезеңнің екінші жылына арналған болжамды сома, теңге" деген жолақта – теңгеде үш жылдық кезеңнің екінші жылына арналған болжамды сома көрсетіледі;</w:t>
      </w:r>
    </w:p>
    <w:p>
      <w:pPr>
        <w:spacing w:after="0"/>
        <w:ind w:left="0"/>
        <w:jc w:val="both"/>
      </w:pPr>
      <w:r>
        <w:rPr>
          <w:rFonts w:ascii="Times New Roman"/>
          <w:b w:val="false"/>
          <w:i w:val="false"/>
          <w:color w:val="000000"/>
          <w:sz w:val="28"/>
        </w:rPr>
        <w:t>
      21) "Үш жылдық кезеңнің үшінші жылына арналған болжамды сома, теңге" деген жолақта – теңгеде үш жылдық кезеңнің үшінші жылына арналған болжамды сома көрсетіледі;</w:t>
      </w:r>
    </w:p>
    <w:p>
      <w:pPr>
        <w:spacing w:after="0"/>
        <w:ind w:left="0"/>
        <w:jc w:val="both"/>
      </w:pPr>
      <w:r>
        <w:rPr>
          <w:rFonts w:ascii="Times New Roman"/>
          <w:b w:val="false"/>
          <w:i w:val="false"/>
          <w:color w:val="000000"/>
          <w:sz w:val="28"/>
        </w:rPr>
        <w:t>
      22) "Сатып алуды хабарлаудың жоспарланған мерзімі (ай)" деген жолақта – мемлекеттік сатып алуды жүргізу жоспарланған ай көрсетіледі;</w:t>
      </w:r>
    </w:p>
    <w:p>
      <w:pPr>
        <w:spacing w:after="0"/>
        <w:ind w:left="0"/>
        <w:jc w:val="both"/>
      </w:pPr>
      <w:r>
        <w:rPr>
          <w:rFonts w:ascii="Times New Roman"/>
          <w:b w:val="false"/>
          <w:i w:val="false"/>
          <w:color w:val="000000"/>
          <w:sz w:val="28"/>
        </w:rPr>
        <w:t>
      23) "Тауарды жеткізу, жұмыстарды орындау, қызметтерді көрсету мерзімі (қазақ тілінде)" деген жолақта – қазақ тілінде тауарды жеткізу, жұмыстарды орындау, қызметтерді көрсету мерзімі көрсетіледі;</w:t>
      </w:r>
    </w:p>
    <w:p>
      <w:pPr>
        <w:spacing w:after="0"/>
        <w:ind w:left="0"/>
        <w:jc w:val="both"/>
      </w:pPr>
      <w:r>
        <w:rPr>
          <w:rFonts w:ascii="Times New Roman"/>
          <w:b w:val="false"/>
          <w:i w:val="false"/>
          <w:color w:val="000000"/>
          <w:sz w:val="28"/>
        </w:rPr>
        <w:t>
      24) "Тауарды жеткізу, жұмыстарды орындау, қызметтерді көрсету мерзімі (орыс тілінде)" деген жолақта – орыс тілінде тауарды жеткізу, жұмыстарды орындау, қызметтерді көрсету мерзімі көрсетіледі;</w:t>
      </w:r>
    </w:p>
    <w:p>
      <w:pPr>
        <w:spacing w:after="0"/>
        <w:ind w:left="0"/>
        <w:jc w:val="both"/>
      </w:pPr>
      <w:r>
        <w:rPr>
          <w:rFonts w:ascii="Times New Roman"/>
          <w:b w:val="false"/>
          <w:i w:val="false"/>
          <w:color w:val="000000"/>
          <w:sz w:val="28"/>
        </w:rPr>
        <w:t>
      25) "ӘАОС" деген жолақта – "Әкімшілік-аумақтық объектілер сыныптауышы" анықтамалығына сәйкес сандық мәнде елді мекеннің коды көрсетіледі;</w:t>
      </w:r>
    </w:p>
    <w:p>
      <w:pPr>
        <w:spacing w:after="0"/>
        <w:ind w:left="0"/>
        <w:jc w:val="both"/>
      </w:pPr>
      <w:r>
        <w:rPr>
          <w:rFonts w:ascii="Times New Roman"/>
          <w:b w:val="false"/>
          <w:i w:val="false"/>
          <w:color w:val="000000"/>
          <w:sz w:val="28"/>
        </w:rPr>
        <w:t>
      26) "Тауарды жеткізу, жұмыстарды орындау, қызметтерді көрсету орны (қазақ тілінде)" деген жолақта – қазақ тілінде тауарды жеткізу, жұмыстарды орындау, қызметтерді көрсету орны көрсетіледі;</w:t>
      </w:r>
    </w:p>
    <w:p>
      <w:pPr>
        <w:spacing w:after="0"/>
        <w:ind w:left="0"/>
        <w:jc w:val="both"/>
      </w:pPr>
      <w:r>
        <w:rPr>
          <w:rFonts w:ascii="Times New Roman"/>
          <w:b w:val="false"/>
          <w:i w:val="false"/>
          <w:color w:val="000000"/>
          <w:sz w:val="28"/>
        </w:rPr>
        <w:t>
      27) "Тауарды жеткізу, жұмыстарды орындау, қызметтерді көрсету орны (орыс тілінде)" деген жолақта – орыс тілінде тауарды жеткізу, жұмыстарды орындау, қызметтерді көрсету орны көрсетіледі;</w:t>
      </w:r>
    </w:p>
    <w:p>
      <w:pPr>
        <w:spacing w:after="0"/>
        <w:ind w:left="0"/>
        <w:jc w:val="both"/>
      </w:pPr>
      <w:r>
        <w:rPr>
          <w:rFonts w:ascii="Times New Roman"/>
          <w:b w:val="false"/>
          <w:i w:val="false"/>
          <w:color w:val="000000"/>
          <w:sz w:val="28"/>
        </w:rPr>
        <w:t>
      28) "Аванстық төлемнің мөлшері, %" деген жолақта – жоспарланған аванстық төлем мөлшері көрсетіледі;</w:t>
      </w:r>
    </w:p>
    <w:p>
      <w:pPr>
        <w:spacing w:after="0"/>
        <w:ind w:left="0"/>
        <w:jc w:val="both"/>
      </w:pPr>
      <w:r>
        <w:rPr>
          <w:rFonts w:ascii="Times New Roman"/>
          <w:b w:val="false"/>
          <w:i w:val="false"/>
          <w:color w:val="000000"/>
          <w:sz w:val="28"/>
        </w:rPr>
        <w:t>
      29) "Өнім берушінің белгісі" деген жолақта – әлеуетті өнім берушілердің жекелеген санаттарында сатып алуды жүргізу белгісі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bookmarkStart w:name="z1336" w:id="1266"/>
    <w:p>
      <w:pPr>
        <w:spacing w:after="0"/>
        <w:ind w:left="0"/>
        <w:jc w:val="left"/>
      </w:pPr>
      <w:r>
        <w:rPr>
          <w:rFonts w:ascii="Times New Roman"/>
          <w:b/>
          <w:i w:val="false"/>
          <w:color w:val="000000"/>
        </w:rPr>
        <w:t xml:space="preserve"> Тауарларды, жұмыстарды, көрсетілетін қызметтерді лоттарға олардың біртекті түрлері және оларды беру (орындау, көрсету) орны бойынша бөлу талап етілмейтін тауарлардың, жұмыстардың, көрсетілетін қызметтердің тізбесі</w:t>
      </w:r>
    </w:p>
    <w:bookmarkEnd w:id="1266"/>
    <w:p>
      <w:pPr>
        <w:spacing w:after="0"/>
        <w:ind w:left="0"/>
        <w:jc w:val="both"/>
      </w:pPr>
      <w:r>
        <w:rPr>
          <w:rFonts w:ascii="Times New Roman"/>
          <w:b w:val="false"/>
          <w:i w:val="false"/>
          <w:color w:val="ff0000"/>
          <w:sz w:val="28"/>
        </w:rPr>
        <w:t xml:space="preserve">
      Ескерту. 2-қосымша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тағамдары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өрт дабылы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техникалық қызмет көрсету жөніндегі қызметтер (үй-жайларды жинау және аумақты абаттандыру, жылыту жүйелерін тығыздау және жуу, электрмонтаждау және сантехникалық жұмыстар, ағаш ұстасы көрсететін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үй жануарларының санын реттеу жөніндегі қызметтер (аулау, ұстау, вакцинациялау, стерилизациялау, кастрациялау, сәйкестендіру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маңындағы аумақтарды күтіп ұстау бойынша жұмыстар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1338" w:id="1267"/>
    <w:p>
      <w:pPr>
        <w:spacing w:after="0"/>
        <w:ind w:left="0"/>
        <w:jc w:val="left"/>
      </w:pPr>
      <w:r>
        <w:rPr>
          <w:rFonts w:ascii="Times New Roman"/>
          <w:b/>
          <w:i w:val="false"/>
          <w:color w:val="000000"/>
        </w:rPr>
        <w:t xml:space="preserve"> Сатып алынатын жұмыстар нарығында әлеуетті өнім берушінің жұмыс тәжірибесінің болуы бөлігінде конкурстық құжаттамада біліктілік талаптары белгіленуі мүмкін жұмыстардың тізбесі</w:t>
      </w:r>
    </w:p>
    <w:bookmarkEnd w:id="1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жөндеу жұмыстары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(тапсырыс берушінің (бірыңғай ұйымдастырушының) толық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(конкурстық құжаттаманы бекіткен адамның Т.А.Ә. (ол бар болса))</w:t>
      </w:r>
    </w:p>
    <w:p>
      <w:pPr>
        <w:spacing w:after="0"/>
        <w:ind w:left="0"/>
        <w:jc w:val="both"/>
      </w:pPr>
      <w:r>
        <w:rPr>
          <w:rFonts w:ascii="Times New Roman"/>
          <w:b w:val="false"/>
          <w:i w:val="false"/>
          <w:color w:val="000000"/>
          <w:sz w:val="28"/>
        </w:rPr>
        <w:t>
      Шешім № _____ Күні_________</w:t>
      </w:r>
    </w:p>
    <w:bookmarkStart w:name="z1346" w:id="1268"/>
    <w:p>
      <w:pPr>
        <w:spacing w:after="0"/>
        <w:ind w:left="0"/>
        <w:jc w:val="left"/>
      </w:pPr>
      <w:r>
        <w:rPr>
          <w:rFonts w:ascii="Times New Roman"/>
          <w:b/>
          <w:i w:val="false"/>
          <w:color w:val="000000"/>
        </w:rPr>
        <w:t xml:space="preserve"> КОНКУРСТЫҚ ҚҰЖАТТАМА</w:t>
      </w:r>
    </w:p>
    <w:bookmarkEnd w:id="126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(сатып алу мәнінің түрі)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Тапсырыс беруші (тапсырыс берушімен бір тұлғаны білдіретін ұйымдастырушылар</w:t>
      </w:r>
    </w:p>
    <w:p>
      <w:pPr>
        <w:spacing w:after="0"/>
        <w:ind w:left="0"/>
        <w:jc w:val="both"/>
      </w:pPr>
      <w:r>
        <w:rPr>
          <w:rFonts w:ascii="Times New Roman"/>
          <w:b w:val="false"/>
          <w:i w:val="false"/>
          <w:color w:val="000000"/>
          <w:sz w:val="28"/>
        </w:rPr>
        <w:t>
      үшін көрсетілмейді)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(атауы, орналасқан жері, БСН көрсетіледі)</w:t>
      </w:r>
    </w:p>
    <w:p>
      <w:pPr>
        <w:spacing w:after="0"/>
        <w:ind w:left="0"/>
        <w:jc w:val="both"/>
      </w:pPr>
      <w:r>
        <w:rPr>
          <w:rFonts w:ascii="Times New Roman"/>
          <w:b w:val="false"/>
          <w:i w:val="false"/>
          <w:color w:val="000000"/>
          <w:sz w:val="28"/>
        </w:rPr>
        <w:t>
      Тапсырыс берушінің өкілі (тапсырыс берушімен бір тұлғаны білдіретін</w:t>
      </w:r>
    </w:p>
    <w:p>
      <w:pPr>
        <w:spacing w:after="0"/>
        <w:ind w:left="0"/>
        <w:jc w:val="both"/>
      </w:pPr>
      <w:r>
        <w:rPr>
          <w:rFonts w:ascii="Times New Roman"/>
          <w:b w:val="false"/>
          <w:i w:val="false"/>
          <w:color w:val="000000"/>
          <w:sz w:val="28"/>
        </w:rPr>
        <w:t>
      ұйымдастырушылар үшін көрсетілмейді)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(Т.А.Ә. (ол бар болса), ЖСН, лауазымы, телефоны, e-mail көрсетіледі)</w:t>
      </w:r>
    </w:p>
    <w:p>
      <w:pPr>
        <w:spacing w:after="0"/>
        <w:ind w:left="0"/>
        <w:jc w:val="both"/>
      </w:pPr>
      <w:r>
        <w:rPr>
          <w:rFonts w:ascii="Times New Roman"/>
          <w:b w:val="false"/>
          <w:i w:val="false"/>
          <w:color w:val="000000"/>
          <w:sz w:val="28"/>
        </w:rPr>
        <w:t>
      Ұйымдастырушы (бірыңғай ұйымдастырушы)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(атауы, орналасқан жері, БСН көрсетіледі)</w:t>
      </w:r>
    </w:p>
    <w:p>
      <w:pPr>
        <w:spacing w:after="0"/>
        <w:ind w:left="0"/>
        <w:jc w:val="both"/>
      </w:pPr>
      <w:r>
        <w:rPr>
          <w:rFonts w:ascii="Times New Roman"/>
          <w:b w:val="false"/>
          <w:i w:val="false"/>
          <w:color w:val="000000"/>
          <w:sz w:val="28"/>
        </w:rPr>
        <w:t>
      Ұйымдастырушының (бірыңғай ұйымдастырушының) өкілі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(Т.А.Ә. (ол бар болса), ЖСН, лауазымы, телефоны, e-mail көрсетіледі)</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(Т.А.Ә. (ол бар болса), ЖСН, лауазымы, телефоны, e-mail көрсетіледі)</w:t>
      </w:r>
    </w:p>
    <w:bookmarkStart w:name="z1368" w:id="1269"/>
    <w:p>
      <w:pPr>
        <w:spacing w:after="0"/>
        <w:ind w:left="0"/>
        <w:jc w:val="left"/>
      </w:pPr>
      <w:r>
        <w:rPr>
          <w:rFonts w:ascii="Times New Roman"/>
          <w:b/>
          <w:i w:val="false"/>
          <w:color w:val="000000"/>
        </w:rPr>
        <w:t xml:space="preserve"> 1. Жалпы ережелер</w:t>
      </w:r>
    </w:p>
    <w:bookmarkEnd w:id="1269"/>
    <w:bookmarkStart w:name="z1369" w:id="1270"/>
    <w:p>
      <w:pPr>
        <w:spacing w:after="0"/>
        <w:ind w:left="0"/>
        <w:jc w:val="both"/>
      </w:pPr>
      <w:r>
        <w:rPr>
          <w:rFonts w:ascii="Times New Roman"/>
          <w:b w:val="false"/>
          <w:i w:val="false"/>
          <w:color w:val="000000"/>
          <w:sz w:val="28"/>
        </w:rPr>
        <w:t>
      1. Конкурс қоса берілген лоттардың тізбесіне сәйкес өнім берушіні(лерді) таңдау мақсатында өткізіледі.</w:t>
      </w:r>
    </w:p>
    <w:bookmarkEnd w:id="1270"/>
    <w:bookmarkStart w:name="z1370" w:id="1271"/>
    <w:p>
      <w:pPr>
        <w:spacing w:after="0"/>
        <w:ind w:left="0"/>
        <w:jc w:val="both"/>
      </w:pPr>
      <w:r>
        <w:rPr>
          <w:rFonts w:ascii="Times New Roman"/>
          <w:b w:val="false"/>
          <w:i w:val="false"/>
          <w:color w:val="000000"/>
          <w:sz w:val="28"/>
        </w:rPr>
        <w:t>
      2. Осы конкурстық құжаттама (бұдан әрі – КҚ) мыналарды қамтиды:</w:t>
      </w:r>
    </w:p>
    <w:bookmarkEnd w:id="1271"/>
    <w:bookmarkStart w:name="z1371" w:id="1272"/>
    <w:p>
      <w:pPr>
        <w:spacing w:after="0"/>
        <w:ind w:left="0"/>
        <w:jc w:val="both"/>
      </w:pPr>
      <w:r>
        <w:rPr>
          <w:rFonts w:ascii="Times New Roman"/>
          <w:b w:val="false"/>
          <w:i w:val="false"/>
          <w:color w:val="000000"/>
          <w:sz w:val="28"/>
        </w:rPr>
        <w:t xml:space="preserve">
      1) осы КҚ-ға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сатып алудың жылдық жоспарына сәйкес лоттардың тізбесі және тауарларды жеткізу, жұмыстарды орындау және қызметтерді көрсету шарттарын;</w:t>
      </w:r>
    </w:p>
    <w:bookmarkEnd w:id="1272"/>
    <w:bookmarkStart w:name="z1372" w:id="1273"/>
    <w:p>
      <w:pPr>
        <w:spacing w:after="0"/>
        <w:ind w:left="0"/>
        <w:jc w:val="both"/>
      </w:pPr>
      <w:r>
        <w:rPr>
          <w:rFonts w:ascii="Times New Roman"/>
          <w:b w:val="false"/>
          <w:i w:val="false"/>
          <w:color w:val="000000"/>
          <w:sz w:val="28"/>
        </w:rPr>
        <w:t xml:space="preserve">
      2) осы КҚ-ға </w:t>
      </w:r>
      <w:r>
        <w:rPr>
          <w:rFonts w:ascii="Times New Roman"/>
          <w:b w:val="false"/>
          <w:i w:val="false"/>
          <w:color w:val="000000"/>
          <w:sz w:val="28"/>
        </w:rPr>
        <w:t>2-қосымшаға</w:t>
      </w:r>
      <w:r>
        <w:rPr>
          <w:rFonts w:ascii="Times New Roman"/>
          <w:b w:val="false"/>
          <w:i w:val="false"/>
          <w:color w:val="000000"/>
          <w:sz w:val="28"/>
        </w:rPr>
        <w:t xml:space="preserve"> сәйкес конкурсқа қатысу туралы келісімді;</w:t>
      </w:r>
    </w:p>
    <w:bookmarkEnd w:id="1273"/>
    <w:bookmarkStart w:name="z1373" w:id="1274"/>
    <w:p>
      <w:pPr>
        <w:spacing w:after="0"/>
        <w:ind w:left="0"/>
        <w:jc w:val="both"/>
      </w:pPr>
      <w:r>
        <w:rPr>
          <w:rFonts w:ascii="Times New Roman"/>
          <w:b w:val="false"/>
          <w:i w:val="false"/>
          <w:color w:val="000000"/>
          <w:sz w:val="28"/>
        </w:rPr>
        <w:t xml:space="preserve">
      3) осы КҚ-ға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конкурстық баға ұсынысының нысанын;</w:t>
      </w:r>
    </w:p>
    <w:bookmarkEnd w:id="1274"/>
    <w:bookmarkStart w:name="z1374" w:id="1275"/>
    <w:p>
      <w:pPr>
        <w:spacing w:after="0"/>
        <w:ind w:left="0"/>
        <w:jc w:val="both"/>
      </w:pPr>
      <w:r>
        <w:rPr>
          <w:rFonts w:ascii="Times New Roman"/>
          <w:b w:val="false"/>
          <w:i w:val="false"/>
          <w:color w:val="000000"/>
          <w:sz w:val="28"/>
        </w:rPr>
        <w:t xml:space="preserve">
      4) осы КҚ-ға </w:t>
      </w:r>
      <w:r>
        <w:rPr>
          <w:rFonts w:ascii="Times New Roman"/>
          <w:b w:val="false"/>
          <w:i w:val="false"/>
          <w:color w:val="000000"/>
          <w:sz w:val="28"/>
        </w:rPr>
        <w:t>4-қосымшаға</w:t>
      </w:r>
      <w:r>
        <w:rPr>
          <w:rFonts w:ascii="Times New Roman"/>
          <w:b w:val="false"/>
          <w:i w:val="false"/>
          <w:color w:val="000000"/>
          <w:sz w:val="28"/>
        </w:rPr>
        <w:t xml:space="preserve"> сәйкес бенефициарлық иелену туралы ақпарат;</w:t>
      </w:r>
    </w:p>
    <w:bookmarkEnd w:id="1275"/>
    <w:bookmarkStart w:name="z1375" w:id="1276"/>
    <w:p>
      <w:pPr>
        <w:spacing w:after="0"/>
        <w:ind w:left="0"/>
        <w:jc w:val="both"/>
      </w:pPr>
      <w:r>
        <w:rPr>
          <w:rFonts w:ascii="Times New Roman"/>
          <w:b w:val="false"/>
          <w:i w:val="false"/>
          <w:color w:val="000000"/>
          <w:sz w:val="28"/>
        </w:rPr>
        <w:t xml:space="preserve">
      5) осы КҚ-ға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біліктілік талаптарының нысандарын;</w:t>
      </w:r>
    </w:p>
    <w:bookmarkEnd w:id="1276"/>
    <w:bookmarkStart w:name="z1376" w:id="1277"/>
    <w:p>
      <w:pPr>
        <w:spacing w:after="0"/>
        <w:ind w:left="0"/>
        <w:jc w:val="both"/>
      </w:pPr>
      <w:r>
        <w:rPr>
          <w:rFonts w:ascii="Times New Roman"/>
          <w:b w:val="false"/>
          <w:i w:val="false"/>
          <w:color w:val="000000"/>
          <w:sz w:val="28"/>
        </w:rPr>
        <w:t xml:space="preserve">
      6) осы КҚ-ға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тауарларды жеткізу (жұмыстарды орындау, қызметтерді көрсету) үшін әлеуетті өнім берушінің біліктілігі туралы мәліметтер нысандарын;</w:t>
      </w:r>
    </w:p>
    <w:bookmarkEnd w:id="1277"/>
    <w:bookmarkStart w:name="z1377" w:id="1278"/>
    <w:p>
      <w:pPr>
        <w:spacing w:after="0"/>
        <w:ind w:left="0"/>
        <w:jc w:val="both"/>
      </w:pPr>
      <w:r>
        <w:rPr>
          <w:rFonts w:ascii="Times New Roman"/>
          <w:b w:val="false"/>
          <w:i w:val="false"/>
          <w:color w:val="000000"/>
          <w:sz w:val="28"/>
        </w:rPr>
        <w:t xml:space="preserve">
      7) Қазақстан Республикасының ұлттық стандарттары, ал олар болмаған жағдайда сатып алынатын тауарларға, жұмыстарға, көрсетілетін қызметтерге мемлекетаралық стандарттар көрсетілген техникалық ерекшеліктердің нысандарын қамтиды. Ұлттық және мемлекетаралық стандарттар болмаған кезде осы КҚ-ға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мемлекеттік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1278"/>
    <w:bookmarkStart w:name="z1378" w:id="1279"/>
    <w:p>
      <w:pPr>
        <w:spacing w:after="0"/>
        <w:ind w:left="0"/>
        <w:jc w:val="both"/>
      </w:pPr>
      <w:r>
        <w:rPr>
          <w:rFonts w:ascii="Times New Roman"/>
          <w:b w:val="false"/>
          <w:i w:val="false"/>
          <w:color w:val="000000"/>
          <w:sz w:val="28"/>
        </w:rPr>
        <w:t>
      бұл ретте сатып алынатын тауарлардың, жұмыстардың, көрсетілетін қызметтердің техникалық ерекшелігінде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қамтылады. Қажет болған жағдайда техникалық ерекшелікте әлеуетті өнім берушілерге әлеуетті өнім берушінің әрбір жинақтаушы тауар туралы жеке техникалық ерекшелік беруі туралы талап көрсетіледі;</w:t>
      </w:r>
    </w:p>
    <w:bookmarkEnd w:id="1279"/>
    <w:bookmarkStart w:name="z1379" w:id="1280"/>
    <w:p>
      <w:pPr>
        <w:spacing w:after="0"/>
        <w:ind w:left="0"/>
        <w:jc w:val="both"/>
      </w:pPr>
      <w:r>
        <w:rPr>
          <w:rFonts w:ascii="Times New Roman"/>
          <w:b w:val="false"/>
          <w:i w:val="false"/>
          <w:color w:val="000000"/>
          <w:sz w:val="28"/>
        </w:rPr>
        <w:t>
      әлеуетті өнім берушілердің конкурсқа қатысуға өтінімдерінде өндірушілерден не олардың дилерлерінен немесе дистрибьюторларынан алынған хаттардың (сертификаттарының, куәліктерінің), техникалық паспорттардың, әлеуетті өнім берушінің техникалық ерекшеліктерінде көрсетілген өнімдердің сәйкестік сертификаттарының көшірмелерінің болуы туралы талаптарды көрсетуге жол беріледі;</w:t>
      </w:r>
    </w:p>
    <w:bookmarkEnd w:id="1280"/>
    <w:bookmarkStart w:name="z1380" w:id="1281"/>
    <w:p>
      <w:pPr>
        <w:spacing w:after="0"/>
        <w:ind w:left="0"/>
        <w:jc w:val="both"/>
      </w:pPr>
      <w:r>
        <w:rPr>
          <w:rFonts w:ascii="Times New Roman"/>
          <w:b w:val="false"/>
          <w:i w:val="false"/>
          <w:color w:val="000000"/>
          <w:sz w:val="28"/>
        </w:rPr>
        <w:t>
      егер техникалық паспорттар, өнімнің сәйкестік сертификаттары және тапсырыс беруші талап ететін басқа да құжаттар тауарды сатып алу кезінде не Қазақстан Республикасының аумағына әкелу, оларды белгіленген тәртіппен тіркеу кезінде берілгенде, онда әлеуетті өнім беруші тауарларды жеткізу кезінде осындай құжаттарды ұсыну туралы кепілдік хат ұсынады;</w:t>
      </w:r>
    </w:p>
    <w:bookmarkEnd w:id="1281"/>
    <w:bookmarkStart w:name="z1381" w:id="1282"/>
    <w:p>
      <w:pPr>
        <w:spacing w:after="0"/>
        <w:ind w:left="0"/>
        <w:jc w:val="both"/>
      </w:pPr>
      <w:r>
        <w:rPr>
          <w:rFonts w:ascii="Times New Roman"/>
          <w:b w:val="false"/>
          <w:i w:val="false"/>
          <w:color w:val="000000"/>
          <w:sz w:val="28"/>
        </w:rPr>
        <w:t xml:space="preserve">
      8) осы КҚ-ға </w:t>
      </w:r>
      <w:r>
        <w:rPr>
          <w:rFonts w:ascii="Times New Roman"/>
          <w:b w:val="false"/>
          <w:i w:val="false"/>
          <w:color w:val="000000"/>
          <w:sz w:val="28"/>
        </w:rPr>
        <w:t>17-қосымшаға</w:t>
      </w:r>
      <w:r>
        <w:rPr>
          <w:rFonts w:ascii="Times New Roman"/>
          <w:b w:val="false"/>
          <w:i w:val="false"/>
          <w:color w:val="000000"/>
          <w:sz w:val="28"/>
        </w:rPr>
        <w:t xml:space="preserve"> сәйкес әлеуетті өнім беруші әрбір лотқа жеке ұсынатын сатып алынатын тауарлардың техникалық ерекшелігінің нысанын;</w:t>
      </w:r>
    </w:p>
    <w:bookmarkEnd w:id="1282"/>
    <w:bookmarkStart w:name="z1382" w:id="1283"/>
    <w:p>
      <w:pPr>
        <w:spacing w:after="0"/>
        <w:ind w:left="0"/>
        <w:jc w:val="both"/>
      </w:pPr>
      <w:r>
        <w:rPr>
          <w:rFonts w:ascii="Times New Roman"/>
          <w:b w:val="false"/>
          <w:i w:val="false"/>
          <w:color w:val="000000"/>
          <w:sz w:val="28"/>
        </w:rPr>
        <w:t xml:space="preserve">
      9) осы КҚ-ға </w:t>
      </w:r>
      <w:r>
        <w:rPr>
          <w:rFonts w:ascii="Times New Roman"/>
          <w:b w:val="false"/>
          <w:i w:val="false"/>
          <w:color w:val="000000"/>
          <w:sz w:val="28"/>
        </w:rPr>
        <w:t>18-қосымшаға</w:t>
      </w:r>
      <w:r>
        <w:rPr>
          <w:rFonts w:ascii="Times New Roman"/>
          <w:b w:val="false"/>
          <w:i w:val="false"/>
          <w:color w:val="000000"/>
          <w:sz w:val="28"/>
        </w:rPr>
        <w:t xml:space="preserve"> сәйкес бірлескен қызмет туралы шарттың (консорциалдық келісім) нысанын;</w:t>
      </w:r>
    </w:p>
    <w:bookmarkEnd w:id="1283"/>
    <w:bookmarkStart w:name="z1383" w:id="1284"/>
    <w:p>
      <w:pPr>
        <w:spacing w:after="0"/>
        <w:ind w:left="0"/>
        <w:jc w:val="both"/>
      </w:pPr>
      <w:r>
        <w:rPr>
          <w:rFonts w:ascii="Times New Roman"/>
          <w:b w:val="false"/>
          <w:i w:val="false"/>
          <w:color w:val="000000"/>
          <w:sz w:val="28"/>
        </w:rPr>
        <w:t xml:space="preserve">
      10) осы КҚ-ға </w:t>
      </w:r>
      <w:r>
        <w:rPr>
          <w:rFonts w:ascii="Times New Roman"/>
          <w:b w:val="false"/>
          <w:i w:val="false"/>
          <w:color w:val="000000"/>
          <w:sz w:val="28"/>
        </w:rPr>
        <w:t>19-қосымшаға</w:t>
      </w:r>
      <w:r>
        <w:rPr>
          <w:rFonts w:ascii="Times New Roman"/>
          <w:b w:val="false"/>
          <w:i w:val="false"/>
          <w:color w:val="000000"/>
          <w:sz w:val="28"/>
        </w:rPr>
        <w:t xml:space="preserve"> сәйкес конкурсқа қатысуға өтінімді қамтамасыз етуді енгізу үшін банк кепілдігінің нысанын;</w:t>
      </w:r>
    </w:p>
    <w:bookmarkEnd w:id="1284"/>
    <w:bookmarkStart w:name="z1384" w:id="1285"/>
    <w:p>
      <w:pPr>
        <w:spacing w:after="0"/>
        <w:ind w:left="0"/>
        <w:jc w:val="both"/>
      </w:pPr>
      <w:r>
        <w:rPr>
          <w:rFonts w:ascii="Times New Roman"/>
          <w:b w:val="false"/>
          <w:i w:val="false"/>
          <w:color w:val="000000"/>
          <w:sz w:val="28"/>
        </w:rPr>
        <w:t xml:space="preserve">
      11) осы КҚ-ға </w:t>
      </w:r>
      <w:r>
        <w:rPr>
          <w:rFonts w:ascii="Times New Roman"/>
          <w:b w:val="false"/>
          <w:i w:val="false"/>
          <w:color w:val="000000"/>
          <w:sz w:val="28"/>
        </w:rPr>
        <w:t>20-қосымшаға</w:t>
      </w:r>
      <w:r>
        <w:rPr>
          <w:rFonts w:ascii="Times New Roman"/>
          <w:b w:val="false"/>
          <w:i w:val="false"/>
          <w:color w:val="000000"/>
          <w:sz w:val="28"/>
        </w:rPr>
        <w:t xml:space="preserve"> сәйкес жұмыстарды орындау жөніндегі қосалқы мердігерлер (қызметтер көрсету кезіндегі бірлесіп орындаушылар) туралы мәліметтер нысанын, сондай-ақ әлеуетті өнім беруші қосалқы мердігерлерге (бірлесіп орындаушыларға) беретін жұмыстар мен көрсетілетін қызметтердің түрлерін қамтиды;</w:t>
      </w:r>
    </w:p>
    <w:bookmarkEnd w:id="1285"/>
    <w:bookmarkStart w:name="z1385" w:id="1286"/>
    <w:p>
      <w:pPr>
        <w:spacing w:after="0"/>
        <w:ind w:left="0"/>
        <w:jc w:val="both"/>
      </w:pPr>
      <w:r>
        <w:rPr>
          <w:rFonts w:ascii="Times New Roman"/>
          <w:b w:val="false"/>
          <w:i w:val="false"/>
          <w:color w:val="000000"/>
          <w:sz w:val="28"/>
        </w:rPr>
        <w:t xml:space="preserve">
      12) осы КҚ-ның </w:t>
      </w:r>
      <w:r>
        <w:rPr>
          <w:rFonts w:ascii="Times New Roman"/>
          <w:b w:val="false"/>
          <w:i w:val="false"/>
          <w:color w:val="000000"/>
          <w:sz w:val="28"/>
        </w:rPr>
        <w:t>21-қосымшасына</w:t>
      </w:r>
      <w:r>
        <w:rPr>
          <w:rFonts w:ascii="Times New Roman"/>
          <w:b w:val="false"/>
          <w:i w:val="false"/>
          <w:color w:val="000000"/>
          <w:sz w:val="28"/>
        </w:rPr>
        <w:t xml:space="preserve"> сәйкес Қағидалардың 467-тармағына сәйкес неғұрлым сапалы қызмет ұсынатын конкурстың жеңімпазын айқындау үшін конкурстық комиссия ескеретін мемлекеттік әлеуметтік тапсырыста көзделген қызметтерді мемлекеттік сатып алу жөніндегі конкурсқа қатысуға әлеуетті өнім берушілер ұсынған өтінімдерді бағалау үшін міндетті өлшемшарттардың тізбесі.</w:t>
      </w:r>
    </w:p>
    <w:bookmarkEnd w:id="1286"/>
    <w:bookmarkStart w:name="z1386" w:id="1287"/>
    <w:p>
      <w:pPr>
        <w:spacing w:after="0"/>
        <w:ind w:left="0"/>
        <w:jc w:val="both"/>
      </w:pPr>
      <w:r>
        <w:rPr>
          <w:rFonts w:ascii="Times New Roman"/>
          <w:b w:val="false"/>
          <w:i w:val="false"/>
          <w:color w:val="000000"/>
          <w:sz w:val="28"/>
        </w:rPr>
        <w:t>
      3. Тауарлар (жұмыстар, қызметтер) бойынша осы конкурс үшін бөлінген сома ______ теңгені құрайды. Осы конкурс үшін бөлінген сома лоттар бөлінісінде мынаны құрайды:</w:t>
      </w:r>
    </w:p>
    <w:bookmarkEnd w:id="1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(тауардың____жұмыстың__көрсетілетін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бойынша____бөлінген___сома)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7" w:id="1288"/>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өтініммен тауарларды, жұмыстарды, көрсетілетін қызметтерді сатып алу үшін бөлінген соманың бір пайызы мөлшерінде конкурсқа қатысуға өтінімді қамтамасыз етуді төменде санамаланған нысандардың біріне енгізеді:</w:t>
      </w:r>
    </w:p>
    <w:bookmarkEnd w:id="1288"/>
    <w:bookmarkStart w:name="z1388" w:id="1289"/>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1289"/>
    <w:bookmarkStart w:name="z1389" w:id="1290"/>
    <w:p>
      <w:pPr>
        <w:spacing w:after="0"/>
        <w:ind w:left="0"/>
        <w:jc w:val="both"/>
      </w:pPr>
      <w:r>
        <w:rPr>
          <w:rFonts w:ascii="Times New Roman"/>
          <w:b w:val="false"/>
          <w:i w:val="false"/>
          <w:color w:val="000000"/>
          <w:sz w:val="28"/>
        </w:rPr>
        <w:t xml:space="preserve">
      2) осы КҚ-ға </w:t>
      </w:r>
      <w:r>
        <w:rPr>
          <w:rFonts w:ascii="Times New Roman"/>
          <w:b w:val="false"/>
          <w:i w:val="false"/>
          <w:color w:val="000000"/>
          <w:sz w:val="28"/>
        </w:rPr>
        <w:t>19-қосымшаға</w:t>
      </w:r>
      <w:r>
        <w:rPr>
          <w:rFonts w:ascii="Times New Roman"/>
          <w:b w:val="false"/>
          <w:i w:val="false"/>
          <w:color w:val="000000"/>
          <w:sz w:val="28"/>
        </w:rPr>
        <w:t xml:space="preserve"> сәйкес электрондық құжат нысанында берілетін банктік кепілдік.</w:t>
      </w:r>
    </w:p>
    <w:bookmarkEnd w:id="1290"/>
    <w:bookmarkStart w:name="z1390" w:id="1291"/>
    <w:p>
      <w:pPr>
        <w:spacing w:after="0"/>
        <w:ind w:left="0"/>
        <w:jc w:val="both"/>
      </w:pPr>
      <w:r>
        <w:rPr>
          <w:rFonts w:ascii="Times New Roman"/>
          <w:b w:val="false"/>
          <w:i w:val="false"/>
          <w:color w:val="000000"/>
          <w:sz w:val="28"/>
        </w:rPr>
        <w:t>
      5. Конкурсқа қатысу өтінімді қамтамасыз етудің қолданылу мерзімі конкурсқа қатысуға өтінімнің өзінің мерзімінен кем болмауға тиіс.</w:t>
      </w:r>
    </w:p>
    <w:bookmarkEnd w:id="1291"/>
    <w:bookmarkStart w:name="z1391" w:id="1292"/>
    <w:p>
      <w:pPr>
        <w:spacing w:after="0"/>
        <w:ind w:left="0"/>
        <w:jc w:val="left"/>
      </w:pPr>
      <w:r>
        <w:rPr>
          <w:rFonts w:ascii="Times New Roman"/>
          <w:b/>
          <w:i w:val="false"/>
          <w:color w:val="000000"/>
        </w:rPr>
        <w:t xml:space="preserve"> 2. Конкурстық құжаттаманың жобасын алдын ала талқылау, ұйымдастырушының немесе тапсырыс берушінің конкурстық құжаттама ережелерін түсіндіруі</w:t>
      </w:r>
    </w:p>
    <w:bookmarkEnd w:id="1292"/>
    <w:bookmarkStart w:name="z1392" w:id="1293"/>
    <w:p>
      <w:pPr>
        <w:spacing w:after="0"/>
        <w:ind w:left="0"/>
        <w:jc w:val="both"/>
      </w:pPr>
      <w:r>
        <w:rPr>
          <w:rFonts w:ascii="Times New Roman"/>
          <w:b w:val="false"/>
          <w:i w:val="false"/>
          <w:color w:val="000000"/>
          <w:sz w:val="28"/>
        </w:rPr>
        <w:t>
      6. КҚ-ның жобасын алдын ала талқылау мемлекеттік сатып алуды өткізу кезінде олар туралы мәліметтер Қазақстан Республикасының мемлекеттік құпиялар туралы заңнамасына сәйкес мемлекеттік құпияларды қамтитын және (немесе) Қазақстан Республикасының Үкіметі айқындаған таратылуы шектеулі қызметтік ақпаратты қамтитын мемлекеттік сатып алуды өткізу кезінде жүзеге асырылмайды.</w:t>
      </w:r>
    </w:p>
    <w:bookmarkEnd w:id="1293"/>
    <w:bookmarkStart w:name="z1393" w:id="1294"/>
    <w:p>
      <w:pPr>
        <w:spacing w:after="0"/>
        <w:ind w:left="0"/>
        <w:jc w:val="both"/>
      </w:pPr>
      <w:r>
        <w:rPr>
          <w:rFonts w:ascii="Times New Roman"/>
          <w:b w:val="false"/>
          <w:i w:val="false"/>
          <w:color w:val="000000"/>
          <w:sz w:val="28"/>
        </w:rPr>
        <w:t>
      7. КҚ-ның жобасына ескертулерді, сондай-ақ КҚ-ның ережелерін түсіндіру туралы сұрау салуларды әлеуетті өнім берушілер веб-портал арқылы тапсырыс берушіге, ұйымдастырушыға, бірыңғай ұйымдастырушыға мемлекеттік сатып алуды жүзеге асыру туралы хабарландыру орналастырылған күннен бастап екі жұмыс күні ішінде жіберулері мүмкін.</w:t>
      </w:r>
    </w:p>
    <w:bookmarkEnd w:id="1294"/>
    <w:bookmarkStart w:name="z1394" w:id="1295"/>
    <w:p>
      <w:pPr>
        <w:spacing w:after="0"/>
        <w:ind w:left="0"/>
        <w:jc w:val="both"/>
      </w:pPr>
      <w:r>
        <w:rPr>
          <w:rFonts w:ascii="Times New Roman"/>
          <w:b w:val="false"/>
          <w:i w:val="false"/>
          <w:color w:val="000000"/>
          <w:sz w:val="28"/>
        </w:rPr>
        <w:t>
      8. Мемлекеттік сатып алуды жүзеге асыру туралы хабарландыру орналастырылған күннен бастап бес жұмыс күні ішінде КҚ-ның жобасына ескертулер, сондай-ақ КҚ-ның ережелерін түсіндіру туралы сұрау салулар болмаған кезде КҚ бекітілген болып саналады.</w:t>
      </w:r>
    </w:p>
    <w:bookmarkEnd w:id="1295"/>
    <w:bookmarkStart w:name="z1395" w:id="1296"/>
    <w:p>
      <w:pPr>
        <w:spacing w:after="0"/>
        <w:ind w:left="0"/>
        <w:jc w:val="both"/>
      </w:pPr>
      <w:r>
        <w:rPr>
          <w:rFonts w:ascii="Times New Roman"/>
          <w:b w:val="false"/>
          <w:i w:val="false"/>
          <w:color w:val="000000"/>
          <w:sz w:val="28"/>
        </w:rPr>
        <w:t>
      9. Ескертулер, сондай-ақ КҚ-ның ережелерін түсіндіру туралы сұрау салулар болған кезде тапсырыс беруші, мемлекеттік сатып алуды ұйымдастырушы КҚ-ның жобасын алдын ала талқылау мерзімі біткен күннен бастап екі жұмыс күні ішінде мынадай шешімдерді қабылдайды:</w:t>
      </w:r>
    </w:p>
    <w:bookmarkEnd w:id="1296"/>
    <w:bookmarkStart w:name="z1396" w:id="1297"/>
    <w:p>
      <w:pPr>
        <w:spacing w:after="0"/>
        <w:ind w:left="0"/>
        <w:jc w:val="both"/>
      </w:pPr>
      <w:r>
        <w:rPr>
          <w:rFonts w:ascii="Times New Roman"/>
          <w:b w:val="false"/>
          <w:i w:val="false"/>
          <w:color w:val="000000"/>
          <w:sz w:val="28"/>
        </w:rPr>
        <w:t>
      1) КҚ-ның жобасына өзгерістер мен (немесе) толықтырулар енгізеді;</w:t>
      </w:r>
    </w:p>
    <w:bookmarkEnd w:id="1297"/>
    <w:bookmarkStart w:name="z1397" w:id="1298"/>
    <w:p>
      <w:pPr>
        <w:spacing w:after="0"/>
        <w:ind w:left="0"/>
        <w:jc w:val="both"/>
      </w:pPr>
      <w:r>
        <w:rPr>
          <w:rFonts w:ascii="Times New Roman"/>
          <w:b w:val="false"/>
          <w:i w:val="false"/>
          <w:color w:val="000000"/>
          <w:sz w:val="28"/>
        </w:rPr>
        <w:t>
      2) оларды қабылдамауына негіздемелерін көрсете отырып, КҚ-ның жобасына ескертулерді қабылдамайды;</w:t>
      </w:r>
    </w:p>
    <w:bookmarkEnd w:id="1298"/>
    <w:bookmarkStart w:name="z1398" w:id="1299"/>
    <w:p>
      <w:pPr>
        <w:spacing w:after="0"/>
        <w:ind w:left="0"/>
        <w:jc w:val="both"/>
      </w:pPr>
      <w:r>
        <w:rPr>
          <w:rFonts w:ascii="Times New Roman"/>
          <w:b w:val="false"/>
          <w:i w:val="false"/>
          <w:color w:val="000000"/>
          <w:sz w:val="28"/>
        </w:rPr>
        <w:t>
      3) КҚ-ның ережелеріне түсіндірме береді.</w:t>
      </w:r>
    </w:p>
    <w:bookmarkEnd w:id="1299"/>
    <w:bookmarkStart w:name="z1399" w:id="1300"/>
    <w:p>
      <w:pPr>
        <w:spacing w:after="0"/>
        <w:ind w:left="0"/>
        <w:jc w:val="both"/>
      </w:pPr>
      <w:r>
        <w:rPr>
          <w:rFonts w:ascii="Times New Roman"/>
          <w:b w:val="false"/>
          <w:i w:val="false"/>
          <w:color w:val="000000"/>
          <w:sz w:val="28"/>
        </w:rPr>
        <w:t>
      КҚ-ның жобасына өзгерістер мен толықтырулар енгізген жағдайда, КҚ-ны бекіткен сияқты тәртіппен веб-порталда өзгертілген КҚ-ны бекіту туралы шешім қабылданады.</w:t>
      </w:r>
    </w:p>
    <w:bookmarkEnd w:id="1300"/>
    <w:bookmarkStart w:name="z1400" w:id="1301"/>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КҚ бекітілген болып саналады.</w:t>
      </w:r>
    </w:p>
    <w:bookmarkEnd w:id="1301"/>
    <w:bookmarkStart w:name="z1401" w:id="1302"/>
    <w:p>
      <w:pPr>
        <w:spacing w:after="0"/>
        <w:ind w:left="0"/>
        <w:jc w:val="both"/>
      </w:pPr>
      <w:r>
        <w:rPr>
          <w:rFonts w:ascii="Times New Roman"/>
          <w:b w:val="false"/>
          <w:i w:val="false"/>
          <w:color w:val="000000"/>
          <w:sz w:val="28"/>
        </w:rPr>
        <w:t>
      10. Ұйымдастырушы КҚ бекітілген күннен бастап бір жұмыс күнінен кешіктірмей веб-порталда КҚ-ның жобасын алдын ала талқылау хаттамасын орналастыруға міндетті.</w:t>
      </w:r>
    </w:p>
    <w:bookmarkEnd w:id="1302"/>
    <w:bookmarkStart w:name="z1402" w:id="1303"/>
    <w:p>
      <w:pPr>
        <w:spacing w:after="0"/>
        <w:ind w:left="0"/>
        <w:jc w:val="both"/>
      </w:pPr>
      <w:r>
        <w:rPr>
          <w:rFonts w:ascii="Times New Roman"/>
          <w:b w:val="false"/>
          <w:i w:val="false"/>
          <w:color w:val="000000"/>
          <w:sz w:val="28"/>
        </w:rPr>
        <w:t>
      КҚ-ның жобасына өзгерістер мен (немесе) толықтырулар енгізген жағдайда, мемлекеттік сатып алуды ұйымдастырушы, веб-портал қатысушысы болып табылатын әлеуетті өнім берушілерді автоматты түрде хабардар ете отырып, КҚ-ның жобасын алдын ала талқылау хаттамасымен бірге КҚ-ның бекітілген мәтінін де орналастырады.</w:t>
      </w:r>
    </w:p>
    <w:bookmarkEnd w:id="1303"/>
    <w:bookmarkStart w:name="z1403" w:id="1304"/>
    <w:p>
      <w:pPr>
        <w:spacing w:after="0"/>
        <w:ind w:left="0"/>
        <w:jc w:val="both"/>
      </w:pPr>
      <w:r>
        <w:rPr>
          <w:rFonts w:ascii="Times New Roman"/>
          <w:b w:val="false"/>
          <w:i w:val="false"/>
          <w:color w:val="000000"/>
          <w:sz w:val="28"/>
        </w:rPr>
        <w:t>
      11. КҚ-ның жобасын алдын ала талқылау хаттамасында КҚ-ның жобасына келіп түскен ескертулер мен олар бойынша қабылданған шешімдер туралы ақпаратты қамтиды.</w:t>
      </w:r>
    </w:p>
    <w:bookmarkEnd w:id="1304"/>
    <w:bookmarkStart w:name="z1404" w:id="1305"/>
    <w:p>
      <w:pPr>
        <w:spacing w:after="0"/>
        <w:ind w:left="0"/>
        <w:jc w:val="both"/>
      </w:pPr>
      <w:r>
        <w:rPr>
          <w:rFonts w:ascii="Times New Roman"/>
          <w:b w:val="false"/>
          <w:i w:val="false"/>
          <w:color w:val="000000"/>
          <w:sz w:val="28"/>
        </w:rPr>
        <w:t>
      12. КҚ-ның жобасына ескертулерді қабылдамау туралы шешім қабылданған жағдайда оларды қабылдамау себептерінің егжей-тегжейлі негіздемесі КҚ-ның жобасын алдын ала талқылау хаттамасында көрсетіледі.</w:t>
      </w:r>
    </w:p>
    <w:bookmarkEnd w:id="1305"/>
    <w:bookmarkStart w:name="z1405" w:id="1306"/>
    <w:p>
      <w:pPr>
        <w:spacing w:after="0"/>
        <w:ind w:left="0"/>
        <w:jc w:val="both"/>
      </w:pPr>
      <w:r>
        <w:rPr>
          <w:rFonts w:ascii="Times New Roman"/>
          <w:b w:val="false"/>
          <w:i w:val="false"/>
          <w:color w:val="000000"/>
          <w:sz w:val="28"/>
        </w:rPr>
        <w:t>
      13. КҚ-ның ережелерін түсіндіру туралы веб-портал арқылы әлеуетті өнім берушілерден сұрау салулар келіп түскен кезде КҚ-ның ережелеріне түсіндіру мәтіні КҚ-ның жобасын алдын ала талқылау хаттамасында көрініс табады.</w:t>
      </w:r>
    </w:p>
    <w:bookmarkEnd w:id="1306"/>
    <w:bookmarkStart w:name="z1406" w:id="1307"/>
    <w:p>
      <w:pPr>
        <w:spacing w:after="0"/>
        <w:ind w:left="0"/>
        <w:jc w:val="both"/>
      </w:pPr>
      <w:r>
        <w:rPr>
          <w:rFonts w:ascii="Times New Roman"/>
          <w:b w:val="false"/>
          <w:i w:val="false"/>
          <w:color w:val="000000"/>
          <w:sz w:val="28"/>
        </w:rPr>
        <w:t>
      14. Алдын ала талқылау нәтижелері бойынша тапсырыс берушінің шешімі Заңда айқындалған тәртіппен шағымдалуы мүмкін.</w:t>
      </w:r>
    </w:p>
    <w:bookmarkEnd w:id="1307"/>
    <w:bookmarkStart w:name="z1407" w:id="1308"/>
    <w:p>
      <w:pPr>
        <w:spacing w:after="0"/>
        <w:ind w:left="0"/>
        <w:jc w:val="left"/>
      </w:pPr>
      <w:r>
        <w:rPr>
          <w:rFonts w:ascii="Times New Roman"/>
          <w:b/>
          <w:i w:val="false"/>
          <w:color w:val="000000"/>
        </w:rPr>
        <w:t xml:space="preserve"> 3. Әлеуетті өнім берушілердің конкурсқа қатысуға өтінімді ресімдеуіне және оны ұсынуына қойылатын талаптар</w:t>
      </w:r>
    </w:p>
    <w:bookmarkEnd w:id="1308"/>
    <w:bookmarkStart w:name="z1408" w:id="1309"/>
    <w:p>
      <w:pPr>
        <w:spacing w:after="0"/>
        <w:ind w:left="0"/>
        <w:jc w:val="both"/>
      </w:pPr>
      <w:r>
        <w:rPr>
          <w:rFonts w:ascii="Times New Roman"/>
          <w:b w:val="false"/>
          <w:i w:val="false"/>
          <w:color w:val="000000"/>
          <w:sz w:val="28"/>
        </w:rPr>
        <w:t xml:space="preserve">
      15. Конкурсқа қатысуға өтінім веб-портал арқылы электрондық құжат нысанында беріледі және конкурсқа қатысуға үміткер әлеуетті өнім берушінің осы КҚ-да көзделген талаптар мен шарттарға сәйкес тауарды беруді жүзеге асыруға (жұмысты орындауға, қызметті көрсетуге) келісімін білдіру нысаны, сондай-ақ әлеуетті өнім берушінің біліктілік талаптарына және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шектеулерге сәйкестігін растайтын ол туралы мәліметтерді алуға келісімі болып табылады.</w:t>
      </w:r>
    </w:p>
    <w:bookmarkEnd w:id="1309"/>
    <w:bookmarkStart w:name="z1409" w:id="1310"/>
    <w:p>
      <w:pPr>
        <w:spacing w:after="0"/>
        <w:ind w:left="0"/>
        <w:jc w:val="both"/>
      </w:pPr>
      <w:r>
        <w:rPr>
          <w:rFonts w:ascii="Times New Roman"/>
          <w:b w:val="false"/>
          <w:i w:val="false"/>
          <w:color w:val="000000"/>
          <w:sz w:val="28"/>
        </w:rPr>
        <w:t xml:space="preserve">
      16. Әлеуетті өнім беруші өтінімді қалыптастыру алдында осы КҚ-ға </w:t>
      </w:r>
      <w:r>
        <w:rPr>
          <w:rFonts w:ascii="Times New Roman"/>
          <w:b w:val="false"/>
          <w:i w:val="false"/>
          <w:color w:val="000000"/>
          <w:sz w:val="28"/>
        </w:rPr>
        <w:t>2-қосымшаға</w:t>
      </w:r>
      <w:r>
        <w:rPr>
          <w:rFonts w:ascii="Times New Roman"/>
          <w:b w:val="false"/>
          <w:i w:val="false"/>
          <w:color w:val="000000"/>
          <w:sz w:val="28"/>
        </w:rPr>
        <w:t xml:space="preserve"> сәйкес конкурсқа қатысу туралы келісімді қабылдайды.</w:t>
      </w:r>
    </w:p>
    <w:bookmarkEnd w:id="1310"/>
    <w:bookmarkStart w:name="z1410" w:id="1311"/>
    <w:p>
      <w:pPr>
        <w:spacing w:after="0"/>
        <w:ind w:left="0"/>
        <w:jc w:val="both"/>
      </w:pPr>
      <w:r>
        <w:rPr>
          <w:rFonts w:ascii="Times New Roman"/>
          <w:b w:val="false"/>
          <w:i w:val="false"/>
          <w:color w:val="000000"/>
          <w:sz w:val="28"/>
        </w:rPr>
        <w:t xml:space="preserve">
      17. Консорциум ретінде конкурсқа қатысуға ниет білдірген заңды тұлғалар өтінім берер алдында осы КҚ-ға </w:t>
      </w:r>
      <w:r>
        <w:rPr>
          <w:rFonts w:ascii="Times New Roman"/>
          <w:b w:val="false"/>
          <w:i w:val="false"/>
          <w:color w:val="000000"/>
          <w:sz w:val="28"/>
        </w:rPr>
        <w:t>18-қосымшаға</w:t>
      </w:r>
      <w:r>
        <w:rPr>
          <w:rFonts w:ascii="Times New Roman"/>
          <w:b w:val="false"/>
          <w:i w:val="false"/>
          <w:color w:val="000000"/>
          <w:sz w:val="28"/>
        </w:rPr>
        <w:t xml:space="preserve"> сәйкес бірлескен шаруашылық қызмет туралы шартты (консорциалдық келісім) ресімдейді және веб-порталда жасайды.</w:t>
      </w:r>
    </w:p>
    <w:bookmarkEnd w:id="1311"/>
    <w:bookmarkStart w:name="z1411" w:id="1312"/>
    <w:p>
      <w:pPr>
        <w:spacing w:after="0"/>
        <w:ind w:left="0"/>
        <w:jc w:val="both"/>
      </w:pPr>
      <w:r>
        <w:rPr>
          <w:rFonts w:ascii="Times New Roman"/>
          <w:b w:val="false"/>
          <w:i w:val="false"/>
          <w:color w:val="000000"/>
          <w:sz w:val="28"/>
        </w:rPr>
        <w:t>
      18. Конкурсқа қатысуға өтінім мыналарды қамтиды:</w:t>
      </w:r>
    </w:p>
    <w:bookmarkEnd w:id="1312"/>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 не оның біліктілік талаптарына сәйкестігін растау үшін әлеуетті өнім беруші ұсынатын электрондық құжаттар:</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рұқсаттар (хабарламалар) және (немесе) патенттер, куәліктер, сертификаттар, сертификаттар, басқа да құжаттар;</w:t>
      </w:r>
    </w:p>
    <w:p>
      <w:pPr>
        <w:spacing w:after="0"/>
        <w:ind w:left="0"/>
        <w:jc w:val="both"/>
      </w:pPr>
      <w:r>
        <w:rPr>
          <w:rFonts w:ascii="Times New Roman"/>
          <w:b w:val="false"/>
          <w:i w:val="false"/>
          <w:color w:val="000000"/>
          <w:sz w:val="28"/>
        </w:rPr>
        <w:t>
      заңды тұлғаны мемлекеттік тіркеу (қайта тіркеу) туралы куәлік немесе анықтама. Егер заңды тұлға қызметті Қазақстан Республикасының заңнамасында белгіленген тәртіппен бекітілген үлгілік жарғы негізінде жүзеге асыратын болса, онда мемлекеттік тіркеу туралы өтініш;</w:t>
      </w:r>
    </w:p>
    <w:p>
      <w:pPr>
        <w:spacing w:after="0"/>
        <w:ind w:left="0"/>
        <w:jc w:val="both"/>
      </w:pPr>
      <w:r>
        <w:rPr>
          <w:rFonts w:ascii="Times New Roman"/>
          <w:b w:val="false"/>
          <w:i w:val="false"/>
          <w:color w:val="000000"/>
          <w:sz w:val="28"/>
        </w:rPr>
        <w:t>
      заңды тұлға қызметін үлгілік жарғы негізінде жүзеге асыратын жағдайларды қоспағанда, заңнамада белгіленген тәртіппен бекітілген Жарғы;</w:t>
      </w:r>
    </w:p>
    <w:p>
      <w:pPr>
        <w:spacing w:after="0"/>
        <w:ind w:left="0"/>
        <w:jc w:val="both"/>
      </w:pPr>
      <w:r>
        <w:rPr>
          <w:rFonts w:ascii="Times New Roman"/>
          <w:b w:val="false"/>
          <w:i w:val="false"/>
          <w:color w:val="000000"/>
          <w:sz w:val="28"/>
        </w:rPr>
        <w:t>
      құрылтайшы немесе құрылтайшылар құрамы туралы мәліметтерді қамтитын құрылтай құжаты (егер жарғыда құрылтайшылар немесе құрылтайшылар құрамы туралы мәліметтер болмаса) не акцияларды ұстаушылар тізілімінен үзінді көшірме;</w:t>
      </w:r>
    </w:p>
    <w:p>
      <w:pPr>
        <w:spacing w:after="0"/>
        <w:ind w:left="0"/>
        <w:jc w:val="both"/>
      </w:pPr>
      <w:r>
        <w:rPr>
          <w:rFonts w:ascii="Times New Roman"/>
          <w:b w:val="false"/>
          <w:i w:val="false"/>
          <w:color w:val="000000"/>
          <w:sz w:val="28"/>
        </w:rPr>
        <w:t>
      растайтын құжаттардың электрондық көшірмелерін қоса бере отырып, конкурста сатып алынатын қызметтерге ұқсас соңғы он бес жыл ішінде әлеуетті өнім беруші көрсеткен қызметтердің көлемі туралы мәліметтер;</w:t>
      </w:r>
    </w:p>
    <w:p>
      <w:pPr>
        <w:spacing w:after="0"/>
        <w:ind w:left="0"/>
        <w:jc w:val="both"/>
      </w:pPr>
      <w:r>
        <w:rPr>
          <w:rFonts w:ascii="Times New Roman"/>
          <w:b w:val="false"/>
          <w:i w:val="false"/>
          <w:color w:val="000000"/>
          <w:sz w:val="28"/>
        </w:rPr>
        <w:t>
      растайтын құжаттардың электрондық көшірмелерін қоса бере отырып, қызметтер көрсету үшін конкурстық құжаттамада көзделген материалдық ресурстардың болуы туралы мәліметтер (бұл талап мемлекеттік әлеуметтік тапсырыс қызметтерін бір қаржы жылынан астам мерзімге мемлекеттік сатып алған жағдайда белгіленеді);</w:t>
      </w:r>
    </w:p>
    <w:p>
      <w:pPr>
        <w:spacing w:after="0"/>
        <w:ind w:left="0"/>
        <w:jc w:val="both"/>
      </w:pPr>
      <w:r>
        <w:rPr>
          <w:rFonts w:ascii="Times New Roman"/>
          <w:b w:val="false"/>
          <w:i w:val="false"/>
          <w:color w:val="000000"/>
          <w:sz w:val="28"/>
        </w:rPr>
        <w:t xml:space="preserve">
      Қазақстан Республикасы Қоғамдық даму министрінің 2018 жылғы 15 тамыздағы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әлеуметтік тапсырыс стандарттарына сәйкес әлеуметтік жобаны және (немесе) әлеуметтік бағдарламаны іске асыруға тартылатын білікті мамандар туралы мәліметтер (нормативтік құқықтық актілерді мемлекеттік тіркеу тізілімінде № 17314 болып тіркелген).</w:t>
      </w:r>
    </w:p>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мемлекеттік сатып алу процесіне қатысу үшін біліктілігі туралы мәліметтер;</w:t>
      </w:r>
    </w:p>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20-қосымшаға</w:t>
      </w:r>
      <w:r>
        <w:rPr>
          <w:rFonts w:ascii="Times New Roman"/>
          <w:b w:val="false"/>
          <w:i w:val="false"/>
          <w:color w:val="000000"/>
          <w:sz w:val="28"/>
        </w:rPr>
        <w:t xml:space="preserve"> сәйкес конкурста сатып алу нысанасы болып табылатын жұмыстарды орындау жөніндегі қосалқы мердігерлер (қызметтер көрсету кезіндегі бірлесіп орындаушылар) туралы мәліметтер және әлеуетті өнім берушінің қосалқы мердігерлерге (бірлесіп орындаушыларға) жиынтығында жұмыстардың (құрылыс құнының), көрсетілетін қызметтердің жалпы көлемінің жиынтығында отыз пайыздан астамын қосалқы мердігерлікке (бірлесіп орындауға) беруге тыйым салу шарты.</w:t>
      </w:r>
    </w:p>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орындаушыларын) тартуды көздеген жағдайда, әлеуетті өнім беруші ұйымдастырушыға тартылатын қосалқы мердігерлердің (бірлесіп орындаушылардың) біліктілік талаптарына сәйкестігін растайтын құжаттардың электрондық көшірмелерін ұсынады.</w:t>
      </w:r>
    </w:p>
    <w:p>
      <w:pPr>
        <w:spacing w:after="0"/>
        <w:ind w:left="0"/>
        <w:jc w:val="both"/>
      </w:pPr>
      <w:r>
        <w:rPr>
          <w:rFonts w:ascii="Times New Roman"/>
          <w:b w:val="false"/>
          <w:i w:val="false"/>
          <w:color w:val="000000"/>
          <w:sz w:val="28"/>
        </w:rPr>
        <w:t>
      Осы тармақшаның бірінші бөлігінің үшінші, төртінші, бесінші, алтыншы және жетінші абзацтарының талаптары мемлекеттік әлеуметтік тапсырыста көзделген қызметтерді мемлекеттік сатып алу жөніндегі конкурсты жүзеге асыру кезінде қолданылады.</w:t>
      </w:r>
    </w:p>
    <w:p>
      <w:pPr>
        <w:spacing w:after="0"/>
        <w:ind w:left="0"/>
        <w:jc w:val="both"/>
      </w:pPr>
      <w:r>
        <w:rPr>
          <w:rFonts w:ascii="Times New Roman"/>
          <w:b w:val="false"/>
          <w:i w:val="false"/>
          <w:color w:val="000000"/>
          <w:sz w:val="28"/>
        </w:rPr>
        <w:t xml:space="preserve">
      2)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қамтиды. Бұл ретте ұлттық және мемлекетаралық стандарттар болмаған кезде, сатып алынатын тауарлардың, жұмыстардың, көрсетілетін қызметтердің талап етілетін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шығу жері мен өндірушінің атауын, және басқа да сипаттамаларын көрсете отырып, жұмыстар мен көрсетілетін қызметтер үшін осы КҚ-ға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тауарлар үшін осы КҚ-ға </w:t>
      </w:r>
      <w:r>
        <w:rPr>
          <w:rFonts w:ascii="Times New Roman"/>
          <w:b w:val="false"/>
          <w:i w:val="false"/>
          <w:color w:val="000000"/>
          <w:sz w:val="28"/>
        </w:rPr>
        <w:t>17-қосымшаға</w:t>
      </w:r>
      <w:r>
        <w:rPr>
          <w:rFonts w:ascii="Times New Roman"/>
          <w:b w:val="false"/>
          <w:i w:val="false"/>
          <w:color w:val="000000"/>
          <w:sz w:val="28"/>
        </w:rPr>
        <w:t xml:space="preserve"> сәйкес үлгі бойынша көрсетіледі.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Әлеуетті өнім беруші Тапсырыс берушінің талаптарына сәйкес әрбір жинақтаушы тауар туралы техникалық ерекшелікті жеке ұсынады.</w:t>
      </w:r>
    </w:p>
    <w:p>
      <w:pPr>
        <w:spacing w:after="0"/>
        <w:ind w:left="0"/>
        <w:jc w:val="both"/>
      </w:pPr>
      <w:r>
        <w:rPr>
          <w:rFonts w:ascii="Times New Roman"/>
          <w:b w:val="false"/>
          <w:i w:val="false"/>
          <w:color w:val="000000"/>
          <w:sz w:val="28"/>
        </w:rPr>
        <w:t>
      3) конкурсқа қатысуға өтінімді қамтамасыз етуді заңнамада белгіленген мөлшерде, мынадай:</w:t>
      </w:r>
    </w:p>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19-қосымшаға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xml:space="preserve">
      4) осы КҚ-ға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бастапқы бағасы;</w:t>
      </w:r>
    </w:p>
    <w:p>
      <w:pPr>
        <w:spacing w:after="0"/>
        <w:ind w:left="0"/>
        <w:jc w:val="both"/>
      </w:pPr>
      <w:r>
        <w:rPr>
          <w:rFonts w:ascii="Times New Roman"/>
          <w:b w:val="false"/>
          <w:i w:val="false"/>
          <w:color w:val="000000"/>
          <w:sz w:val="28"/>
        </w:rPr>
        <w:t xml:space="preserve">
      5) осы КҚ-ға </w:t>
      </w:r>
      <w:r>
        <w:rPr>
          <w:rFonts w:ascii="Times New Roman"/>
          <w:b w:val="false"/>
          <w:i w:val="false"/>
          <w:color w:val="000000"/>
          <w:sz w:val="28"/>
        </w:rPr>
        <w:t>4-қосымшаға</w:t>
      </w:r>
      <w:r>
        <w:rPr>
          <w:rFonts w:ascii="Times New Roman"/>
          <w:b w:val="false"/>
          <w:i w:val="false"/>
          <w:color w:val="000000"/>
          <w:sz w:val="28"/>
        </w:rPr>
        <w:t xml:space="preserve"> сәйкес бенефициарлық иелену туралы ақпарат, ол өтініміміз жеңімпаз деп танылған жағдайда қорытындылар туралы хаттамада ашылуға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2" w:id="1313"/>
    <w:p>
      <w:pPr>
        <w:spacing w:after="0"/>
        <w:ind w:left="0"/>
        <w:jc w:val="both"/>
      </w:pPr>
      <w:r>
        <w:rPr>
          <w:rFonts w:ascii="Times New Roman"/>
          <w:b w:val="false"/>
          <w:i w:val="false"/>
          <w:color w:val="000000"/>
          <w:sz w:val="28"/>
        </w:rPr>
        <w:t>
      19. Конкурстық өтінімнің қолданылу мерзімі конкурстық өтінімдер ашылған күннен бастап кемінде күнтізбелік алпыс күнді құрайды</w:t>
      </w:r>
    </w:p>
    <w:bookmarkEnd w:id="1313"/>
    <w:bookmarkStart w:name="z1433" w:id="1314"/>
    <w:p>
      <w:pPr>
        <w:spacing w:after="0"/>
        <w:ind w:left="0"/>
        <w:jc w:val="both"/>
      </w:pPr>
      <w:r>
        <w:rPr>
          <w:rFonts w:ascii="Times New Roman"/>
          <w:b w:val="false"/>
          <w:i w:val="false"/>
          <w:color w:val="000000"/>
          <w:sz w:val="28"/>
        </w:rPr>
        <w:t>
      20. Конкурсқа қатысуға өтінімде қамтылатын қағаз құжаттардың электрондық көшірмелері бейненің түсіне қарамастан, дәл және анық болуы тиіс.</w:t>
      </w:r>
    </w:p>
    <w:bookmarkEnd w:id="1314"/>
    <w:bookmarkStart w:name="z1434" w:id="1315"/>
    <w:p>
      <w:pPr>
        <w:spacing w:after="0"/>
        <w:ind w:left="0"/>
        <w:jc w:val="both"/>
      </w:pPr>
      <w:r>
        <w:rPr>
          <w:rFonts w:ascii="Times New Roman"/>
          <w:b w:val="false"/>
          <w:i w:val="false"/>
          <w:color w:val="000000"/>
          <w:sz w:val="28"/>
        </w:rPr>
        <w:t xml:space="preserve">
      21. Конкурсқа қатысуға өтінім, сондай-ақ конкурсқа қатысуға өтінімге қатысты бүкіл хат-хабарлар мен құжаттар әлеуетті өнім берушінің таңдауы бойынша қазақ немесе орыс тілдерінде жасалады және беріледі. </w:t>
      </w:r>
    </w:p>
    <w:bookmarkEnd w:id="1315"/>
    <w:bookmarkStart w:name="z1435" w:id="1316"/>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(нотариалдық расталған) аудармасы қоса беріледі.</w:t>
      </w:r>
    </w:p>
    <w:bookmarkEnd w:id="1316"/>
    <w:bookmarkStart w:name="z1436" w:id="1317"/>
    <w:p>
      <w:pPr>
        <w:spacing w:after="0"/>
        <w:ind w:left="0"/>
        <w:jc w:val="left"/>
      </w:pPr>
      <w:r>
        <w:rPr>
          <w:rFonts w:ascii="Times New Roman"/>
          <w:b/>
          <w:i w:val="false"/>
          <w:color w:val="000000"/>
        </w:rPr>
        <w:t xml:space="preserve"> 4. Конкурсқа қатысуға өтінімді ұсыну тәртібi</w:t>
      </w:r>
    </w:p>
    <w:bookmarkEnd w:id="1317"/>
    <w:bookmarkStart w:name="z1437" w:id="1318"/>
    <w:p>
      <w:pPr>
        <w:spacing w:after="0"/>
        <w:ind w:left="0"/>
        <w:jc w:val="both"/>
      </w:pPr>
      <w:r>
        <w:rPr>
          <w:rFonts w:ascii="Times New Roman"/>
          <w:b w:val="false"/>
          <w:i w:val="false"/>
          <w:color w:val="000000"/>
          <w:sz w:val="28"/>
        </w:rPr>
        <w:t>
      22. Конкурсқа қатысуға өтінімді әлеуетті өнім беруші веб-порталды пайдалана отырып, ұйымдастырушыға электрондық құжат нысанында береді.</w:t>
      </w:r>
    </w:p>
    <w:bookmarkEnd w:id="1318"/>
    <w:bookmarkStart w:name="z1438" w:id="1319"/>
    <w:p>
      <w:pPr>
        <w:spacing w:after="0"/>
        <w:ind w:left="0"/>
        <w:jc w:val="both"/>
      </w:pPr>
      <w:r>
        <w:rPr>
          <w:rFonts w:ascii="Times New Roman"/>
          <w:b w:val="false"/>
          <w:i w:val="false"/>
          <w:color w:val="000000"/>
          <w:sz w:val="28"/>
        </w:rPr>
        <w:t>
      23. Әлеуетті өнім берушілер ұсынған конкурсқа қатысуға өтінімдер веб-порталда автоматты түрде тіркеледі.</w:t>
      </w:r>
    </w:p>
    <w:bookmarkEnd w:id="1319"/>
    <w:bookmarkStart w:name="z1439" w:id="1320"/>
    <w:p>
      <w:pPr>
        <w:spacing w:after="0"/>
        <w:ind w:left="0"/>
        <w:jc w:val="both"/>
      </w:pPr>
      <w:r>
        <w:rPr>
          <w:rFonts w:ascii="Times New Roman"/>
          <w:b w:val="false"/>
          <w:i w:val="false"/>
          <w:color w:val="000000"/>
          <w:sz w:val="28"/>
        </w:rPr>
        <w:t>
      24. Конкурсқа қатысуға өтінім берген өнім берушіге тиісті хабарламаны веб-порталмен автоматты түрде жіберген сәтте конкурсқа қатысуға берілген өтінім қабылданған болып есептеледі.</w:t>
      </w:r>
    </w:p>
    <w:bookmarkEnd w:id="1320"/>
    <w:bookmarkStart w:name="z1440" w:id="1321"/>
    <w:p>
      <w:pPr>
        <w:spacing w:after="0"/>
        <w:ind w:left="0"/>
        <w:jc w:val="both"/>
      </w:pPr>
      <w:r>
        <w:rPr>
          <w:rFonts w:ascii="Times New Roman"/>
          <w:b w:val="false"/>
          <w:i w:val="false"/>
          <w:color w:val="000000"/>
          <w:sz w:val="28"/>
        </w:rPr>
        <w:t>
      25. Әлеуетті өнім берушінің конкурсқа қатысуға берген өтінімі мынадай:</w:t>
      </w:r>
    </w:p>
    <w:bookmarkEnd w:id="1321"/>
    <w:bookmarkStart w:name="z1441" w:id="1322"/>
    <w:p>
      <w:pPr>
        <w:spacing w:after="0"/>
        <w:ind w:left="0"/>
        <w:jc w:val="both"/>
      </w:pPr>
      <w:r>
        <w:rPr>
          <w:rFonts w:ascii="Times New Roman"/>
          <w:b w:val="false"/>
          <w:i w:val="false"/>
          <w:color w:val="000000"/>
          <w:sz w:val="28"/>
        </w:rPr>
        <w:t>
      1) егер әлеуетті өнім беруші бұрын осы конкурсқа қатысуға өтінім берген;</w:t>
      </w:r>
    </w:p>
    <w:bookmarkEnd w:id="1322"/>
    <w:bookmarkStart w:name="z1442" w:id="1323"/>
    <w:p>
      <w:pPr>
        <w:spacing w:after="0"/>
        <w:ind w:left="0"/>
        <w:jc w:val="both"/>
      </w:pPr>
      <w:r>
        <w:rPr>
          <w:rFonts w:ascii="Times New Roman"/>
          <w:b w:val="false"/>
          <w:i w:val="false"/>
          <w:color w:val="000000"/>
          <w:sz w:val="28"/>
        </w:rPr>
        <w:t>
      2) конкурсқа қатысуға берілген өтінім осы конкурсқа қатысуға берілетін өтінімдерді қабылдаудың соңғы мерзімі аяқталғаннан кейін түскен;</w:t>
      </w:r>
    </w:p>
    <w:bookmarkEnd w:id="1323"/>
    <w:bookmarkStart w:name="z1443" w:id="1324"/>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түскен;</w:t>
      </w:r>
    </w:p>
    <w:bookmarkEnd w:id="1324"/>
    <w:bookmarkStart w:name="z1444" w:id="1325"/>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7-бабы</w:t>
      </w:r>
      <w:r>
        <w:rPr>
          <w:rFonts w:ascii="Times New Roman"/>
          <w:b w:val="false"/>
          <w:i w:val="false"/>
          <w:color w:val="000000"/>
          <w:sz w:val="28"/>
        </w:rPr>
        <w:t xml:space="preserve"> 1-тармағының 1), 3), 4), 5), 6) және 8) тармақшаларында көзделген жағдайларында веб-порталдан автоматты түрде кері қайтарылады.</w:t>
      </w:r>
    </w:p>
    <w:bookmarkEnd w:id="1325"/>
    <w:bookmarkStart w:name="z1445" w:id="1326"/>
    <w:p>
      <w:pPr>
        <w:spacing w:after="0"/>
        <w:ind w:left="0"/>
        <w:jc w:val="both"/>
      </w:pPr>
      <w:r>
        <w:rPr>
          <w:rFonts w:ascii="Times New Roman"/>
          <w:b w:val="false"/>
          <w:i w:val="false"/>
          <w:color w:val="000000"/>
          <w:sz w:val="28"/>
        </w:rPr>
        <w:t>
      26. Әлеуетті өнім берушінің конкурстық баға ұсынысы теңгемен көрсетіледі.</w:t>
      </w:r>
    </w:p>
    <w:bookmarkEnd w:id="1326"/>
    <w:bookmarkStart w:name="z1446" w:id="1327"/>
    <w:p>
      <w:pPr>
        <w:spacing w:after="0"/>
        <w:ind w:left="0"/>
        <w:jc w:val="left"/>
      </w:pPr>
      <w:r>
        <w:rPr>
          <w:rFonts w:ascii="Times New Roman"/>
          <w:b/>
          <w:i w:val="false"/>
          <w:color w:val="000000"/>
        </w:rPr>
        <w:t xml:space="preserve"> 5. Конкурсқа қатысуға өтінімдерді өзгерту және оларды кері қайтарып алу</w:t>
      </w:r>
    </w:p>
    <w:bookmarkEnd w:id="1327"/>
    <w:bookmarkStart w:name="z1447" w:id="1328"/>
    <w:p>
      <w:pPr>
        <w:spacing w:after="0"/>
        <w:ind w:left="0"/>
        <w:jc w:val="both"/>
      </w:pPr>
      <w:r>
        <w:rPr>
          <w:rFonts w:ascii="Times New Roman"/>
          <w:b w:val="false"/>
          <w:i w:val="false"/>
          <w:color w:val="000000"/>
          <w:sz w:val="28"/>
        </w:rPr>
        <w:t>
      27. Әлеуетті өнім беруші конкурсқа қатысуға өтінімдерді ұсыну мерзімі аяқталатын күннен кешіктірмей мыналарға:</w:t>
      </w:r>
    </w:p>
    <w:bookmarkEnd w:id="1328"/>
    <w:bookmarkStart w:name="z1448" w:id="1329"/>
    <w:p>
      <w:pPr>
        <w:spacing w:after="0"/>
        <w:ind w:left="0"/>
        <w:jc w:val="both"/>
      </w:pPr>
      <w:r>
        <w:rPr>
          <w:rFonts w:ascii="Times New Roman"/>
          <w:b w:val="false"/>
          <w:i w:val="false"/>
          <w:color w:val="000000"/>
          <w:sz w:val="28"/>
        </w:rPr>
        <w:t>
      1) енгізілген конкурсқа қатысуға өтінімін өзгертуге және (немесе) толықтыруға;</w:t>
      </w:r>
    </w:p>
    <w:bookmarkEnd w:id="1329"/>
    <w:bookmarkStart w:name="z1449" w:id="1330"/>
    <w:p>
      <w:pPr>
        <w:spacing w:after="0"/>
        <w:ind w:left="0"/>
        <w:jc w:val="both"/>
      </w:pPr>
      <w:r>
        <w:rPr>
          <w:rFonts w:ascii="Times New Roman"/>
          <w:b w:val="false"/>
          <w:i w:val="false"/>
          <w:color w:val="000000"/>
          <w:sz w:val="28"/>
        </w:rPr>
        <w:t>
      2) өзі енгізген конкурсқа қатысуға өтінімін қамтамасыз етуді қайтарып алу құқығын жоғалтпастан, өзінің конкурсқа қатысуға өтінімін қайтарып алуға құқылы.</w:t>
      </w:r>
    </w:p>
    <w:bookmarkEnd w:id="1330"/>
    <w:bookmarkStart w:name="z1450" w:id="1331"/>
    <w:p>
      <w:pPr>
        <w:spacing w:after="0"/>
        <w:ind w:left="0"/>
        <w:jc w:val="both"/>
      </w:pPr>
      <w:r>
        <w:rPr>
          <w:rFonts w:ascii="Times New Roman"/>
          <w:b w:val="false"/>
          <w:i w:val="false"/>
          <w:color w:val="000000"/>
          <w:sz w:val="28"/>
        </w:rPr>
        <w:t>
      28. Конкурсқа қатысуға өтінімдерді ұсынудың түпкілікті мерзімі біткеннен кейін конкурсқа қатысуға өтінімді қайтарып алу сияқты, оған өзгерістер мен (немесе) толықтырулар енгізуге жол берілмейді.</w:t>
      </w:r>
    </w:p>
    <w:bookmarkEnd w:id="1331"/>
    <w:bookmarkStart w:name="z1451" w:id="1332"/>
    <w:p>
      <w:pPr>
        <w:spacing w:after="0"/>
        <w:ind w:left="0"/>
        <w:jc w:val="both"/>
      </w:pPr>
      <w:r>
        <w:rPr>
          <w:rFonts w:ascii="Times New Roman"/>
          <w:b w:val="false"/>
          <w:i w:val="false"/>
          <w:color w:val="000000"/>
          <w:sz w:val="28"/>
        </w:rPr>
        <w:t>
      29. Әлеуетті өнім беруші, оның конкурсқа қатысуымен байланысты барлық шығыстарды көтереді. Тапсырыс беруші, ұйымдастырушы, конкурстық комиссия, сараптау комиссиясы (сарапшы) конкурстың қорытындыларына қарамастан, осы шығыстарды өтеу жөніндегі міндеттемелерді көтермейді.</w:t>
      </w:r>
    </w:p>
    <w:bookmarkEnd w:id="1332"/>
    <w:bookmarkStart w:name="z1452" w:id="1333"/>
    <w:p>
      <w:pPr>
        <w:spacing w:after="0"/>
        <w:ind w:left="0"/>
        <w:jc w:val="left"/>
      </w:pPr>
      <w:r>
        <w:rPr>
          <w:rFonts w:ascii="Times New Roman"/>
          <w:b/>
          <w:i w:val="false"/>
          <w:color w:val="000000"/>
        </w:rPr>
        <w:t xml:space="preserve"> 6. Конкурсқа қатысуға өтінімдерді ашу</w:t>
      </w:r>
    </w:p>
    <w:bookmarkEnd w:id="1333"/>
    <w:bookmarkStart w:name="z1453" w:id="1334"/>
    <w:p>
      <w:pPr>
        <w:spacing w:after="0"/>
        <w:ind w:left="0"/>
        <w:jc w:val="both"/>
      </w:pPr>
      <w:r>
        <w:rPr>
          <w:rFonts w:ascii="Times New Roman"/>
          <w:b w:val="false"/>
          <w:i w:val="false"/>
          <w:color w:val="000000"/>
          <w:sz w:val="28"/>
        </w:rPr>
        <w:t>
      30. Конкурсқа қатысуға өтінімдерді қабылдаудың түпкілікті мерзімінің күні мен уақыты басталғаннан кейін бес минуттың ішінде веб-портал конкурсқа қатысуға өтінімдерді автоматты түрде ашуды жүргізеді.</w:t>
      </w:r>
    </w:p>
    <w:bookmarkEnd w:id="1334"/>
    <w:bookmarkStart w:name="z1454" w:id="1335"/>
    <w:p>
      <w:pPr>
        <w:spacing w:after="0"/>
        <w:ind w:left="0"/>
        <w:jc w:val="both"/>
      </w:pPr>
      <w:r>
        <w:rPr>
          <w:rFonts w:ascii="Times New Roman"/>
          <w:b w:val="false"/>
          <w:i w:val="false"/>
          <w:color w:val="000000"/>
          <w:sz w:val="28"/>
        </w:rPr>
        <w:t>
      Егер конкурсқа (лотқа) қатысуға бір ғана өтінім конкурсқа (лотқа) ұсынылған болса, онда мұндай өтінім де ашылады және қаралады.</w:t>
      </w:r>
    </w:p>
    <w:bookmarkEnd w:id="1335"/>
    <w:bookmarkStart w:name="z1455" w:id="1336"/>
    <w:p>
      <w:pPr>
        <w:spacing w:after="0"/>
        <w:ind w:left="0"/>
        <w:jc w:val="both"/>
      </w:pPr>
      <w:r>
        <w:rPr>
          <w:rFonts w:ascii="Times New Roman"/>
          <w:b w:val="false"/>
          <w:i w:val="false"/>
          <w:color w:val="000000"/>
          <w:sz w:val="28"/>
        </w:rPr>
        <w:t>
      31. Конкурсқа қатысуға өтінімдерді ашу хаттамасын ашылған күні веб-портал автоматты түрде жариялайды. Бұл ретте веб-портал Конкурстық комиссияның мүшелеріне, веб-порталда автоматты түрде тіркелген әлеуетті өнім берушілерге автоматты түрде хабарламалар таратады.</w:t>
      </w:r>
    </w:p>
    <w:bookmarkEnd w:id="1336"/>
    <w:bookmarkStart w:name="z1456" w:id="1337"/>
    <w:p>
      <w:pPr>
        <w:spacing w:after="0"/>
        <w:ind w:left="0"/>
        <w:jc w:val="left"/>
      </w:pPr>
      <w:r>
        <w:rPr>
          <w:rFonts w:ascii="Times New Roman"/>
          <w:b/>
          <w:i w:val="false"/>
          <w:color w:val="000000"/>
        </w:rPr>
        <w:t xml:space="preserve"> 7. Конкурсқа қатысуға өтінімдерді қарау</w:t>
      </w:r>
    </w:p>
    <w:bookmarkEnd w:id="1337"/>
    <w:bookmarkStart w:name="z1457" w:id="1338"/>
    <w:p>
      <w:pPr>
        <w:spacing w:after="0"/>
        <w:ind w:left="0"/>
        <w:jc w:val="both"/>
      </w:pPr>
      <w:r>
        <w:rPr>
          <w:rFonts w:ascii="Times New Roman"/>
          <w:b w:val="false"/>
          <w:i w:val="false"/>
          <w:color w:val="000000"/>
          <w:sz w:val="28"/>
        </w:rPr>
        <w:t>
      32. Конкурсқа қатысуға өтінімдерді қарауды, біліктілік талаптары мен КҚ-ның талаптарына сәйкес келетін әлеуетті өнім берушілерді айқындау мақсатында конкурстық комиссия жүзеге асырады.</w:t>
      </w:r>
    </w:p>
    <w:bookmarkEnd w:id="1338"/>
    <w:bookmarkStart w:name="z1458" w:id="1339"/>
    <w:p>
      <w:pPr>
        <w:spacing w:after="0"/>
        <w:ind w:left="0"/>
        <w:jc w:val="both"/>
      </w:pPr>
      <w:r>
        <w:rPr>
          <w:rFonts w:ascii="Times New Roman"/>
          <w:b w:val="false"/>
          <w:i w:val="false"/>
          <w:color w:val="000000"/>
          <w:sz w:val="28"/>
        </w:rPr>
        <w:t>
      33. Конкурстық комиссия:</w:t>
      </w:r>
    </w:p>
    <w:bookmarkEnd w:id="1339"/>
    <w:bookmarkStart w:name="z1459" w:id="1340"/>
    <w:p>
      <w:pPr>
        <w:spacing w:after="0"/>
        <w:ind w:left="0"/>
        <w:jc w:val="both"/>
      </w:pPr>
      <w:r>
        <w:rPr>
          <w:rFonts w:ascii="Times New Roman"/>
          <w:b w:val="false"/>
          <w:i w:val="false"/>
          <w:color w:val="000000"/>
          <w:sz w:val="28"/>
        </w:rPr>
        <w:t xml:space="preserve">
      1) әлеуетті өнім берушілерден конкурсқа қатысуға өтінімдерді қарауды, бағалауды және салыстыруды оңайлату үшін олардың өтінімдеріне байланысты материалдар мен түсіндірулерді веб-портал арқылы сұрайды; </w:t>
      </w:r>
    </w:p>
    <w:bookmarkEnd w:id="1340"/>
    <w:bookmarkStart w:name="z1460" w:id="1341"/>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сұрайды.</w:t>
      </w:r>
    </w:p>
    <w:bookmarkEnd w:id="1341"/>
    <w:bookmarkStart w:name="z1461" w:id="1342"/>
    <w:p>
      <w:pPr>
        <w:spacing w:after="0"/>
        <w:ind w:left="0"/>
        <w:jc w:val="both"/>
      </w:pPr>
      <w:r>
        <w:rPr>
          <w:rFonts w:ascii="Times New Roman"/>
          <w:b w:val="false"/>
          <w:i w:val="false"/>
          <w:color w:val="000000"/>
          <w:sz w:val="28"/>
        </w:rPr>
        <w:t>
      34. Мемлекеттік әлеуметтік тапсырыста көзделген мемлекеттік қызметтер конкурсына қатысуға өтінімдерді қарау нәтижелері бойынша конкурстық комиссия:</w:t>
      </w:r>
    </w:p>
    <w:bookmarkEnd w:id="1342"/>
    <w:bookmarkStart w:name="z1462" w:id="1343"/>
    <w:p>
      <w:pPr>
        <w:spacing w:after="0"/>
        <w:ind w:left="0"/>
        <w:jc w:val="both"/>
      </w:pPr>
      <w:r>
        <w:rPr>
          <w:rFonts w:ascii="Times New Roman"/>
          <w:b w:val="false"/>
          <w:i w:val="false"/>
          <w:color w:val="000000"/>
          <w:sz w:val="28"/>
        </w:rPr>
        <w:t>
      1) осы КҚ талаптарына сәйкес келетін әлеуетті өнім берушілерді айқындайды және оларды конкурсқа қатысушылар деп таниды;</w:t>
      </w:r>
    </w:p>
    <w:bookmarkEnd w:id="1343"/>
    <w:bookmarkStart w:name="z1463" w:id="1344"/>
    <w:p>
      <w:pPr>
        <w:spacing w:after="0"/>
        <w:ind w:left="0"/>
        <w:jc w:val="both"/>
      </w:pPr>
      <w:r>
        <w:rPr>
          <w:rFonts w:ascii="Times New Roman"/>
          <w:b w:val="false"/>
          <w:i w:val="false"/>
          <w:color w:val="000000"/>
          <w:sz w:val="28"/>
        </w:rPr>
        <w:t>
      2) әлеуетті өнім берушілер ұсынған конкурсқа қатысуға өтінімдерді бағалау үшін мынадай өлшемшарттар негізінде балдарды есептейді:</w:t>
      </w:r>
    </w:p>
    <w:bookmarkEnd w:id="1344"/>
    <w:bookmarkStart w:name="z1464" w:id="1345"/>
    <w:p>
      <w:pPr>
        <w:spacing w:after="0"/>
        <w:ind w:left="0"/>
        <w:jc w:val="both"/>
      </w:pPr>
      <w:r>
        <w:rPr>
          <w:rFonts w:ascii="Times New Roman"/>
          <w:b w:val="false"/>
          <w:i w:val="false"/>
          <w:color w:val="000000"/>
          <w:sz w:val="28"/>
        </w:rPr>
        <w:t>
      әлеуетті өнім беруші ұсынатын жобаның Тапсырыс берушінің техникалық ерекшелігінің талаптарына сәйкестігі;</w:t>
      </w:r>
    </w:p>
    <w:bookmarkEnd w:id="1345"/>
    <w:bookmarkStart w:name="z1465" w:id="1346"/>
    <w:p>
      <w:pPr>
        <w:spacing w:after="0"/>
        <w:ind w:left="0"/>
        <w:jc w:val="both"/>
      </w:pPr>
      <w:r>
        <w:rPr>
          <w:rFonts w:ascii="Times New Roman"/>
          <w:b w:val="false"/>
          <w:i w:val="false"/>
          <w:color w:val="000000"/>
          <w:sz w:val="28"/>
        </w:rPr>
        <w:t xml:space="preserve">
      әлеуетті өнім беруші қызметінің мақсатының (құрылтай құжаттарына сәйкес)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салаларға сәйкестігі;</w:t>
      </w:r>
    </w:p>
    <w:bookmarkEnd w:id="1346"/>
    <w:bookmarkStart w:name="z1466" w:id="1347"/>
    <w:p>
      <w:pPr>
        <w:spacing w:after="0"/>
        <w:ind w:left="0"/>
        <w:jc w:val="both"/>
      </w:pPr>
      <w:r>
        <w:rPr>
          <w:rFonts w:ascii="Times New Roman"/>
          <w:b w:val="false"/>
          <w:i w:val="false"/>
          <w:color w:val="000000"/>
          <w:sz w:val="28"/>
        </w:rPr>
        <w:t>
      әлеуетті өнім берушінің "үкіметтік емес ұйымдардың дерекқорында" болуы туралы мәліметтер;</w:t>
      </w:r>
    </w:p>
    <w:bookmarkEnd w:id="1347"/>
    <w:bookmarkStart w:name="z1467" w:id="1348"/>
    <w:p>
      <w:pPr>
        <w:spacing w:after="0"/>
        <w:ind w:left="0"/>
        <w:jc w:val="both"/>
      </w:pPr>
      <w:r>
        <w:rPr>
          <w:rFonts w:ascii="Times New Roman"/>
          <w:b w:val="false"/>
          <w:i w:val="false"/>
          <w:color w:val="000000"/>
          <w:sz w:val="28"/>
        </w:rPr>
        <w:t>
      әлеуетті өнім берушінің жұмыс тәжірибесінің болуы;</w:t>
      </w:r>
    </w:p>
    <w:bookmarkEnd w:id="1348"/>
    <w:bookmarkStart w:name="z1468" w:id="1349"/>
    <w:p>
      <w:pPr>
        <w:spacing w:after="0"/>
        <w:ind w:left="0"/>
        <w:jc w:val="both"/>
      </w:pPr>
      <w:r>
        <w:rPr>
          <w:rFonts w:ascii="Times New Roman"/>
          <w:b w:val="false"/>
          <w:i w:val="false"/>
          <w:color w:val="000000"/>
          <w:sz w:val="28"/>
        </w:rPr>
        <w:t>
      әлеуметтік жобаны және (немесе) әлеуметтік бағдарламаны іске асыруға тартылатын мамандардың өтілі мен біліктілігі;</w:t>
      </w:r>
    </w:p>
    <w:bookmarkEnd w:id="1349"/>
    <w:bookmarkStart w:name="z1469" w:id="1350"/>
    <w:p>
      <w:pPr>
        <w:spacing w:after="0"/>
        <w:ind w:left="0"/>
        <w:jc w:val="both"/>
      </w:pPr>
      <w:r>
        <w:rPr>
          <w:rFonts w:ascii="Times New Roman"/>
          <w:b w:val="false"/>
          <w:i w:val="false"/>
          <w:color w:val="000000"/>
          <w:sz w:val="28"/>
        </w:rPr>
        <w:t>
      жобаны жергілікті бюджет қаражаты есебінен іске асырған жағдайда-үкіметтік емес ұйымның тиісті өңірдегі жұмыс тәжірибесі.</w:t>
      </w:r>
    </w:p>
    <w:bookmarkEnd w:id="1350"/>
    <w:bookmarkStart w:name="z1470" w:id="1351"/>
    <w:p>
      <w:pPr>
        <w:spacing w:after="0"/>
        <w:ind w:left="0"/>
        <w:jc w:val="both"/>
      </w:pPr>
      <w:r>
        <w:rPr>
          <w:rFonts w:ascii="Times New Roman"/>
          <w:b w:val="false"/>
          <w:i w:val="false"/>
          <w:color w:val="000000"/>
          <w:sz w:val="28"/>
        </w:rPr>
        <w:t xml:space="preserve">
      Осы тармақтың осы тармақшасында көзделген критерийлер бойынша балдарды есептеу КҚ-ға </w:t>
      </w:r>
      <w:r>
        <w:rPr>
          <w:rFonts w:ascii="Times New Roman"/>
          <w:b w:val="false"/>
          <w:i w:val="false"/>
          <w:color w:val="000000"/>
          <w:sz w:val="28"/>
        </w:rPr>
        <w:t>21-қосымшаға</w:t>
      </w:r>
      <w:r>
        <w:rPr>
          <w:rFonts w:ascii="Times New Roman"/>
          <w:b w:val="false"/>
          <w:i w:val="false"/>
          <w:color w:val="000000"/>
          <w:sz w:val="28"/>
        </w:rPr>
        <w:t xml:space="preserve"> сәйкес есептеледі.</w:t>
      </w:r>
    </w:p>
    <w:bookmarkEnd w:id="1351"/>
    <w:bookmarkStart w:name="z1471" w:id="1352"/>
    <w:p>
      <w:pPr>
        <w:spacing w:after="0"/>
        <w:ind w:left="0"/>
        <w:jc w:val="both"/>
      </w:pPr>
      <w:r>
        <w:rPr>
          <w:rFonts w:ascii="Times New Roman"/>
          <w:b w:val="false"/>
          <w:i w:val="false"/>
          <w:color w:val="000000"/>
          <w:sz w:val="28"/>
        </w:rPr>
        <w:t>
      Конкурстық өтінімдері осы тармақтың 2) тармақшасының бірінші, екінші және үшінші абзацтарында көрсетілген өлшемшарттар бойынша бір балдан кем жинаған әлеуетті өнім берушілер конкурсқа қатысуға жіберілмейді.</w:t>
      </w:r>
    </w:p>
    <w:bookmarkEnd w:id="1352"/>
    <w:bookmarkStart w:name="z1472" w:id="1353"/>
    <w:p>
      <w:pPr>
        <w:spacing w:after="0"/>
        <w:ind w:left="0"/>
        <w:jc w:val="both"/>
      </w:pPr>
      <w:r>
        <w:rPr>
          <w:rFonts w:ascii="Times New Roman"/>
          <w:b w:val="false"/>
          <w:i w:val="false"/>
          <w:color w:val="000000"/>
          <w:sz w:val="28"/>
        </w:rPr>
        <w:t>
      Конкурсқа қатысуға өтінімі 9 балдан кем қорытынды бағасы бар әлеуетті өнім беруші конкурсқа қатысуға жіберілмейді.</w:t>
      </w:r>
    </w:p>
    <w:bookmarkEnd w:id="1353"/>
    <w:bookmarkStart w:name="z1473" w:id="1354"/>
    <w:p>
      <w:pPr>
        <w:spacing w:after="0"/>
        <w:ind w:left="0"/>
        <w:jc w:val="both"/>
      </w:pPr>
      <w:r>
        <w:rPr>
          <w:rFonts w:ascii="Times New Roman"/>
          <w:b w:val="false"/>
          <w:i w:val="false"/>
          <w:color w:val="000000"/>
          <w:sz w:val="28"/>
        </w:rPr>
        <w:t>
      Әлеуетті өнім беруші көрсетілген өлшемшарттарды растайтын құжаттарды ұсынбаған жағдайда, конкурстық комиссия олардың конкурсқа қатысуға өтінімдерін бағалау үшін тиісті балдарды есептемейді.</w:t>
      </w:r>
    </w:p>
    <w:bookmarkEnd w:id="1354"/>
    <w:bookmarkStart w:name="z1474" w:id="1355"/>
    <w:p>
      <w:pPr>
        <w:spacing w:after="0"/>
        <w:ind w:left="0"/>
        <w:jc w:val="both"/>
      </w:pPr>
      <w:r>
        <w:rPr>
          <w:rFonts w:ascii="Times New Roman"/>
          <w:b w:val="false"/>
          <w:i w:val="false"/>
          <w:color w:val="000000"/>
          <w:sz w:val="28"/>
        </w:rPr>
        <w:t>
      Конкурсқа қатысуға өз өтінімдерін бағалау үшін әлеуетті өнім берушілер ұсынған шарттар шартқа енгізіледі.</w:t>
      </w:r>
    </w:p>
    <w:bookmarkEnd w:id="1355"/>
    <w:bookmarkStart w:name="z1475" w:id="1356"/>
    <w:p>
      <w:pPr>
        <w:spacing w:after="0"/>
        <w:ind w:left="0"/>
        <w:jc w:val="both"/>
      </w:pPr>
      <w:r>
        <w:rPr>
          <w:rFonts w:ascii="Times New Roman"/>
          <w:b w:val="false"/>
          <w:i w:val="false"/>
          <w:color w:val="000000"/>
          <w:sz w:val="28"/>
        </w:rPr>
        <w:t>
      3) конкурсқа қатысуға жіберілген әлеуетті өнім берушілердің конкурстық баға ұсыныстарына осы тармақтың 2) тармақшасында көзделген конкурсқа қатысуға өтінімдерді бағалау үшін конкурстық комиссия берген балдардың санына қарай бағалардың шартты азаюын қолданады.</w:t>
      </w:r>
    </w:p>
    <w:bookmarkEnd w:id="1356"/>
    <w:bookmarkStart w:name="z1476" w:id="1357"/>
    <w:p>
      <w:pPr>
        <w:spacing w:after="0"/>
        <w:ind w:left="0"/>
        <w:jc w:val="both"/>
      </w:pPr>
      <w:r>
        <w:rPr>
          <w:rFonts w:ascii="Times New Roman"/>
          <w:b w:val="false"/>
          <w:i w:val="false"/>
          <w:color w:val="000000"/>
          <w:sz w:val="28"/>
        </w:rPr>
        <w:t>
      35. Конкурстық комиссия барлық өлшемшарттар бойынша қойған балдарды веб-портал автоматты түрде жинақтайды, оның нәтижелері бойынша әлеуетті өнім берушіге оның конкурсқа қатысуға өтінімінің балдармен көрсетілген қорытынды бағасы қойылады.</w:t>
      </w:r>
    </w:p>
    <w:bookmarkEnd w:id="1357"/>
    <w:bookmarkStart w:name="z1477" w:id="1358"/>
    <w:p>
      <w:pPr>
        <w:spacing w:after="0"/>
        <w:ind w:left="0"/>
        <w:jc w:val="both"/>
      </w:pPr>
      <w:r>
        <w:rPr>
          <w:rFonts w:ascii="Times New Roman"/>
          <w:b w:val="false"/>
          <w:i w:val="false"/>
          <w:color w:val="000000"/>
          <w:sz w:val="28"/>
        </w:rPr>
        <w:t>
      36. Конкурстық құжаттаманың талаптарына сәйкестігін қарау және олардың конкурсқа қатысуға өтінімдерін бағалау нәтижелері бойынша конкурсқа қатысуға жіберілген әлеуетті өнім берушіге конкурстық ұсыныстарды мынадай шартты түрде азайту қолданылады:</w:t>
      </w:r>
    </w:p>
    <w:bookmarkEnd w:id="1358"/>
    <w:bookmarkStart w:name="z1478" w:id="1359"/>
    <w:p>
      <w:pPr>
        <w:spacing w:after="0"/>
        <w:ind w:left="0"/>
        <w:jc w:val="both"/>
      </w:pPr>
      <w:r>
        <w:rPr>
          <w:rFonts w:ascii="Times New Roman"/>
          <w:b w:val="false"/>
          <w:i w:val="false"/>
          <w:color w:val="000000"/>
          <w:sz w:val="28"/>
        </w:rPr>
        <w:t>
      егер әлеуетті өнім берушінің конкурсқа қатысуға өтінімінің қорытынды бағасы қоса алғанда 12-ден 17 балға дейін болса, онда әлеуетті өнім берушінің конкурстық баға ұсынысы шартты түрде 10%-ға азаяды;</w:t>
      </w:r>
    </w:p>
    <w:bookmarkEnd w:id="1359"/>
    <w:bookmarkStart w:name="z1479" w:id="1360"/>
    <w:p>
      <w:pPr>
        <w:spacing w:after="0"/>
        <w:ind w:left="0"/>
        <w:jc w:val="both"/>
      </w:pPr>
      <w:r>
        <w:rPr>
          <w:rFonts w:ascii="Times New Roman"/>
          <w:b w:val="false"/>
          <w:i w:val="false"/>
          <w:color w:val="000000"/>
          <w:sz w:val="28"/>
        </w:rPr>
        <w:t>
      егер әлеуетті өнім берушінің конкурсқа қатысуға өтінімінің қорытынды бағасы қоса алғанда 18-ден 23 балға дейін болса, онда әлеуетті өнім берушінің конкурстық баға ұсынысы шартты түрде 20%-ға азаяды;</w:t>
      </w:r>
    </w:p>
    <w:bookmarkEnd w:id="1360"/>
    <w:bookmarkStart w:name="z1480" w:id="1361"/>
    <w:p>
      <w:pPr>
        <w:spacing w:after="0"/>
        <w:ind w:left="0"/>
        <w:jc w:val="both"/>
      </w:pPr>
      <w:r>
        <w:rPr>
          <w:rFonts w:ascii="Times New Roman"/>
          <w:b w:val="false"/>
          <w:i w:val="false"/>
          <w:color w:val="000000"/>
          <w:sz w:val="28"/>
        </w:rPr>
        <w:t>
      егер әлеуетті өнім берушінің конкурсқа қатысуға өтінімінің қорытынды бағасы қоса алғанда 24-тен 28 балға дейін болса, онда әлеуетті өнім берушінің конкурстық баға ұсынысы шартты түрде 30%-ға азаяды.</w:t>
      </w:r>
    </w:p>
    <w:bookmarkEnd w:id="1361"/>
    <w:bookmarkStart w:name="z1481" w:id="1362"/>
    <w:p>
      <w:pPr>
        <w:spacing w:after="0"/>
        <w:ind w:left="0"/>
        <w:jc w:val="both"/>
      </w:pPr>
      <w:r>
        <w:rPr>
          <w:rFonts w:ascii="Times New Roman"/>
          <w:b w:val="false"/>
          <w:i w:val="false"/>
          <w:color w:val="000000"/>
          <w:sz w:val="28"/>
        </w:rPr>
        <w:t>
      37. Конкурстық комиссия конкурсқа қатысуға өтінім берген әрбір әлеуетті өнім берушіге, оның ішінде конкурсқа қатысуға бір өтінім ұсынылған кезде қатысты ұпайларды есептейді.</w:t>
      </w:r>
    </w:p>
    <w:bookmarkEnd w:id="1362"/>
    <w:bookmarkStart w:name="z1482" w:id="1363"/>
    <w:p>
      <w:pPr>
        <w:spacing w:after="0"/>
        <w:ind w:left="0"/>
        <w:jc w:val="both"/>
      </w:pPr>
      <w:r>
        <w:rPr>
          <w:rFonts w:ascii="Times New Roman"/>
          <w:b w:val="false"/>
          <w:i w:val="false"/>
          <w:color w:val="000000"/>
          <w:sz w:val="28"/>
        </w:rPr>
        <w:t>
      38. Конкурстық комиссия конкурсқа қатысуға жіберілген әлеуетті өнім берушілердің конкурстық баға ұсыныстарына, конкурсқа қатысуға бір өтінім жіберілген кезде қоспағанда, бағалардың шартты төмендеуін қолданады.</w:t>
      </w:r>
    </w:p>
    <w:bookmarkEnd w:id="1363"/>
    <w:bookmarkStart w:name="z1483" w:id="1364"/>
    <w:p>
      <w:pPr>
        <w:spacing w:after="0"/>
        <w:ind w:left="0"/>
        <w:jc w:val="both"/>
      </w:pPr>
      <w:r>
        <w:rPr>
          <w:rFonts w:ascii="Times New Roman"/>
          <w:b w:val="false"/>
          <w:i w:val="false"/>
          <w:color w:val="000000"/>
          <w:sz w:val="28"/>
        </w:rPr>
        <w:t>
      39. Конкурсқа қатысуға өтінімдерді қарау қорытындылары бойынша конкурстық комиссия қорытындылар туралы хаттаманы ресімдейді.</w:t>
      </w:r>
    </w:p>
    <w:bookmarkEnd w:id="1364"/>
    <w:bookmarkStart w:name="z1484" w:id="1365"/>
    <w:p>
      <w:pPr>
        <w:spacing w:after="0"/>
        <w:ind w:left="0"/>
        <w:jc w:val="both"/>
      </w:pPr>
      <w:r>
        <w:rPr>
          <w:rFonts w:ascii="Times New Roman"/>
          <w:b w:val="false"/>
          <w:i w:val="false"/>
          <w:color w:val="000000"/>
          <w:sz w:val="28"/>
        </w:rPr>
        <w:t>
      Конкурстық комиссия конкурсқа қатысуға өтінімнің мәнін қозғамай түзетуге болатын грамматикалық немесе арифметикалық қателер болса, конкурсқа қатысуға өтінімді КҚ талаптарына жауап беретін ретінде қарайды.</w:t>
      </w:r>
    </w:p>
    <w:bookmarkEnd w:id="1365"/>
    <w:bookmarkStart w:name="z1485" w:id="1366"/>
    <w:p>
      <w:pPr>
        <w:spacing w:after="0"/>
        <w:ind w:left="0"/>
        <w:jc w:val="both"/>
      </w:pPr>
      <w:r>
        <w:rPr>
          <w:rFonts w:ascii="Times New Roman"/>
          <w:b w:val="false"/>
          <w:i w:val="false"/>
          <w:color w:val="000000"/>
          <w:sz w:val="28"/>
        </w:rPr>
        <w:t>
      40. Конкурстық комиссия КД талаптарына сәйкес келмейтін конкурсқа қатысуға өтінімді енгізілген қамтамасыз етуді мынадай жағдайларда таниды:</w:t>
      </w:r>
    </w:p>
    <w:bookmarkEnd w:id="1366"/>
    <w:bookmarkStart w:name="z1486" w:id="1367"/>
    <w:p>
      <w:pPr>
        <w:spacing w:after="0"/>
        <w:ind w:left="0"/>
        <w:jc w:val="both"/>
      </w:pPr>
      <w:r>
        <w:rPr>
          <w:rFonts w:ascii="Times New Roman"/>
          <w:b w:val="false"/>
          <w:i w:val="false"/>
          <w:color w:val="000000"/>
          <w:sz w:val="28"/>
        </w:rPr>
        <w:t>
      1) банк кепілдігі түрінде ұсынылған конкурсқа қатысуға өтінімді қамтамасыз етудің қолданылу мерзімі жеткіліксіз болған жағдайда;</w:t>
      </w:r>
    </w:p>
    <w:bookmarkEnd w:id="1367"/>
    <w:bookmarkStart w:name="z1487" w:id="1368"/>
    <w:p>
      <w:pPr>
        <w:spacing w:after="0"/>
        <w:ind w:left="0"/>
        <w:jc w:val="both"/>
      </w:pPr>
      <w:r>
        <w:rPr>
          <w:rFonts w:ascii="Times New Roman"/>
          <w:b w:val="false"/>
          <w:i w:val="false"/>
          <w:color w:val="000000"/>
          <w:sz w:val="28"/>
        </w:rPr>
        <w:t>
      2) конкурсқа қатысуға өтінімді қамтамасыз етудің тиісінше ресімделмеуі, ол конкурстық комиссияға белгілеуге мүмкіндік бермейтін мәліметтер болмаған кезде көрсетіледі:</w:t>
      </w:r>
    </w:p>
    <w:bookmarkEnd w:id="1368"/>
    <w:bookmarkStart w:name="z1488" w:id="1369"/>
    <w:p>
      <w:pPr>
        <w:spacing w:after="0"/>
        <w:ind w:left="0"/>
        <w:jc w:val="both"/>
      </w:pPr>
      <w:r>
        <w:rPr>
          <w:rFonts w:ascii="Times New Roman"/>
          <w:b w:val="false"/>
          <w:i w:val="false"/>
          <w:color w:val="000000"/>
          <w:sz w:val="28"/>
        </w:rPr>
        <w:t>
      конкурсқа қатысуға өтінімді қамтамасыз етуді берген тұлға;</w:t>
      </w:r>
    </w:p>
    <w:bookmarkEnd w:id="1369"/>
    <w:bookmarkStart w:name="z1489" w:id="1370"/>
    <w:p>
      <w:pPr>
        <w:spacing w:after="0"/>
        <w:ind w:left="0"/>
        <w:jc w:val="both"/>
      </w:pPr>
      <w:r>
        <w:rPr>
          <w:rFonts w:ascii="Times New Roman"/>
          <w:b w:val="false"/>
          <w:i w:val="false"/>
          <w:color w:val="000000"/>
          <w:sz w:val="28"/>
        </w:rPr>
        <w:t>
      конкурсқа қатысу үшін банктік кепілдік түрінде конкурсқа қатысуға өтінімді қамтамасыз ету енгізілетін конкурстың атауы мен нөмірі;</w:t>
      </w:r>
    </w:p>
    <w:bookmarkEnd w:id="1370"/>
    <w:bookmarkStart w:name="z1490" w:id="1371"/>
    <w:p>
      <w:pPr>
        <w:spacing w:after="0"/>
        <w:ind w:left="0"/>
        <w:jc w:val="both"/>
      </w:pPr>
      <w:r>
        <w:rPr>
          <w:rFonts w:ascii="Times New Roman"/>
          <w:b w:val="false"/>
          <w:i w:val="false"/>
          <w:color w:val="000000"/>
          <w:sz w:val="28"/>
        </w:rPr>
        <w:t>
      конкурсқа қатысуға өтінімді қамтамасыз етудің қолданылу мерзімі, оны беру шарттары, банк кепілдігі түрінде ұсынылған және (немесе) конкурсқа қатысуға өтінімді қамтамасыз ету сомасы;</w:t>
      </w:r>
    </w:p>
    <w:bookmarkEnd w:id="1371"/>
    <w:bookmarkStart w:name="z1491" w:id="1372"/>
    <w:p>
      <w:pPr>
        <w:spacing w:after="0"/>
        <w:ind w:left="0"/>
        <w:jc w:val="both"/>
      </w:pPr>
      <w:r>
        <w:rPr>
          <w:rFonts w:ascii="Times New Roman"/>
          <w:b w:val="false"/>
          <w:i w:val="false"/>
          <w:color w:val="000000"/>
          <w:sz w:val="28"/>
        </w:rPr>
        <w:t>
      конкурсқа қатысуға өтінімді қамтамасыз ету берілген тұлға;</w:t>
      </w:r>
    </w:p>
    <w:bookmarkEnd w:id="1372"/>
    <w:bookmarkStart w:name="z1492" w:id="1373"/>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w:t>
      </w:r>
    </w:p>
    <w:bookmarkEnd w:id="1373"/>
    <w:bookmarkStart w:name="z1493" w:id="1374"/>
    <w:p>
      <w:pPr>
        <w:spacing w:after="0"/>
        <w:ind w:left="0"/>
        <w:jc w:val="both"/>
      </w:pPr>
      <w:r>
        <w:rPr>
          <w:rFonts w:ascii="Times New Roman"/>
          <w:b w:val="false"/>
          <w:i w:val="false"/>
          <w:color w:val="000000"/>
          <w:sz w:val="28"/>
        </w:rPr>
        <w:t>
      3) конкурсқа қатысуға өтінімді қамтамасыз ету конкурсқа бөлінген соманың бір пайызынан аз мөлшерде енгізілген.</w:t>
      </w:r>
    </w:p>
    <w:bookmarkEnd w:id="1374"/>
    <w:bookmarkStart w:name="z1494" w:id="1375"/>
    <w:p>
      <w:pPr>
        <w:spacing w:after="0"/>
        <w:ind w:left="0"/>
        <w:jc w:val="both"/>
      </w:pPr>
      <w:r>
        <w:rPr>
          <w:rFonts w:ascii="Times New Roman"/>
          <w:b w:val="false"/>
          <w:i w:val="false"/>
          <w:color w:val="000000"/>
          <w:sz w:val="28"/>
        </w:rPr>
        <w:t>
      Тиындарда есептелген конкурсқа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1375"/>
    <w:bookmarkStart w:name="z1495" w:id="1376"/>
    <w:p>
      <w:pPr>
        <w:spacing w:after="0"/>
        <w:ind w:left="0"/>
        <w:jc w:val="both"/>
      </w:pPr>
      <w:r>
        <w:rPr>
          <w:rFonts w:ascii="Times New Roman"/>
          <w:b w:val="false"/>
          <w:i w:val="false"/>
          <w:color w:val="000000"/>
          <w:sz w:val="28"/>
        </w:rPr>
        <w:t>
      Өзге негіздер бойынша электрондық конкурсқа қатысуға өтінімді енгізілген қамтамасыз етуді КҚ талаптарына сәйкес келмейді деп тануға жол берілмейді.</w:t>
      </w:r>
    </w:p>
    <w:bookmarkEnd w:id="1376"/>
    <w:bookmarkStart w:name="z1496" w:id="1377"/>
    <w:p>
      <w:pPr>
        <w:spacing w:after="0"/>
        <w:ind w:left="0"/>
        <w:jc w:val="both"/>
      </w:pPr>
      <w:r>
        <w:rPr>
          <w:rFonts w:ascii="Times New Roman"/>
          <w:b w:val="false"/>
          <w:i w:val="false"/>
          <w:color w:val="000000"/>
          <w:sz w:val="28"/>
        </w:rPr>
        <w:t>
      41. Конкурсқа қатысуға өтінімді қамтамасыз етуді конкурсқа бөлінген соманың бір пайызынан аз мөлшерде енгізген кезде әлеуетті өнім беруші конкурсқа қатысуға өтінімді қамтамасыз ету сомасын КҚ талаптарына сәйкес келтіру мақсатында конкурсқа қатысуға өтінімді Қағидаларда көзделген түрдің бірінде қосымша қамтамасыз етуді енгізуге құқылы.</w:t>
      </w:r>
    </w:p>
    <w:bookmarkEnd w:id="1377"/>
    <w:bookmarkStart w:name="z1497" w:id="1378"/>
    <w:p>
      <w:pPr>
        <w:spacing w:after="0"/>
        <w:ind w:left="0"/>
        <w:jc w:val="both"/>
      </w:pPr>
      <w:r>
        <w:rPr>
          <w:rFonts w:ascii="Times New Roman"/>
          <w:b w:val="false"/>
          <w:i w:val="false"/>
          <w:color w:val="000000"/>
          <w:sz w:val="28"/>
        </w:rPr>
        <w:t>
      Конкурсқа қатысуға өтінімдерді конкурсқа қатысуға өтінімді қамтамасыз етуді енгізбеген әлеуетті өнім берушілерге қойылатын талаптарға сәйкес келтіру үшін құқық берілмейді.</w:t>
      </w:r>
    </w:p>
    <w:bookmarkEnd w:id="1378"/>
    <w:bookmarkStart w:name="z1498" w:id="1379"/>
    <w:p>
      <w:pPr>
        <w:spacing w:after="0"/>
        <w:ind w:left="0"/>
        <w:jc w:val="both"/>
      </w:pPr>
      <w:r>
        <w:rPr>
          <w:rFonts w:ascii="Times New Roman"/>
          <w:b w:val="false"/>
          <w:i w:val="false"/>
          <w:color w:val="000000"/>
          <w:sz w:val="28"/>
        </w:rPr>
        <w:t>
      42. Әлеуетті өнім беруші конкурсқа қатысуға жіберілмейді (конкурсқа қатысушы деп танылған), егер:</w:t>
      </w:r>
    </w:p>
    <w:bookmarkEnd w:id="1379"/>
    <w:bookmarkStart w:name="z1499" w:id="1380"/>
    <w:p>
      <w:pPr>
        <w:spacing w:after="0"/>
        <w:ind w:left="0"/>
        <w:jc w:val="both"/>
      </w:pPr>
      <w:r>
        <w:rPr>
          <w:rFonts w:ascii="Times New Roman"/>
          <w:b w:val="false"/>
          <w:i w:val="false"/>
          <w:color w:val="000000"/>
          <w:sz w:val="28"/>
        </w:rPr>
        <w:t>
      1) ол және (немесе) оның қосалқы мердігері не бірлесіп орындаушысы біліктілік талаптарына сәйкес келмейтін болып айқындалса;</w:t>
      </w:r>
    </w:p>
    <w:bookmarkEnd w:id="1380"/>
    <w:bookmarkStart w:name="z1500" w:id="1381"/>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қатысуға байланысты шектеулері бар. Заңның </w:t>
      </w:r>
      <w:r>
        <w:rPr>
          <w:rFonts w:ascii="Times New Roman"/>
          <w:b w:val="false"/>
          <w:i w:val="false"/>
          <w:color w:val="000000"/>
          <w:sz w:val="28"/>
        </w:rPr>
        <w:t>7-бабы</w:t>
      </w:r>
      <w:r>
        <w:rPr>
          <w:rFonts w:ascii="Times New Roman"/>
          <w:b w:val="false"/>
          <w:i w:val="false"/>
          <w:color w:val="000000"/>
          <w:sz w:val="28"/>
        </w:rPr>
        <w:t xml:space="preserve"> 1-тармағының 1), 3), 4), 5), 6) және 8) тармақшаларда көзделген мемлекеттік сатып алуға қатысуға байланысты шектеулер бойынша әлеуетті өнім берушінің конкурсқа қатысуға өтінімін веб-портал автоматты түрде қабылдамауға тиіс. Заңның </w:t>
      </w:r>
      <w:r>
        <w:rPr>
          <w:rFonts w:ascii="Times New Roman"/>
          <w:b w:val="false"/>
          <w:i w:val="false"/>
          <w:color w:val="000000"/>
          <w:sz w:val="28"/>
        </w:rPr>
        <w:t>7-бабы</w:t>
      </w:r>
      <w:r>
        <w:rPr>
          <w:rFonts w:ascii="Times New Roman"/>
          <w:b w:val="false"/>
          <w:i w:val="false"/>
          <w:color w:val="000000"/>
          <w:sz w:val="28"/>
        </w:rPr>
        <w:t xml:space="preserve"> 1-тармағының 7), 9), 10) және 11) тармақшаларында көзделген мемлекеттік сатып алуға қатысуға байланысты шектеулер бойынша конкурстық комиссия ақпаратты тиісті уәкілетті органдардың интернет-ресурстарында қарайды;</w:t>
      </w:r>
    </w:p>
    <w:bookmarkEnd w:id="1381"/>
    <w:bookmarkStart w:name="z1501" w:id="1382"/>
    <w:p>
      <w:pPr>
        <w:spacing w:after="0"/>
        <w:ind w:left="0"/>
        <w:jc w:val="both"/>
      </w:pPr>
      <w:r>
        <w:rPr>
          <w:rFonts w:ascii="Times New Roman"/>
          <w:b w:val="false"/>
          <w:i w:val="false"/>
          <w:color w:val="000000"/>
          <w:sz w:val="28"/>
        </w:rPr>
        <w:t>
      3) оның конкурсқа қатысуға өтінімі КҚ талаптарына сәйкес келмейтін болып айқындалған, оның ішінде егер ол қағидалардың талаптарына сәйкес конкурсқа қатысуға өтінімді қамтамасыз етуді ұсынбаған болса.</w:t>
      </w:r>
    </w:p>
    <w:bookmarkEnd w:id="1382"/>
    <w:bookmarkStart w:name="z1502" w:id="1383"/>
    <w:p>
      <w:pPr>
        <w:spacing w:after="0"/>
        <w:ind w:left="0"/>
        <w:jc w:val="both"/>
      </w:pPr>
      <w:r>
        <w:rPr>
          <w:rFonts w:ascii="Times New Roman"/>
          <w:b w:val="false"/>
          <w:i w:val="false"/>
          <w:color w:val="000000"/>
          <w:sz w:val="28"/>
        </w:rPr>
        <w:t>
      43. Конкурстық комиссия конкурс тәсілімен мемлекеттік сатып алу қорытындылары туралы хаттаманы қалыптастыру кезінде конкурсқа қатысуға бір өтінім ұсынылған жағдайларды қоспағанда, конкурсқа қатысуға өтінім берген әрбір әлеуетті өнім берушіге қатысты мемлекеттік сатып алуды жүзеге асыру қағидаларында көзделген өлшемшарттарға сәйкес шартты жеңілдіктерді айқындайды.</w:t>
      </w:r>
    </w:p>
    <w:bookmarkEnd w:id="1383"/>
    <w:bookmarkStart w:name="z1503" w:id="1384"/>
    <w:p>
      <w:pPr>
        <w:spacing w:after="0"/>
        <w:ind w:left="0"/>
        <w:jc w:val="both"/>
      </w:pPr>
      <w:r>
        <w:rPr>
          <w:rFonts w:ascii="Times New Roman"/>
          <w:b w:val="false"/>
          <w:i w:val="false"/>
          <w:color w:val="000000"/>
          <w:sz w:val="28"/>
        </w:rPr>
        <w:t>
      44. Конкурстық баға ұсынысына әсер ететін өлшемшарттарды есептеу тәртібі қағидалармен айқындалады.</w:t>
      </w:r>
    </w:p>
    <w:bookmarkEnd w:id="1384"/>
    <w:bookmarkStart w:name="z1504" w:id="1385"/>
    <w:p>
      <w:pPr>
        <w:spacing w:after="0"/>
        <w:ind w:left="0"/>
        <w:jc w:val="both"/>
      </w:pPr>
      <w:r>
        <w:rPr>
          <w:rFonts w:ascii="Times New Roman"/>
          <w:b w:val="false"/>
          <w:i w:val="false"/>
          <w:color w:val="000000"/>
          <w:sz w:val="28"/>
        </w:rPr>
        <w:t>
      45. Егер тауарлардың (көрсетілетін қызметтердің) неғұрлым жақсы функционалдық техникалық, пайдалану және сапалық сипаттамалары, технологиялық шешімдер және (немесе) жұмыстарды үздік материалдардан орындау ұсынылса, әлеуетті өнім берушінің тауарларына, жұмыстарына және көрсетілетін қызметтеріне техникалық ерекшеліктің КҚ-да көрсетілген тауарларға, жұмыстар мен көрсетілетін қызметтерге техникалық ерекшелікке сәйкес келмеуіне жол беріледі.</w:t>
      </w:r>
    </w:p>
    <w:bookmarkEnd w:id="1385"/>
    <w:bookmarkStart w:name="z1505" w:id="1386"/>
    <w:p>
      <w:pPr>
        <w:spacing w:after="0"/>
        <w:ind w:left="0"/>
        <w:jc w:val="both"/>
      </w:pPr>
      <w:r>
        <w:rPr>
          <w:rFonts w:ascii="Times New Roman"/>
          <w:b w:val="false"/>
          <w:i w:val="false"/>
          <w:color w:val="000000"/>
          <w:sz w:val="28"/>
        </w:rPr>
        <w:t>
      46. Егер конкурсқа қатысуға ұсынылған өтінімнің мәнін қозғамай түзетуге болатын грамматикалық немесе арифметикалық қателер болса, конкурсқа қатысуға өтінім КҚ талаптарына сай деп танылады.</w:t>
      </w:r>
    </w:p>
    <w:bookmarkEnd w:id="1386"/>
    <w:bookmarkStart w:name="z1506" w:id="1387"/>
    <w:p>
      <w:pPr>
        <w:spacing w:after="0"/>
        <w:ind w:left="0"/>
        <w:jc w:val="both"/>
      </w:pPr>
      <w:r>
        <w:rPr>
          <w:rFonts w:ascii="Times New Roman"/>
          <w:b w:val="false"/>
          <w:i w:val="false"/>
          <w:color w:val="000000"/>
          <w:sz w:val="28"/>
        </w:rPr>
        <w:t>
      47. Талаптар осы КҚ-ның 34, 35, 36, 37 және 38-тармақтарымен мемлекеттік әлеуметтік тапсырыс қызметтерін мемлекеттік сатып алу жөніндегі конкурсты жүзеге асыру кезінде қолданылады</w:t>
      </w:r>
    </w:p>
    <w:bookmarkEnd w:id="1387"/>
    <w:bookmarkStart w:name="z1507" w:id="1388"/>
    <w:p>
      <w:pPr>
        <w:spacing w:after="0"/>
        <w:ind w:left="0"/>
        <w:jc w:val="left"/>
      </w:pPr>
      <w:r>
        <w:rPr>
          <w:rFonts w:ascii="Times New Roman"/>
          <w:b/>
          <w:i w:val="false"/>
          <w:color w:val="000000"/>
        </w:rPr>
        <w:t xml:space="preserve"> 8. Конкурстық баға ұсыныстарын бағалау мен салыстыру және конкурстың жеңімпазын айқындау</w:t>
      </w:r>
    </w:p>
    <w:bookmarkEnd w:id="1388"/>
    <w:bookmarkStart w:name="z1508" w:id="1389"/>
    <w:p>
      <w:pPr>
        <w:spacing w:after="0"/>
        <w:ind w:left="0"/>
        <w:jc w:val="both"/>
      </w:pPr>
      <w:r>
        <w:rPr>
          <w:rFonts w:ascii="Times New Roman"/>
          <w:b w:val="false"/>
          <w:i w:val="false"/>
          <w:color w:val="000000"/>
          <w:sz w:val="28"/>
        </w:rPr>
        <w:t>
      48. Конкурстық баға ұсынысы конкурсқа қатысуға өтінімнің біліктілік талаптарына және КҚ талаптары мәніне қарау қорытындылары бойынша веб-порталда автоматты түрде ашылады.</w:t>
      </w:r>
    </w:p>
    <w:bookmarkEnd w:id="1389"/>
    <w:bookmarkStart w:name="z1509" w:id="1390"/>
    <w:p>
      <w:pPr>
        <w:spacing w:after="0"/>
        <w:ind w:left="0"/>
        <w:jc w:val="both"/>
      </w:pPr>
      <w:r>
        <w:rPr>
          <w:rFonts w:ascii="Times New Roman"/>
          <w:b w:val="false"/>
          <w:i w:val="false"/>
          <w:color w:val="000000"/>
          <w:sz w:val="28"/>
        </w:rPr>
        <w:t>
      49. Веб-портал конкурсқа қатысушылардың конкурстық баға ұсыныстарын автоматты түрде бағалауды және салыстыруды жүргізеді:</w:t>
      </w:r>
    </w:p>
    <w:bookmarkEnd w:id="1390"/>
    <w:bookmarkStart w:name="z1510" w:id="1391"/>
    <w:p>
      <w:pPr>
        <w:spacing w:after="0"/>
        <w:ind w:left="0"/>
        <w:jc w:val="both"/>
      </w:pPr>
      <w:r>
        <w:rPr>
          <w:rFonts w:ascii="Times New Roman"/>
          <w:b w:val="false"/>
          <w:i w:val="false"/>
          <w:color w:val="000000"/>
          <w:sz w:val="28"/>
        </w:rPr>
        <w:t>
      Қағидаларға сәйкес айқындалатын демпингтік баға есептеледі;</w:t>
      </w:r>
    </w:p>
    <w:bookmarkEnd w:id="1391"/>
    <w:bookmarkStart w:name="z1511" w:id="1392"/>
    <w:p>
      <w:pPr>
        <w:spacing w:after="0"/>
        <w:ind w:left="0"/>
        <w:jc w:val="both"/>
      </w:pPr>
      <w:r>
        <w:rPr>
          <w:rFonts w:ascii="Times New Roman"/>
          <w:b w:val="false"/>
          <w:i w:val="false"/>
          <w:color w:val="000000"/>
          <w:sz w:val="28"/>
        </w:rPr>
        <w:t>
      конкурсқа қатысушылардың шартты бағалары салыстырылады, ең төмен шартты баға негізінде конкурс жеңімпазы, сондай-ақ ең төмен шартты бағадан кейінгі баға негізінде екінші орын алған әлеуетті өнім беруші айқындалады;</w:t>
      </w:r>
    </w:p>
    <w:bookmarkEnd w:id="1392"/>
    <w:bookmarkStart w:name="z1512" w:id="1393"/>
    <w:p>
      <w:pPr>
        <w:spacing w:after="0"/>
        <w:ind w:left="0"/>
        <w:jc w:val="both"/>
      </w:pPr>
      <w:r>
        <w:rPr>
          <w:rFonts w:ascii="Times New Roman"/>
          <w:b w:val="false"/>
          <w:i w:val="false"/>
          <w:color w:val="000000"/>
          <w:sz w:val="28"/>
        </w:rPr>
        <w:t>
      конкурстық баға ұсыныстарының шартты бағалары тең болған кезде жеңімпаз Қағидаларға сәйкес айқындалады.</w:t>
      </w:r>
    </w:p>
    <w:bookmarkEnd w:id="1393"/>
    <w:bookmarkStart w:name="z1513" w:id="1394"/>
    <w:p>
      <w:pPr>
        <w:spacing w:after="0"/>
        <w:ind w:left="0"/>
        <w:jc w:val="both"/>
      </w:pPr>
      <w:r>
        <w:rPr>
          <w:rFonts w:ascii="Times New Roman"/>
          <w:b w:val="false"/>
          <w:i w:val="false"/>
          <w:color w:val="000000"/>
          <w:sz w:val="28"/>
        </w:rPr>
        <w:t>
      50. Конкурстық баға ұсыныстарын бағалау және салыстыру нәтижелері конкурс тәсілімен мемлекеттік сатып алу қорытындылары туралы хаттамада орналастырылады.</w:t>
      </w:r>
    </w:p>
    <w:bookmarkEnd w:id="1394"/>
    <w:bookmarkStart w:name="z1514" w:id="1395"/>
    <w:p>
      <w:pPr>
        <w:spacing w:after="0"/>
        <w:ind w:left="0"/>
        <w:jc w:val="left"/>
      </w:pPr>
      <w:r>
        <w:rPr>
          <w:rFonts w:ascii="Times New Roman"/>
          <w:b/>
          <w:i w:val="false"/>
          <w:color w:val="000000"/>
        </w:rPr>
        <w:t xml:space="preserve"> 9. Конкурсқа қатысуға өтінімдерді қамтамасыз етуді қайтару</w:t>
      </w:r>
    </w:p>
    <w:bookmarkEnd w:id="1395"/>
    <w:bookmarkStart w:name="z1515" w:id="1396"/>
    <w:p>
      <w:pPr>
        <w:spacing w:after="0"/>
        <w:ind w:left="0"/>
        <w:jc w:val="both"/>
      </w:pPr>
      <w:r>
        <w:rPr>
          <w:rFonts w:ascii="Times New Roman"/>
          <w:b w:val="false"/>
          <w:i w:val="false"/>
          <w:color w:val="000000"/>
          <w:sz w:val="28"/>
        </w:rPr>
        <w:t>
      51. Ұйымдастырушы әлеуетті өнім берушіге электрондық банк кепілдігі түрінде енгізілген конкурсқа қатысуға өтінімді қамтамасыз етуді мынадай жағдайлардың бірі басталған күннен бастап үш жұмыс күні ішінде қайтарады:</w:t>
      </w:r>
    </w:p>
    <w:bookmarkEnd w:id="1396"/>
    <w:bookmarkStart w:name="z1516" w:id="1397"/>
    <w:p>
      <w:pPr>
        <w:spacing w:after="0"/>
        <w:ind w:left="0"/>
        <w:jc w:val="both"/>
      </w:pPr>
      <w:r>
        <w:rPr>
          <w:rFonts w:ascii="Times New Roman"/>
          <w:b w:val="false"/>
          <w:i w:val="false"/>
          <w:color w:val="000000"/>
          <w:sz w:val="28"/>
        </w:rPr>
        <w:t>
      1) осы әлеуетті өнім беруші конкурсқа қатысуға өтінімдерді ұсынудың түпкілікті мерзімі өткенге дейін конкурсқа қатысуға өзінің өтінімін кері қайтарып алған жағдайларда ашу хаттамасын орналастыру;</w:t>
      </w:r>
    </w:p>
    <w:bookmarkEnd w:id="1397"/>
    <w:bookmarkStart w:name="z1517" w:id="1398"/>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қою. Көрсетілген жағдай конкурс жеңімпазы айқындаған конкурсқа қатысушыға қолданылмайды;</w:t>
      </w:r>
    </w:p>
    <w:bookmarkEnd w:id="1398"/>
    <w:bookmarkStart w:name="z1518" w:id="1399"/>
    <w:p>
      <w:pPr>
        <w:spacing w:after="0"/>
        <w:ind w:left="0"/>
        <w:jc w:val="both"/>
      </w:pPr>
      <w:r>
        <w:rPr>
          <w:rFonts w:ascii="Times New Roman"/>
          <w:b w:val="false"/>
          <w:i w:val="false"/>
          <w:color w:val="000000"/>
          <w:sz w:val="28"/>
        </w:rPr>
        <w:t xml:space="preserve">
      3) әлеуетті өнім берушінің Мемлекеттік сатып алу туралы шартқа қол қоюы және ол заңның </w:t>
      </w:r>
      <w:r>
        <w:rPr>
          <w:rFonts w:ascii="Times New Roman"/>
          <w:b w:val="false"/>
          <w:i w:val="false"/>
          <w:color w:val="000000"/>
          <w:sz w:val="28"/>
        </w:rPr>
        <w:t>13-бабына</w:t>
      </w:r>
      <w:r>
        <w:rPr>
          <w:rFonts w:ascii="Times New Roman"/>
          <w:b w:val="false"/>
          <w:i w:val="false"/>
          <w:color w:val="000000"/>
          <w:sz w:val="28"/>
        </w:rPr>
        <w:t xml:space="preserve"> сәйкес Шарттың және (немесе) соманың орындалуын қамтамасыз етуді енгізуі (бар болса).</w:t>
      </w:r>
    </w:p>
    <w:bookmarkEnd w:id="1399"/>
    <w:bookmarkStart w:name="z1519" w:id="1400"/>
    <w:p>
      <w:pPr>
        <w:spacing w:after="0"/>
        <w:ind w:left="0"/>
        <w:jc w:val="both"/>
      </w:pPr>
      <w:r>
        <w:rPr>
          <w:rFonts w:ascii="Times New Roman"/>
          <w:b w:val="false"/>
          <w:i w:val="false"/>
          <w:color w:val="000000"/>
          <w:sz w:val="28"/>
        </w:rPr>
        <w:t>
      52. Бірыңғай оператор әлеуетті өнім берушіге конкурсқа қатысуға өтінімді бұғатталған қамтамасыз етуді автоматты түрде мынадай жағдайларда ашады:</w:t>
      </w:r>
    </w:p>
    <w:bookmarkEnd w:id="1400"/>
    <w:bookmarkStart w:name="z1520" w:id="1401"/>
    <w:p>
      <w:pPr>
        <w:spacing w:after="0"/>
        <w:ind w:left="0"/>
        <w:jc w:val="both"/>
      </w:pPr>
      <w:r>
        <w:rPr>
          <w:rFonts w:ascii="Times New Roman"/>
          <w:b w:val="false"/>
          <w:i w:val="false"/>
          <w:color w:val="000000"/>
          <w:sz w:val="28"/>
        </w:rPr>
        <w:t>
      1) осы әлеуетті өнім беруші конкурсқа қатысуға өтінімдерді ұсынудың соңғы мерзімі өткенге дейін конкурсқа қатысуға өзінің өтінімін кері қайтарып алған;</w:t>
      </w:r>
    </w:p>
    <w:bookmarkEnd w:id="1401"/>
    <w:bookmarkStart w:name="z1521" w:id="1402"/>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қою. Көрсетілген жағдай конкурс жеңімпазы айқындаған конкурсқа қатысушыға қолданылмайды;</w:t>
      </w:r>
    </w:p>
    <w:bookmarkEnd w:id="1402"/>
    <w:bookmarkStart w:name="z1522" w:id="1403"/>
    <w:p>
      <w:pPr>
        <w:spacing w:after="0"/>
        <w:ind w:left="0"/>
        <w:jc w:val="both"/>
      </w:pPr>
      <w:r>
        <w:rPr>
          <w:rFonts w:ascii="Times New Roman"/>
          <w:b w:val="false"/>
          <w:i w:val="false"/>
          <w:color w:val="000000"/>
          <w:sz w:val="28"/>
        </w:rPr>
        <w:t xml:space="preserve">
      3) әлеуетті өнім берушінің Мемлекеттік сатып алу туралы шартқа қол қоюы және ол заңның </w:t>
      </w:r>
      <w:r>
        <w:rPr>
          <w:rFonts w:ascii="Times New Roman"/>
          <w:b w:val="false"/>
          <w:i w:val="false"/>
          <w:color w:val="000000"/>
          <w:sz w:val="28"/>
        </w:rPr>
        <w:t>13-бабына</w:t>
      </w:r>
      <w:r>
        <w:rPr>
          <w:rFonts w:ascii="Times New Roman"/>
          <w:b w:val="false"/>
          <w:i w:val="false"/>
          <w:color w:val="000000"/>
          <w:sz w:val="28"/>
        </w:rPr>
        <w:t xml:space="preserve"> сәйкес Шарттың және (немесе) соманың орындалуын қамтамасыз етуді енгізуі (бар болса).</w:t>
      </w:r>
    </w:p>
    <w:bookmarkEnd w:id="1403"/>
    <w:bookmarkStart w:name="z1523" w:id="1404"/>
    <w:p>
      <w:pPr>
        <w:spacing w:after="0"/>
        <w:ind w:left="0"/>
        <w:jc w:val="both"/>
      </w:pPr>
      <w:r>
        <w:rPr>
          <w:rFonts w:ascii="Times New Roman"/>
          <w:b w:val="false"/>
          <w:i w:val="false"/>
          <w:color w:val="000000"/>
          <w:sz w:val="28"/>
        </w:rPr>
        <w:t>
      53. Электрондық банк кепілдігі түрінде енгізілген конкурсқа қатысуға өтінімді қамтамасыз етуді ұйымдастырушы қайтармайды, егер:</w:t>
      </w:r>
    </w:p>
    <w:bookmarkEnd w:id="1404"/>
    <w:bookmarkStart w:name="z1524" w:id="1405"/>
    <w:p>
      <w:pPr>
        <w:spacing w:after="0"/>
        <w:ind w:left="0"/>
        <w:jc w:val="both"/>
      </w:pPr>
      <w:r>
        <w:rPr>
          <w:rFonts w:ascii="Times New Roman"/>
          <w:b w:val="false"/>
          <w:i w:val="false"/>
          <w:color w:val="000000"/>
          <w:sz w:val="28"/>
        </w:rPr>
        <w:t>
      1) конкурстың жеңімпазы болып айқындалған әлеуетті өнім беруші Мемлекеттік сатып алу туралы шарт жасасудан жалтарған;</w:t>
      </w:r>
    </w:p>
    <w:bookmarkEnd w:id="1405"/>
    <w:bookmarkStart w:name="z1525" w:id="1406"/>
    <w:p>
      <w:pPr>
        <w:spacing w:after="0"/>
        <w:ind w:left="0"/>
        <w:jc w:val="both"/>
      </w:pPr>
      <w:r>
        <w:rPr>
          <w:rFonts w:ascii="Times New Roman"/>
          <w:b w:val="false"/>
          <w:i w:val="false"/>
          <w:color w:val="000000"/>
          <w:sz w:val="28"/>
        </w:rPr>
        <w:t xml:space="preserve">
      2) конкурс жеңімпазы шарт жасасып, Заңның </w:t>
      </w:r>
      <w:r>
        <w:rPr>
          <w:rFonts w:ascii="Times New Roman"/>
          <w:b w:val="false"/>
          <w:i w:val="false"/>
          <w:color w:val="000000"/>
          <w:sz w:val="28"/>
        </w:rPr>
        <w:t>13-бабына</w:t>
      </w:r>
      <w:r>
        <w:rPr>
          <w:rFonts w:ascii="Times New Roman"/>
          <w:b w:val="false"/>
          <w:i w:val="false"/>
          <w:color w:val="000000"/>
          <w:sz w:val="28"/>
        </w:rPr>
        <w:t xml:space="preserve"> сәйкес шартты және (немесе) соманы орындауды қамтамасыз етуді енгізу және (немесе) енгізу мерзімдері туралы КҚ-да белгіленген талаптарды орындамаған не тиісінше орындамаған, оның ішінде уақтылы орындамаған.</w:t>
      </w:r>
    </w:p>
    <w:bookmarkEnd w:id="1406"/>
    <w:bookmarkStart w:name="z1526" w:id="1407"/>
    <w:p>
      <w:pPr>
        <w:spacing w:after="0"/>
        <w:ind w:left="0"/>
        <w:jc w:val="both"/>
      </w:pPr>
      <w:r>
        <w:rPr>
          <w:rFonts w:ascii="Times New Roman"/>
          <w:b w:val="false"/>
          <w:i w:val="false"/>
          <w:color w:val="000000"/>
          <w:sz w:val="28"/>
        </w:rPr>
        <w:t>
      54. Электрондық әмиян арқылы енгізілген конкурсқа қатысуға өтінімді қамтамасыз етуді бірыңғай оператор бұғаттайды және мынадай жағдайлардың бірі туындаған кезде әлеуетті өнім берушіге қайтарылмайды:</w:t>
      </w:r>
    </w:p>
    <w:bookmarkEnd w:id="1407"/>
    <w:bookmarkStart w:name="z1527" w:id="1408"/>
    <w:p>
      <w:pPr>
        <w:spacing w:after="0"/>
        <w:ind w:left="0"/>
        <w:jc w:val="both"/>
      </w:pPr>
      <w:r>
        <w:rPr>
          <w:rFonts w:ascii="Times New Roman"/>
          <w:b w:val="false"/>
          <w:i w:val="false"/>
          <w:color w:val="000000"/>
          <w:sz w:val="28"/>
        </w:rPr>
        <w:t>
      1) конкурстың жеңімпазы болып айқындалған әлеуетті өнім беруші Мемлекеттік сатып алу туралы шарт жасасудан жалтарған;</w:t>
      </w:r>
    </w:p>
    <w:bookmarkEnd w:id="1408"/>
    <w:bookmarkStart w:name="z1528" w:id="1409"/>
    <w:p>
      <w:pPr>
        <w:spacing w:after="0"/>
        <w:ind w:left="0"/>
        <w:jc w:val="both"/>
      </w:pPr>
      <w:r>
        <w:rPr>
          <w:rFonts w:ascii="Times New Roman"/>
          <w:b w:val="false"/>
          <w:i w:val="false"/>
          <w:color w:val="000000"/>
          <w:sz w:val="28"/>
        </w:rPr>
        <w:t xml:space="preserve">
      2) конкурс жеңімпазы шарт жасасып, Заңның </w:t>
      </w:r>
      <w:r>
        <w:rPr>
          <w:rFonts w:ascii="Times New Roman"/>
          <w:b w:val="false"/>
          <w:i w:val="false"/>
          <w:color w:val="000000"/>
          <w:sz w:val="28"/>
        </w:rPr>
        <w:t>13-бабына</w:t>
      </w:r>
      <w:r>
        <w:rPr>
          <w:rFonts w:ascii="Times New Roman"/>
          <w:b w:val="false"/>
          <w:i w:val="false"/>
          <w:color w:val="000000"/>
          <w:sz w:val="28"/>
        </w:rPr>
        <w:t xml:space="preserve"> сәйкес шартты және (немесе) соманы орындауды қамтамасыз етуді енгізу және (немесе) енгізу мерзімдері туралы КҚ-да белгіленген талаптарды орындамаған не тиісінше орындамаған, оның ішінде уақтылы орындамаған жағдайда.</w:t>
      </w:r>
    </w:p>
    <w:bookmarkEnd w:id="1409"/>
    <w:bookmarkStart w:name="z1529" w:id="1410"/>
    <w:p>
      <w:pPr>
        <w:spacing w:after="0"/>
        <w:ind w:left="0"/>
        <w:jc w:val="left"/>
      </w:pPr>
      <w:r>
        <w:rPr>
          <w:rFonts w:ascii="Times New Roman"/>
          <w:b/>
          <w:i w:val="false"/>
          <w:color w:val="000000"/>
        </w:rPr>
        <w:t xml:space="preserve"> 10. Мемлекеттік сатып алу туралы шарт</w:t>
      </w:r>
    </w:p>
    <w:bookmarkEnd w:id="1410"/>
    <w:bookmarkStart w:name="z1530" w:id="1411"/>
    <w:p>
      <w:pPr>
        <w:spacing w:after="0"/>
        <w:ind w:left="0"/>
        <w:jc w:val="both"/>
      </w:pPr>
      <w:r>
        <w:rPr>
          <w:rFonts w:ascii="Times New Roman"/>
          <w:b w:val="false"/>
          <w:i w:val="false"/>
          <w:color w:val="000000"/>
          <w:sz w:val="28"/>
        </w:rPr>
        <w:t>
       55. Мемлекеттік сатып алу туралы шарт (бұдан әрі – шарт) Заңда және Қағидаларда көзделген жағдайларды қоспағанда, электрондық цифрлық қолтаңбалармен куәландырылған Тапсырыс беруші мен өнім берушінің арасындағы веб-портал арқылы жасалады.</w:t>
      </w:r>
    </w:p>
    <w:bookmarkEnd w:id="1411"/>
    <w:bookmarkStart w:name="z1531" w:id="1412"/>
    <w:p>
      <w:pPr>
        <w:spacing w:after="0"/>
        <w:ind w:left="0"/>
        <w:jc w:val="both"/>
      </w:pPr>
      <w:r>
        <w:rPr>
          <w:rFonts w:ascii="Times New Roman"/>
          <w:b w:val="false"/>
          <w:i w:val="false"/>
          <w:color w:val="000000"/>
          <w:sz w:val="28"/>
        </w:rPr>
        <w:t xml:space="preserve">
      56. Шарт жобасын жіберу, шарт жасасу, шарттың орындалуын қамтамасыз етуді енгізу тәртібі мен мерзімдері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сомалар (бар болса), сондай-ақ шартқа өзге де талаптар қағидаларда айқындалады.</w:t>
      </w:r>
    </w:p>
    <w:bookmarkEnd w:id="1412"/>
    <w:bookmarkStart w:name="z1532" w:id="1413"/>
    <w:p>
      <w:pPr>
        <w:spacing w:after="0"/>
        <w:ind w:left="0"/>
        <w:jc w:val="left"/>
      </w:pPr>
      <w:r>
        <w:rPr>
          <w:rFonts w:ascii="Times New Roman"/>
          <w:b/>
          <w:i w:val="false"/>
          <w:color w:val="000000"/>
        </w:rPr>
        <w:t xml:space="preserve"> 11. Әлеуетті өнім берушілерге жұмыс тәжірибесі болуы бөлігінде қойылатын талаптар</w:t>
      </w:r>
    </w:p>
    <w:bookmarkEnd w:id="1413"/>
    <w:bookmarkStart w:name="z1533" w:id="1414"/>
    <w:p>
      <w:pPr>
        <w:spacing w:after="0"/>
        <w:ind w:left="0"/>
        <w:jc w:val="both"/>
      </w:pPr>
      <w:r>
        <w:rPr>
          <w:rFonts w:ascii="Times New Roman"/>
          <w:b w:val="false"/>
          <w:i w:val="false"/>
          <w:color w:val="000000"/>
          <w:sz w:val="28"/>
        </w:rPr>
        <w:t>
      57. Сатып алынатын тауарлар, жұмыстар, көрсетілетін қызметтер нарығында жұмыс тәжірибесінің болуы бөлігінде әлеуетті өнім берушілерге қойылатын біліктілік талаптары Қағидаларда көзделген жағдайларда белгіленеді.</w:t>
      </w:r>
    </w:p>
    <w:bookmarkEnd w:id="1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1-қосымша</w:t>
            </w:r>
          </w:p>
        </w:tc>
      </w:tr>
    </w:tbl>
    <w:bookmarkStart w:name="z1535" w:id="1415"/>
    <w:p>
      <w:pPr>
        <w:spacing w:after="0"/>
        <w:ind w:left="0"/>
        <w:jc w:val="left"/>
      </w:pPr>
      <w:r>
        <w:rPr>
          <w:rFonts w:ascii="Times New Roman"/>
          <w:b/>
          <w:i w:val="false"/>
          <w:color w:val="000000"/>
        </w:rPr>
        <w:t xml:space="preserve"> Лоттар тізбесі және тауарларды жеткізу, жұмыстарды орындау, қызметтерді көрсету шарттары (бекітілген жылдық жоспар негізінде қалыптастырылады)</w:t>
      </w:r>
    </w:p>
    <w:bookmarkEnd w:id="1415"/>
    <w:p>
      <w:pPr>
        <w:spacing w:after="0"/>
        <w:ind w:left="0"/>
        <w:jc w:val="both"/>
      </w:pPr>
      <w:r>
        <w:rPr>
          <w:rFonts w:ascii="Times New Roman"/>
          <w:b w:val="false"/>
          <w:i w:val="false"/>
          <w:color w:val="000000"/>
          <w:sz w:val="28"/>
        </w:rPr>
        <w:t>
      Конкурстың № _____________________________</w:t>
      </w:r>
    </w:p>
    <w:p>
      <w:pPr>
        <w:spacing w:after="0"/>
        <w:ind w:left="0"/>
        <w:jc w:val="both"/>
      </w:pPr>
      <w:r>
        <w:rPr>
          <w:rFonts w:ascii="Times New Roman"/>
          <w:b w:val="false"/>
          <w:i w:val="false"/>
          <w:color w:val="000000"/>
          <w:sz w:val="28"/>
        </w:rPr>
        <w:t>
      Конкурстың атауы___________________________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(ИНКОТЕРМС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Тауарлардың, жұмыстардың, қызметтердің толық сипаты мен сипаттамасы техникалық ерекшеліктерде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2-қосымша</w:t>
            </w:r>
          </w:p>
        </w:tc>
      </w:tr>
    </w:tbl>
    <w:bookmarkStart w:name="z1540" w:id="1416"/>
    <w:p>
      <w:pPr>
        <w:spacing w:after="0"/>
        <w:ind w:left="0"/>
        <w:jc w:val="left"/>
      </w:pPr>
      <w:r>
        <w:rPr>
          <w:rFonts w:ascii="Times New Roman"/>
          <w:b/>
          <w:i w:val="false"/>
          <w:color w:val="000000"/>
        </w:rPr>
        <w:t xml:space="preserve"> Конкурсқа қатысу туралы келісім</w:t>
      </w:r>
    </w:p>
    <w:bookmarkEnd w:id="1416"/>
    <w:p>
      <w:pPr>
        <w:spacing w:after="0"/>
        <w:ind w:left="0"/>
        <w:jc w:val="both"/>
      </w:pPr>
      <w:r>
        <w:rPr>
          <w:rFonts w:ascii="Times New Roman"/>
          <w:b w:val="false"/>
          <w:i w:val="false"/>
          <w:color w:val="ff0000"/>
          <w:sz w:val="28"/>
        </w:rPr>
        <w:t xml:space="preserve">
      Ескерту. 2-қосымша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Осымен конкурс тәсілімен осы мемлекеттік сатып алуға әлеуетті өнім беруші ретінде қатысуға ниет білдіреміз және КҚ-да көзделген талаптар мен шарттарға сәйкес (тауарды (ларды) жеткізуді, жұмыстарды орындауды, қызметтер көрсетуді) жүзеге асыруға келісім, сондай-ақ Заңның </w:t>
      </w:r>
      <w:r>
        <w:rPr>
          <w:rFonts w:ascii="Times New Roman"/>
          <w:b w:val="false"/>
          <w:i w:val="false"/>
          <w:color w:val="000000"/>
          <w:sz w:val="28"/>
        </w:rPr>
        <w:t>6-бабында</w:t>
      </w:r>
      <w:r>
        <w:rPr>
          <w:rFonts w:ascii="Times New Roman"/>
          <w:b w:val="false"/>
          <w:i w:val="false"/>
          <w:color w:val="000000"/>
          <w:sz w:val="28"/>
        </w:rPr>
        <w:t xml:space="preserve"> белгіленген біліктілік талаптарына және шектеулерге сәйкестігін растайтын мәліметтерді алуға келісім білдіреміз.</w:t>
      </w:r>
    </w:p>
    <w:p>
      <w:pPr>
        <w:spacing w:after="0"/>
        <w:ind w:left="0"/>
        <w:jc w:val="both"/>
      </w:pPr>
      <w:r>
        <w:rPr>
          <w:rFonts w:ascii="Times New Roman"/>
          <w:b w:val="false"/>
          <w:i w:val="false"/>
          <w:color w:val="000000"/>
          <w:sz w:val="28"/>
        </w:rPr>
        <w:t>
      Егер КҚ техникалық ерекшеліктің орнына белгіленген тәртіппен бекітілген жобалау-сметалық құжаттаманы қамтыса, осы жобалық-сметалық құжаттамаға сәйкес жұмыстарды орындауға келісім береміз.</w:t>
      </w:r>
    </w:p>
    <w:p>
      <w:pPr>
        <w:spacing w:after="0"/>
        <w:ind w:left="0"/>
        <w:jc w:val="both"/>
      </w:pPr>
      <w:r>
        <w:rPr>
          <w:rFonts w:ascii="Times New Roman"/>
          <w:b w:val="false"/>
          <w:i w:val="false"/>
          <w:color w:val="000000"/>
          <w:sz w:val="28"/>
        </w:rPr>
        <w:t xml:space="preserve">
      Осы арқылы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бұзушылықтардың жоқтығын, сондай-ақ мен (әлеуетті өнім беруші) мен Тапсырыс беруші және (немесе) Мемлекеттік сатып алуды ұйымдастырушы арасында заңмен рұқсат етілмейтін қатынастардың жоқтығын растаймыз және Қағидаларда көрсетілген фактілер анықталған жағдайда Қазақстан Республикасының заңдарында белгіленген тәртіппен мемлекеттік сатып алу туралы Шартты бұзуға келісім береміз.</w:t>
      </w:r>
    </w:p>
    <w:p>
      <w:pPr>
        <w:spacing w:after="0"/>
        <w:ind w:left="0"/>
        <w:jc w:val="both"/>
      </w:pPr>
      <w:r>
        <w:rPr>
          <w:rFonts w:ascii="Times New Roman"/>
          <w:b w:val="false"/>
          <w:i w:val="false"/>
          <w:color w:val="000000"/>
          <w:sz w:val="28"/>
        </w:rPr>
        <w:t>
      Конкурстық құжаттамамен танысқанымызды растаймыз және Ұйымдастырушыға және конкурстық комиссияға өзінің құқықтылығы, біліктілігі, сапалық және өзге де сипаттамалары (жеткізілетін тауар (лар), орындалатын жұмыстар, көрсетілетін қызметтер) туралы анық мәліметтерді, авторлық және сабақтас құқықтардың, сондай-ақ Қазақстан Республикасының қолданыстағы заңнамасында көзделген өзге де шектеулердің сақталуын қамтамасыз етеміз.</w:t>
      </w:r>
    </w:p>
    <w:p>
      <w:pPr>
        <w:spacing w:after="0"/>
        <w:ind w:left="0"/>
        <w:jc w:val="both"/>
      </w:pPr>
      <w:r>
        <w:rPr>
          <w:rFonts w:ascii="Times New Roman"/>
          <w:b w:val="false"/>
          <w:i w:val="false"/>
          <w:color w:val="000000"/>
          <w:sz w:val="28"/>
        </w:rPr>
        <w:t>
      Конкурсқа қатысуға өтінімде және оған қоса берілетін құжаттарда дұрыс емес мәліметтерді ұсынғаны үшін толық жауапкершілікті өзімізге аламыз.</w:t>
      </w:r>
    </w:p>
    <w:p>
      <w:pPr>
        <w:spacing w:after="0"/>
        <w:ind w:left="0"/>
        <w:jc w:val="both"/>
      </w:pPr>
      <w:r>
        <w:rPr>
          <w:rFonts w:ascii="Times New Roman"/>
          <w:b w:val="false"/>
          <w:i w:val="false"/>
          <w:color w:val="000000"/>
          <w:sz w:val="28"/>
        </w:rPr>
        <w:t>
      Сыбайлас жемқорлықа қарсы іс-қимыл жөніндегі уәкілетті органды тапсырыс берушінің, ұйымдастырушының (бірыңғай ұйымдастырушының) лауазымды тұлғаларының, сондай-ақ конкурсқа қатысушылардың бізге белгілі сыбайлас жемқорлық құқық бұзушылықтары туралы дереу хабардар ету жөнінде өзімізге міндеттеме аламыз.</w:t>
      </w:r>
    </w:p>
    <w:p>
      <w:pPr>
        <w:spacing w:after="0"/>
        <w:ind w:left="0"/>
        <w:jc w:val="both"/>
      </w:pPr>
      <w:r>
        <w:rPr>
          <w:rFonts w:ascii="Times New Roman"/>
          <w:b w:val="false"/>
          <w:i w:val="false"/>
          <w:color w:val="000000"/>
          <w:sz w:val="28"/>
        </w:rPr>
        <w:t>
      Бұл ретте сыбайлас жемқорлық тәуекелдеріне, сондай-ақ мемлекеттік сатып алу туралы заңнаманы бұзуға әкеп соқтыратын әрекеттерді (әрекетсіздіктерді) жасағаны үшін толық жауапкершілікті өзімізге аламыз.</w:t>
      </w:r>
    </w:p>
    <w:p>
      <w:pPr>
        <w:spacing w:after="0"/>
        <w:ind w:left="0"/>
        <w:jc w:val="both"/>
      </w:pPr>
      <w:r>
        <w:rPr>
          <w:rFonts w:ascii="Times New Roman"/>
          <w:b w:val="false"/>
          <w:i w:val="false"/>
          <w:color w:val="000000"/>
          <w:sz w:val="28"/>
        </w:rPr>
        <w:t>
      Біздің конкурсқа қатысу өтініміміз конкурстық құжаттамада талап етілетін мерзім ішінде қолданылатын болады.</w:t>
      </w:r>
    </w:p>
    <w:p>
      <w:pPr>
        <w:spacing w:after="0"/>
        <w:ind w:left="0"/>
        <w:jc w:val="both"/>
      </w:pPr>
      <w:r>
        <w:rPr>
          <w:rFonts w:ascii="Times New Roman"/>
          <w:b w:val="false"/>
          <w:i w:val="false"/>
          <w:color w:val="000000"/>
          <w:sz w:val="28"/>
        </w:rPr>
        <w:t>
      Біздің өтініміміз жеңімпаз деп танылған жағдайда, қорытындылар туралы хаттамада өзінің барлық бенефициарлық меншік иелері туралы ақпаратты ашуға келісім береміз.</w:t>
      </w:r>
    </w:p>
    <w:p>
      <w:pPr>
        <w:spacing w:after="0"/>
        <w:ind w:left="0"/>
        <w:jc w:val="both"/>
      </w:pPr>
      <w:r>
        <w:rPr>
          <w:rFonts w:ascii="Times New Roman"/>
          <w:b w:val="false"/>
          <w:i w:val="false"/>
          <w:color w:val="000000"/>
          <w:sz w:val="28"/>
        </w:rPr>
        <w:t xml:space="preserve">
      Біздің конкурсқа қатысуға өтініміміз жеңіп шықты деп танылған және мемлекеттік сатып алу туралы шарт жасасқан жағдайда, біз мемлекеттік сатып алу туралы шарттың орындалуын қамтамасыз етуді, сондай-ақ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(бар болса) конкурстық құжаттамада көрсетілген мөлшерде енгіземіз және мемлекеттік сатып алу туралы шартты (тауарды беруге арналған жүкқұжат (акт)) орындауға байланысты ақпаратты ашуға келісім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3-қосымша</w:t>
            </w:r>
          </w:p>
        </w:tc>
      </w:tr>
    </w:tbl>
    <w:bookmarkStart w:name="z1552" w:id="1417"/>
    <w:p>
      <w:pPr>
        <w:spacing w:after="0"/>
        <w:ind w:left="0"/>
        <w:jc w:val="left"/>
      </w:pPr>
      <w:r>
        <w:rPr>
          <w:rFonts w:ascii="Times New Roman"/>
          <w:b/>
          <w:i w:val="false"/>
          <w:color w:val="000000"/>
        </w:rPr>
        <w:t xml:space="preserve"> Әлеуетті өнім берушінің конкурстық баға ұсынысы (әрбір лотқа жеке қалыптастырылады)</w:t>
      </w:r>
    </w:p>
    <w:bookmarkEnd w:id="1417"/>
    <w:p>
      <w:pPr>
        <w:spacing w:after="0"/>
        <w:ind w:left="0"/>
        <w:jc w:val="both"/>
      </w:pPr>
      <w:r>
        <w:rPr>
          <w:rFonts w:ascii="Times New Roman"/>
          <w:b w:val="false"/>
          <w:i w:val="false"/>
          <w:color w:val="000000"/>
          <w:sz w:val="28"/>
        </w:rPr>
        <w:t>
      Конкурстың №_________________________________________________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атауы___________________________________________________</w:t>
      </w:r>
    </w:p>
    <w:p>
      <w:pPr>
        <w:spacing w:after="0"/>
        <w:ind w:left="0"/>
        <w:jc w:val="both"/>
      </w:pPr>
      <w:r>
        <w:rPr>
          <w:rFonts w:ascii="Times New Roman"/>
          <w:b w:val="false"/>
          <w:i w:val="false"/>
          <w:color w:val="000000"/>
          <w:sz w:val="28"/>
        </w:rPr>
        <w:t>
      Өнім берушінің атауы____________________________________________</w:t>
      </w:r>
    </w:p>
    <w:p>
      <w:pPr>
        <w:spacing w:after="0"/>
        <w:ind w:left="0"/>
        <w:jc w:val="both"/>
      </w:pPr>
      <w:r>
        <w:rPr>
          <w:rFonts w:ascii="Times New Roman"/>
          <w:b w:val="false"/>
          <w:i w:val="false"/>
          <w:color w:val="000000"/>
          <w:sz w:val="28"/>
        </w:rPr>
        <w:t>
      БСН/ЖСН/СЖН/ТБН____________________________________________</w:t>
      </w:r>
    </w:p>
    <w:p>
      <w:pPr>
        <w:spacing w:after="0"/>
        <w:ind w:left="0"/>
        <w:jc w:val="both"/>
      </w:pPr>
      <w:r>
        <w:rPr>
          <w:rFonts w:ascii="Times New Roman"/>
          <w:b w:val="false"/>
          <w:i w:val="false"/>
          <w:color w:val="000000"/>
          <w:sz w:val="28"/>
        </w:rPr>
        <w:t>
      Баға ұсынысының валюта атауы___________________________________</w:t>
      </w:r>
    </w:p>
    <w:p>
      <w:pPr>
        <w:spacing w:after="0"/>
        <w:ind w:left="0"/>
        <w:jc w:val="both"/>
      </w:pPr>
      <w:r>
        <w:rPr>
          <w:rFonts w:ascii="Times New Roman"/>
          <w:b w:val="false"/>
          <w:i w:val="false"/>
          <w:color w:val="000000"/>
          <w:sz w:val="28"/>
        </w:rPr>
        <w:t>
      Өлшем бірлігі___________________________________________________</w:t>
      </w:r>
    </w:p>
    <w:p>
      <w:pPr>
        <w:spacing w:after="0"/>
        <w:ind w:left="0"/>
        <w:jc w:val="both"/>
      </w:pPr>
      <w:r>
        <w:rPr>
          <w:rFonts w:ascii="Times New Roman"/>
          <w:b w:val="false"/>
          <w:i w:val="false"/>
          <w:color w:val="000000"/>
          <w:sz w:val="28"/>
        </w:rPr>
        <w:t xml:space="preserve">
      Барлық шығыстарды және жеңілдіктерді есепке алғандағы бірлік бағасы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Саны (көлемі)___________________________________________________</w:t>
      </w:r>
    </w:p>
    <w:p>
      <w:pPr>
        <w:spacing w:after="0"/>
        <w:ind w:left="0"/>
        <w:jc w:val="both"/>
      </w:pPr>
      <w:r>
        <w:rPr>
          <w:rFonts w:ascii="Times New Roman"/>
          <w:b w:val="false"/>
          <w:i w:val="false"/>
          <w:color w:val="000000"/>
          <w:sz w:val="28"/>
        </w:rPr>
        <w:t>
      ИНКОТЕРМС 2010 тауар жеткізу шарттары_________________________</w:t>
      </w:r>
    </w:p>
    <w:p>
      <w:pPr>
        <w:spacing w:after="0"/>
        <w:ind w:left="0"/>
        <w:jc w:val="both"/>
      </w:pPr>
      <w:r>
        <w:rPr>
          <w:rFonts w:ascii="Times New Roman"/>
          <w:b w:val="false"/>
          <w:i w:val="false"/>
          <w:color w:val="000000"/>
          <w:sz w:val="28"/>
        </w:rPr>
        <w:t>
      Жалпы саны (санын бірлік үшін бағаға көбейту) _____________________</w:t>
      </w:r>
    </w:p>
    <w:p>
      <w:pPr>
        <w:spacing w:after="0"/>
        <w:ind w:left="0"/>
        <w:jc w:val="both"/>
      </w:pPr>
      <w:r>
        <w:rPr>
          <w:rFonts w:ascii="Times New Roman"/>
          <w:b w:val="false"/>
          <w:i w:val="false"/>
          <w:color w:val="000000"/>
          <w:sz w:val="28"/>
        </w:rPr>
        <w:t>
      Біз конкурстық құжаттамада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4-қосымша</w:t>
            </w:r>
          </w:p>
        </w:tc>
      </w:tr>
    </w:tbl>
    <w:bookmarkStart w:name="z1574" w:id="1418"/>
    <w:p>
      <w:pPr>
        <w:spacing w:after="0"/>
        <w:ind w:left="0"/>
        <w:jc w:val="left"/>
      </w:pPr>
      <w:r>
        <w:rPr>
          <w:rFonts w:ascii="Times New Roman"/>
          <w:b/>
          <w:i w:val="false"/>
          <w:color w:val="000000"/>
        </w:rPr>
        <w:t xml:space="preserve"> Әлеуетті өнім берушінің бенефициарлық иелігі туралы ақпарат (әлеуетті өнім беруші толтырады)</w:t>
      </w:r>
    </w:p>
    <w:bookmarkEnd w:id="1418"/>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Конкурстың №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БСН/ЖСН/СТН/УНП және әлеуетті өнім берушінің атауы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куәландыратын құжат (құжаттың нөмірі мен берілген күнін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25% немесе одан көп бөлігін (жарғылық капиталға қатысу үлестерін)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акциялардың (жарғылық капиталға қатысу үлестерінің) 25% немесе одан да көбін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құқық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 еместігі туралы ақпарат (құжаттың қосымшасы)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Әлеуетті өнім берушінің акцияларына (жарғылық капиталға қатысу үлестеріне) иелік ететін немесе мынадай шарттардың біреуі немесе бірнешеуі сақталған кезде оның қызметін бақылайтын кез келген жеке тұлға бенефициарлық иеленуші деп танылады:</w:t>
      </w:r>
    </w:p>
    <w:p>
      <w:pPr>
        <w:spacing w:after="0"/>
        <w:ind w:left="0"/>
        <w:jc w:val="both"/>
      </w:pPr>
      <w:r>
        <w:rPr>
          <w:rFonts w:ascii="Times New Roman"/>
          <w:b w:val="false"/>
          <w:i w:val="false"/>
          <w:color w:val="000000"/>
          <w:sz w:val="28"/>
        </w:rPr>
        <w:t>
      тікелей немесе жанама түрде 25% немесе одан да көп акцияларға (жарғылық капиталға қатысу үлестеріне) иелік етеді;</w:t>
      </w:r>
    </w:p>
    <w:p>
      <w:pPr>
        <w:spacing w:after="0"/>
        <w:ind w:left="0"/>
        <w:jc w:val="both"/>
      </w:pPr>
      <w:r>
        <w:rPr>
          <w:rFonts w:ascii="Times New Roman"/>
          <w:b w:val="false"/>
          <w:i w:val="false"/>
          <w:color w:val="000000"/>
          <w:sz w:val="28"/>
        </w:rPr>
        <w:t>
      тікелей немесе жанама түрде 25% немесе одан да көп дауыс беретін акцияларға (жарғылық капиталға қатысу үлестерін) иелік етеді;</w:t>
      </w:r>
    </w:p>
    <w:p>
      <w:pPr>
        <w:spacing w:after="0"/>
        <w:ind w:left="0"/>
        <w:jc w:val="both"/>
      </w:pPr>
      <w:r>
        <w:rPr>
          <w:rFonts w:ascii="Times New Roman"/>
          <w:b w:val="false"/>
          <w:i w:val="false"/>
          <w:color w:val="000000"/>
          <w:sz w:val="28"/>
        </w:rPr>
        <w:t>
      тікелей немесе жанама түрде әлеуетті өнім берушінің директорлар кеңесі мүшелерінің немесе соған ұқсас басқарушы органының көпшілігін тағайындауға құқығы бар.</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5-қосымша</w:t>
            </w:r>
          </w:p>
        </w:tc>
      </w:tr>
    </w:tbl>
    <w:bookmarkStart w:name="z1594" w:id="1419"/>
    <w:p>
      <w:pPr>
        <w:spacing w:after="0"/>
        <w:ind w:left="0"/>
        <w:jc w:val="left"/>
      </w:pPr>
      <w:r>
        <w:rPr>
          <w:rFonts w:ascii="Times New Roman"/>
          <w:b/>
          <w:i w:val="false"/>
          <w:color w:val="000000"/>
        </w:rPr>
        <w:t xml:space="preserve"> Тауарларды мемлекеттік сатып алуды жүзеге асыру кезінде әлеуетті өнім берушіге қойылатын біліктілік талаптары (тапсырыс беруші толтырады)</w:t>
      </w:r>
    </w:p>
    <w:bookmarkEnd w:id="1419"/>
    <w:p>
      <w:pPr>
        <w:spacing w:after="0"/>
        <w:ind w:left="0"/>
        <w:jc w:val="both"/>
      </w:pPr>
      <w:r>
        <w:rPr>
          <w:rFonts w:ascii="Times New Roman"/>
          <w:b w:val="false"/>
          <w:i w:val="false"/>
          <w:color w:val="000000"/>
          <w:sz w:val="28"/>
        </w:rPr>
        <w:t>
      Тапсырыс берушінің атауы __________________</w:t>
      </w:r>
    </w:p>
    <w:p>
      <w:pPr>
        <w:spacing w:after="0"/>
        <w:ind w:left="0"/>
        <w:jc w:val="both"/>
      </w:pPr>
      <w:r>
        <w:rPr>
          <w:rFonts w:ascii="Times New Roman"/>
          <w:b w:val="false"/>
          <w:i w:val="false"/>
          <w:color w:val="000000"/>
          <w:sz w:val="28"/>
        </w:rPr>
        <w:t>
      Конкурстың №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№____________________ 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xml:space="preserve">
      1. Қазақстан Республикасының рұқсаттар мен хабарламалар туралы заңнамасына сәйкес тауарларды жеткізуге рұқсаттың (хабарламаның) болуы. </w:t>
      </w:r>
    </w:p>
    <w:p>
      <w:pPr>
        <w:spacing w:after="0"/>
        <w:ind w:left="0"/>
        <w:jc w:val="both"/>
      </w:pPr>
      <w:r>
        <w:rPr>
          <w:rFonts w:ascii="Times New Roman"/>
          <w:b w:val="false"/>
          <w:i w:val="false"/>
          <w:color w:val="000000"/>
          <w:sz w:val="28"/>
        </w:rPr>
        <w:t>
      Егер тауарды жеткізу тиісті рұқсатты алуды, хабарламаны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Егер тауарды жеткізу тиісті рұқсат алуды, хабарлама жіберуді талап етпесе, онда бұл мәліметтер толтырылмайды. </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веб-портал автоматты түрде айқындайды)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xml:space="preserve">
      5. Соңғы он жылда сатып алынатын тауарлардың мәніне сәйкес келетін жұмыс тәжірибесінің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Ескертпе: әлеуетті өнім берушілерге өзге құжаттарда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6-қосымша</w:t>
            </w:r>
          </w:p>
        </w:tc>
      </w:tr>
    </w:tbl>
    <w:bookmarkStart w:name="z1610" w:id="1420"/>
    <w:p>
      <w:pPr>
        <w:spacing w:after="0"/>
        <w:ind w:left="0"/>
        <w:jc w:val="left"/>
      </w:pPr>
      <w:r>
        <w:rPr>
          <w:rFonts w:ascii="Times New Roman"/>
          <w:b/>
          <w:i w:val="false"/>
          <w:color w:val="000000"/>
        </w:rPr>
        <w:t xml:space="preserve"> Құрылыс-монтаждау жұмыстарын және жобалау (жобалау-сметалық) құжаттамасын әзірлеу жөніндегі жұмыстарды мемлекеттік сатып алуды жүзеге асыру кезінде әлеуетті өнім берушіге қойылатын біліктілік талаптары (тапсырыс беруші толтырады)</w:t>
      </w:r>
    </w:p>
    <w:bookmarkEnd w:id="1420"/>
    <w:p>
      <w:pPr>
        <w:spacing w:after="0"/>
        <w:ind w:left="0"/>
        <w:jc w:val="both"/>
      </w:pPr>
      <w:r>
        <w:rPr>
          <w:rFonts w:ascii="Times New Roman"/>
          <w:b w:val="false"/>
          <w:i w:val="false"/>
          <w:color w:val="000000"/>
          <w:sz w:val="28"/>
        </w:rPr>
        <w:t>
      Тапсырыс берушінің атауы__________________</w:t>
      </w:r>
    </w:p>
    <w:p>
      <w:pPr>
        <w:spacing w:after="0"/>
        <w:ind w:left="0"/>
        <w:jc w:val="both"/>
      </w:pPr>
      <w:r>
        <w:rPr>
          <w:rFonts w:ascii="Times New Roman"/>
          <w:b w:val="false"/>
          <w:i w:val="false"/>
          <w:color w:val="000000"/>
          <w:sz w:val="28"/>
        </w:rPr>
        <w:t>
      Конкурстың №_____________________________</w:t>
      </w:r>
    </w:p>
    <w:p>
      <w:pPr>
        <w:spacing w:after="0"/>
        <w:ind w:left="0"/>
        <w:jc w:val="both"/>
      </w:pPr>
      <w:r>
        <w:rPr>
          <w:rFonts w:ascii="Times New Roman"/>
          <w:b w:val="false"/>
          <w:i w:val="false"/>
          <w:color w:val="000000"/>
          <w:sz w:val="28"/>
        </w:rPr>
        <w:t>
      Конкурстың атауы___________________</w:t>
      </w:r>
    </w:p>
    <w:p>
      <w:pPr>
        <w:spacing w:after="0"/>
        <w:ind w:left="0"/>
        <w:jc w:val="both"/>
      </w:pPr>
      <w:r>
        <w:rPr>
          <w:rFonts w:ascii="Times New Roman"/>
          <w:b w:val="false"/>
          <w:i w:val="false"/>
          <w:color w:val="000000"/>
          <w:sz w:val="28"/>
        </w:rPr>
        <w:t>
      Лоттың №_________________________________</w:t>
      </w:r>
    </w:p>
    <w:p>
      <w:pPr>
        <w:spacing w:after="0"/>
        <w:ind w:left="0"/>
        <w:jc w:val="both"/>
      </w:pPr>
      <w:r>
        <w:rPr>
          <w:rFonts w:ascii="Times New Roman"/>
          <w:b w:val="false"/>
          <w:i w:val="false"/>
          <w:color w:val="000000"/>
          <w:sz w:val="28"/>
        </w:rPr>
        <w:t>
      Лоттың атауы_______________________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құрылыс (құрылыс-монтаждау жұмыстары мен жобалау бойынша жұмыстар) саласында жұмыстарды орындауға рұқсаттың (хабарламаның)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Конкурстың нысанасына сәйкес келетін "Рұқсаттар және хабарламалар туралы" Қазақстан Республикасы </w:t>
            </w:r>
            <w:r>
              <w:rPr>
                <w:rFonts w:ascii="Times New Roman"/>
                <w:b w:val="false"/>
                <w:i w:val="false"/>
                <w:color w:val="000000"/>
                <w:sz w:val="20"/>
              </w:rPr>
              <w:t>Заңымен</w:t>
            </w:r>
            <w:r>
              <w:rPr>
                <w:rFonts w:ascii="Times New Roman"/>
                <w:b w:val="false"/>
                <w:i w:val="false"/>
                <w:color w:val="000000"/>
                <w:sz w:val="20"/>
              </w:rPr>
              <w:t xml:space="preserve"> көзделген лицензияланатын қызмет түрінің кіші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Қаржылық орнықты болу және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Қазақстан Республикасының рұқсаттар және хабарламалар туралы заңнамасына сәйкес берілген тиісті рұқсатпен (хабарламамен) расталады.</w:t>
      </w:r>
    </w:p>
    <w:p>
      <w:pPr>
        <w:spacing w:after="0"/>
        <w:ind w:left="0"/>
        <w:jc w:val="both"/>
      </w:pPr>
      <w:r>
        <w:rPr>
          <w:rFonts w:ascii="Times New Roman"/>
          <w:b w:val="false"/>
          <w:i w:val="false"/>
          <w:color w:val="000000"/>
          <w:sz w:val="28"/>
        </w:rPr>
        <w:t>
      5. Құрылыс (құрылыс-монтаждау жұмыстары және жобалау жұмыстары) саласында сатып алу бойынша жұмыс тәжірибесінің болуы бөлігінде біліктілік талабы қойылмайды.</w:t>
      </w:r>
    </w:p>
    <w:p>
      <w:pPr>
        <w:spacing w:after="0"/>
        <w:ind w:left="0"/>
        <w:jc w:val="both"/>
      </w:pPr>
      <w:r>
        <w:rPr>
          <w:rFonts w:ascii="Times New Roman"/>
          <w:b w:val="false"/>
          <w:i w:val="false"/>
          <w:color w:val="000000"/>
          <w:sz w:val="28"/>
        </w:rPr>
        <w:t>
      6. Жұмыс тәжірибесі конкурстық баға ұсынысына әсер ететін өлшемшарттар ретінде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 мәнінің атауы (Лоттың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реконструкциялау, қалпына келтіру және қолданыстағы объектілерді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(біріншісі-жоғары, екіншісі-қалыпты, үшіншісі-төмен)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бірінші санаттағы рұқсаттар (лицензиялар) тізбесінің 5 және 6-бөлімдерінде көзделген лицензияланатын қызмет түрінің кіші түрі.</w:t>
            </w:r>
          </w:p>
        </w:tc>
      </w:tr>
    </w:tbl>
    <w:p>
      <w:pPr>
        <w:spacing w:after="0"/>
        <w:ind w:left="0"/>
        <w:jc w:val="both"/>
      </w:pPr>
      <w:r>
        <w:rPr>
          <w:rFonts w:ascii="Times New Roman"/>
          <w:b w:val="false"/>
          <w:i w:val="false"/>
          <w:color w:val="000000"/>
          <w:sz w:val="28"/>
        </w:rPr>
        <w:t>
      Ескертпе: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7-қосымша</w:t>
            </w:r>
          </w:p>
        </w:tc>
      </w:tr>
    </w:tbl>
    <w:bookmarkStart w:name="z1625" w:id="1421"/>
    <w:p>
      <w:pPr>
        <w:spacing w:after="0"/>
        <w:ind w:left="0"/>
        <w:jc w:val="left"/>
      </w:pPr>
      <w:r>
        <w:rPr>
          <w:rFonts w:ascii="Times New Roman"/>
          <w:b/>
          <w:i w:val="false"/>
          <w:color w:val="000000"/>
        </w:rPr>
        <w:t xml:space="preserve"> Құрылыс-монтаждау жұмыстарымен байланысты емес жұмыстарды мемлекеттік сатып алуды жүзеге асыру кезінде әлеуетті өнім берушіге қойылатын біліктілік талаптары (тапсырыс беруші толтырады)</w:t>
      </w:r>
    </w:p>
    <w:bookmarkEnd w:id="1421"/>
    <w:p>
      <w:pPr>
        <w:spacing w:after="0"/>
        <w:ind w:left="0"/>
        <w:jc w:val="both"/>
      </w:pPr>
      <w:r>
        <w:rPr>
          <w:rFonts w:ascii="Times New Roman"/>
          <w:b w:val="false"/>
          <w:i w:val="false"/>
          <w:color w:val="000000"/>
          <w:sz w:val="28"/>
        </w:rPr>
        <w:t>
      Тапсырыс берушінің атауы________________________________________</w:t>
      </w:r>
    </w:p>
    <w:p>
      <w:pPr>
        <w:spacing w:after="0"/>
        <w:ind w:left="0"/>
        <w:jc w:val="both"/>
      </w:pPr>
      <w:r>
        <w:rPr>
          <w:rFonts w:ascii="Times New Roman"/>
          <w:b w:val="false"/>
          <w:i w:val="false"/>
          <w:color w:val="000000"/>
          <w:sz w:val="28"/>
        </w:rPr>
        <w:t>
      Конкурстың №__________________________________________________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атауы_______________________________________________</w:t>
      </w:r>
    </w:p>
    <w:p>
      <w:pPr>
        <w:spacing w:after="0"/>
        <w:ind w:left="0"/>
        <w:jc w:val="both"/>
      </w:pPr>
      <w:r>
        <w:rPr>
          <w:rFonts w:ascii="Times New Roman"/>
          <w:b w:val="false"/>
          <w:i w:val="false"/>
          <w:color w:val="000000"/>
          <w:sz w:val="28"/>
        </w:rPr>
        <w:t>
      Лоттың №______________________________________________________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жұмыстарды орындауға рұқсаттың (хабарламаның) болуы.</w:t>
      </w:r>
    </w:p>
    <w:p>
      <w:pPr>
        <w:spacing w:after="0"/>
        <w:ind w:left="0"/>
        <w:jc w:val="both"/>
      </w:pPr>
      <w:r>
        <w:rPr>
          <w:rFonts w:ascii="Times New Roman"/>
          <w:b w:val="false"/>
          <w:i w:val="false"/>
          <w:color w:val="000000"/>
          <w:sz w:val="28"/>
        </w:rPr>
        <w:t>
      Егер жұмыстарды орындау тиісті рұқсат алуды, хабарлама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жұмыстарды орындау тиісті рұқсат алуды, хабарлама жіберуді талап етпесе, онда бұл мәліметтер толтырылмайды.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веб-портал автоматты түрде айқындайды).</w:t>
      </w:r>
    </w:p>
    <w:p>
      <w:pPr>
        <w:spacing w:after="0"/>
        <w:ind w:left="0"/>
        <w:jc w:val="both"/>
      </w:pPr>
      <w:r>
        <w:rPr>
          <w:rFonts w:ascii="Times New Roman"/>
          <w:b w:val="false"/>
          <w:i w:val="false"/>
          <w:color w:val="000000"/>
          <w:sz w:val="28"/>
        </w:rPr>
        <w:t>
      3. Банкроттық не тарату рәсіміне жатпауға тиіс.</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 / 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Соңғы он жыл ішінде конкурста сатып алынатындарға ұқсас (сол сияқты) жұмыс тәжірибесінің болуы.</w:t>
      </w:r>
    </w:p>
    <w:p>
      <w:pPr>
        <w:spacing w:after="0"/>
        <w:ind w:left="0"/>
        <w:jc w:val="both"/>
      </w:pPr>
      <w:r>
        <w:rPr>
          <w:rFonts w:ascii="Times New Roman"/>
          <w:b w:val="false"/>
          <w:i w:val="false"/>
          <w:color w:val="000000"/>
          <w:sz w:val="28"/>
        </w:rPr>
        <w:t>
      Егер сатып алынатын жұмыстарды орындауға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 мәнінің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әрбір атауы жеке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8-қосымша</w:t>
            </w:r>
          </w:p>
        </w:tc>
      </w:tr>
    </w:tbl>
    <w:bookmarkStart w:name="z1646" w:id="1422"/>
    <w:p>
      <w:pPr>
        <w:spacing w:after="0"/>
        <w:ind w:left="0"/>
        <w:jc w:val="left"/>
      </w:pPr>
      <w:r>
        <w:rPr>
          <w:rFonts w:ascii="Times New Roman"/>
          <w:b/>
          <w:i w:val="false"/>
          <w:color w:val="000000"/>
        </w:rPr>
        <w:t xml:space="preserve"> Көрсетілетін қызметтерді мемлекеттік сатып алуды жүзеге асыру кезінде әлеуетті өнім берушіге қойылатын біліктілік талаптары (тапсырыс беруші толтырады)</w:t>
      </w:r>
    </w:p>
    <w:bookmarkEnd w:id="1422"/>
    <w:p>
      <w:pPr>
        <w:spacing w:after="0"/>
        <w:ind w:left="0"/>
        <w:jc w:val="both"/>
      </w:pPr>
      <w:r>
        <w:rPr>
          <w:rFonts w:ascii="Times New Roman"/>
          <w:b w:val="false"/>
          <w:i w:val="false"/>
          <w:color w:val="000000"/>
          <w:sz w:val="28"/>
        </w:rPr>
        <w:t>
      Тапсырыс берушінің атауы_______________________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№______________________________</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Лоттың № __________________________________</w:t>
      </w:r>
    </w:p>
    <w:p>
      <w:pPr>
        <w:spacing w:after="0"/>
        <w:ind w:left="0"/>
        <w:jc w:val="both"/>
      </w:pPr>
      <w:r>
        <w:rPr>
          <w:rFonts w:ascii="Times New Roman"/>
          <w:b w:val="false"/>
          <w:i w:val="false"/>
          <w:color w:val="000000"/>
          <w:sz w:val="28"/>
        </w:rPr>
        <w:t>
      Лоттың атауы 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Рұқсаттар мен хабарламалар туралы Қазақстан Республикасының заңнамасына сәйкес қызметтерді көрсетуге рұқсаттың (хабарламаның) болуы.</w:t>
      </w:r>
    </w:p>
    <w:p>
      <w:pPr>
        <w:spacing w:after="0"/>
        <w:ind w:left="0"/>
        <w:jc w:val="both"/>
      </w:pPr>
      <w:r>
        <w:rPr>
          <w:rFonts w:ascii="Times New Roman"/>
          <w:b w:val="false"/>
          <w:i w:val="false"/>
          <w:color w:val="000000"/>
          <w:sz w:val="28"/>
        </w:rPr>
        <w:t>
      Егер қызметтерді көрсету тиісті рұқсатты алуды талап етсе, онда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қызметтерді көрсету тиісті рұқсатты алуды, хабарландыру жіберуді талап етпесе, онда осы мәліметтер толтырылмайды.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өтілімі (қажет болған жағдайда) үш жылдан аспайтын (Қазақстан Республикасының заңнамасында немесе бекітілген нормативтерінде неғұрлым жоғары өтілім көзделген жағдайларды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Сатып алынатын қызметтердің атауына соңғы бес жылда сәйкес келетін жұмыс тәжірибесінің болуы.</w:t>
      </w:r>
    </w:p>
    <w:p>
      <w:pPr>
        <w:spacing w:after="0"/>
        <w:ind w:left="0"/>
        <w:jc w:val="both"/>
      </w:pPr>
      <w:r>
        <w:rPr>
          <w:rFonts w:ascii="Times New Roman"/>
          <w:b w:val="false"/>
          <w:i w:val="false"/>
          <w:color w:val="000000"/>
          <w:sz w:val="28"/>
        </w:rPr>
        <w:t>
      Егер сатып алынатын қызметтерді көрсетуге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 мәнінің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Талап етілетін материалдық және еңбек ресурстарының әрбір атауы жеке жолмен көрсетіледі.</w:t>
      </w:r>
    </w:p>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9-қосымша</w:t>
            </w:r>
          </w:p>
        </w:tc>
      </w:tr>
    </w:tbl>
    <w:bookmarkStart w:name="z1668" w:id="1423"/>
    <w:p>
      <w:pPr>
        <w:spacing w:after="0"/>
        <w:ind w:left="0"/>
        <w:jc w:val="left"/>
      </w:pPr>
      <w:r>
        <w:rPr>
          <w:rFonts w:ascii="Times New Roman"/>
          <w:b/>
          <w:i w:val="false"/>
          <w:color w:val="000000"/>
        </w:rPr>
        <w:t xml:space="preserve"> Тауарларды сатып алу кезіндегі конкурстық баға ұсынысына әсер ететін өлшемшарттар туралы мәліметтер (әлеуетті өнім беруші (бірлесіп орындаушы) толтырады)</w:t>
      </w:r>
    </w:p>
    <w:bookmarkEnd w:id="1423"/>
    <w:p>
      <w:pPr>
        <w:spacing w:after="0"/>
        <w:ind w:left="0"/>
        <w:jc w:val="both"/>
      </w:pPr>
      <w:r>
        <w:rPr>
          <w:rFonts w:ascii="Times New Roman"/>
          <w:b w:val="false"/>
          <w:i w:val="false"/>
          <w:color w:val="000000"/>
          <w:sz w:val="28"/>
        </w:rPr>
        <w:t>
      Тапсырыс берушінің атауы 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Конкурстың №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Әлеуетті өнім берушінің (бірлесіп орындаушының) БСН/ЖСН/ССН/СЕН және атауы______________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орнықтылығы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p>
      <w:pPr>
        <w:spacing w:after="0"/>
        <w:ind w:left="0"/>
        <w:jc w:val="both"/>
      </w:pPr>
      <w:r>
        <w:rPr>
          <w:rFonts w:ascii="Times New Roman"/>
          <w:b w:val="false"/>
          <w:i w:val="false"/>
          <w:color w:val="000000"/>
          <w:sz w:val="28"/>
        </w:rPr>
        <w:t>
      4. Растаушы құжаттардың электрондық көшірмелерін қоса бере отырып, тауарларды беру үшін қажетті талап етілетін материалдық ресурстардың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xml:space="preserve">
      5. Соңғы он жылда сатып алынатын тауарлардың мәніне сәйкес келетін жұмыс тәжірибесінің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 Осы қосымшада мәліметтер көрсетілмеген жағдайда, мұндай мәліметтер толық емес болып табылады.</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1691" w:id="1424"/>
    <w:p>
      <w:pPr>
        <w:spacing w:after="0"/>
        <w:ind w:left="0"/>
        <w:jc w:val="left"/>
      </w:pPr>
      <w:r>
        <w:rPr>
          <w:rFonts w:ascii="Times New Roman"/>
          <w:b/>
          <w:i w:val="false"/>
          <w:color w:val="000000"/>
        </w:rPr>
        <w:t xml:space="preserve"> Құрылыс-монтаждау жұмыстарын және жобалау (жобалау-сметалық) құжаттамасын әзірлеу жөніндегі жұмыстарды сатып алу кезіндегі конкурстық баға ұсынысына әсер ететін біліктілік және өлшемшарттар туралы мәліметтер (әлеуетті өнім беруші (қосалқы мердігер) толтырады)</w:t>
      </w:r>
    </w:p>
    <w:bookmarkEnd w:id="1424"/>
    <w:p>
      <w:pPr>
        <w:spacing w:after="0"/>
        <w:ind w:left="0"/>
        <w:jc w:val="both"/>
      </w:pPr>
      <w:r>
        <w:rPr>
          <w:rFonts w:ascii="Times New Roman"/>
          <w:b w:val="false"/>
          <w:i w:val="false"/>
          <w:color w:val="000000"/>
          <w:sz w:val="28"/>
        </w:rPr>
        <w:t>
      Тапсырыс берушінің атауы 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xml:space="preserve">
      Әлеуетті өнім берушінің (қосалқы мердігердің) БСН/ЖСН/ССН/СЕН және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 нысанасына сәйкес келетін "Рұқсаттар және хабарламалар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лицензияланатын қызмет түрінің кіші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орнықтылығы туралы мәліметтерді веб-портал мемлекеттік кірістер органдарының мәліметтері негізінде автоматты түрде айқындайды.</w:t>
      </w:r>
    </w:p>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Рұқсаттар мен хабарламалар туралы Қазақстан Республикасының заңнамасына сәйкес берілген тиісті рұқсатпен (хабарламамен) расталады.</w:t>
      </w:r>
    </w:p>
    <w:p>
      <w:pPr>
        <w:spacing w:after="0"/>
        <w:ind w:left="0"/>
        <w:jc w:val="both"/>
      </w:pPr>
      <w:r>
        <w:rPr>
          <w:rFonts w:ascii="Times New Roman"/>
          <w:b w:val="false"/>
          <w:i w:val="false"/>
          <w:color w:val="000000"/>
          <w:sz w:val="28"/>
        </w:rPr>
        <w:t>
      5. Ағымдағы жылдың алдындағы соңғы он жыл ішінде орындалған жұмыстардың, конкурста сатып алынатындарға ұқсас (осыған ұқсас) тәжірибесінің болуы туралы мәліметтер осы Қағидаларда белгіленген өлшемшарттарға (белгілерге) сәйкестігі тұрғысынан форматтық-логикалық бақылау ескеріле отырып қалыптастырылады.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бойынша әлеуетті өнім берушінің мәртебесі (бас мердігер, бас жобалаушы/қосалқы мердігер)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реконструкциялау, қалпына келтіру және қолданыстағы объектілерді күрделі жөндеу)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(біріншісі-жоғары, екіншісі-қалыпты, үшіншісі-төмен)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үй-азаматтық мақсаттағы объектілердегі жұмыстарды қоспағанда, конкурстың нысанасына сәйкес келетін "Рұқсаттар және хабарламалар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бірінші санаттағы рұқсаттар (лицензиялар) тізбесінің 5 және 6-бөлімдерінде көзделген лицензияланатын қызмет түрінің кіші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атауы, күні және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 Осы қосымшада мәліметтер көрсетілмеген жағдайда, мұндай мәліметтер толық емес болып табылады.</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11-қосымша</w:t>
            </w:r>
          </w:p>
        </w:tc>
      </w:tr>
    </w:tbl>
    <w:bookmarkStart w:name="z1713" w:id="1425"/>
    <w:p>
      <w:pPr>
        <w:spacing w:after="0"/>
        <w:ind w:left="0"/>
        <w:jc w:val="left"/>
      </w:pPr>
      <w:r>
        <w:rPr>
          <w:rFonts w:ascii="Times New Roman"/>
          <w:b/>
          <w:i w:val="false"/>
          <w:color w:val="000000"/>
        </w:rPr>
        <w:t xml:space="preserve"> Құрылыспен байланысты емес жұмыстарды сатып алу кезіндегі біліктілік және конкурстық баға ұсынысына әсер ететін өлшемшарттар туралы мәліметтер (әлеуетті өнім беруші (қосалқы мердігер) толтырады)</w:t>
      </w:r>
    </w:p>
    <w:bookmarkEnd w:id="1425"/>
    <w:p>
      <w:pPr>
        <w:spacing w:after="0"/>
        <w:ind w:left="0"/>
        <w:jc w:val="both"/>
      </w:pPr>
      <w:r>
        <w:rPr>
          <w:rFonts w:ascii="Times New Roman"/>
          <w:b w:val="false"/>
          <w:i w:val="false"/>
          <w:color w:val="000000"/>
          <w:sz w:val="28"/>
        </w:rPr>
        <w:t>
      Тапсырыс берушінің атауы 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Әлеуетті өнім берушінің (қосалқы мердігердің) БСН/ЖСН/ССН/СЕН және атауы __________</w:t>
      </w:r>
    </w:p>
    <w:p>
      <w:pPr>
        <w:spacing w:after="0"/>
        <w:ind w:left="0"/>
        <w:jc w:val="both"/>
      </w:pPr>
      <w:r>
        <w:rPr>
          <w:rFonts w:ascii="Times New Roman"/>
          <w:b w:val="false"/>
          <w:i w:val="false"/>
          <w:color w:val="000000"/>
          <w:sz w:val="28"/>
        </w:rPr>
        <w:t xml:space="preserve">
      1. Мемлекеттік органдардың ақпараттық жүйелерінде олар туралы мәліметтер болмаған жағдайларда,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тармақ егер жұмыстарды орындау тиісті рұқсат алуды, хабарлама жіберуді талап еткен жағдайда толтырылады.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орнықтылығы туралы мәліметтерді веб-портал мемлекеттік кірістер органдарының мәліметтері негізінде автоматты түрде айқындайды.</w:t>
      </w:r>
    </w:p>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p>
      <w:pPr>
        <w:spacing w:after="0"/>
        <w:ind w:left="0"/>
        <w:jc w:val="both"/>
      </w:pPr>
      <w:r>
        <w:rPr>
          <w:rFonts w:ascii="Times New Roman"/>
          <w:b w:val="false"/>
          <w:i w:val="false"/>
          <w:color w:val="000000"/>
          <w:sz w:val="28"/>
        </w:rPr>
        <w:t>
      4. Растайтын құжаттардың электрондық көшірмелерін қоса бере отырып, жұмыстарды орындау үшін қажетті талап етілетін материалдық және еңбек ресурстардың болуы туралы мәліметтер.</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Т.А.Ә. (ол бар болса), ЖСН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электрондық цифрлық қолтаңбасы не еңбек шарттарын есепке алудың бірыңғай жүйесі арқылы расталады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Растаушы құжаттардың электрондық көшірмелерін қоса бере отырып, ағымдағы жылдың алдындағы соңғы он жыл ішінде конкурста сатып алынатындарға ұқсас (сол сияқты) орындалған жұмыстар тәжірибесінің болуы туралы мәліметтер.</w:t>
      </w:r>
    </w:p>
    <w:p>
      <w:pPr>
        <w:spacing w:after="0"/>
        <w:ind w:left="0"/>
        <w:jc w:val="both"/>
      </w:pPr>
      <w:r>
        <w:rPr>
          <w:rFonts w:ascii="Times New Roman"/>
          <w:b w:val="false"/>
          <w:i w:val="false"/>
          <w:color w:val="000000"/>
          <w:sz w:val="28"/>
        </w:rPr>
        <w:t>
      Егер жұмыстарды мемлекеттік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актісінің күніне сәйкес жұмыстардың аяқталған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 Осы қосымшада мәліметтер көрсетілмеген жағдайда, мұндай мәліметтер толық емес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12-қосымша</w:t>
            </w:r>
          </w:p>
        </w:tc>
      </w:tr>
    </w:tbl>
    <w:bookmarkStart w:name="z1738" w:id="1426"/>
    <w:p>
      <w:pPr>
        <w:spacing w:after="0"/>
        <w:ind w:left="0"/>
        <w:jc w:val="left"/>
      </w:pPr>
      <w:r>
        <w:rPr>
          <w:rFonts w:ascii="Times New Roman"/>
          <w:b/>
          <w:i w:val="false"/>
          <w:color w:val="000000"/>
        </w:rPr>
        <w:t xml:space="preserve"> Көрсетілетін қызметтерді сатып алу кезінде конкурстық баға ұсынысына әсер ететін біліктілік және өлшемшарттар туралы мәліметтер (әлеуетті өнім беруші (бірлесіп орындаушы) толтырады)</w:t>
      </w:r>
    </w:p>
    <w:bookmarkEnd w:id="1426"/>
    <w:p>
      <w:pPr>
        <w:spacing w:after="0"/>
        <w:ind w:left="0"/>
        <w:jc w:val="both"/>
      </w:pPr>
      <w:r>
        <w:rPr>
          <w:rFonts w:ascii="Times New Roman"/>
          <w:b w:val="false"/>
          <w:i w:val="false"/>
          <w:color w:val="000000"/>
          <w:sz w:val="28"/>
        </w:rPr>
        <w:t>
      Тапсырыс берушінің атауы 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w:t>
      </w:r>
    </w:p>
    <w:p>
      <w:pPr>
        <w:spacing w:after="0"/>
        <w:ind w:left="0"/>
        <w:jc w:val="both"/>
      </w:pPr>
      <w:r>
        <w:rPr>
          <w:rFonts w:ascii="Times New Roman"/>
          <w:b w:val="false"/>
          <w:i w:val="false"/>
          <w:color w:val="000000"/>
          <w:sz w:val="28"/>
        </w:rPr>
        <w:t>
      Конкурстың № 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w:t>
      </w:r>
    </w:p>
    <w:p>
      <w:pPr>
        <w:spacing w:after="0"/>
        <w:ind w:left="0"/>
        <w:jc w:val="both"/>
      </w:pPr>
      <w:r>
        <w:rPr>
          <w:rFonts w:ascii="Times New Roman"/>
          <w:b w:val="false"/>
          <w:i w:val="false"/>
          <w:color w:val="000000"/>
          <w:sz w:val="28"/>
        </w:rPr>
        <w:t>
      Лоттың № 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Әлеуетті өнім берушінің (бірлесіп орындаушының) БСН/ЖСН/ССН/СЕН және атауы 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қызметтер көрсетуді, тиісті рұқсатты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орнықтылығы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p>
      <w:pPr>
        <w:spacing w:after="0"/>
        <w:ind w:left="0"/>
        <w:jc w:val="both"/>
      </w:pPr>
      <w:r>
        <w:rPr>
          <w:rFonts w:ascii="Times New Roman"/>
          <w:b w:val="false"/>
          <w:i w:val="false"/>
          <w:color w:val="000000"/>
          <w:sz w:val="28"/>
        </w:rPr>
        <w:t>
      . Растау құжаттарының электрондық көшірмелерін қоса бере отырып, қызметтерді көрсету үшін қажет талап етілетін материалдық және еңбек ресурстардың бар екендігі туралы мәліметтер.</w:t>
      </w:r>
    </w:p>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(ол бар болса),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электрондық цифрлық қолтаңбасы не еңбек шарттарын есепке алудың бірыңғай жүйесі арқылы расталады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Растаушы құжаттардың электрондық көшірмелерін қоса бере отырып, ағымдағы жылдың алдындағы соңғы бес жыл ішінде конкурста сатып алынатындарға ұқсас (сол сияқты) орындалған жұмыстар тәжірибесінің болуы туралы мәліметтер.</w:t>
      </w:r>
    </w:p>
    <w:p>
      <w:pPr>
        <w:spacing w:after="0"/>
        <w:ind w:left="0"/>
        <w:jc w:val="both"/>
      </w:pPr>
      <w:r>
        <w:rPr>
          <w:rFonts w:ascii="Times New Roman"/>
          <w:b w:val="false"/>
          <w:i w:val="false"/>
          <w:color w:val="000000"/>
          <w:sz w:val="28"/>
        </w:rPr>
        <w:t>
      Егер көрсетілетін қызметтерді мемлекеттік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жылы, айы (___ бастап _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 Осы қосымшада мәліметтер көрсетілмеген жағдайда, мұндай мәліметтер толық емес болып табылады.</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13-қосымша</w:t>
            </w:r>
          </w:p>
        </w:tc>
      </w:tr>
    </w:tbl>
    <w:bookmarkStart w:name="z1763" w:id="1427"/>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1427"/>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Конкурстың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есептемегенде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(сәйкес ИНКОТЕРМС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арналған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жаңа, пайдаланылмаған, шығарылған жылы шарт жасалған күнге дейін (үш жылға дейін) ерте болмауға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оны жеңімпаз деп айқындаған және онымен мемлекеттік сатып алу туралы шарт жасасқан жағдайда (қажет болған жағдайда көрсетіледі) (Әлеуетті өнім берушінің көрсетілген мәліметтерді көрсетпегені және ұсынбағаны үшін бас тартуына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Функционалдық, техникалық, сапалық, пайдалану, өзге де сипаттамалар, ілеспе қызметтер және орындаушыға қосымша шарттар бойынша әрбір талап жеке жолда көрсетіледі.</w:t>
      </w:r>
    </w:p>
    <w:p>
      <w:pPr>
        <w:spacing w:after="0"/>
        <w:ind w:left="0"/>
        <w:jc w:val="both"/>
      </w:pPr>
      <w:r>
        <w:rPr>
          <w:rFonts w:ascii="Times New Roman"/>
          <w:b w:val="false"/>
          <w:i w:val="false"/>
          <w:color w:val="000000"/>
          <w:sz w:val="28"/>
        </w:rPr>
        <w:t>
      2. Осы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 талаптарын белгілеуге жол берілмейді.</w:t>
      </w:r>
    </w:p>
    <w:p>
      <w:pPr>
        <w:spacing w:after="0"/>
        <w:ind w:left="0"/>
        <w:jc w:val="both"/>
      </w:pPr>
      <w:r>
        <w:rPr>
          <w:rFonts w:ascii="Times New Roman"/>
          <w:b w:val="false"/>
          <w:i w:val="false"/>
          <w:color w:val="000000"/>
          <w:sz w:val="28"/>
        </w:rPr>
        <w:t>
      *мәліметтер мемлекеттік сатып алу жоспарынан тартылады (автоматты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14-қосымша</w:t>
            </w:r>
          </w:p>
        </w:tc>
      </w:tr>
    </w:tbl>
    <w:bookmarkStart w:name="z1776" w:id="1428"/>
    <w:p>
      <w:pPr>
        <w:spacing w:after="0"/>
        <w:ind w:left="0"/>
        <w:jc w:val="left"/>
      </w:pPr>
      <w:r>
        <w:rPr>
          <w:rFonts w:ascii="Times New Roman"/>
          <w:b/>
          <w:i w:val="false"/>
          <w:color w:val="000000"/>
        </w:rPr>
        <w:t xml:space="preserve"> Сатып алынатын құрылыс-монтаждау жұмыстарының және жобалау (жобалау-сметалық) құжаттамасын әзірлеу жөніндегі жұмыстардың техникалық ерекшелігі (тапсырыс беруші толтырады)</w:t>
      </w:r>
    </w:p>
    <w:bookmarkEnd w:id="1428"/>
    <w:p>
      <w:pPr>
        <w:spacing w:after="0"/>
        <w:ind w:left="0"/>
        <w:jc w:val="both"/>
      </w:pPr>
      <w:r>
        <w:rPr>
          <w:rFonts w:ascii="Times New Roman"/>
          <w:b w:val="false"/>
          <w:i w:val="false"/>
          <w:color w:val="000000"/>
          <w:sz w:val="28"/>
        </w:rPr>
        <w:t>
      Тапсырыс берушінің атауы 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w:t>
      </w:r>
    </w:p>
    <w:p>
      <w:pPr>
        <w:spacing w:after="0"/>
        <w:ind w:left="0"/>
        <w:jc w:val="both"/>
      </w:pPr>
      <w:r>
        <w:rPr>
          <w:rFonts w:ascii="Times New Roman"/>
          <w:b w:val="false"/>
          <w:i w:val="false"/>
          <w:color w:val="000000"/>
          <w:sz w:val="28"/>
        </w:rPr>
        <w:t>
      Конкурстың №________________________________________________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w:t>
      </w:r>
    </w:p>
    <w:p>
      <w:pPr>
        <w:spacing w:after="0"/>
        <w:ind w:left="0"/>
        <w:jc w:val="both"/>
      </w:pPr>
      <w:r>
        <w:rPr>
          <w:rFonts w:ascii="Times New Roman"/>
          <w:b w:val="false"/>
          <w:i w:val="false"/>
          <w:color w:val="000000"/>
          <w:sz w:val="28"/>
        </w:rPr>
        <w:t>
      Лоттың №____________________________________________________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Ескертпе: осы техникалық ерекшелікте әлеуетті өнім берушіге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15-қосымша</w:t>
            </w:r>
          </w:p>
        </w:tc>
      </w:tr>
    </w:tbl>
    <w:bookmarkStart w:name="z1786" w:id="1429"/>
    <w:p>
      <w:pPr>
        <w:spacing w:after="0"/>
        <w:ind w:left="0"/>
        <w:jc w:val="left"/>
      </w:pPr>
      <w:r>
        <w:rPr>
          <w:rFonts w:ascii="Times New Roman"/>
          <w:b/>
          <w:i w:val="false"/>
          <w:color w:val="000000"/>
        </w:rPr>
        <w:t xml:space="preserve"> Құрылыс-монтаждау жұмыстарымен байланысты емес сатып алынатын жұмыстардың техникалық ерекшелігі (тапсырыс беруші толтырады)</w:t>
      </w:r>
    </w:p>
    <w:bookmarkEnd w:id="1429"/>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атауы_______________________________________</w:t>
      </w:r>
    </w:p>
    <w:p>
      <w:pPr>
        <w:spacing w:after="0"/>
        <w:ind w:left="0"/>
        <w:jc w:val="both"/>
      </w:pPr>
      <w:r>
        <w:rPr>
          <w:rFonts w:ascii="Times New Roman"/>
          <w:b w:val="false"/>
          <w:i w:val="false"/>
          <w:color w:val="000000"/>
          <w:sz w:val="28"/>
        </w:rPr>
        <w:t>
      Конкурстың №__________________________________________________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атауы_______________________________________________</w:t>
      </w:r>
    </w:p>
    <w:p>
      <w:pPr>
        <w:spacing w:after="0"/>
        <w:ind w:left="0"/>
        <w:jc w:val="both"/>
      </w:pPr>
      <w:r>
        <w:rPr>
          <w:rFonts w:ascii="Times New Roman"/>
          <w:b w:val="false"/>
          <w:i w:val="false"/>
          <w:color w:val="000000"/>
          <w:sz w:val="28"/>
        </w:rPr>
        <w:t>
      Лоттың №______________________________________________________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талап етілетін сипаттамалар, өлшемдер, бастапқы деректер және қосымша шарттар жеке жолда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16-қосымша</w:t>
            </w:r>
          </w:p>
        </w:tc>
      </w:tr>
    </w:tbl>
    <w:bookmarkStart w:name="z1799" w:id="1430"/>
    <w:p>
      <w:pPr>
        <w:spacing w:after="0"/>
        <w:ind w:left="0"/>
        <w:jc w:val="left"/>
      </w:pPr>
      <w:r>
        <w:rPr>
          <w:rFonts w:ascii="Times New Roman"/>
          <w:b/>
          <w:i w:val="false"/>
          <w:color w:val="000000"/>
        </w:rPr>
        <w:t xml:space="preserve"> Сатып алынатын қызметтердің техникалық ерекшелігі (тапсырыс беруші толтырады)</w:t>
      </w:r>
    </w:p>
    <w:bookmarkEnd w:id="1430"/>
    <w:p>
      <w:pPr>
        <w:spacing w:after="0"/>
        <w:ind w:left="0"/>
        <w:jc w:val="both"/>
      </w:pPr>
      <w:r>
        <w:rPr>
          <w:rFonts w:ascii="Times New Roman"/>
          <w:b w:val="false"/>
          <w:i w:val="false"/>
          <w:color w:val="000000"/>
          <w:sz w:val="28"/>
        </w:rPr>
        <w:t>
      Тапсырыс берушінің атауы 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атауы_______________________________________</w:t>
      </w:r>
    </w:p>
    <w:p>
      <w:pPr>
        <w:spacing w:after="0"/>
        <w:ind w:left="0"/>
        <w:jc w:val="both"/>
      </w:pPr>
      <w:r>
        <w:rPr>
          <w:rFonts w:ascii="Times New Roman"/>
          <w:b w:val="false"/>
          <w:i w:val="false"/>
          <w:color w:val="000000"/>
          <w:sz w:val="28"/>
        </w:rPr>
        <w:t>
      Конкурстың №__________________________________________________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атауы______________________________________________</w:t>
      </w:r>
    </w:p>
    <w:p>
      <w:pPr>
        <w:spacing w:after="0"/>
        <w:ind w:left="0"/>
        <w:jc w:val="both"/>
      </w:pPr>
      <w:r>
        <w:rPr>
          <w:rFonts w:ascii="Times New Roman"/>
          <w:b w:val="false"/>
          <w:i w:val="false"/>
          <w:color w:val="000000"/>
          <w:sz w:val="28"/>
        </w:rPr>
        <w:t>
      Лоттың №______________________________________________________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сипаттамалар, өлшемдер, бастапқы деректер және Орындаушыға қосымша шарттар жеке жолда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17-қосымша</w:t>
            </w:r>
          </w:p>
        </w:tc>
      </w:tr>
    </w:tbl>
    <w:bookmarkStart w:name="z1812" w:id="1431"/>
    <w:p>
      <w:pPr>
        <w:spacing w:after="0"/>
        <w:ind w:left="0"/>
        <w:jc w:val="left"/>
      </w:pPr>
      <w:r>
        <w:rPr>
          <w:rFonts w:ascii="Times New Roman"/>
          <w:b/>
          <w:i w:val="false"/>
          <w:color w:val="000000"/>
        </w:rPr>
        <w:t xml:space="preserve"> Ұсынылатын тауарлардың техникалық ерекшелігі (әлеуетті өнім беруші әр лот үшін жеке ұсынады)</w:t>
      </w:r>
    </w:p>
    <w:bookmarkEnd w:id="1431"/>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___________________________________________</w:t>
      </w:r>
    </w:p>
    <w:p>
      <w:pPr>
        <w:spacing w:after="0"/>
        <w:ind w:left="0"/>
        <w:jc w:val="both"/>
      </w:pPr>
      <w:r>
        <w:rPr>
          <w:rFonts w:ascii="Times New Roman"/>
          <w:b w:val="false"/>
          <w:i w:val="false"/>
          <w:color w:val="000000"/>
          <w:sz w:val="28"/>
        </w:rPr>
        <w:t>
      Өнім берушінің бизнес-сәйкестендіру нөмірі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 (мекен-жайы,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ұсынылатын тауарларға арналған мемлекетаралық стандарттар. Ұлттық және мемлекетаралық стандарттар болмаған, ұсынылатын тауардың функционалдық, техникалық, сапалық және пайдалану сипаттамалары көрсетіледі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талап етілетін функционалдық, техникалық, сапалық, пайдалану және өзге де сипаттамаларының сипаттамасы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оны жеңімпаз деп айқындаған және онымен мемлекеттік сатып алу туралы шарт жасасқан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автоматты түрде қалыптастырады (тапсырыс берушінің техникалық ерекшелігінен тартылады)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сипаттамалар, параметрлер, бастапқы деректер және орындаушыға қосымша шарттар жеке жолмен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 талаптарын белгілеуге жол берілмейді.</w:t>
      </w:r>
    </w:p>
    <w:p>
      <w:pPr>
        <w:spacing w:after="0"/>
        <w:ind w:left="0"/>
        <w:jc w:val="both"/>
      </w:pPr>
      <w:r>
        <w:rPr>
          <w:rFonts w:ascii="Times New Roman"/>
          <w:b w:val="false"/>
          <w:i w:val="false"/>
          <w:color w:val="000000"/>
          <w:sz w:val="28"/>
        </w:rPr>
        <w:t>
      4. Әлеуетті өнім беруші конкурстың жеңімпазы деп танылған және онымен шарт жасалған жағдайда, мұндай шарттың техникалық ерекшелігі конкурс жеңімпазының техникалық ерекшелігінің негізінде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18-қосымша</w:t>
            </w:r>
          </w:p>
        </w:tc>
      </w:tr>
    </w:tbl>
    <w:bookmarkStart w:name="z1828" w:id="1432"/>
    <w:p>
      <w:pPr>
        <w:spacing w:after="0"/>
        <w:ind w:left="0"/>
        <w:jc w:val="left"/>
      </w:pPr>
      <w:r>
        <w:rPr>
          <w:rFonts w:ascii="Times New Roman"/>
          <w:b/>
          <w:i w:val="false"/>
          <w:color w:val="000000"/>
        </w:rPr>
        <w:t xml:space="preserve"> Бірлескен қызмет туралы шарт (Консорциялық келісім)</w:t>
      </w:r>
    </w:p>
    <w:bookmarkEnd w:id="1432"/>
    <w:p>
      <w:pPr>
        <w:spacing w:after="0"/>
        <w:ind w:left="0"/>
        <w:jc w:val="both"/>
      </w:pPr>
      <w:r>
        <w:rPr>
          <w:rFonts w:ascii="Times New Roman"/>
          <w:b w:val="false"/>
          <w:i w:val="false"/>
          <w:color w:val="000000"/>
          <w:sz w:val="28"/>
        </w:rPr>
        <w:t>
      20__жылғы "___________" (күні)</w:t>
      </w:r>
    </w:p>
    <w:p>
      <w:pPr>
        <w:spacing w:after="0"/>
        <w:ind w:left="0"/>
        <w:jc w:val="both"/>
      </w:pPr>
      <w:r>
        <w:rPr>
          <w:rFonts w:ascii="Times New Roman"/>
          <w:b w:val="false"/>
          <w:i w:val="false"/>
          <w:color w:val="000000"/>
          <w:sz w:val="28"/>
        </w:rPr>
        <w:t>
      бұдан әрі "Негізгі қатысушы" деп аталатын ________________________________,</w:t>
      </w:r>
    </w:p>
    <w:p>
      <w:pPr>
        <w:spacing w:after="0"/>
        <w:ind w:left="0"/>
        <w:jc w:val="both"/>
      </w:pPr>
      <w:r>
        <w:rPr>
          <w:rFonts w:ascii="Times New Roman"/>
          <w:b w:val="false"/>
          <w:i w:val="false"/>
          <w:color w:val="000000"/>
          <w:sz w:val="28"/>
        </w:rPr>
        <w:t>
      (заңды тұлға атауы, БСН, заңды мекенжайы)</w:t>
      </w:r>
    </w:p>
    <w:p>
      <w:pPr>
        <w:spacing w:after="0"/>
        <w:ind w:left="0"/>
        <w:jc w:val="both"/>
      </w:pPr>
      <w:r>
        <w:rPr>
          <w:rFonts w:ascii="Times New Roman"/>
          <w:b w:val="false"/>
          <w:i w:val="false"/>
          <w:color w:val="000000"/>
          <w:sz w:val="28"/>
        </w:rPr>
        <w:t>
      ___________________ атынан, ________________________негізінде әрекет ететін,</w:t>
      </w:r>
    </w:p>
    <w:p>
      <w:pPr>
        <w:spacing w:after="0"/>
        <w:ind w:left="0"/>
        <w:jc w:val="both"/>
      </w:pPr>
      <w:r>
        <w:rPr>
          <w:rFonts w:ascii="Times New Roman"/>
          <w:b w:val="false"/>
          <w:i w:val="false"/>
          <w:color w:val="000000"/>
          <w:sz w:val="28"/>
        </w:rPr>
        <w:t>
      (лауазымы, Т.А.Ә. (ол бар болса), ЖСН) (жарғы, куәлік)</w:t>
      </w:r>
    </w:p>
    <w:p>
      <w:pPr>
        <w:spacing w:after="0"/>
        <w:ind w:left="0"/>
        <w:jc w:val="both"/>
      </w:pPr>
      <w:r>
        <w:rPr>
          <w:rFonts w:ascii="Times New Roman"/>
          <w:b w:val="false"/>
          <w:i w:val="false"/>
          <w:color w:val="000000"/>
          <w:sz w:val="28"/>
        </w:rPr>
        <w:t>
      ____________________________________, бұдан әрі "Қатысушы-2" деп аталатын,</w:t>
      </w:r>
    </w:p>
    <w:p>
      <w:pPr>
        <w:spacing w:after="0"/>
        <w:ind w:left="0"/>
        <w:jc w:val="both"/>
      </w:pPr>
      <w:r>
        <w:rPr>
          <w:rFonts w:ascii="Times New Roman"/>
          <w:b w:val="false"/>
          <w:i w:val="false"/>
          <w:color w:val="000000"/>
          <w:sz w:val="28"/>
        </w:rPr>
        <w:t>
      (заңды тұлға атауы, БСН, заңды мекенжайы)</w:t>
      </w:r>
    </w:p>
    <w:p>
      <w:pPr>
        <w:spacing w:after="0"/>
        <w:ind w:left="0"/>
        <w:jc w:val="both"/>
      </w:pPr>
      <w:r>
        <w:rPr>
          <w:rFonts w:ascii="Times New Roman"/>
          <w:b w:val="false"/>
          <w:i w:val="false"/>
          <w:color w:val="000000"/>
          <w:sz w:val="28"/>
        </w:rPr>
        <w:t>
      ____________________ атынан, ______________________ негізінде әрекет ететін,</w:t>
      </w:r>
    </w:p>
    <w:p>
      <w:pPr>
        <w:spacing w:after="0"/>
        <w:ind w:left="0"/>
        <w:jc w:val="both"/>
      </w:pPr>
      <w:r>
        <w:rPr>
          <w:rFonts w:ascii="Times New Roman"/>
          <w:b w:val="false"/>
          <w:i w:val="false"/>
          <w:color w:val="000000"/>
          <w:sz w:val="28"/>
        </w:rPr>
        <w:t>
      (лауазымы, Т.А.Ә. (ол бар болса), ЖСН) (жарғы, куәлік)</w:t>
      </w:r>
    </w:p>
    <w:p>
      <w:pPr>
        <w:spacing w:after="0"/>
        <w:ind w:left="0"/>
        <w:jc w:val="both"/>
      </w:pPr>
      <w:r>
        <w:rPr>
          <w:rFonts w:ascii="Times New Roman"/>
          <w:b w:val="false"/>
          <w:i w:val="false"/>
          <w:color w:val="000000"/>
          <w:sz w:val="28"/>
        </w:rPr>
        <w:t>
      ___________________________________, бұдан әрі "Қатысушы-3" деп аталатын,</w:t>
      </w:r>
    </w:p>
    <w:p>
      <w:pPr>
        <w:spacing w:after="0"/>
        <w:ind w:left="0"/>
        <w:jc w:val="both"/>
      </w:pPr>
      <w:r>
        <w:rPr>
          <w:rFonts w:ascii="Times New Roman"/>
          <w:b w:val="false"/>
          <w:i w:val="false"/>
          <w:color w:val="000000"/>
          <w:sz w:val="28"/>
        </w:rPr>
        <w:t>
      (заңды тұлға атауы, БСН, заңды мекенжайы)</w:t>
      </w:r>
    </w:p>
    <w:p>
      <w:pPr>
        <w:spacing w:after="0"/>
        <w:ind w:left="0"/>
        <w:jc w:val="both"/>
      </w:pPr>
      <w:r>
        <w:rPr>
          <w:rFonts w:ascii="Times New Roman"/>
          <w:b w:val="false"/>
          <w:i w:val="false"/>
          <w:color w:val="000000"/>
          <w:sz w:val="28"/>
        </w:rPr>
        <w:t>
      ______________________________________________ атынан, ________________</w:t>
      </w:r>
    </w:p>
    <w:p>
      <w:pPr>
        <w:spacing w:after="0"/>
        <w:ind w:left="0"/>
        <w:jc w:val="both"/>
      </w:pPr>
      <w:r>
        <w:rPr>
          <w:rFonts w:ascii="Times New Roman"/>
          <w:b w:val="false"/>
          <w:i w:val="false"/>
          <w:color w:val="000000"/>
          <w:sz w:val="28"/>
        </w:rPr>
        <w:t>
      негізінде әрекет ететін,___________, (лауазымы, Т.А.Ә. (ол бар болса), ЖСН) (жарғы, куәлік) бірлесіп</w:t>
      </w:r>
    </w:p>
    <w:p>
      <w:pPr>
        <w:spacing w:after="0"/>
        <w:ind w:left="0"/>
        <w:jc w:val="both"/>
      </w:pPr>
      <w:r>
        <w:rPr>
          <w:rFonts w:ascii="Times New Roman"/>
          <w:b w:val="false"/>
          <w:i w:val="false"/>
          <w:color w:val="000000"/>
          <w:sz w:val="28"/>
        </w:rPr>
        <w:t>
      "Қатысушылар" деп аталатындар, төмендегілер туралы осы консорциалық келісімді</w:t>
      </w:r>
    </w:p>
    <w:p>
      <w:pPr>
        <w:spacing w:after="0"/>
        <w:ind w:left="0"/>
        <w:jc w:val="both"/>
      </w:pPr>
      <w:r>
        <w:rPr>
          <w:rFonts w:ascii="Times New Roman"/>
          <w:b w:val="false"/>
          <w:i w:val="false"/>
          <w:color w:val="000000"/>
          <w:sz w:val="28"/>
        </w:rPr>
        <w:t>
      (бұдан әрі – Келісім) жасады:</w:t>
      </w:r>
    </w:p>
    <w:p>
      <w:pPr>
        <w:spacing w:after="0"/>
        <w:ind w:left="0"/>
        <w:jc w:val="both"/>
      </w:pPr>
      <w:r>
        <w:rPr>
          <w:rFonts w:ascii="Times New Roman"/>
          <w:b w:val="false"/>
          <w:i w:val="false"/>
          <w:color w:val="000000"/>
          <w:sz w:val="28"/>
        </w:rPr>
        <w:t>
      1. Терминдер, олардың анықтамалары мен талқылаулары</w:t>
      </w:r>
    </w:p>
    <w:p>
      <w:pPr>
        <w:spacing w:after="0"/>
        <w:ind w:left="0"/>
        <w:jc w:val="both"/>
      </w:pPr>
      <w:r>
        <w:rPr>
          <w:rFonts w:ascii="Times New Roman"/>
          <w:b w:val="false"/>
          <w:i w:val="false"/>
          <w:color w:val="000000"/>
          <w:sz w:val="28"/>
        </w:rPr>
        <w:t>
      1.1. Қатысушылар осы Келісімде көрсетілген терминдер мен ұғымдардың мынадай:</w:t>
      </w:r>
    </w:p>
    <w:p>
      <w:pPr>
        <w:spacing w:after="0"/>
        <w:ind w:left="0"/>
        <w:jc w:val="both"/>
      </w:pPr>
      <w:r>
        <w:rPr>
          <w:rFonts w:ascii="Times New Roman"/>
          <w:b w:val="false"/>
          <w:i w:val="false"/>
          <w:color w:val="000000"/>
          <w:sz w:val="28"/>
        </w:rPr>
        <w:t>
      "Тапсырыс беруші"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"Ұйымдастырушы"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(ұйымдастырушының атауы)</w:t>
      </w:r>
    </w:p>
    <w:p>
      <w:pPr>
        <w:spacing w:after="0"/>
        <w:ind w:left="0"/>
        <w:jc w:val="both"/>
      </w:pPr>
      <w:r>
        <w:rPr>
          <w:rFonts w:ascii="Times New Roman"/>
          <w:b w:val="false"/>
          <w:i w:val="false"/>
          <w:color w:val="000000"/>
          <w:sz w:val="28"/>
        </w:rPr>
        <w:t>
      "Конкурс"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(конкурстың нөмірі мен атауы)</w:t>
      </w:r>
    </w:p>
    <w:p>
      <w:pPr>
        <w:spacing w:after="0"/>
        <w:ind w:left="0"/>
        <w:jc w:val="both"/>
      </w:pPr>
      <w:r>
        <w:rPr>
          <w:rFonts w:ascii="Times New Roman"/>
          <w:b w:val="false"/>
          <w:i w:val="false"/>
          <w:color w:val="000000"/>
          <w:sz w:val="28"/>
        </w:rPr>
        <w:t>
      "Консорциум" - осы Келісім негізінде Қатысушылардың уақытша ерікті, тең құқылы</w:t>
      </w:r>
    </w:p>
    <w:p>
      <w:pPr>
        <w:spacing w:after="0"/>
        <w:ind w:left="0"/>
        <w:jc w:val="both"/>
      </w:pPr>
      <w:r>
        <w:rPr>
          <w:rFonts w:ascii="Times New Roman"/>
          <w:b w:val="false"/>
          <w:i w:val="false"/>
          <w:color w:val="000000"/>
          <w:sz w:val="28"/>
        </w:rPr>
        <w:t>
      одағы (бірлестігі), онда Қатысушылар кез келген ресурстарды біріктіреді және</w:t>
      </w:r>
    </w:p>
    <w:p>
      <w:pPr>
        <w:spacing w:after="0"/>
        <w:ind w:left="0"/>
        <w:jc w:val="both"/>
      </w:pPr>
      <w:r>
        <w:rPr>
          <w:rFonts w:ascii="Times New Roman"/>
          <w:b w:val="false"/>
          <w:i w:val="false"/>
          <w:color w:val="000000"/>
          <w:sz w:val="28"/>
        </w:rPr>
        <w:t>
      Жобаның ойдағыдай іске асырылуын шешу үшін күш-жігерін үйлестіреді;</w:t>
      </w:r>
    </w:p>
    <w:p>
      <w:pPr>
        <w:spacing w:after="0"/>
        <w:ind w:left="0"/>
        <w:jc w:val="both"/>
      </w:pPr>
      <w:r>
        <w:rPr>
          <w:rFonts w:ascii="Times New Roman"/>
          <w:b w:val="false"/>
          <w:i w:val="false"/>
          <w:color w:val="000000"/>
          <w:sz w:val="28"/>
        </w:rPr>
        <w:t>
      "Сатып алу туралы шарт" - өткізілген Конкурс қорытындысы бойынша Тапсырыс</w:t>
      </w:r>
    </w:p>
    <w:p>
      <w:pPr>
        <w:spacing w:after="0"/>
        <w:ind w:left="0"/>
        <w:jc w:val="both"/>
      </w:pPr>
      <w:r>
        <w:rPr>
          <w:rFonts w:ascii="Times New Roman"/>
          <w:b w:val="false"/>
          <w:i w:val="false"/>
          <w:color w:val="000000"/>
          <w:sz w:val="28"/>
        </w:rPr>
        <w:t>
      беруші жасасатын мемлекеттік сатып алу туралы шарт;</w:t>
      </w:r>
    </w:p>
    <w:p>
      <w:pPr>
        <w:spacing w:after="0"/>
        <w:ind w:left="0"/>
        <w:jc w:val="both"/>
      </w:pPr>
      <w:r>
        <w:rPr>
          <w:rFonts w:ascii="Times New Roman"/>
          <w:b w:val="false"/>
          <w:i w:val="false"/>
          <w:color w:val="000000"/>
          <w:sz w:val="28"/>
        </w:rPr>
        <w:t>
      "Жоба" - ____________________________________________________.</w:t>
      </w:r>
    </w:p>
    <w:p>
      <w:pPr>
        <w:spacing w:after="0"/>
        <w:ind w:left="0"/>
        <w:jc w:val="both"/>
      </w:pPr>
      <w:r>
        <w:rPr>
          <w:rFonts w:ascii="Times New Roman"/>
          <w:b w:val="false"/>
          <w:i w:val="false"/>
          <w:color w:val="000000"/>
          <w:sz w:val="28"/>
        </w:rPr>
        <w:t>
      (лоттың нөмірі мен атауы)</w:t>
      </w:r>
    </w:p>
    <w:p>
      <w:pPr>
        <w:spacing w:after="0"/>
        <w:ind w:left="0"/>
        <w:jc w:val="both"/>
      </w:pPr>
      <w:r>
        <w:rPr>
          <w:rFonts w:ascii="Times New Roman"/>
          <w:b w:val="false"/>
          <w:i w:val="false"/>
          <w:color w:val="000000"/>
          <w:sz w:val="28"/>
        </w:rPr>
        <w:t>
      "Жобаны іске асыру" - консорциумның Сатып алу туралы шарт бойынша өз</w:t>
      </w:r>
    </w:p>
    <w:p>
      <w:pPr>
        <w:spacing w:after="0"/>
        <w:ind w:left="0"/>
        <w:jc w:val="both"/>
      </w:pPr>
      <w:r>
        <w:rPr>
          <w:rFonts w:ascii="Times New Roman"/>
          <w:b w:val="false"/>
          <w:i w:val="false"/>
          <w:color w:val="000000"/>
          <w:sz w:val="28"/>
        </w:rPr>
        <w:t>
      міндеттемелерін орындауы;</w:t>
      </w:r>
    </w:p>
    <w:p>
      <w:pPr>
        <w:spacing w:after="0"/>
        <w:ind w:left="0"/>
        <w:jc w:val="both"/>
      </w:pPr>
      <w:r>
        <w:rPr>
          <w:rFonts w:ascii="Times New Roman"/>
          <w:b w:val="false"/>
          <w:i w:val="false"/>
          <w:color w:val="000000"/>
          <w:sz w:val="28"/>
        </w:rPr>
        <w:t>
      "Құпия ақпарат" - кез келген ғылыми-техникалық, технологиялық, шаруашылық,</w:t>
      </w:r>
    </w:p>
    <w:p>
      <w:pPr>
        <w:spacing w:after="0"/>
        <w:ind w:left="0"/>
        <w:jc w:val="both"/>
      </w:pPr>
      <w:r>
        <w:rPr>
          <w:rFonts w:ascii="Times New Roman"/>
          <w:b w:val="false"/>
          <w:i w:val="false"/>
          <w:color w:val="000000"/>
          <w:sz w:val="28"/>
        </w:rPr>
        <w:t>
      қаржы-экономикалық немесе Қатысушылар туралы ақпаратты қамтитын, оның ішінде</w:t>
      </w:r>
    </w:p>
    <w:p>
      <w:pPr>
        <w:spacing w:after="0"/>
        <w:ind w:left="0"/>
        <w:jc w:val="both"/>
      </w:pPr>
      <w:r>
        <w:rPr>
          <w:rFonts w:ascii="Times New Roman"/>
          <w:b w:val="false"/>
          <w:i w:val="false"/>
          <w:color w:val="000000"/>
          <w:sz w:val="28"/>
        </w:rPr>
        <w:t>
      олардың қаржы-шаруашылық қызметіне, құрылтайшыларына, еншілес</w:t>
      </w:r>
    </w:p>
    <w:p>
      <w:pPr>
        <w:spacing w:after="0"/>
        <w:ind w:left="0"/>
        <w:jc w:val="both"/>
      </w:pPr>
      <w:r>
        <w:rPr>
          <w:rFonts w:ascii="Times New Roman"/>
          <w:b w:val="false"/>
          <w:i w:val="false"/>
          <w:color w:val="000000"/>
          <w:sz w:val="28"/>
        </w:rPr>
        <w:t>
      компанияларына, қызметкерлеріне және агенттеріне қатысты құжаттарды,</w:t>
      </w:r>
    </w:p>
    <w:p>
      <w:pPr>
        <w:spacing w:after="0"/>
        <w:ind w:left="0"/>
        <w:jc w:val="both"/>
      </w:pPr>
      <w:r>
        <w:rPr>
          <w:rFonts w:ascii="Times New Roman"/>
          <w:b w:val="false"/>
          <w:i w:val="false"/>
          <w:color w:val="000000"/>
          <w:sz w:val="28"/>
        </w:rPr>
        <w:t>
      қатысушылардың контрагенттері туралы ақпаратты, мұндай ақпарат "құпия" деп</w:t>
      </w:r>
    </w:p>
    <w:p>
      <w:pPr>
        <w:spacing w:after="0"/>
        <w:ind w:left="0"/>
        <w:jc w:val="both"/>
      </w:pPr>
      <w:r>
        <w:rPr>
          <w:rFonts w:ascii="Times New Roman"/>
          <w:b w:val="false"/>
          <w:i w:val="false"/>
          <w:color w:val="000000"/>
          <w:sz w:val="28"/>
        </w:rPr>
        <w:t>
      белгіленген бе, оған қарамастан үшінші тұлғаларға белгілі еместігіне байланысты</w:t>
      </w:r>
    </w:p>
    <w:p>
      <w:pPr>
        <w:spacing w:after="0"/>
        <w:ind w:left="0"/>
        <w:jc w:val="both"/>
      </w:pPr>
      <w:r>
        <w:rPr>
          <w:rFonts w:ascii="Times New Roman"/>
          <w:b w:val="false"/>
          <w:i w:val="false"/>
          <w:color w:val="000000"/>
          <w:sz w:val="28"/>
        </w:rPr>
        <w:t>
      жарамды немесе әлеуетті коммерциялық құндылығы бар өзге ақпаратты өзге түрде</w:t>
      </w:r>
    </w:p>
    <w:p>
      <w:pPr>
        <w:spacing w:after="0"/>
        <w:ind w:left="0"/>
        <w:jc w:val="both"/>
      </w:pPr>
      <w:r>
        <w:rPr>
          <w:rFonts w:ascii="Times New Roman"/>
          <w:b w:val="false"/>
          <w:i w:val="false"/>
          <w:color w:val="000000"/>
          <w:sz w:val="28"/>
        </w:rPr>
        <w:t>
      көрсететін құжаттарды қоса алғанда өзге ақпарат.</w:t>
      </w:r>
    </w:p>
    <w:p>
      <w:pPr>
        <w:spacing w:after="0"/>
        <w:ind w:left="0"/>
        <w:jc w:val="both"/>
      </w:pPr>
      <w:r>
        <w:rPr>
          <w:rFonts w:ascii="Times New Roman"/>
          <w:b w:val="false"/>
          <w:i w:val="false"/>
          <w:color w:val="000000"/>
          <w:sz w:val="28"/>
        </w:rPr>
        <w:t>
      1.2. Келісімнің осы тармағында тікелей көрсетілмеген ұғымдар мен анықтамалар</w:t>
      </w:r>
    </w:p>
    <w:p>
      <w:pPr>
        <w:spacing w:after="0"/>
        <w:ind w:left="0"/>
        <w:jc w:val="both"/>
      </w:pPr>
      <w:r>
        <w:rPr>
          <w:rFonts w:ascii="Times New Roman"/>
          <w:b w:val="false"/>
          <w:i w:val="false"/>
          <w:color w:val="000000"/>
          <w:sz w:val="28"/>
        </w:rPr>
        <w:t>
      Қазақстан Республикасының заңнамасында белгіленген мағынада қолданылады.</w:t>
      </w:r>
    </w:p>
    <w:p>
      <w:pPr>
        <w:spacing w:after="0"/>
        <w:ind w:left="0"/>
        <w:jc w:val="both"/>
      </w:pPr>
      <w:r>
        <w:rPr>
          <w:rFonts w:ascii="Times New Roman"/>
          <w:b w:val="false"/>
          <w:i w:val="false"/>
          <w:color w:val="000000"/>
          <w:sz w:val="28"/>
        </w:rPr>
        <w:t>
      2. Келісімнің мәні</w:t>
      </w:r>
    </w:p>
    <w:p>
      <w:pPr>
        <w:spacing w:after="0"/>
        <w:ind w:left="0"/>
        <w:jc w:val="both"/>
      </w:pPr>
      <w:r>
        <w:rPr>
          <w:rFonts w:ascii="Times New Roman"/>
          <w:b w:val="false"/>
          <w:i w:val="false"/>
          <w:color w:val="000000"/>
          <w:sz w:val="28"/>
        </w:rPr>
        <w:t>
      2.1. Осы Келісімнің қатысушылары Консорциум құрады, оны құру мақсаты Конкурсқа</w:t>
      </w:r>
    </w:p>
    <w:p>
      <w:pPr>
        <w:spacing w:after="0"/>
        <w:ind w:left="0"/>
        <w:jc w:val="both"/>
      </w:pPr>
      <w:r>
        <w:rPr>
          <w:rFonts w:ascii="Times New Roman"/>
          <w:b w:val="false"/>
          <w:i w:val="false"/>
          <w:color w:val="000000"/>
          <w:sz w:val="28"/>
        </w:rPr>
        <w:t>
      қатысу және Консорциумды Конкурс жеңімпазы деп таныған және кейіннен Сатып алу</w:t>
      </w:r>
    </w:p>
    <w:p>
      <w:pPr>
        <w:spacing w:after="0"/>
        <w:ind w:left="0"/>
        <w:jc w:val="both"/>
      </w:pPr>
      <w:r>
        <w:rPr>
          <w:rFonts w:ascii="Times New Roman"/>
          <w:b w:val="false"/>
          <w:i w:val="false"/>
          <w:color w:val="000000"/>
          <w:sz w:val="28"/>
        </w:rPr>
        <w:t>
      туралы шарт жасасқан жағдайда – Жобаны табысты іске асыру болып табылады.</w:t>
      </w:r>
    </w:p>
    <w:p>
      <w:pPr>
        <w:spacing w:after="0"/>
        <w:ind w:left="0"/>
        <w:jc w:val="both"/>
      </w:pPr>
      <w:r>
        <w:rPr>
          <w:rFonts w:ascii="Times New Roman"/>
          <w:b w:val="false"/>
          <w:i w:val="false"/>
          <w:color w:val="000000"/>
          <w:sz w:val="28"/>
        </w:rPr>
        <w:t>
      2.2. Осы Келісім жеткілікті тәжірибесі, материалдық және техникалық әлеуеті, еңбек</w:t>
      </w:r>
    </w:p>
    <w:p>
      <w:pPr>
        <w:spacing w:after="0"/>
        <w:ind w:left="0"/>
        <w:jc w:val="both"/>
      </w:pPr>
      <w:r>
        <w:rPr>
          <w:rFonts w:ascii="Times New Roman"/>
          <w:b w:val="false"/>
          <w:i w:val="false"/>
          <w:color w:val="000000"/>
          <w:sz w:val="28"/>
        </w:rPr>
        <w:t>
      ресурстары, жұмыстар орындауға, қызметтер көрсетуге, тауарларды жеткізуге және</w:t>
      </w:r>
    </w:p>
    <w:p>
      <w:pPr>
        <w:spacing w:after="0"/>
        <w:ind w:left="0"/>
        <w:jc w:val="both"/>
      </w:pPr>
      <w:r>
        <w:rPr>
          <w:rFonts w:ascii="Times New Roman"/>
          <w:b w:val="false"/>
          <w:i w:val="false"/>
          <w:color w:val="000000"/>
          <w:sz w:val="28"/>
        </w:rPr>
        <w:t>
      Конкурс шарттарында көзделген өзге міндеттемелерді орындауға өкілеттіктері мен</w:t>
      </w:r>
    </w:p>
    <w:p>
      <w:pPr>
        <w:spacing w:after="0"/>
        <w:ind w:left="0"/>
        <w:jc w:val="both"/>
      </w:pPr>
      <w:r>
        <w:rPr>
          <w:rFonts w:ascii="Times New Roman"/>
          <w:b w:val="false"/>
          <w:i w:val="false"/>
          <w:color w:val="000000"/>
          <w:sz w:val="28"/>
        </w:rPr>
        <w:t>
      рұқсаттары бар Қатысушылардың ерікті бірлестігі болып табылады.</w:t>
      </w:r>
    </w:p>
    <w:p>
      <w:pPr>
        <w:spacing w:after="0"/>
        <w:ind w:left="0"/>
        <w:jc w:val="both"/>
      </w:pPr>
      <w:r>
        <w:rPr>
          <w:rFonts w:ascii="Times New Roman"/>
          <w:b w:val="false"/>
          <w:i w:val="false"/>
          <w:color w:val="000000"/>
          <w:sz w:val="28"/>
        </w:rPr>
        <w:t>
      2.3. Қатысушылар Консорциум қызметінің жалпы мақсаттарына және коммерциялық</w:t>
      </w:r>
    </w:p>
    <w:p>
      <w:pPr>
        <w:spacing w:after="0"/>
        <w:ind w:left="0"/>
        <w:jc w:val="both"/>
      </w:pPr>
      <w:r>
        <w:rPr>
          <w:rFonts w:ascii="Times New Roman"/>
          <w:b w:val="false"/>
          <w:i w:val="false"/>
          <w:color w:val="000000"/>
          <w:sz w:val="28"/>
        </w:rPr>
        <w:t>
      мүдделерге сүйене отырып, ынтымақтастық қағидаттарына негіздей отырып, осы</w:t>
      </w:r>
    </w:p>
    <w:p>
      <w:pPr>
        <w:spacing w:after="0"/>
        <w:ind w:left="0"/>
        <w:jc w:val="both"/>
      </w:pPr>
      <w:r>
        <w:rPr>
          <w:rFonts w:ascii="Times New Roman"/>
          <w:b w:val="false"/>
          <w:i w:val="false"/>
          <w:color w:val="000000"/>
          <w:sz w:val="28"/>
        </w:rPr>
        <w:t>
      Келісімді жасасады.</w:t>
      </w:r>
    </w:p>
    <w:p>
      <w:pPr>
        <w:spacing w:after="0"/>
        <w:ind w:left="0"/>
        <w:jc w:val="both"/>
      </w:pPr>
      <w:r>
        <w:rPr>
          <w:rFonts w:ascii="Times New Roman"/>
          <w:b w:val="false"/>
          <w:i w:val="false"/>
          <w:color w:val="000000"/>
          <w:sz w:val="28"/>
        </w:rPr>
        <w:t>
      3. Қатысушылардың құқықтары мен міндеттері</w:t>
      </w:r>
    </w:p>
    <w:p>
      <w:pPr>
        <w:spacing w:after="0"/>
        <w:ind w:left="0"/>
        <w:jc w:val="both"/>
      </w:pPr>
      <w:r>
        <w:rPr>
          <w:rFonts w:ascii="Times New Roman"/>
          <w:b w:val="false"/>
          <w:i w:val="false"/>
          <w:color w:val="000000"/>
          <w:sz w:val="28"/>
        </w:rPr>
        <w:t>
      3.1. Қатысушылар:</w:t>
      </w:r>
    </w:p>
    <w:p>
      <w:pPr>
        <w:spacing w:after="0"/>
        <w:ind w:left="0"/>
        <w:jc w:val="both"/>
      </w:pPr>
      <w:r>
        <w:rPr>
          <w:rFonts w:ascii="Times New Roman"/>
          <w:b w:val="false"/>
          <w:i w:val="false"/>
          <w:color w:val="000000"/>
          <w:sz w:val="28"/>
        </w:rPr>
        <w:t>
      3.1.1. Осы Келісімді орындау кезінде бір бірімен адал өзара іс-әрекет жасауға.</w:t>
      </w:r>
    </w:p>
    <w:p>
      <w:pPr>
        <w:spacing w:after="0"/>
        <w:ind w:left="0"/>
        <w:jc w:val="both"/>
      </w:pPr>
      <w:r>
        <w:rPr>
          <w:rFonts w:ascii="Times New Roman"/>
          <w:b w:val="false"/>
          <w:i w:val="false"/>
          <w:color w:val="000000"/>
          <w:sz w:val="28"/>
        </w:rPr>
        <w:t>
      3.1.2. Осы Келісімнің шарттарына сәйкес Консорциумның қызметіне қатысуға.</w:t>
      </w:r>
    </w:p>
    <w:p>
      <w:pPr>
        <w:spacing w:after="0"/>
        <w:ind w:left="0"/>
        <w:jc w:val="both"/>
      </w:pPr>
      <w:r>
        <w:rPr>
          <w:rFonts w:ascii="Times New Roman"/>
          <w:b w:val="false"/>
          <w:i w:val="false"/>
          <w:color w:val="000000"/>
          <w:sz w:val="28"/>
        </w:rPr>
        <w:t>
      3.1.3. Осы Келісімде белгіленген тәртіппен салымдар енгізуге.</w:t>
      </w:r>
    </w:p>
    <w:p>
      <w:pPr>
        <w:spacing w:after="0"/>
        <w:ind w:left="0"/>
        <w:jc w:val="both"/>
      </w:pPr>
      <w:r>
        <w:rPr>
          <w:rFonts w:ascii="Times New Roman"/>
          <w:b w:val="false"/>
          <w:i w:val="false"/>
          <w:color w:val="000000"/>
          <w:sz w:val="28"/>
        </w:rPr>
        <w:t>
      3.1.4. Консорциумның және жеке алғанда әрбір Қатысушының құпия ақпаратын жария</w:t>
      </w:r>
    </w:p>
    <w:p>
      <w:pPr>
        <w:spacing w:after="0"/>
        <w:ind w:left="0"/>
        <w:jc w:val="both"/>
      </w:pPr>
      <w:r>
        <w:rPr>
          <w:rFonts w:ascii="Times New Roman"/>
          <w:b w:val="false"/>
          <w:i w:val="false"/>
          <w:color w:val="000000"/>
          <w:sz w:val="28"/>
        </w:rPr>
        <w:t>
      етпеуге міндетті.</w:t>
      </w:r>
    </w:p>
    <w:p>
      <w:pPr>
        <w:spacing w:after="0"/>
        <w:ind w:left="0"/>
        <w:jc w:val="both"/>
      </w:pPr>
      <w:r>
        <w:rPr>
          <w:rFonts w:ascii="Times New Roman"/>
          <w:b w:val="false"/>
          <w:i w:val="false"/>
          <w:color w:val="000000"/>
          <w:sz w:val="28"/>
        </w:rPr>
        <w:t>
      3.2. Қатысушылар:</w:t>
      </w:r>
    </w:p>
    <w:p>
      <w:pPr>
        <w:spacing w:after="0"/>
        <w:ind w:left="0"/>
        <w:jc w:val="both"/>
      </w:pPr>
      <w:r>
        <w:rPr>
          <w:rFonts w:ascii="Times New Roman"/>
          <w:b w:val="false"/>
          <w:i w:val="false"/>
          <w:color w:val="000000"/>
          <w:sz w:val="28"/>
        </w:rPr>
        <w:t>
      3.2.1. Осы Келісімде анықталған тәртіппен Консорциумның істерін басқаруға қатысуға.</w:t>
      </w:r>
    </w:p>
    <w:p>
      <w:pPr>
        <w:spacing w:after="0"/>
        <w:ind w:left="0"/>
        <w:jc w:val="both"/>
      </w:pPr>
      <w:r>
        <w:rPr>
          <w:rFonts w:ascii="Times New Roman"/>
          <w:b w:val="false"/>
          <w:i w:val="false"/>
          <w:color w:val="000000"/>
          <w:sz w:val="28"/>
        </w:rPr>
        <w:t>
      3.2.2. Консорциум қызметі туралы ақпарат алу, оның ішінде Консорциум ісін жүргізу</w:t>
      </w:r>
    </w:p>
    <w:p>
      <w:pPr>
        <w:spacing w:after="0"/>
        <w:ind w:left="0"/>
        <w:jc w:val="both"/>
      </w:pPr>
      <w:r>
        <w:rPr>
          <w:rFonts w:ascii="Times New Roman"/>
          <w:b w:val="false"/>
          <w:i w:val="false"/>
          <w:color w:val="000000"/>
          <w:sz w:val="28"/>
        </w:rPr>
        <w:t>
      бойынша кез келген құжаттамамен танысуға.</w:t>
      </w:r>
    </w:p>
    <w:p>
      <w:pPr>
        <w:spacing w:after="0"/>
        <w:ind w:left="0"/>
        <w:jc w:val="both"/>
      </w:pPr>
      <w:r>
        <w:rPr>
          <w:rFonts w:ascii="Times New Roman"/>
          <w:b w:val="false"/>
          <w:i w:val="false"/>
          <w:color w:val="000000"/>
          <w:sz w:val="28"/>
        </w:rPr>
        <w:t>
      3.2.3. Консорциум қызметінен алынатын пайданы бөлуге қатысуға.</w:t>
      </w:r>
    </w:p>
    <w:p>
      <w:pPr>
        <w:spacing w:after="0"/>
        <w:ind w:left="0"/>
        <w:jc w:val="both"/>
      </w:pPr>
      <w:r>
        <w:rPr>
          <w:rFonts w:ascii="Times New Roman"/>
          <w:b w:val="false"/>
          <w:i w:val="false"/>
          <w:color w:val="000000"/>
          <w:sz w:val="28"/>
        </w:rPr>
        <w:t>
      3.2.4. Қатысушылардың барлығының жалпы келісімі болған кезде Қатысушылардың</w:t>
      </w:r>
    </w:p>
    <w:p>
      <w:pPr>
        <w:spacing w:after="0"/>
        <w:ind w:left="0"/>
        <w:jc w:val="both"/>
      </w:pPr>
      <w:r>
        <w:rPr>
          <w:rFonts w:ascii="Times New Roman"/>
          <w:b w:val="false"/>
          <w:i w:val="false"/>
          <w:color w:val="000000"/>
          <w:sz w:val="28"/>
        </w:rPr>
        <w:t>
      жалпы мүлкін пайдалануға құқылы.</w:t>
      </w:r>
    </w:p>
    <w:p>
      <w:pPr>
        <w:spacing w:after="0"/>
        <w:ind w:left="0"/>
        <w:jc w:val="both"/>
      </w:pPr>
      <w:r>
        <w:rPr>
          <w:rFonts w:ascii="Times New Roman"/>
          <w:b w:val="false"/>
          <w:i w:val="false"/>
          <w:color w:val="000000"/>
          <w:sz w:val="28"/>
        </w:rPr>
        <w:t>
      4. Қатысушылардың салымдары</w:t>
      </w:r>
    </w:p>
    <w:p>
      <w:pPr>
        <w:spacing w:after="0"/>
        <w:ind w:left="0"/>
        <w:jc w:val="both"/>
      </w:pPr>
      <w:r>
        <w:rPr>
          <w:rFonts w:ascii="Times New Roman"/>
          <w:b w:val="false"/>
          <w:i w:val="false"/>
          <w:color w:val="000000"/>
          <w:sz w:val="28"/>
        </w:rPr>
        <w:t>
      4.1. Негізгі Қатысушының салымы мыналар болып табылады:</w:t>
      </w:r>
    </w:p>
    <w:p>
      <w:pPr>
        <w:spacing w:after="0"/>
        <w:ind w:left="0"/>
        <w:jc w:val="both"/>
      </w:pPr>
      <w:r>
        <w:rPr>
          <w:rFonts w:ascii="Times New Roman"/>
          <w:b w:val="false"/>
          <w:i w:val="false"/>
          <w:color w:val="000000"/>
          <w:sz w:val="28"/>
        </w:rPr>
        <w:t>
      4.1.1. ________________________</w:t>
      </w:r>
    </w:p>
    <w:p>
      <w:pPr>
        <w:spacing w:after="0"/>
        <w:ind w:left="0"/>
        <w:jc w:val="both"/>
      </w:pPr>
      <w:r>
        <w:rPr>
          <w:rFonts w:ascii="Times New Roman"/>
          <w:b w:val="false"/>
          <w:i w:val="false"/>
          <w:color w:val="000000"/>
          <w:sz w:val="28"/>
        </w:rPr>
        <w:t>
      4.1.2. ________________________</w:t>
      </w:r>
    </w:p>
    <w:p>
      <w:pPr>
        <w:spacing w:after="0"/>
        <w:ind w:left="0"/>
        <w:jc w:val="both"/>
      </w:pPr>
      <w:r>
        <w:rPr>
          <w:rFonts w:ascii="Times New Roman"/>
          <w:b w:val="false"/>
          <w:i w:val="false"/>
          <w:color w:val="000000"/>
          <w:sz w:val="28"/>
        </w:rPr>
        <w:t>
      4.1.3. ________________________</w:t>
      </w:r>
    </w:p>
    <w:p>
      <w:pPr>
        <w:spacing w:after="0"/>
        <w:ind w:left="0"/>
        <w:jc w:val="both"/>
      </w:pPr>
      <w:r>
        <w:rPr>
          <w:rFonts w:ascii="Times New Roman"/>
          <w:b w:val="false"/>
          <w:i w:val="false"/>
          <w:color w:val="000000"/>
          <w:sz w:val="28"/>
        </w:rPr>
        <w:t>
      4.2. "Қатысушы-2" салымы мыналар болып табылады:</w:t>
      </w:r>
    </w:p>
    <w:p>
      <w:pPr>
        <w:spacing w:after="0"/>
        <w:ind w:left="0"/>
        <w:jc w:val="both"/>
      </w:pPr>
      <w:r>
        <w:rPr>
          <w:rFonts w:ascii="Times New Roman"/>
          <w:b w:val="false"/>
          <w:i w:val="false"/>
          <w:color w:val="000000"/>
          <w:sz w:val="28"/>
        </w:rPr>
        <w:t>
      4.2.1. ________________________</w:t>
      </w:r>
    </w:p>
    <w:p>
      <w:pPr>
        <w:spacing w:after="0"/>
        <w:ind w:left="0"/>
        <w:jc w:val="both"/>
      </w:pPr>
      <w:r>
        <w:rPr>
          <w:rFonts w:ascii="Times New Roman"/>
          <w:b w:val="false"/>
          <w:i w:val="false"/>
          <w:color w:val="000000"/>
          <w:sz w:val="28"/>
        </w:rPr>
        <w:t>
      4.2.2. ________________________</w:t>
      </w:r>
    </w:p>
    <w:p>
      <w:pPr>
        <w:spacing w:after="0"/>
        <w:ind w:left="0"/>
        <w:jc w:val="both"/>
      </w:pPr>
      <w:r>
        <w:rPr>
          <w:rFonts w:ascii="Times New Roman"/>
          <w:b w:val="false"/>
          <w:i w:val="false"/>
          <w:color w:val="000000"/>
          <w:sz w:val="28"/>
        </w:rPr>
        <w:t>
      4.2.3. ________________________</w:t>
      </w:r>
    </w:p>
    <w:p>
      <w:pPr>
        <w:spacing w:after="0"/>
        <w:ind w:left="0"/>
        <w:jc w:val="both"/>
      </w:pPr>
      <w:r>
        <w:rPr>
          <w:rFonts w:ascii="Times New Roman"/>
          <w:b w:val="false"/>
          <w:i w:val="false"/>
          <w:color w:val="000000"/>
          <w:sz w:val="28"/>
        </w:rPr>
        <w:t>
      4.3. "Қатысушы-3" салымы мыналар болып табылады:</w:t>
      </w:r>
    </w:p>
    <w:p>
      <w:pPr>
        <w:spacing w:after="0"/>
        <w:ind w:left="0"/>
        <w:jc w:val="both"/>
      </w:pPr>
      <w:r>
        <w:rPr>
          <w:rFonts w:ascii="Times New Roman"/>
          <w:b w:val="false"/>
          <w:i w:val="false"/>
          <w:color w:val="000000"/>
          <w:sz w:val="28"/>
        </w:rPr>
        <w:t>
      4.3.1. ________________________</w:t>
      </w:r>
    </w:p>
    <w:p>
      <w:pPr>
        <w:spacing w:after="0"/>
        <w:ind w:left="0"/>
        <w:jc w:val="both"/>
      </w:pPr>
      <w:r>
        <w:rPr>
          <w:rFonts w:ascii="Times New Roman"/>
          <w:b w:val="false"/>
          <w:i w:val="false"/>
          <w:color w:val="000000"/>
          <w:sz w:val="28"/>
        </w:rPr>
        <w:t>
      4.3.2. ________________________</w:t>
      </w:r>
    </w:p>
    <w:p>
      <w:pPr>
        <w:spacing w:after="0"/>
        <w:ind w:left="0"/>
        <w:jc w:val="both"/>
      </w:pPr>
      <w:r>
        <w:rPr>
          <w:rFonts w:ascii="Times New Roman"/>
          <w:b w:val="false"/>
          <w:i w:val="false"/>
          <w:color w:val="000000"/>
          <w:sz w:val="28"/>
        </w:rPr>
        <w:t>
      4.3.3. ________________________</w:t>
      </w:r>
    </w:p>
    <w:p>
      <w:pPr>
        <w:spacing w:after="0"/>
        <w:ind w:left="0"/>
        <w:jc w:val="both"/>
      </w:pPr>
      <w:r>
        <w:rPr>
          <w:rFonts w:ascii="Times New Roman"/>
          <w:b w:val="false"/>
          <w:i w:val="false"/>
          <w:color w:val="000000"/>
          <w:sz w:val="28"/>
        </w:rPr>
        <w:t>
      4.4. Конкурсқа қатысуға арналған өтінімді қамтамасыз етуді, сондай-ақ Консорциум</w:t>
      </w:r>
    </w:p>
    <w:p>
      <w:pPr>
        <w:spacing w:after="0"/>
        <w:ind w:left="0"/>
        <w:jc w:val="both"/>
      </w:pPr>
      <w:r>
        <w:rPr>
          <w:rFonts w:ascii="Times New Roman"/>
          <w:b w:val="false"/>
          <w:i w:val="false"/>
          <w:color w:val="000000"/>
          <w:sz w:val="28"/>
        </w:rPr>
        <w:t xml:space="preserve">
      жеңімпаз деп танылған және онымен Шарт жасалған жағдайда Заңның </w:t>
      </w:r>
      <w:r>
        <w:rPr>
          <w:rFonts w:ascii="Times New Roman"/>
          <w:b w:val="false"/>
          <w:i w:val="false"/>
          <w:color w:val="000000"/>
          <w:sz w:val="28"/>
        </w:rPr>
        <w:t>13-бабына</w:t>
      </w:r>
      <w:r>
        <w:rPr>
          <w:rFonts w:ascii="Times New Roman"/>
          <w:b w:val="false"/>
          <w:i w:val="false"/>
          <w:color w:val="000000"/>
          <w:sz w:val="28"/>
        </w:rPr>
        <w:t xml:space="preserve"> сәйкес Сатып алу және (немесе) сома туралы шарттың (болған кезде) орындалуын қамтамасыз етуді Негізгі қатысушы енгізеді.</w:t>
      </w:r>
    </w:p>
    <w:p>
      <w:pPr>
        <w:spacing w:after="0"/>
        <w:ind w:left="0"/>
        <w:jc w:val="both"/>
      </w:pPr>
      <w:r>
        <w:rPr>
          <w:rFonts w:ascii="Times New Roman"/>
          <w:b w:val="false"/>
          <w:i w:val="false"/>
          <w:color w:val="000000"/>
          <w:sz w:val="28"/>
        </w:rPr>
        <w:t>
      5. Басқару тәртібі</w:t>
      </w:r>
    </w:p>
    <w:p>
      <w:pPr>
        <w:spacing w:after="0"/>
        <w:ind w:left="0"/>
        <w:jc w:val="both"/>
      </w:pPr>
      <w:r>
        <w:rPr>
          <w:rFonts w:ascii="Times New Roman"/>
          <w:b w:val="false"/>
          <w:i w:val="false"/>
          <w:color w:val="000000"/>
          <w:sz w:val="28"/>
        </w:rPr>
        <w:t>
      5.1. Қатысушылардың жалпы істерін жүргізу, Конкурсқа қатысуға арналған өтінімдерді беруді және Консорциумның қызметіне байланысты өзге де іс-әрекеттерді Негізгі қатысушы қосымшаға сәйкес нысан бойынша Консорциум Қатысушыларының сенімхаты негізінде жүзеге асырады.</w:t>
      </w:r>
    </w:p>
    <w:p>
      <w:pPr>
        <w:spacing w:after="0"/>
        <w:ind w:left="0"/>
        <w:jc w:val="both"/>
      </w:pPr>
      <w:r>
        <w:rPr>
          <w:rFonts w:ascii="Times New Roman"/>
          <w:b w:val="false"/>
          <w:i w:val="false"/>
          <w:color w:val="000000"/>
          <w:sz w:val="28"/>
        </w:rPr>
        <w:t>
      5.2. Консорциум Конкурс жеңімпазы деп танылған жағдайда Сатып алу туралы шарт Негізгі қатысушымен жасалады.</w:t>
      </w:r>
    </w:p>
    <w:p>
      <w:pPr>
        <w:spacing w:after="0"/>
        <w:ind w:left="0"/>
        <w:jc w:val="both"/>
      </w:pPr>
      <w:r>
        <w:rPr>
          <w:rFonts w:ascii="Times New Roman"/>
          <w:b w:val="false"/>
          <w:i w:val="false"/>
          <w:color w:val="000000"/>
          <w:sz w:val="28"/>
        </w:rPr>
        <w:t>
      5.3. Консорциум жеңімпаз деп танылған және онымен Сатып алу туралы шарт жасалған жағдайда осы Келісім оның ажырамас бөлігі болып табылады.</w:t>
      </w:r>
    </w:p>
    <w:p>
      <w:pPr>
        <w:spacing w:after="0"/>
        <w:ind w:left="0"/>
        <w:jc w:val="both"/>
      </w:pPr>
      <w:r>
        <w:rPr>
          <w:rFonts w:ascii="Times New Roman"/>
          <w:b w:val="false"/>
          <w:i w:val="false"/>
          <w:color w:val="000000"/>
          <w:sz w:val="28"/>
        </w:rPr>
        <w:t>
      6. Қатысушылардың жауапкершілігі</w:t>
      </w:r>
    </w:p>
    <w:p>
      <w:pPr>
        <w:spacing w:after="0"/>
        <w:ind w:left="0"/>
        <w:jc w:val="both"/>
      </w:pPr>
      <w:r>
        <w:rPr>
          <w:rFonts w:ascii="Times New Roman"/>
          <w:b w:val="false"/>
          <w:i w:val="false"/>
          <w:color w:val="000000"/>
          <w:sz w:val="28"/>
        </w:rPr>
        <w:t>
      6.1. Сатып алу туралы шарт бойынша міндеттемелерді орындамағаны немесе тиісінше орындамағаны үшін, сондай-ақ біліктілік талаптар және (немесе) конкурстық баға ұсынысына ықпал ететін құжаттар бойынша дұрыс емес ақпарат бергені үшін Қатысушылар ортақ жауаптылықта болады.</w:t>
      </w:r>
    </w:p>
    <w:p>
      <w:pPr>
        <w:spacing w:after="0"/>
        <w:ind w:left="0"/>
        <w:jc w:val="both"/>
      </w:pPr>
      <w:r>
        <w:rPr>
          <w:rFonts w:ascii="Times New Roman"/>
          <w:b w:val="false"/>
          <w:i w:val="false"/>
          <w:color w:val="000000"/>
          <w:sz w:val="28"/>
        </w:rPr>
        <w:t>
      6.2. Осы Келісім шеңберінде Консорциум қызметіне байланысты емес Қатысушының жеке міндеттемелері бойынша өзге Қатысушылар жауаптылықта болмайды.</w:t>
      </w:r>
    </w:p>
    <w:p>
      <w:pPr>
        <w:spacing w:after="0"/>
        <w:ind w:left="0"/>
        <w:jc w:val="both"/>
      </w:pPr>
      <w:r>
        <w:rPr>
          <w:rFonts w:ascii="Times New Roman"/>
          <w:b w:val="false"/>
          <w:i w:val="false"/>
          <w:color w:val="000000"/>
          <w:sz w:val="28"/>
        </w:rPr>
        <w:t>
      7. Дауларды шешу</w:t>
      </w:r>
    </w:p>
    <w:p>
      <w:pPr>
        <w:spacing w:after="0"/>
        <w:ind w:left="0"/>
        <w:jc w:val="both"/>
      </w:pPr>
      <w:r>
        <w:rPr>
          <w:rFonts w:ascii="Times New Roman"/>
          <w:b w:val="false"/>
          <w:i w:val="false"/>
          <w:color w:val="000000"/>
          <w:sz w:val="28"/>
        </w:rPr>
        <w:t>
      7.1. Осы Келісім талаптарын орындаған кезде пайда болуы мүмкін барлық даулар мен келіспеушіліктерді Қатысушылар келіссөздер арқылы шешуге тырысады.</w:t>
      </w:r>
    </w:p>
    <w:p>
      <w:pPr>
        <w:spacing w:after="0"/>
        <w:ind w:left="0"/>
        <w:jc w:val="both"/>
      </w:pPr>
      <w:r>
        <w:rPr>
          <w:rFonts w:ascii="Times New Roman"/>
          <w:b w:val="false"/>
          <w:i w:val="false"/>
          <w:color w:val="000000"/>
          <w:sz w:val="28"/>
        </w:rPr>
        <w:t>
      7.2. Келіссөздер арқылы реттелмеген даулар Қазақстан Республикасының азаматтық заңнамасында белгіленген сот тәртібінде шешіледі.</w:t>
      </w:r>
    </w:p>
    <w:p>
      <w:pPr>
        <w:spacing w:after="0"/>
        <w:ind w:left="0"/>
        <w:jc w:val="both"/>
      </w:pPr>
      <w:r>
        <w:rPr>
          <w:rFonts w:ascii="Times New Roman"/>
          <w:b w:val="false"/>
          <w:i w:val="false"/>
          <w:color w:val="000000"/>
          <w:sz w:val="28"/>
        </w:rPr>
        <w:t>
      8. Келісімнің қолданылу мерзімі</w:t>
      </w:r>
    </w:p>
    <w:p>
      <w:pPr>
        <w:spacing w:after="0"/>
        <w:ind w:left="0"/>
        <w:jc w:val="both"/>
      </w:pPr>
      <w:r>
        <w:rPr>
          <w:rFonts w:ascii="Times New Roman"/>
          <w:b w:val="false"/>
          <w:i w:val="false"/>
          <w:color w:val="000000"/>
          <w:sz w:val="28"/>
        </w:rPr>
        <w:t>
      8.1. Осы Келісім барлық Қатысушылар қол қойған күннен бастап күшіне енеді.</w:t>
      </w:r>
    </w:p>
    <w:p>
      <w:pPr>
        <w:spacing w:after="0"/>
        <w:ind w:left="0"/>
        <w:jc w:val="both"/>
      </w:pPr>
      <w:r>
        <w:rPr>
          <w:rFonts w:ascii="Times New Roman"/>
          <w:b w:val="false"/>
          <w:i w:val="false"/>
          <w:color w:val="000000"/>
          <w:sz w:val="28"/>
        </w:rPr>
        <w:t>
      8.2. Егер Консорциум Конкурс жеңімпазы деп танылмаса, Келісім Сатып алу туралы шарт жасалғанға дейін қолданыста болады.</w:t>
      </w:r>
    </w:p>
    <w:p>
      <w:pPr>
        <w:spacing w:after="0"/>
        <w:ind w:left="0"/>
        <w:jc w:val="both"/>
      </w:pPr>
      <w:r>
        <w:rPr>
          <w:rFonts w:ascii="Times New Roman"/>
          <w:b w:val="false"/>
          <w:i w:val="false"/>
          <w:color w:val="000000"/>
          <w:sz w:val="28"/>
        </w:rPr>
        <w:t>
      8.3. Консорциум Конкурс жеңімпазы деп танылған және онымен Сатып алу туралы шарт жасалған жағдайда Келісім Сатып алу туралы шарт бойынша міндеттемелер толық орындалғанға дейін қолданыста болады.</w:t>
      </w:r>
    </w:p>
    <w:p>
      <w:pPr>
        <w:spacing w:after="0"/>
        <w:ind w:left="0"/>
        <w:jc w:val="both"/>
      </w:pPr>
      <w:r>
        <w:rPr>
          <w:rFonts w:ascii="Times New Roman"/>
          <w:b w:val="false"/>
          <w:i w:val="false"/>
          <w:color w:val="000000"/>
          <w:sz w:val="28"/>
        </w:rPr>
        <w:t>
      9. Өзге талаптар</w:t>
      </w:r>
    </w:p>
    <w:p>
      <w:pPr>
        <w:spacing w:after="0"/>
        <w:ind w:left="0"/>
        <w:jc w:val="both"/>
      </w:pPr>
      <w:r>
        <w:rPr>
          <w:rFonts w:ascii="Times New Roman"/>
          <w:b w:val="false"/>
          <w:i w:val="false"/>
          <w:color w:val="000000"/>
          <w:sz w:val="28"/>
        </w:rPr>
        <w:t>
      9.1. Осы Келісім Конкурсқа Қатысушылардың электрондық цифрлық қолдарымен куәландырылған мемлекеттік сатып алудың веб-порталы арқылы ресімделген және жасалған.</w:t>
      </w:r>
    </w:p>
    <w:p>
      <w:pPr>
        <w:spacing w:after="0"/>
        <w:ind w:left="0"/>
        <w:jc w:val="both"/>
      </w:pPr>
      <w:r>
        <w:rPr>
          <w:rFonts w:ascii="Times New Roman"/>
          <w:b w:val="false"/>
          <w:i w:val="false"/>
          <w:color w:val="000000"/>
          <w:sz w:val="28"/>
        </w:rPr>
        <w:t>
      9.2. Осы Келісім ____________________ тілінде жасалған.</w:t>
      </w:r>
    </w:p>
    <w:p>
      <w:pPr>
        <w:spacing w:after="0"/>
        <w:ind w:left="0"/>
        <w:jc w:val="both"/>
      </w:pPr>
      <w:r>
        <w:rPr>
          <w:rFonts w:ascii="Times New Roman"/>
          <w:b w:val="false"/>
          <w:i w:val="false"/>
          <w:color w:val="000000"/>
          <w:sz w:val="28"/>
        </w:rPr>
        <w:t>
      9.3. Осы Келісіммен реттелмеген қалғанының бәрінде Қатысушылар Қазақстан Республикасының қолданыстағы заңнамасын басшылыққа алады.</w:t>
      </w:r>
    </w:p>
    <w:p>
      <w:pPr>
        <w:spacing w:after="0"/>
        <w:ind w:left="0"/>
        <w:jc w:val="both"/>
      </w:pPr>
      <w:r>
        <w:rPr>
          <w:rFonts w:ascii="Times New Roman"/>
          <w:b w:val="false"/>
          <w:i w:val="false"/>
          <w:color w:val="000000"/>
          <w:sz w:val="28"/>
        </w:rPr>
        <w:t>
      10. Қатысушылардың деректемелері мен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Қатысушы" Толық атауы</w:t>
            </w:r>
          </w:p>
          <w:p>
            <w:pPr>
              <w:spacing w:after="20"/>
              <w:ind w:left="20"/>
              <w:jc w:val="both"/>
            </w:pPr>
            <w:r>
              <w:rPr>
                <w:rFonts w:ascii="Times New Roman"/>
                <w:b w:val="false"/>
                <w:i w:val="false"/>
                <w:color w:val="000000"/>
                <w:sz w:val="20"/>
              </w:rPr>
              <w:t>
Толық заңды мекенжайы БСН,</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Телефоны Лауазымы, Т.А.Ә.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"Қатысушы-2" Толық атауы</w:t>
            </w:r>
          </w:p>
          <w:p>
            <w:pPr>
              <w:spacing w:after="20"/>
              <w:ind w:left="20"/>
              <w:jc w:val="both"/>
            </w:pPr>
            <w:r>
              <w:rPr>
                <w:rFonts w:ascii="Times New Roman"/>
                <w:b w:val="false"/>
                <w:i w:val="false"/>
                <w:color w:val="000000"/>
                <w:sz w:val="20"/>
              </w:rPr>
              <w:t>
Толық заңды мекенжайы БСН,</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Телефоны Лауазымы, Т.А.Ә. (ол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"Қатысушы-3" Толық атауы</w:t>
            </w:r>
          </w:p>
          <w:p>
            <w:pPr>
              <w:spacing w:after="20"/>
              <w:ind w:left="20"/>
              <w:jc w:val="both"/>
            </w:pPr>
            <w:r>
              <w:rPr>
                <w:rFonts w:ascii="Times New Roman"/>
                <w:b w:val="false"/>
                <w:i w:val="false"/>
                <w:color w:val="000000"/>
                <w:sz w:val="20"/>
              </w:rPr>
              <w:t>
Толық заңды мекенжайы БСН,</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Телефоны Лауазымы, Т.А.Ә.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Консорциялық келісімге</w:t>
            </w:r>
            <w:r>
              <w:br/>
            </w:r>
            <w:r>
              <w:rPr>
                <w:rFonts w:ascii="Times New Roman"/>
                <w:b w:val="false"/>
                <w:i w:val="false"/>
                <w:color w:val="000000"/>
                <w:sz w:val="20"/>
              </w:rPr>
              <w:t>қосымша</w:t>
            </w:r>
          </w:p>
        </w:tc>
      </w:tr>
    </w:tbl>
    <w:bookmarkStart w:name="z1947" w:id="1433"/>
    <w:p>
      <w:pPr>
        <w:spacing w:after="0"/>
        <w:ind w:left="0"/>
        <w:jc w:val="left"/>
      </w:pPr>
      <w:r>
        <w:rPr>
          <w:rFonts w:ascii="Times New Roman"/>
          <w:b/>
          <w:i w:val="false"/>
          <w:color w:val="000000"/>
        </w:rPr>
        <w:t xml:space="preserve"> Сенімхат</w:t>
      </w:r>
    </w:p>
    <w:bookmarkEnd w:id="1433"/>
    <w:p>
      <w:pPr>
        <w:spacing w:after="0"/>
        <w:ind w:left="0"/>
        <w:jc w:val="both"/>
      </w:pPr>
      <w:r>
        <w:rPr>
          <w:rFonts w:ascii="Times New Roman"/>
          <w:b w:val="false"/>
          <w:i w:val="false"/>
          <w:color w:val="000000"/>
          <w:sz w:val="28"/>
        </w:rPr>
        <w:t>
      " " 20__жылғы "________" (күні)</w:t>
      </w:r>
    </w:p>
    <w:p>
      <w:pPr>
        <w:spacing w:after="0"/>
        <w:ind w:left="0"/>
        <w:jc w:val="both"/>
      </w:pPr>
      <w:r>
        <w:rPr>
          <w:rFonts w:ascii="Times New Roman"/>
          <w:b w:val="false"/>
          <w:i w:val="false"/>
          <w:color w:val="000000"/>
          <w:sz w:val="28"/>
        </w:rPr>
        <w:t>
      _________________осы сенімхатпен,__________________ атынан сенім білдіреді</w:t>
      </w:r>
    </w:p>
    <w:p>
      <w:pPr>
        <w:spacing w:after="0"/>
        <w:ind w:left="0"/>
        <w:jc w:val="both"/>
      </w:pPr>
      <w:r>
        <w:rPr>
          <w:rFonts w:ascii="Times New Roman"/>
          <w:b w:val="false"/>
          <w:i w:val="false"/>
          <w:color w:val="000000"/>
          <w:sz w:val="28"/>
        </w:rPr>
        <w:t>
      (консорциумға қатысушы) (басшының тегі, аты, әкесінің аты (бар болса)</w:t>
      </w:r>
    </w:p>
    <w:p>
      <w:pPr>
        <w:spacing w:after="0"/>
        <w:ind w:left="0"/>
        <w:jc w:val="both"/>
      </w:pPr>
      <w:r>
        <w:rPr>
          <w:rFonts w:ascii="Times New Roman"/>
          <w:b w:val="false"/>
          <w:i w:val="false"/>
          <w:color w:val="000000"/>
          <w:sz w:val="28"/>
        </w:rPr>
        <w:t>
      _______________________атынан________________________ мүддесін білдіруге</w:t>
      </w:r>
    </w:p>
    <w:p>
      <w:pPr>
        <w:spacing w:after="0"/>
        <w:ind w:left="0"/>
        <w:jc w:val="both"/>
      </w:pPr>
      <w:r>
        <w:rPr>
          <w:rFonts w:ascii="Times New Roman"/>
          <w:b w:val="false"/>
          <w:i w:val="false"/>
          <w:color w:val="000000"/>
          <w:sz w:val="28"/>
        </w:rPr>
        <w:t>
      (басшының тегі, аты, әкесінің аты (бар болса) (Негізгі қатысушы)</w:t>
      </w:r>
    </w:p>
    <w:p>
      <w:pPr>
        <w:spacing w:after="0"/>
        <w:ind w:left="0"/>
        <w:jc w:val="both"/>
      </w:pPr>
      <w:r>
        <w:rPr>
          <w:rFonts w:ascii="Times New Roman"/>
          <w:b w:val="false"/>
          <w:i w:val="false"/>
          <w:color w:val="000000"/>
          <w:sz w:val="28"/>
        </w:rPr>
        <w:t>
      ______________________ _______________________________________________</w:t>
      </w:r>
    </w:p>
    <w:p>
      <w:pPr>
        <w:spacing w:after="0"/>
        <w:ind w:left="0"/>
        <w:jc w:val="both"/>
      </w:pPr>
      <w:r>
        <w:rPr>
          <w:rFonts w:ascii="Times New Roman"/>
          <w:b w:val="false"/>
          <w:i w:val="false"/>
          <w:color w:val="000000"/>
          <w:sz w:val="28"/>
        </w:rPr>
        <w:t>
      (консорциумға қатысушы) (ұйымдастырушының, бірыңғай ұйымдастырушының,</w:t>
      </w:r>
    </w:p>
    <w:p>
      <w:pPr>
        <w:spacing w:after="0"/>
        <w:ind w:left="0"/>
        <w:jc w:val="both"/>
      </w:pPr>
      <w:r>
        <w:rPr>
          <w:rFonts w:ascii="Times New Roman"/>
          <w:b w:val="false"/>
          <w:i w:val="false"/>
          <w:color w:val="000000"/>
          <w:sz w:val="28"/>
        </w:rPr>
        <w:t>
      тапсырыс берушінің атауы) Өтінім беруге және Сатып алу туралы шарт жасау үшін</w:t>
      </w:r>
    </w:p>
    <w:p>
      <w:pPr>
        <w:spacing w:after="0"/>
        <w:ind w:left="0"/>
        <w:jc w:val="both"/>
      </w:pPr>
      <w:r>
        <w:rPr>
          <w:rFonts w:ascii="Times New Roman"/>
          <w:b w:val="false"/>
          <w:i w:val="false"/>
          <w:color w:val="000000"/>
          <w:sz w:val="28"/>
        </w:rPr>
        <w:t>
      құқығын береді.</w:t>
      </w:r>
    </w:p>
    <w:p>
      <w:pPr>
        <w:spacing w:after="0"/>
        <w:ind w:left="0"/>
        <w:jc w:val="both"/>
      </w:pPr>
      <w:r>
        <w:rPr>
          <w:rFonts w:ascii="Times New Roman"/>
          <w:b w:val="false"/>
          <w:i w:val="false"/>
          <w:color w:val="000000"/>
          <w:sz w:val="28"/>
        </w:rPr>
        <w:t>
      № _____________ конкурс</w:t>
      </w:r>
    </w:p>
    <w:p>
      <w:pPr>
        <w:spacing w:after="0"/>
        <w:ind w:left="0"/>
        <w:jc w:val="both"/>
      </w:pPr>
      <w:r>
        <w:rPr>
          <w:rFonts w:ascii="Times New Roman"/>
          <w:b w:val="false"/>
          <w:i w:val="false"/>
          <w:color w:val="000000"/>
          <w:sz w:val="28"/>
        </w:rPr>
        <w:t>
      Конкурстың атауы______________</w:t>
      </w:r>
    </w:p>
    <w:p>
      <w:pPr>
        <w:spacing w:after="0"/>
        <w:ind w:left="0"/>
        <w:jc w:val="both"/>
      </w:pPr>
      <w:r>
        <w:rPr>
          <w:rFonts w:ascii="Times New Roman"/>
          <w:b w:val="false"/>
          <w:i w:val="false"/>
          <w:color w:val="000000"/>
          <w:sz w:val="28"/>
        </w:rPr>
        <w:t>
      № _______________ лот</w:t>
      </w:r>
    </w:p>
    <w:p>
      <w:pPr>
        <w:spacing w:after="0"/>
        <w:ind w:left="0"/>
        <w:jc w:val="both"/>
      </w:pPr>
      <w:r>
        <w:rPr>
          <w:rFonts w:ascii="Times New Roman"/>
          <w:b w:val="false"/>
          <w:i w:val="false"/>
          <w:color w:val="000000"/>
          <w:sz w:val="28"/>
        </w:rPr>
        <w:t>
      Лоттың атауы _________________</w:t>
      </w:r>
    </w:p>
    <w:p>
      <w:pPr>
        <w:spacing w:after="0"/>
        <w:ind w:left="0"/>
        <w:jc w:val="both"/>
      </w:pPr>
      <w:r>
        <w:rPr>
          <w:rFonts w:ascii="Times New Roman"/>
          <w:b w:val="false"/>
          <w:i w:val="false"/>
          <w:color w:val="000000"/>
          <w:sz w:val="28"/>
        </w:rPr>
        <w:t>
      № _________________________________ конкурсы бойынша Консорциялық</w:t>
      </w:r>
    </w:p>
    <w:p>
      <w:pPr>
        <w:spacing w:after="0"/>
        <w:ind w:left="0"/>
        <w:jc w:val="both"/>
      </w:pPr>
      <w:r>
        <w:rPr>
          <w:rFonts w:ascii="Times New Roman"/>
          <w:b w:val="false"/>
          <w:i w:val="false"/>
          <w:color w:val="000000"/>
          <w:sz w:val="28"/>
        </w:rPr>
        <w:t>
      (конкурстың нөмірі мен атауы) келісімнің қолдану мерзіміне сенімхат берілді.</w:t>
      </w:r>
    </w:p>
    <w:p>
      <w:pPr>
        <w:spacing w:after="0"/>
        <w:ind w:left="0"/>
        <w:jc w:val="both"/>
      </w:pPr>
      <w:r>
        <w:rPr>
          <w:rFonts w:ascii="Times New Roman"/>
          <w:b w:val="false"/>
          <w:i w:val="false"/>
          <w:color w:val="000000"/>
          <w:sz w:val="28"/>
        </w:rPr>
        <w:t>
      Осы сенімхатты мен ____________________ электрондық цифрлық</w:t>
      </w:r>
    </w:p>
    <w:p>
      <w:pPr>
        <w:spacing w:after="0"/>
        <w:ind w:left="0"/>
        <w:jc w:val="both"/>
      </w:pPr>
      <w:r>
        <w:rPr>
          <w:rFonts w:ascii="Times New Roman"/>
          <w:b w:val="false"/>
          <w:i w:val="false"/>
          <w:color w:val="000000"/>
          <w:sz w:val="28"/>
        </w:rPr>
        <w:t>
      (басшының тегі, аты, әкесінің аты (бар болса) қолтаңбаны пайдалана отырып,</w:t>
      </w:r>
    </w:p>
    <w:p>
      <w:pPr>
        <w:spacing w:after="0"/>
        <w:ind w:left="0"/>
        <w:jc w:val="both"/>
      </w:pPr>
      <w:r>
        <w:rPr>
          <w:rFonts w:ascii="Times New Roman"/>
          <w:b w:val="false"/>
          <w:i w:val="false"/>
          <w:color w:val="000000"/>
          <w:sz w:val="28"/>
        </w:rPr>
        <w:t>
      мемлекеттік сатып алу веб-порталы арқылы куәландырамын.</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(Қатысушы) қолы Басшы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19-қосымша</w:t>
            </w:r>
          </w:p>
        </w:tc>
      </w:tr>
    </w:tbl>
    <w:bookmarkStart w:name="z1969" w:id="1434"/>
    <w:p>
      <w:pPr>
        <w:spacing w:after="0"/>
        <w:ind w:left="0"/>
        <w:jc w:val="left"/>
      </w:pPr>
      <w:r>
        <w:rPr>
          <w:rFonts w:ascii="Times New Roman"/>
          <w:b/>
          <w:i w:val="false"/>
          <w:color w:val="000000"/>
        </w:rPr>
        <w:t xml:space="preserve"> Банктік кепілдік</w:t>
      </w:r>
    </w:p>
    <w:bookmarkEnd w:id="1434"/>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Банктің деректемелері __________________________________________</w:t>
      </w:r>
    </w:p>
    <w:p>
      <w:pPr>
        <w:spacing w:after="0"/>
        <w:ind w:left="0"/>
        <w:jc w:val="both"/>
      </w:pPr>
      <w:r>
        <w:rPr>
          <w:rFonts w:ascii="Times New Roman"/>
          <w:b w:val="false"/>
          <w:i w:val="false"/>
          <w:color w:val="000000"/>
          <w:sz w:val="28"/>
        </w:rPr>
        <w:t>
      Кімге: ________________________________________________________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атауы________________</w:t>
      </w:r>
    </w:p>
    <w:p>
      <w:pPr>
        <w:spacing w:after="0"/>
        <w:ind w:left="0"/>
        <w:jc w:val="both"/>
      </w:pPr>
      <w:r>
        <w:rPr>
          <w:rFonts w:ascii="Times New Roman"/>
          <w:b w:val="false"/>
          <w:i w:val="false"/>
          <w:color w:val="000000"/>
          <w:sz w:val="28"/>
        </w:rPr>
        <w:t>
      Мемлекеттік сатып алуды ұйымдастырушының деректемелері_________</w:t>
      </w:r>
    </w:p>
    <w:p>
      <w:pPr>
        <w:spacing w:after="0"/>
        <w:ind w:left="0"/>
        <w:jc w:val="both"/>
      </w:pPr>
      <w:r>
        <w:rPr>
          <w:rFonts w:ascii="Times New Roman"/>
          <w:b w:val="false"/>
          <w:i w:val="false"/>
          <w:color w:val="000000"/>
          <w:sz w:val="28"/>
        </w:rPr>
        <w:t>
      № _______ кепілдік міндеттеме ___________________________________</w:t>
      </w:r>
    </w:p>
    <w:p>
      <w:pPr>
        <w:spacing w:after="0"/>
        <w:ind w:left="0"/>
        <w:jc w:val="both"/>
      </w:pPr>
      <w:r>
        <w:rPr>
          <w:rFonts w:ascii="Times New Roman"/>
          <w:b w:val="false"/>
          <w:i w:val="false"/>
          <w:color w:val="000000"/>
          <w:sz w:val="28"/>
        </w:rPr>
        <w:t>
      _________________________ (орналасқан жері)</w:t>
      </w:r>
    </w:p>
    <w:p>
      <w:pPr>
        <w:spacing w:after="0"/>
        <w:ind w:left="0"/>
        <w:jc w:val="both"/>
      </w:pPr>
      <w:r>
        <w:rPr>
          <w:rFonts w:ascii="Times New Roman"/>
          <w:b w:val="false"/>
          <w:i w:val="false"/>
          <w:color w:val="000000"/>
          <w:sz w:val="28"/>
        </w:rPr>
        <w:t>
      Біз, бұдан әрі "Өнім беруші" 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Конкурстың атауы _____________________________________________</w:t>
      </w:r>
    </w:p>
    <w:p>
      <w:pPr>
        <w:spacing w:after="0"/>
        <w:ind w:left="0"/>
        <w:jc w:val="both"/>
      </w:pPr>
      <w:r>
        <w:rPr>
          <w:rFonts w:ascii="Times New Roman"/>
          <w:b w:val="false"/>
          <w:i w:val="false"/>
          <w:color w:val="000000"/>
          <w:sz w:val="28"/>
        </w:rPr>
        <w:t>
      Конкурстың №________________________________________________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атауы_________________________________________________</w:t>
      </w:r>
    </w:p>
    <w:p>
      <w:pPr>
        <w:spacing w:after="0"/>
        <w:ind w:left="0"/>
        <w:jc w:val="both"/>
      </w:pPr>
      <w:r>
        <w:rPr>
          <w:rFonts w:ascii="Times New Roman"/>
          <w:b w:val="false"/>
          <w:i w:val="false"/>
          <w:color w:val="000000"/>
          <w:sz w:val="28"/>
        </w:rPr>
        <w:t>
      Лоттың №_____________________________________________________</w:t>
      </w:r>
    </w:p>
    <w:p>
      <w:pPr>
        <w:spacing w:after="0"/>
        <w:ind w:left="0"/>
        <w:jc w:val="both"/>
      </w:pPr>
      <w:r>
        <w:rPr>
          <w:rFonts w:ascii="Times New Roman"/>
          <w:b w:val="false"/>
          <w:i w:val="false"/>
          <w:color w:val="000000"/>
          <w:sz w:val="28"/>
        </w:rPr>
        <w:t>
      _____________ сатып алу жөніндегі баға ұсыныстарын сұрату тәсілімен мемлекеттік сатып алуға қатысатынынан және _____________________ (баға ұсыныстарын сұрату тәсілімен мемлекеттік сатып алу (лот/-тар) бойынша тауарлардың, жұмыстардың көрсетілетін қызметтердің атауы) тауарларды жеткізуді (жұмыстарды орындауды, қызметтерді көрсетуді) жүзеге асыруға дайын екенінен хабардармыз. Конкурстық құжаттамамен ___ ж. "___" __________ жоғарыда аталған конкурсты өткізу бойынша әлеуетті өнім берушілердің конкурсқа қатысуға өтінімді қамтамасыз етуді банк кепілдігі түрінде енгізуі көзделген.</w:t>
      </w:r>
    </w:p>
    <w:p>
      <w:pPr>
        <w:spacing w:after="0"/>
        <w:ind w:left="0"/>
        <w:jc w:val="both"/>
      </w:pPr>
      <w:r>
        <w:rPr>
          <w:rFonts w:ascii="Times New Roman"/>
          <w:b w:val="false"/>
          <w:i w:val="false"/>
          <w:color w:val="000000"/>
          <w:sz w:val="28"/>
        </w:rPr>
        <w:t>
      Осыған байланысты біз __________________ осымен (банктің атауы) Сіздің ақы төлеуге жазбаша талабыңызды алғаннан кейін, сондай-ақ баға ұсыныстарын сұрату тәсiлiмен мемлекеттiк сатып алудың жеңімпазы етіп айқындалған Өнім берушіге:</w:t>
      </w:r>
    </w:p>
    <w:p>
      <w:pPr>
        <w:spacing w:after="0"/>
        <w:ind w:left="0"/>
        <w:jc w:val="both"/>
      </w:pPr>
      <w:r>
        <w:rPr>
          <w:rFonts w:ascii="Times New Roman"/>
          <w:b w:val="false"/>
          <w:i w:val="false"/>
          <w:color w:val="000000"/>
          <w:sz w:val="28"/>
        </w:rPr>
        <w:t>
      мемлекеттік сатып алу туралы шарт жасасудан жалтарғанын;</w:t>
      </w:r>
    </w:p>
    <w:p>
      <w:pPr>
        <w:spacing w:after="0"/>
        <w:ind w:left="0"/>
        <w:jc w:val="both"/>
      </w:pPr>
      <w:r>
        <w:rPr>
          <w:rFonts w:ascii="Times New Roman"/>
          <w:b w:val="false"/>
          <w:i w:val="false"/>
          <w:color w:val="000000"/>
          <w:sz w:val="28"/>
        </w:rPr>
        <w:t xml:space="preserve">
      мемлекеттік сатып алу туралы шарт жасасып, мемлекеттік сатып алу туралы шарттың орындалуын қамтамасыз етуді енгізу және (немесе) енгізу мерзімдері туралы конкурстық құжаттамада белгіленген талаптарды, сондай-ақ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(болған кезде) орындамаған не тиісінше орындамаған, оның ішінде уақтылы орындамаған, жазбаша растауды алғаннан кейін, Сіздің талабыңыз бойынша Сізге ___________________________________________</w:t>
      </w:r>
    </w:p>
    <w:p>
      <w:pPr>
        <w:spacing w:after="0"/>
        <w:ind w:left="0"/>
        <w:jc w:val="both"/>
      </w:pPr>
      <w:r>
        <w:rPr>
          <w:rFonts w:ascii="Times New Roman"/>
          <w:b w:val="false"/>
          <w:i w:val="false"/>
          <w:color w:val="000000"/>
          <w:sz w:val="28"/>
        </w:rPr>
        <w:t>
      (сома санмен және жазбаша) сомаға тең кері қайтып алынбайтын міндеттемені төлеуді өз міндетімізге аламыз.</w:t>
      </w:r>
    </w:p>
    <w:p>
      <w:pPr>
        <w:spacing w:after="0"/>
        <w:ind w:left="0"/>
        <w:jc w:val="both"/>
      </w:pPr>
      <w:r>
        <w:rPr>
          <w:rFonts w:ascii="Times New Roman"/>
          <w:b w:val="false"/>
          <w:i w:val="false"/>
          <w:color w:val="000000"/>
          <w:sz w:val="28"/>
        </w:rPr>
        <w:t>
      Осы кепілдік міндеттеме баға ұсыныстарын сұрату тәсілімен мемлекеттік сатып алуға қатысуға өтінімдерді ашқан күннен бастап күшіне енеді</w:t>
      </w:r>
    </w:p>
    <w:p>
      <w:pPr>
        <w:spacing w:after="0"/>
        <w:ind w:left="0"/>
        <w:jc w:val="both"/>
      </w:pPr>
      <w:r>
        <w:rPr>
          <w:rFonts w:ascii="Times New Roman"/>
          <w:b w:val="false"/>
          <w:i w:val="false"/>
          <w:color w:val="000000"/>
          <w:sz w:val="28"/>
        </w:rPr>
        <w:t>
      Осы кепілдік міндеттеме Өнім берушінің баға ұсыныстарын сұрату тәсілімен мемлекеттік сатып алуға 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pPr>
        <w:spacing w:after="0"/>
        <w:ind w:left="0"/>
        <w:jc w:val="both"/>
      </w:pPr>
      <w:r>
        <w:rPr>
          <w:rFonts w:ascii="Times New Roman"/>
          <w:b w:val="false"/>
          <w:i w:val="false"/>
          <w:color w:val="000000"/>
          <w:sz w:val="28"/>
        </w:rPr>
        <w:t>
      Егер баға ұсыныстарын сұрату тәсілімен мемлекеттiк сатып алуға қатысу өтінімінің қолданылу мерзімі ұзартылған болса, онда бұл кепілдік міндеттеме сондай мерзімге ұзартылады.</w:t>
      </w:r>
    </w:p>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20-қосымша</w:t>
            </w:r>
          </w:p>
        </w:tc>
      </w:tr>
    </w:tbl>
    <w:bookmarkStart w:name="z1996" w:id="1435"/>
    <w:p>
      <w:pPr>
        <w:spacing w:after="0"/>
        <w:ind w:left="0"/>
        <w:jc w:val="left"/>
      </w:pPr>
      <w:r>
        <w:rPr>
          <w:rFonts w:ascii="Times New Roman"/>
          <w:b/>
          <w:i w:val="false"/>
          <w:color w:val="000000"/>
        </w:rPr>
        <w:t xml:space="preserve"> Жұмыстарды орындау жөніндегі қосалқы мердігерлер (қызметтер көрсету кезіндегі бірлесіп орындаушылар) туралы мәліметтер, сондай-ақ әлеуетті өнім беруші қосалқы мердігерлерге (бірлесіп орындаушыларға) беретін жұмыстар мен көрсетілетін қызметтердің түрлері (веб-порталда қосалқы мердігердің электрондық цифрлық қолтаңбасы арқылы расталады)</w:t>
      </w:r>
    </w:p>
    <w:bookmarkEnd w:id="1435"/>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 заңды тұлғаның атауы не жеке тұлға болып табылатын қосалқы мердігердің (бірлесіп орындаушының) Т.А.Ә.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БСН (ЖСН) /ССН/СЕН, оның толық заңды және почталық мекенжайы,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ақшалай мәндегі көлемі,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пайыздық мәндегі көлемі,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(бірлесіп орындаушылар)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Сотталғандарды және (немесе) жаза мерзімін өтеген не пробация қызметінде есепте тұрған адамдарды қосалқы мердігердің (бірлесіп орындаушының) жұмысқа орналастыруы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адамның және (немесе) жаза мерзімін өтеген не пробация қызметінде есепте тұрған адамның Т.А.Ә. (ол бар болса)</w:t>
            </w:r>
          </w:p>
          <w:p>
            <w:pPr>
              <w:spacing w:after="20"/>
              <w:ind w:left="20"/>
              <w:jc w:val="both"/>
            </w:pPr>
            <w:r>
              <w:rPr>
                <w:rFonts w:ascii="Times New Roman"/>
                <w:b w:val="false"/>
                <w:i w:val="false"/>
                <w:color w:val="000000"/>
                <w:sz w:val="20"/>
              </w:rPr>
              <w:t>
(жеке басын куәландыратын құжаттың электрондық көшірмесін қоса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(біліктіліктің)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адаммен және (немесе) жаза мерзімін өтеген не пробация қызметінде есепте тұрған адаммен жасалған еңбек шарты</w:t>
            </w:r>
          </w:p>
          <w:p>
            <w:pPr>
              <w:spacing w:after="20"/>
              <w:ind w:left="20"/>
              <w:jc w:val="both"/>
            </w:pPr>
            <w:r>
              <w:rPr>
                <w:rFonts w:ascii="Times New Roman"/>
                <w:b w:val="false"/>
                <w:i w:val="false"/>
                <w:color w:val="000000"/>
                <w:sz w:val="20"/>
              </w:rPr>
              <w:t>
(электрондық көшірмесін қоса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конкурсқа (конкурстың толық атауын көрсету) қатысуға өтінім беретін әлеуетті өнім берушінің қосалқы мердігері(лері) және (бірлесіп орындаушысы(лары) конкурс (конкурстың толық атауын көрсету) тәсілімен мемлекеттік сатып алуға қатысудың шарттары туралы өзінің хабардар екендігін білдіреді және әлеуетті өнім берушінің қосалқы мердігерлеріне (бірлесіп орындаушыларға) қатысты бөлігінде конкурстық құжаттамада көзделген талаптарды бұзғаны үшін жауапкершілікті өзіне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Т.А.Ә.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Т.А.Ә.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 қосалқы мердігерге (бірлесіп орындаушыға) беретін жұмыстар мен көрсетілетін қызметтердің көлемі жұмыстар мен қызметтердің жалпы көлемінің отыз пайызынан аспайды.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Қылмыстық-атқару (пенитенциарлық) жүйесі мекемелерінің мемлекеттік кәсіпорындары мемлекеттік сатып алуды жүзеге асырған және олар қосалқы мердігерлерді (бірлесіп орындаушыларды) тартқан кезде сотталғандарды және (немесе) жаза мерзімін өтеген не пробация қызметінде есепте тұрған адамдарды қосалқы мердігердің (бірлесіп орындаушының) жұмысқа орналастыруы туралы ақпарат міндетті болып табылады.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21-қосымша</w:t>
            </w:r>
          </w:p>
        </w:tc>
      </w:tr>
    </w:tbl>
    <w:bookmarkStart w:name="z2015" w:id="1436"/>
    <w:p>
      <w:pPr>
        <w:spacing w:after="0"/>
        <w:ind w:left="0"/>
        <w:jc w:val="left"/>
      </w:pPr>
      <w:r>
        <w:rPr>
          <w:rFonts w:ascii="Times New Roman"/>
          <w:b/>
          <w:i w:val="false"/>
          <w:color w:val="000000"/>
        </w:rPr>
        <w:t xml:space="preserve"> Мемлекеттік әлеуметтік тапсырыста көзделген қызметтерді мемлекеттік сатып алу жөніндегі конкурсқа қатысуға әлеуетті өнім берушілер ұсынған өтінімдерді бағалау өлшемшарттары</w:t>
      </w:r>
    </w:p>
    <w:bookmarkEnd w:id="1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 таратып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жобаның келесі бөлімдерді қоса алғанда, Тапсырыс берушінің техникалық ерекшелігінің талаптарына сәйкестігі:</w:t>
            </w:r>
          </w:p>
          <w:p>
            <w:pPr>
              <w:spacing w:after="20"/>
              <w:ind w:left="20"/>
              <w:jc w:val="both"/>
            </w:pPr>
            <w:r>
              <w:rPr>
                <w:rFonts w:ascii="Times New Roman"/>
                <w:b w:val="false"/>
                <w:i w:val="false"/>
                <w:color w:val="000000"/>
                <w:sz w:val="20"/>
              </w:rPr>
              <w:t>
Мәселенің сипаттамасы (зерттеу, статистикалық және аналитикалық ақпаратты талдау арқылы анықталған объективті деректермен негізделген);</w:t>
            </w:r>
          </w:p>
          <w:p>
            <w:pPr>
              <w:spacing w:after="20"/>
              <w:ind w:left="20"/>
              <w:jc w:val="both"/>
            </w:pPr>
            <w:r>
              <w:rPr>
                <w:rFonts w:ascii="Times New Roman"/>
                <w:b w:val="false"/>
                <w:i w:val="false"/>
                <w:color w:val="000000"/>
                <w:sz w:val="20"/>
              </w:rPr>
              <w:t>
Жобаның мақсаттары мен міндеттері;</w:t>
            </w:r>
          </w:p>
          <w:p>
            <w:pPr>
              <w:spacing w:after="20"/>
              <w:ind w:left="20"/>
              <w:jc w:val="both"/>
            </w:pPr>
            <w:r>
              <w:rPr>
                <w:rFonts w:ascii="Times New Roman"/>
                <w:b w:val="false"/>
                <w:i w:val="false"/>
                <w:color w:val="000000"/>
                <w:sz w:val="20"/>
              </w:rPr>
              <w:t>
Жобаны іске асыру әдістері;</w:t>
            </w:r>
          </w:p>
          <w:p>
            <w:pPr>
              <w:spacing w:after="20"/>
              <w:ind w:left="20"/>
              <w:jc w:val="both"/>
            </w:pPr>
            <w:r>
              <w:rPr>
                <w:rFonts w:ascii="Times New Roman"/>
                <w:b w:val="false"/>
                <w:i w:val="false"/>
                <w:color w:val="000000"/>
                <w:sz w:val="20"/>
              </w:rPr>
              <w:t>
Тапсырыс беруші қойған мақсаттарға қол жеткізу бойынша іс-шаралардың егжей-тегжейлі жоспары (іс-шаралардың атауы мен нысандары, өткізу орны мен мерзімдері);</w:t>
            </w:r>
          </w:p>
          <w:p>
            <w:pPr>
              <w:spacing w:after="20"/>
              <w:ind w:left="20"/>
              <w:jc w:val="both"/>
            </w:pPr>
            <w:r>
              <w:rPr>
                <w:rFonts w:ascii="Times New Roman"/>
                <w:b w:val="false"/>
                <w:i w:val="false"/>
                <w:color w:val="000000"/>
                <w:sz w:val="20"/>
              </w:rPr>
              <w:t>
Бенефициарларды қамту, жобаны ақпараттық сүйемелдеу;</w:t>
            </w:r>
          </w:p>
          <w:p>
            <w:pPr>
              <w:spacing w:after="20"/>
              <w:ind w:left="20"/>
              <w:jc w:val="both"/>
            </w:pPr>
            <w:r>
              <w:rPr>
                <w:rFonts w:ascii="Times New Roman"/>
                <w:b w:val="false"/>
                <w:i w:val="false"/>
                <w:color w:val="000000"/>
                <w:sz w:val="20"/>
              </w:rPr>
              <w:t>
Күтілетін нәтижелер (жобаны іске асыру процесінде қол жеткізілетін оң өзгерістер, әлеуметтік әсер);</w:t>
            </w:r>
          </w:p>
          <w:p>
            <w:pPr>
              <w:spacing w:after="20"/>
              <w:ind w:left="20"/>
              <w:jc w:val="both"/>
            </w:pPr>
            <w:r>
              <w:rPr>
                <w:rFonts w:ascii="Times New Roman"/>
                <w:b w:val="false"/>
                <w:i w:val="false"/>
                <w:color w:val="000000"/>
                <w:sz w:val="20"/>
              </w:rPr>
              <w:t>
Сандық және сапалық индикаторлардың, оның ішінде салым, процесс индикаторларының, қысқа мерзімді және ұзақ мерзімді нәтижелердің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әлеуетті өнім берушінің жобасы Тапсырыс берушінің техникалық ерекшелігінің бөлімдерінің барлық талаптарын қамтымайды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әлеуетті өнім берушінің жобасы Тапсырыс берушінің техникалық сипаттамасы бөлімдерінің барлық талаптарын қамтиды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қызметінің мақсатының (құрылтай құжаттарына сәйкес)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мақсаттары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салалардың ешқайсысына сәйкес келмейді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мақсаттары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салалардың кем дегенде біріне сәйкес келеді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"Үкіметтік емес ұйымдардың дерекқорында" болуы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туралы мәліметтер "Үкіметтік емес ұйымдардың дерекқорында" қамтылмаған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мәліметтерді "Үкіметтік емес ұйымдардың дерекқорына" уақтылы ұсынбаған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мәліметтерді "Үкіметтік емес ұйымдардың дерекқорына" уақтылы ұсынды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бағдарламалар мен жобаларды іске асыру саласындағы әлеуетті өнім берушінің екі жылға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бағдарламалар мен жобаларды іске асыру саласындағы әлеуетті өнім берушінің жұмыс тәжірибесі екі жылдан астам және бес жылға дейін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саласындағы жұмыс тәжірибесі бес жылдан астам және сегіз жылға дейін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саласындағы жұмыс тәжірибесі сегіз жылдан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нысанасына, мақсаттарына сәйкес келетін ұқсас қызметтерді көрсету нарығында әлеуетті өнім берушінің екі жылға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нысанасына, мақсаттарына сәйкес келетін ұқсас қызметтерді көрсету нарығында әлеуетті өнім берушінің екі жылдан астам және бес жылға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нысанасына, мақсаттарына сәйкес келетін ұқсас қызметтерді көрсету нарығында әлеуетті өнім берушінің бес жылдан астам және қоса алғанда сегіз жылға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нысанасына, мақсаттарына сәйкес келетін ұқсас қызметтерді көрсету нарығында әлеуетті өнім берушінің сегіз жылдан астам жұмыс тәжірибесі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жобаны және (немесе) әлеуметтік бағдарламаны іске асыруға тартылатын мамандардың** өтілі мен біліктілігі Қазақстан Республикасы Қоғамдық даму министрінің 2018 жылғы 15 тамыздағы № 19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әлеуметтік тапсырыс стандарттарына сәйкес әлеуметтік жобаны және (немесе) әлеуметтік бағдарламаны іске асыруға тартылатын білікті мамандар туралы мәліметтер (нормативтік құқықтық актілерді мемлекеттік тіркеу тізілімінде № 17314 болып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және (немесе) бағдарламаны іске асыруға тартылатын мамандардың ұсынылатын әлеуметтік жобаның және (немесе) бағдарламалардың қызмет түрлеріне сәйкес жеткілікті өтілі мен біліктілігі болмайды немесе мамандардың өтілі мен біліктілігі тиісті құжаттармен расталмайды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және (немесе) бағдарламаны іске асыруға тартылатын мамандардың тиісті құжаттармен расталған ұсынылатын әлеуметтік жобаның және (немесе) бағдарламалардың қызмет түрлеріне сәйкес жеткілікті өтілі немесе біліктілігі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және (немесе) бағдарламаны іске асыруға тартылатын мамандардың тиісті құжаттармен расталған ұсынылатын әлеуметтік жобаның және (немесе) Бағдарламаның қызмет түрлеріне сәйкес жеткілікті өтілі мен біліктілігі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жергілікті бюджет қаражаты есебінен іске асырған жағдайда-үкіметтік емес ұйымның тиісті өңірдегі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аталған аумақта әлеуметтік жобаларды іске асыру жұмыс тәжірибесі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екі жылды қоса алғандағы жұмыс тәжірибесі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аталған аумақта әлеуметтік жобаларды іске асыру жұмыс тәжірибесі екі жылдан астам және бес жылға дейін қоса алғанда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аталған аумақта бес жылдан астам әлеуметтік жобаларды іске асыру жұмыс тәжірибесі бар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Сатып алынатын қызметтер нарығында жұмыс тәжірибесін растайтын құжаттар көрсетілген қызметтер актілерінің және шот-фактуралардың электрондық көшірмелері болып табылады.</w:t>
      </w:r>
    </w:p>
    <w:p>
      <w:pPr>
        <w:spacing w:after="0"/>
        <w:ind w:left="0"/>
        <w:jc w:val="both"/>
      </w:pPr>
      <w:r>
        <w:rPr>
          <w:rFonts w:ascii="Times New Roman"/>
          <w:b w:val="false"/>
          <w:i w:val="false"/>
          <w:color w:val="000000"/>
          <w:sz w:val="28"/>
        </w:rPr>
        <w:t>
      ** Мамандардың біліктілігін растайтын құжаттар білім туралы дипломдар, тиісті тақырып бойынша курстардан, семинарлардан өткені туралы сертификаттар болып табылады.</w:t>
      </w:r>
    </w:p>
    <w:p>
      <w:pPr>
        <w:spacing w:after="0"/>
        <w:ind w:left="0"/>
        <w:jc w:val="both"/>
      </w:pPr>
      <w:r>
        <w:rPr>
          <w:rFonts w:ascii="Times New Roman"/>
          <w:b w:val="false"/>
          <w:i w:val="false"/>
          <w:color w:val="000000"/>
          <w:sz w:val="28"/>
        </w:rPr>
        <w:t xml:space="preserve">
      Мамандардың еңбек өтілін растайтын құжаттар Қазақстан Республикасы Еңбек кодексінің </w:t>
      </w:r>
      <w:r>
        <w:rPr>
          <w:rFonts w:ascii="Times New Roman"/>
          <w:b w:val="false"/>
          <w:i w:val="false"/>
          <w:color w:val="000000"/>
          <w:sz w:val="28"/>
        </w:rPr>
        <w:t>35-бабының</w:t>
      </w:r>
      <w:r>
        <w:rPr>
          <w:rFonts w:ascii="Times New Roman"/>
          <w:b w:val="false"/>
          <w:i w:val="false"/>
          <w:color w:val="000000"/>
          <w:sz w:val="28"/>
        </w:rPr>
        <w:t xml:space="preserve"> 1), 2), 3), 4), 5) және 8) тармақшаларында көзделген құжаттардың бірі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bl>
    <w:bookmarkStart w:name="z2028" w:id="1437"/>
    <w:p>
      <w:pPr>
        <w:spacing w:after="0"/>
        <w:ind w:left="0"/>
        <w:jc w:val="left"/>
      </w:pPr>
      <w:r>
        <w:rPr>
          <w:rFonts w:ascii="Times New Roman"/>
          <w:b/>
          <w:i w:val="false"/>
          <w:color w:val="000000"/>
        </w:rPr>
        <w:t xml:space="preserve"> Конкурстық құжаттама жобасын алдын ала талқылау хаттамасы</w:t>
      </w:r>
    </w:p>
    <w:bookmarkEnd w:id="1437"/>
    <w:p>
      <w:pPr>
        <w:spacing w:after="0"/>
        <w:ind w:left="0"/>
        <w:jc w:val="both"/>
      </w:pPr>
      <w:r>
        <w:rPr>
          <w:rFonts w:ascii="Times New Roman"/>
          <w:b w:val="false"/>
          <w:i w:val="false"/>
          <w:color w:val="000000"/>
          <w:sz w:val="28"/>
        </w:rPr>
        <w:t>
      Конкурстың № ________________________________________</w:t>
      </w:r>
    </w:p>
    <w:p>
      <w:pPr>
        <w:spacing w:after="0"/>
        <w:ind w:left="0"/>
        <w:jc w:val="both"/>
      </w:pPr>
      <w:r>
        <w:rPr>
          <w:rFonts w:ascii="Times New Roman"/>
          <w:b w:val="false"/>
          <w:i w:val="false"/>
          <w:color w:val="000000"/>
          <w:sz w:val="28"/>
        </w:rPr>
        <w:t>
      Конкурстың атауы _____________________________________</w:t>
      </w:r>
    </w:p>
    <w:p>
      <w:pPr>
        <w:spacing w:after="0"/>
        <w:ind w:left="0"/>
        <w:jc w:val="both"/>
      </w:pPr>
      <w:r>
        <w:rPr>
          <w:rFonts w:ascii="Times New Roman"/>
          <w:b w:val="false"/>
          <w:i w:val="false"/>
          <w:color w:val="000000"/>
          <w:sz w:val="28"/>
        </w:rPr>
        <w:t>
      Конкурстық құжаттама жобасына ескертулерді, сондай-ақ конкурстық құжаттама ережелерін түсіндіру туралы сұрау салуларды қабылдау мерзімі ___ бастап ___________ дейін</w:t>
      </w:r>
    </w:p>
    <w:p>
      <w:pPr>
        <w:spacing w:after="0"/>
        <w:ind w:left="0"/>
        <w:jc w:val="both"/>
      </w:pPr>
      <w:r>
        <w:rPr>
          <w:rFonts w:ascii="Times New Roman"/>
          <w:b w:val="false"/>
          <w:i w:val="false"/>
          <w:color w:val="000000"/>
          <w:sz w:val="28"/>
        </w:rPr>
        <w:t>
      Ұйымдастырушының атауы _______________________________</w:t>
      </w:r>
    </w:p>
    <w:p>
      <w:pPr>
        <w:spacing w:after="0"/>
        <w:ind w:left="0"/>
        <w:jc w:val="both"/>
      </w:pPr>
      <w:r>
        <w:rPr>
          <w:rFonts w:ascii="Times New Roman"/>
          <w:b w:val="false"/>
          <w:i w:val="false"/>
          <w:color w:val="000000"/>
          <w:sz w:val="28"/>
        </w:rPr>
        <w:t>
      Конкурстық құжаттама жобасына ескерту(лер), сондай-ақ конкурстық құжаттама ережелерін түсіндіру туралы сұрау салу(лар) мынадай шешім(дер) қабылданған өнім беруші(лер)ге жіберілген: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конкурсқа қатысуға өтінімдер осы Хаттама және бекітілген конкурстық құжаттаманың мәтіні мемлекеттік сатып алу веб-порталында орналастырылған сәттен бастап бес жұмыс күнінен кешіктірілмей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 бюджеттік бағдарламаның басшысы не оның міндетін атқаратын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 (ол бар болса)</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bl>
    <w:bookmarkStart w:name="z2042" w:id="1438"/>
    <w:p>
      <w:pPr>
        <w:spacing w:after="0"/>
        <w:ind w:left="0"/>
        <w:jc w:val="left"/>
      </w:pPr>
      <w:r>
        <w:rPr>
          <w:rFonts w:ascii="Times New Roman"/>
          <w:b/>
          <w:i w:val="false"/>
          <w:color w:val="000000"/>
        </w:rPr>
        <w:t xml:space="preserve"> Конкурсқа қатысу өтінімдерді ашу хаттамасы (конкурстың нөмірі) бұл ретте нөмір сатып алудың тәсілі мен нөміріне байланысқан болуы тиіс (лот бойынша жекеше қалыптастырылады)</w:t>
      </w:r>
    </w:p>
    <w:bookmarkEnd w:id="1438"/>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w:t>
      </w:r>
    </w:p>
    <w:p>
      <w:pPr>
        <w:spacing w:after="0"/>
        <w:ind w:left="0"/>
        <w:jc w:val="both"/>
      </w:pPr>
      <w:r>
        <w:rPr>
          <w:rFonts w:ascii="Times New Roman"/>
          <w:b w:val="false"/>
          <w:i w:val="false"/>
          <w:color w:val="000000"/>
          <w:sz w:val="28"/>
        </w:rPr>
        <w:t>
      Конкурстың № 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w:t>
      </w:r>
    </w:p>
    <w:p>
      <w:pPr>
        <w:spacing w:after="0"/>
        <w:ind w:left="0"/>
        <w:jc w:val="both"/>
      </w:pPr>
      <w:r>
        <w:rPr>
          <w:rFonts w:ascii="Times New Roman"/>
          <w:b w:val="false"/>
          <w:i w:val="false"/>
          <w:color w:val="000000"/>
          <w:sz w:val="28"/>
        </w:rPr>
        <w:t>
      Ұйымның атауы ____________________________________________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Конкурсқа қатысуға арналған өтінімдер мынадай әлеуетті өнім берушілермен ұсынылған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беру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құжаттамада көзделген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 БСН (ЖСН) / СТН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 Мәліметтер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bl>
    <w:bookmarkStart w:name="z2065" w:id="1439"/>
    <w:p>
      <w:pPr>
        <w:spacing w:after="0"/>
        <w:ind w:left="0"/>
        <w:jc w:val="left"/>
      </w:pPr>
      <w:r>
        <w:rPr>
          <w:rFonts w:ascii="Times New Roman"/>
          <w:b/>
          <w:i w:val="false"/>
          <w:color w:val="000000"/>
        </w:rPr>
        <w:t xml:space="preserve"> Конкурс тәсілімен мемлекеттік сатып алудың қорытындысы туралы хаттама (конкурс нөмірі) (әрбір лотқа жеке қалыптастырылады)</w:t>
      </w:r>
    </w:p>
    <w:bookmarkEnd w:id="1439"/>
    <w:p>
      <w:pPr>
        <w:spacing w:after="0"/>
        <w:ind w:left="0"/>
        <w:jc w:val="both"/>
      </w:pPr>
      <w:r>
        <w:rPr>
          <w:rFonts w:ascii="Times New Roman"/>
          <w:b w:val="false"/>
          <w:i w:val="false"/>
          <w:color w:val="ff0000"/>
          <w:sz w:val="28"/>
        </w:rPr>
        <w:t xml:space="preserve">
      Ескерту. 7-қосымша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________________________________________________________</w:t>
      </w:r>
    </w:p>
    <w:p>
      <w:pPr>
        <w:spacing w:after="0"/>
        <w:ind w:left="0"/>
        <w:jc w:val="both"/>
      </w:pPr>
      <w:r>
        <w:rPr>
          <w:rFonts w:ascii="Times New Roman"/>
          <w:b w:val="false"/>
          <w:i w:val="false"/>
          <w:color w:val="000000"/>
          <w:sz w:val="28"/>
        </w:rPr>
        <w:t>
      Лот атауы _____________________________________________</w:t>
      </w:r>
    </w:p>
    <w:p>
      <w:pPr>
        <w:spacing w:after="0"/>
        <w:ind w:left="0"/>
        <w:jc w:val="both"/>
      </w:pPr>
      <w:r>
        <w:rPr>
          <w:rFonts w:ascii="Times New Roman"/>
          <w:b w:val="false"/>
          <w:i w:val="false"/>
          <w:color w:val="000000"/>
          <w:sz w:val="28"/>
        </w:rPr>
        <w:t>
      Конкурсқа (лотқа) қатысуға берілген өтінімдер туралы ақпарат:</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 келтірілген конкурсқа қатысуға өтінімдер туралы ақпарат (осы ақпарат конкурсқа қатысуға алдын ала рұқсат беру хаттамасы болған кезде орналастырылады)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қайтадан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өтінімдерді қарау кезінде мынадай құжаттар сұралды (сұрау салу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 / 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сәйкес еместігін растайтын мәліметтер мен құжаттарды көрсете отырып, қабылдамау себептерінің егжей-тегжейлі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Қабылдамаудың себебі1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 мәтіндік мәннен тұратын анықтамалық: (біліктілік талаптарына сәйкес еместігі, конкурстық құжаттама талаптарына сәйкес еместігі,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бұзушылық).</w:t>
      </w:r>
    </w:p>
    <w:p>
      <w:pPr>
        <w:spacing w:after="0"/>
        <w:ind w:left="0"/>
        <w:jc w:val="both"/>
      </w:pPr>
      <w:r>
        <w:rPr>
          <w:rFonts w:ascii="Times New Roman"/>
          <w:b w:val="false"/>
          <w:i w:val="false"/>
          <w:color w:val="000000"/>
          <w:sz w:val="28"/>
        </w:rPr>
        <w:t>
      Конкурсқа қатысуға келесі өтінімдер жіберілді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конкурсқа қатысуға ұсынылған конкурсқа қатысуға барлық өтінімдер тең болған кезде көзделген өлшемшарттардың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қатысушылардың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13-бабына</w:t>
            </w:r>
            <w:r>
              <w:rPr>
                <w:rFonts w:ascii="Times New Roman"/>
                <w:b w:val="false"/>
                <w:i w:val="false"/>
                <w:color w:val="000000"/>
                <w:sz w:val="20"/>
              </w:rPr>
              <w:t xml:space="preserve"> сәйкес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жасалған өткізілетін мемлекеттік сатып алу мәніне сәйкес келетін мемлекеттік сатып алу туралы шарттардың жалпы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мемлекеттік сатып алу нысанасына сәйкес келетін мемлекеттік сатып алу туралы қолданыстағы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 ___ лот бойынша жеңімпаз болып анықталсын: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берушінің БСН/ЖСН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жеке басын куәландыратын құжат (құжаттың нөмірі мен берілген күнін, азаматтығын, тұратын елін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25% немесе одан көп бөлігін (жарғылық капиталға қатысу үлестерін)тікелей немесе жанама иелену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акциялардың (жарғылық капиталға қатысу үлестерінің) 25% немесе одан көбін тікелей немесе жанама иелену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 еместігі туралы ақпарат (құжаттың қосымшасы)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Екінші орын алаған әлеуетті өнім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орын алған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Тапсырыс беруші (тапсырыс берушінің атауы) Заңда белгіленген мерзімде (жеңімпаз әлеуетті өнім берушінің БСН/ЖСН, атауы) мемлекеттік сатып алу туралы шартты жасассын.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*Мынадай мәндердің бірі: "берілген өтінімдердің болмауы", "конкурсқа қатысуға бірде-бір әлеуетті өнім беруші жіберілмеді", "конкурсқа қатысуға бір әлеуетті өнім беруші жіберілді".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Уәкілетті мемлекеттік органдардың актілері _________№ _______ (нұсқама, хабарлама, ұсыныс, шешім).</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w:t>
      </w:r>
      <w:r>
        <w:rPr>
          <w:rFonts w:ascii="Times New Roman"/>
          <w:b w:val="false"/>
          <w:i w:val="false"/>
          <w:color w:val="000000"/>
          <w:sz w:val="28"/>
        </w:rPr>
        <w:t xml:space="preserve"> 10-тармағының _______ тармақшасына сәйкес сатып алудан бас тартылды.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bookmarkStart w:name="z2108" w:id="1440"/>
    <w:p>
      <w:pPr>
        <w:spacing w:after="0"/>
        <w:ind w:left="0"/>
        <w:jc w:val="left"/>
      </w:pPr>
      <w:r>
        <w:rPr>
          <w:rFonts w:ascii="Times New Roman"/>
          <w:b/>
          <w:i w:val="false"/>
          <w:color w:val="000000"/>
        </w:rPr>
        <w:t xml:space="preserve"> Әлеуетті өнім берушінің жұмыстарды орындау, қызметтерді көрсету орны бойынша облыстың, республикалық маңызы бар қалалардың және астананың шекараларындағы тиісті әкімшілік-аумақтық бірлікте болуы түріндегі конкурстық баға ұсынысына әсер ететін өлшемшарт қолданылатын жұмыстар мен көрсетілетін қызметтерді мемлекеттік сатып алуды жүзеге асыру кезіндегі тізбесі</w:t>
      </w:r>
    </w:p>
    <w:bookmarkEnd w:id="1440"/>
    <w:p>
      <w:pPr>
        <w:spacing w:after="0"/>
        <w:ind w:left="0"/>
        <w:jc w:val="both"/>
      </w:pPr>
      <w:r>
        <w:rPr>
          <w:rFonts w:ascii="Times New Roman"/>
          <w:b w:val="false"/>
          <w:i w:val="false"/>
          <w:color w:val="ff0000"/>
          <w:sz w:val="28"/>
        </w:rPr>
        <w:t xml:space="preserve">
      Ескерту. 8-қосымша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 қолдануды мемлекеттік сатып алу сомасының 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үш миллион екі жүз мыңға еселенген мөлшерінен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құжаттамасын әзірлеу жөніндегі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 жобаларына ведомстводан тыс кешенді сараптама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және ағымдағы жөндеу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бір жарым миллион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техникалық қадағалау (жобаны басқару) жөніндегі инжинирингтік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ағымдағы жөндеу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жөндеуді техникалық қадағалау бойынша инжинирингтік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белгіленген айлық есептік көрсеткіштің отыз екі мың еселенген мөлшеріне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 жөніндегі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(лот) сомасына қарамастан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bl>
    <w:bookmarkStart w:name="z2110" w:id="1441"/>
    <w:p>
      <w:pPr>
        <w:spacing w:after="0"/>
        <w:ind w:left="0"/>
        <w:jc w:val="left"/>
      </w:pPr>
      <w:r>
        <w:rPr>
          <w:rFonts w:ascii="Times New Roman"/>
          <w:b/>
          <w:i w:val="false"/>
          <w:color w:val="000000"/>
        </w:rPr>
        <w:t xml:space="preserve"> Конкурстық баға ұсынысына әсер ететін өлшемшарт ретінде теріс мәндер қолданылатын мемлекеттік сатып алуды жүзеге асыру кезіндегі жұмыстардың, көрсетілетін қызметтердің тізбесі</w:t>
      </w:r>
    </w:p>
    <w:bookmarkEnd w:id="1441"/>
    <w:p>
      <w:pPr>
        <w:spacing w:after="0"/>
        <w:ind w:left="0"/>
        <w:jc w:val="both"/>
      </w:pPr>
      <w:r>
        <w:rPr>
          <w:rFonts w:ascii="Times New Roman"/>
          <w:b w:val="false"/>
          <w:i w:val="false"/>
          <w:color w:val="ff0000"/>
          <w:sz w:val="28"/>
        </w:rPr>
        <w:t xml:space="preserve">
      Ескерту. 9-қосымша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көрсетілетін қызметтер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құжаттамасын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 жобаларына ведомстводан тыс кешенді сараптама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және ағымдағы жөндеу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техникалық қадағалау (жобаны басқару) жөніндегі инжинирингтік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ағымдағы жөндеу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жөндеуді техникалық қадағалау бойынша инжинирингтік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 жөніндегі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bl>
    <w:bookmarkStart w:name="z2112" w:id="1442"/>
    <w:p>
      <w:pPr>
        <w:spacing w:after="0"/>
        <w:ind w:left="0"/>
        <w:jc w:val="left"/>
      </w:pPr>
      <w:r>
        <w:rPr>
          <w:rFonts w:ascii="Times New Roman"/>
          <w:b/>
          <w:i w:val="false"/>
          <w:color w:val="000000"/>
        </w:rPr>
        <w:t xml:space="preserve"> Қаржылық орнықтылық көрсеткішін есептеу формуласы</w:t>
      </w:r>
    </w:p>
    <w:bookmarkEnd w:id="1442"/>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орнықтылығының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 ішінде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үшін төленген салықтар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 ішінде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 ішіндегі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p>
      <w:pPr>
        <w:spacing w:after="0"/>
        <w:ind w:left="0"/>
        <w:jc w:val="both"/>
      </w:pPr>
      <w:r>
        <w:rPr>
          <w:rFonts w:ascii="Times New Roman"/>
          <w:b w:val="false"/>
          <w:i w:val="false"/>
          <w:color w:val="000000"/>
          <w:sz w:val="28"/>
        </w:rPr>
        <w:t>
      Сатып алу үшін әлеуетті өнім берушінің қаржылық орнықтылық көрсеткішін есептеу, оның құны:</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екі жүз мың еселенген мөлшерінен аспайды, осы формулаға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екі жүз мың еселенген мөлшерінен төрт жүз мың еселенген мөлшеріне дейін құрайды, осы формулаға </w:t>
      </w:r>
      <w:r>
        <w:rPr>
          <w:rFonts w:ascii="Times New Roman"/>
          <w:b w:val="false"/>
          <w:i w:val="false"/>
          <w:color w:val="000000"/>
          <w:sz w:val="28"/>
        </w:rPr>
        <w:t>2-қосымшаға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төрт жүз мың еселенген мөлшерінен сегіз жүз мың еселенген мөлшеріне дейін құрайды, осы формулаға </w:t>
      </w:r>
      <w:r>
        <w:rPr>
          <w:rFonts w:ascii="Times New Roman"/>
          <w:b w:val="false"/>
          <w:i w:val="false"/>
          <w:color w:val="000000"/>
          <w:sz w:val="28"/>
        </w:rPr>
        <w:t>3-қосымшаға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сегіз жүз мыңнан бір миллионға дейінгі алты жүз мың еселенген мөлшері шегінде құрайды, осы формулаға </w:t>
      </w:r>
      <w:r>
        <w:rPr>
          <w:rFonts w:ascii="Times New Roman"/>
          <w:b w:val="false"/>
          <w:i w:val="false"/>
          <w:color w:val="000000"/>
          <w:sz w:val="28"/>
        </w:rPr>
        <w:t>4-қосымшаға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бір миллион алты жүз мың еселенген мөлшерінен үш миллион екі жүз мың еселенген мөлшеріне дейін осы формулаға </w:t>
      </w:r>
      <w:r>
        <w:rPr>
          <w:rFonts w:ascii="Times New Roman"/>
          <w:b w:val="false"/>
          <w:i w:val="false"/>
          <w:color w:val="000000"/>
          <w:sz w:val="28"/>
        </w:rPr>
        <w:t>5-қосымшаға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үш миллион екі жүз еселенген мөлшерінен асады, осы формулаға </w:t>
      </w:r>
      <w:r>
        <w:rPr>
          <w:rFonts w:ascii="Times New Roman"/>
          <w:b w:val="false"/>
          <w:i w:val="false"/>
          <w:color w:val="000000"/>
          <w:sz w:val="28"/>
        </w:rPr>
        <w:t>6-қосымшаға</w:t>
      </w:r>
      <w:r>
        <w:rPr>
          <w:rFonts w:ascii="Times New Roman"/>
          <w:b w:val="false"/>
          <w:i w:val="false"/>
          <w:color w:val="000000"/>
          <w:sz w:val="28"/>
        </w:rPr>
        <w:t xml:space="preserve"> сәйкес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bl>
    <w:bookmarkStart w:name="z2148" w:id="1443"/>
    <w:p>
      <w:pPr>
        <w:spacing w:after="0"/>
        <w:ind w:left="0"/>
        <w:jc w:val="left"/>
      </w:pPr>
      <w:r>
        <w:rPr>
          <w:rFonts w:ascii="Times New Roman"/>
          <w:b/>
          <w:i w:val="false"/>
          <w:color w:val="000000"/>
        </w:rPr>
        <w:t xml:space="preserve"> Жобалау (жобалау-сметалық) құжаттаманы әзірлеу жөніндегі жұмыстарды мемлекеттік сатып алуға қатысатын әлеуетті өнім берушінің қаржылық орнықтылығы көрсеткішін есептеу формуласы</w:t>
      </w:r>
    </w:p>
    <w:bookmarkEnd w:id="1443"/>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орнықтылығының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ішінде төленген салықтарының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p>
      <w:pPr>
        <w:spacing w:after="0"/>
        <w:ind w:left="0"/>
        <w:jc w:val="both"/>
      </w:pPr>
      <w:r>
        <w:rPr>
          <w:rFonts w:ascii="Times New Roman"/>
          <w:b w:val="false"/>
          <w:i w:val="false"/>
          <w:color w:val="000000"/>
          <w:sz w:val="28"/>
        </w:rPr>
        <w:t>
      Сатып алу үшін әлеуетті өнім берушінің қаржылық орнықтылық көрсеткішін есептеу, оның құны:</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төрт мың еселенген мөлшерінен аспайды, осы формулаға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төрт мың еселенген мөлшерінен сегіз мың еселенген мөлшеріне дейін құрайды, осы формулаға </w:t>
      </w:r>
      <w:r>
        <w:rPr>
          <w:rFonts w:ascii="Times New Roman"/>
          <w:b w:val="false"/>
          <w:i w:val="false"/>
          <w:color w:val="000000"/>
          <w:sz w:val="28"/>
        </w:rPr>
        <w:t>2-қосымшаға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сегіз мың еселенген мөлшерінен он алты мың еселенген мөлшеріне дейін құрайды, осы формуланың </w:t>
      </w:r>
      <w:r>
        <w:rPr>
          <w:rFonts w:ascii="Times New Roman"/>
          <w:b w:val="false"/>
          <w:i w:val="false"/>
          <w:color w:val="000000"/>
          <w:sz w:val="28"/>
        </w:rPr>
        <w:t>3-қосымшасына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он алты мың еселенген мөлшерінен отыз екі мың еселенген мөлшеріне дейін құрайды, осы формулаға </w:t>
      </w:r>
      <w:r>
        <w:rPr>
          <w:rFonts w:ascii="Times New Roman"/>
          <w:b w:val="false"/>
          <w:i w:val="false"/>
          <w:color w:val="000000"/>
          <w:sz w:val="28"/>
        </w:rPr>
        <w:t>4-қосымшаға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отыз екі мың еселенген мөлшерінен асады, осы формулаға </w:t>
      </w:r>
      <w:r>
        <w:rPr>
          <w:rFonts w:ascii="Times New Roman"/>
          <w:b w:val="false"/>
          <w:i w:val="false"/>
          <w:color w:val="000000"/>
          <w:sz w:val="28"/>
        </w:rPr>
        <w:t>5-қосымшаға</w:t>
      </w:r>
      <w:r>
        <w:rPr>
          <w:rFonts w:ascii="Times New Roman"/>
          <w:b w:val="false"/>
          <w:i w:val="false"/>
          <w:color w:val="000000"/>
          <w:sz w:val="28"/>
        </w:rPr>
        <w:t xml:space="preserve"> сәйкес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12-қосымша</w:t>
            </w:r>
          </w:p>
        </w:tc>
      </w:tr>
    </w:tbl>
    <w:bookmarkStart w:name="z2182" w:id="1444"/>
    <w:p>
      <w:pPr>
        <w:spacing w:after="0"/>
        <w:ind w:left="0"/>
        <w:jc w:val="left"/>
      </w:pPr>
      <w:r>
        <w:rPr>
          <w:rFonts w:ascii="Times New Roman"/>
          <w:b/>
          <w:i w:val="false"/>
          <w:color w:val="000000"/>
        </w:rPr>
        <w:t xml:space="preserve">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орнықтылық көрсеткішін есептеу формуласы</w:t>
      </w:r>
    </w:p>
    <w:bookmarkEnd w:id="1444"/>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орнықтылығының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ішінде төленген салықтарының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p>
      <w:pPr>
        <w:spacing w:after="0"/>
        <w:ind w:left="0"/>
        <w:jc w:val="both"/>
      </w:pPr>
      <w:r>
        <w:rPr>
          <w:rFonts w:ascii="Times New Roman"/>
          <w:b w:val="false"/>
          <w:i w:val="false"/>
          <w:color w:val="000000"/>
          <w:sz w:val="28"/>
        </w:rPr>
        <w:t>
      Сатып алу үшін әлеуетті өнім берушінің қаржылық орнықтылық көрсеткішін есептеу, оның құны:</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мың еселенген мөлшерінен аспайды, осы формулаға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мың еседен төрт мың есеге дейінгі мөлшері шегінде жасайды, осы формулаға </w:t>
      </w:r>
      <w:r>
        <w:rPr>
          <w:rFonts w:ascii="Times New Roman"/>
          <w:b w:val="false"/>
          <w:i w:val="false"/>
          <w:color w:val="000000"/>
          <w:sz w:val="28"/>
        </w:rPr>
        <w:t>2-қосымшаға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төрт мың еселенген мөлшерінен сегіз мың еселенген мөлшеріне дейін құрайды, осы формулаға </w:t>
      </w:r>
      <w:r>
        <w:rPr>
          <w:rFonts w:ascii="Times New Roman"/>
          <w:b w:val="false"/>
          <w:i w:val="false"/>
          <w:color w:val="000000"/>
          <w:sz w:val="28"/>
        </w:rPr>
        <w:t>3-қосымшаға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сегіз мың еселенген мөлшерінен он алты мың еселенген мөлшеріне дейін құрайды, осы формулаға </w:t>
      </w:r>
      <w:r>
        <w:rPr>
          <w:rFonts w:ascii="Times New Roman"/>
          <w:b w:val="false"/>
          <w:i w:val="false"/>
          <w:color w:val="000000"/>
          <w:sz w:val="28"/>
        </w:rPr>
        <w:t>4-қосымшаға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он алты мың еселенген мөлшерінен отыз екі мың еселенген мөлшеріне дейін құрайды, осы формулаға </w:t>
      </w:r>
      <w:r>
        <w:rPr>
          <w:rFonts w:ascii="Times New Roman"/>
          <w:b w:val="false"/>
          <w:i w:val="false"/>
          <w:color w:val="000000"/>
          <w:sz w:val="28"/>
        </w:rPr>
        <w:t>5-қосымшаға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 тиісті қаржы жылына белгіленген айлық есептік көрсеткіштің отыз екі мың еселенген мөлшерінен асады, осы формулаға </w:t>
      </w:r>
      <w:r>
        <w:rPr>
          <w:rFonts w:ascii="Times New Roman"/>
          <w:b w:val="false"/>
          <w:i w:val="false"/>
          <w:color w:val="000000"/>
          <w:sz w:val="28"/>
        </w:rPr>
        <w:t>6-қосымшаға</w:t>
      </w:r>
      <w:r>
        <w:rPr>
          <w:rFonts w:ascii="Times New Roman"/>
          <w:b w:val="false"/>
          <w:i w:val="false"/>
          <w:color w:val="000000"/>
          <w:sz w:val="28"/>
        </w:rPr>
        <w:t xml:space="preserve"> сәйкес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13-қосымша</w:t>
            </w:r>
          </w:p>
        </w:tc>
      </w:tr>
    </w:tbl>
    <w:bookmarkStart w:name="z2218" w:id="1445"/>
    <w:p>
      <w:pPr>
        <w:spacing w:after="0"/>
        <w:ind w:left="0"/>
        <w:jc w:val="left"/>
      </w:pPr>
      <w:r>
        <w:rPr>
          <w:rFonts w:ascii="Times New Roman"/>
          <w:b/>
          <w:i w:val="false"/>
          <w:color w:val="000000"/>
        </w:rPr>
        <w:t xml:space="preserve"> Объектілер құрылысының жобаларына ведомстводан тыс кешенді сараптама жөніндегі жұмыстарды мемлекеттік сатып алуға қатысатын әлеуетті өнім берушінің қаржылық орнықтылық көрсеткішін есептеу формуласы</w:t>
      </w:r>
    </w:p>
    <w:bookmarkEnd w:id="1445"/>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орнықтылығының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p>
      <w:pPr>
        <w:spacing w:after="0"/>
        <w:ind w:left="0"/>
        <w:jc w:val="both"/>
      </w:pPr>
      <w:r>
        <w:rPr>
          <w:rFonts w:ascii="Times New Roman"/>
          <w:b w:val="false"/>
          <w:i w:val="false"/>
          <w:color w:val="000000"/>
          <w:sz w:val="28"/>
        </w:rPr>
        <w:t xml:space="preserve">
      Әлеуетті өнім берушінің қаржылық орнықтылығы көрсеткішінің есебі осы формулаға </w:t>
      </w:r>
      <w:r>
        <w:rPr>
          <w:rFonts w:ascii="Times New Roman"/>
          <w:b w:val="false"/>
          <w:i w:val="false"/>
          <w:color w:val="000000"/>
          <w:sz w:val="28"/>
        </w:rPr>
        <w:t>қосымшаға</w:t>
      </w:r>
      <w:r>
        <w:rPr>
          <w:rFonts w:ascii="Times New Roman"/>
          <w:b w:val="false"/>
          <w:i w:val="false"/>
          <w:color w:val="000000"/>
          <w:sz w:val="28"/>
        </w:rPr>
        <w:t xml:space="preserve"> сәйкес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орнықтылық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14-қосымша</w:t>
            </w:r>
          </w:p>
        </w:tc>
      </w:tr>
    </w:tbl>
    <w:bookmarkStart w:name="z2243" w:id="1446"/>
    <w:p>
      <w:pPr>
        <w:spacing w:after="0"/>
        <w:ind w:left="0"/>
        <w:jc w:val="left"/>
      </w:pPr>
      <w:r>
        <w:rPr>
          <w:rFonts w:ascii="Times New Roman"/>
          <w:b/>
          <w:i w:val="false"/>
          <w:color w:val="000000"/>
        </w:rPr>
        <w:t xml:space="preserve"> Білікті әлеуетті өнім берушілердің тізбесіне қосу шарттары</w:t>
      </w:r>
    </w:p>
    <w:bookmarkEnd w:id="1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қосу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15-қосымшa</w:t>
            </w:r>
          </w:p>
        </w:tc>
      </w:tr>
    </w:tbl>
    <w:bookmarkStart w:name="z2245" w:id="1447"/>
    <w:p>
      <w:pPr>
        <w:spacing w:after="0"/>
        <w:ind w:left="0"/>
        <w:jc w:val="left"/>
      </w:pPr>
      <w:r>
        <w:rPr>
          <w:rFonts w:ascii="Times New Roman"/>
          <w:b/>
          <w:i w:val="false"/>
          <w:color w:val="000000"/>
        </w:rPr>
        <w:t xml:space="preserve"> Білікті әлеуетті өнім берушілердің тізбесі </w:t>
      </w:r>
    </w:p>
    <w:bookmarkEnd w:id="1447"/>
    <w:bookmarkStart w:name="z2246" w:id="1448"/>
    <w:p>
      <w:pPr>
        <w:spacing w:after="0"/>
        <w:ind w:left="0"/>
        <w:jc w:val="left"/>
      </w:pPr>
      <w:r>
        <w:rPr>
          <w:rFonts w:ascii="Times New Roman"/>
          <w:b/>
          <w:i w:val="false"/>
          <w:color w:val="000000"/>
        </w:rPr>
        <w:t xml:space="preserve"> _________________________________ _________________ </w:t>
      </w:r>
    </w:p>
    <w:bookmarkEnd w:id="1448"/>
    <w:bookmarkStart w:name="z2247" w:id="1449"/>
    <w:p>
      <w:pPr>
        <w:spacing w:after="0"/>
        <w:ind w:left="0"/>
        <w:jc w:val="left"/>
      </w:pPr>
      <w:r>
        <w:rPr>
          <w:rFonts w:ascii="Times New Roman"/>
          <w:b/>
          <w:i w:val="false"/>
          <w:color w:val="000000"/>
        </w:rPr>
        <w:t xml:space="preserve"> (қызмет ету саласы біліктілікті алдын ала іріктеумен жүргізілетін конкурс тәсілімен мемлекеттік сатып алу жүзеге асырылатын тауарлардың, жұмыстардың, қызметтердің тізбесіне сәйкес)</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әлеуетті өнім беруші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ЖД СШН,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Тізбеге қосуға негіз болған құжаттың атауы, нөмірі және берілген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ЖДШСН – жеке дербес шоттың сақтандыру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16-қосымшa</w:t>
            </w:r>
          </w:p>
        </w:tc>
      </w:tr>
    </w:tbl>
    <w:bookmarkStart w:name="z2256" w:id="1450"/>
    <w:p>
      <w:pPr>
        <w:spacing w:after="0"/>
        <w:ind w:left="0"/>
        <w:jc w:val="left"/>
      </w:pPr>
      <w:r>
        <w:rPr>
          <w:rFonts w:ascii="Times New Roman"/>
          <w:b/>
          <w:i w:val="false"/>
          <w:color w:val="000000"/>
        </w:rPr>
        <w:t xml:space="preserve"> Мемлекеттік сатып алу рейтингтік-балдық жүйе пайдаланылатын конкурс тәсілімен жүзеге асырылатын тауарлардың, жұмыстардың, көрсетілетін қызметтердің тізбесі</w:t>
      </w:r>
    </w:p>
    <w:bookmarkEnd w:id="1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құжаттамасын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техникалық қадағалау (жобаларды басқару) бойынша инжинирингтік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17-қосымшa</w:t>
            </w:r>
          </w:p>
        </w:tc>
      </w:tr>
    </w:tbl>
    <w:bookmarkStart w:name="z2258" w:id="1451"/>
    <w:p>
      <w:pPr>
        <w:spacing w:after="0"/>
        <w:ind w:left="0"/>
        <w:jc w:val="left"/>
      </w:pPr>
      <w:r>
        <w:rPr>
          <w:rFonts w:ascii="Times New Roman"/>
          <w:b/>
          <w:i w:val="false"/>
          <w:color w:val="000000"/>
        </w:rPr>
        <w:t xml:space="preserve"> Рейтингтік-баллдық жүйе пайдаланылатын конкурс тәсілімен мемлекеттік сатып алу қорытындылары туралы хаттама (конкурс нөмірі) (әрбір лотқа жеке қалыптастырылады)</w:t>
      </w:r>
    </w:p>
    <w:bookmarkEnd w:id="1451"/>
    <w:p>
      <w:pPr>
        <w:spacing w:after="0"/>
        <w:ind w:left="0"/>
        <w:jc w:val="both"/>
      </w:pPr>
      <w:r>
        <w:rPr>
          <w:rFonts w:ascii="Times New Roman"/>
          <w:b w:val="false"/>
          <w:i w:val="false"/>
          <w:color w:val="ff0000"/>
          <w:sz w:val="28"/>
        </w:rPr>
        <w:t xml:space="preserve">
      Ескерту. 17-қосымша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w:t>
      </w:r>
    </w:p>
    <w:p>
      <w:pPr>
        <w:spacing w:after="0"/>
        <w:ind w:left="0"/>
        <w:jc w:val="both"/>
      </w:pPr>
      <w:r>
        <w:rPr>
          <w:rFonts w:ascii="Times New Roman"/>
          <w:b w:val="false"/>
          <w:i w:val="false"/>
          <w:color w:val="000000"/>
          <w:sz w:val="28"/>
        </w:rPr>
        <w:t>
      Конкурстың № ______________________________________</w:t>
      </w:r>
    </w:p>
    <w:p>
      <w:pPr>
        <w:spacing w:after="0"/>
        <w:ind w:left="0"/>
        <w:jc w:val="both"/>
      </w:pPr>
      <w:r>
        <w:rPr>
          <w:rFonts w:ascii="Times New Roman"/>
          <w:b w:val="false"/>
          <w:i w:val="false"/>
          <w:color w:val="000000"/>
          <w:sz w:val="28"/>
        </w:rPr>
        <w:t>
      Конкурстың атауы ___________________________________</w:t>
      </w:r>
    </w:p>
    <w:p>
      <w:pPr>
        <w:spacing w:after="0"/>
        <w:ind w:left="0"/>
        <w:jc w:val="both"/>
      </w:pPr>
      <w:r>
        <w:rPr>
          <w:rFonts w:ascii="Times New Roman"/>
          <w:b w:val="false"/>
          <w:i w:val="false"/>
          <w:color w:val="000000"/>
          <w:sz w:val="28"/>
        </w:rPr>
        <w:t>
      Ұйымдастырушының атауы ___________________________</w:t>
      </w:r>
    </w:p>
    <w:p>
      <w:pPr>
        <w:spacing w:after="0"/>
        <w:ind w:left="0"/>
        <w:jc w:val="both"/>
      </w:pPr>
      <w:r>
        <w:rPr>
          <w:rFonts w:ascii="Times New Roman"/>
          <w:b w:val="false"/>
          <w:i w:val="false"/>
          <w:color w:val="000000"/>
          <w:sz w:val="28"/>
        </w:rPr>
        <w:t>
      Ұйымдастырушының мекенжайы _______________________</w:t>
      </w:r>
    </w:p>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w:t>
      </w:r>
    </w:p>
    <w:p>
      <w:pPr>
        <w:spacing w:after="0"/>
        <w:ind w:left="0"/>
        <w:jc w:val="both"/>
      </w:pPr>
      <w:r>
        <w:rPr>
          <w:rFonts w:ascii="Times New Roman"/>
          <w:b w:val="false"/>
          <w:i w:val="false"/>
          <w:color w:val="000000"/>
          <w:sz w:val="28"/>
        </w:rPr>
        <w:t>
      Лот атауы __________________________________________________</w:t>
      </w:r>
    </w:p>
    <w:p>
      <w:pPr>
        <w:spacing w:after="0"/>
        <w:ind w:left="0"/>
        <w:jc w:val="both"/>
      </w:pPr>
      <w:r>
        <w:rPr>
          <w:rFonts w:ascii="Times New Roman"/>
          <w:b w:val="false"/>
          <w:i w:val="false"/>
          <w:color w:val="000000"/>
          <w:sz w:val="28"/>
        </w:rPr>
        <w:t>
      Конкурсқа (лотқа) қатысуға берілген өтінімдер туралы ақпарат:</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конкурсқа қатысуға ұсынылған конкурсқа қатысуға барлық өтінімдерге осы Қағидалардың </w:t>
      </w:r>
      <w:r>
        <w:rPr>
          <w:rFonts w:ascii="Times New Roman"/>
          <w:b w:val="false"/>
          <w:i w:val="false"/>
          <w:color w:val="000000"/>
          <w:sz w:val="28"/>
        </w:rPr>
        <w:t>217-тармағында</w:t>
      </w:r>
      <w:r>
        <w:rPr>
          <w:rFonts w:ascii="Times New Roman"/>
          <w:b w:val="false"/>
          <w:i w:val="false"/>
          <w:color w:val="000000"/>
          <w:sz w:val="28"/>
        </w:rPr>
        <w:t xml:space="preserve"> тең болған кезде көзделген өлшемшарттардың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Аудиттелген жылдық қаржылық есептілікті қаржылық есептілік депозитарийіне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қатысушылардың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13-бабына</w:t>
            </w:r>
            <w:r>
              <w:rPr>
                <w:rFonts w:ascii="Times New Roman"/>
                <w:b w:val="false"/>
                <w:i w:val="false"/>
                <w:color w:val="000000"/>
                <w:sz w:val="20"/>
              </w:rPr>
              <w:t xml:space="preserve"> сәйкес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жасалған өткізілетін мемлекеттік сатып алу мәніне сәйкес келетін мемлекеттік сатып алу туралы шарттардың жалпы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мемлекеттік сатып алу нысанасына сәйкес келетін мемлекеттік сатып алу туралы қолданыстағы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Автоматты түрде конкурстық баға ұсынысына әсер ететін өлшемшарттарды салыстыру және жеңімпазды анықтау:</w:t>
      </w:r>
    </w:p>
    <w:p>
      <w:pPr>
        <w:spacing w:after="0"/>
        <w:ind w:left="0"/>
        <w:jc w:val="both"/>
      </w:pPr>
      <w:r>
        <w:rPr>
          <w:rFonts w:ascii="Times New Roman"/>
          <w:b w:val="false"/>
          <w:i w:val="false"/>
          <w:color w:val="000000"/>
          <w:sz w:val="28"/>
        </w:rPr>
        <w:t>
      1. № ___ лот бойынша жеңімпаз болып анықталсын: (жеңімпаз әлеуетті өнім берушінің БСН/ЖСН, атауы), екінші орын алған әлеуетті өнім беруші (екінші орын алған әлеуетті өнім берушінің БСН/ЖСН, атауы).</w:t>
      </w:r>
    </w:p>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мерзімде (жеңімпаз әлеуетті өнім берушінің БСН/ЖСН, атауы) мемлекеттік сатып алу туралы шартты жасассын.</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*Мынадай мәндердің бірі: "берілген өтінімдердің болмауы.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Сатып алудың күшін жою жүргізілген, оған мыналар негіз болып табылады: Уәкілетті мемлекеттік органдардың актілері _______ № _______ (нұсқама, хабарлама, ұсыныс, шешім). </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w:t>
      </w:r>
      <w:r>
        <w:rPr>
          <w:rFonts w:ascii="Times New Roman"/>
          <w:b w:val="false"/>
          <w:i w:val="false"/>
          <w:color w:val="000000"/>
          <w:sz w:val="28"/>
        </w:rPr>
        <w:t xml:space="preserve"> 10-тармағының ___ _ тармақшасына сәйкес сатып алудан бас тартылды.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18-қосымшa</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(тапсырыс берушінің (бірыңғай ұйымдастырушының) толық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(аукциондық құжаттаманы бекіткен адамның Т.А.Ә. (ол бар болса))</w:t>
      </w:r>
    </w:p>
    <w:p>
      <w:pPr>
        <w:spacing w:after="0"/>
        <w:ind w:left="0"/>
        <w:jc w:val="both"/>
      </w:pPr>
      <w:r>
        <w:rPr>
          <w:rFonts w:ascii="Times New Roman"/>
          <w:b w:val="false"/>
          <w:i w:val="false"/>
          <w:color w:val="000000"/>
          <w:sz w:val="28"/>
        </w:rPr>
        <w:t>
      Шешім №_____ күні _________</w:t>
      </w:r>
    </w:p>
    <w:bookmarkStart w:name="z2299" w:id="1452"/>
    <w:p>
      <w:pPr>
        <w:spacing w:after="0"/>
        <w:ind w:left="0"/>
        <w:jc w:val="left"/>
      </w:pPr>
      <w:r>
        <w:rPr>
          <w:rFonts w:ascii="Times New Roman"/>
          <w:b/>
          <w:i w:val="false"/>
          <w:color w:val="000000"/>
        </w:rPr>
        <w:t xml:space="preserve"> АУКЦИОНДЫҚ ҚҰЖАТТАМА</w:t>
      </w:r>
    </w:p>
    <w:bookmarkEnd w:id="1452"/>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(аукцион атауы)</w:t>
      </w:r>
    </w:p>
    <w:p>
      <w:pPr>
        <w:spacing w:after="0"/>
        <w:ind w:left="0"/>
        <w:jc w:val="both"/>
      </w:pPr>
      <w:r>
        <w:rPr>
          <w:rFonts w:ascii="Times New Roman"/>
          <w:b w:val="false"/>
          <w:i w:val="false"/>
          <w:color w:val="000000"/>
          <w:sz w:val="28"/>
        </w:rPr>
        <w:t>
      Тапсырыс беруші (тапсырыс берушімен бір тұлғаны білдіретін ұйымдастырушылар</w:t>
      </w:r>
    </w:p>
    <w:p>
      <w:pPr>
        <w:spacing w:after="0"/>
        <w:ind w:left="0"/>
        <w:jc w:val="both"/>
      </w:pPr>
      <w:r>
        <w:rPr>
          <w:rFonts w:ascii="Times New Roman"/>
          <w:b w:val="false"/>
          <w:i w:val="false"/>
          <w:color w:val="000000"/>
          <w:sz w:val="28"/>
        </w:rPr>
        <w:t>
      үшін көрсетілмейді) ____________________________________________________</w:t>
      </w:r>
    </w:p>
    <w:p>
      <w:pPr>
        <w:spacing w:after="0"/>
        <w:ind w:left="0"/>
        <w:jc w:val="both"/>
      </w:pPr>
      <w:r>
        <w:rPr>
          <w:rFonts w:ascii="Times New Roman"/>
          <w:b w:val="false"/>
          <w:i w:val="false"/>
          <w:color w:val="000000"/>
          <w:sz w:val="28"/>
        </w:rPr>
        <w:t>
      (атауы, орналасқан жері, БСН көрсетіледі)</w:t>
      </w:r>
    </w:p>
    <w:p>
      <w:pPr>
        <w:spacing w:after="0"/>
        <w:ind w:left="0"/>
        <w:jc w:val="both"/>
      </w:pPr>
      <w:r>
        <w:rPr>
          <w:rFonts w:ascii="Times New Roman"/>
          <w:b w:val="false"/>
          <w:i w:val="false"/>
          <w:color w:val="000000"/>
          <w:sz w:val="28"/>
        </w:rPr>
        <w:t>
      Тапсырыс берушінің өкілі (тапсырыс берушімен бір тұлғаны білдіретін</w:t>
      </w:r>
    </w:p>
    <w:p>
      <w:pPr>
        <w:spacing w:after="0"/>
        <w:ind w:left="0"/>
        <w:jc w:val="both"/>
      </w:pPr>
      <w:r>
        <w:rPr>
          <w:rFonts w:ascii="Times New Roman"/>
          <w:b w:val="false"/>
          <w:i w:val="false"/>
          <w:color w:val="000000"/>
          <w:sz w:val="28"/>
        </w:rPr>
        <w:t>
      ұйымдастырушылар үшін көрсетілмейді)___________________________________</w:t>
      </w:r>
    </w:p>
    <w:p>
      <w:pPr>
        <w:spacing w:after="0"/>
        <w:ind w:left="0"/>
        <w:jc w:val="both"/>
      </w:pPr>
      <w:r>
        <w:rPr>
          <w:rFonts w:ascii="Times New Roman"/>
          <w:b w:val="false"/>
          <w:i w:val="false"/>
          <w:color w:val="000000"/>
          <w:sz w:val="28"/>
        </w:rPr>
        <w:t>
      (Т.А.Ә. (ол бар болса), ЖСН, лауазымы, телефоны, e-mail көрсетіледі)</w:t>
      </w:r>
    </w:p>
    <w:p>
      <w:pPr>
        <w:spacing w:after="0"/>
        <w:ind w:left="0"/>
        <w:jc w:val="both"/>
      </w:pPr>
      <w:r>
        <w:rPr>
          <w:rFonts w:ascii="Times New Roman"/>
          <w:b w:val="false"/>
          <w:i w:val="false"/>
          <w:color w:val="000000"/>
          <w:sz w:val="28"/>
        </w:rPr>
        <w:t>
      Ұйымдастырушы (бірыңғай ұйымдастырушы) _______________________________</w:t>
      </w:r>
    </w:p>
    <w:p>
      <w:pPr>
        <w:spacing w:after="0"/>
        <w:ind w:left="0"/>
        <w:jc w:val="both"/>
      </w:pPr>
      <w:r>
        <w:rPr>
          <w:rFonts w:ascii="Times New Roman"/>
          <w:b w:val="false"/>
          <w:i w:val="false"/>
          <w:color w:val="000000"/>
          <w:sz w:val="28"/>
        </w:rPr>
        <w:t>
      (атауы, орналасқан жері, БСН көрсетіледі)</w:t>
      </w:r>
    </w:p>
    <w:p>
      <w:pPr>
        <w:spacing w:after="0"/>
        <w:ind w:left="0"/>
        <w:jc w:val="both"/>
      </w:pPr>
      <w:r>
        <w:rPr>
          <w:rFonts w:ascii="Times New Roman"/>
          <w:b w:val="false"/>
          <w:i w:val="false"/>
          <w:color w:val="000000"/>
          <w:sz w:val="28"/>
        </w:rPr>
        <w:t>
      Ұйымдастырушының (бірыңғай ұйымдастырушының) өкілі ___________________</w:t>
      </w:r>
    </w:p>
    <w:p>
      <w:pPr>
        <w:spacing w:after="0"/>
        <w:ind w:left="0"/>
        <w:jc w:val="both"/>
      </w:pPr>
      <w:r>
        <w:rPr>
          <w:rFonts w:ascii="Times New Roman"/>
          <w:b w:val="false"/>
          <w:i w:val="false"/>
          <w:color w:val="000000"/>
          <w:sz w:val="28"/>
        </w:rPr>
        <w:t>
      (Т.А.Ә. (ол бар болса), ЖСН, лауазымы, телефоны, e-mail көрсетіледі)</w:t>
      </w:r>
    </w:p>
    <w:p>
      <w:pPr>
        <w:spacing w:after="0"/>
        <w:ind w:left="0"/>
        <w:jc w:val="both"/>
      </w:pPr>
      <w:r>
        <w:rPr>
          <w:rFonts w:ascii="Times New Roman"/>
          <w:b w:val="false"/>
          <w:i w:val="false"/>
          <w:color w:val="000000"/>
          <w:sz w:val="28"/>
        </w:rPr>
        <w:t>
      Аукциондық комиссияның хатшысы _______________________________________</w:t>
      </w:r>
    </w:p>
    <w:p>
      <w:pPr>
        <w:spacing w:after="0"/>
        <w:ind w:left="0"/>
        <w:jc w:val="both"/>
      </w:pPr>
      <w:r>
        <w:rPr>
          <w:rFonts w:ascii="Times New Roman"/>
          <w:b w:val="false"/>
          <w:i w:val="false"/>
          <w:color w:val="000000"/>
          <w:sz w:val="28"/>
        </w:rPr>
        <w:t>
      (Т.А.Ә. (ол бар болса), ЖСН, лауазымы, телефоны, e-mail көрсетіледі)</w:t>
      </w:r>
    </w:p>
    <w:bookmarkStart w:name="z2314" w:id="1453"/>
    <w:p>
      <w:pPr>
        <w:spacing w:after="0"/>
        <w:ind w:left="0"/>
        <w:jc w:val="left"/>
      </w:pPr>
      <w:r>
        <w:rPr>
          <w:rFonts w:ascii="Times New Roman"/>
          <w:b/>
          <w:i w:val="false"/>
          <w:color w:val="000000"/>
        </w:rPr>
        <w:t xml:space="preserve"> 1. Жалпы ережелер</w:t>
      </w:r>
    </w:p>
    <w:bookmarkEnd w:id="1453"/>
    <w:bookmarkStart w:name="z2315" w:id="1454"/>
    <w:p>
      <w:pPr>
        <w:spacing w:after="0"/>
        <w:ind w:left="0"/>
        <w:jc w:val="both"/>
      </w:pPr>
      <w:r>
        <w:rPr>
          <w:rFonts w:ascii="Times New Roman"/>
          <w:b w:val="false"/>
          <w:i w:val="false"/>
          <w:color w:val="000000"/>
          <w:sz w:val="28"/>
        </w:rPr>
        <w:t>
      1. Аукцион қоса беріліп отырған аукцион нысанасына (лотына) сәйкес өнім берушіні (лерді) таңдау мақсатында жүргізіледі.</w:t>
      </w:r>
    </w:p>
    <w:bookmarkEnd w:id="1454"/>
    <w:bookmarkStart w:name="z2316" w:id="1455"/>
    <w:p>
      <w:pPr>
        <w:spacing w:after="0"/>
        <w:ind w:left="0"/>
        <w:jc w:val="both"/>
      </w:pPr>
      <w:r>
        <w:rPr>
          <w:rFonts w:ascii="Times New Roman"/>
          <w:b w:val="false"/>
          <w:i w:val="false"/>
          <w:color w:val="000000"/>
          <w:sz w:val="28"/>
        </w:rPr>
        <w:t>
      2. Осы аукциондық құжаттама (бұдан әрі – АҚ) өзіне мыналарды:</w:t>
      </w:r>
    </w:p>
    <w:bookmarkEnd w:id="1455"/>
    <w:bookmarkStart w:name="z2317" w:id="1456"/>
    <w:p>
      <w:pPr>
        <w:spacing w:after="0"/>
        <w:ind w:left="0"/>
        <w:jc w:val="both"/>
      </w:pPr>
      <w:r>
        <w:rPr>
          <w:rFonts w:ascii="Times New Roman"/>
          <w:b w:val="false"/>
          <w:i w:val="false"/>
          <w:color w:val="000000"/>
          <w:sz w:val="28"/>
        </w:rPr>
        <w:t xml:space="preserve">
      1) жылдық мемлекеттік сатып алу жоспарына сәйкес осы АҚ-ға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тауарды жеткізу шарттарын;</w:t>
      </w:r>
    </w:p>
    <w:bookmarkEnd w:id="1456"/>
    <w:bookmarkStart w:name="z2318" w:id="1457"/>
    <w:p>
      <w:pPr>
        <w:spacing w:after="0"/>
        <w:ind w:left="0"/>
        <w:jc w:val="both"/>
      </w:pPr>
      <w:r>
        <w:rPr>
          <w:rFonts w:ascii="Times New Roman"/>
          <w:b w:val="false"/>
          <w:i w:val="false"/>
          <w:color w:val="000000"/>
          <w:sz w:val="28"/>
        </w:rPr>
        <w:t xml:space="preserve">
      2) осы АҚ-ға </w:t>
      </w:r>
      <w:r>
        <w:rPr>
          <w:rFonts w:ascii="Times New Roman"/>
          <w:b w:val="false"/>
          <w:i w:val="false"/>
          <w:color w:val="000000"/>
          <w:sz w:val="28"/>
        </w:rPr>
        <w:t>2-қосымшаға</w:t>
      </w:r>
      <w:r>
        <w:rPr>
          <w:rFonts w:ascii="Times New Roman"/>
          <w:b w:val="false"/>
          <w:i w:val="false"/>
          <w:color w:val="000000"/>
          <w:sz w:val="28"/>
        </w:rPr>
        <w:t xml:space="preserve"> сәйкес аукционға қатысу туралы келісімді;</w:t>
      </w:r>
    </w:p>
    <w:bookmarkEnd w:id="1457"/>
    <w:bookmarkStart w:name="z2319" w:id="1458"/>
    <w:p>
      <w:pPr>
        <w:spacing w:after="0"/>
        <w:ind w:left="0"/>
        <w:jc w:val="both"/>
      </w:pPr>
      <w:r>
        <w:rPr>
          <w:rFonts w:ascii="Times New Roman"/>
          <w:b w:val="false"/>
          <w:i w:val="false"/>
          <w:color w:val="000000"/>
          <w:sz w:val="28"/>
        </w:rPr>
        <w:t xml:space="preserve">
      3) осы АҚ-ға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бастапқы бағасының нысанын;</w:t>
      </w:r>
    </w:p>
    <w:bookmarkEnd w:id="1458"/>
    <w:bookmarkStart w:name="z2320" w:id="1459"/>
    <w:p>
      <w:pPr>
        <w:spacing w:after="0"/>
        <w:ind w:left="0"/>
        <w:jc w:val="both"/>
      </w:pPr>
      <w:r>
        <w:rPr>
          <w:rFonts w:ascii="Times New Roman"/>
          <w:b w:val="false"/>
          <w:i w:val="false"/>
          <w:color w:val="000000"/>
          <w:sz w:val="28"/>
        </w:rPr>
        <w:t>
      4) осы АҚ-ға 3-1-қосымшаға сәйкес бенефициарлық иелену туралы ақпаратын;</w:t>
      </w:r>
    </w:p>
    <w:bookmarkEnd w:id="1459"/>
    <w:bookmarkStart w:name="z2321" w:id="1460"/>
    <w:p>
      <w:pPr>
        <w:spacing w:after="0"/>
        <w:ind w:left="0"/>
        <w:jc w:val="both"/>
      </w:pPr>
      <w:r>
        <w:rPr>
          <w:rFonts w:ascii="Times New Roman"/>
          <w:b w:val="false"/>
          <w:i w:val="false"/>
          <w:color w:val="000000"/>
          <w:sz w:val="28"/>
        </w:rPr>
        <w:t xml:space="preserve">
      5) осы АҚ-ға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талаптарының нысанын;</w:t>
      </w:r>
    </w:p>
    <w:bookmarkEnd w:id="1460"/>
    <w:bookmarkStart w:name="z2322" w:id="1461"/>
    <w:p>
      <w:pPr>
        <w:spacing w:after="0"/>
        <w:ind w:left="0"/>
        <w:jc w:val="both"/>
      </w:pPr>
      <w:r>
        <w:rPr>
          <w:rFonts w:ascii="Times New Roman"/>
          <w:b w:val="false"/>
          <w:i w:val="false"/>
          <w:color w:val="000000"/>
          <w:sz w:val="28"/>
        </w:rPr>
        <w:t xml:space="preserve">
      6) осы АҚ-ға </w:t>
      </w:r>
      <w:r>
        <w:rPr>
          <w:rFonts w:ascii="Times New Roman"/>
          <w:b w:val="false"/>
          <w:i w:val="false"/>
          <w:color w:val="000000"/>
          <w:sz w:val="28"/>
        </w:rPr>
        <w:t>5-қосымшаға</w:t>
      </w:r>
      <w:r>
        <w:rPr>
          <w:rFonts w:ascii="Times New Roman"/>
          <w:b w:val="false"/>
          <w:i w:val="false"/>
          <w:color w:val="000000"/>
          <w:sz w:val="28"/>
        </w:rPr>
        <w:t xml:space="preserve"> сәйкес тауарларды жеткізу үшін әлеуетті өнім берушінің біліктілігі туралы мәліметтің нысанын;</w:t>
      </w:r>
    </w:p>
    <w:bookmarkEnd w:id="1461"/>
    <w:bookmarkStart w:name="z2323" w:id="1462"/>
    <w:p>
      <w:pPr>
        <w:spacing w:after="0"/>
        <w:ind w:left="0"/>
        <w:jc w:val="both"/>
      </w:pPr>
      <w:r>
        <w:rPr>
          <w:rFonts w:ascii="Times New Roman"/>
          <w:b w:val="false"/>
          <w:i w:val="false"/>
          <w:color w:val="000000"/>
          <w:sz w:val="28"/>
        </w:rPr>
        <w:t xml:space="preserve">
      7) Қазақстан Республикасының ұлттық стандарттарын, ал олар болмаған жағдайда мемлекетаралық стандарттарды көрсете отырып, техникалық ерекшеліктің нысанын қамтиды. Ұлттық және мемлекетаралық стандарттар болмаған кезде, осы АҚ-ға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bookmarkEnd w:id="1462"/>
    <w:bookmarkStart w:name="z2324" w:id="1463"/>
    <w:p>
      <w:pPr>
        <w:spacing w:after="0"/>
        <w:ind w:left="0"/>
        <w:jc w:val="both"/>
      </w:pPr>
      <w:r>
        <w:rPr>
          <w:rFonts w:ascii="Times New Roman"/>
          <w:b w:val="false"/>
          <w:i w:val="false"/>
          <w:color w:val="000000"/>
          <w:sz w:val="28"/>
        </w:rPr>
        <w:t>
      бұл ретте техникалық ерекшелікте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 келетінін растайтын құжаттарды беру туралы өнім берушілерге қойылатын талап қамтылады. Қажет болған жағдайда техникалық ерекшелікте әлеуетті өнім берушілерге әлеуетті өнім берушінің әрбір жинақтаушы тауар туралы жеке техникалық ерекшелік беруі туралы талап көрсетіледі;</w:t>
      </w:r>
    </w:p>
    <w:bookmarkEnd w:id="1463"/>
    <w:bookmarkStart w:name="z2325" w:id="1464"/>
    <w:p>
      <w:pPr>
        <w:spacing w:after="0"/>
        <w:ind w:left="0"/>
        <w:jc w:val="both"/>
      </w:pPr>
      <w:r>
        <w:rPr>
          <w:rFonts w:ascii="Times New Roman"/>
          <w:b w:val="false"/>
          <w:i w:val="false"/>
          <w:color w:val="000000"/>
          <w:sz w:val="28"/>
        </w:rPr>
        <w:t xml:space="preserve">
      8) осы АҚ-ға </w:t>
      </w:r>
      <w:r>
        <w:rPr>
          <w:rFonts w:ascii="Times New Roman"/>
          <w:b w:val="false"/>
          <w:i w:val="false"/>
          <w:color w:val="000000"/>
          <w:sz w:val="28"/>
        </w:rPr>
        <w:t>7-қосымшаға</w:t>
      </w:r>
      <w:r>
        <w:rPr>
          <w:rFonts w:ascii="Times New Roman"/>
          <w:b w:val="false"/>
          <w:i w:val="false"/>
          <w:color w:val="000000"/>
          <w:sz w:val="28"/>
        </w:rPr>
        <w:t xml:space="preserve"> сәйкес әлеуетті өнім беруші әрбір лотқа жеке-жеке беретін сатып алынатын тауарлардың техникалық ерекшелігінің нысанын;</w:t>
      </w:r>
    </w:p>
    <w:bookmarkEnd w:id="1464"/>
    <w:bookmarkStart w:name="z2326" w:id="1465"/>
    <w:p>
      <w:pPr>
        <w:spacing w:after="0"/>
        <w:ind w:left="0"/>
        <w:jc w:val="both"/>
      </w:pPr>
      <w:r>
        <w:rPr>
          <w:rFonts w:ascii="Times New Roman"/>
          <w:b w:val="false"/>
          <w:i w:val="false"/>
          <w:color w:val="000000"/>
          <w:sz w:val="28"/>
        </w:rPr>
        <w:t xml:space="preserve">
      9) осы АҚ-ға </w:t>
      </w:r>
      <w:r>
        <w:rPr>
          <w:rFonts w:ascii="Times New Roman"/>
          <w:b w:val="false"/>
          <w:i w:val="false"/>
          <w:color w:val="000000"/>
          <w:sz w:val="28"/>
        </w:rPr>
        <w:t>8-қосымшаға</w:t>
      </w:r>
      <w:r>
        <w:rPr>
          <w:rFonts w:ascii="Times New Roman"/>
          <w:b w:val="false"/>
          <w:i w:val="false"/>
          <w:color w:val="000000"/>
          <w:sz w:val="28"/>
        </w:rPr>
        <w:t xml:space="preserve"> сәйкес аукционға қатысуға қамтамасыз етуді енгізу үшін банктік кепілдіктің нысанын қамтиды.</w:t>
      </w:r>
    </w:p>
    <w:bookmarkEnd w:id="1465"/>
    <w:bookmarkStart w:name="z2327" w:id="1466"/>
    <w:p>
      <w:pPr>
        <w:spacing w:after="0"/>
        <w:ind w:left="0"/>
        <w:jc w:val="both"/>
      </w:pPr>
      <w:r>
        <w:rPr>
          <w:rFonts w:ascii="Times New Roman"/>
          <w:b w:val="false"/>
          <w:i w:val="false"/>
          <w:color w:val="000000"/>
          <w:sz w:val="28"/>
        </w:rPr>
        <w:t>
      3. Осы аукционға бөлінген сома __ теңгені құрайды.</w:t>
      </w:r>
    </w:p>
    <w:bookmarkEnd w:id="1466"/>
    <w:bookmarkStart w:name="z2328" w:id="1467"/>
    <w:p>
      <w:pPr>
        <w:spacing w:after="0"/>
        <w:ind w:left="0"/>
        <w:jc w:val="both"/>
      </w:pPr>
      <w:r>
        <w:rPr>
          <w:rFonts w:ascii="Times New Roman"/>
          <w:b w:val="false"/>
          <w:i w:val="false"/>
          <w:color w:val="000000"/>
          <w:sz w:val="28"/>
        </w:rPr>
        <w:t>
      4. Аукционға қатысуға ниет білдірген әлеуетті өнім беруші аукционға қатысуға өтініммен бірге төменде тізбеленген нысандардың бірінде тауарларды сатып алуға бөлінген соманың бір пайызы мөлшерінде аукционға қатысуға өтінімді қамтамасыз етуді енгізеді:</w:t>
      </w:r>
    </w:p>
    <w:bookmarkEnd w:id="1467"/>
    <w:bookmarkStart w:name="z2329" w:id="1468"/>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1468"/>
    <w:bookmarkStart w:name="z2330" w:id="1469"/>
    <w:p>
      <w:pPr>
        <w:spacing w:after="0"/>
        <w:ind w:left="0"/>
        <w:jc w:val="both"/>
      </w:pPr>
      <w:r>
        <w:rPr>
          <w:rFonts w:ascii="Times New Roman"/>
          <w:b w:val="false"/>
          <w:i w:val="false"/>
          <w:color w:val="000000"/>
          <w:sz w:val="28"/>
        </w:rPr>
        <w:t xml:space="preserve">
      2) осы АҚ-ға </w:t>
      </w:r>
      <w:r>
        <w:rPr>
          <w:rFonts w:ascii="Times New Roman"/>
          <w:b w:val="false"/>
          <w:i w:val="false"/>
          <w:color w:val="000000"/>
          <w:sz w:val="28"/>
        </w:rPr>
        <w:t>8-қосымшаға</w:t>
      </w:r>
      <w:r>
        <w:rPr>
          <w:rFonts w:ascii="Times New Roman"/>
          <w:b w:val="false"/>
          <w:i w:val="false"/>
          <w:color w:val="000000"/>
          <w:sz w:val="28"/>
        </w:rPr>
        <w:t xml:space="preserve"> сәйкес электрондық құжат нысанында берілетін банктік кепілдік.</w:t>
      </w:r>
    </w:p>
    <w:bookmarkEnd w:id="1469"/>
    <w:bookmarkStart w:name="z2331" w:id="1470"/>
    <w:p>
      <w:pPr>
        <w:spacing w:after="0"/>
        <w:ind w:left="0"/>
        <w:jc w:val="both"/>
      </w:pPr>
      <w:r>
        <w:rPr>
          <w:rFonts w:ascii="Times New Roman"/>
          <w:b w:val="false"/>
          <w:i w:val="false"/>
          <w:color w:val="000000"/>
          <w:sz w:val="28"/>
        </w:rPr>
        <w:t>
      5. Аукционға қатысуға өтінімді қамтамасыз етудің қолданылу мерзімі аукционға қатысуға өтінімнің өзінің қолданылу мерзімінен кем болуы мүмкін емес.</w:t>
      </w:r>
    </w:p>
    <w:bookmarkEnd w:id="1470"/>
    <w:bookmarkStart w:name="z2332" w:id="1471"/>
    <w:p>
      <w:pPr>
        <w:spacing w:after="0"/>
        <w:ind w:left="0"/>
        <w:jc w:val="left"/>
      </w:pPr>
      <w:r>
        <w:rPr>
          <w:rFonts w:ascii="Times New Roman"/>
          <w:b/>
          <w:i w:val="false"/>
          <w:color w:val="000000"/>
        </w:rPr>
        <w:t xml:space="preserve"> 2. Аукциондық құжаттаманың жобасын алдын ала талқылау, ұйымдастырушының немесе тапсырыс берушінің аукциондық құжаттама ережелерін түсіндіруі</w:t>
      </w:r>
    </w:p>
    <w:bookmarkEnd w:id="1471"/>
    <w:bookmarkStart w:name="z2333" w:id="1472"/>
    <w:p>
      <w:pPr>
        <w:spacing w:after="0"/>
        <w:ind w:left="0"/>
        <w:jc w:val="both"/>
      </w:pPr>
      <w:r>
        <w:rPr>
          <w:rFonts w:ascii="Times New Roman"/>
          <w:b w:val="false"/>
          <w:i w:val="false"/>
          <w:color w:val="000000"/>
          <w:sz w:val="28"/>
        </w:rPr>
        <w:t>
      6. АҚ-ның жобасын алдын ала талқылау, олар туралы мәліметтер Қазақстан Республикасының мемлекеттік құпиялар туралы заңнамасына сәйкес мемлекеттік құпияларды қамтитын және (немесе) Қазақстан Республикасының Үкіметі айқындаған таратылуы шектеулі қызметтік ақпаратты қамтитын мемлекеттік сатып алуды өткізу кезінде жүзеге асырылмайды.</w:t>
      </w:r>
    </w:p>
    <w:bookmarkEnd w:id="1472"/>
    <w:bookmarkStart w:name="z2334" w:id="1473"/>
    <w:p>
      <w:pPr>
        <w:spacing w:after="0"/>
        <w:ind w:left="0"/>
        <w:jc w:val="both"/>
      </w:pPr>
      <w:r>
        <w:rPr>
          <w:rFonts w:ascii="Times New Roman"/>
          <w:b w:val="false"/>
          <w:i w:val="false"/>
          <w:color w:val="000000"/>
          <w:sz w:val="28"/>
        </w:rPr>
        <w:t>
      7. АҚ-ның жобасына ескертулерді, сондай-ақ АҚ-ның ережелерін түсіндіру туралы сұрау салуларды әлеуетті өнім берушілер веб-портал арқылы тапсырыс берушіге, мемлекеттік сатып алуды ұйымдастырушыға, мемлекеттік сатып алуды бірыңғай ұйымдастырушыға мемлекеттік сатып алуды жүзеге асыру туралы хабарландыру орналастырылған күннен бастап бес жұмыс күні ішінде жіберулері мүмкін.</w:t>
      </w:r>
    </w:p>
    <w:bookmarkEnd w:id="1473"/>
    <w:bookmarkStart w:name="z2335" w:id="1474"/>
    <w:p>
      <w:pPr>
        <w:spacing w:after="0"/>
        <w:ind w:left="0"/>
        <w:jc w:val="both"/>
      </w:pPr>
      <w:r>
        <w:rPr>
          <w:rFonts w:ascii="Times New Roman"/>
          <w:b w:val="false"/>
          <w:i w:val="false"/>
          <w:color w:val="000000"/>
          <w:sz w:val="28"/>
        </w:rPr>
        <w:t>
      8. Мемлекеттік сатып алуды жүзеге асыру туралы хабарландыру орналастырылған күннен бастап бес жұмыс күні ішінде АҚ-ның жобасына ескертулер, сондай-ақ АҚ-ның ережелерін түсіндіру туралы сұрау салулар болмаған кезде АҚ бекітілген болып саналады.</w:t>
      </w:r>
    </w:p>
    <w:bookmarkEnd w:id="1474"/>
    <w:bookmarkStart w:name="z2336" w:id="1475"/>
    <w:p>
      <w:pPr>
        <w:spacing w:after="0"/>
        <w:ind w:left="0"/>
        <w:jc w:val="both"/>
      </w:pPr>
      <w:r>
        <w:rPr>
          <w:rFonts w:ascii="Times New Roman"/>
          <w:b w:val="false"/>
          <w:i w:val="false"/>
          <w:color w:val="000000"/>
          <w:sz w:val="28"/>
        </w:rPr>
        <w:t>
      9. Ескертулер, сондай-ақ АҚ-ның ережелерін түсіндіру туралы сұрау салулар болған кезде тапсырыс беруші, ұйымдастырушы, бірыңғай ұйымдастырушы АҚ-ның жобасын алдын ала талқылау мерзімі өткен күннен бастап екі жұмыс күні ішінде мынадай шешімдер қабылдайды:</w:t>
      </w:r>
    </w:p>
    <w:bookmarkEnd w:id="1475"/>
    <w:bookmarkStart w:name="z2337" w:id="1476"/>
    <w:p>
      <w:pPr>
        <w:spacing w:after="0"/>
        <w:ind w:left="0"/>
        <w:jc w:val="both"/>
      </w:pPr>
      <w:r>
        <w:rPr>
          <w:rFonts w:ascii="Times New Roman"/>
          <w:b w:val="false"/>
          <w:i w:val="false"/>
          <w:color w:val="000000"/>
          <w:sz w:val="28"/>
        </w:rPr>
        <w:t>
      1) АҚ-ның жобасына өзгерістер мен толықтырулар енгізеді;</w:t>
      </w:r>
    </w:p>
    <w:bookmarkEnd w:id="1476"/>
    <w:bookmarkStart w:name="z2338" w:id="1477"/>
    <w:p>
      <w:pPr>
        <w:spacing w:after="0"/>
        <w:ind w:left="0"/>
        <w:jc w:val="both"/>
      </w:pPr>
      <w:r>
        <w:rPr>
          <w:rFonts w:ascii="Times New Roman"/>
          <w:b w:val="false"/>
          <w:i w:val="false"/>
          <w:color w:val="000000"/>
          <w:sz w:val="28"/>
        </w:rPr>
        <w:t>
      2) оларды қабылдамауына негіздемелерін көрсете отырып, АҚ-ның жобасына ескертулерді қабылдамайды;</w:t>
      </w:r>
    </w:p>
    <w:bookmarkEnd w:id="1477"/>
    <w:bookmarkStart w:name="z2339" w:id="1478"/>
    <w:p>
      <w:pPr>
        <w:spacing w:after="0"/>
        <w:ind w:left="0"/>
        <w:jc w:val="both"/>
      </w:pPr>
      <w:r>
        <w:rPr>
          <w:rFonts w:ascii="Times New Roman"/>
          <w:b w:val="false"/>
          <w:i w:val="false"/>
          <w:color w:val="000000"/>
          <w:sz w:val="28"/>
        </w:rPr>
        <w:t>
      3) АҚ-ның ережелеріне түсіндірме береді.</w:t>
      </w:r>
    </w:p>
    <w:bookmarkEnd w:id="1478"/>
    <w:bookmarkStart w:name="z2340" w:id="1479"/>
    <w:p>
      <w:pPr>
        <w:spacing w:after="0"/>
        <w:ind w:left="0"/>
        <w:jc w:val="both"/>
      </w:pPr>
      <w:r>
        <w:rPr>
          <w:rFonts w:ascii="Times New Roman"/>
          <w:b w:val="false"/>
          <w:i w:val="false"/>
          <w:color w:val="000000"/>
          <w:sz w:val="28"/>
        </w:rPr>
        <w:t>
      АҚ-ның жобасына өзгерістер мен толықтырулар енгізген жағдайда, АҚ-ны бекіткен сияқты тәртіппен веб-порталда өзгертілген АҚ-ны бекіту туралы шешім қабылданады.</w:t>
      </w:r>
    </w:p>
    <w:bookmarkEnd w:id="1479"/>
    <w:bookmarkStart w:name="z2341" w:id="1480"/>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АҚ бекітілген болып саналады.</w:t>
      </w:r>
    </w:p>
    <w:bookmarkEnd w:id="1480"/>
    <w:bookmarkStart w:name="z2342" w:id="1481"/>
    <w:p>
      <w:pPr>
        <w:spacing w:after="0"/>
        <w:ind w:left="0"/>
        <w:jc w:val="both"/>
      </w:pPr>
      <w:r>
        <w:rPr>
          <w:rFonts w:ascii="Times New Roman"/>
          <w:b w:val="false"/>
          <w:i w:val="false"/>
          <w:color w:val="000000"/>
          <w:sz w:val="28"/>
        </w:rPr>
        <w:t>
      10. Мемлекеттік сатып алуды ұйымдастырушы, мемлекеттік сатып алуды бірыңғай ұйымдастырушы АҚ бекітілген күннен бастап бір жұмыс күнінен кешіктірмей веб-порталда АҚ-ның жобасын алдын ала талқылау хаттамасын орналастыруға міндетті.</w:t>
      </w:r>
    </w:p>
    <w:bookmarkEnd w:id="1481"/>
    <w:bookmarkStart w:name="z2343" w:id="1482"/>
    <w:p>
      <w:pPr>
        <w:spacing w:after="0"/>
        <w:ind w:left="0"/>
        <w:jc w:val="both"/>
      </w:pPr>
      <w:r>
        <w:rPr>
          <w:rFonts w:ascii="Times New Roman"/>
          <w:b w:val="false"/>
          <w:i w:val="false"/>
          <w:color w:val="000000"/>
          <w:sz w:val="28"/>
        </w:rPr>
        <w:t>
      АҚ-ның жобасына өзгерістер мен толықтырулар енгізген жағдайда, мемлекеттік сатып алуды ұйымдастырушы, веб-портал қатысушысы болып табылатын әлеуетті өнім берушілерді автоматты түрде хабардар ете отырып, АҚ-ның жобасын алдын ала талқылау хаттамасымен бірге АҚ-ның бекітілген мәтінін де орналастырады.</w:t>
      </w:r>
    </w:p>
    <w:bookmarkEnd w:id="1482"/>
    <w:bookmarkStart w:name="z2344" w:id="1483"/>
    <w:p>
      <w:pPr>
        <w:spacing w:after="0"/>
        <w:ind w:left="0"/>
        <w:jc w:val="both"/>
      </w:pPr>
      <w:r>
        <w:rPr>
          <w:rFonts w:ascii="Times New Roman"/>
          <w:b w:val="false"/>
          <w:i w:val="false"/>
          <w:color w:val="000000"/>
          <w:sz w:val="28"/>
        </w:rPr>
        <w:t>
      11. АҚ-ның жобасын алдын ала талқылау хаттамасында АҚ-ның жобасына келіп түскен ескертулер мен олар бойынша қабылданған шешімдер туралы ақпаратты қамтиды.</w:t>
      </w:r>
    </w:p>
    <w:bookmarkEnd w:id="1483"/>
    <w:bookmarkStart w:name="z2345" w:id="1484"/>
    <w:p>
      <w:pPr>
        <w:spacing w:after="0"/>
        <w:ind w:left="0"/>
        <w:jc w:val="both"/>
      </w:pPr>
      <w:r>
        <w:rPr>
          <w:rFonts w:ascii="Times New Roman"/>
          <w:b w:val="false"/>
          <w:i w:val="false"/>
          <w:color w:val="000000"/>
          <w:sz w:val="28"/>
        </w:rPr>
        <w:t>
      12. АҚ-ның жобасына ескертулерді қабылдамау туралы шешім қабылданған жағдайда оларды қабылдамау себептерінің егжей-тегжейлі негіздемесі АҚ-ның жобасын алдын ала талқылау хаттамасында көрсетіледі.</w:t>
      </w:r>
    </w:p>
    <w:bookmarkEnd w:id="1484"/>
    <w:bookmarkStart w:name="z2346" w:id="1485"/>
    <w:p>
      <w:pPr>
        <w:spacing w:after="0"/>
        <w:ind w:left="0"/>
        <w:jc w:val="both"/>
      </w:pPr>
      <w:r>
        <w:rPr>
          <w:rFonts w:ascii="Times New Roman"/>
          <w:b w:val="false"/>
          <w:i w:val="false"/>
          <w:color w:val="000000"/>
          <w:sz w:val="28"/>
        </w:rPr>
        <w:t>
      13. АҚ-ның ережелерін түсіндіру туралы веб-портал арқылы әлеуетті өнім берушілерден сұрау салулар келіп түскен кезде АҚ-ның ережелеріне түсіндіру мәтіні АҚ-ның жобасын алдын ала талқылау хаттамасында көрініс табады.</w:t>
      </w:r>
    </w:p>
    <w:bookmarkEnd w:id="1485"/>
    <w:bookmarkStart w:name="z2347" w:id="1486"/>
    <w:p>
      <w:pPr>
        <w:spacing w:after="0"/>
        <w:ind w:left="0"/>
        <w:jc w:val="both"/>
      </w:pPr>
      <w:r>
        <w:rPr>
          <w:rFonts w:ascii="Times New Roman"/>
          <w:b w:val="false"/>
          <w:i w:val="false"/>
          <w:color w:val="000000"/>
          <w:sz w:val="28"/>
        </w:rPr>
        <w:t xml:space="preserve">
      14. Алдын ала талқылау нәтижелері бойынша тапсырыс берушінің шешімі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айқындалған тәртіппен шағымдануы мүмкін.</w:t>
      </w:r>
    </w:p>
    <w:bookmarkEnd w:id="1486"/>
    <w:bookmarkStart w:name="z2348" w:id="1487"/>
    <w:p>
      <w:pPr>
        <w:spacing w:after="0"/>
        <w:ind w:left="0"/>
        <w:jc w:val="left"/>
      </w:pPr>
      <w:r>
        <w:rPr>
          <w:rFonts w:ascii="Times New Roman"/>
          <w:b/>
          <w:i w:val="false"/>
          <w:color w:val="000000"/>
        </w:rPr>
        <w:t xml:space="preserve"> 3. Әлеуетті өнім берушілердің аукционға қатысуға өтінімді ресімдеуіне және оны ұсынуына қойылатын талаптар</w:t>
      </w:r>
    </w:p>
    <w:bookmarkEnd w:id="1487"/>
    <w:bookmarkStart w:name="z2349" w:id="1488"/>
    <w:p>
      <w:pPr>
        <w:spacing w:after="0"/>
        <w:ind w:left="0"/>
        <w:jc w:val="both"/>
      </w:pPr>
      <w:r>
        <w:rPr>
          <w:rFonts w:ascii="Times New Roman"/>
          <w:b w:val="false"/>
          <w:i w:val="false"/>
          <w:color w:val="000000"/>
          <w:sz w:val="28"/>
        </w:rPr>
        <w:t xml:space="preserve">
      15. Аукционға қатысуға өтінім веб-портал арқылы электрондық құжат нысанында беріледі және осы АҚ-да көзделген шарттар мен талаптарға сәйкес тауарды жеткізуге аукционға қатысуға үміткер әлеуетті өнім берушінің келісімін білдіру нысаны, сондай-ақ өзі туралы,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біліктілік талаптары мен шектеулеріне сәйкестігін растайтын мәліметтерді алуға әлеуетті өнім берушінің келісімі болып табылады.</w:t>
      </w:r>
    </w:p>
    <w:bookmarkEnd w:id="1488"/>
    <w:bookmarkStart w:name="z2350" w:id="1489"/>
    <w:p>
      <w:pPr>
        <w:spacing w:after="0"/>
        <w:ind w:left="0"/>
        <w:jc w:val="both"/>
      </w:pPr>
      <w:r>
        <w:rPr>
          <w:rFonts w:ascii="Times New Roman"/>
          <w:b w:val="false"/>
          <w:i w:val="false"/>
          <w:color w:val="000000"/>
          <w:sz w:val="28"/>
        </w:rPr>
        <w:t xml:space="preserve">
      16. Әлеуетті өнім беруші өтінімді қалыптастыру алдында осы АҚ-ға </w:t>
      </w:r>
      <w:r>
        <w:rPr>
          <w:rFonts w:ascii="Times New Roman"/>
          <w:b w:val="false"/>
          <w:i w:val="false"/>
          <w:color w:val="000000"/>
          <w:sz w:val="28"/>
        </w:rPr>
        <w:t>2-қосымшаға</w:t>
      </w:r>
      <w:r>
        <w:rPr>
          <w:rFonts w:ascii="Times New Roman"/>
          <w:b w:val="false"/>
          <w:i w:val="false"/>
          <w:color w:val="000000"/>
          <w:sz w:val="28"/>
        </w:rPr>
        <w:t xml:space="preserve"> сәйкес аукционға қатысу туралы келісімді қабылдайды.</w:t>
      </w:r>
    </w:p>
    <w:bookmarkEnd w:id="1489"/>
    <w:bookmarkStart w:name="z2351" w:id="1490"/>
    <w:p>
      <w:pPr>
        <w:spacing w:after="0"/>
        <w:ind w:left="0"/>
        <w:jc w:val="both"/>
      </w:pPr>
      <w:r>
        <w:rPr>
          <w:rFonts w:ascii="Times New Roman"/>
          <w:b w:val="false"/>
          <w:i w:val="false"/>
          <w:color w:val="000000"/>
          <w:sz w:val="28"/>
        </w:rPr>
        <w:t>
      17. Аукционға қатысуға өтінім мыналарды:</w:t>
      </w:r>
    </w:p>
    <w:bookmarkEnd w:id="1490"/>
    <w:bookmarkStart w:name="z2352" w:id="1491"/>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көшірмелерін не оның біліктілік талаптарына сәйкестігін растау үшін әлеуетті өнім беруші ұсынатын электрондық құжаттарды:</w:t>
      </w:r>
    </w:p>
    <w:bookmarkEnd w:id="1491"/>
    <w:bookmarkStart w:name="z2353" w:id="1492"/>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құқығын растайтын рұқсаттарды (хабарламаларды) және (немесе) патенттерді, куәліктерді, сертификаттарды, басқа да құжаттарды;</w:t>
      </w:r>
    </w:p>
    <w:bookmarkEnd w:id="1492"/>
    <w:bookmarkStart w:name="z2354" w:id="1493"/>
    <w:p>
      <w:pPr>
        <w:spacing w:after="0"/>
        <w:ind w:left="0"/>
        <w:jc w:val="both"/>
      </w:pPr>
      <w:r>
        <w:rPr>
          <w:rFonts w:ascii="Times New Roman"/>
          <w:b w:val="false"/>
          <w:i w:val="false"/>
          <w:color w:val="000000"/>
          <w:sz w:val="28"/>
        </w:rPr>
        <w:t xml:space="preserve">
      осы АҚ-ға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сатып алу процесіне қатысу үшін біліктілігі туралы мәліметтерді қамтуы тиіс;</w:t>
      </w:r>
    </w:p>
    <w:bookmarkEnd w:id="1493"/>
    <w:bookmarkStart w:name="z2355" w:id="1494"/>
    <w:p>
      <w:pPr>
        <w:spacing w:after="0"/>
        <w:ind w:left="0"/>
        <w:jc w:val="both"/>
      </w:pPr>
      <w:r>
        <w:rPr>
          <w:rFonts w:ascii="Times New Roman"/>
          <w:b w:val="false"/>
          <w:i w:val="false"/>
          <w:color w:val="000000"/>
          <w:sz w:val="28"/>
        </w:rPr>
        <w:t xml:space="preserve">
      2) сатып алынатын тауарларға ұлттық стандарттарды, ал олар болмаған жағдайда мемлекетаралық стандарттарды көрсете отырып техникалық ерекшелікті қамтиды. Ұлттық және мемлекетаралық стандарттар болмаған кезде, сатып алынатын тауарлардың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шыққан жерінің атауы мен өндірушінің атауын және өзге де сипаттамаларын көрсете отырып, осы АҚ-ға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көрсетіледі. Қажет болған жағдайда техникалық ерекшелікте нормативтік-техникалық құжаттама көрсетіледі.</w:t>
      </w:r>
    </w:p>
    <w:bookmarkEnd w:id="1494"/>
    <w:bookmarkStart w:name="z2356" w:id="1495"/>
    <w:p>
      <w:pPr>
        <w:spacing w:after="0"/>
        <w:ind w:left="0"/>
        <w:jc w:val="both"/>
      </w:pPr>
      <w:r>
        <w:rPr>
          <w:rFonts w:ascii="Times New Roman"/>
          <w:b w:val="false"/>
          <w:i w:val="false"/>
          <w:color w:val="000000"/>
          <w:sz w:val="28"/>
        </w:rPr>
        <w:t>
      Қажет болған жағдайда техникалық ерекшелікте нормативтік-техникалық құжаттама көрсетіледі.</w:t>
      </w:r>
    </w:p>
    <w:bookmarkEnd w:id="1495"/>
    <w:bookmarkStart w:name="z2357" w:id="1496"/>
    <w:p>
      <w:pPr>
        <w:spacing w:after="0"/>
        <w:ind w:left="0"/>
        <w:jc w:val="both"/>
      </w:pPr>
      <w:r>
        <w:rPr>
          <w:rFonts w:ascii="Times New Roman"/>
          <w:b w:val="false"/>
          <w:i w:val="false"/>
          <w:color w:val="000000"/>
          <w:sz w:val="28"/>
        </w:rPr>
        <w:t>
      Әлеуетті өнім беруші Тапсырыс берушінің талаптарына сәйкес әрбір жинақтаушы тауар туралы техникалық ерекшелікті жеке ұсынады.</w:t>
      </w:r>
    </w:p>
    <w:bookmarkEnd w:id="1496"/>
    <w:bookmarkStart w:name="z2358" w:id="1497"/>
    <w:p>
      <w:pPr>
        <w:spacing w:after="0"/>
        <w:ind w:left="0"/>
        <w:jc w:val="both"/>
      </w:pPr>
      <w:r>
        <w:rPr>
          <w:rFonts w:ascii="Times New Roman"/>
          <w:b w:val="false"/>
          <w:i w:val="false"/>
          <w:color w:val="000000"/>
          <w:sz w:val="28"/>
        </w:rPr>
        <w:t>
      Әлеуетті өнім берушілердің аукционға қатысуға өтінімдерінде әлеуетті өнім берушінің техникалық ерекшелігінде көрсетілген өндірушілерден не олардың дилерлерінен немесе дистрибьюторларынан хаттардың (сертификаттардың, куәліктердің), техникалық паспорттардың, өнімнің сәйкестік сертификаттарының көшірмелерінің болуы туралы талаптарды көрсетуге жол беріледі.</w:t>
      </w:r>
    </w:p>
    <w:bookmarkEnd w:id="1497"/>
    <w:bookmarkStart w:name="z2359" w:id="1498"/>
    <w:p>
      <w:pPr>
        <w:spacing w:after="0"/>
        <w:ind w:left="0"/>
        <w:jc w:val="both"/>
      </w:pPr>
      <w:r>
        <w:rPr>
          <w:rFonts w:ascii="Times New Roman"/>
          <w:b w:val="false"/>
          <w:i w:val="false"/>
          <w:color w:val="000000"/>
          <w:sz w:val="28"/>
        </w:rPr>
        <w:t>
      Егер өнімдердің техникалық паспорттары, сәйкестік сертификаттары және басқа тапсырыс беруші талап ететін құжаттар тауарды сатып алу кезінде не Қазақстан Республикасының аумағына әкелу, оларды белгіленген тәртіппен тіркеу кезінде берілсе, ондай жағдайда әлеуетті өнім беруші тауарларды жеткізген кезде осындай құжаттарды ұсыну туралы кепілдік хатын ұсынуы тиіс;</w:t>
      </w:r>
    </w:p>
    <w:bookmarkEnd w:id="1498"/>
    <w:bookmarkStart w:name="z2360" w:id="1499"/>
    <w:p>
      <w:pPr>
        <w:spacing w:after="0"/>
        <w:ind w:left="0"/>
        <w:jc w:val="both"/>
      </w:pPr>
      <w:r>
        <w:rPr>
          <w:rFonts w:ascii="Times New Roman"/>
          <w:b w:val="false"/>
          <w:i w:val="false"/>
          <w:color w:val="000000"/>
          <w:sz w:val="28"/>
        </w:rPr>
        <w:t>
      3) аукционға қатысуға өтінімді қамтамасыз етуді Заңда белгіленген мөлшерде мынадай:</w:t>
      </w:r>
    </w:p>
    <w:bookmarkEnd w:id="1499"/>
    <w:bookmarkStart w:name="z2361" w:id="1500"/>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1500"/>
    <w:bookmarkStart w:name="z2362" w:id="1501"/>
    <w:p>
      <w:pPr>
        <w:spacing w:after="0"/>
        <w:ind w:left="0"/>
        <w:jc w:val="both"/>
      </w:pPr>
      <w:r>
        <w:rPr>
          <w:rFonts w:ascii="Times New Roman"/>
          <w:b w:val="false"/>
          <w:i w:val="false"/>
          <w:color w:val="000000"/>
          <w:sz w:val="28"/>
        </w:rPr>
        <w:t xml:space="preserve">
      осы АҚ-ға </w:t>
      </w:r>
      <w:r>
        <w:rPr>
          <w:rFonts w:ascii="Times New Roman"/>
          <w:b w:val="false"/>
          <w:i w:val="false"/>
          <w:color w:val="000000"/>
          <w:sz w:val="28"/>
        </w:rPr>
        <w:t>7-қосымшаға</w:t>
      </w:r>
      <w:r>
        <w:rPr>
          <w:rFonts w:ascii="Times New Roman"/>
          <w:b w:val="false"/>
          <w:i w:val="false"/>
          <w:color w:val="000000"/>
          <w:sz w:val="28"/>
        </w:rPr>
        <w:t xml:space="preserve"> сәйкес электрондық құжат нысанында берілетін банктік кепілдік түрінде;</w:t>
      </w:r>
    </w:p>
    <w:bookmarkEnd w:id="1501"/>
    <w:bookmarkStart w:name="z2363" w:id="1502"/>
    <w:p>
      <w:pPr>
        <w:spacing w:after="0"/>
        <w:ind w:left="0"/>
        <w:jc w:val="both"/>
      </w:pPr>
      <w:r>
        <w:rPr>
          <w:rFonts w:ascii="Times New Roman"/>
          <w:b w:val="false"/>
          <w:i w:val="false"/>
          <w:color w:val="000000"/>
          <w:sz w:val="28"/>
        </w:rPr>
        <w:t xml:space="preserve">
      4) осы АҚ-ға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бастапқы бағасын қамтиды;</w:t>
      </w:r>
    </w:p>
    <w:bookmarkEnd w:id="1502"/>
    <w:bookmarkStart w:name="z2364" w:id="1503"/>
    <w:p>
      <w:pPr>
        <w:spacing w:after="0"/>
        <w:ind w:left="0"/>
        <w:jc w:val="both"/>
      </w:pPr>
      <w:r>
        <w:rPr>
          <w:rFonts w:ascii="Times New Roman"/>
          <w:b w:val="false"/>
          <w:i w:val="false"/>
          <w:color w:val="000000"/>
          <w:sz w:val="28"/>
        </w:rPr>
        <w:t>
      5) осы АҚ-ға 3-1-қосымшаға сәйкес бенефициарлық иелену туралы ақпарат, ол өтініміміз жеңімпаз деп танылған жағдайда қорытындылар туралы хаттамада ашылуға тиіс.</w:t>
      </w:r>
    </w:p>
    <w:bookmarkEnd w:id="1503"/>
    <w:bookmarkStart w:name="z2365" w:id="1504"/>
    <w:p>
      <w:pPr>
        <w:spacing w:after="0"/>
        <w:ind w:left="0"/>
        <w:jc w:val="both"/>
      </w:pPr>
      <w:r>
        <w:rPr>
          <w:rFonts w:ascii="Times New Roman"/>
          <w:b w:val="false"/>
          <w:i w:val="false"/>
          <w:color w:val="000000"/>
          <w:sz w:val="28"/>
        </w:rPr>
        <w:t>
      18. Аукциондық өтінімнің қолданылу мерзімі аукциондық өтінімдерді ашу күнінен бастап кемінде күнтізбелік алпыс күнді құрауы тиіс.</w:t>
      </w:r>
    </w:p>
    <w:bookmarkEnd w:id="1504"/>
    <w:bookmarkStart w:name="z2366" w:id="1505"/>
    <w:p>
      <w:pPr>
        <w:spacing w:after="0"/>
        <w:ind w:left="0"/>
        <w:jc w:val="both"/>
      </w:pPr>
      <w:r>
        <w:rPr>
          <w:rFonts w:ascii="Times New Roman"/>
          <w:b w:val="false"/>
          <w:i w:val="false"/>
          <w:color w:val="000000"/>
          <w:sz w:val="28"/>
        </w:rPr>
        <w:t>
      19. Аукционға қатысуға өтінімде қамтылатын қағаз құжаттардың электрондық көшірмелері бейненің түсіне қарамастан, дәл және анық болуы тиіс.</w:t>
      </w:r>
    </w:p>
    <w:bookmarkEnd w:id="1505"/>
    <w:bookmarkStart w:name="z2367" w:id="1506"/>
    <w:p>
      <w:pPr>
        <w:spacing w:after="0"/>
        <w:ind w:left="0"/>
        <w:jc w:val="both"/>
      </w:pPr>
      <w:r>
        <w:rPr>
          <w:rFonts w:ascii="Times New Roman"/>
          <w:b w:val="false"/>
          <w:i w:val="false"/>
          <w:color w:val="000000"/>
          <w:sz w:val="28"/>
        </w:rPr>
        <w:t>
      20. Аукционға қатысуға өтінім, сондай-ақ аукционға қатысуға өтінімге қатысты бүкіл хат-хабарлар мен құжаттар әлеуетті өнім берушінің таңдауы бойынша қазақ немесе орыс тілдерінде жасалады және беріледі.</w:t>
      </w:r>
    </w:p>
    <w:bookmarkEnd w:id="1506"/>
    <w:bookmarkStart w:name="z2368" w:id="1507"/>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(нотариалдық расталған)</w:t>
      </w:r>
    </w:p>
    <w:bookmarkEnd w:id="1507"/>
    <w:bookmarkStart w:name="z2369" w:id="1508"/>
    <w:p>
      <w:pPr>
        <w:spacing w:after="0"/>
        <w:ind w:left="0"/>
        <w:jc w:val="left"/>
      </w:pPr>
      <w:r>
        <w:rPr>
          <w:rFonts w:ascii="Times New Roman"/>
          <w:b/>
          <w:i w:val="false"/>
          <w:color w:val="000000"/>
        </w:rPr>
        <w:t xml:space="preserve"> 4. Аукционға қатысуға өтінімді ұсыну тәртібі</w:t>
      </w:r>
    </w:p>
    <w:bookmarkEnd w:id="1508"/>
    <w:bookmarkStart w:name="z2370" w:id="1509"/>
    <w:p>
      <w:pPr>
        <w:spacing w:after="0"/>
        <w:ind w:left="0"/>
        <w:jc w:val="both"/>
      </w:pPr>
      <w:r>
        <w:rPr>
          <w:rFonts w:ascii="Times New Roman"/>
          <w:b w:val="false"/>
          <w:i w:val="false"/>
          <w:color w:val="000000"/>
          <w:sz w:val="28"/>
        </w:rPr>
        <w:t>
      21. Аукционға қатысуға өтінімді әлеуетті өнім беруші веб-порталды пайдалана отырып, ұйымдастырушыға электрондық құжат нысанында береді.</w:t>
      </w:r>
    </w:p>
    <w:bookmarkEnd w:id="1509"/>
    <w:bookmarkStart w:name="z2371" w:id="1510"/>
    <w:p>
      <w:pPr>
        <w:spacing w:after="0"/>
        <w:ind w:left="0"/>
        <w:jc w:val="both"/>
      </w:pPr>
      <w:r>
        <w:rPr>
          <w:rFonts w:ascii="Times New Roman"/>
          <w:b w:val="false"/>
          <w:i w:val="false"/>
          <w:color w:val="000000"/>
          <w:sz w:val="28"/>
        </w:rPr>
        <w:t>
      22. Әлеуетті өнім берушілер берген аукционға қатысуға өтінімдер автоматты түрде веб-порталда электрондық өтінімдер журналында тіркеледі.</w:t>
      </w:r>
    </w:p>
    <w:bookmarkEnd w:id="1510"/>
    <w:bookmarkStart w:name="z2372" w:id="1511"/>
    <w:p>
      <w:pPr>
        <w:spacing w:after="0"/>
        <w:ind w:left="0"/>
        <w:jc w:val="both"/>
      </w:pPr>
      <w:r>
        <w:rPr>
          <w:rFonts w:ascii="Times New Roman"/>
          <w:b w:val="false"/>
          <w:i w:val="false"/>
          <w:color w:val="000000"/>
          <w:sz w:val="28"/>
        </w:rPr>
        <w:t>
      23. Аукционға қатысуға өтінім берген өнім берушіге тиісті хабарламаны веб-порталмен автоматты түрде жіберген сәтте аукционға қатысуға берілген өтінім қабылданған болып есептеледі.</w:t>
      </w:r>
    </w:p>
    <w:bookmarkEnd w:id="1511"/>
    <w:bookmarkStart w:name="z2373" w:id="1512"/>
    <w:p>
      <w:pPr>
        <w:spacing w:after="0"/>
        <w:ind w:left="0"/>
        <w:jc w:val="both"/>
      </w:pPr>
      <w:r>
        <w:rPr>
          <w:rFonts w:ascii="Times New Roman"/>
          <w:b w:val="false"/>
          <w:i w:val="false"/>
          <w:color w:val="000000"/>
          <w:sz w:val="28"/>
        </w:rPr>
        <w:t>
      24. Әлеуетті өнім берушінің аукционға қатысуға берген өтінімі мынадай:</w:t>
      </w:r>
    </w:p>
    <w:bookmarkEnd w:id="1512"/>
    <w:bookmarkStart w:name="z2374" w:id="1513"/>
    <w:p>
      <w:pPr>
        <w:spacing w:after="0"/>
        <w:ind w:left="0"/>
        <w:jc w:val="both"/>
      </w:pPr>
      <w:r>
        <w:rPr>
          <w:rFonts w:ascii="Times New Roman"/>
          <w:b w:val="false"/>
          <w:i w:val="false"/>
          <w:color w:val="000000"/>
          <w:sz w:val="28"/>
        </w:rPr>
        <w:t>
      1) егер әлеуетті өнім беруші бұрын осы аукционға қатысуға өтінім берген;</w:t>
      </w:r>
    </w:p>
    <w:bookmarkEnd w:id="1513"/>
    <w:bookmarkStart w:name="z2375" w:id="1514"/>
    <w:p>
      <w:pPr>
        <w:spacing w:after="0"/>
        <w:ind w:left="0"/>
        <w:jc w:val="both"/>
      </w:pPr>
      <w:r>
        <w:rPr>
          <w:rFonts w:ascii="Times New Roman"/>
          <w:b w:val="false"/>
          <w:i w:val="false"/>
          <w:color w:val="000000"/>
          <w:sz w:val="28"/>
        </w:rPr>
        <w:t>
      2) аукционға қатысуға берілген өтінім осы аукционға қатысуға берілетін өтінімдерді қабылдаудың соңғы мерзімі аяқталғаннан кейін түскен;</w:t>
      </w:r>
    </w:p>
    <w:bookmarkEnd w:id="1514"/>
    <w:bookmarkStart w:name="z2376" w:id="1515"/>
    <w:p>
      <w:pPr>
        <w:spacing w:after="0"/>
        <w:ind w:left="0"/>
        <w:jc w:val="both"/>
      </w:pPr>
      <w:r>
        <w:rPr>
          <w:rFonts w:ascii="Times New Roman"/>
          <w:b w:val="false"/>
          <w:i w:val="false"/>
          <w:color w:val="000000"/>
          <w:sz w:val="28"/>
        </w:rPr>
        <w:t>
      3) бастапқы баға осы тауарларды сатып алу үшін бөлінген сомадан асып түскен;</w:t>
      </w:r>
    </w:p>
    <w:bookmarkEnd w:id="1515"/>
    <w:bookmarkStart w:name="z2377" w:id="1516"/>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7-бабының</w:t>
      </w:r>
      <w:r>
        <w:rPr>
          <w:rFonts w:ascii="Times New Roman"/>
          <w:b w:val="false"/>
          <w:i w:val="false"/>
          <w:color w:val="000000"/>
          <w:sz w:val="28"/>
        </w:rPr>
        <w:t xml:space="preserve"> 1-тармағының 1), 3), 4), 5), 6) және 8) тармақшаларында көзделген жағдайларында веб-порталдан автоматты түрде кері қайтарылады.</w:t>
      </w:r>
    </w:p>
    <w:bookmarkEnd w:id="1516"/>
    <w:bookmarkStart w:name="z2378" w:id="1517"/>
    <w:p>
      <w:pPr>
        <w:spacing w:after="0"/>
        <w:ind w:left="0"/>
        <w:jc w:val="both"/>
      </w:pPr>
      <w:r>
        <w:rPr>
          <w:rFonts w:ascii="Times New Roman"/>
          <w:b w:val="false"/>
          <w:i w:val="false"/>
          <w:color w:val="000000"/>
          <w:sz w:val="28"/>
        </w:rPr>
        <w:t>
      25. Әлеуетті өнім берушінің бастапқы бағасы теңгемен көрсетіледі.</w:t>
      </w:r>
    </w:p>
    <w:bookmarkEnd w:id="1517"/>
    <w:bookmarkStart w:name="z2379" w:id="1518"/>
    <w:p>
      <w:pPr>
        <w:spacing w:after="0"/>
        <w:ind w:left="0"/>
        <w:jc w:val="left"/>
      </w:pPr>
      <w:r>
        <w:rPr>
          <w:rFonts w:ascii="Times New Roman"/>
          <w:b/>
          <w:i w:val="false"/>
          <w:color w:val="000000"/>
        </w:rPr>
        <w:t xml:space="preserve"> 5. Аукционға қатысуға өтінімдерді өзгерту және оларды кері қайтарып алу</w:t>
      </w:r>
    </w:p>
    <w:bookmarkEnd w:id="1518"/>
    <w:bookmarkStart w:name="z2380" w:id="1519"/>
    <w:p>
      <w:pPr>
        <w:spacing w:after="0"/>
        <w:ind w:left="0"/>
        <w:jc w:val="both"/>
      </w:pPr>
      <w:r>
        <w:rPr>
          <w:rFonts w:ascii="Times New Roman"/>
          <w:b w:val="false"/>
          <w:i w:val="false"/>
          <w:color w:val="000000"/>
          <w:sz w:val="28"/>
        </w:rPr>
        <w:t>
      26. Әлеуетті өнім беруші аукционға қатысуға өтінімдерді ұсыну мерзімі аяқталатын күннен кешіктірмей мыналарға:</w:t>
      </w:r>
    </w:p>
    <w:bookmarkEnd w:id="1519"/>
    <w:bookmarkStart w:name="z2381" w:id="1520"/>
    <w:p>
      <w:pPr>
        <w:spacing w:after="0"/>
        <w:ind w:left="0"/>
        <w:jc w:val="both"/>
      </w:pPr>
      <w:r>
        <w:rPr>
          <w:rFonts w:ascii="Times New Roman"/>
          <w:b w:val="false"/>
          <w:i w:val="false"/>
          <w:color w:val="000000"/>
          <w:sz w:val="28"/>
        </w:rPr>
        <w:t>
      1) енгізілген аукционға қатысуға өтінімін өзгертуге және (немесе) толықтыруға;</w:t>
      </w:r>
    </w:p>
    <w:bookmarkEnd w:id="1520"/>
    <w:bookmarkStart w:name="z2382" w:id="1521"/>
    <w:p>
      <w:pPr>
        <w:spacing w:after="0"/>
        <w:ind w:left="0"/>
        <w:jc w:val="both"/>
      </w:pPr>
      <w:r>
        <w:rPr>
          <w:rFonts w:ascii="Times New Roman"/>
          <w:b w:val="false"/>
          <w:i w:val="false"/>
          <w:color w:val="000000"/>
          <w:sz w:val="28"/>
        </w:rPr>
        <w:t>
      2) өзі енгізген аукционға қатысуға өтінімін қамтамасыз етуді қайтарып алу құқығын жоғалтпастан, өзінің аукционға қатысуға өтінімін қайтарып алуға құқылы.</w:t>
      </w:r>
    </w:p>
    <w:bookmarkEnd w:id="1521"/>
    <w:bookmarkStart w:name="z2383" w:id="1522"/>
    <w:p>
      <w:pPr>
        <w:spacing w:after="0"/>
        <w:ind w:left="0"/>
        <w:jc w:val="both"/>
      </w:pPr>
      <w:r>
        <w:rPr>
          <w:rFonts w:ascii="Times New Roman"/>
          <w:b w:val="false"/>
          <w:i w:val="false"/>
          <w:color w:val="000000"/>
          <w:sz w:val="28"/>
        </w:rPr>
        <w:t>
      27. Аукционға қатысуға өтінімдерді ұсынудың түпкілікті мерзімі біткеннен кейін аукционға қатысуға өтінімді қайтарып алу сияқты, оған өзгерістер мен (немесе) толықтырулар енгізуге жол берілмейді.</w:t>
      </w:r>
    </w:p>
    <w:bookmarkEnd w:id="1522"/>
    <w:bookmarkStart w:name="z2384" w:id="1523"/>
    <w:p>
      <w:pPr>
        <w:spacing w:after="0"/>
        <w:ind w:left="0"/>
        <w:jc w:val="both"/>
      </w:pPr>
      <w:r>
        <w:rPr>
          <w:rFonts w:ascii="Times New Roman"/>
          <w:b w:val="false"/>
          <w:i w:val="false"/>
          <w:color w:val="000000"/>
          <w:sz w:val="28"/>
        </w:rPr>
        <w:t>
      28. Әлеуетті өнім беруші, оның аукционға қатысуымен байланысты барлық шығыстарды көтереді. Тапсырыс беруші, ұйымдастырушы, аукциондық комиссия, сараптау комиссиясы (сарапшы) аукционның қорытындыларына қарамастан, осы шығыстарды өтеу жөніндегі міндеттемелерді көтермейді</w:t>
      </w:r>
    </w:p>
    <w:bookmarkEnd w:id="1523"/>
    <w:bookmarkStart w:name="z2385" w:id="1524"/>
    <w:p>
      <w:pPr>
        <w:spacing w:after="0"/>
        <w:ind w:left="0"/>
        <w:jc w:val="left"/>
      </w:pPr>
      <w:r>
        <w:rPr>
          <w:rFonts w:ascii="Times New Roman"/>
          <w:b/>
          <w:i w:val="false"/>
          <w:color w:val="000000"/>
        </w:rPr>
        <w:t xml:space="preserve"> 6. Аукционға қатысуға өтінімдерді ашу</w:t>
      </w:r>
    </w:p>
    <w:bookmarkEnd w:id="1524"/>
    <w:bookmarkStart w:name="z2386" w:id="1525"/>
    <w:p>
      <w:pPr>
        <w:spacing w:after="0"/>
        <w:ind w:left="0"/>
        <w:jc w:val="both"/>
      </w:pPr>
      <w:r>
        <w:rPr>
          <w:rFonts w:ascii="Times New Roman"/>
          <w:b w:val="false"/>
          <w:i w:val="false"/>
          <w:color w:val="000000"/>
          <w:sz w:val="28"/>
        </w:rPr>
        <w:t>
      29. Веб-портал аукционға қатысуға өтінімдерді қабылдау мерзімі аяқталған күн мен уақыт басталғаннан кейін бес минут ішінде аукционға қатысуға өтінімдерді автоматты түрде ашады.</w:t>
      </w:r>
    </w:p>
    <w:bookmarkEnd w:id="1525"/>
    <w:bookmarkStart w:name="z2387" w:id="1526"/>
    <w:p>
      <w:pPr>
        <w:spacing w:after="0"/>
        <w:ind w:left="0"/>
        <w:jc w:val="both"/>
      </w:pPr>
      <w:r>
        <w:rPr>
          <w:rFonts w:ascii="Times New Roman"/>
          <w:b w:val="false"/>
          <w:i w:val="false"/>
          <w:color w:val="000000"/>
          <w:sz w:val="28"/>
        </w:rPr>
        <w:t>
      Егер аукционға (лотқа) қатысуға бір ғана өтінім ұсынылған жағдайда, онда мұндай өтінім де ашылады және қаралады.</w:t>
      </w:r>
    </w:p>
    <w:bookmarkEnd w:id="1526"/>
    <w:bookmarkStart w:name="z2388" w:id="1527"/>
    <w:p>
      <w:pPr>
        <w:spacing w:after="0"/>
        <w:ind w:left="0"/>
        <w:jc w:val="both"/>
      </w:pPr>
      <w:r>
        <w:rPr>
          <w:rFonts w:ascii="Times New Roman"/>
          <w:b w:val="false"/>
          <w:i w:val="false"/>
          <w:color w:val="000000"/>
          <w:sz w:val="28"/>
        </w:rPr>
        <w:t>
      30. Аукционға қатысуға өтінімдерді ашу хаттамасын веб-портал ашу күні автоматты түрде орналастырады. Бұл ретте веб-портал аукциондық комиссия мүшелеріне, веб-порталда автоматты түрде тіркелген әлеуетті өнім берушілерге автоматты хабарламалар жібереді.</w:t>
      </w:r>
    </w:p>
    <w:bookmarkEnd w:id="1527"/>
    <w:bookmarkStart w:name="z2389" w:id="1528"/>
    <w:p>
      <w:pPr>
        <w:spacing w:after="0"/>
        <w:ind w:left="0"/>
        <w:jc w:val="both"/>
      </w:pPr>
      <w:r>
        <w:rPr>
          <w:rFonts w:ascii="Times New Roman"/>
          <w:b w:val="false"/>
          <w:i w:val="false"/>
          <w:color w:val="000000"/>
          <w:sz w:val="28"/>
        </w:rPr>
        <w:t>
      31. Аукционға қатысуға өтінім берген әлеуетті өнім берушілерге бастапқы бағаларды қоспағанда, қорытындылар хаттамасы орналастырылған күннен бастап үш жұмыс күні өткеннен кейін осы аукционға қатысуға өтінімдерді қарауға басқа әлеуетті өнім берушілердің қолжетімділігі қамтамасыз етіледі.</w:t>
      </w:r>
    </w:p>
    <w:bookmarkEnd w:id="1528"/>
    <w:bookmarkStart w:name="z2390" w:id="1529"/>
    <w:p>
      <w:pPr>
        <w:spacing w:after="0"/>
        <w:ind w:left="0"/>
        <w:jc w:val="left"/>
      </w:pPr>
      <w:r>
        <w:rPr>
          <w:rFonts w:ascii="Times New Roman"/>
          <w:b/>
          <w:i w:val="false"/>
          <w:color w:val="000000"/>
        </w:rPr>
        <w:t xml:space="preserve"> 7. Аукционға қатысуға өтінімдерді қарау</w:t>
      </w:r>
    </w:p>
    <w:bookmarkEnd w:id="1529"/>
    <w:bookmarkStart w:name="z2391" w:id="1530"/>
    <w:p>
      <w:pPr>
        <w:spacing w:after="0"/>
        <w:ind w:left="0"/>
        <w:jc w:val="both"/>
      </w:pPr>
      <w:r>
        <w:rPr>
          <w:rFonts w:ascii="Times New Roman"/>
          <w:b w:val="false"/>
          <w:i w:val="false"/>
          <w:color w:val="000000"/>
          <w:sz w:val="28"/>
        </w:rPr>
        <w:t>
      32. Аукционға қатысуға өтінімдерді қарауды біліктілік талаптары мен АҚ-ның талаптарына сәйкес келетін әлеуетті өнім берушілерді айқындау мақсатында аукциондық комиссия жүзеге асырады.</w:t>
      </w:r>
    </w:p>
    <w:bookmarkEnd w:id="1530"/>
    <w:bookmarkStart w:name="z2392" w:id="1531"/>
    <w:p>
      <w:pPr>
        <w:spacing w:after="0"/>
        <w:ind w:left="0"/>
        <w:jc w:val="both"/>
      </w:pPr>
      <w:r>
        <w:rPr>
          <w:rFonts w:ascii="Times New Roman"/>
          <w:b w:val="false"/>
          <w:i w:val="false"/>
          <w:color w:val="000000"/>
          <w:sz w:val="28"/>
        </w:rPr>
        <w:t>
      33. Аукциондық комиссия:</w:t>
      </w:r>
    </w:p>
    <w:bookmarkEnd w:id="1531"/>
    <w:bookmarkStart w:name="z2393" w:id="1532"/>
    <w:p>
      <w:pPr>
        <w:spacing w:after="0"/>
        <w:ind w:left="0"/>
        <w:jc w:val="both"/>
      </w:pPr>
      <w:r>
        <w:rPr>
          <w:rFonts w:ascii="Times New Roman"/>
          <w:b w:val="false"/>
          <w:i w:val="false"/>
          <w:color w:val="000000"/>
          <w:sz w:val="28"/>
        </w:rPr>
        <w:t>
      1) аукционға қатысуға өтінімдерді қарауды, бағалауды және салыстыруды жеңілдету үшін әлеуетті өнім берушілерден олардың өтінімдеріне байланысты материалдарды және түсіндірмелерді жазбаша нысанда және (немесе) электрондық құжат нысанында сұратады;</w:t>
      </w:r>
    </w:p>
    <w:bookmarkEnd w:id="1532"/>
    <w:bookmarkStart w:name="z2394" w:id="1533"/>
    <w:p>
      <w:pPr>
        <w:spacing w:after="0"/>
        <w:ind w:left="0"/>
        <w:jc w:val="both"/>
      </w:pPr>
      <w:r>
        <w:rPr>
          <w:rFonts w:ascii="Times New Roman"/>
          <w:b w:val="false"/>
          <w:i w:val="false"/>
          <w:color w:val="000000"/>
          <w:sz w:val="28"/>
        </w:rPr>
        <w:t>
      2) аукционға қатысуға өтінімдердегі мәліметтерді нақтылау мақсатында жазбаша нысанда және (немесе) электрондық құжат нысанында тиісті жеке немесе заңды тұлғалардан, мемлекеттік органдардан қажетті ақпаратты сұратады.</w:t>
      </w:r>
    </w:p>
    <w:bookmarkEnd w:id="1533"/>
    <w:bookmarkStart w:name="z2395" w:id="1534"/>
    <w:p>
      <w:pPr>
        <w:spacing w:after="0"/>
        <w:ind w:left="0"/>
        <w:jc w:val="both"/>
      </w:pPr>
      <w:r>
        <w:rPr>
          <w:rFonts w:ascii="Times New Roman"/>
          <w:b w:val="false"/>
          <w:i w:val="false"/>
          <w:color w:val="000000"/>
          <w:sz w:val="28"/>
        </w:rPr>
        <w:t>
      34. Аукционға қатысуға өтінімдерді қарау кезінде аукциондық комиссия осы АД 44-тармағында көрсетілген жағдайда аукционға қатысуға рұқсат беру туралы хаттаманы ресімдейді.</w:t>
      </w:r>
    </w:p>
    <w:bookmarkEnd w:id="1534"/>
    <w:bookmarkStart w:name="z2396" w:id="1535"/>
    <w:p>
      <w:pPr>
        <w:spacing w:after="0"/>
        <w:ind w:left="0"/>
        <w:jc w:val="both"/>
      </w:pPr>
      <w:r>
        <w:rPr>
          <w:rFonts w:ascii="Times New Roman"/>
          <w:b w:val="false"/>
          <w:i w:val="false"/>
          <w:color w:val="000000"/>
          <w:sz w:val="28"/>
        </w:rPr>
        <w:t>
      Аукциондық комиссия аукционға қатысуға өтінімнің мәніне әсер етпей түзетуге болатын грамматикалық немесе арифметикалық қателер болса, аукционға қатысуға өтінімді АҚ талаптарына жауап беретін ретінде қарайды.</w:t>
      </w:r>
    </w:p>
    <w:bookmarkEnd w:id="1535"/>
    <w:bookmarkStart w:name="z2397" w:id="1536"/>
    <w:p>
      <w:pPr>
        <w:spacing w:after="0"/>
        <w:ind w:left="0"/>
        <w:jc w:val="both"/>
      </w:pPr>
      <w:r>
        <w:rPr>
          <w:rFonts w:ascii="Times New Roman"/>
          <w:b w:val="false"/>
          <w:i w:val="false"/>
          <w:color w:val="000000"/>
          <w:sz w:val="28"/>
        </w:rPr>
        <w:t>
      35. Аукциондық комиссия аукционға қатысуға өтінімнің енгізілген қамтамасыз етілуін АД талаптарына сәйкес келмейтін деп таниды:</w:t>
      </w:r>
    </w:p>
    <w:bookmarkEnd w:id="1536"/>
    <w:bookmarkStart w:name="z2398" w:id="1537"/>
    <w:p>
      <w:pPr>
        <w:spacing w:after="0"/>
        <w:ind w:left="0"/>
        <w:jc w:val="both"/>
      </w:pPr>
      <w:r>
        <w:rPr>
          <w:rFonts w:ascii="Times New Roman"/>
          <w:b w:val="false"/>
          <w:i w:val="false"/>
          <w:color w:val="000000"/>
          <w:sz w:val="28"/>
        </w:rPr>
        <w:t>
      1) банк кепілдігі түрінде ұсынылған аукционға қатысуға өтінімді қамтамасыз етудің қолданылу мерзімі жеткіліксіз болғанда;</w:t>
      </w:r>
    </w:p>
    <w:bookmarkEnd w:id="1537"/>
    <w:bookmarkStart w:name="z2399" w:id="1538"/>
    <w:p>
      <w:pPr>
        <w:spacing w:after="0"/>
        <w:ind w:left="0"/>
        <w:jc w:val="both"/>
      </w:pPr>
      <w:r>
        <w:rPr>
          <w:rFonts w:ascii="Times New Roman"/>
          <w:b w:val="false"/>
          <w:i w:val="false"/>
          <w:color w:val="000000"/>
          <w:sz w:val="28"/>
        </w:rPr>
        <w:t>
      2) аукционға қатысуға өтінімді қамтамасыз етуді тиісінше ресімдемеу, ол аукциондық комиссияға белгілеуге мүмкіндік бермейтін мәліметтер болмаған кезде көрсетіледі:</w:t>
      </w:r>
    </w:p>
    <w:bookmarkEnd w:id="1538"/>
    <w:bookmarkStart w:name="z2400" w:id="1539"/>
    <w:p>
      <w:pPr>
        <w:spacing w:after="0"/>
        <w:ind w:left="0"/>
        <w:jc w:val="both"/>
      </w:pPr>
      <w:r>
        <w:rPr>
          <w:rFonts w:ascii="Times New Roman"/>
          <w:b w:val="false"/>
          <w:i w:val="false"/>
          <w:color w:val="000000"/>
          <w:sz w:val="28"/>
        </w:rPr>
        <w:t>
      аукционға қатысуға өтінімді қамтамасыз етуді берген тұлға;</w:t>
      </w:r>
    </w:p>
    <w:bookmarkEnd w:id="1539"/>
    <w:bookmarkStart w:name="z2401" w:id="1540"/>
    <w:p>
      <w:pPr>
        <w:spacing w:after="0"/>
        <w:ind w:left="0"/>
        <w:jc w:val="both"/>
      </w:pPr>
      <w:r>
        <w:rPr>
          <w:rFonts w:ascii="Times New Roman"/>
          <w:b w:val="false"/>
          <w:i w:val="false"/>
          <w:color w:val="000000"/>
          <w:sz w:val="28"/>
        </w:rPr>
        <w:t>
      банк кепілдігі түрінде аукционға қатысуға өтінімді қамтамасыз ету енгізілетін аукционның атауы мен нөмірі;</w:t>
      </w:r>
    </w:p>
    <w:bookmarkEnd w:id="1540"/>
    <w:bookmarkStart w:name="z2402" w:id="1541"/>
    <w:p>
      <w:pPr>
        <w:spacing w:after="0"/>
        <w:ind w:left="0"/>
        <w:jc w:val="both"/>
      </w:pPr>
      <w:r>
        <w:rPr>
          <w:rFonts w:ascii="Times New Roman"/>
          <w:b w:val="false"/>
          <w:i w:val="false"/>
          <w:color w:val="000000"/>
          <w:sz w:val="28"/>
        </w:rPr>
        <w:t>
      аукционға қатысуға өтінімді қамтамасыз етудің қолданылу мерзімі, оны беру шарттары, банк кепілдігі түрінде ұсынылған және (немесе) аукционға қатысуға өтінімді қамтамасыз ету сомасы;</w:t>
      </w:r>
    </w:p>
    <w:bookmarkEnd w:id="1541"/>
    <w:bookmarkStart w:name="z2403" w:id="1542"/>
    <w:p>
      <w:pPr>
        <w:spacing w:after="0"/>
        <w:ind w:left="0"/>
        <w:jc w:val="both"/>
      </w:pPr>
      <w:r>
        <w:rPr>
          <w:rFonts w:ascii="Times New Roman"/>
          <w:b w:val="false"/>
          <w:i w:val="false"/>
          <w:color w:val="000000"/>
          <w:sz w:val="28"/>
        </w:rPr>
        <w:t>
      аукционға қатысуға өтінімді қамтамасыз ету берілген тұлға;</w:t>
      </w:r>
    </w:p>
    <w:bookmarkEnd w:id="1542"/>
    <w:bookmarkStart w:name="z2404" w:id="1543"/>
    <w:p>
      <w:pPr>
        <w:spacing w:after="0"/>
        <w:ind w:left="0"/>
        <w:jc w:val="both"/>
      </w:pPr>
      <w:r>
        <w:rPr>
          <w:rFonts w:ascii="Times New Roman"/>
          <w:b w:val="false"/>
          <w:i w:val="false"/>
          <w:color w:val="000000"/>
          <w:sz w:val="28"/>
        </w:rPr>
        <w:t>
      пайдасына аукционға қатысуға өтінімді қамтамасыз ету енгізілетін тұлға;</w:t>
      </w:r>
    </w:p>
    <w:bookmarkEnd w:id="1543"/>
    <w:bookmarkStart w:name="z2405" w:id="1544"/>
    <w:p>
      <w:pPr>
        <w:spacing w:after="0"/>
        <w:ind w:left="0"/>
        <w:jc w:val="both"/>
      </w:pPr>
      <w:r>
        <w:rPr>
          <w:rFonts w:ascii="Times New Roman"/>
          <w:b w:val="false"/>
          <w:i w:val="false"/>
          <w:color w:val="000000"/>
          <w:sz w:val="28"/>
        </w:rPr>
        <w:t>
      3) аукционға қатысуға өтінімді қамтамасыз ету аукционға бөлінген соманың бір пайызынан аз мөлшерде енгізілген жағдайда.</w:t>
      </w:r>
    </w:p>
    <w:bookmarkEnd w:id="1544"/>
    <w:bookmarkStart w:name="z2406" w:id="1545"/>
    <w:p>
      <w:pPr>
        <w:spacing w:after="0"/>
        <w:ind w:left="0"/>
        <w:jc w:val="both"/>
      </w:pPr>
      <w:r>
        <w:rPr>
          <w:rFonts w:ascii="Times New Roman"/>
          <w:b w:val="false"/>
          <w:i w:val="false"/>
          <w:color w:val="000000"/>
          <w:sz w:val="28"/>
        </w:rPr>
        <w:t>
      Конкурсқа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1545"/>
    <w:bookmarkStart w:name="z2407" w:id="1546"/>
    <w:p>
      <w:pPr>
        <w:spacing w:after="0"/>
        <w:ind w:left="0"/>
        <w:jc w:val="both"/>
      </w:pPr>
      <w:r>
        <w:rPr>
          <w:rFonts w:ascii="Times New Roman"/>
          <w:b w:val="false"/>
          <w:i w:val="false"/>
          <w:color w:val="000000"/>
          <w:sz w:val="28"/>
        </w:rPr>
        <w:t>
      Өзге негіздер бойынша электрондық аукционға қатысуға өтінімді енгізілген қамтамасыз етуді АҚ талаптарына сәйкес келмейді деп тануға жол берілмейді.</w:t>
      </w:r>
    </w:p>
    <w:bookmarkEnd w:id="1546"/>
    <w:bookmarkStart w:name="z2408" w:id="1547"/>
    <w:p>
      <w:pPr>
        <w:spacing w:after="0"/>
        <w:ind w:left="0"/>
        <w:jc w:val="both"/>
      </w:pPr>
      <w:r>
        <w:rPr>
          <w:rFonts w:ascii="Times New Roman"/>
          <w:b w:val="false"/>
          <w:i w:val="false"/>
          <w:color w:val="000000"/>
          <w:sz w:val="28"/>
        </w:rPr>
        <w:t>
      36. Аукциондық комиссия аукционға қатысуға рұқсат беру хаттамасында аукционға қатысуға өтінімді енгізілген қамтамасыз етуді АҚ талаптарына сәйкес келмейді деп тану себебін көрсетеді.</w:t>
      </w:r>
    </w:p>
    <w:bookmarkEnd w:id="1547"/>
    <w:bookmarkStart w:name="z2409" w:id="1548"/>
    <w:p>
      <w:pPr>
        <w:spacing w:after="0"/>
        <w:ind w:left="0"/>
        <w:jc w:val="both"/>
      </w:pPr>
      <w:r>
        <w:rPr>
          <w:rFonts w:ascii="Times New Roman"/>
          <w:b w:val="false"/>
          <w:i w:val="false"/>
          <w:color w:val="000000"/>
          <w:sz w:val="28"/>
        </w:rPr>
        <w:t>
      Әлеуетті өнім берушіні Қағидалардың тармағында көзделмеген негіздер бойынша біліктілік талаптарына сәйкес келмейді деп тануға жол берілмейді. Аукциондық комиссия аукционға қатысуға өтінімді қамтамасыз ету соманың бір және одан да көп пайызы мөлшерінде енгізілген жағдайда осы АД талаптарына сәйкес келетін аукционға қатысуға өтінімді қамтамасыз етуді таниды.</w:t>
      </w:r>
    </w:p>
    <w:bookmarkEnd w:id="1548"/>
    <w:bookmarkStart w:name="z2410" w:id="1549"/>
    <w:p>
      <w:pPr>
        <w:spacing w:after="0"/>
        <w:ind w:left="0"/>
        <w:jc w:val="both"/>
      </w:pPr>
      <w:r>
        <w:rPr>
          <w:rFonts w:ascii="Times New Roman"/>
          <w:b w:val="false"/>
          <w:i w:val="false"/>
          <w:color w:val="000000"/>
          <w:sz w:val="28"/>
        </w:rPr>
        <w:t>
      37. Аукционға қатысуға өтінімді қамтамасыз ету аукционға бөлінген соманың бір пайызынан аз мөлшерде енгізілген кезде әлеуетті өнім беруші аукционға қатысуға өтінімді қамтамасыз ету сомасын АҚ талаптарына сәйкес келтіру мақсатында аукционға қатысуға өтінімді қосымша қамтамасыз етуді енгізуге құқылы.</w:t>
      </w:r>
    </w:p>
    <w:bookmarkEnd w:id="1549"/>
    <w:bookmarkStart w:name="z2411" w:id="1550"/>
    <w:p>
      <w:pPr>
        <w:spacing w:after="0"/>
        <w:ind w:left="0"/>
        <w:jc w:val="both"/>
      </w:pPr>
      <w:r>
        <w:rPr>
          <w:rFonts w:ascii="Times New Roman"/>
          <w:b w:val="false"/>
          <w:i w:val="false"/>
          <w:color w:val="000000"/>
          <w:sz w:val="28"/>
        </w:rPr>
        <w:t>
      38. Әлеуетті өнім беруші аукционға қатысуға жіберілмейді (аукционға қатысушы деп танылады), егер:</w:t>
      </w:r>
    </w:p>
    <w:bookmarkEnd w:id="1550"/>
    <w:bookmarkStart w:name="z2412" w:id="1551"/>
    <w:p>
      <w:pPr>
        <w:spacing w:after="0"/>
        <w:ind w:left="0"/>
        <w:jc w:val="both"/>
      </w:pPr>
      <w:r>
        <w:rPr>
          <w:rFonts w:ascii="Times New Roman"/>
          <w:b w:val="false"/>
          <w:i w:val="false"/>
          <w:color w:val="000000"/>
          <w:sz w:val="28"/>
        </w:rPr>
        <w:t>
      1) өзі және (немесе) оның қосалқы мердігері не бірлесіп орындаушысы біліктілік талаптарына сәйкес емес деп айқындалған;</w:t>
      </w:r>
    </w:p>
    <w:bookmarkEnd w:id="1551"/>
    <w:bookmarkStart w:name="z2413" w:id="1552"/>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қатысумен байланысты шектеулері болған. Заңның </w:t>
      </w:r>
      <w:r>
        <w:rPr>
          <w:rFonts w:ascii="Times New Roman"/>
          <w:b w:val="false"/>
          <w:i w:val="false"/>
          <w:color w:val="000000"/>
          <w:sz w:val="28"/>
        </w:rPr>
        <w:t>6-бабының</w:t>
      </w:r>
      <w:r>
        <w:rPr>
          <w:rFonts w:ascii="Times New Roman"/>
          <w:b w:val="false"/>
          <w:i w:val="false"/>
          <w:color w:val="000000"/>
          <w:sz w:val="28"/>
        </w:rPr>
        <w:t xml:space="preserve"> 1-тармағының 1), 3), 4), 5), 6) және 8) тармақшаларында көзделген мемлекеттік сатып алуға қатысумен байланысты шектеулер бойынша әлеуетті өнім берушінің аукционға қатысуға өтінімі веб-порталдың автоматты түрде кері қайтаруына жатады. Заңның </w:t>
      </w:r>
      <w:r>
        <w:rPr>
          <w:rFonts w:ascii="Times New Roman"/>
          <w:b w:val="false"/>
          <w:i w:val="false"/>
          <w:color w:val="000000"/>
          <w:sz w:val="28"/>
        </w:rPr>
        <w:t>7-бабының</w:t>
      </w:r>
      <w:r>
        <w:rPr>
          <w:rFonts w:ascii="Times New Roman"/>
          <w:b w:val="false"/>
          <w:i w:val="false"/>
          <w:color w:val="000000"/>
          <w:sz w:val="28"/>
        </w:rPr>
        <w:t xml:space="preserve"> 1-тармағының 7), 9), 10) және 11) тармақшаларында көзделген мемлекеттік сатып алуға қатысумен байланысты шектеулер бойынша аукциондық комиссия тиісті уәкілетті органдардың интернет-ресурстарындағы ақпаратты қарастырады.</w:t>
      </w:r>
    </w:p>
    <w:bookmarkEnd w:id="1552"/>
    <w:bookmarkStart w:name="z2414" w:id="1553"/>
    <w:p>
      <w:pPr>
        <w:spacing w:after="0"/>
        <w:ind w:left="0"/>
        <w:jc w:val="both"/>
      </w:pPr>
      <w:r>
        <w:rPr>
          <w:rFonts w:ascii="Times New Roman"/>
          <w:b w:val="false"/>
          <w:i w:val="false"/>
          <w:color w:val="000000"/>
          <w:sz w:val="28"/>
        </w:rPr>
        <w:t>
      3) егер оның аукционға қатысуға өтінімі АД талаптарына сәйкес келмейтін болып айқындалса, оның ішінде егер ол АД және Қағидалардың талаптарына сәйкес аукционға қатысуға өтінімді қамтамасыз етуді ұсынбаса.</w:t>
      </w:r>
    </w:p>
    <w:bookmarkEnd w:id="1553"/>
    <w:bookmarkStart w:name="z2415" w:id="1554"/>
    <w:p>
      <w:pPr>
        <w:spacing w:after="0"/>
        <w:ind w:left="0"/>
        <w:jc w:val="both"/>
      </w:pPr>
      <w:r>
        <w:rPr>
          <w:rFonts w:ascii="Times New Roman"/>
          <w:b w:val="false"/>
          <w:i w:val="false"/>
          <w:color w:val="000000"/>
          <w:sz w:val="28"/>
        </w:rPr>
        <w:t>
      39. Аукционға қатысуға рұқсат беру туралы хаттамаға құжаттың электрондық көшірмесі нысанында тауарлардың сәйкестігі туралы сараптамалық қорытынды, сараптама комиссиясы мүшесінің ерекше пікірі, ол болған кезде қоса беріледі.</w:t>
      </w:r>
    </w:p>
    <w:bookmarkEnd w:id="1554"/>
    <w:bookmarkStart w:name="z2416" w:id="1555"/>
    <w:p>
      <w:pPr>
        <w:spacing w:after="0"/>
        <w:ind w:left="0"/>
        <w:jc w:val="left"/>
      </w:pPr>
      <w:r>
        <w:rPr>
          <w:rFonts w:ascii="Times New Roman"/>
          <w:b/>
          <w:i w:val="false"/>
          <w:color w:val="000000"/>
        </w:rPr>
        <w:t xml:space="preserve"> 8. Бастапқы бағаларды бағалау және салыстыру және аукционның ең төменгі бастапқы бағасын анықтау</w:t>
      </w:r>
    </w:p>
    <w:bookmarkEnd w:id="1555"/>
    <w:bookmarkStart w:name="z2417" w:id="1556"/>
    <w:p>
      <w:pPr>
        <w:spacing w:after="0"/>
        <w:ind w:left="0"/>
        <w:jc w:val="both"/>
      </w:pPr>
      <w:r>
        <w:rPr>
          <w:rFonts w:ascii="Times New Roman"/>
          <w:b w:val="false"/>
          <w:i w:val="false"/>
          <w:color w:val="000000"/>
          <w:sz w:val="28"/>
        </w:rPr>
        <w:t>
      40. Веб-портал аукционға қатысушылардың бастапқы бағаларын автоматты түрде бағалауды және салыстыруды жүргізеді. Аукционның бастапқы бағасы ең төменгі бастапқы баға негізінде анықталады.</w:t>
      </w:r>
    </w:p>
    <w:bookmarkEnd w:id="1556"/>
    <w:bookmarkStart w:name="z2418" w:id="1557"/>
    <w:p>
      <w:pPr>
        <w:spacing w:after="0"/>
        <w:ind w:left="0"/>
        <w:jc w:val="both"/>
      </w:pPr>
      <w:r>
        <w:rPr>
          <w:rFonts w:ascii="Times New Roman"/>
          <w:b w:val="false"/>
          <w:i w:val="false"/>
          <w:color w:val="000000"/>
          <w:sz w:val="28"/>
        </w:rPr>
        <w:t>
      Егер өткізілетін аукционның мәні болып табылатын, аукционның басқа қатысушысы ұсынған бастапқы бағаға тең тауардың бастапқы бағасы ұсынылған жағдайда, басқа ұсыныстардан бұрын келіп түскен тауардың бастапқы бағасы ең төмен бастапқы баға деп танылады.</w:t>
      </w:r>
    </w:p>
    <w:bookmarkEnd w:id="1557"/>
    <w:bookmarkStart w:name="z2419" w:id="1558"/>
    <w:p>
      <w:pPr>
        <w:spacing w:after="0"/>
        <w:ind w:left="0"/>
        <w:jc w:val="left"/>
      </w:pPr>
      <w:r>
        <w:rPr>
          <w:rFonts w:ascii="Times New Roman"/>
          <w:b/>
          <w:i w:val="false"/>
          <w:color w:val="000000"/>
        </w:rPr>
        <w:t xml:space="preserve"> 9. Аукционды өткізу</w:t>
      </w:r>
    </w:p>
    <w:bookmarkEnd w:id="1558"/>
    <w:bookmarkStart w:name="z2420" w:id="1559"/>
    <w:p>
      <w:pPr>
        <w:spacing w:after="0"/>
        <w:ind w:left="0"/>
        <w:jc w:val="both"/>
      </w:pPr>
      <w:r>
        <w:rPr>
          <w:rFonts w:ascii="Times New Roman"/>
          <w:b w:val="false"/>
          <w:i w:val="false"/>
          <w:color w:val="000000"/>
          <w:sz w:val="28"/>
        </w:rPr>
        <w:t>
      41. Аукцион тәсілімен мемлекеттік сатып алу өткізуді мемлекеттік сатып алу саласындағы бірыңғай оператор қамтамасыз ететін веб-порталда нақты уақыт режимінде жүзеге асырылады.</w:t>
      </w:r>
    </w:p>
    <w:bookmarkEnd w:id="1559"/>
    <w:bookmarkStart w:name="z2421" w:id="1560"/>
    <w:p>
      <w:pPr>
        <w:spacing w:after="0"/>
        <w:ind w:left="0"/>
        <w:jc w:val="both"/>
      </w:pPr>
      <w:r>
        <w:rPr>
          <w:rFonts w:ascii="Times New Roman"/>
          <w:b w:val="false"/>
          <w:i w:val="false"/>
          <w:color w:val="000000"/>
          <w:sz w:val="28"/>
        </w:rPr>
        <w:t>
      42. Аукцион веб-порталда аукционға қатысуға рұқсат беру туралы хаттамада көрсетілген күні және уақытта өткізіледі.</w:t>
      </w:r>
    </w:p>
    <w:bookmarkEnd w:id="1560"/>
    <w:bookmarkStart w:name="z2422" w:id="1561"/>
    <w:p>
      <w:pPr>
        <w:spacing w:after="0"/>
        <w:ind w:left="0"/>
        <w:jc w:val="both"/>
      </w:pPr>
      <w:r>
        <w:rPr>
          <w:rFonts w:ascii="Times New Roman"/>
          <w:b w:val="false"/>
          <w:i w:val="false"/>
          <w:color w:val="000000"/>
          <w:sz w:val="28"/>
        </w:rPr>
        <w:t>
      Аукционға қатысуға рұқсат беру туралы хаттама орналастырылған күннен бастап екі жұмыс күні өткеннен кейінгі жұмыс күні аукцион өткізілетін күн болып табылады.</w:t>
      </w:r>
    </w:p>
    <w:bookmarkEnd w:id="1561"/>
    <w:bookmarkStart w:name="z2423" w:id="1562"/>
    <w:p>
      <w:pPr>
        <w:spacing w:after="0"/>
        <w:ind w:left="0"/>
        <w:jc w:val="both"/>
      </w:pPr>
      <w:r>
        <w:rPr>
          <w:rFonts w:ascii="Times New Roman"/>
          <w:b w:val="false"/>
          <w:i w:val="false"/>
          <w:color w:val="000000"/>
          <w:sz w:val="28"/>
        </w:rPr>
        <w:t>
      Аукционның басталу уақыты Астана қаласының уақыты бойынша сағат 18.00-ден кешіктірілмей белгіленеді.</w:t>
      </w:r>
    </w:p>
    <w:bookmarkEnd w:id="1562"/>
    <w:bookmarkStart w:name="z2424" w:id="1563"/>
    <w:p>
      <w:pPr>
        <w:spacing w:after="0"/>
        <w:ind w:left="0"/>
        <w:jc w:val="both"/>
      </w:pPr>
      <w:r>
        <w:rPr>
          <w:rFonts w:ascii="Times New Roman"/>
          <w:b w:val="false"/>
          <w:i w:val="false"/>
          <w:color w:val="000000"/>
          <w:sz w:val="28"/>
        </w:rPr>
        <w:t>
      43. Аукционға аукционға қатысушылар деп танылған әлеуетті өнім берушілер қатысады.</w:t>
      </w:r>
    </w:p>
    <w:bookmarkEnd w:id="1563"/>
    <w:bookmarkStart w:name="z2425" w:id="1564"/>
    <w:p>
      <w:pPr>
        <w:spacing w:after="0"/>
        <w:ind w:left="0"/>
        <w:jc w:val="both"/>
      </w:pPr>
      <w:r>
        <w:rPr>
          <w:rFonts w:ascii="Times New Roman"/>
          <w:b w:val="false"/>
          <w:i w:val="false"/>
          <w:color w:val="000000"/>
          <w:sz w:val="28"/>
        </w:rPr>
        <w:t>
      44.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жолымен жүргізіледі.</w:t>
      </w:r>
    </w:p>
    <w:bookmarkEnd w:id="1564"/>
    <w:bookmarkStart w:name="z2426" w:id="1565"/>
    <w:p>
      <w:pPr>
        <w:spacing w:after="0"/>
        <w:ind w:left="0"/>
        <w:jc w:val="both"/>
      </w:pPr>
      <w:r>
        <w:rPr>
          <w:rFonts w:ascii="Times New Roman"/>
          <w:b w:val="false"/>
          <w:i w:val="false"/>
          <w:color w:val="000000"/>
          <w:sz w:val="28"/>
        </w:rPr>
        <w:t>
      45.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бастап (0,5) бес пайызына дейін құрайды.</w:t>
      </w:r>
    </w:p>
    <w:bookmarkEnd w:id="1565"/>
    <w:bookmarkStart w:name="z2427" w:id="1566"/>
    <w:p>
      <w:pPr>
        <w:spacing w:after="0"/>
        <w:ind w:left="0"/>
        <w:jc w:val="both"/>
      </w:pPr>
      <w:r>
        <w:rPr>
          <w:rFonts w:ascii="Times New Roman"/>
          <w:b w:val="false"/>
          <w:i w:val="false"/>
          <w:color w:val="000000"/>
          <w:sz w:val="28"/>
        </w:rPr>
        <w:t>
      46. Аукционды өткізу кезінде аукционға қатысушылар баға туралы ағымдағы ең төменгі ұсынысты аукцион адымы шегіндегі шамаға төмендетуді көздейтін, өткізілетін аукционның нысанасы болып табылатын тауардың бағасы туралы ұсыныстарын береді.</w:t>
      </w:r>
    </w:p>
    <w:bookmarkEnd w:id="1566"/>
    <w:bookmarkStart w:name="z2428" w:id="1567"/>
    <w:p>
      <w:pPr>
        <w:spacing w:after="0"/>
        <w:ind w:left="0"/>
        <w:jc w:val="both"/>
      </w:pPr>
      <w:r>
        <w:rPr>
          <w:rFonts w:ascii="Times New Roman"/>
          <w:b w:val="false"/>
          <w:i w:val="false"/>
          <w:color w:val="000000"/>
          <w:sz w:val="28"/>
        </w:rPr>
        <w:t>
      47. Аукционға қатысушы, егер өткізілетін аукционның нысанасы болып табылатын тауардың бағасы туралы мұндай ұсынысты аукционның осы қатысушысы берген жағдайда, өткізілетін аукционның нысанасы болып табылатын тауардың бағасы туралы ағымдағы ең төмен ұсыныстан төмен болатын ұсынысты беруге құқығы жоқ.</w:t>
      </w:r>
    </w:p>
    <w:bookmarkEnd w:id="1567"/>
    <w:bookmarkStart w:name="z2429" w:id="1568"/>
    <w:p>
      <w:pPr>
        <w:spacing w:after="0"/>
        <w:ind w:left="0"/>
        <w:jc w:val="both"/>
      </w:pPr>
      <w:r>
        <w:rPr>
          <w:rFonts w:ascii="Times New Roman"/>
          <w:b w:val="false"/>
          <w:i w:val="false"/>
          <w:color w:val="000000"/>
          <w:sz w:val="28"/>
        </w:rPr>
        <w:t>
      48.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кейінгі он минутты құрайды. Егер көрсетілген уақыт ішінде өткізілетін аукционның нысанасы болып табылатын тауардың неғұрлым төмен бағасы туралы бір де бір ұсыныс келіп түспесе, аукцион аяқталады.</w:t>
      </w:r>
    </w:p>
    <w:bookmarkEnd w:id="1568"/>
    <w:bookmarkStart w:name="z2430" w:id="1569"/>
    <w:p>
      <w:pPr>
        <w:spacing w:after="0"/>
        <w:ind w:left="0"/>
        <w:jc w:val="both"/>
      </w:pPr>
      <w:r>
        <w:rPr>
          <w:rFonts w:ascii="Times New Roman"/>
          <w:b w:val="false"/>
          <w:i w:val="false"/>
          <w:color w:val="000000"/>
          <w:sz w:val="28"/>
        </w:rPr>
        <w:t>
      49. Веб-портал аукцион жеңімпазын ең төменгі баға негізінде автоматты түрде анықтайды.</w:t>
      </w:r>
    </w:p>
    <w:bookmarkEnd w:id="1569"/>
    <w:bookmarkStart w:name="z2431" w:id="1570"/>
    <w:p>
      <w:pPr>
        <w:spacing w:after="0"/>
        <w:ind w:left="0"/>
        <w:jc w:val="both"/>
      </w:pPr>
      <w:r>
        <w:rPr>
          <w:rFonts w:ascii="Times New Roman"/>
          <w:b w:val="false"/>
          <w:i w:val="false"/>
          <w:color w:val="000000"/>
          <w:sz w:val="28"/>
        </w:rPr>
        <w:t>
      Екінші орын алған аукционға қатысушы ең төмен бағадан кейінгі баға негізінде анықталады.</w:t>
      </w:r>
    </w:p>
    <w:bookmarkEnd w:id="1570"/>
    <w:bookmarkStart w:name="z2432" w:id="1571"/>
    <w:p>
      <w:pPr>
        <w:spacing w:after="0"/>
        <w:ind w:left="0"/>
        <w:jc w:val="both"/>
      </w:pPr>
      <w:r>
        <w:rPr>
          <w:rFonts w:ascii="Times New Roman"/>
          <w:b w:val="false"/>
          <w:i w:val="false"/>
          <w:color w:val="000000"/>
          <w:sz w:val="28"/>
        </w:rPr>
        <w:t>
      50. Егер өткізілетін аукционның мәні болып табылатын тауардың бастапқы бағасы аукционның басқа қатысушысы ұсынған бастапқы бағаға тең ұсынылған жағдайда, басқа ұсыныстардан бұрын келіп түскен тауардың бастапқы бағасы ең төмен бастапқы баға деп танылады.</w:t>
      </w:r>
    </w:p>
    <w:bookmarkEnd w:id="1571"/>
    <w:bookmarkStart w:name="z2433" w:id="1572"/>
    <w:p>
      <w:pPr>
        <w:spacing w:after="0"/>
        <w:ind w:left="0"/>
        <w:jc w:val="both"/>
      </w:pPr>
      <w:r>
        <w:rPr>
          <w:rFonts w:ascii="Times New Roman"/>
          <w:b w:val="false"/>
          <w:i w:val="false"/>
          <w:color w:val="000000"/>
          <w:sz w:val="28"/>
        </w:rPr>
        <w:t>
      51. Егер аукцион басталғаннан кейін отыз минут ішінде аукционға қатысушылардың ешқайсысы өткізілетін аукционның мәні болып табылатын тауардың бағасы туралы ұсыныс бермеген жағдайда, бастапқы бағасы ең төмен болып табылатын әлеуетті өнім беруші аукцион жеңімпазы болып танылады.</w:t>
      </w:r>
    </w:p>
    <w:bookmarkEnd w:id="1572"/>
    <w:bookmarkStart w:name="z2434" w:id="1573"/>
    <w:p>
      <w:pPr>
        <w:spacing w:after="0"/>
        <w:ind w:left="0"/>
        <w:jc w:val="both"/>
      </w:pPr>
      <w:r>
        <w:rPr>
          <w:rFonts w:ascii="Times New Roman"/>
          <w:b w:val="false"/>
          <w:i w:val="false"/>
          <w:color w:val="000000"/>
          <w:sz w:val="28"/>
        </w:rPr>
        <w:t>
      52. Аукцион тәсілімен мемлекеттік сатып алу қорытындылары туралы хаттама Қағидаларға 20-қосымшаға сәйкес нысан бойынша аукционды өткізу аяқталған күні автоматты түрде қалыптастырылады және веб-порталда орналастырылады.</w:t>
      </w:r>
    </w:p>
    <w:bookmarkEnd w:id="1573"/>
    <w:bookmarkStart w:name="z2435" w:id="1574"/>
    <w:p>
      <w:pPr>
        <w:spacing w:after="0"/>
        <w:ind w:left="0"/>
        <w:jc w:val="left"/>
      </w:pPr>
      <w:r>
        <w:rPr>
          <w:rFonts w:ascii="Times New Roman"/>
          <w:b/>
          <w:i w:val="false"/>
          <w:color w:val="000000"/>
        </w:rPr>
        <w:t xml:space="preserve"> 10. Аукционға қатысуға өтінімдерді қамтамасыз етуді қайтару</w:t>
      </w:r>
    </w:p>
    <w:bookmarkEnd w:id="1574"/>
    <w:bookmarkStart w:name="z2436" w:id="1575"/>
    <w:p>
      <w:pPr>
        <w:spacing w:after="0"/>
        <w:ind w:left="0"/>
        <w:jc w:val="both"/>
      </w:pPr>
      <w:r>
        <w:rPr>
          <w:rFonts w:ascii="Times New Roman"/>
          <w:b w:val="false"/>
          <w:i w:val="false"/>
          <w:color w:val="000000"/>
          <w:sz w:val="28"/>
        </w:rPr>
        <w:t>
      53. Ұйымдастырушы мынадай жағдайлардың бiрi туындаған күннен бастап үш жұмыс күні ішінде әлеуетті өнім берушіге электрондық банктік кепілдік түрінде енгізілген аукционға қатысуға өтінімін қамтамасыз етуді:</w:t>
      </w:r>
    </w:p>
    <w:bookmarkEnd w:id="1575"/>
    <w:bookmarkStart w:name="z2437" w:id="1576"/>
    <w:p>
      <w:pPr>
        <w:spacing w:after="0"/>
        <w:ind w:left="0"/>
        <w:jc w:val="both"/>
      </w:pPr>
      <w:r>
        <w:rPr>
          <w:rFonts w:ascii="Times New Roman"/>
          <w:b w:val="false"/>
          <w:i w:val="false"/>
          <w:color w:val="000000"/>
          <w:sz w:val="28"/>
        </w:rPr>
        <w:t>
      1) аукционға қатысуға өтінімдерді ұсынудың соңғы мерзімі өткенге дейін осы әлеуетті өнім беруші өзінің аукционға қатысуға өтінімін қайтарып алған жағдайларда аукцион хаттамасын орналастырғанда;</w:t>
      </w:r>
    </w:p>
    <w:bookmarkEnd w:id="1576"/>
    <w:bookmarkStart w:name="z2438" w:id="1577"/>
    <w:p>
      <w:pPr>
        <w:spacing w:after="0"/>
        <w:ind w:left="0"/>
        <w:jc w:val="both"/>
      </w:pPr>
      <w:r>
        <w:rPr>
          <w:rFonts w:ascii="Times New Roman"/>
          <w:b w:val="false"/>
          <w:i w:val="false"/>
          <w:color w:val="000000"/>
          <w:sz w:val="28"/>
        </w:rPr>
        <w:t>
      2) аукцион тәсілімен мемлекеттік сатып алу қорытындылары туралы хаттамаға қол қойылғанда қайтарады. Аталған жағдай аукцион жеңімпазы болып айқындалған аукционға қатысушыға қолданылмайды;</w:t>
      </w:r>
    </w:p>
    <w:bookmarkEnd w:id="1577"/>
    <w:bookmarkStart w:name="z2439" w:id="1578"/>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қойғанда және оның АҚ-да көзделген мемлекеттік сатып алу туралы шарттың орындалуын қамтамасыз етуді енгізгенде қайтарады.</w:t>
      </w:r>
    </w:p>
    <w:bookmarkEnd w:id="1578"/>
    <w:bookmarkStart w:name="z2440" w:id="1579"/>
    <w:p>
      <w:pPr>
        <w:spacing w:after="0"/>
        <w:ind w:left="0"/>
        <w:jc w:val="both"/>
      </w:pPr>
      <w:r>
        <w:rPr>
          <w:rFonts w:ascii="Times New Roman"/>
          <w:b w:val="false"/>
          <w:i w:val="false"/>
          <w:color w:val="000000"/>
          <w:sz w:val="28"/>
        </w:rPr>
        <w:t>
      54. Бірыңғай оператор әлеуетті өнім берушіге өзі бұғаттаған аукционға қатысуға өтінімді қамтамасыз етуді мынадай:</w:t>
      </w:r>
    </w:p>
    <w:bookmarkEnd w:id="1579"/>
    <w:bookmarkStart w:name="z2441" w:id="1580"/>
    <w:p>
      <w:pPr>
        <w:spacing w:after="0"/>
        <w:ind w:left="0"/>
        <w:jc w:val="both"/>
      </w:pPr>
      <w:r>
        <w:rPr>
          <w:rFonts w:ascii="Times New Roman"/>
          <w:b w:val="false"/>
          <w:i w:val="false"/>
          <w:color w:val="000000"/>
          <w:sz w:val="28"/>
        </w:rPr>
        <w:t>
      1) осы әлеуетті өнім беруші аукционға қатысуға өтінімдерді табыс етудің соңғы мерзімі өткенге дейін өзінің аукционға қатысуға өтінімін кері қайтарып алған;</w:t>
      </w:r>
    </w:p>
    <w:bookmarkEnd w:id="1580"/>
    <w:bookmarkStart w:name="z2442" w:id="1581"/>
    <w:p>
      <w:pPr>
        <w:spacing w:after="0"/>
        <w:ind w:left="0"/>
        <w:jc w:val="both"/>
      </w:pPr>
      <w:r>
        <w:rPr>
          <w:rFonts w:ascii="Times New Roman"/>
          <w:b w:val="false"/>
          <w:i w:val="false"/>
          <w:color w:val="000000"/>
          <w:sz w:val="28"/>
        </w:rPr>
        <w:t>
      2) аукцион тәсілімен мемлекеттік сатып алу қорытындылары туралы хаттамаға қол қойылған жағдайда автоматты түрде бұғаттан шығарады. Аталған жағдай аукцион жеңімпазы болып айқындалған аукционға қатысушыға қолданылмайды;</w:t>
      </w:r>
    </w:p>
    <w:bookmarkEnd w:id="1581"/>
    <w:bookmarkStart w:name="z2443" w:id="1582"/>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 және ол АҚ-да көзделген мемлекеттік сатып алу туралы шарттың орындалуын қамтамасыз етуді енгізген жағдайларда автоматты түрде бұғаттан шығарады.</w:t>
      </w:r>
    </w:p>
    <w:bookmarkEnd w:id="1582"/>
    <w:bookmarkStart w:name="z2444" w:id="1583"/>
    <w:p>
      <w:pPr>
        <w:spacing w:after="0"/>
        <w:ind w:left="0"/>
        <w:jc w:val="both"/>
      </w:pPr>
      <w:r>
        <w:rPr>
          <w:rFonts w:ascii="Times New Roman"/>
          <w:b w:val="false"/>
          <w:i w:val="false"/>
          <w:color w:val="000000"/>
          <w:sz w:val="28"/>
        </w:rPr>
        <w:t>
      55. Электрондық банктік кепілдік түрінде енгізілген аукционға қатысуға өтінімді қамтамасыз етуді ұйымдастырушы мынадай:</w:t>
      </w:r>
    </w:p>
    <w:bookmarkEnd w:id="1583"/>
    <w:bookmarkStart w:name="z2445" w:id="1584"/>
    <w:p>
      <w:pPr>
        <w:spacing w:after="0"/>
        <w:ind w:left="0"/>
        <w:jc w:val="both"/>
      </w:pPr>
      <w:r>
        <w:rPr>
          <w:rFonts w:ascii="Times New Roman"/>
          <w:b w:val="false"/>
          <w:i w:val="false"/>
          <w:color w:val="000000"/>
          <w:sz w:val="28"/>
        </w:rPr>
        <w:t>
      1) аукцион жеңімпазы деп айқындалған әлеуетті өнім беруші мемлекеттік сатып алу туралы шарт жасасудан жалтарса;</w:t>
      </w:r>
    </w:p>
    <w:bookmarkEnd w:id="1584"/>
    <w:bookmarkStart w:name="z2446" w:id="1585"/>
    <w:p>
      <w:pPr>
        <w:spacing w:after="0"/>
        <w:ind w:left="0"/>
        <w:jc w:val="both"/>
      </w:pPr>
      <w:r>
        <w:rPr>
          <w:rFonts w:ascii="Times New Roman"/>
          <w:b w:val="false"/>
          <w:i w:val="false"/>
          <w:color w:val="000000"/>
          <w:sz w:val="28"/>
        </w:rPr>
        <w:t>
      2) аукционның жеңімпазы мемлекеттік сатып алу туралы шарт жасасып, АҚ белгіленген, мемлекеттік сатып алу туралы шарттың орындалуын қамтамасыз етуді енгізу және (немесе) енгізу мерзімдері туралы талаптарды орындамаған не тиісті түрде, оның ішінде уақтылы орындамаған жағдайлардың біреуі туындаған кезде аукционға қатысуға өтінімді қамтамасыз етуді қайтармайды.</w:t>
      </w:r>
    </w:p>
    <w:bookmarkEnd w:id="1585"/>
    <w:bookmarkStart w:name="z2447" w:id="1586"/>
    <w:p>
      <w:pPr>
        <w:spacing w:after="0"/>
        <w:ind w:left="0"/>
        <w:jc w:val="both"/>
      </w:pPr>
      <w:r>
        <w:rPr>
          <w:rFonts w:ascii="Times New Roman"/>
          <w:b w:val="false"/>
          <w:i w:val="false"/>
          <w:color w:val="000000"/>
          <w:sz w:val="28"/>
        </w:rPr>
        <w:t>
      56. Электрондық әмиян арқылы енгізілген аукционға қатысуға өтінімді қамтамасыз етуді бірыңғай оператор бұғаттайды және мынадай:</w:t>
      </w:r>
    </w:p>
    <w:bookmarkEnd w:id="1586"/>
    <w:bookmarkStart w:name="z2448" w:id="1587"/>
    <w:p>
      <w:pPr>
        <w:spacing w:after="0"/>
        <w:ind w:left="0"/>
        <w:jc w:val="both"/>
      </w:pPr>
      <w:r>
        <w:rPr>
          <w:rFonts w:ascii="Times New Roman"/>
          <w:b w:val="false"/>
          <w:i w:val="false"/>
          <w:color w:val="000000"/>
          <w:sz w:val="28"/>
        </w:rPr>
        <w:t>
      1) аукцион жеңімпазы деп айқындалған әлеуетті өнім беруші мемлекеттік сатып алу туралы шарт жасасудан жалтарған;</w:t>
      </w:r>
    </w:p>
    <w:bookmarkEnd w:id="1587"/>
    <w:bookmarkStart w:name="z2449" w:id="1588"/>
    <w:p>
      <w:pPr>
        <w:spacing w:after="0"/>
        <w:ind w:left="0"/>
        <w:jc w:val="both"/>
      </w:pPr>
      <w:r>
        <w:rPr>
          <w:rFonts w:ascii="Times New Roman"/>
          <w:b w:val="false"/>
          <w:i w:val="false"/>
          <w:color w:val="000000"/>
          <w:sz w:val="28"/>
        </w:rPr>
        <w:t>
      2) аукцион жеңімпазы мемлекеттік сатып алу туралы шарт жасасып, мемлекеттік сатып алу туралы шарттың орындалуын қамтамасыз етуді енгізу және (немесе) енгізу мерзімдері туралы АҚ-да белгіленген талаптарды орындамаған не тиісінше орындамаған, оның ішінде уақтылы орындамаған жағдайларда қайтармайды.</w:t>
      </w:r>
    </w:p>
    <w:bookmarkEnd w:id="1588"/>
    <w:bookmarkStart w:name="z2450" w:id="1589"/>
    <w:p>
      <w:pPr>
        <w:spacing w:after="0"/>
        <w:ind w:left="0"/>
        <w:jc w:val="left"/>
      </w:pPr>
      <w:r>
        <w:rPr>
          <w:rFonts w:ascii="Times New Roman"/>
          <w:b/>
          <w:i w:val="false"/>
          <w:color w:val="000000"/>
        </w:rPr>
        <w:t xml:space="preserve"> 11. Аукцион қорытындылары бойынша мемлекеттік сатып алуы туралы шарт</w:t>
      </w:r>
    </w:p>
    <w:bookmarkEnd w:id="1589"/>
    <w:bookmarkStart w:name="z2451" w:id="1590"/>
    <w:p>
      <w:pPr>
        <w:spacing w:after="0"/>
        <w:ind w:left="0"/>
        <w:jc w:val="both"/>
      </w:pPr>
      <w:r>
        <w:rPr>
          <w:rFonts w:ascii="Times New Roman"/>
          <w:b w:val="false"/>
          <w:i w:val="false"/>
          <w:color w:val="000000"/>
          <w:sz w:val="28"/>
        </w:rPr>
        <w:t>
      57. Мемлекеттік сатып алу туралы шарт (бұдан әрі – шарт) Заңда және Қағидаларда көзделген жағдайларды қоспағанда, электрондық цифрлық қолтаңбалармен куәландырылған тапсырыс беруші мен өнім беруші арасында веб-портал арқылы жасалады.</w:t>
      </w:r>
    </w:p>
    <w:bookmarkEnd w:id="1590"/>
    <w:bookmarkStart w:name="z2452" w:id="1591"/>
    <w:p>
      <w:pPr>
        <w:spacing w:after="0"/>
        <w:ind w:left="0"/>
        <w:jc w:val="both"/>
      </w:pPr>
      <w:r>
        <w:rPr>
          <w:rFonts w:ascii="Times New Roman"/>
          <w:b w:val="false"/>
          <w:i w:val="false"/>
          <w:color w:val="000000"/>
          <w:sz w:val="28"/>
        </w:rPr>
        <w:t xml:space="preserve">
      58. Шарт жобасын жіберу, шарт жасасу, шарттың орындалуын қамтамасыз етуді енгізу тәртібі мен мерзімдері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сомалар (бар болса), сондай-ақ шартқа өзге де талаптар қағидаларда айқындалады.</w:t>
      </w:r>
    </w:p>
    <w:bookmarkEnd w:id="1591"/>
    <w:bookmarkStart w:name="z2453" w:id="1592"/>
    <w:p>
      <w:pPr>
        <w:spacing w:after="0"/>
        <w:ind w:left="0"/>
        <w:jc w:val="both"/>
      </w:pPr>
      <w:r>
        <w:rPr>
          <w:rFonts w:ascii="Times New Roman"/>
          <w:b w:val="false"/>
          <w:i w:val="false"/>
          <w:color w:val="000000"/>
          <w:sz w:val="28"/>
        </w:rPr>
        <w:t>
      Ескерту:</w:t>
      </w:r>
    </w:p>
    <w:bookmarkEnd w:id="1592"/>
    <w:bookmarkStart w:name="z2454" w:id="1593"/>
    <w:p>
      <w:pPr>
        <w:spacing w:after="0"/>
        <w:ind w:left="0"/>
        <w:jc w:val="both"/>
      </w:pPr>
      <w:r>
        <w:rPr>
          <w:rFonts w:ascii="Times New Roman"/>
          <w:b w:val="false"/>
          <w:i w:val="false"/>
          <w:color w:val="000000"/>
          <w:sz w:val="28"/>
        </w:rPr>
        <w:t xml:space="preserve">
      * аукционға қатысуға арналған өтінімді қамтамасыз етуге қатысты аукциондық құжаттама ережелері Заңның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 мүгедектігі бар адамдардың қоғамдық бірлестіктері мен Қазақстан Республикасы мүгедектігі бар адамдардың қоғамдық бірлестіктері құрған ұйымдар арасында мемлекеттік сатып алуды жүзеге асыру кезінде көрсетілмейді.</w:t>
      </w:r>
    </w:p>
    <w:bookmarkEnd w:id="1593"/>
    <w:bookmarkStart w:name="z2455" w:id="1594"/>
    <w:p>
      <w:pPr>
        <w:spacing w:after="0"/>
        <w:ind w:left="0"/>
        <w:jc w:val="both"/>
      </w:pPr>
      <w:r>
        <w:rPr>
          <w:rFonts w:ascii="Times New Roman"/>
          <w:b w:val="false"/>
          <w:i w:val="false"/>
          <w:color w:val="000000"/>
          <w:sz w:val="28"/>
        </w:rPr>
        <w:t>
      Аббревиатураларды таратып жазу:</w:t>
      </w:r>
    </w:p>
    <w:bookmarkEnd w:id="1594"/>
    <w:bookmarkStart w:name="z2456" w:id="1595"/>
    <w:p>
      <w:pPr>
        <w:spacing w:after="0"/>
        <w:ind w:left="0"/>
        <w:jc w:val="both"/>
      </w:pPr>
      <w:r>
        <w:rPr>
          <w:rFonts w:ascii="Times New Roman"/>
          <w:b w:val="false"/>
          <w:i w:val="false"/>
          <w:color w:val="000000"/>
          <w:sz w:val="28"/>
        </w:rPr>
        <w:t>
      БСН – бизнес-сәйкестендіру нөмірі;</w:t>
      </w:r>
    </w:p>
    <w:bookmarkEnd w:id="1595"/>
    <w:bookmarkStart w:name="z2457" w:id="1596"/>
    <w:p>
      <w:pPr>
        <w:spacing w:after="0"/>
        <w:ind w:left="0"/>
        <w:jc w:val="both"/>
      </w:pPr>
      <w:r>
        <w:rPr>
          <w:rFonts w:ascii="Times New Roman"/>
          <w:b w:val="false"/>
          <w:i w:val="false"/>
          <w:color w:val="000000"/>
          <w:sz w:val="28"/>
        </w:rPr>
        <w:t>
      ЖСН – жеке сәйкестендіру нөмірі.</w:t>
      </w:r>
    </w:p>
    <w:bookmarkEnd w:id="1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Аукциондық құжаттамаға </w:t>
            </w:r>
            <w:r>
              <w:br/>
            </w:r>
            <w:r>
              <w:rPr>
                <w:rFonts w:ascii="Times New Roman"/>
                <w:b w:val="false"/>
                <w:i w:val="false"/>
                <w:color w:val="000000"/>
                <w:sz w:val="20"/>
              </w:rPr>
              <w:t>1-қосымша</w:t>
            </w:r>
          </w:p>
        </w:tc>
      </w:tr>
    </w:tbl>
    <w:bookmarkStart w:name="z2459" w:id="1597"/>
    <w:p>
      <w:pPr>
        <w:spacing w:after="0"/>
        <w:ind w:left="0"/>
        <w:jc w:val="left"/>
      </w:pPr>
      <w:r>
        <w:rPr>
          <w:rFonts w:ascii="Times New Roman"/>
          <w:b/>
          <w:i w:val="false"/>
          <w:color w:val="000000"/>
        </w:rPr>
        <w:t xml:space="preserve"> Тауарды жеткізу шарттары (бекітілген жылдық жоспар негізінде қалыптастырылады)</w:t>
      </w:r>
    </w:p>
    <w:bookmarkEnd w:id="1597"/>
    <w:p>
      <w:pPr>
        <w:spacing w:after="0"/>
        <w:ind w:left="0"/>
        <w:jc w:val="both"/>
      </w:pPr>
      <w:r>
        <w:rPr>
          <w:rFonts w:ascii="Times New Roman"/>
          <w:b w:val="false"/>
          <w:i w:val="false"/>
          <w:color w:val="000000"/>
          <w:sz w:val="28"/>
        </w:rPr>
        <w:t>
      Аукцион № _______________________________________________</w:t>
      </w:r>
    </w:p>
    <w:p>
      <w:pPr>
        <w:spacing w:after="0"/>
        <w:ind w:left="0"/>
        <w:jc w:val="both"/>
      </w:pPr>
      <w:r>
        <w:rPr>
          <w:rFonts w:ascii="Times New Roman"/>
          <w:b w:val="false"/>
          <w:i w:val="false"/>
          <w:color w:val="000000"/>
          <w:sz w:val="28"/>
        </w:rPr>
        <w:t>
      Аукцион атауы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Тауарлардың толық сипаты мен сипаттамасы техникалық ерекшеліктерде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Аукциондық құжаттамаға </w:t>
            </w:r>
            <w:r>
              <w:br/>
            </w:r>
            <w:r>
              <w:rPr>
                <w:rFonts w:ascii="Times New Roman"/>
                <w:b w:val="false"/>
                <w:i w:val="false"/>
                <w:color w:val="000000"/>
                <w:sz w:val="20"/>
              </w:rPr>
              <w:t>2-қосымша</w:t>
            </w:r>
          </w:p>
        </w:tc>
      </w:tr>
    </w:tbl>
    <w:bookmarkStart w:name="z2464" w:id="1598"/>
    <w:p>
      <w:pPr>
        <w:spacing w:after="0"/>
        <w:ind w:left="0"/>
        <w:jc w:val="left"/>
      </w:pPr>
      <w:r>
        <w:rPr>
          <w:rFonts w:ascii="Times New Roman"/>
          <w:b/>
          <w:i w:val="false"/>
          <w:color w:val="000000"/>
        </w:rPr>
        <w:t xml:space="preserve"> Аукционға қатысу туралы келісім</w:t>
      </w:r>
    </w:p>
    <w:bookmarkEnd w:id="1598"/>
    <w:p>
      <w:pPr>
        <w:spacing w:after="0"/>
        <w:ind w:left="0"/>
        <w:jc w:val="both"/>
      </w:pPr>
      <w:r>
        <w:rPr>
          <w:rFonts w:ascii="Times New Roman"/>
          <w:b w:val="false"/>
          <w:i w:val="false"/>
          <w:color w:val="000000"/>
          <w:sz w:val="28"/>
        </w:rPr>
        <w:t xml:space="preserve">
      Осымен берілген мемлекеттік сатып алуға аукцион тәсілімен әлеуетті өнім беруші ретінде қатысуға және тауардың (лардың) жеткізілімін АҚ көзделген талаптар мен шарттарға сәйкес жүзеге асыруға келісім беруге, сондай-ақ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біліктілік талаптары мен шарттарына сәйкес біздің келісімімізді растайтын мәліметтерді алуға келісім беруге тілек білдіреміз.</w:t>
      </w:r>
    </w:p>
    <w:p>
      <w:pPr>
        <w:spacing w:after="0"/>
        <w:ind w:left="0"/>
        <w:jc w:val="both"/>
      </w:pPr>
      <w:r>
        <w:rPr>
          <w:rFonts w:ascii="Times New Roman"/>
          <w:b w:val="false"/>
          <w:i w:val="false"/>
          <w:color w:val="000000"/>
          <w:sz w:val="28"/>
        </w:rPr>
        <w:t xml:space="preserve">
      Осымен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бұзушылықтардың болмауын, сондай-ақ менімен (әлеуетті өнім беруші) және тапсырысшы және (немесе) мемлекеттік сатып алуды ұйымдастырушы арасында Қағидаларда көрсетілген фактілер анықталған жағдайда Қазақстан Республикасының заңнамасымен белгіленген тәртіппен мемлекеттік сатып алу туралы шартты бұзуға келісім береміз.</w:t>
      </w:r>
    </w:p>
    <w:p>
      <w:pPr>
        <w:spacing w:after="0"/>
        <w:ind w:left="0"/>
        <w:jc w:val="both"/>
      </w:pPr>
      <w:r>
        <w:rPr>
          <w:rFonts w:ascii="Times New Roman"/>
          <w:b w:val="false"/>
          <w:i w:val="false"/>
          <w:color w:val="000000"/>
          <w:sz w:val="28"/>
        </w:rPr>
        <w:t>
      Аукциондық құжаттамамен танысқанымызды және мемлекеттік сатып алуды ұйымдастырушыға және аукциондық комиссияға өзінің құқығы, біліктілігі, сапалық және өзге де сипаттамалары туралы (жеткізілетін тауарды (ларды), орындалатын жұмыстарды, көрсетілетін қызметтерді)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p>
      <w:pPr>
        <w:spacing w:after="0"/>
        <w:ind w:left="0"/>
        <w:jc w:val="both"/>
      </w:pPr>
      <w:r>
        <w:rPr>
          <w:rFonts w:ascii="Times New Roman"/>
          <w:b w:val="false"/>
          <w:i w:val="false"/>
          <w:color w:val="000000"/>
          <w:sz w:val="28"/>
        </w:rPr>
        <w:t xml:space="preserve">
      Аукционға қатысуға өтінімде және оған қоса берілетін құжаттарды мұндай дұрыс емес мәліметтер бергеніміз үшін жауапкершілікті өзімізге толық аламыз. </w:t>
      </w:r>
    </w:p>
    <w:p>
      <w:pPr>
        <w:spacing w:after="0"/>
        <w:ind w:left="0"/>
        <w:jc w:val="both"/>
      </w:pPr>
      <w:r>
        <w:rPr>
          <w:rFonts w:ascii="Times New Roman"/>
          <w:b w:val="false"/>
          <w:i w:val="false"/>
          <w:color w:val="000000"/>
          <w:sz w:val="28"/>
        </w:rPr>
        <w:t xml:space="preserve">
      Біздің аукционға қатысуға өтініміміз конкурстық құжаттамада талап етілетін мерзім ішінде қолданылатын болады. </w:t>
      </w:r>
    </w:p>
    <w:p>
      <w:pPr>
        <w:spacing w:after="0"/>
        <w:ind w:left="0"/>
        <w:jc w:val="both"/>
      </w:pPr>
      <w:r>
        <w:rPr>
          <w:rFonts w:ascii="Times New Roman"/>
          <w:b w:val="false"/>
          <w:i w:val="false"/>
          <w:color w:val="000000"/>
          <w:sz w:val="28"/>
        </w:rPr>
        <w:t>
      Біздің өтінім жеңімпаз деп танылған жағдайда, қорытындылар туралы хаттамада өзінің барлық бенефициарлық меншік иелері туралы ақпаратты ашуға келісім береміз.</w:t>
      </w:r>
    </w:p>
    <w:p>
      <w:pPr>
        <w:spacing w:after="0"/>
        <w:ind w:left="0"/>
        <w:jc w:val="both"/>
      </w:pPr>
      <w:r>
        <w:rPr>
          <w:rFonts w:ascii="Times New Roman"/>
          <w:b w:val="false"/>
          <w:i w:val="false"/>
          <w:color w:val="000000"/>
          <w:sz w:val="28"/>
        </w:rPr>
        <w:t>
      Біздің өтініміміз аукционда жеңді деп танылған және мемлекеттік сатып алу туралы шарт жасалған жағдайда біз аукциондық құжаттамада көрсетілген мөлшерде мемлекеттік сатып алу туралы шарттың орындалуын қамтамасыз етуді енгіземіз және мемлекеттік сатып алу туралы шартты орындауға байланысты ақпаратты ашуға (тауарларды жеткізуге арналған жүкқұжат (акт) келісім білдіреміз.</w:t>
      </w:r>
    </w:p>
    <w:p>
      <w:pPr>
        <w:spacing w:after="0"/>
        <w:ind w:left="0"/>
        <w:jc w:val="both"/>
      </w:pPr>
      <w:r>
        <w:rPr>
          <w:rFonts w:ascii="Times New Roman"/>
          <w:b w:val="false"/>
          <w:i w:val="false"/>
          <w:color w:val="000000"/>
          <w:sz w:val="28"/>
        </w:rPr>
        <w:t>
      Біздің аукционға қатысуға берген өтініміміз оны жеңді деп тану туралы хабарламамен бірге мемлекеттік сатып алу туралы шарт жасасу сәтіне дейін тапсырыс беруші мен біздің арамыздағы міндетті шарттың рөлін орындайтын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3-қосымша</w:t>
            </w:r>
          </w:p>
        </w:tc>
      </w:tr>
    </w:tbl>
    <w:bookmarkStart w:name="z2474" w:id="1599"/>
    <w:p>
      <w:pPr>
        <w:spacing w:after="0"/>
        <w:ind w:left="0"/>
        <w:jc w:val="left"/>
      </w:pPr>
      <w:r>
        <w:rPr>
          <w:rFonts w:ascii="Times New Roman"/>
          <w:b/>
          <w:i w:val="false"/>
          <w:color w:val="000000"/>
        </w:rPr>
        <w:t xml:space="preserve"> Әлеуетті өнім берушінің бастапқы бағасы</w:t>
      </w:r>
    </w:p>
    <w:bookmarkEnd w:id="1599"/>
    <w:p>
      <w:pPr>
        <w:spacing w:after="0"/>
        <w:ind w:left="0"/>
        <w:jc w:val="both"/>
      </w:pPr>
      <w:r>
        <w:rPr>
          <w:rFonts w:ascii="Times New Roman"/>
          <w:b w:val="false"/>
          <w:i w:val="false"/>
          <w:color w:val="000000"/>
          <w:sz w:val="28"/>
        </w:rPr>
        <w:t>
      Аукционның №__________________________________________</w:t>
      </w:r>
    </w:p>
    <w:p>
      <w:pPr>
        <w:spacing w:after="0"/>
        <w:ind w:left="0"/>
        <w:jc w:val="both"/>
      </w:pPr>
      <w:r>
        <w:rPr>
          <w:rFonts w:ascii="Times New Roman"/>
          <w:b w:val="false"/>
          <w:i w:val="false"/>
          <w:color w:val="000000"/>
          <w:sz w:val="28"/>
        </w:rPr>
        <w:t>
      Аукционның атауы_______________________________________</w:t>
      </w:r>
    </w:p>
    <w:p>
      <w:pPr>
        <w:spacing w:after="0"/>
        <w:ind w:left="0"/>
        <w:jc w:val="both"/>
      </w:pPr>
      <w:r>
        <w:rPr>
          <w:rFonts w:ascii="Times New Roman"/>
          <w:b w:val="false"/>
          <w:i w:val="false"/>
          <w:color w:val="000000"/>
          <w:sz w:val="28"/>
        </w:rPr>
        <w:t>
      Лоттың №______________________________________________</w:t>
      </w:r>
    </w:p>
    <w:p>
      <w:pPr>
        <w:spacing w:after="0"/>
        <w:ind w:left="0"/>
        <w:jc w:val="both"/>
      </w:pPr>
      <w:r>
        <w:rPr>
          <w:rFonts w:ascii="Times New Roman"/>
          <w:b w:val="false"/>
          <w:i w:val="false"/>
          <w:color w:val="000000"/>
          <w:sz w:val="28"/>
        </w:rPr>
        <w:t>
      Лоттың атауы___________________________________________</w:t>
      </w:r>
    </w:p>
    <w:p>
      <w:pPr>
        <w:spacing w:after="0"/>
        <w:ind w:left="0"/>
        <w:jc w:val="both"/>
      </w:pPr>
      <w:r>
        <w:rPr>
          <w:rFonts w:ascii="Times New Roman"/>
          <w:b w:val="false"/>
          <w:i w:val="false"/>
          <w:color w:val="000000"/>
          <w:sz w:val="28"/>
        </w:rPr>
        <w:t>
      Өнім берушінің атауы____________________________________</w:t>
      </w:r>
    </w:p>
    <w:p>
      <w:pPr>
        <w:spacing w:after="0"/>
        <w:ind w:left="0"/>
        <w:jc w:val="both"/>
      </w:pPr>
      <w:r>
        <w:rPr>
          <w:rFonts w:ascii="Times New Roman"/>
          <w:b w:val="false"/>
          <w:i w:val="false"/>
          <w:color w:val="000000"/>
          <w:sz w:val="28"/>
        </w:rPr>
        <w:t>
      БСН/ЖСН/СЖН/ТЕН_____________________________________</w:t>
      </w:r>
    </w:p>
    <w:p>
      <w:pPr>
        <w:spacing w:after="0"/>
        <w:ind w:left="0"/>
        <w:jc w:val="both"/>
      </w:pPr>
      <w:r>
        <w:rPr>
          <w:rFonts w:ascii="Times New Roman"/>
          <w:b w:val="false"/>
          <w:i w:val="false"/>
          <w:color w:val="000000"/>
          <w:sz w:val="28"/>
        </w:rPr>
        <w:t>
      Баға ұсынысының валюта атауы_____________________________</w:t>
      </w:r>
    </w:p>
    <w:p>
      <w:pPr>
        <w:spacing w:after="0"/>
        <w:ind w:left="0"/>
        <w:jc w:val="both"/>
      </w:pPr>
      <w:r>
        <w:rPr>
          <w:rFonts w:ascii="Times New Roman"/>
          <w:b w:val="false"/>
          <w:i w:val="false"/>
          <w:color w:val="000000"/>
          <w:sz w:val="28"/>
        </w:rPr>
        <w:t>
      Өлшем бірлігі____________________________________________</w:t>
      </w:r>
    </w:p>
    <w:p>
      <w:pPr>
        <w:spacing w:after="0"/>
        <w:ind w:left="0"/>
        <w:jc w:val="both"/>
      </w:pPr>
      <w:r>
        <w:rPr>
          <w:rFonts w:ascii="Times New Roman"/>
          <w:b w:val="false"/>
          <w:i w:val="false"/>
          <w:color w:val="000000"/>
          <w:sz w:val="28"/>
        </w:rPr>
        <w:t xml:space="preserve">
      Барлық шығыстарды және жеңілдіктерді есепке алғандағы бірлік бағасы </w:t>
      </w:r>
    </w:p>
    <w:p>
      <w:pPr>
        <w:spacing w:after="0"/>
        <w:ind w:left="0"/>
        <w:jc w:val="both"/>
      </w:pPr>
      <w:r>
        <w:rPr>
          <w:rFonts w:ascii="Times New Roman"/>
          <w:b w:val="false"/>
          <w:i w:val="false"/>
          <w:color w:val="000000"/>
          <w:sz w:val="28"/>
        </w:rPr>
        <w:t>
      Саны (көлемі) ____________________________________________</w:t>
      </w:r>
    </w:p>
    <w:p>
      <w:pPr>
        <w:spacing w:after="0"/>
        <w:ind w:left="0"/>
        <w:jc w:val="both"/>
      </w:pPr>
      <w:r>
        <w:rPr>
          <w:rFonts w:ascii="Times New Roman"/>
          <w:b w:val="false"/>
          <w:i w:val="false"/>
          <w:color w:val="000000"/>
          <w:sz w:val="28"/>
        </w:rPr>
        <w:t>
      ИНКОТЕРМС 2000 тауар жеткізу шарттары___________________</w:t>
      </w:r>
    </w:p>
    <w:p>
      <w:pPr>
        <w:spacing w:after="0"/>
        <w:ind w:left="0"/>
        <w:jc w:val="both"/>
      </w:pPr>
      <w:r>
        <w:rPr>
          <w:rFonts w:ascii="Times New Roman"/>
          <w:b w:val="false"/>
          <w:i w:val="false"/>
          <w:color w:val="000000"/>
          <w:sz w:val="28"/>
        </w:rPr>
        <w:t>
      Жалпы саны (санын бірлік үшін бағаға көбейту) _______________</w:t>
      </w:r>
    </w:p>
    <w:p>
      <w:pPr>
        <w:spacing w:after="0"/>
        <w:ind w:left="0"/>
        <w:jc w:val="both"/>
      </w:pPr>
      <w:r>
        <w:rPr>
          <w:rFonts w:ascii="Times New Roman"/>
          <w:b w:val="false"/>
          <w:i w:val="false"/>
          <w:color w:val="000000"/>
          <w:sz w:val="28"/>
        </w:rPr>
        <w:t>
      Біз аукциондық құжаттамада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4-қосымша</w:t>
            </w:r>
          </w:p>
        </w:tc>
      </w:tr>
    </w:tbl>
    <w:bookmarkStart w:name="z2494" w:id="1600"/>
    <w:p>
      <w:pPr>
        <w:spacing w:after="0"/>
        <w:ind w:left="0"/>
        <w:jc w:val="left"/>
      </w:pPr>
      <w:r>
        <w:rPr>
          <w:rFonts w:ascii="Times New Roman"/>
          <w:b/>
          <w:i w:val="false"/>
          <w:color w:val="000000"/>
        </w:rPr>
        <w:t xml:space="preserve"> Әлеуетті өнім берушінің бенефициарлық иелігі туралы ақпарат (әлеуетті өнім беруші толтырады)</w:t>
      </w:r>
    </w:p>
    <w:bookmarkEnd w:id="1600"/>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Аукционның № 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БСН/ЖСН/ССН/ТЕН және әлеуетті өнім берушінің атауы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жеке тұлғаны куәландыратын құжат (құжаттың нөмірі мен берілген күнін көрсету, азаматтығы, тұратын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25% немесе одан да көп (жарғылық капиталға қатысу үлестерін)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 (жарғылық капиталға қатысу үлестерін) 25% немесе одан көп тікелей немесе жанама иелену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мүмкіндіктігі туралы ақпарат (құжаттың қосымшасы)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Әлеуетті өнім берушінің акцияларына (жарғылық капиталға қатысу үлестеріне) иелік ететін немесе мынадай шарттардың біреуі немесе бірнешеуі сақталған кезде оның қызметін бақылайтын кез келген жеке тұлға бенефициарлық иеленуші деп танылады:</w:t>
      </w:r>
    </w:p>
    <w:p>
      <w:pPr>
        <w:spacing w:after="0"/>
        <w:ind w:left="0"/>
        <w:jc w:val="both"/>
      </w:pPr>
      <w:r>
        <w:rPr>
          <w:rFonts w:ascii="Times New Roman"/>
          <w:b w:val="false"/>
          <w:i w:val="false"/>
          <w:color w:val="000000"/>
          <w:sz w:val="28"/>
        </w:rPr>
        <w:t>
      акциялардың 25% немесе одан да көбіне (жарғылық капиталға қатысу үлестеріне) тікелей немесе жанама иелік етеді;</w:t>
      </w:r>
    </w:p>
    <w:p>
      <w:pPr>
        <w:spacing w:after="0"/>
        <w:ind w:left="0"/>
        <w:jc w:val="both"/>
      </w:pPr>
      <w:r>
        <w:rPr>
          <w:rFonts w:ascii="Times New Roman"/>
          <w:b w:val="false"/>
          <w:i w:val="false"/>
          <w:color w:val="000000"/>
          <w:sz w:val="28"/>
        </w:rPr>
        <w:t>
      дауыс беретін акциялардың 25% немесе одан көбіне (жарғылық капиталға қатысу үлестерін) тікелей немесе жанама иеленеді;</w:t>
      </w:r>
    </w:p>
    <w:p>
      <w:pPr>
        <w:spacing w:after="0"/>
        <w:ind w:left="0"/>
        <w:jc w:val="both"/>
      </w:pPr>
      <w:r>
        <w:rPr>
          <w:rFonts w:ascii="Times New Roman"/>
          <w:b w:val="false"/>
          <w:i w:val="false"/>
          <w:color w:val="000000"/>
          <w:sz w:val="28"/>
        </w:rPr>
        <w:t>
      әлеуетті өнім берушінің директорлар кеңесі мүшелерінің немесе соған ұқсас басқарушы органның көпшілігін тікелей немесе жанама тағайындауға құқығы бар.</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5-қосымша</w:t>
            </w:r>
          </w:p>
        </w:tc>
      </w:tr>
    </w:tbl>
    <w:bookmarkStart w:name="z2514" w:id="1601"/>
    <w:p>
      <w:pPr>
        <w:spacing w:after="0"/>
        <w:ind w:left="0"/>
        <w:jc w:val="left"/>
      </w:pPr>
      <w:r>
        <w:rPr>
          <w:rFonts w:ascii="Times New Roman"/>
          <w:b/>
          <w:i w:val="false"/>
          <w:color w:val="000000"/>
        </w:rPr>
        <w:t xml:space="preserve"> Тауарларды мемлекеттік сатып алуды жүзеге асыру кезінде әлеуетті өнім берушіге қойылатын біліктілік талаптары (тапсырыс беруші толтырады)</w:t>
      </w:r>
    </w:p>
    <w:bookmarkEnd w:id="1601"/>
    <w:p>
      <w:pPr>
        <w:spacing w:after="0"/>
        <w:ind w:left="0"/>
        <w:jc w:val="both"/>
      </w:pPr>
      <w:r>
        <w:rPr>
          <w:rFonts w:ascii="Times New Roman"/>
          <w:b w:val="false"/>
          <w:i w:val="false"/>
          <w:color w:val="000000"/>
          <w:sz w:val="28"/>
        </w:rPr>
        <w:t>
      Тапсырыс берушінің атауы________________________________</w:t>
      </w:r>
    </w:p>
    <w:p>
      <w:pPr>
        <w:spacing w:after="0"/>
        <w:ind w:left="0"/>
        <w:jc w:val="both"/>
      </w:pPr>
      <w:r>
        <w:rPr>
          <w:rFonts w:ascii="Times New Roman"/>
          <w:b w:val="false"/>
          <w:i w:val="false"/>
          <w:color w:val="000000"/>
          <w:sz w:val="28"/>
        </w:rPr>
        <w:t>
      Ұйымдастырушының атауы_______________________________</w:t>
      </w:r>
    </w:p>
    <w:p>
      <w:pPr>
        <w:spacing w:after="0"/>
        <w:ind w:left="0"/>
        <w:jc w:val="both"/>
      </w:pPr>
      <w:r>
        <w:rPr>
          <w:rFonts w:ascii="Times New Roman"/>
          <w:b w:val="false"/>
          <w:i w:val="false"/>
          <w:color w:val="000000"/>
          <w:sz w:val="28"/>
        </w:rPr>
        <w:t>
      Аукционның №_________________________________________</w:t>
      </w:r>
    </w:p>
    <w:p>
      <w:pPr>
        <w:spacing w:after="0"/>
        <w:ind w:left="0"/>
        <w:jc w:val="both"/>
      </w:pPr>
      <w:r>
        <w:rPr>
          <w:rFonts w:ascii="Times New Roman"/>
          <w:b w:val="false"/>
          <w:i w:val="false"/>
          <w:color w:val="000000"/>
          <w:sz w:val="28"/>
        </w:rPr>
        <w:t>
      Аукционның атауы______________________________________</w:t>
      </w:r>
    </w:p>
    <w:p>
      <w:pPr>
        <w:spacing w:after="0"/>
        <w:ind w:left="0"/>
        <w:jc w:val="both"/>
      </w:pPr>
      <w:r>
        <w:rPr>
          <w:rFonts w:ascii="Times New Roman"/>
          <w:b w:val="false"/>
          <w:i w:val="false"/>
          <w:color w:val="000000"/>
          <w:sz w:val="28"/>
        </w:rPr>
        <w:t>
      Лоттың №______________________________________________</w:t>
      </w:r>
    </w:p>
    <w:p>
      <w:pPr>
        <w:spacing w:after="0"/>
        <w:ind w:left="0"/>
        <w:jc w:val="both"/>
      </w:pPr>
      <w:r>
        <w:rPr>
          <w:rFonts w:ascii="Times New Roman"/>
          <w:b w:val="false"/>
          <w:i w:val="false"/>
          <w:color w:val="000000"/>
          <w:sz w:val="28"/>
        </w:rPr>
        <w:t>
      Лоттың атауы___________________________________________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керек:</w:t>
      </w:r>
    </w:p>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тауарларды жеткізуге рұқсаттың (хабарламаның) болуы.</w:t>
      </w:r>
    </w:p>
    <w:p>
      <w:pPr>
        <w:spacing w:after="0"/>
        <w:ind w:left="0"/>
        <w:jc w:val="both"/>
      </w:pPr>
      <w:r>
        <w:rPr>
          <w:rFonts w:ascii="Times New Roman"/>
          <w:b w:val="false"/>
          <w:i w:val="false"/>
          <w:color w:val="000000"/>
          <w:sz w:val="28"/>
        </w:rPr>
        <w:t>
      Егер тауарды жеткізу тиісті рұқсатты алуды, хабарламаны жіберуді талап еткен жағдайда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етпесе, онда бұл ақпарат толтырылмайды.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еседен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Қажетті материалдық және еңбек ресурстарының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bl>
    <w:p>
      <w:pPr>
        <w:spacing w:after="0"/>
        <w:ind w:left="0"/>
        <w:jc w:val="both"/>
      </w:pPr>
      <w:r>
        <w:rPr>
          <w:rFonts w:ascii="Times New Roman"/>
          <w:b w:val="false"/>
          <w:i w:val="false"/>
          <w:color w:val="000000"/>
          <w:sz w:val="28"/>
        </w:rPr>
        <w:t>
      5. Сатып алынатын тауардың тақырыбына соңғы он жылда сәйкес келетін жұмыс тәжірибесінің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Аукциондық құжаттамаға </w:t>
            </w:r>
            <w:r>
              <w:br/>
            </w:r>
            <w:r>
              <w:rPr>
                <w:rFonts w:ascii="Times New Roman"/>
                <w:b w:val="false"/>
                <w:i w:val="false"/>
                <w:color w:val="000000"/>
                <w:sz w:val="20"/>
              </w:rPr>
              <w:t>6-қосымша</w:t>
            </w:r>
          </w:p>
        </w:tc>
      </w:tr>
    </w:tbl>
    <w:bookmarkStart w:name="z2532" w:id="1602"/>
    <w:p>
      <w:pPr>
        <w:spacing w:after="0"/>
        <w:ind w:left="0"/>
        <w:jc w:val="left"/>
      </w:pPr>
      <w:r>
        <w:rPr>
          <w:rFonts w:ascii="Times New Roman"/>
          <w:b/>
          <w:i w:val="false"/>
          <w:color w:val="000000"/>
        </w:rPr>
        <w:t xml:space="preserve"> Біліктілік туралы мәліметтер</w:t>
      </w:r>
    </w:p>
    <w:bookmarkEnd w:id="1602"/>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Аукционның № 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w:t>
      </w:r>
    </w:p>
    <w:p>
      <w:pPr>
        <w:spacing w:after="0"/>
        <w:ind w:left="0"/>
        <w:jc w:val="both"/>
      </w:pPr>
      <w:r>
        <w:rPr>
          <w:rFonts w:ascii="Times New Roman"/>
          <w:b w:val="false"/>
          <w:i w:val="false"/>
          <w:color w:val="000000"/>
          <w:sz w:val="28"/>
        </w:rPr>
        <w:t xml:space="preserve">
      Әлеуетті өнім берушінің (бірлесіп орындаушының) БСН/ЖСН/ССН/СЕН және атауы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орнықтылығы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bl>
    <w:p>
      <w:pPr>
        <w:spacing w:after="0"/>
        <w:ind w:left="0"/>
        <w:jc w:val="both"/>
      </w:pPr>
      <w:r>
        <w:rPr>
          <w:rFonts w:ascii="Times New Roman"/>
          <w:b w:val="false"/>
          <w:i w:val="false"/>
          <w:color w:val="000000"/>
          <w:sz w:val="28"/>
        </w:rPr>
        <w:t>
      5. Растау құжаттарының электрондық көшірмелерін қоса бере отырып, тауарларды жеткізу үшін қажет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7-қосымша</w:t>
            </w:r>
          </w:p>
        </w:tc>
      </w:tr>
    </w:tbl>
    <w:bookmarkStart w:name="z2554" w:id="1603"/>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1603"/>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Аукционның № 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жаңа, пайдаланылмаған, шығарылған жылы шарт жасалған күнге дейін (үш жылға дейін) ерте болмауға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арналған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Әрбір сипаттамалар, параметрлер, бастапқы деректер және орындаушыға қосымша шарттар жеке жолмен көрсетіледі.</w:t>
      </w:r>
    </w:p>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p>
      <w:pPr>
        <w:spacing w:after="0"/>
        <w:ind w:left="0"/>
        <w:jc w:val="both"/>
      </w:pPr>
      <w:r>
        <w:rPr>
          <w:rFonts w:ascii="Times New Roman"/>
          <w:b w:val="false"/>
          <w:i w:val="false"/>
          <w:color w:val="000000"/>
          <w:sz w:val="28"/>
        </w:rPr>
        <w:t>
      3. Өзге құжаттарда техникалық ерекшелік талаптарын белгілеуге жол берілмейді.</w:t>
      </w:r>
    </w:p>
    <w:p>
      <w:pPr>
        <w:spacing w:after="0"/>
        <w:ind w:left="0"/>
        <w:jc w:val="both"/>
      </w:pPr>
      <w:r>
        <w:rPr>
          <w:rFonts w:ascii="Times New Roman"/>
          <w:b w:val="false"/>
          <w:i w:val="false"/>
          <w:color w:val="000000"/>
          <w:sz w:val="28"/>
        </w:rPr>
        <w:t>
      4. Әлеуетті өнім беруші аукцион жеңімпазы деп танылған және онымен шарт жасалған жағдайда, мұндай шарттың техникалық ерекшелігі аукцион жеңімпазының техникалық ерекшелігінің негізінде қалыптастырылады.</w:t>
      </w:r>
    </w:p>
    <w:p>
      <w:pPr>
        <w:spacing w:after="0"/>
        <w:ind w:left="0"/>
        <w:jc w:val="both"/>
      </w:pPr>
      <w:r>
        <w:rPr>
          <w:rFonts w:ascii="Times New Roman"/>
          <w:b w:val="false"/>
          <w:i w:val="false"/>
          <w:color w:val="000000"/>
          <w:sz w:val="28"/>
        </w:rPr>
        <w:t>
      * мәліметтер мемлекеттік сатып алу жоспарынан тартылады (автоматты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Аукциондық құжаттамаға </w:t>
            </w:r>
            <w:r>
              <w:br/>
            </w:r>
            <w:r>
              <w:rPr>
                <w:rFonts w:ascii="Times New Roman"/>
                <w:b w:val="false"/>
                <w:i w:val="false"/>
                <w:color w:val="000000"/>
                <w:sz w:val="20"/>
              </w:rPr>
              <w:t>8-қосымша</w:t>
            </w:r>
          </w:p>
        </w:tc>
      </w:tr>
    </w:tbl>
    <w:bookmarkStart w:name="z2569" w:id="1604"/>
    <w:p>
      <w:pPr>
        <w:spacing w:after="0"/>
        <w:ind w:left="0"/>
        <w:jc w:val="left"/>
      </w:pPr>
      <w:r>
        <w:rPr>
          <w:rFonts w:ascii="Times New Roman"/>
          <w:b/>
          <w:i w:val="false"/>
          <w:color w:val="000000"/>
        </w:rPr>
        <w:t xml:space="preserve"> Ұсынылатын тауарлардың техникалық ерекшелігі (әлеуетті өнім беруші ұсынады)</w:t>
      </w:r>
    </w:p>
    <w:bookmarkEnd w:id="1604"/>
    <w:p>
      <w:pPr>
        <w:spacing w:after="0"/>
        <w:ind w:left="0"/>
        <w:jc w:val="both"/>
      </w:pPr>
      <w:r>
        <w:rPr>
          <w:rFonts w:ascii="Times New Roman"/>
          <w:b w:val="false"/>
          <w:i w:val="false"/>
          <w:color w:val="000000"/>
          <w:sz w:val="28"/>
        </w:rPr>
        <w:t>
      Тапсырыс берушінің атауы 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Конкурстың №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____________________________________________</w:t>
      </w:r>
    </w:p>
    <w:p>
      <w:pPr>
        <w:spacing w:after="0"/>
        <w:ind w:left="0"/>
        <w:jc w:val="both"/>
      </w:pPr>
      <w:r>
        <w:rPr>
          <w:rFonts w:ascii="Times New Roman"/>
          <w:b w:val="false"/>
          <w:i w:val="false"/>
          <w:color w:val="000000"/>
          <w:sz w:val="28"/>
        </w:rPr>
        <w:t>
      Өнім берушінің бизнес-сәйкестендіру нөмірі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(мекенжайы, бар болса)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ұсынылатын тауарларға арналған мемлекетаралық стандарттар. Ұлттық және мемлекетаралық стандарттар болмаған, ұсынылатын тауардың функционалдық, техникалық, сапалық және пайдалану сипаттамалары көрсетіледі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талап етілетін функционалдық, техникалық, сапалық, пайдалану және өзге де сипаттамаларының сипаттамасы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оны жеңімпаз деп айқындаған және онымен мемлекеттік сатып алу туралы шарт жасасқан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автоматты түрде қалыптастырады (тапсырыс берушінің техникалық ерекшелігінен тартылады)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Әлеуетті өнім беруші конкурстың жеңімпазы деп танылған және онымен шарт жасалған жағдайда, мұндай шарттың техникалық ерекшелігі конкурс жеңімпазының техникалық ерекшелігінің негізінде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9-қосымша</w:t>
            </w:r>
          </w:p>
        </w:tc>
      </w:tr>
    </w:tbl>
    <w:bookmarkStart w:name="z2582" w:id="1605"/>
    <w:p>
      <w:pPr>
        <w:spacing w:after="0"/>
        <w:ind w:left="0"/>
        <w:jc w:val="left"/>
      </w:pPr>
      <w:r>
        <w:rPr>
          <w:rFonts w:ascii="Times New Roman"/>
          <w:b/>
          <w:i w:val="false"/>
          <w:color w:val="000000"/>
        </w:rPr>
        <w:t xml:space="preserve"> Банктік кепілдік</w:t>
      </w:r>
    </w:p>
    <w:bookmarkEnd w:id="1605"/>
    <w:p>
      <w:pPr>
        <w:spacing w:after="0"/>
        <w:ind w:left="0"/>
        <w:jc w:val="both"/>
      </w:pPr>
      <w:r>
        <w:rPr>
          <w:rFonts w:ascii="Times New Roman"/>
          <w:b w:val="false"/>
          <w:i w:val="false"/>
          <w:color w:val="000000"/>
          <w:sz w:val="28"/>
        </w:rPr>
        <w:t>
      Банктің атауы_________________________________________________</w:t>
      </w:r>
    </w:p>
    <w:p>
      <w:pPr>
        <w:spacing w:after="0"/>
        <w:ind w:left="0"/>
        <w:jc w:val="both"/>
      </w:pPr>
      <w:r>
        <w:rPr>
          <w:rFonts w:ascii="Times New Roman"/>
          <w:b w:val="false"/>
          <w:i w:val="false"/>
          <w:color w:val="000000"/>
          <w:sz w:val="28"/>
        </w:rPr>
        <w:t>
      Банктің деректемелері__________________________________________</w:t>
      </w:r>
    </w:p>
    <w:p>
      <w:pPr>
        <w:spacing w:after="0"/>
        <w:ind w:left="0"/>
        <w:jc w:val="both"/>
      </w:pPr>
      <w:r>
        <w:rPr>
          <w:rFonts w:ascii="Times New Roman"/>
          <w:b w:val="false"/>
          <w:i w:val="false"/>
          <w:color w:val="000000"/>
          <w:sz w:val="28"/>
        </w:rPr>
        <w:t>
      Кімге: 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атауы____________</w:t>
      </w:r>
    </w:p>
    <w:p>
      <w:pPr>
        <w:spacing w:after="0"/>
        <w:ind w:left="0"/>
        <w:jc w:val="both"/>
      </w:pPr>
      <w:r>
        <w:rPr>
          <w:rFonts w:ascii="Times New Roman"/>
          <w:b w:val="false"/>
          <w:i w:val="false"/>
          <w:color w:val="000000"/>
          <w:sz w:val="28"/>
        </w:rPr>
        <w:t>
      Мемлекеттік сатып алуды ұйымдастырушының деректемелері______</w:t>
      </w:r>
    </w:p>
    <w:p>
      <w:pPr>
        <w:spacing w:after="0"/>
        <w:ind w:left="0"/>
        <w:jc w:val="both"/>
      </w:pPr>
      <w:r>
        <w:rPr>
          <w:rFonts w:ascii="Times New Roman"/>
          <w:b w:val="false"/>
          <w:i w:val="false"/>
          <w:color w:val="000000"/>
          <w:sz w:val="28"/>
        </w:rPr>
        <w:t>
      № _______ кепілдік міндеттеме</w:t>
      </w:r>
    </w:p>
    <w:p>
      <w:pPr>
        <w:spacing w:after="0"/>
        <w:ind w:left="0"/>
        <w:jc w:val="both"/>
      </w:pPr>
      <w:r>
        <w:rPr>
          <w:rFonts w:ascii="Times New Roman"/>
          <w:b w:val="false"/>
          <w:i w:val="false"/>
          <w:color w:val="000000"/>
          <w:sz w:val="28"/>
        </w:rPr>
        <w:t>
       _____________________ "_____" ____________ж. (орналасқан жері)</w:t>
      </w:r>
    </w:p>
    <w:p>
      <w:pPr>
        <w:spacing w:after="0"/>
        <w:ind w:left="0"/>
        <w:jc w:val="both"/>
      </w:pPr>
      <w:r>
        <w:rPr>
          <w:rFonts w:ascii="Times New Roman"/>
          <w:b w:val="false"/>
          <w:i w:val="false"/>
          <w:color w:val="000000"/>
          <w:sz w:val="28"/>
        </w:rPr>
        <w:t>
      Біз, бұдан әрі "Өнім беруші" деп аталатын 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ұйымдастырған ____________________________________</w:t>
      </w:r>
    </w:p>
    <w:p>
      <w:pPr>
        <w:spacing w:after="0"/>
        <w:ind w:left="0"/>
        <w:jc w:val="both"/>
      </w:pPr>
      <w:r>
        <w:rPr>
          <w:rFonts w:ascii="Times New Roman"/>
          <w:b w:val="false"/>
          <w:i w:val="false"/>
          <w:color w:val="000000"/>
          <w:sz w:val="28"/>
        </w:rPr>
        <w:t>
      Аукционның атауы_________________________</w:t>
      </w:r>
    </w:p>
    <w:p>
      <w:pPr>
        <w:spacing w:after="0"/>
        <w:ind w:left="0"/>
        <w:jc w:val="both"/>
      </w:pPr>
      <w:r>
        <w:rPr>
          <w:rFonts w:ascii="Times New Roman"/>
          <w:b w:val="false"/>
          <w:i w:val="false"/>
          <w:color w:val="000000"/>
          <w:sz w:val="28"/>
        </w:rPr>
        <w:t>
      Аукционның №_____________________________</w:t>
      </w:r>
    </w:p>
    <w:p>
      <w:pPr>
        <w:spacing w:after="0"/>
        <w:ind w:left="0"/>
        <w:jc w:val="both"/>
      </w:pPr>
      <w:r>
        <w:rPr>
          <w:rFonts w:ascii="Times New Roman"/>
          <w:b w:val="false"/>
          <w:i w:val="false"/>
          <w:color w:val="000000"/>
          <w:sz w:val="28"/>
        </w:rPr>
        <w:t>
      Лоттың атауы______________________________</w:t>
      </w:r>
    </w:p>
    <w:p>
      <w:pPr>
        <w:spacing w:after="0"/>
        <w:ind w:left="0"/>
        <w:jc w:val="both"/>
      </w:pPr>
      <w:r>
        <w:rPr>
          <w:rFonts w:ascii="Times New Roman"/>
          <w:b w:val="false"/>
          <w:i w:val="false"/>
          <w:color w:val="000000"/>
          <w:sz w:val="28"/>
        </w:rPr>
        <w:t>
      Лоттың №_________________________________</w:t>
      </w:r>
    </w:p>
    <w:p>
      <w:pPr>
        <w:spacing w:after="0"/>
        <w:ind w:left="0"/>
        <w:jc w:val="both"/>
      </w:pPr>
      <w:r>
        <w:rPr>
          <w:rFonts w:ascii="Times New Roman"/>
          <w:b w:val="false"/>
          <w:i w:val="false"/>
          <w:color w:val="000000"/>
          <w:sz w:val="28"/>
        </w:rPr>
        <w:t>
      сатып алу жөніндегі аукционға қатысатынынан және ____________________________ (аукцион бойынша тауарлардың атауы) тауарларды жеткізуді жүзеге асыруға дайын екенінен хабардармыз.</w:t>
      </w:r>
    </w:p>
    <w:p>
      <w:pPr>
        <w:spacing w:after="0"/>
        <w:ind w:left="0"/>
        <w:jc w:val="both"/>
      </w:pPr>
      <w:r>
        <w:rPr>
          <w:rFonts w:ascii="Times New Roman"/>
          <w:b w:val="false"/>
          <w:i w:val="false"/>
          <w:color w:val="000000"/>
          <w:sz w:val="28"/>
        </w:rPr>
        <w:t>
      Жоғарыда аталған аукционды өткізу жөніндегі ___________ ж. "____" ________ аукциондық құжаттамада әлеуетті өнім берушінің аукционға қатысуға өтінімді қамтамасыз етуді банктік кепілдік түрінде енгізуі көзделген.</w:t>
      </w:r>
    </w:p>
    <w:p>
      <w:pPr>
        <w:spacing w:after="0"/>
        <w:ind w:left="0"/>
        <w:jc w:val="both"/>
      </w:pPr>
      <w:r>
        <w:rPr>
          <w:rFonts w:ascii="Times New Roman"/>
          <w:b w:val="false"/>
          <w:i w:val="false"/>
          <w:color w:val="000000"/>
          <w:sz w:val="28"/>
        </w:rPr>
        <w:t>
      Осыған байланысты біз _________________________________осымен (банктің атауы) Сіздің ақы төлеуге жазбаша талабыңызды алғаннан кейін, сондай-ақ конкурс жеңімпазы деп айқындалған Өнім беруші:</w:t>
      </w:r>
    </w:p>
    <w:p>
      <w:pPr>
        <w:spacing w:after="0"/>
        <w:ind w:left="0"/>
        <w:jc w:val="both"/>
      </w:pPr>
      <w:r>
        <w:rPr>
          <w:rFonts w:ascii="Times New Roman"/>
          <w:b w:val="false"/>
          <w:i w:val="false"/>
          <w:color w:val="000000"/>
          <w:sz w:val="28"/>
        </w:rPr>
        <w:t>
      мемлекеттік сатып алу туралы шарт жасасудан жалтарғандығына;</w:t>
      </w:r>
    </w:p>
    <w:p>
      <w:pPr>
        <w:spacing w:after="0"/>
        <w:ind w:left="0"/>
        <w:jc w:val="both"/>
      </w:pPr>
      <w:r>
        <w:rPr>
          <w:rFonts w:ascii="Times New Roman"/>
          <w:b w:val="false"/>
          <w:i w:val="false"/>
          <w:color w:val="000000"/>
          <w:sz w:val="28"/>
        </w:rPr>
        <w:t>
      мемлекеттік сатып алу туралы шарт жасасып, мемлекеттік сатып алу туралы шарттың орындалуын қамтамасыз етуді енгізу және (немесе) енгізу мерзімі туралы аукциондық құжаттамада белгіленген талаптарды орындамағанын не тиісінше орындамағанын, оның ішінде уақтылы орындамағанын жазбаша растауды алғаннан кейін;</w:t>
      </w:r>
    </w:p>
    <w:p>
      <w:pPr>
        <w:spacing w:after="0"/>
        <w:ind w:left="0"/>
        <w:jc w:val="both"/>
      </w:pPr>
      <w:r>
        <w:rPr>
          <w:rFonts w:ascii="Times New Roman"/>
          <w:b w:val="false"/>
          <w:i w:val="false"/>
          <w:color w:val="000000"/>
          <w:sz w:val="28"/>
        </w:rPr>
        <w:t>
      Сіздің талабыңыз бойынша Сізге _______________________ (сома санмен және жазбаша) сомаға тең кері қайтып алынбайтын міндеттемені төлеуді өз міндетімізге аламыз.</w:t>
      </w:r>
    </w:p>
    <w:p>
      <w:pPr>
        <w:spacing w:after="0"/>
        <w:ind w:left="0"/>
        <w:jc w:val="both"/>
      </w:pPr>
      <w:r>
        <w:rPr>
          <w:rFonts w:ascii="Times New Roman"/>
          <w:b w:val="false"/>
          <w:i w:val="false"/>
          <w:color w:val="000000"/>
          <w:sz w:val="28"/>
        </w:rPr>
        <w:t>
      Осы кепілдік міндеттеме аукционға қатысуға өтінімдерді ашқан күннен бастап күшіне енеді. Осы кепілдік міндеттеме Өнім берушінің аукционға 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pPr>
        <w:spacing w:after="0"/>
        <w:ind w:left="0"/>
        <w:jc w:val="both"/>
      </w:pPr>
      <w:r>
        <w:rPr>
          <w:rFonts w:ascii="Times New Roman"/>
          <w:b w:val="false"/>
          <w:i w:val="false"/>
          <w:color w:val="000000"/>
          <w:sz w:val="28"/>
        </w:rPr>
        <w:t>
      Егер аукционға қатысуға өтінімнің қолданылу мерзімі ұзартылған болса, онда бұл кепілдік міндеттеме сондай мерзімге ұзартылады. Осы кепілдік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19-қосымшa</w:t>
            </w:r>
          </w:p>
        </w:tc>
      </w:tr>
    </w:tbl>
    <w:bookmarkStart w:name="z2609" w:id="1606"/>
    <w:p>
      <w:pPr>
        <w:spacing w:after="0"/>
        <w:ind w:left="0"/>
        <w:jc w:val="left"/>
      </w:pPr>
      <w:r>
        <w:rPr>
          <w:rFonts w:ascii="Times New Roman"/>
          <w:b/>
          <w:i w:val="false"/>
          <w:color w:val="000000"/>
        </w:rPr>
        <w:t xml:space="preserve"> Аукциондық құжаттаманың жобасын алдын ала талқылау хаттамасы</w:t>
      </w:r>
    </w:p>
    <w:bookmarkEnd w:id="1606"/>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Аукционның №_______________________________________</w:t>
      </w:r>
    </w:p>
    <w:p>
      <w:pPr>
        <w:spacing w:after="0"/>
        <w:ind w:left="0"/>
        <w:jc w:val="both"/>
      </w:pPr>
      <w:r>
        <w:rPr>
          <w:rFonts w:ascii="Times New Roman"/>
          <w:b w:val="false"/>
          <w:i w:val="false"/>
          <w:color w:val="000000"/>
          <w:sz w:val="28"/>
        </w:rPr>
        <w:t>
      Аукционның атауы____________________________________</w:t>
      </w:r>
    </w:p>
    <w:p>
      <w:pPr>
        <w:spacing w:after="0"/>
        <w:ind w:left="0"/>
        <w:jc w:val="both"/>
      </w:pPr>
      <w:r>
        <w:rPr>
          <w:rFonts w:ascii="Times New Roman"/>
          <w:b w:val="false"/>
          <w:i w:val="false"/>
          <w:color w:val="000000"/>
          <w:sz w:val="28"/>
        </w:rPr>
        <w:t>
      Аукциондық құжаттама жобасына ескертулерді, сондай-ақ аукциондық құжаттама ережелерін түсіндіру туралы сұрау салуларды қабылдау мерзімі ___ бастап ______ дейін</w:t>
      </w:r>
    </w:p>
    <w:p>
      <w:pPr>
        <w:spacing w:after="0"/>
        <w:ind w:left="0"/>
        <w:jc w:val="both"/>
      </w:pPr>
      <w:r>
        <w:rPr>
          <w:rFonts w:ascii="Times New Roman"/>
          <w:b w:val="false"/>
          <w:i w:val="false"/>
          <w:color w:val="000000"/>
          <w:sz w:val="28"/>
        </w:rPr>
        <w:t>
      Ұйымдастырушының атауы_____________________________</w:t>
      </w:r>
    </w:p>
    <w:p>
      <w:pPr>
        <w:spacing w:after="0"/>
        <w:ind w:left="0"/>
        <w:jc w:val="both"/>
      </w:pPr>
      <w:r>
        <w:rPr>
          <w:rFonts w:ascii="Times New Roman"/>
          <w:b w:val="false"/>
          <w:i w:val="false"/>
          <w:color w:val="000000"/>
          <w:sz w:val="28"/>
        </w:rPr>
        <w:t>
      Аукциондық құжаттама жобасына ескерту(лер), сондай-ақ аукциондық құжаттама ережелерін түсіндіру туралы сұрау салу(лар) мынадай шешім(дер) қабылданған өнім беруші(лер)ге жіберілген: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аукционға қатысуға арналған өтінімдер осы хаттаманы және бекітілген аукциондық құжаттама мәтінін мемлекеттік сатып алудың веб-порталында орналастыру сәтінен бастап бес жұмыс күнінен кешіктірмей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 бюджеттік бағдарламаның басшысы не оның міндетін атқаратын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қолы</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20-қосымшa</w:t>
            </w:r>
          </w:p>
        </w:tc>
      </w:tr>
    </w:tbl>
    <w:bookmarkStart w:name="z2624" w:id="1607"/>
    <w:p>
      <w:pPr>
        <w:spacing w:after="0"/>
        <w:ind w:left="0"/>
        <w:jc w:val="left"/>
      </w:pPr>
      <w:r>
        <w:rPr>
          <w:rFonts w:ascii="Times New Roman"/>
          <w:b/>
          <w:i w:val="false"/>
          <w:color w:val="000000"/>
        </w:rPr>
        <w:t xml:space="preserve"> Ашу хаттамасы (аукцион нөмірі) (бұл жағдайда нөмір сатып алу әдісіне және нөміріне байланысты болуы керек)</w:t>
      </w:r>
    </w:p>
    <w:bookmarkEnd w:id="1607"/>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_____________________________________________</w:t>
      </w:r>
    </w:p>
    <w:p>
      <w:pPr>
        <w:spacing w:after="0"/>
        <w:ind w:left="0"/>
        <w:jc w:val="both"/>
      </w:pPr>
      <w:r>
        <w:rPr>
          <w:rFonts w:ascii="Times New Roman"/>
          <w:b w:val="false"/>
          <w:i w:val="false"/>
          <w:color w:val="000000"/>
          <w:sz w:val="28"/>
        </w:rPr>
        <w:t>
      Аукционның № 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w:t>
      </w:r>
    </w:p>
    <w:p>
      <w:pPr>
        <w:spacing w:after="0"/>
        <w:ind w:left="0"/>
        <w:jc w:val="both"/>
      </w:pPr>
      <w:r>
        <w:rPr>
          <w:rFonts w:ascii="Times New Roman"/>
          <w:b w:val="false"/>
          <w:i w:val="false"/>
          <w:color w:val="000000"/>
          <w:sz w:val="28"/>
        </w:rPr>
        <w:t>
      Ұйымдастырушының мекен-жайы________________________________</w:t>
      </w:r>
    </w:p>
    <w:p>
      <w:pPr>
        <w:spacing w:after="0"/>
        <w:ind w:left="0"/>
        <w:jc w:val="both"/>
      </w:pPr>
      <w:r>
        <w:rPr>
          <w:rFonts w:ascii="Times New Roman"/>
          <w:b w:val="false"/>
          <w:i w:val="false"/>
          <w:color w:val="000000"/>
          <w:sz w:val="28"/>
        </w:rPr>
        <w:t>
      Аукциондық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өтінімдерді мынадай әлеуетті өнім берушілер ұсынады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беру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құжаттамада көзделген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 БСН (ЖСН) / СТН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21-қосымшa</w:t>
            </w:r>
          </w:p>
        </w:tc>
      </w:tr>
    </w:tbl>
    <w:bookmarkStart w:name="z2643" w:id="1608"/>
    <w:p>
      <w:pPr>
        <w:spacing w:after="0"/>
        <w:ind w:left="0"/>
        <w:jc w:val="left"/>
      </w:pPr>
      <w:r>
        <w:rPr>
          <w:rFonts w:ascii="Times New Roman"/>
          <w:b/>
          <w:i w:val="false"/>
          <w:color w:val="000000"/>
        </w:rPr>
        <w:t xml:space="preserve"> Аукционға қатысуға рұқсат беру туралы хаттама (аукцион нөмірі) бұл ретте нөмір сатып алу тәсілі мен нөміріне байланысты болуы тиіс</w:t>
      </w:r>
    </w:p>
    <w:bookmarkEnd w:id="1608"/>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беруші*_______________________________________________</w:t>
      </w:r>
    </w:p>
    <w:p>
      <w:pPr>
        <w:spacing w:after="0"/>
        <w:ind w:left="0"/>
        <w:jc w:val="both"/>
      </w:pPr>
      <w:r>
        <w:rPr>
          <w:rFonts w:ascii="Times New Roman"/>
          <w:b w:val="false"/>
          <w:i w:val="false"/>
          <w:color w:val="000000"/>
          <w:sz w:val="28"/>
        </w:rPr>
        <w:t>
      Аукцион №_____________________________________________________</w:t>
      </w:r>
    </w:p>
    <w:p>
      <w:pPr>
        <w:spacing w:after="0"/>
        <w:ind w:left="0"/>
        <w:jc w:val="both"/>
      </w:pPr>
      <w:r>
        <w:rPr>
          <w:rFonts w:ascii="Times New Roman"/>
          <w:b w:val="false"/>
          <w:i w:val="false"/>
          <w:color w:val="000000"/>
          <w:sz w:val="28"/>
        </w:rPr>
        <w:t>
      Аукцион атауы__________________________________________________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мекен-жайы__________________________________</w:t>
      </w:r>
    </w:p>
    <w:p>
      <w:pPr>
        <w:spacing w:after="0"/>
        <w:ind w:left="0"/>
        <w:jc w:val="both"/>
      </w:pPr>
      <w:r>
        <w:rPr>
          <w:rFonts w:ascii="Times New Roman"/>
          <w:b w:val="false"/>
          <w:i w:val="false"/>
          <w:color w:val="000000"/>
          <w:sz w:val="28"/>
        </w:rPr>
        <w:t>
      Аукциондық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тауарлардың тізбесі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Аукционға қатысуға ұсынылған өтінімдер туралы ақпарат (хронология бойынша): </w:t>
      </w:r>
    </w:p>
    <w:p>
      <w:pPr>
        <w:spacing w:after="0"/>
        <w:ind w:left="0"/>
        <w:jc w:val="both"/>
      </w:pPr>
      <w:r>
        <w:rPr>
          <w:rFonts w:ascii="Times New Roman"/>
          <w:b w:val="false"/>
          <w:i w:val="false"/>
          <w:color w:val="000000"/>
          <w:sz w:val="28"/>
        </w:rPr>
        <w:t>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 БСН (ЖСН) / СТН / 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w:t>
            </w:r>
          </w:p>
          <w:p>
            <w:pPr>
              <w:spacing w:after="20"/>
              <w:ind w:left="20"/>
              <w:jc w:val="both"/>
            </w:pPr>
            <w:r>
              <w:rPr>
                <w:rFonts w:ascii="Times New Roman"/>
                <w:b w:val="false"/>
                <w:i w:val="false"/>
                <w:color w:val="000000"/>
                <w:sz w:val="20"/>
              </w:rPr>
              <w:t>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сәйкес келмейтінін растайтын мәліметтер мен құжаттарды көрсете отырып, бас тарту себептерінің толық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үш мәтіндік мәннің анықтамалығы:</w:t>
      </w:r>
    </w:p>
    <w:p>
      <w:pPr>
        <w:spacing w:after="0"/>
        <w:ind w:left="0"/>
        <w:jc w:val="both"/>
      </w:pPr>
      <w:r>
        <w:rPr>
          <w:rFonts w:ascii="Times New Roman"/>
          <w:b w:val="false"/>
          <w:i w:val="false"/>
          <w:color w:val="000000"/>
          <w:sz w:val="28"/>
        </w:rPr>
        <w:t xml:space="preserve">
      (біліктілік талаптарына сәйкес келмеуі, аукциондық құжаттама талаптарына сәйкес келмеуі,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Аукционға қатысуға келесі өтінімдер аукционға қатысушылар деп танылды және жіберілді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қатысушылардың бастапқы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бірлігі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(мәні: ең төменгі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Ең төмен бастапқы баға - кімнің бастапқы бағасы ең төмен болып табылатын және басқа ұсыныстардан бұрын келіп түскен аукционға қатысушыға беріледі.</w:t>
      </w:r>
    </w:p>
    <w:p>
      <w:pPr>
        <w:spacing w:after="0"/>
        <w:ind w:left="0"/>
        <w:jc w:val="both"/>
      </w:pPr>
      <w:r>
        <w:rPr>
          <w:rFonts w:ascii="Times New Roman"/>
          <w:b w:val="false"/>
          <w:i w:val="false"/>
          <w:color w:val="000000"/>
          <w:sz w:val="28"/>
        </w:rPr>
        <w:t>
      Аукциондық сауда саттықтың басталу күні мен уақыты туралы хабарлама осы хаттамаға қоса беріледі.</w:t>
      </w:r>
    </w:p>
    <w:p>
      <w:pPr>
        <w:spacing w:after="0"/>
        <w:ind w:left="0"/>
        <w:jc w:val="both"/>
      </w:pPr>
      <w:r>
        <w:rPr>
          <w:rFonts w:ascii="Times New Roman"/>
          <w:b w:val="false"/>
          <w:i w:val="false"/>
          <w:color w:val="000000"/>
          <w:sz w:val="28"/>
        </w:rPr>
        <w:t>
      Екіден кем әлеуетті өнім берушіге рұқсат берілген жағдайда аукциондық сауда саттық өткізілмейді.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22-қосымшa</w:t>
            </w:r>
          </w:p>
        </w:tc>
      </w:tr>
    </w:tbl>
    <w:bookmarkStart w:name="z2675" w:id="1609"/>
    <w:p>
      <w:pPr>
        <w:spacing w:after="0"/>
        <w:ind w:left="0"/>
        <w:jc w:val="left"/>
      </w:pPr>
      <w:r>
        <w:rPr>
          <w:rFonts w:ascii="Times New Roman"/>
          <w:b/>
          <w:i w:val="false"/>
          <w:color w:val="000000"/>
        </w:rPr>
        <w:t xml:space="preserve"> Қорытындылар туралы хаттама (аукцион нөмірі)</w:t>
      </w:r>
    </w:p>
    <w:bookmarkEnd w:id="1609"/>
    <w:p>
      <w:pPr>
        <w:spacing w:after="0"/>
        <w:ind w:left="0"/>
        <w:jc w:val="both"/>
      </w:pPr>
      <w:r>
        <w:rPr>
          <w:rFonts w:ascii="Times New Roman"/>
          <w:b w:val="false"/>
          <w:i w:val="false"/>
          <w:color w:val="ff0000"/>
          <w:sz w:val="28"/>
        </w:rPr>
        <w:t xml:space="preserve">
      Ескерту. 22-қосымша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беруші*_______________________________________________</w:t>
      </w:r>
    </w:p>
    <w:p>
      <w:pPr>
        <w:spacing w:after="0"/>
        <w:ind w:left="0"/>
        <w:jc w:val="both"/>
      </w:pPr>
      <w:r>
        <w:rPr>
          <w:rFonts w:ascii="Times New Roman"/>
          <w:b w:val="false"/>
          <w:i w:val="false"/>
          <w:color w:val="000000"/>
          <w:sz w:val="28"/>
        </w:rPr>
        <w:t>
      Аукцион № _____________________________________________________</w:t>
      </w:r>
    </w:p>
    <w:p>
      <w:pPr>
        <w:spacing w:after="0"/>
        <w:ind w:left="0"/>
        <w:jc w:val="both"/>
      </w:pPr>
      <w:r>
        <w:rPr>
          <w:rFonts w:ascii="Times New Roman"/>
          <w:b w:val="false"/>
          <w:i w:val="false"/>
          <w:color w:val="000000"/>
          <w:sz w:val="28"/>
        </w:rPr>
        <w:t>
      Аукцион атауы 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w:t>
      </w:r>
    </w:p>
    <w:p>
      <w:pPr>
        <w:spacing w:after="0"/>
        <w:ind w:left="0"/>
        <w:jc w:val="both"/>
      </w:pPr>
      <w:r>
        <w:rPr>
          <w:rFonts w:ascii="Times New Roman"/>
          <w:b w:val="false"/>
          <w:i w:val="false"/>
          <w:color w:val="000000"/>
          <w:sz w:val="28"/>
        </w:rPr>
        <w:t xml:space="preserve">
      Аукциондық комиссияның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Т.Ә.А.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тізбесі_________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комиссияның сұрау салулары туралы мәліметтер (сұрау салулар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(ЖСН)/ССН/ТЕН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 1үш мәтінді мәні бар анықтамалық: (біліктілік талаптарына сәйкес келмеу, аукциондық құжаттама талаптарына сәйкес келмеу,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Аукционға қатысуға келесі өтінімдер біліктілік талаптары мен аукциондық құжаттама талаптарына сәйкес деп танылды: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қатысушылардың бастапқы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ССН/ 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бірлігі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(мәні: ең төменгі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ең төменгі бастапқы баға - бастапқы бағасы ең төмен болып табылатын және басқа ұсыныстардан бұрын келген аукционға қатысушыға беріледі.</w:t>
      </w:r>
    </w:p>
    <w:p>
      <w:pPr>
        <w:spacing w:after="0"/>
        <w:ind w:left="0"/>
        <w:jc w:val="both"/>
      </w:pPr>
      <w:r>
        <w:rPr>
          <w:rFonts w:ascii="Times New Roman"/>
          <w:b w:val="false"/>
          <w:i w:val="false"/>
          <w:color w:val="000000"/>
          <w:sz w:val="28"/>
        </w:rPr>
        <w:t>
      Аукционға қатысушылардың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 ССН/ТЕН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бірлігі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комиссияның шешімі:</w:t>
      </w:r>
    </w:p>
    <w:p>
      <w:pPr>
        <w:spacing w:after="0"/>
        <w:ind w:left="0"/>
        <w:jc w:val="both"/>
      </w:pPr>
      <w:r>
        <w:rPr>
          <w:rFonts w:ascii="Times New Roman"/>
          <w:b w:val="false"/>
          <w:i w:val="false"/>
          <w:color w:val="000000"/>
          <w:sz w:val="28"/>
        </w:rPr>
        <w:t>
      1. №__ лот бойынша жеңімпаз болып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берушісінің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берушісінің БСН/ЖСН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жеке басын куәландыратын құжат (құжаттың нөмірі мен Берілген күнін, азаматтығын, тұратын елін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25% немесе одан көп бөлігін (жарғылық капиталға қатысу үлестерін)тікелей немесе жанама иелену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акциялардың (жарғылық капиталға қатысу үлестерінің)25% немесе одан көбін тікелей немесе жанама иелену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 еместігі туралы ақпарат (құжаттың қосымшасы)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Тапсырыс беруші (тапсырыс берушінің атауы) Заңда белгіленген мерзімде (жеңімпаз әлеуетті өнім берушінің БСН/ЖСН, атауы) мемлекеттік сатып алу туралы шартты жасассын. Не:</w:t>
      </w:r>
    </w:p>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Тапсырыс беруші (тапсырыс берушінің атауы) Заңда белгіленген мерзімде (жеңімпаздың әлеуетті өнім берушісінің атауы) мемлекеттік сатып алу туралы шарт жасасын.</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Мынадай мәндердің бірі: "берілген өтінімдердің болмауы", "конкурсқа қатысуға бірде-бір әлеуетті өнім беруші жіберілмеді", "конкурсқа қатысуға бір әлеуетті өнім беруші жіберілді".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Уәкілетті мемлекеттік органдардың актілері _________№ _______ (нұсқама, хабарлама, ұсыныс, шешім).</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__тармақшасына сәйкес сатып алудан бас тартылды.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23-қосымшa</w:t>
            </w:r>
          </w:p>
        </w:tc>
      </w:tr>
    </w:tbl>
    <w:bookmarkStart w:name="z2714" w:id="1610"/>
    <w:p>
      <w:pPr>
        <w:spacing w:after="0"/>
        <w:ind w:left="0"/>
        <w:jc w:val="left"/>
      </w:pPr>
      <w:r>
        <w:rPr>
          <w:rFonts w:ascii="Times New Roman"/>
          <w:b/>
          <w:i w:val="false"/>
          <w:color w:val="000000"/>
        </w:rPr>
        <w:t xml:space="preserve"> Веб-портал арқылы ұйымдастырушыға баға ұсыныстарын қабылдау мерзімі аяқталғанға дейін ұсынылатын әлеуетті өнім берушінің баға ұсынысы (әрбір лотқа жеке толтырылады)</w:t>
      </w:r>
    </w:p>
    <w:bookmarkEnd w:id="1610"/>
    <w:p>
      <w:pPr>
        <w:spacing w:after="0"/>
        <w:ind w:left="0"/>
        <w:jc w:val="both"/>
      </w:pPr>
      <w:r>
        <w:rPr>
          <w:rFonts w:ascii="Times New Roman"/>
          <w:b w:val="false"/>
          <w:i w:val="false"/>
          <w:color w:val="000000"/>
          <w:sz w:val="28"/>
        </w:rPr>
        <w:t>
      Сатып алу №___________________________________________________</w:t>
      </w:r>
    </w:p>
    <w:p>
      <w:pPr>
        <w:spacing w:after="0"/>
        <w:ind w:left="0"/>
        <w:jc w:val="both"/>
      </w:pPr>
      <w:r>
        <w:rPr>
          <w:rFonts w:ascii="Times New Roman"/>
          <w:b w:val="false"/>
          <w:i w:val="false"/>
          <w:color w:val="000000"/>
          <w:sz w:val="28"/>
        </w:rPr>
        <w:t>
      Сатып алудың атауы____________________________________</w:t>
      </w:r>
    </w:p>
    <w:p>
      <w:pPr>
        <w:spacing w:after="0"/>
        <w:ind w:left="0"/>
        <w:jc w:val="both"/>
      </w:pPr>
      <w:r>
        <w:rPr>
          <w:rFonts w:ascii="Times New Roman"/>
          <w:b w:val="false"/>
          <w:i w:val="false"/>
          <w:color w:val="000000"/>
          <w:sz w:val="28"/>
        </w:rPr>
        <w:t>
      Лот №_________________________________________________________</w:t>
      </w:r>
    </w:p>
    <w:p>
      <w:pPr>
        <w:spacing w:after="0"/>
        <w:ind w:left="0"/>
        <w:jc w:val="both"/>
      </w:pPr>
      <w:r>
        <w:rPr>
          <w:rFonts w:ascii="Times New Roman"/>
          <w:b w:val="false"/>
          <w:i w:val="false"/>
          <w:color w:val="000000"/>
          <w:sz w:val="28"/>
        </w:rPr>
        <w:t>
      Лот атауы______________________________________________________</w:t>
      </w:r>
    </w:p>
    <w:p>
      <w:pPr>
        <w:spacing w:after="0"/>
        <w:ind w:left="0"/>
        <w:jc w:val="both"/>
      </w:pPr>
      <w:r>
        <w:rPr>
          <w:rFonts w:ascii="Times New Roman"/>
          <w:b w:val="false"/>
          <w:i w:val="false"/>
          <w:color w:val="000000"/>
          <w:sz w:val="28"/>
        </w:rPr>
        <w:t>
      Әлеуетті өнім берушінің атауы____________________________________</w:t>
      </w:r>
    </w:p>
    <w:p>
      <w:pPr>
        <w:spacing w:after="0"/>
        <w:ind w:left="0"/>
        <w:jc w:val="both"/>
      </w:pPr>
      <w:r>
        <w:rPr>
          <w:rFonts w:ascii="Times New Roman"/>
          <w:b w:val="false"/>
          <w:i w:val="false"/>
          <w:color w:val="000000"/>
          <w:sz w:val="28"/>
        </w:rPr>
        <w:t>
      БСН/ЖСН/ССН/ТЕН____________________________________________</w:t>
      </w:r>
    </w:p>
    <w:p>
      <w:pPr>
        <w:spacing w:after="0"/>
        <w:ind w:left="0"/>
        <w:jc w:val="both"/>
      </w:pPr>
      <w:r>
        <w:rPr>
          <w:rFonts w:ascii="Times New Roman"/>
          <w:b w:val="false"/>
          <w:i w:val="false"/>
          <w:color w:val="000000"/>
          <w:sz w:val="28"/>
        </w:rPr>
        <w:t>
      Тауардың, жұмыстың, көрсетілетін қызметтің атауы__________________</w:t>
      </w:r>
    </w:p>
    <w:p>
      <w:pPr>
        <w:spacing w:after="0"/>
        <w:ind w:left="0"/>
        <w:jc w:val="both"/>
      </w:pPr>
      <w:r>
        <w:rPr>
          <w:rFonts w:ascii="Times New Roman"/>
          <w:b w:val="false"/>
          <w:i w:val="false"/>
          <w:color w:val="000000"/>
          <w:sz w:val="28"/>
        </w:rPr>
        <w:t>
      Өндіруші ел (тауарды сатып алу кезінде көрсетіледі) _________________</w:t>
      </w:r>
    </w:p>
    <w:p>
      <w:pPr>
        <w:spacing w:after="0"/>
        <w:ind w:left="0"/>
        <w:jc w:val="both"/>
      </w:pPr>
      <w:r>
        <w:rPr>
          <w:rFonts w:ascii="Times New Roman"/>
          <w:b w:val="false"/>
          <w:i w:val="false"/>
          <w:color w:val="000000"/>
          <w:sz w:val="28"/>
        </w:rPr>
        <w:t>
      Дайындаушы зауыт (дайындаушы зауыттың атауы және оның орналасқан жері (мекенжайы, бар болса))</w:t>
      </w:r>
    </w:p>
    <w:p>
      <w:pPr>
        <w:spacing w:after="0"/>
        <w:ind w:left="0"/>
        <w:jc w:val="both"/>
      </w:pPr>
      <w:r>
        <w:rPr>
          <w:rFonts w:ascii="Times New Roman"/>
          <w:b w:val="false"/>
          <w:i w:val="false"/>
          <w:color w:val="000000"/>
          <w:sz w:val="28"/>
        </w:rPr>
        <w:t>
      (тауарды сатып алу кезінде көрсетіледі) _____________________________</w:t>
      </w:r>
    </w:p>
    <w:p>
      <w:pPr>
        <w:spacing w:after="0"/>
        <w:ind w:left="0"/>
        <w:jc w:val="both"/>
      </w:pPr>
      <w:r>
        <w:rPr>
          <w:rFonts w:ascii="Times New Roman"/>
          <w:b w:val="false"/>
          <w:i w:val="false"/>
          <w:color w:val="000000"/>
          <w:sz w:val="28"/>
        </w:rPr>
        <w:t>
      Баға ұсынысы валютасының атауы_________________________________</w:t>
      </w:r>
    </w:p>
    <w:p>
      <w:pPr>
        <w:spacing w:after="0"/>
        <w:ind w:left="0"/>
        <w:jc w:val="both"/>
      </w:pPr>
      <w:r>
        <w:rPr>
          <w:rFonts w:ascii="Times New Roman"/>
          <w:b w:val="false"/>
          <w:i w:val="false"/>
          <w:color w:val="000000"/>
          <w:sz w:val="28"/>
        </w:rPr>
        <w:t>
      Өлшем бірлігі___________________________________________________</w:t>
      </w:r>
    </w:p>
    <w:p>
      <w:pPr>
        <w:spacing w:after="0"/>
        <w:ind w:left="0"/>
        <w:jc w:val="both"/>
      </w:pPr>
      <w:r>
        <w:rPr>
          <w:rFonts w:ascii="Times New Roman"/>
          <w:b w:val="false"/>
          <w:i w:val="false"/>
          <w:color w:val="000000"/>
          <w:sz w:val="28"/>
        </w:rPr>
        <w:t>
      Барлық шығындары мен жеңілдіктері ескерілген бірлік үшін баға _______</w:t>
      </w:r>
    </w:p>
    <w:p>
      <w:pPr>
        <w:spacing w:after="0"/>
        <w:ind w:left="0"/>
        <w:jc w:val="both"/>
      </w:pPr>
      <w:r>
        <w:rPr>
          <w:rFonts w:ascii="Times New Roman"/>
          <w:b w:val="false"/>
          <w:i w:val="false"/>
          <w:color w:val="000000"/>
          <w:sz w:val="28"/>
        </w:rPr>
        <w:t>
      Саны (көлемі)_________________________________________</w:t>
      </w:r>
    </w:p>
    <w:p>
      <w:pPr>
        <w:spacing w:after="0"/>
        <w:ind w:left="0"/>
        <w:jc w:val="both"/>
      </w:pPr>
      <w:r>
        <w:rPr>
          <w:rFonts w:ascii="Times New Roman"/>
          <w:b w:val="false"/>
          <w:i w:val="false"/>
          <w:color w:val="000000"/>
          <w:sz w:val="28"/>
        </w:rPr>
        <w:t>
      ИНКОТЕРМС 2010 тауарды жеткізу шарттары______________________</w:t>
      </w:r>
    </w:p>
    <w:p>
      <w:pPr>
        <w:spacing w:after="0"/>
        <w:ind w:left="0"/>
        <w:jc w:val="both"/>
      </w:pPr>
      <w:r>
        <w:rPr>
          <w:rFonts w:ascii="Times New Roman"/>
          <w:b w:val="false"/>
          <w:i w:val="false"/>
          <w:color w:val="000000"/>
          <w:sz w:val="28"/>
        </w:rPr>
        <w:t>
      Жалпы баға (санын бірлік бағасына көбейту)________________________</w:t>
      </w:r>
    </w:p>
    <w:p>
      <w:pPr>
        <w:spacing w:after="0"/>
        <w:ind w:left="0"/>
        <w:jc w:val="both"/>
      </w:pPr>
      <w:r>
        <w:rPr>
          <w:rFonts w:ascii="Times New Roman"/>
          <w:b w:val="false"/>
          <w:i w:val="false"/>
          <w:color w:val="000000"/>
          <w:sz w:val="28"/>
        </w:rPr>
        <w:t>
      Біз хабарландыруда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24-қосымшa</w:t>
            </w:r>
          </w:p>
        </w:tc>
      </w:tr>
    </w:tbl>
    <w:bookmarkStart w:name="z2738" w:id="1611"/>
    <w:p>
      <w:pPr>
        <w:spacing w:after="0"/>
        <w:ind w:left="0"/>
        <w:jc w:val="left"/>
      </w:pPr>
      <w:r>
        <w:rPr>
          <w:rFonts w:ascii="Times New Roman"/>
          <w:b/>
          <w:i w:val="false"/>
          <w:color w:val="000000"/>
        </w:rPr>
        <w:t xml:space="preserve"> Банктік кепілдік (баға ұсыныстарын сұрату тәсілімен мемлекеттік сатып алуға қатысатын әлеуетті өнім берушінің өтінімін қамтамасыз ету нысаны)</w:t>
      </w:r>
    </w:p>
    <w:bookmarkEnd w:id="1611"/>
    <w:p>
      <w:pPr>
        <w:spacing w:after="0"/>
        <w:ind w:left="0"/>
        <w:jc w:val="both"/>
      </w:pPr>
      <w:r>
        <w:rPr>
          <w:rFonts w:ascii="Times New Roman"/>
          <w:b w:val="false"/>
          <w:i w:val="false"/>
          <w:color w:val="000000"/>
          <w:sz w:val="28"/>
        </w:rPr>
        <w:t>
      Банктің атауы _______________________________________________</w:t>
      </w:r>
    </w:p>
    <w:p>
      <w:pPr>
        <w:spacing w:after="0"/>
        <w:ind w:left="0"/>
        <w:jc w:val="both"/>
      </w:pPr>
      <w:r>
        <w:rPr>
          <w:rFonts w:ascii="Times New Roman"/>
          <w:b w:val="false"/>
          <w:i w:val="false"/>
          <w:color w:val="000000"/>
          <w:sz w:val="28"/>
        </w:rPr>
        <w:t>
      Банктің деректемелері ________________________________________</w:t>
      </w:r>
    </w:p>
    <w:p>
      <w:pPr>
        <w:spacing w:after="0"/>
        <w:ind w:left="0"/>
        <w:jc w:val="both"/>
      </w:pPr>
      <w:r>
        <w:rPr>
          <w:rFonts w:ascii="Times New Roman"/>
          <w:b w:val="false"/>
          <w:i w:val="false"/>
          <w:color w:val="000000"/>
          <w:sz w:val="28"/>
        </w:rPr>
        <w:t>
      Кімге: 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 ________________</w:t>
      </w:r>
    </w:p>
    <w:p>
      <w:pPr>
        <w:spacing w:after="0"/>
        <w:ind w:left="0"/>
        <w:jc w:val="both"/>
      </w:pPr>
      <w:r>
        <w:rPr>
          <w:rFonts w:ascii="Times New Roman"/>
          <w:b w:val="false"/>
          <w:i w:val="false"/>
          <w:color w:val="000000"/>
          <w:sz w:val="28"/>
        </w:rPr>
        <w:t>
      Мемлекеттік сатып алуды ұйымдастырушының деректемелері _________</w:t>
      </w:r>
    </w:p>
    <w:p>
      <w:pPr>
        <w:spacing w:after="0"/>
        <w:ind w:left="0"/>
        <w:jc w:val="both"/>
      </w:pPr>
      <w:r>
        <w:rPr>
          <w:rFonts w:ascii="Times New Roman"/>
          <w:b w:val="false"/>
          <w:i w:val="false"/>
          <w:color w:val="000000"/>
          <w:sz w:val="28"/>
        </w:rPr>
        <w:t>
      Кепілді міндеттеме № 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Бұдан әрі "Өнім беруші" 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_________________________________________________ ұйымдастырған</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 __________________________________________</w:t>
      </w:r>
    </w:p>
    <w:p>
      <w:pPr>
        <w:spacing w:after="0"/>
        <w:ind w:left="0"/>
        <w:jc w:val="both"/>
      </w:pPr>
      <w:r>
        <w:rPr>
          <w:rFonts w:ascii="Times New Roman"/>
          <w:b w:val="false"/>
          <w:i w:val="false"/>
          <w:color w:val="000000"/>
          <w:sz w:val="28"/>
        </w:rPr>
        <w:t>
      Лоттың атауы __________________________________</w:t>
      </w:r>
    </w:p>
    <w:p>
      <w:pPr>
        <w:spacing w:after="0"/>
        <w:ind w:left="0"/>
        <w:jc w:val="both"/>
      </w:pPr>
      <w:r>
        <w:rPr>
          <w:rFonts w:ascii="Times New Roman"/>
          <w:b w:val="false"/>
          <w:i w:val="false"/>
          <w:color w:val="000000"/>
          <w:sz w:val="28"/>
        </w:rPr>
        <w:t>
      Лоттың № ________________________________________________</w:t>
      </w:r>
    </w:p>
    <w:p>
      <w:pPr>
        <w:spacing w:after="0"/>
        <w:ind w:left="0"/>
        <w:jc w:val="both"/>
      </w:pPr>
      <w:r>
        <w:rPr>
          <w:rFonts w:ascii="Times New Roman"/>
          <w:b w:val="false"/>
          <w:i w:val="false"/>
          <w:color w:val="000000"/>
          <w:sz w:val="28"/>
        </w:rPr>
        <w:t>
      сатып алу бойынша баға ұсыныстарын сұрату тәсілімен мемлекеттік сатып алуға</w:t>
      </w:r>
    </w:p>
    <w:p>
      <w:pPr>
        <w:spacing w:after="0"/>
        <w:ind w:left="0"/>
        <w:jc w:val="both"/>
      </w:pPr>
      <w:r>
        <w:rPr>
          <w:rFonts w:ascii="Times New Roman"/>
          <w:b w:val="false"/>
          <w:i w:val="false"/>
          <w:color w:val="000000"/>
          <w:sz w:val="28"/>
        </w:rPr>
        <w:t>
      қатысатындығы және 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(баға ұсыныстарын сұрату тәсілімен (лот/тар)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сатып алу бойынша тауарлардың, жұмыстардың, көрсетілетін</w:t>
      </w:r>
    </w:p>
    <w:p>
      <w:pPr>
        <w:spacing w:after="0"/>
        <w:ind w:left="0"/>
        <w:jc w:val="both"/>
      </w:pPr>
      <w:r>
        <w:rPr>
          <w:rFonts w:ascii="Times New Roman"/>
          <w:b w:val="false"/>
          <w:i w:val="false"/>
          <w:color w:val="000000"/>
          <w:sz w:val="28"/>
        </w:rPr>
        <w:t>
      қызметтердің атауы) жеткізуді (жұмысты орындауды, қызмет көрсетуді) жүзеге асыруға дайын екендігі туралы хабардар болдық.</w:t>
      </w:r>
    </w:p>
    <w:p>
      <w:pPr>
        <w:spacing w:after="0"/>
        <w:ind w:left="0"/>
        <w:jc w:val="both"/>
      </w:pPr>
      <w:r>
        <w:rPr>
          <w:rFonts w:ascii="Times New Roman"/>
          <w:b w:val="false"/>
          <w:i w:val="false"/>
          <w:color w:val="000000"/>
          <w:sz w:val="28"/>
        </w:rPr>
        <w:t>
      Осыған байланысты біз осымен (банктің атауы) _________________ Сіздердің Төлемге арналған жазбаша талабыңызды, сондай-ақ баға ұсыныстарын сұрату тәсілімен мемлекеттік сатып алудың жеңімпазы деп айқындалған</w:t>
      </w:r>
    </w:p>
    <w:p>
      <w:pPr>
        <w:spacing w:after="0"/>
        <w:ind w:left="0"/>
        <w:jc w:val="both"/>
      </w:pPr>
      <w:r>
        <w:rPr>
          <w:rFonts w:ascii="Times New Roman"/>
          <w:b w:val="false"/>
          <w:i w:val="false"/>
          <w:color w:val="000000"/>
          <w:sz w:val="28"/>
        </w:rPr>
        <w:t>
      Өнім беруші:</w:t>
      </w:r>
    </w:p>
    <w:p>
      <w:pPr>
        <w:spacing w:after="0"/>
        <w:ind w:left="0"/>
        <w:jc w:val="both"/>
      </w:pPr>
      <w:r>
        <w:rPr>
          <w:rFonts w:ascii="Times New Roman"/>
          <w:b w:val="false"/>
          <w:i w:val="false"/>
          <w:color w:val="000000"/>
          <w:sz w:val="28"/>
        </w:rPr>
        <w:t>
      мемлекеттік сатып алу туралы шарт жасасудан жалтарғаны;</w:t>
      </w:r>
    </w:p>
    <w:p>
      <w:pPr>
        <w:spacing w:after="0"/>
        <w:ind w:left="0"/>
        <w:jc w:val="both"/>
      </w:pPr>
      <w:r>
        <w:rPr>
          <w:rFonts w:ascii="Times New Roman"/>
          <w:b w:val="false"/>
          <w:i w:val="false"/>
          <w:color w:val="000000"/>
          <w:sz w:val="28"/>
        </w:rPr>
        <w:t>
      мемлекеттік сатып алу туралы шарт жасасып, шарт бойынша өз міндеттемелерін</w:t>
      </w:r>
    </w:p>
    <w:p>
      <w:pPr>
        <w:spacing w:after="0"/>
        <w:ind w:left="0"/>
        <w:jc w:val="both"/>
      </w:pPr>
      <w:r>
        <w:rPr>
          <w:rFonts w:ascii="Times New Roman"/>
          <w:b w:val="false"/>
          <w:i w:val="false"/>
          <w:color w:val="000000"/>
          <w:sz w:val="28"/>
        </w:rPr>
        <w:t>
      орындамағанын немесе тиісінше орындамағанын, оның ішінде мемлекеттік сатып алу</w:t>
      </w:r>
    </w:p>
    <w:p>
      <w:pPr>
        <w:spacing w:after="0"/>
        <w:ind w:left="0"/>
        <w:jc w:val="both"/>
      </w:pPr>
      <w:r>
        <w:rPr>
          <w:rFonts w:ascii="Times New Roman"/>
          <w:b w:val="false"/>
          <w:i w:val="false"/>
          <w:color w:val="000000"/>
          <w:sz w:val="28"/>
        </w:rPr>
        <w:t>
      туралы шартты орындауды қамтамасыз етуді енгізу және (немесе) енгізу мерзімі туралы талапты уақтылы орындамағаны туралы жазбаша растауды алғаннан кейін</w:t>
      </w:r>
    </w:p>
    <w:p>
      <w:pPr>
        <w:spacing w:after="0"/>
        <w:ind w:left="0"/>
        <w:jc w:val="both"/>
      </w:pPr>
      <w:r>
        <w:rPr>
          <w:rFonts w:ascii="Times New Roman"/>
          <w:b w:val="false"/>
          <w:i w:val="false"/>
          <w:color w:val="000000"/>
          <w:sz w:val="28"/>
        </w:rPr>
        <w:t>
      Сізге _______________________________ (сомасы санмен және жазумен) тең соманы</w:t>
      </w:r>
    </w:p>
    <w:p>
      <w:pPr>
        <w:spacing w:after="0"/>
        <w:ind w:left="0"/>
        <w:jc w:val="both"/>
      </w:pPr>
      <w:r>
        <w:rPr>
          <w:rFonts w:ascii="Times New Roman"/>
          <w:b w:val="false"/>
          <w:i w:val="false"/>
          <w:color w:val="000000"/>
          <w:sz w:val="28"/>
        </w:rPr>
        <w:t>
      төлеуге өзімізге қайтарусыз міндеттеме аламыз.</w:t>
      </w:r>
    </w:p>
    <w:p>
      <w:pPr>
        <w:spacing w:after="0"/>
        <w:ind w:left="0"/>
        <w:jc w:val="both"/>
      </w:pPr>
      <w:r>
        <w:rPr>
          <w:rFonts w:ascii="Times New Roman"/>
          <w:b w:val="false"/>
          <w:i w:val="false"/>
          <w:color w:val="000000"/>
          <w:sz w:val="28"/>
        </w:rPr>
        <w:t>
      Осы кепілді міндеттеме баға ұсыныстарын сұрату тәсілімен мемлекеттік сатып алуға қатысуға өтінімдерді ашқан күннен бастап күшіне енеді.</w:t>
      </w:r>
    </w:p>
    <w:p>
      <w:pPr>
        <w:spacing w:after="0"/>
        <w:ind w:left="0"/>
        <w:jc w:val="both"/>
      </w:pPr>
      <w:r>
        <w:rPr>
          <w:rFonts w:ascii="Times New Roman"/>
          <w:b w:val="false"/>
          <w:i w:val="false"/>
          <w:color w:val="000000"/>
          <w:sz w:val="28"/>
        </w:rPr>
        <w:t>
      Осы кепілді міндеттеме Өнім берушінің баға ұсыныстарын сұрату тәсілімен мемлекеттік сатып алуға қатысуға өтінімнің қолданылуының соңғы мерзіміне дейін қолданылады және егер Сіздің жазбаша талабыңызды біз _____ соңына дейін алмасақ, бұл құжат бізге қайтарылатынына немесе қайтарылмайтынына қарамастан, толық және автоматты түрде күшін жояды.</w:t>
      </w:r>
    </w:p>
    <w:p>
      <w:pPr>
        <w:spacing w:after="0"/>
        <w:ind w:left="0"/>
        <w:jc w:val="both"/>
      </w:pPr>
      <w:r>
        <w:rPr>
          <w:rFonts w:ascii="Times New Roman"/>
          <w:b w:val="false"/>
          <w:i w:val="false"/>
          <w:color w:val="000000"/>
          <w:sz w:val="28"/>
        </w:rPr>
        <w:t>
      Егер баға ұсыныстарын сұрату тәсілімен мемлекеттік сатып алуға қатысуға өтінімнің қолданылу мерзімі ұзартылған болса, онда осы кепілді міндеттеме сондай мерзімге ұзартылады.</w:t>
      </w:r>
    </w:p>
    <w:p>
      <w:pPr>
        <w:spacing w:after="0"/>
        <w:ind w:left="0"/>
        <w:jc w:val="both"/>
      </w:pPr>
      <w:r>
        <w:rPr>
          <w:rFonts w:ascii="Times New Roman"/>
          <w:b w:val="false"/>
          <w:i w:val="false"/>
          <w:color w:val="000000"/>
          <w:sz w:val="28"/>
        </w:rPr>
        <w:t>
      Осы кепілді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Кепілгерлердің қолы мен мөрі және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25-қосымшa</w:t>
            </w:r>
          </w:p>
        </w:tc>
      </w:tr>
    </w:tbl>
    <w:bookmarkStart w:name="z2776" w:id="1612"/>
    <w:p>
      <w:pPr>
        <w:spacing w:after="0"/>
        <w:ind w:left="0"/>
        <w:jc w:val="left"/>
      </w:pPr>
      <w:r>
        <w:rPr>
          <w:rFonts w:ascii="Times New Roman"/>
          <w:b/>
          <w:i w:val="false"/>
          <w:color w:val="000000"/>
        </w:rPr>
        <w:t xml:space="preserve"> Қорытынды туралы хаттама (баға ұсыныстарын сұрату нөмірі) (әрбір лотқа жеке қалыптастырылады)</w:t>
      </w:r>
    </w:p>
    <w:bookmarkEnd w:id="1612"/>
    <w:p>
      <w:pPr>
        <w:spacing w:after="0"/>
        <w:ind w:left="0"/>
        <w:jc w:val="both"/>
      </w:pPr>
      <w:r>
        <w:rPr>
          <w:rFonts w:ascii="Times New Roman"/>
          <w:b w:val="false"/>
          <w:i w:val="false"/>
          <w:color w:val="ff0000"/>
          <w:sz w:val="28"/>
        </w:rPr>
        <w:t xml:space="preserve">
      Ескерту. 25-қосымша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Сатып алудың № _____________________________________________</w:t>
      </w:r>
    </w:p>
    <w:p>
      <w:pPr>
        <w:spacing w:after="0"/>
        <w:ind w:left="0"/>
        <w:jc w:val="both"/>
      </w:pPr>
      <w:r>
        <w:rPr>
          <w:rFonts w:ascii="Times New Roman"/>
          <w:b w:val="false"/>
          <w:i w:val="false"/>
          <w:color w:val="000000"/>
          <w:sz w:val="28"/>
        </w:rPr>
        <w:t>
      Сатып алудың атауы __________________________________________</w:t>
      </w:r>
    </w:p>
    <w:p>
      <w:pPr>
        <w:spacing w:after="0"/>
        <w:ind w:left="0"/>
        <w:jc w:val="both"/>
      </w:pPr>
      <w:r>
        <w:rPr>
          <w:rFonts w:ascii="Times New Roman"/>
          <w:b w:val="false"/>
          <w:i w:val="false"/>
          <w:color w:val="000000"/>
          <w:sz w:val="28"/>
        </w:rPr>
        <w:t>
      Өтінімдердің қабылдауы басталған күні __________________________</w:t>
      </w:r>
    </w:p>
    <w:p>
      <w:pPr>
        <w:spacing w:after="0"/>
        <w:ind w:left="0"/>
        <w:jc w:val="both"/>
      </w:pPr>
      <w:r>
        <w:rPr>
          <w:rFonts w:ascii="Times New Roman"/>
          <w:b w:val="false"/>
          <w:i w:val="false"/>
          <w:color w:val="000000"/>
          <w:sz w:val="28"/>
        </w:rPr>
        <w:t>
      Өтінімдердің қабылдауы аяқталған күні _________________________</w:t>
      </w:r>
    </w:p>
    <w:p>
      <w:pPr>
        <w:spacing w:after="0"/>
        <w:ind w:left="0"/>
        <w:jc w:val="both"/>
      </w:pPr>
      <w:r>
        <w:rPr>
          <w:rFonts w:ascii="Times New Roman"/>
          <w:b w:val="false"/>
          <w:i w:val="false"/>
          <w:color w:val="000000"/>
          <w:sz w:val="28"/>
        </w:rPr>
        <w:t>
      Ұйымдастырушының атауы 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жоспарланған баға,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берушілердің веб-портал автоматты түрде қабылдамаған баға ұсыныстары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 мынадай баға ұсыныстарын ұсынды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13-бабына</w:t>
            </w:r>
            <w:r>
              <w:rPr>
                <w:rFonts w:ascii="Times New Roman"/>
                <w:b w:val="false"/>
                <w:i w:val="false"/>
                <w:color w:val="000000"/>
                <w:sz w:val="20"/>
              </w:rPr>
              <w:t xml:space="preserve"> сәйкес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жалпы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берудің күні және уақыты (хронологиясы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№___ лоты бойынша жеңімпаз: {жеңімпаз әлеуетті өнім берушінің БСН/ЖСН, атауы}, екінші орын алған әлеуетті өнім беруші {екінші орын алған әлеуетті өнім берушінің БСН/ЖСН атауы} айқындау.</w:t>
      </w:r>
    </w:p>
    <w:p>
      <w:pPr>
        <w:spacing w:after="0"/>
        <w:ind w:left="0"/>
        <w:jc w:val="both"/>
      </w:pPr>
      <w:r>
        <w:rPr>
          <w:rFonts w:ascii="Times New Roman"/>
          <w:b w:val="false"/>
          <w:i w:val="false"/>
          <w:color w:val="000000"/>
          <w:sz w:val="28"/>
        </w:rPr>
        <w:t xml:space="preserve">
      2. Тапсырыс берушіге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{жеңімпаз әлеуетті өнім берушінің БСН/ЖСН атауы} мемлекеттік сатып алу туралы шарт жасасу.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мемлекеттік сатып алуды (сатып алу атауы) _____________________байланысты өтпеді деп тану*":</w:t>
      </w:r>
    </w:p>
    <w:p>
      <w:pPr>
        <w:spacing w:after="0"/>
        <w:ind w:left="0"/>
        <w:jc w:val="both"/>
      </w:pPr>
      <w:r>
        <w:rPr>
          <w:rFonts w:ascii="Times New Roman"/>
          <w:b w:val="false"/>
          <w:i w:val="false"/>
          <w:color w:val="000000"/>
          <w:sz w:val="28"/>
        </w:rPr>
        <w:t>
      Ескертпе: *Мынадай мәндердің бірі: "ұсынылған баға ұсыныстарының болмауы".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болдырмау жүргізілді, оған мыналар негіз болып табылады: Уәкілетті мемлекеттік органдардың актілері (нұсқама, хабарлама, ұсыным, шешім) № _________ кк.аа.жжжж.</w:t>
      </w:r>
    </w:p>
    <w:p>
      <w:pPr>
        <w:spacing w:after="0"/>
        <w:ind w:left="0"/>
        <w:jc w:val="both"/>
      </w:pPr>
      <w:r>
        <w:rPr>
          <w:rFonts w:ascii="Times New Roman"/>
          <w:b w:val="false"/>
          <w:i w:val="false"/>
          <w:color w:val="000000"/>
          <w:sz w:val="28"/>
        </w:rPr>
        <w:t>
      Болдырмау туралы шешім қабылдаған орган: (___________________).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__ тармақшасына сәйкес сатып алудан бас тартылды.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кк.аа.жжжж. –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26-қосымшa</w:t>
            </w:r>
          </w:p>
        </w:tc>
      </w:tr>
    </w:tbl>
    <w:bookmarkStart w:name="z2805" w:id="1613"/>
    <w:p>
      <w:pPr>
        <w:spacing w:after="0"/>
        <w:ind w:left="0"/>
        <w:jc w:val="left"/>
      </w:pPr>
      <w:r>
        <w:rPr>
          <w:rFonts w:ascii="Times New Roman"/>
          <w:b/>
          <w:i w:val="false"/>
          <w:color w:val="000000"/>
        </w:rPr>
        <w:t xml:space="preserve"> Электрондық дүкен арқылы мемлекеттік сатып алу қорытындылар туралы алдын ала хаттамасы</w:t>
      </w:r>
    </w:p>
    <w:bookmarkEnd w:id="1613"/>
    <w:p>
      <w:pPr>
        <w:spacing w:after="0"/>
        <w:ind w:left="0"/>
        <w:jc w:val="both"/>
      </w:pPr>
      <w:r>
        <w:rPr>
          <w:rFonts w:ascii="Times New Roman"/>
          <w:b w:val="false"/>
          <w:i w:val="false"/>
          <w:color w:val="ff0000"/>
          <w:sz w:val="28"/>
        </w:rPr>
        <w:t xml:space="preserve">
      Ескерту. 26-қосымша жаңа редакцияда - ҚР Қаржы министрінің 09.12.2024 </w:t>
      </w:r>
      <w:r>
        <w:rPr>
          <w:rFonts w:ascii="Times New Roman"/>
          <w:b w:val="false"/>
          <w:i w:val="false"/>
          <w:color w:val="ff0000"/>
          <w:sz w:val="28"/>
        </w:rPr>
        <w:t>№ 809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сатып алу/Қайта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ТЭК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ЭД-дегі тапсырыс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рәсімдеу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 туралы мәліметтер*:</w:t>
      </w:r>
    </w:p>
    <w:p>
      <w:pPr>
        <w:spacing w:after="0"/>
        <w:ind w:left="0"/>
        <w:jc w:val="both"/>
      </w:pPr>
      <w:r>
        <w:rPr>
          <w:rFonts w:ascii="Times New Roman"/>
          <w:b w:val="false"/>
          <w:i w:val="false"/>
          <w:color w:val="000000"/>
          <w:sz w:val="28"/>
        </w:rPr>
        <w:t>
      Тапсырыс берушінің қазақ тіліндегі атауы _________________</w:t>
      </w:r>
    </w:p>
    <w:p>
      <w:pPr>
        <w:spacing w:after="0"/>
        <w:ind w:left="0"/>
        <w:jc w:val="both"/>
      </w:pPr>
      <w:r>
        <w:rPr>
          <w:rFonts w:ascii="Times New Roman"/>
          <w:b w:val="false"/>
          <w:i w:val="false"/>
          <w:color w:val="000000"/>
          <w:sz w:val="28"/>
        </w:rPr>
        <w:t>
      Тапсырыс берушінің орыс тіліндегі атауы ___________________</w:t>
      </w:r>
    </w:p>
    <w:p>
      <w:pPr>
        <w:spacing w:after="0"/>
        <w:ind w:left="0"/>
        <w:jc w:val="both"/>
      </w:pPr>
      <w:r>
        <w:rPr>
          <w:rFonts w:ascii="Times New Roman"/>
          <w:b w:val="false"/>
          <w:i w:val="false"/>
          <w:color w:val="000000"/>
          <w:sz w:val="28"/>
        </w:rPr>
        <w:t>
      БСН Әлеуетті өнім берушілер ұсыныстарының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ҚҚС-сыз сомасы,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ЭД-ге ұсыныс беру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ЭСА-ға ұсыныс беру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 ұсынысынан бас тарту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 қайдан алынған ЭСА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мәртебесі (Иә / Жоқ)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Тапсырысты растауға сұрау салу өнім берушіге жіберілді: (тапсырысты растамаған әлеуетті өнім берушілерді есепке алмағанда, ең төмен бағаны көрсеткен әлеуетті өнім берушінің БСН/ЖСН атауы).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p>
      <w:pPr>
        <w:spacing w:after="0"/>
        <w:ind w:left="0"/>
        <w:jc w:val="both"/>
      </w:pPr>
      <w:r>
        <w:rPr>
          <w:rFonts w:ascii="Times New Roman"/>
          <w:b w:val="false"/>
          <w:i w:val="false"/>
          <w:color w:val="000000"/>
          <w:sz w:val="28"/>
        </w:rPr>
        <w:t>
      **деректер әлеуетті өнім берушінің сомасының өсу ретімен көрсетіледі.</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ЭСА - электрондық сауда алаңы;</w:t>
      </w:r>
    </w:p>
    <w:p>
      <w:pPr>
        <w:spacing w:after="0"/>
        <w:ind w:left="0"/>
        <w:jc w:val="both"/>
      </w:pPr>
      <w:r>
        <w:rPr>
          <w:rFonts w:ascii="Times New Roman"/>
          <w:b w:val="false"/>
          <w:i w:val="false"/>
          <w:color w:val="000000"/>
          <w:sz w:val="28"/>
        </w:rPr>
        <w:t>
      ТЭК - тауарлардың электрондық каталогы;</w:t>
      </w:r>
    </w:p>
    <w:p>
      <w:pPr>
        <w:spacing w:after="0"/>
        <w:ind w:left="0"/>
        <w:jc w:val="both"/>
      </w:pPr>
      <w:r>
        <w:rPr>
          <w:rFonts w:ascii="Times New Roman"/>
          <w:b w:val="false"/>
          <w:i w:val="false"/>
          <w:color w:val="000000"/>
          <w:sz w:val="28"/>
        </w:rPr>
        <w:t>
      ЭД - электрондық дүкен;</w:t>
      </w:r>
    </w:p>
    <w:p>
      <w:pPr>
        <w:spacing w:after="0"/>
        <w:ind w:left="0"/>
        <w:jc w:val="both"/>
      </w:pPr>
      <w:r>
        <w:rPr>
          <w:rFonts w:ascii="Times New Roman"/>
          <w:b w:val="false"/>
          <w:i w:val="false"/>
          <w:color w:val="000000"/>
          <w:sz w:val="28"/>
        </w:rPr>
        <w:t>
      кк.аа.жжжж. - күн, ай,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26-1-қосымша</w:t>
            </w:r>
          </w:p>
        </w:tc>
      </w:tr>
    </w:tbl>
    <w:p>
      <w:pPr>
        <w:spacing w:after="0"/>
        <w:ind w:left="0"/>
        <w:jc w:val="left"/>
      </w:pPr>
      <w:r>
        <w:rPr>
          <w:rFonts w:ascii="Times New Roman"/>
          <w:b/>
          <w:i w:val="false"/>
          <w:color w:val="000000"/>
        </w:rPr>
        <w:t xml:space="preserve"> Электрондық дүкен арқылы мемлекеттік сатып алу қорытындылары туралы хаттамасы</w:t>
      </w:r>
    </w:p>
    <w:p>
      <w:pPr>
        <w:spacing w:after="0"/>
        <w:ind w:left="0"/>
        <w:jc w:val="both"/>
      </w:pPr>
      <w:r>
        <w:rPr>
          <w:rFonts w:ascii="Times New Roman"/>
          <w:b w:val="false"/>
          <w:i w:val="false"/>
          <w:color w:val="ff0000"/>
          <w:sz w:val="28"/>
        </w:rPr>
        <w:t xml:space="preserve">
      Ескерту. Қағидалар 26-1-қосымшамен толықтырылды - ҚР Қаржы министрінің 09.12.2024 </w:t>
      </w:r>
      <w:r>
        <w:rPr>
          <w:rFonts w:ascii="Times New Roman"/>
          <w:b w:val="false"/>
          <w:i w:val="false"/>
          <w:color w:val="ff0000"/>
          <w:sz w:val="28"/>
        </w:rPr>
        <w:t>№ 809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сатып алу/Қайта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ТЭК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ЭД-дегі тапсырыс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рәсімдеу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 туралы мәліметтер*:</w:t>
      </w:r>
    </w:p>
    <w:p>
      <w:pPr>
        <w:spacing w:after="0"/>
        <w:ind w:left="0"/>
        <w:jc w:val="both"/>
      </w:pPr>
      <w:r>
        <w:rPr>
          <w:rFonts w:ascii="Times New Roman"/>
          <w:b w:val="false"/>
          <w:i w:val="false"/>
          <w:color w:val="000000"/>
          <w:sz w:val="28"/>
        </w:rPr>
        <w:t>
      Тапсырыс берушінің қазақ тіліндегі атауы _________________</w:t>
      </w:r>
    </w:p>
    <w:p>
      <w:pPr>
        <w:spacing w:after="0"/>
        <w:ind w:left="0"/>
        <w:jc w:val="both"/>
      </w:pPr>
      <w:r>
        <w:rPr>
          <w:rFonts w:ascii="Times New Roman"/>
          <w:b w:val="false"/>
          <w:i w:val="false"/>
          <w:color w:val="000000"/>
          <w:sz w:val="28"/>
        </w:rPr>
        <w:t>
      Тапсырыс берушінің орыс тіліндегі атауы ___________________</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Әлеуетті өнім берушілер ұсыныстарының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ҚҚС-сыз сомасы,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ЭД-ге ұсыныс 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ЭСА-ға ұсыныс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 ұсынысынан бас тарту себеб</w:t>
            </w:r>
          </w:p>
        </w:tc>
      </w:tr>
    </w:tbl>
    <w:p>
      <w:pPr>
        <w:spacing w:after="0"/>
        <w:ind w:left="0"/>
        <w:jc w:val="both"/>
      </w:pPr>
      <w:r>
        <w:rPr>
          <w:rFonts w:ascii="Times New Roman"/>
          <w:b w:val="false"/>
          <w:i w:val="false"/>
          <w:color w:val="000000"/>
          <w:sz w:val="28"/>
        </w:rPr>
        <w:t>
      1. № ___ жоспардың тармағы бойынша жеңімпаз болып белгіленсін: (жеңімпаздың әлеуетті өнім берушісінің БСН/ЖСН атауы).</w:t>
      </w:r>
    </w:p>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(жеңімпаз әлеуетті өнім берушінің БСН/ЖСН атауы) мемлекеттік сатып алу туралы шарт жасасын.</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"Мемлекеттік сатып алу (№___ жоспардың тармағы бойынша сатып алудың атауы) _________________ байланысты өтпеді деп танылсын":</w:t>
      </w:r>
    </w:p>
    <w:p>
      <w:pPr>
        <w:spacing w:after="0"/>
        <w:ind w:left="0"/>
        <w:jc w:val="both"/>
      </w:pPr>
      <w:r>
        <w:rPr>
          <w:rFonts w:ascii="Times New Roman"/>
          <w:b w:val="false"/>
          <w:i w:val="false"/>
          <w:color w:val="000000"/>
          <w:sz w:val="28"/>
        </w:rPr>
        <w:t xml:space="preserve">
      (Мынадай мәндердің бірі көрсетілсін: "ұсынылған баға ұсыныстарының болмауы", "бір баға ұсынысын ұсыну" не: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__ тармақшасына сәйкес сатып алудан бас тартылды).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p>
      <w:pPr>
        <w:spacing w:after="0"/>
        <w:ind w:left="0"/>
        <w:jc w:val="both"/>
      </w:pPr>
      <w:r>
        <w:rPr>
          <w:rFonts w:ascii="Times New Roman"/>
          <w:b w:val="false"/>
          <w:i w:val="false"/>
          <w:color w:val="000000"/>
          <w:sz w:val="28"/>
        </w:rPr>
        <w:t>
      **деректер әлеуетті өнім берушінің сомасының өсу ретімен көрсетіледі.</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ЭСА - электрондық сауда алаңы;</w:t>
      </w:r>
    </w:p>
    <w:p>
      <w:pPr>
        <w:spacing w:after="0"/>
        <w:ind w:left="0"/>
        <w:jc w:val="both"/>
      </w:pPr>
      <w:r>
        <w:rPr>
          <w:rFonts w:ascii="Times New Roman"/>
          <w:b w:val="false"/>
          <w:i w:val="false"/>
          <w:color w:val="000000"/>
          <w:sz w:val="28"/>
        </w:rPr>
        <w:t>
      ТЭК - тауарлардың электрондық каталогы;</w:t>
      </w:r>
    </w:p>
    <w:p>
      <w:pPr>
        <w:spacing w:after="0"/>
        <w:ind w:left="0"/>
        <w:jc w:val="both"/>
      </w:pPr>
      <w:r>
        <w:rPr>
          <w:rFonts w:ascii="Times New Roman"/>
          <w:b w:val="false"/>
          <w:i w:val="false"/>
          <w:color w:val="000000"/>
          <w:sz w:val="28"/>
        </w:rPr>
        <w:t>
      ЭД - электрондық дүкен;</w:t>
      </w:r>
    </w:p>
    <w:p>
      <w:pPr>
        <w:spacing w:after="0"/>
        <w:ind w:left="0"/>
        <w:jc w:val="both"/>
      </w:pPr>
      <w:r>
        <w:rPr>
          <w:rFonts w:ascii="Times New Roman"/>
          <w:b w:val="false"/>
          <w:i w:val="false"/>
          <w:color w:val="000000"/>
          <w:sz w:val="28"/>
        </w:rPr>
        <w:t>
      кк.аа.жжжж. - күн, ай,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27-қосымшa</w:t>
            </w:r>
          </w:p>
        </w:tc>
      </w:tr>
    </w:tbl>
    <w:bookmarkStart w:name="z2830" w:id="1614"/>
    <w:p>
      <w:pPr>
        <w:spacing w:after="0"/>
        <w:ind w:left="0"/>
        <w:jc w:val="left"/>
      </w:pPr>
      <w:r>
        <w:rPr>
          <w:rFonts w:ascii="Times New Roman"/>
          <w:b/>
          <w:i w:val="false"/>
          <w:color w:val="000000"/>
        </w:rPr>
        <w:t xml:space="preserve"> Мемлекеттік әлеуметтік тапсырыста көзделген қызметтерді мемлекеттік сатып алуды ашу хаттамасы (сатып алу нөмірі) бұл ретте нөмір сатып алу тәсілі мен нөміріне байланысты болуы тиіс (әрбір лотқа жеке қалыптастырылады)</w:t>
      </w:r>
    </w:p>
    <w:bookmarkEnd w:id="1614"/>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беруші*_____________________________________________</w:t>
      </w:r>
    </w:p>
    <w:p>
      <w:pPr>
        <w:spacing w:after="0"/>
        <w:ind w:left="0"/>
        <w:jc w:val="both"/>
      </w:pPr>
      <w:r>
        <w:rPr>
          <w:rFonts w:ascii="Times New Roman"/>
          <w:b w:val="false"/>
          <w:i w:val="false"/>
          <w:color w:val="000000"/>
          <w:sz w:val="28"/>
        </w:rPr>
        <w:t>
      конкурс №___________________________________________________</w:t>
      </w:r>
    </w:p>
    <w:p>
      <w:pPr>
        <w:spacing w:after="0"/>
        <w:ind w:left="0"/>
        <w:jc w:val="both"/>
      </w:pPr>
      <w:r>
        <w:rPr>
          <w:rFonts w:ascii="Times New Roman"/>
          <w:b w:val="false"/>
          <w:i w:val="false"/>
          <w:color w:val="000000"/>
          <w:sz w:val="28"/>
        </w:rPr>
        <w:t>
      Конкурстың атауы_____________________________________________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Т.Ә.А.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тауарлардың, жұмыстардың, көрсетілетін қызметтердің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Конкурсқа қатысуға өтінімдерді мынадай әлеуетті өнім берушілер (өтінімдер саны)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беру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құжаттамада көзделген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 БСН (ЖСН) / СТН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берушілер бірнешеу болса көрсетілмейді.</w:t>
      </w:r>
    </w:p>
    <w:p>
      <w:pPr>
        <w:spacing w:after="0"/>
        <w:ind w:left="0"/>
        <w:jc w:val="both"/>
      </w:pPr>
      <w:r>
        <w:rPr>
          <w:rFonts w:ascii="Times New Roman"/>
          <w:b w:val="false"/>
          <w:i w:val="false"/>
          <w:color w:val="000000"/>
          <w:sz w:val="28"/>
        </w:rPr>
        <w:t>
      ** Мәліметтер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28-қосымшa</w:t>
            </w:r>
          </w:p>
        </w:tc>
      </w:tr>
    </w:tbl>
    <w:bookmarkStart w:name="z2853" w:id="1615"/>
    <w:p>
      <w:pPr>
        <w:spacing w:after="0"/>
        <w:ind w:left="0"/>
        <w:jc w:val="left"/>
      </w:pPr>
      <w:r>
        <w:rPr>
          <w:rFonts w:ascii="Times New Roman"/>
          <w:b/>
          <w:i w:val="false"/>
          <w:color w:val="000000"/>
        </w:rPr>
        <w:t xml:space="preserve"> Мемлекеттік әлеуметтік тапсырыста көзделген қызметтерді мемлекеттік сатып алу қорытындылары туралы хаттама (сатып алу нөмірі) (әрбір лотқа жеке қалыптастырылады)</w:t>
      </w:r>
    </w:p>
    <w:bookmarkEnd w:id="1615"/>
    <w:p>
      <w:pPr>
        <w:spacing w:after="0"/>
        <w:ind w:left="0"/>
        <w:jc w:val="both"/>
      </w:pPr>
      <w:r>
        <w:rPr>
          <w:rFonts w:ascii="Times New Roman"/>
          <w:b w:val="false"/>
          <w:i w:val="false"/>
          <w:color w:val="ff0000"/>
          <w:sz w:val="28"/>
        </w:rPr>
        <w:t xml:space="preserve">
      Ескерту. 28-қосымша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w:t>
      </w:r>
    </w:p>
    <w:p>
      <w:pPr>
        <w:spacing w:after="0"/>
        <w:ind w:left="0"/>
        <w:jc w:val="both"/>
      </w:pPr>
      <w:r>
        <w:rPr>
          <w:rFonts w:ascii="Times New Roman"/>
          <w:b w:val="false"/>
          <w:i w:val="false"/>
          <w:color w:val="000000"/>
          <w:sz w:val="28"/>
        </w:rPr>
        <w:t>
      Конкурстың № 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көрсетілетін қызметтер тізбесі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w:t>
      </w:r>
    </w:p>
    <w:p>
      <w:pPr>
        <w:spacing w:after="0"/>
        <w:ind w:left="0"/>
        <w:jc w:val="both"/>
      </w:pPr>
      <w:r>
        <w:rPr>
          <w:rFonts w:ascii="Times New Roman"/>
          <w:b w:val="false"/>
          <w:i w:val="false"/>
          <w:color w:val="000000"/>
          <w:sz w:val="28"/>
        </w:rPr>
        <w:t xml:space="preserve">
      Конкурсқа (лотқа) қатысуға ұсынылған өтінімдер туралы ақпарат: </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 БСН (ЖСН)/ ССН/ТЕН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1үш мәтіндік мәннен анықтамалық: (біліктілік талаптарына сәйкес келмеу, конкурстық құжаттама талаптарына сәйкес келмеу, "Мемлекеттік сатып алу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Конкурсқа қатысуға мынадай өтінімдерге рұқсат етілген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460-тармағымен</w:t>
      </w:r>
      <w:r>
        <w:rPr>
          <w:rFonts w:ascii="Times New Roman"/>
          <w:b w:val="false"/>
          <w:i w:val="false"/>
          <w:color w:val="000000"/>
          <w:sz w:val="28"/>
        </w:rPr>
        <w:t xml:space="preserve"> көзделген өлшемдердің салыстырмалы мәніне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жобаның Тапсырыс берушінің техникалық ерекшелігінің талаптарына сәйкестігі;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қызмет мақсатының (құрылтайшы құжаттарына сәйкес) Тапсырыс берушінің сатып алатын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5-бабында көзделген салаларға сәйкестігі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"Үкіметтік емес ұйымдардың дерекқорында" болуы туралы мәліметтері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еңбек өтілі мен біліктілігі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 жергілікті бюджет есебінен жүзеге асырылса - тиісті аймақтағы үкіметтік емес ұйымның тәжірибесі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азайту мөлшері, %</w:t>
            </w:r>
          </w:p>
        </w:tc>
      </w:tr>
    </w:tbl>
    <w:p>
      <w:pPr>
        <w:spacing w:after="0"/>
        <w:ind w:left="0"/>
        <w:jc w:val="both"/>
      </w:pPr>
      <w:r>
        <w:rPr>
          <w:rFonts w:ascii="Times New Roman"/>
          <w:b w:val="false"/>
          <w:i w:val="false"/>
          <w:color w:val="000000"/>
          <w:sz w:val="28"/>
        </w:rPr>
        <w:t>
      Конкурсқа қатысушылардың шартты бағаларының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 есептегендегі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күні мен уақыты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№___ лот бойынша жеңімпазды айқындау: (жеңімпаз әлеуетті өнім берушінің БСН/ЖСН атауы), екінші орын алған әлеуетті өнім беруші, (екінші орын алған әлеуетті өнім берушінің БСН/ЖСН атауы).</w:t>
      </w:r>
    </w:p>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(жеңімпаз өнім берушінің БСН/ЖСН атауы)-мен мемлекеттік сатып алу туралы шарт жасасады.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(№___ лот бойынша сатып алудың атауы) _____________________ байланысты өтпеді деп танылсын *":</w:t>
      </w:r>
    </w:p>
    <w:p>
      <w:pPr>
        <w:spacing w:after="0"/>
        <w:ind w:left="0"/>
        <w:jc w:val="both"/>
      </w:pPr>
      <w:r>
        <w:rPr>
          <w:rFonts w:ascii="Times New Roman"/>
          <w:b w:val="false"/>
          <w:i w:val="false"/>
          <w:color w:val="000000"/>
          <w:sz w:val="28"/>
        </w:rPr>
        <w:t>
      Ескертпе: *Мынадай мағыналардың біреуі: "берілген өтінімдердің болмауы", "конкурсқа бірде-бір әлеуетті өнім беруші жіберілмеген", "конкурсқа бір әлеуетті өнім беруші қатысуға жіберіледі".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оның негізі мынау болып табылады: Уәкілетті мемлекеттік органдардың актілері (нұсқама, хабарлама, ұсыным, шешім) № _________ ___.</w:t>
      </w:r>
    </w:p>
    <w:p>
      <w:pPr>
        <w:spacing w:after="0"/>
        <w:ind w:left="0"/>
        <w:jc w:val="both"/>
      </w:pPr>
      <w:r>
        <w:rPr>
          <w:rFonts w:ascii="Times New Roman"/>
          <w:b w:val="false"/>
          <w:i w:val="false"/>
          <w:color w:val="000000"/>
          <w:sz w:val="28"/>
        </w:rPr>
        <w:t>
      Жою туралы шешім қабылдаған орган: (________________________).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29-қосымшa</w:t>
            </w:r>
          </w:p>
        </w:tc>
      </w:tr>
    </w:tbl>
    <w:bookmarkStart w:name="z2891" w:id="1616"/>
    <w:p>
      <w:pPr>
        <w:spacing w:after="0"/>
        <w:ind w:left="0"/>
        <w:jc w:val="left"/>
      </w:pPr>
      <w:r>
        <w:rPr>
          <w:rFonts w:ascii="Times New Roman"/>
          <w:b/>
          <w:i w:val="false"/>
          <w:color w:val="000000"/>
        </w:rPr>
        <w:t xml:space="preserve"> Тұрғын үй-жайды мемлекеттік сатып алу жөнінде ашу хаттамасы (нөмірі мен күні)</w:t>
      </w:r>
    </w:p>
    <w:bookmarkEnd w:id="1616"/>
    <w:p>
      <w:pPr>
        <w:spacing w:after="0"/>
        <w:ind w:left="0"/>
        <w:jc w:val="both"/>
      </w:pPr>
      <w:r>
        <w:rPr>
          <w:rFonts w:ascii="Times New Roman"/>
          <w:b w:val="false"/>
          <w:i w:val="false"/>
          <w:color w:val="000000"/>
          <w:sz w:val="28"/>
        </w:rPr>
        <w:t>
      Сатып алу № _________________________________________________</w:t>
      </w:r>
    </w:p>
    <w:p>
      <w:pPr>
        <w:spacing w:after="0"/>
        <w:ind w:left="0"/>
        <w:jc w:val="both"/>
      </w:pPr>
      <w:r>
        <w:rPr>
          <w:rFonts w:ascii="Times New Roman"/>
          <w:b w:val="false"/>
          <w:i w:val="false"/>
          <w:color w:val="000000"/>
          <w:sz w:val="28"/>
        </w:rPr>
        <w:t>
      Сатып алу аты________________________________________________</w:t>
      </w:r>
    </w:p>
    <w:p>
      <w:pPr>
        <w:spacing w:after="0"/>
        <w:ind w:left="0"/>
        <w:jc w:val="both"/>
      </w:pPr>
      <w:r>
        <w:rPr>
          <w:rFonts w:ascii="Times New Roman"/>
          <w:b w:val="false"/>
          <w:i w:val="false"/>
          <w:color w:val="000000"/>
          <w:sz w:val="28"/>
        </w:rPr>
        <w:t>
      Лоттың №___________________________________________________</w:t>
      </w:r>
    </w:p>
    <w:p>
      <w:pPr>
        <w:spacing w:after="0"/>
        <w:ind w:left="0"/>
        <w:jc w:val="both"/>
      </w:pPr>
      <w:r>
        <w:rPr>
          <w:rFonts w:ascii="Times New Roman"/>
          <w:b w:val="false"/>
          <w:i w:val="false"/>
          <w:color w:val="000000"/>
          <w:sz w:val="28"/>
        </w:rPr>
        <w:t>
      Лоттың атауы_______________________________________________</w:t>
      </w:r>
    </w:p>
    <w:p>
      <w:pPr>
        <w:spacing w:after="0"/>
        <w:ind w:left="0"/>
        <w:jc w:val="both"/>
      </w:pPr>
      <w:r>
        <w:rPr>
          <w:rFonts w:ascii="Times New Roman"/>
          <w:b w:val="false"/>
          <w:i w:val="false"/>
          <w:color w:val="000000"/>
          <w:sz w:val="28"/>
        </w:rPr>
        <w:t>
      Тұрғын үй-жайды мемлекеттік сатып алуға қатысуға өтінімдерді мынадай әлеуетті өнім берушілер ұсынды: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деректері,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берілген күні мен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Хабарландыруда көзделген құжаттардың бар екендігі (жоқ болуы)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30-қосымшa</w:t>
            </w:r>
          </w:p>
        </w:tc>
      </w:tr>
    </w:tbl>
    <w:bookmarkStart w:name="z2902" w:id="1617"/>
    <w:p>
      <w:pPr>
        <w:spacing w:after="0"/>
        <w:ind w:left="0"/>
        <w:jc w:val="left"/>
      </w:pPr>
      <w:r>
        <w:rPr>
          <w:rFonts w:ascii="Times New Roman"/>
          <w:b/>
          <w:i w:val="false"/>
          <w:color w:val="000000"/>
        </w:rPr>
        <w:t xml:space="preserve"> Тұрғын үй-жайды мемлекеттік сатып алу жөнінде қорытынды туралы хаттама (нөмірі мен күні)</w:t>
      </w:r>
    </w:p>
    <w:bookmarkEnd w:id="1617"/>
    <w:p>
      <w:pPr>
        <w:spacing w:after="0"/>
        <w:ind w:left="0"/>
        <w:jc w:val="both"/>
      </w:pPr>
      <w:r>
        <w:rPr>
          <w:rFonts w:ascii="Times New Roman"/>
          <w:b w:val="false"/>
          <w:i w:val="false"/>
          <w:color w:val="000000"/>
          <w:sz w:val="28"/>
        </w:rPr>
        <w:t>
      Сатып алу № ___________________________________________</w:t>
      </w:r>
    </w:p>
    <w:p>
      <w:pPr>
        <w:spacing w:after="0"/>
        <w:ind w:left="0"/>
        <w:jc w:val="both"/>
      </w:pPr>
      <w:r>
        <w:rPr>
          <w:rFonts w:ascii="Times New Roman"/>
          <w:b w:val="false"/>
          <w:i w:val="false"/>
          <w:color w:val="000000"/>
          <w:sz w:val="28"/>
        </w:rPr>
        <w:t>
      Сатып алу аты __________________________________________</w:t>
      </w:r>
    </w:p>
    <w:p>
      <w:pPr>
        <w:spacing w:after="0"/>
        <w:ind w:left="0"/>
        <w:jc w:val="both"/>
      </w:pPr>
      <w:r>
        <w:rPr>
          <w:rFonts w:ascii="Times New Roman"/>
          <w:b w:val="false"/>
          <w:i w:val="false"/>
          <w:color w:val="000000"/>
          <w:sz w:val="28"/>
        </w:rPr>
        <w:t>
      Лоттың № _____________________________________________</w:t>
      </w:r>
    </w:p>
    <w:p>
      <w:pPr>
        <w:spacing w:after="0"/>
        <w:ind w:left="0"/>
        <w:jc w:val="both"/>
      </w:pPr>
      <w:r>
        <w:rPr>
          <w:rFonts w:ascii="Times New Roman"/>
          <w:b w:val="false"/>
          <w:i w:val="false"/>
          <w:color w:val="000000"/>
          <w:sz w:val="28"/>
        </w:rPr>
        <w:t>
      Лоттың атауы __________________________________________</w:t>
      </w:r>
    </w:p>
    <w:p>
      <w:pPr>
        <w:spacing w:after="0"/>
        <w:ind w:left="0"/>
        <w:jc w:val="both"/>
      </w:pPr>
      <w:r>
        <w:rPr>
          <w:rFonts w:ascii="Times New Roman"/>
          <w:b w:val="false"/>
          <w:i w:val="false"/>
          <w:color w:val="000000"/>
          <w:sz w:val="28"/>
        </w:rPr>
        <w:t>
      Сатып алу үшін бөлінген сома, теңге ___________________</w:t>
      </w:r>
    </w:p>
    <w:p>
      <w:pPr>
        <w:spacing w:after="0"/>
        <w:ind w:left="0"/>
        <w:jc w:val="both"/>
      </w:pPr>
      <w:r>
        <w:rPr>
          <w:rFonts w:ascii="Times New Roman"/>
          <w:b w:val="false"/>
          <w:i w:val="false"/>
          <w:color w:val="000000"/>
          <w:sz w:val="28"/>
        </w:rPr>
        <w:t>
      Берілген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деректері,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берілген күні мен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Өтінімдерді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(жіберілді/жіберілген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Хабарландыруда көзделген талаптарға сәйкес келмеу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(болған жағдайда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Жіберілген қатысушылардың баға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төмендету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берілген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алудың №___ лоты бойынша жеңімпаз: {жеңімпаз өнім берушінің атауы}.</w:t>
      </w:r>
    </w:p>
    <w:p>
      <w:pPr>
        <w:spacing w:after="0"/>
        <w:ind w:left="0"/>
        <w:jc w:val="both"/>
      </w:pPr>
      <w:r>
        <w:rPr>
          <w:rFonts w:ascii="Times New Roman"/>
          <w:b w:val="false"/>
          <w:i w:val="false"/>
          <w:color w:val="000000"/>
          <w:sz w:val="28"/>
        </w:rPr>
        <w:t xml:space="preserve">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(жеңімпаз өнім берушінің атауы)-мен мемлекеттік сатып алу туралы шарт жасасады.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(№___ лот бойынша сатып алудың атауы)_____________________ байланысты өтпеді деп танылсын*":</w:t>
      </w:r>
    </w:p>
    <w:p>
      <w:pPr>
        <w:spacing w:after="0"/>
        <w:ind w:left="0"/>
        <w:jc w:val="both"/>
      </w:pPr>
      <w:r>
        <w:rPr>
          <w:rFonts w:ascii="Times New Roman"/>
          <w:b w:val="false"/>
          <w:i w:val="false"/>
          <w:color w:val="000000"/>
          <w:sz w:val="28"/>
        </w:rPr>
        <w:t>
      Ескертпе: *Мынадай мағыналардың біреуі: "берілген өтінімдердің болмауы", "конкурсқа қатысуға бір де бір әлеуетті өнім беруші жіберілмеген".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оның негізі мынау болып табылады: Уәкілетті мемлекеттік органдардың актілері (нұсқама, хабарлама, ұсыным, шешім) № _________күні.айы.жылы.</w:t>
      </w:r>
    </w:p>
    <w:p>
      <w:pPr>
        <w:spacing w:after="0"/>
        <w:ind w:left="0"/>
        <w:jc w:val="both"/>
      </w:pPr>
      <w:r>
        <w:rPr>
          <w:rFonts w:ascii="Times New Roman"/>
          <w:b w:val="false"/>
          <w:i w:val="false"/>
          <w:color w:val="000000"/>
          <w:sz w:val="28"/>
        </w:rPr>
        <w:t>
      Жою туралы шешім қабылдаған орган: (_________________________)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бар болса);</w:t>
      </w:r>
    </w:p>
    <w:p>
      <w:pPr>
        <w:spacing w:after="0"/>
        <w:ind w:left="0"/>
        <w:jc w:val="both"/>
      </w:pPr>
      <w:r>
        <w:rPr>
          <w:rFonts w:ascii="Times New Roman"/>
          <w:b w:val="false"/>
          <w:i w:val="false"/>
          <w:color w:val="000000"/>
          <w:sz w:val="28"/>
        </w:rPr>
        <w:t>
      кк.аа.жжжж. –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31-қосымшa</w:t>
            </w:r>
          </w:p>
        </w:tc>
      </w:tr>
    </w:tbl>
    <w:bookmarkStart w:name="z2926" w:id="1618"/>
    <w:p>
      <w:pPr>
        <w:spacing w:after="0"/>
        <w:ind w:left="0"/>
        <w:jc w:val="left"/>
      </w:pPr>
      <w:r>
        <w:rPr>
          <w:rFonts w:ascii="Times New Roman"/>
          <w:b/>
          <w:i w:val="false"/>
          <w:color w:val="000000"/>
        </w:rPr>
        <w:t xml:space="preserve"> Бір көзден алу тәсілімен мемлекеттік сатып алуға қатысуға шақыру</w:t>
      </w:r>
    </w:p>
    <w:bookmarkEnd w:id="1618"/>
    <w:p>
      <w:pPr>
        <w:spacing w:after="0"/>
        <w:ind w:left="0"/>
        <w:jc w:val="both"/>
      </w:pPr>
      <w:r>
        <w:rPr>
          <w:rFonts w:ascii="Times New Roman"/>
          <w:b w:val="false"/>
          <w:i w:val="false"/>
          <w:color w:val="000000"/>
          <w:sz w:val="28"/>
        </w:rPr>
        <w:t>
      Құрметті қатысушы (әлеуетті өнім берушінің атауы)!</w:t>
      </w:r>
    </w:p>
    <w:p>
      <w:pPr>
        <w:spacing w:after="0"/>
        <w:ind w:left="0"/>
        <w:jc w:val="both"/>
      </w:pPr>
      <w:r>
        <w:rPr>
          <w:rFonts w:ascii="Times New Roman"/>
          <w:b w:val="false"/>
          <w:i w:val="false"/>
          <w:color w:val="000000"/>
          <w:sz w:val="28"/>
        </w:rPr>
        <w:t>
      Сіз веб-портал арқылы бір көзден алу тәсілімен мемлекеттік сатып алуға қатысуға (шақыру №, шақыру атауы) шақырылдыңыз.</w:t>
      </w:r>
    </w:p>
    <w:p>
      <w:pPr>
        <w:spacing w:after="0"/>
        <w:ind w:left="0"/>
        <w:jc w:val="both"/>
      </w:pPr>
      <w:r>
        <w:rPr>
          <w:rFonts w:ascii="Times New Roman"/>
          <w:b w:val="false"/>
          <w:i w:val="false"/>
          <w:color w:val="000000"/>
          <w:sz w:val="28"/>
        </w:rPr>
        <w:t>
      Шақыруды қарау үшін сілтеме (шақыруға сілтеме) бойынша өтіңіз.</w:t>
      </w:r>
    </w:p>
    <w:p>
      <w:pPr>
        <w:spacing w:after="0"/>
        <w:ind w:left="0"/>
        <w:jc w:val="both"/>
      </w:pPr>
      <w:r>
        <w:rPr>
          <w:rFonts w:ascii="Times New Roman"/>
          <w:b w:val="false"/>
          <w:i w:val="false"/>
          <w:color w:val="000000"/>
          <w:sz w:val="28"/>
        </w:rPr>
        <w:t>
      Егер жоғарыда көрсетілген сілтеме ашылмаса, оны алмасу буферіне көшіріп алыңыз да браузердің мекенжай жолына қойыңыз және "Енгізуді" басыңыз.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 көзден алу тәсiлiмен</w:t>
            </w:r>
            <w:r>
              <w:br/>
            </w:r>
            <w:r>
              <w:rPr>
                <w:rFonts w:ascii="Times New Roman"/>
                <w:b w:val="false"/>
                <w:i w:val="false"/>
                <w:color w:val="000000"/>
                <w:sz w:val="20"/>
              </w:rPr>
              <w:t>мемлекеттiк сатып алуға</w:t>
            </w:r>
            <w:r>
              <w:br/>
            </w:r>
            <w:r>
              <w:rPr>
                <w:rFonts w:ascii="Times New Roman"/>
                <w:b w:val="false"/>
                <w:i w:val="false"/>
                <w:color w:val="000000"/>
                <w:sz w:val="20"/>
              </w:rPr>
              <w:t>қатысуға шақыруға</w:t>
            </w:r>
            <w:r>
              <w:br/>
            </w:r>
            <w:r>
              <w:rPr>
                <w:rFonts w:ascii="Times New Roman"/>
                <w:b w:val="false"/>
                <w:i w:val="false"/>
                <w:color w:val="000000"/>
                <w:sz w:val="20"/>
              </w:rPr>
              <w:t>қосымша</w:t>
            </w:r>
          </w:p>
        </w:tc>
      </w:tr>
    </w:tbl>
    <w:bookmarkStart w:name="z2932" w:id="1619"/>
    <w:p>
      <w:pPr>
        <w:spacing w:after="0"/>
        <w:ind w:left="0"/>
        <w:jc w:val="left"/>
      </w:pPr>
      <w:r>
        <w:rPr>
          <w:rFonts w:ascii="Times New Roman"/>
          <w:b/>
          <w:i w:val="false"/>
          <w:color w:val="000000"/>
        </w:rPr>
        <w:t xml:space="preserve"> Мемлекеттік сатып алу веб-порталы арқылы бiр көзден алу тәсiлiмен мемлекеттік сатып алу (лоттар) тізбесі (бекітілген жылдық жоспар негізінде қалыптастырылады)</w:t>
      </w:r>
    </w:p>
    <w:bookmarkEnd w:id="1619"/>
    <w:p>
      <w:pPr>
        <w:spacing w:after="0"/>
        <w:ind w:left="0"/>
        <w:jc w:val="both"/>
      </w:pPr>
      <w:r>
        <w:rPr>
          <w:rFonts w:ascii="Times New Roman"/>
          <w:b w:val="false"/>
          <w:i w:val="false"/>
          <w:color w:val="000000"/>
          <w:sz w:val="28"/>
        </w:rPr>
        <w:t>
      Шақыру № ______________________________________</w:t>
      </w:r>
    </w:p>
    <w:p>
      <w:pPr>
        <w:spacing w:after="0"/>
        <w:ind w:left="0"/>
        <w:jc w:val="both"/>
      </w:pPr>
      <w:r>
        <w:rPr>
          <w:rFonts w:ascii="Times New Roman"/>
          <w:b w:val="false"/>
          <w:i w:val="false"/>
          <w:color w:val="000000"/>
          <w:sz w:val="28"/>
        </w:rPr>
        <w:t>
      Шақырудың атауы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(Incoterms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32-қосымшa</w:t>
            </w:r>
          </w:p>
        </w:tc>
      </w:tr>
    </w:tbl>
    <w:bookmarkStart w:name="z2937" w:id="1620"/>
    <w:p>
      <w:pPr>
        <w:spacing w:after="0"/>
        <w:ind w:left="0"/>
        <w:jc w:val="left"/>
      </w:pPr>
      <w:r>
        <w:rPr>
          <w:rFonts w:ascii="Times New Roman"/>
          <w:b/>
          <w:i w:val="false"/>
          <w:color w:val="000000"/>
        </w:rPr>
        <w:t xml:space="preserve"> Мемлекеттік сатып алудың веб-порталы жолымен бір көзден алу тәсілімен мемлекеттік сатып алуға қатысу туралы келісім</w:t>
      </w:r>
    </w:p>
    <w:bookmarkEnd w:id="1620"/>
    <w:p>
      <w:pPr>
        <w:spacing w:after="0"/>
        <w:ind w:left="0"/>
        <w:jc w:val="both"/>
      </w:pPr>
      <w:r>
        <w:rPr>
          <w:rFonts w:ascii="Times New Roman"/>
          <w:b w:val="false"/>
          <w:i w:val="false"/>
          <w:color w:val="000000"/>
          <w:sz w:val="28"/>
        </w:rPr>
        <w:t xml:space="preserve">
      Осымен аталған мемлекеттік сатып алу веб-порталы арқылы бір көзден алу тәсілімен осы мемлекеттік сатып алуға әлеуетті өнім беруші ретінде қатысуға ниетімізді білдіреміз және белгіленген талаптар мен шарттарға сәйкес (тауарды (тауарларды) жеткізуді, жұмыстарды орындауды, қызметтерді көрсетуді) жүзеге асыруға келісімімізді, сондай-ақ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біліктілік талаптары мен шектеулерге біздің сәйкестігімізді растайтын мәліметтерді алуға келісім білдіреміз.</w:t>
      </w:r>
    </w:p>
    <w:p>
      <w:pPr>
        <w:spacing w:after="0"/>
        <w:ind w:left="0"/>
        <w:jc w:val="both"/>
      </w:pPr>
      <w:r>
        <w:rPr>
          <w:rFonts w:ascii="Times New Roman"/>
          <w:b w:val="false"/>
          <w:i w:val="false"/>
          <w:color w:val="000000"/>
          <w:sz w:val="28"/>
        </w:rPr>
        <w:t xml:space="preserve">
      Осымен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бұзушылықтардың болмауын, сондай-ақ менімен (әлеуетті өнім беруші) және тапсырыс беруші және (немесе) мемлекеттік сатып алуды ұйымдастырушы арасында Заңда тыйым салынған қатынастардың болмауын растаймыз.</w:t>
      </w:r>
    </w:p>
    <w:p>
      <w:pPr>
        <w:spacing w:after="0"/>
        <w:ind w:left="0"/>
        <w:jc w:val="both"/>
      </w:pPr>
      <w:r>
        <w:rPr>
          <w:rFonts w:ascii="Times New Roman"/>
          <w:b w:val="false"/>
          <w:i w:val="false"/>
          <w:color w:val="000000"/>
          <w:sz w:val="28"/>
        </w:rPr>
        <w:t>
      Сондай-ақ, (тауарды (тауарларды), жұмыстарды, көрсетілетін қызметтерді) Қазақстан Республикасы заңдарында белгіленген тәртіппен мемлекеттік сатып алу туралы шарттың бұзылуына әлеуетті өнім берушінің келісімін білдіреміз және мемлекеттік сатып алу туралы шартты (қорларды шетке беруге арналған жүкқұжат, тауарды жеткізуге, жұмыстарды орындауға және қызметтерді көрсетуге арналған актілер) орындауға байланысты ақпаратты ашуға келісім білдіреміз.</w:t>
      </w:r>
    </w:p>
    <w:p>
      <w:pPr>
        <w:spacing w:after="0"/>
        <w:ind w:left="0"/>
        <w:jc w:val="both"/>
      </w:pPr>
      <w:r>
        <w:rPr>
          <w:rFonts w:ascii="Times New Roman"/>
          <w:b w:val="false"/>
          <w:i w:val="false"/>
          <w:color w:val="000000"/>
          <w:sz w:val="28"/>
        </w:rPr>
        <w:t>
      Құжаттар тізімімен танысқанымызды және мемлекеттік сатып алуды ұйымдастырушыға өзіміздің заңдылығымыз, біліктіліктігіміз, сапалық және өзге мінездемелеріміз (жеткізілетін тауар (тауарлар), орындалатын жұмыстар, көрсетілетін қызметтер) туралы дәйексіз мәліметтерді ұсынылғаны үшін, авторлық және аралас құқықтардың, сондай-ақ Қазақстан Республикасының қолданыстағы заңнамасында көзделген өзге де шектеулердің сақталуына жауапкершілік туралы хабарланғанын растаймыз.</w:t>
      </w:r>
    </w:p>
    <w:p>
      <w:pPr>
        <w:spacing w:after="0"/>
        <w:ind w:left="0"/>
        <w:jc w:val="both"/>
      </w:pPr>
      <w:r>
        <w:rPr>
          <w:rFonts w:ascii="Times New Roman"/>
          <w:b w:val="false"/>
          <w:i w:val="false"/>
          <w:color w:val="000000"/>
          <w:sz w:val="28"/>
        </w:rPr>
        <w:t>
      Сатып алуға қатысуға жауапта және оған қоса берілетін құжаттарда мұндай дәйексіз мәліметтердің ұсынылуы үшін өзімізге толық жауапкершілікті аламыз.</w:t>
      </w:r>
    </w:p>
    <w:p>
      <w:pPr>
        <w:spacing w:after="0"/>
        <w:ind w:left="0"/>
        <w:jc w:val="both"/>
      </w:pPr>
      <w:r>
        <w:rPr>
          <w:rFonts w:ascii="Times New Roman"/>
          <w:b w:val="false"/>
          <w:i w:val="false"/>
          <w:color w:val="000000"/>
          <w:sz w:val="28"/>
        </w:rPr>
        <w:t>
      Мемлекеттік сатып алу веб-порталы арқылы бір көзден алу тәсілімен мемлекеттік сатып алуға қатысу</w:t>
      </w:r>
    </w:p>
    <w:p>
      <w:pPr>
        <w:spacing w:after="0"/>
        <w:ind w:left="0"/>
        <w:jc w:val="both"/>
      </w:pPr>
      <w:r>
        <w:rPr>
          <w:rFonts w:ascii="Times New Roman"/>
          <w:b w:val="false"/>
          <w:i w:val="false"/>
          <w:color w:val="000000"/>
          <w:sz w:val="28"/>
        </w:rPr>
        <w:t>
      туралы келісімге қосымша</w:t>
      </w:r>
    </w:p>
    <w:p>
      <w:pPr>
        <w:spacing w:after="0"/>
        <w:ind w:left="0"/>
        <w:jc w:val="both"/>
      </w:pPr>
      <w:r>
        <w:rPr>
          <w:rFonts w:ascii="Times New Roman"/>
          <w:b w:val="false"/>
          <w:i w:val="false"/>
          <w:color w:val="000000"/>
          <w:sz w:val="28"/>
        </w:rPr>
        <w:t>
      Бір көзден алу тәсілімен мемлекеттік сатып алу бойынша әлеуетті өнім берушінің баға ұсынысы (әрбір мемлекеттік сатып алуға (лотқа) жеке-жеке толтырылады)</w:t>
      </w:r>
    </w:p>
    <w:p>
      <w:pPr>
        <w:spacing w:after="0"/>
        <w:ind w:left="0"/>
        <w:jc w:val="both"/>
      </w:pPr>
      <w:r>
        <w:rPr>
          <w:rFonts w:ascii="Times New Roman"/>
          <w:b w:val="false"/>
          <w:i w:val="false"/>
          <w:color w:val="000000"/>
          <w:sz w:val="28"/>
        </w:rPr>
        <w:t>
      Шақыру № _________________________________________________</w:t>
      </w:r>
    </w:p>
    <w:p>
      <w:pPr>
        <w:spacing w:after="0"/>
        <w:ind w:left="0"/>
        <w:jc w:val="both"/>
      </w:pPr>
      <w:r>
        <w:rPr>
          <w:rFonts w:ascii="Times New Roman"/>
          <w:b w:val="false"/>
          <w:i w:val="false"/>
          <w:color w:val="000000"/>
          <w:sz w:val="28"/>
        </w:rPr>
        <w:t>
      Шақырудың атауы __________________________________________</w:t>
      </w:r>
    </w:p>
    <w:p>
      <w:pPr>
        <w:spacing w:after="0"/>
        <w:ind w:left="0"/>
        <w:jc w:val="both"/>
      </w:pPr>
      <w:r>
        <w:rPr>
          <w:rFonts w:ascii="Times New Roman"/>
          <w:b w:val="false"/>
          <w:i w:val="false"/>
          <w:color w:val="000000"/>
          <w:sz w:val="28"/>
        </w:rPr>
        <w:t>
      Лоттың № 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w:t>
      </w:r>
    </w:p>
    <w:p>
      <w:pPr>
        <w:spacing w:after="0"/>
        <w:ind w:left="0"/>
        <w:jc w:val="both"/>
      </w:pPr>
      <w:r>
        <w:rPr>
          <w:rFonts w:ascii="Times New Roman"/>
          <w:b w:val="false"/>
          <w:i w:val="false"/>
          <w:color w:val="000000"/>
          <w:sz w:val="28"/>
        </w:rPr>
        <w:t>
      БСН/ЖСН/ССН/ТЕН __________________________________________</w:t>
      </w:r>
    </w:p>
    <w:p>
      <w:pPr>
        <w:spacing w:after="0"/>
        <w:ind w:left="0"/>
        <w:jc w:val="both"/>
      </w:pPr>
      <w:r>
        <w:rPr>
          <w:rFonts w:ascii="Times New Roman"/>
          <w:b w:val="false"/>
          <w:i w:val="false"/>
          <w:color w:val="000000"/>
          <w:sz w:val="28"/>
        </w:rPr>
        <w:t>
      Тауардың, жұмыстың, көрсетілетін қызметтің атауы__________</w:t>
      </w:r>
    </w:p>
    <w:p>
      <w:pPr>
        <w:spacing w:after="0"/>
        <w:ind w:left="0"/>
        <w:jc w:val="both"/>
      </w:pPr>
      <w:r>
        <w:rPr>
          <w:rFonts w:ascii="Times New Roman"/>
          <w:b w:val="false"/>
          <w:i w:val="false"/>
          <w:color w:val="000000"/>
          <w:sz w:val="28"/>
        </w:rPr>
        <w:t>
      ТЖҚС коды ________________________________________________</w:t>
      </w:r>
    </w:p>
    <w:p>
      <w:pPr>
        <w:spacing w:after="0"/>
        <w:ind w:left="0"/>
        <w:jc w:val="both"/>
      </w:pPr>
      <w:r>
        <w:rPr>
          <w:rFonts w:ascii="Times New Roman"/>
          <w:b w:val="false"/>
          <w:i w:val="false"/>
          <w:color w:val="000000"/>
          <w:sz w:val="28"/>
        </w:rPr>
        <w:t>
      Баға ұсынысының валютасы _________________________________</w:t>
      </w:r>
    </w:p>
    <w:p>
      <w:pPr>
        <w:spacing w:after="0"/>
        <w:ind w:left="0"/>
        <w:jc w:val="both"/>
      </w:pPr>
      <w:r>
        <w:rPr>
          <w:rFonts w:ascii="Times New Roman"/>
          <w:b w:val="false"/>
          <w:i w:val="false"/>
          <w:color w:val="000000"/>
          <w:sz w:val="28"/>
        </w:rPr>
        <w:t>
      Баға ұсынысы валютасының коды ____________________________</w:t>
      </w:r>
    </w:p>
    <w:p>
      <w:pPr>
        <w:spacing w:after="0"/>
        <w:ind w:left="0"/>
        <w:jc w:val="both"/>
      </w:pPr>
      <w:r>
        <w:rPr>
          <w:rFonts w:ascii="Times New Roman"/>
          <w:b w:val="false"/>
          <w:i w:val="false"/>
          <w:color w:val="000000"/>
          <w:sz w:val="28"/>
        </w:rPr>
        <w:t>
      Өлшем бірлігі ____________________________________________</w:t>
      </w:r>
    </w:p>
    <w:p>
      <w:pPr>
        <w:spacing w:after="0"/>
        <w:ind w:left="0"/>
        <w:jc w:val="both"/>
      </w:pPr>
      <w:r>
        <w:rPr>
          <w:rFonts w:ascii="Times New Roman"/>
          <w:b w:val="false"/>
          <w:i w:val="false"/>
          <w:color w:val="000000"/>
          <w:sz w:val="28"/>
        </w:rPr>
        <w:t>
      Барлық шығыстарды есепке алғандағы бірлік бағасы__________</w:t>
      </w:r>
    </w:p>
    <w:p>
      <w:pPr>
        <w:spacing w:after="0"/>
        <w:ind w:left="0"/>
        <w:jc w:val="both"/>
      </w:pPr>
      <w:r>
        <w:rPr>
          <w:rFonts w:ascii="Times New Roman"/>
          <w:b w:val="false"/>
          <w:i w:val="false"/>
          <w:color w:val="000000"/>
          <w:sz w:val="28"/>
        </w:rPr>
        <w:t>
      Саны (көлемі) ____________________________________________</w:t>
      </w:r>
    </w:p>
    <w:p>
      <w:pPr>
        <w:spacing w:after="0"/>
        <w:ind w:left="0"/>
        <w:jc w:val="both"/>
      </w:pPr>
      <w:r>
        <w:rPr>
          <w:rFonts w:ascii="Times New Roman"/>
          <w:b w:val="false"/>
          <w:i w:val="false"/>
          <w:color w:val="000000"/>
          <w:sz w:val="28"/>
        </w:rPr>
        <w:t>
      ИНКОТЕРМС 2010 тауар жеткізу шарттары ____________________</w:t>
      </w:r>
    </w:p>
    <w:p>
      <w:pPr>
        <w:spacing w:after="0"/>
        <w:ind w:left="0"/>
        <w:jc w:val="both"/>
      </w:pPr>
      <w:r>
        <w:rPr>
          <w:rFonts w:ascii="Times New Roman"/>
          <w:b w:val="false"/>
          <w:i w:val="false"/>
          <w:color w:val="000000"/>
          <w:sz w:val="28"/>
        </w:rPr>
        <w:t>
      Жалпы бағасы (санды бірлік бағасына *) ___________________</w:t>
      </w:r>
    </w:p>
    <w:p>
      <w:pPr>
        <w:spacing w:after="0"/>
        <w:ind w:left="0"/>
        <w:jc w:val="both"/>
      </w:pPr>
      <w:r>
        <w:rPr>
          <w:rFonts w:ascii="Times New Roman"/>
          <w:b w:val="false"/>
          <w:i w:val="false"/>
          <w:color w:val="000000"/>
          <w:sz w:val="28"/>
        </w:rPr>
        <w:t>
      Біз сіздің төлем жасау шарттарыңызбен келісеміз.</w:t>
      </w:r>
    </w:p>
    <w:p>
      <w:pPr>
        <w:spacing w:after="0"/>
        <w:ind w:left="0"/>
        <w:jc w:val="both"/>
      </w:pPr>
      <w:r>
        <w:rPr>
          <w:rFonts w:ascii="Times New Roman"/>
          <w:b w:val="false"/>
          <w:i w:val="false"/>
          <w:color w:val="000000"/>
          <w:sz w:val="28"/>
        </w:rPr>
        <w:t>
      Күні және уақыты ____________________________</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ТЖҚС Коды – Тауарлардың, жұмыстар мен көрсетілетін қызметтердің сыныптама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33-қосымшa</w:t>
            </w:r>
          </w:p>
        </w:tc>
      </w:tr>
    </w:tbl>
    <w:bookmarkStart w:name="z2970" w:id="1621"/>
    <w:p>
      <w:pPr>
        <w:spacing w:after="0"/>
        <w:ind w:left="0"/>
        <w:jc w:val="left"/>
      </w:pPr>
      <w:r>
        <w:rPr>
          <w:rFonts w:ascii="Times New Roman"/>
          <w:b/>
          <w:i w:val="false"/>
          <w:color w:val="000000"/>
        </w:rPr>
        <w:t xml:space="preserve"> Өткізілмеген сатып алу бойынша бір көзден алу тәсілімен мемлекеттік сатып алу қорытындылары туралы хаттама (әрбір мемлекеттік сатып алуға (лотқа) жеке-жеке қалыптастырылады)</w:t>
      </w:r>
    </w:p>
    <w:bookmarkEnd w:id="1621"/>
    <w:p>
      <w:pPr>
        <w:spacing w:after="0"/>
        <w:ind w:left="0"/>
        <w:jc w:val="both"/>
      </w:pPr>
      <w:r>
        <w:rPr>
          <w:rFonts w:ascii="Times New Roman"/>
          <w:b w:val="false"/>
          <w:i w:val="false"/>
          <w:color w:val="000000"/>
          <w:sz w:val="28"/>
        </w:rPr>
        <w:t>
      Шақыру № ___________________________________________</w:t>
      </w:r>
    </w:p>
    <w:p>
      <w:pPr>
        <w:spacing w:after="0"/>
        <w:ind w:left="0"/>
        <w:jc w:val="both"/>
      </w:pPr>
      <w:r>
        <w:rPr>
          <w:rFonts w:ascii="Times New Roman"/>
          <w:b w:val="false"/>
          <w:i w:val="false"/>
          <w:color w:val="000000"/>
          <w:sz w:val="28"/>
        </w:rPr>
        <w:t>
      Шақыру атауы_________________________________________</w:t>
      </w:r>
    </w:p>
    <w:p>
      <w:pPr>
        <w:spacing w:after="0"/>
        <w:ind w:left="0"/>
        <w:jc w:val="both"/>
      </w:pPr>
      <w:r>
        <w:rPr>
          <w:rFonts w:ascii="Times New Roman"/>
          <w:b w:val="false"/>
          <w:i w:val="false"/>
          <w:color w:val="000000"/>
          <w:sz w:val="28"/>
        </w:rPr>
        <w:t>
      Лот № _______________________________________________</w:t>
      </w:r>
    </w:p>
    <w:p>
      <w:pPr>
        <w:spacing w:after="0"/>
        <w:ind w:left="0"/>
        <w:jc w:val="both"/>
      </w:pPr>
      <w:r>
        <w:rPr>
          <w:rFonts w:ascii="Times New Roman"/>
          <w:b w:val="false"/>
          <w:i w:val="false"/>
          <w:color w:val="000000"/>
          <w:sz w:val="28"/>
        </w:rPr>
        <w:t>
      Лот атауы ___________________________________________</w:t>
      </w:r>
    </w:p>
    <w:p>
      <w:pPr>
        <w:spacing w:after="0"/>
        <w:ind w:left="0"/>
        <w:jc w:val="both"/>
      </w:pPr>
      <w:r>
        <w:rPr>
          <w:rFonts w:ascii="Times New Roman"/>
          <w:b w:val="false"/>
          <w:i w:val="false"/>
          <w:color w:val="000000"/>
          <w:sz w:val="28"/>
        </w:rPr>
        <w:t>
      Тапсырыс беруші өкілі және ұйымдастырушы өкілі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өкілі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r>
    </w:tbl>
    <w:p>
      <w:pPr>
        <w:spacing w:after="0"/>
        <w:ind w:left="0"/>
        <w:jc w:val="both"/>
      </w:pPr>
      <w:r>
        <w:rPr>
          <w:rFonts w:ascii="Times New Roman"/>
          <w:b w:val="false"/>
          <w:i w:val="false"/>
          <w:color w:val="000000"/>
          <w:sz w:val="28"/>
        </w:rPr>
        <w:t>
      Сатып алынатын тауарлар (жұмыстар, көрсетілетін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көрсетілетін қызметтер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(тауар, жұмыс, көрсетілетін қызметтер) мәні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Шақырылған әлеуетті өнім беруші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берушінің баға ұсынысы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беру күні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сәйкестік/сәйкессіздік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өнім беруші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өкілінің ТАӘ (бар болса),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анықтамалығына сәйкес:</w:t>
            </w:r>
          </w:p>
          <w:p>
            <w:pPr>
              <w:spacing w:after="20"/>
              <w:ind w:left="20"/>
              <w:jc w:val="both"/>
            </w:pPr>
            <w:r>
              <w:rPr>
                <w:rFonts w:ascii="Times New Roman"/>
                <w:b w:val="false"/>
                <w:i w:val="false"/>
                <w:color w:val="000000"/>
                <w:sz w:val="20"/>
              </w:rPr>
              <w:t>
техникалық ерекшелік талаптарына сәйкес келеді/сәйкес келмейді;</w:t>
            </w:r>
          </w:p>
          <w:p>
            <w:pPr>
              <w:spacing w:after="20"/>
              <w:ind w:left="20"/>
              <w:jc w:val="both"/>
            </w:pPr>
            <w:r>
              <w:rPr>
                <w:rFonts w:ascii="Times New Roman"/>
                <w:b w:val="false"/>
                <w:i w:val="false"/>
                <w:color w:val="000000"/>
                <w:sz w:val="20"/>
              </w:rPr>
              <w:t>
біліктілік талаптарына сәйкес келеді/сәйкес келмейді;</w:t>
            </w:r>
          </w:p>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7-бабының</w:t>
            </w:r>
            <w:r>
              <w:rPr>
                <w:rFonts w:ascii="Times New Roman"/>
                <w:b w:val="false"/>
                <w:i w:val="false"/>
                <w:color w:val="000000"/>
                <w:sz w:val="20"/>
              </w:rPr>
              <w:t xml:space="preserve"> талаптарына сәйкес келеді/сәйкес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талаптарына;</w:t>
            </w:r>
          </w:p>
          <w:p>
            <w:pPr>
              <w:spacing w:after="20"/>
              <w:ind w:left="20"/>
              <w:jc w:val="both"/>
            </w:pPr>
            <w:r>
              <w:rPr>
                <w:rFonts w:ascii="Times New Roman"/>
                <w:b w:val="false"/>
                <w:i w:val="false"/>
                <w:color w:val="000000"/>
                <w:sz w:val="20"/>
              </w:rPr>
              <w:t>
біліктілік талаптарына;</w:t>
            </w:r>
          </w:p>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7-бабының</w:t>
            </w:r>
            <w:r>
              <w:rPr>
                <w:rFonts w:ascii="Times New Roman"/>
                <w:b w:val="false"/>
                <w:i w:val="false"/>
                <w:color w:val="000000"/>
                <w:sz w:val="20"/>
              </w:rPr>
              <w:t xml:space="preserve"> талаптарына сәйкес келмеу жағдайында ұйымдастырушы өкілі енгізген себеп)</w:t>
            </w:r>
          </w:p>
        </w:tc>
      </w:tr>
    </w:tbl>
    <w:p>
      <w:pPr>
        <w:spacing w:after="0"/>
        <w:ind w:left="0"/>
        <w:jc w:val="both"/>
      </w:pPr>
      <w:r>
        <w:rPr>
          <w:rFonts w:ascii="Times New Roman"/>
          <w:b w:val="false"/>
          <w:i w:val="false"/>
          <w:color w:val="000000"/>
          <w:sz w:val="28"/>
        </w:rPr>
        <w:t>
      Шақырылған әлеуетті өнім берушімен (әлеуетті өнім беруші атауы) "Өткізілмеген сатып алу бойынша бір көзден алу" тәсілімен мемлекеттік сатып алу туралы шарт жасалады деп шешілді.</w:t>
      </w:r>
    </w:p>
    <w:p>
      <w:pPr>
        <w:spacing w:after="0"/>
        <w:ind w:left="0"/>
        <w:jc w:val="both"/>
      </w:pPr>
      <w:r>
        <w:rPr>
          <w:rFonts w:ascii="Times New Roman"/>
          <w:b w:val="false"/>
          <w:i w:val="false"/>
          <w:color w:val="000000"/>
          <w:sz w:val="28"/>
        </w:rPr>
        <w:t>
      Не: бір көзден алу тәсілімен сатып алу шақырылған әлеуетті өнім берушінің (әлеуетті өнім беруші атауы) бір көзден алу тәсілімен мемлекеттік сатып алуға қатысудан бас тартуына байланысты өтпеді.</w:t>
      </w:r>
    </w:p>
    <w:p>
      <w:pPr>
        <w:spacing w:after="0"/>
        <w:ind w:left="0"/>
        <w:jc w:val="both"/>
      </w:pPr>
      <w:r>
        <w:rPr>
          <w:rFonts w:ascii="Times New Roman"/>
          <w:b w:val="false"/>
          <w:i w:val="false"/>
          <w:color w:val="000000"/>
          <w:sz w:val="28"/>
        </w:rPr>
        <w:t>
      Не: бір көзден алу тәсілімен сатып алу шақырылған әлеуетті өнім беруші (әлеуетті өнім беруші атауы) бір көзден алу тәсілімен мемлекеттік сатып алуға қатысуға жауабын белгіленген мерзімде бермегеніне байланысты өтпеді.</w:t>
      </w:r>
    </w:p>
    <w:p>
      <w:pPr>
        <w:spacing w:after="0"/>
        <w:ind w:left="0"/>
        <w:jc w:val="both"/>
      </w:pPr>
      <w:r>
        <w:rPr>
          <w:rFonts w:ascii="Times New Roman"/>
          <w:b w:val="false"/>
          <w:i w:val="false"/>
          <w:color w:val="000000"/>
          <w:sz w:val="28"/>
        </w:rPr>
        <w:t>
      Не: бір көзден алу тәсілімен сатып алу шақырылған әлеуетті өнім берушінің біліктілік талаптарына және конкурстық құжаттама талаптарына сәйкес еместігіне байланысты өтпеді.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оған мыналар негіз болып табылады: Уәкілетті мемлекеттік органдардың актілері (нұсқама, хабарлама, ұсыным, шешім) № _________ кк.аа.жжжж.</w:t>
      </w:r>
    </w:p>
    <w:p>
      <w:pPr>
        <w:spacing w:after="0"/>
        <w:ind w:left="0"/>
        <w:jc w:val="both"/>
      </w:pPr>
      <w:r>
        <w:rPr>
          <w:rFonts w:ascii="Times New Roman"/>
          <w:b w:val="false"/>
          <w:i w:val="false"/>
          <w:color w:val="000000"/>
          <w:sz w:val="28"/>
        </w:rPr>
        <w:t>
      Жою туралы шешім қабылдаған орган: (_________________).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6-тармағының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p>
      <w:pPr>
        <w:spacing w:after="0"/>
        <w:ind w:left="0"/>
        <w:jc w:val="both"/>
      </w:pPr>
      <w:r>
        <w:rPr>
          <w:rFonts w:ascii="Times New Roman"/>
          <w:b w:val="false"/>
          <w:i w:val="false"/>
          <w:color w:val="000000"/>
          <w:sz w:val="28"/>
        </w:rPr>
        <w:t>
      кк.аа.жжжж. – күн, ай,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34-қосымшa</w:t>
            </w:r>
          </w:p>
        </w:tc>
      </w:tr>
    </w:tbl>
    <w:bookmarkStart w:name="z3002" w:id="1622"/>
    <w:p>
      <w:pPr>
        <w:spacing w:after="0"/>
        <w:ind w:left="0"/>
        <w:jc w:val="left"/>
      </w:pPr>
      <w:r>
        <w:rPr>
          <w:rFonts w:ascii="Times New Roman"/>
          <w:b/>
          <w:i w:val="false"/>
          <w:color w:val="000000"/>
        </w:rPr>
        <w:t xml:space="preserve"> Мемлекеттік сатып алу туралы шартты тікелей жасасу жолымен бір көзден алу тәсілімен мемлекеттік сатып алу туралы есеп</w:t>
      </w:r>
    </w:p>
    <w:bookmarkEnd w:id="1622"/>
    <w:p>
      <w:pPr>
        <w:spacing w:after="0"/>
        <w:ind w:left="0"/>
        <w:jc w:val="both"/>
      </w:pPr>
      <w:r>
        <w:rPr>
          <w:rFonts w:ascii="Times New Roman"/>
          <w:b w:val="false"/>
          <w:i w:val="false"/>
          <w:color w:val="000000"/>
          <w:sz w:val="28"/>
        </w:rPr>
        <w:t>
      Лоттың /сатып алудың атауы_________________________________</w:t>
      </w:r>
    </w:p>
    <w:p>
      <w:pPr>
        <w:spacing w:after="0"/>
        <w:ind w:left="0"/>
        <w:jc w:val="both"/>
      </w:pPr>
      <w:r>
        <w:rPr>
          <w:rFonts w:ascii="Times New Roman"/>
          <w:b w:val="false"/>
          <w:i w:val="false"/>
          <w:color w:val="000000"/>
          <w:sz w:val="28"/>
        </w:rPr>
        <w:t>
      Сатып алынатын тауарлар (жұмыстар, көрсетілетін қызметтер):</w:t>
      </w:r>
    </w:p>
    <w:p>
      <w:pPr>
        <w:spacing w:after="0"/>
        <w:ind w:left="0"/>
        <w:jc w:val="both"/>
      </w:pPr>
      <w:r>
        <w:rPr>
          <w:rFonts w:ascii="Times New Roman"/>
          <w:b w:val="false"/>
          <w:i w:val="false"/>
          <w:color w:val="000000"/>
          <w:sz w:val="28"/>
        </w:rPr>
        <w:t>
      1. Мемлекеттік сатып алу туралы шартты тікелей жасасу жолымен бір көзден алу тәсілімен мемлекеттік сатып алу туралы шарт жасасу туралы шешім қабылдаған лауазымды тұлға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бірінші басшысының Т.А.Ә. (ол бар болса) және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 жүзеге асыру жағдайының ерекшелігін растайтын құжаттың атауы, күні және нөмірі (қызметтік жазба, қорытынды,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Коммерциялық ұсыныс беру туралы сұрау салулар жіберілген әлеуетті өнім берушілер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 беруге сұрау салулар жіберілген әлеуетті өнім берушілердің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ұсынуға сұрау салулар жіберілген әлеуетті өнім беруші туралы ақпарат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сұрау салудың нөмірі мен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Тапсырыс берушінің сұрауы бойынша коммерциялық ұсыныс ұсынған әлеуетті өнім берушілер туралы мәліметтер (прайс-парақтар және басқа да растайтын құжаттар)*: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сұрауы бойынша коммерциялық ұсыныс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ұсынылатын тауарлардың (маркасын, моделін көрсете отырып), жұмыстардың, көрсетілетін қызметтердің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жеткізудің, жұмыстарды орындаудың, қызметтер көрсетудің елеулі шарттары (бағасы, сапасы,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 Өз бастамасы бойынша коммерциялық ұсынысты берген әлеуетті өнім берушілер туралы мәлімет (прайс-парақтар және басқа да растаушы құжаттар)*: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бастамасы бойынша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қызметтерді көрсетудің елеулі шарттары (баға, сапа, мерзімдер)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Өнім берушіні таңдаудың негіздемесі және мемлекеттік сатып алу туралы жасалған шарттың бағасы, сондай-ақ шарттың өзге де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таңдау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 бағасының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осы есептің 3, 4, 5-тармақтары осы Қағидалардың 512-тармағында көрсетілген жағдайларда көрсетіледі</w:t>
      </w:r>
    </w:p>
    <w:p>
      <w:pPr>
        <w:spacing w:after="0"/>
        <w:ind w:left="0"/>
        <w:jc w:val="both"/>
      </w:pPr>
      <w:r>
        <w:rPr>
          <w:rFonts w:ascii="Times New Roman"/>
          <w:b w:val="false"/>
          <w:i w:val="false"/>
          <w:color w:val="000000"/>
          <w:sz w:val="28"/>
        </w:rPr>
        <w:t>
      Тапсырыс беруші өкілінің Т.А.Ә. (ол бар болса) және лауазымы, бір көзден мемлекеттік сатып алуға қатысуға шақыру үшін әлеуетті өнім берушіні айқындау туралы шешім қабылдағанның қолы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35-қосымшa</w:t>
            </w:r>
          </w:p>
        </w:tc>
      </w:tr>
    </w:tbl>
    <w:p>
      <w:pPr>
        <w:spacing w:after="0"/>
        <w:ind w:left="0"/>
        <w:jc w:val="both"/>
      </w:pPr>
      <w:r>
        <w:rPr>
          <w:rFonts w:ascii="Times New Roman"/>
          <w:b w:val="false"/>
          <w:i w:val="false"/>
          <w:color w:val="000000"/>
          <w:sz w:val="28"/>
        </w:rPr>
        <w:t>
      (әлеуетті өнім берушінің атауы, мекенжайы)</w:t>
      </w:r>
    </w:p>
    <w:p>
      <w:pPr>
        <w:spacing w:after="0"/>
        <w:ind w:left="0"/>
        <w:jc w:val="both"/>
      </w:pPr>
      <w:r>
        <w:rPr>
          <w:rFonts w:ascii="Times New Roman"/>
          <w:b w:val="false"/>
          <w:i w:val="false"/>
          <w:color w:val="000000"/>
          <w:sz w:val="28"/>
        </w:rPr>
        <w:t>
      Күні __________ № ______________</w:t>
      </w:r>
    </w:p>
    <w:bookmarkStart w:name="z3021" w:id="1623"/>
    <w:p>
      <w:pPr>
        <w:spacing w:after="0"/>
        <w:ind w:left="0"/>
        <w:jc w:val="left"/>
      </w:pPr>
      <w:r>
        <w:rPr>
          <w:rFonts w:ascii="Times New Roman"/>
          <w:b/>
          <w:i w:val="false"/>
          <w:color w:val="000000"/>
        </w:rPr>
        <w:t xml:space="preserve"> Коммерциялық ұсынысты беру туралы сұрау салу</w:t>
      </w:r>
    </w:p>
    <w:bookmarkEnd w:id="1623"/>
    <w:p>
      <w:pPr>
        <w:spacing w:after="0"/>
        <w:ind w:left="0"/>
        <w:jc w:val="both"/>
      </w:pPr>
      <w:r>
        <w:rPr>
          <w:rFonts w:ascii="Times New Roman"/>
          <w:b w:val="false"/>
          <w:i w:val="false"/>
          <w:color w:val="000000"/>
          <w:sz w:val="28"/>
        </w:rPr>
        <w:t>
      Осымен ________________________</w:t>
      </w:r>
    </w:p>
    <w:p>
      <w:pPr>
        <w:spacing w:after="0"/>
        <w:ind w:left="0"/>
        <w:jc w:val="both"/>
      </w:pPr>
      <w:r>
        <w:rPr>
          <w:rFonts w:ascii="Times New Roman"/>
          <w:b w:val="false"/>
          <w:i w:val="false"/>
          <w:color w:val="000000"/>
          <w:sz w:val="28"/>
        </w:rPr>
        <w:t>
      (тапсырыс беруші атауы)</w:t>
      </w:r>
    </w:p>
    <w:p>
      <w:pPr>
        <w:spacing w:after="0"/>
        <w:ind w:left="0"/>
        <w:jc w:val="both"/>
      </w:pPr>
      <w:r>
        <w:rPr>
          <w:rFonts w:ascii="Times New Roman"/>
          <w:b w:val="false"/>
          <w:i w:val="false"/>
          <w:color w:val="000000"/>
          <w:sz w:val="28"/>
        </w:rPr>
        <w:t>
      бір көзден алу тәсілімен мынадай тауарларға, жұмыстарға, көрсетілетін қызметтерге тікелей шарт жасасу жолымен мемлекеттік сатып алуды жүзеге асыруға ниет білдіру туралы хабардар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өткізудің нысаны болып табылатын тауарлардың саны, орындалатын жұмыстардың,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бөлінген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жеткізудің, жұмыстарды орындаудың, қызметтерді көрсетудің талап етілетін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Осыған байланысты, әлеуетті өнім берушіні айқындау мақсатында жеткізілетін тауарлардың (көрсетілетін қызметтердің, орындалатын жұмыстардың) сипаттамасын жаза отырып, Сіздің коммерциялық ұсынысыңызды 20__жылғы "__" __________ дейінгі мерзімде (үш жұмыс күннен кешіктірілмеуі тиіс) жіберуді сұраймыз.</w:t>
      </w:r>
    </w:p>
    <w:p>
      <w:pPr>
        <w:spacing w:after="0"/>
        <w:ind w:left="0"/>
        <w:jc w:val="both"/>
      </w:pPr>
      <w:r>
        <w:rPr>
          <w:rFonts w:ascii="Times New Roman"/>
          <w:b w:val="false"/>
          <w:i w:val="false"/>
          <w:color w:val="000000"/>
          <w:sz w:val="28"/>
        </w:rPr>
        <w:t xml:space="preserve">
      Мемлекеттік сатып алу туралы заңнаманың талаптарына сәйкес мемлекеттік сатып алу туралы шартты тікелей жасасу жолымен бір көзден алу тәсілімен мемлекеттік сатып алуды жүзеге асырған кезде мемлекеттік сатып алу туралы шарт мемлекеттік сатып алу веб-порталы арқылы жасалатынын атап өтеміз. </w:t>
      </w:r>
    </w:p>
    <w:p>
      <w:pPr>
        <w:spacing w:after="0"/>
        <w:ind w:left="0"/>
        <w:jc w:val="both"/>
      </w:pPr>
      <w:r>
        <w:rPr>
          <w:rFonts w:ascii="Times New Roman"/>
          <w:b w:val="false"/>
          <w:i w:val="false"/>
          <w:color w:val="000000"/>
          <w:sz w:val="28"/>
        </w:rPr>
        <w:t>
      Қосымша: техникалық ерекшеліктерді көрсете отырып, мемлекеттік сатып алу туралы шарттың жобасы</w:t>
      </w:r>
    </w:p>
    <w:p>
      <w:pPr>
        <w:spacing w:after="0"/>
        <w:ind w:left="0"/>
        <w:jc w:val="both"/>
      </w:pPr>
      <w:r>
        <w:rPr>
          <w:rFonts w:ascii="Times New Roman"/>
          <w:b w:val="false"/>
          <w:i w:val="false"/>
          <w:color w:val="000000"/>
          <w:sz w:val="28"/>
        </w:rPr>
        <w:t>
      _____________________________ ________ ______________________</w:t>
      </w:r>
    </w:p>
    <w:p>
      <w:pPr>
        <w:spacing w:after="0"/>
        <w:ind w:left="0"/>
        <w:jc w:val="both"/>
      </w:pPr>
      <w:r>
        <w:rPr>
          <w:rFonts w:ascii="Times New Roman"/>
          <w:b w:val="false"/>
          <w:i w:val="false"/>
          <w:color w:val="000000"/>
          <w:sz w:val="28"/>
        </w:rPr>
        <w:t>
      (тапсырыс берушінің лауазымы)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36-қосымшa</w:t>
            </w:r>
          </w:p>
        </w:tc>
      </w:tr>
    </w:tbl>
    <w:bookmarkStart w:name="z3031" w:id="1624"/>
    <w:p>
      <w:pPr>
        <w:spacing w:after="0"/>
        <w:ind w:left="0"/>
        <w:jc w:val="left"/>
      </w:pPr>
      <w:r>
        <w:rPr>
          <w:rFonts w:ascii="Times New Roman"/>
          <w:b/>
          <w:i w:val="false"/>
          <w:color w:val="000000"/>
        </w:rPr>
        <w:t xml:space="preserve"> Тікелей жасасу жолымен бір көзден алу тәсілімен шарт жасасуға тапсырыс берушілердің тізіміне енгізуге тапсырыс берушінің өтініші</w:t>
      </w:r>
    </w:p>
    <w:bookmarkEnd w:id="1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берушінінң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мемлекеттік сатып алуды жүзеге асыру негіздері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анықтамалығының кодына сәйкес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жасасу жолымен бір көзден алу тәсілімен шарт жасасуға Тапсырыс берушінің өкілеттігін растайтын негіздеме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37-қосымшa</w:t>
            </w:r>
          </w:p>
        </w:tc>
      </w:tr>
    </w:tbl>
    <w:bookmarkStart w:name="z3035" w:id="1625"/>
    <w:p>
      <w:pPr>
        <w:spacing w:after="0"/>
        <w:ind w:left="0"/>
        <w:jc w:val="left"/>
      </w:pPr>
      <w:r>
        <w:rPr>
          <w:rFonts w:ascii="Times New Roman"/>
          <w:b/>
          <w:i w:val="false"/>
          <w:color w:val="000000"/>
        </w:rPr>
        <w:t xml:space="preserve"> Тапсырыс берушілер тікелей жасасу жолымен бір көзден алу тәсілімен шарттар жасасуға өнім берушілердің тізіміне енгізуге әлеуетті өнім берушінің өтініші</w:t>
      </w:r>
    </w:p>
    <w:bookmarkEnd w:id="1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мемлекеттік сатып алуды жүзеге асыру негіздері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анықтамалығының кодына сәйкес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 жұмыстарды, көрсетілетін қызметтерді жеткізуге әлеуетті өнім берушінің өкілеттігін растайтын негіздеме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38-қосымшa</w:t>
            </w:r>
          </w:p>
        </w:tc>
      </w:tr>
    </w:tbl>
    <w:bookmarkStart w:name="z3039" w:id="1626"/>
    <w:p>
      <w:pPr>
        <w:spacing w:after="0"/>
        <w:ind w:left="0"/>
        <w:jc w:val="left"/>
      </w:pPr>
      <w:r>
        <w:rPr>
          <w:rFonts w:ascii="Times New Roman"/>
          <w:b/>
          <w:i w:val="false"/>
          <w:color w:val="000000"/>
        </w:rPr>
        <w:t xml:space="preserve"> Тауарларды мемлекеттік сатып алу туралы үлгілік шарт</w:t>
      </w:r>
    </w:p>
    <w:bookmarkEnd w:id="1626"/>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(бар болса)&gt;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жыл № &lt;қорытындылардың нөмірі&gt; &lt;сатып алу тәсілі&gt; мемлекеттік сатып алудың қорытындылары негізінде осы тауарларды мемлекеттік сатып алу туралы шартты (бұдан әрі – Шарт) жасасты және мына төмендегі туралы келісімге келді:</w:t>
      </w:r>
    </w:p>
    <w:bookmarkStart w:name="z3043" w:id="1627"/>
    <w:p>
      <w:pPr>
        <w:spacing w:after="0"/>
        <w:ind w:left="0"/>
        <w:jc w:val="left"/>
      </w:pPr>
      <w:r>
        <w:rPr>
          <w:rFonts w:ascii="Times New Roman"/>
          <w:b/>
          <w:i w:val="false"/>
          <w:color w:val="000000"/>
        </w:rPr>
        <w:t xml:space="preserve"> 1. Шарттың мәні</w:t>
      </w:r>
    </w:p>
    <w:bookmarkEnd w:id="1627"/>
    <w:bookmarkStart w:name="z3044" w:id="1628"/>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Тауарды жеткізуге міндеттенеді, ал Тапсырыс беруші осы Шарттың талаптарымен Тауарды қабылдауға және Шарт бойынша Өнім беруші өз міндеттемелерін тиісінше орындау шартында төлеуге міндеттенеді:</w:t>
      </w:r>
    </w:p>
    <w:bookmarkEnd w:id="1628"/>
    <w:bookmarkStart w:name="z3045" w:id="1629"/>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1629"/>
    <w:bookmarkStart w:name="z3046" w:id="1630"/>
    <w:p>
      <w:pPr>
        <w:spacing w:after="0"/>
        <w:ind w:left="0"/>
        <w:jc w:val="both"/>
      </w:pPr>
      <w:r>
        <w:rPr>
          <w:rFonts w:ascii="Times New Roman"/>
          <w:b w:val="false"/>
          <w:i w:val="false"/>
          <w:color w:val="000000"/>
          <w:sz w:val="28"/>
        </w:rPr>
        <w:t>
      …</w:t>
      </w:r>
    </w:p>
    <w:bookmarkEnd w:id="1630"/>
    <w:bookmarkStart w:name="z3047" w:id="1631"/>
    <w:p>
      <w:pPr>
        <w:spacing w:after="0"/>
        <w:ind w:left="0"/>
        <w:jc w:val="both"/>
      </w:pPr>
      <w:r>
        <w:rPr>
          <w:rFonts w:ascii="Times New Roman"/>
          <w:b w:val="false"/>
          <w:i w:val="false"/>
          <w:color w:val="000000"/>
          <w:sz w:val="28"/>
        </w:rPr>
        <w:t>
      ерекшелігі бойынша - &lt;№-ерекшелік бойынша шарт мәнінің қысқаша сипаттамасы&gt;1.</w:t>
      </w:r>
    </w:p>
    <w:bookmarkEnd w:id="1631"/>
    <w:bookmarkStart w:name="z3048" w:id="1632"/>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1632"/>
    <w:bookmarkStart w:name="z3049" w:id="1633"/>
    <w:p>
      <w:pPr>
        <w:spacing w:after="0"/>
        <w:ind w:left="0"/>
        <w:jc w:val="both"/>
      </w:pPr>
      <w:r>
        <w:rPr>
          <w:rFonts w:ascii="Times New Roman"/>
          <w:b w:val="false"/>
          <w:i w:val="false"/>
          <w:color w:val="000000"/>
          <w:sz w:val="28"/>
        </w:rPr>
        <w:t>
      1) осы Шарт;</w:t>
      </w:r>
    </w:p>
    <w:bookmarkEnd w:id="1633"/>
    <w:bookmarkStart w:name="z3050" w:id="1634"/>
    <w:p>
      <w:pPr>
        <w:spacing w:after="0"/>
        <w:ind w:left="0"/>
        <w:jc w:val="both"/>
      </w:pPr>
      <w:r>
        <w:rPr>
          <w:rFonts w:ascii="Times New Roman"/>
          <w:b w:val="false"/>
          <w:i w:val="false"/>
          <w:color w:val="000000"/>
          <w:sz w:val="28"/>
        </w:rPr>
        <w:t>
      2) лоттар тізбесі және тауарларды жеткізу шарты (1-қосымша);</w:t>
      </w:r>
    </w:p>
    <w:bookmarkEnd w:id="1634"/>
    <w:bookmarkStart w:name="z3051" w:id="1635"/>
    <w:p>
      <w:pPr>
        <w:spacing w:after="0"/>
        <w:ind w:left="0"/>
        <w:jc w:val="both"/>
      </w:pPr>
      <w:r>
        <w:rPr>
          <w:rFonts w:ascii="Times New Roman"/>
          <w:b w:val="false"/>
          <w:i w:val="false"/>
          <w:color w:val="000000"/>
          <w:sz w:val="28"/>
        </w:rPr>
        <w:t>
      3) техникалық ерекшелік (2-қосымша).</w:t>
      </w:r>
    </w:p>
    <w:bookmarkEnd w:id="1635"/>
    <w:bookmarkStart w:name="z3052" w:id="1636"/>
    <w:p>
      <w:pPr>
        <w:spacing w:after="0"/>
        <w:ind w:left="0"/>
        <w:jc w:val="left"/>
      </w:pPr>
      <w:r>
        <w:rPr>
          <w:rFonts w:ascii="Times New Roman"/>
          <w:b/>
          <w:i w:val="false"/>
          <w:color w:val="000000"/>
        </w:rPr>
        <w:t xml:space="preserve"> 2. Шарттың сомасы және ақы төлеу шарттары</w:t>
      </w:r>
    </w:p>
    <w:bookmarkEnd w:id="1636"/>
    <w:bookmarkStart w:name="z3053" w:id="1637"/>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(&lt;сома жазумен&gt;)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сомасы&gt;теңге&gt;/&lt;ҚҚС есепке алмағанда&gt; (бұдан әрі – Шарттың сомасы) қамтиды.</w:t>
      </w:r>
    </w:p>
    <w:bookmarkEnd w:id="1637"/>
    <w:bookmarkStart w:name="z3054" w:id="1638"/>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ерекшелігі бойынша (), / &lt;_____&gt; жылы тіркеуге жатады1.</w:t>
      </w:r>
    </w:p>
    <w:bookmarkEnd w:id="1638"/>
    <w:bookmarkStart w:name="z3055" w:id="1639"/>
    <w:p>
      <w:pPr>
        <w:spacing w:after="0"/>
        <w:ind w:left="0"/>
        <w:jc w:val="both"/>
      </w:pPr>
      <w:r>
        <w:rPr>
          <w:rFonts w:ascii="Times New Roman"/>
          <w:b w:val="false"/>
          <w:i w:val="false"/>
          <w:color w:val="000000"/>
          <w:sz w:val="28"/>
        </w:rPr>
        <w:t>
      2.3. Шарт күшіне енгеннен кейін, Тапсырыс беруші Өнім беруші Шарттың орындалуын қамтамасыз етуді, авансты қамтамасыз етуді және (немесе) Заңның</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val="false"/>
          <w:color w:val="000000"/>
          <w:sz w:val="28"/>
        </w:rPr>
        <w:t>13-бабына</w:t>
      </w:r>
      <w:r>
        <w:rPr>
          <w:rFonts w:ascii="Times New Roman"/>
          <w:b w:val="false"/>
          <w:i w:val="false"/>
          <w:color w:val="000000"/>
          <w:sz w:val="28"/>
        </w:rPr>
        <w:t xml:space="preserve"> сәйкес соманы енгізгеннен кейін, Шартқа 1-қосымшаға сәйкес мөлшерде аванстық төлем жүргізеді. Қалған соманы Тапсырыс беруші бұрын төленген авансты барабар ұстау ескеріле отырып,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төлейді</w:t>
      </w:r>
      <w:r>
        <w:rPr>
          <w:rFonts w:ascii="Times New Roman"/>
          <w:b w:val="false"/>
          <w:i w:val="false"/>
          <w:color w:val="000000"/>
          <w:vertAlign w:val="superscript"/>
        </w:rPr>
        <w:t>2</w:t>
      </w:r>
      <w:r>
        <w:rPr>
          <w:rFonts w:ascii="Times New Roman"/>
          <w:b w:val="false"/>
          <w:i w:val="false"/>
          <w:color w:val="000000"/>
          <w:sz w:val="28"/>
        </w:rPr>
        <w:t>.</w:t>
      </w:r>
    </w:p>
    <w:bookmarkEnd w:id="1639"/>
    <w:bookmarkStart w:name="z3056" w:id="1640"/>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Тапсырыс беруші шарт жасалған күннен бастап күнтізбелік 10 (он) күн ішінде ағымдағы қаржы жылына арналған шарт сомасының 30% мөлшерінде аванстық төлем жүргізеді.</w:t>
      </w:r>
    </w:p>
    <w:bookmarkEnd w:id="1640"/>
    <w:bookmarkStart w:name="z3057" w:id="1641"/>
    <w:p>
      <w:pPr>
        <w:spacing w:after="0"/>
        <w:ind w:left="0"/>
        <w:jc w:val="both"/>
      </w:pPr>
      <w:r>
        <w:rPr>
          <w:rFonts w:ascii="Times New Roman"/>
          <w:b w:val="false"/>
          <w:i w:val="false"/>
          <w:color w:val="000000"/>
          <w:sz w:val="28"/>
        </w:rPr>
        <w:t>
      Жеткізілген Тауар үшін төлемді Тапсырыс беруші Тауарларды қабылдап алу-беру актісіне Тараптар қол қойған күннен бастап күнтізбелік 30 (отыз) күннен кешіктірмей Өнім берушінің есеп шотына ақшалай қаражат аудару арқылы жүргізеді3.</w:t>
      </w:r>
    </w:p>
    <w:bookmarkEnd w:id="1641"/>
    <w:bookmarkStart w:name="z3058" w:id="1642"/>
    <w:p>
      <w:pPr>
        <w:spacing w:after="0"/>
        <w:ind w:left="0"/>
        <w:jc w:val="both"/>
      </w:pPr>
      <w:r>
        <w:rPr>
          <w:rFonts w:ascii="Times New Roman"/>
          <w:b w:val="false"/>
          <w:i w:val="false"/>
          <w:color w:val="000000"/>
          <w:sz w:val="28"/>
        </w:rPr>
        <w:t>
      2.4. Сандық және құндық шамадағы жеткізілетін тауар көлемі Шартқа 1-қосымшада келтірілген.</w:t>
      </w:r>
    </w:p>
    <w:bookmarkEnd w:id="1642"/>
    <w:bookmarkStart w:name="z3059" w:id="1643"/>
    <w:p>
      <w:pPr>
        <w:spacing w:after="0"/>
        <w:ind w:left="0"/>
        <w:jc w:val="both"/>
      </w:pPr>
      <w:r>
        <w:rPr>
          <w:rFonts w:ascii="Times New Roman"/>
          <w:b w:val="false"/>
          <w:i w:val="false"/>
          <w:color w:val="000000"/>
          <w:sz w:val="28"/>
        </w:rPr>
        <w:t>
      2.5. Төлеу алдындағы қажетті құжаттар:</w:t>
      </w:r>
    </w:p>
    <w:bookmarkEnd w:id="1643"/>
    <w:bookmarkStart w:name="z3060" w:id="1644"/>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1644"/>
    <w:bookmarkStart w:name="z3061" w:id="1645"/>
    <w:p>
      <w:pPr>
        <w:spacing w:after="0"/>
        <w:ind w:left="0"/>
        <w:jc w:val="both"/>
      </w:pPr>
      <w:r>
        <w:rPr>
          <w:rFonts w:ascii="Times New Roman"/>
          <w:b w:val="false"/>
          <w:i w:val="false"/>
          <w:color w:val="000000"/>
          <w:sz w:val="28"/>
        </w:rPr>
        <w:t>
      2) жүкқұжат;</w:t>
      </w:r>
    </w:p>
    <w:bookmarkEnd w:id="1645"/>
    <w:bookmarkStart w:name="z3062" w:id="1646"/>
    <w:p>
      <w:pPr>
        <w:spacing w:after="0"/>
        <w:ind w:left="0"/>
        <w:jc w:val="both"/>
      </w:pPr>
      <w:r>
        <w:rPr>
          <w:rFonts w:ascii="Times New Roman"/>
          <w:b w:val="false"/>
          <w:i w:val="false"/>
          <w:color w:val="000000"/>
          <w:sz w:val="28"/>
        </w:rPr>
        <w:t>
      3) тауарды (тауарларды) қабылдап алу-беру актісі (актілері);</w:t>
      </w:r>
    </w:p>
    <w:bookmarkEnd w:id="1646"/>
    <w:bookmarkStart w:name="z3063" w:id="1647"/>
    <w:p>
      <w:pPr>
        <w:spacing w:after="0"/>
        <w:ind w:left="0"/>
        <w:jc w:val="both"/>
      </w:pPr>
      <w:r>
        <w:rPr>
          <w:rFonts w:ascii="Times New Roman"/>
          <w:b w:val="false"/>
          <w:i w:val="false"/>
          <w:color w:val="000000"/>
          <w:sz w:val="28"/>
        </w:rPr>
        <w:t>
      4) мемлекеттiк сатып алуды жүзеге асыру қағидаларына 52-қосымшаға сәйкес нысан бойынша сатып алынатын тауарлардағы елшілік құндылық туралы есеп;</w:t>
      </w:r>
    </w:p>
    <w:bookmarkEnd w:id="1647"/>
    <w:bookmarkStart w:name="z3064" w:id="1648"/>
    <w:p>
      <w:pPr>
        <w:spacing w:after="0"/>
        <w:ind w:left="0"/>
        <w:jc w:val="both"/>
      </w:pPr>
      <w:r>
        <w:rPr>
          <w:rFonts w:ascii="Times New Roman"/>
          <w:b w:val="false"/>
          <w:i w:val="false"/>
          <w:color w:val="000000"/>
          <w:sz w:val="28"/>
        </w:rPr>
        <w:t>
      5) жеткізілген тауарлардың санын, бірлік бағасы мен жалпы сомасын сипаттай, көрсете отырып, Өнім беруші Тапсырыс берушіге ұсынған электрондық шот-фактура;</w:t>
      </w:r>
    </w:p>
    <w:bookmarkEnd w:id="1648"/>
    <w:bookmarkStart w:name="z3065" w:id="1649"/>
    <w:p>
      <w:pPr>
        <w:spacing w:after="0"/>
        <w:ind w:left="0"/>
        <w:jc w:val="both"/>
      </w:pPr>
      <w:r>
        <w:rPr>
          <w:rFonts w:ascii="Times New Roman"/>
          <w:b w:val="false"/>
          <w:i w:val="false"/>
          <w:color w:val="000000"/>
          <w:sz w:val="28"/>
        </w:rPr>
        <w:t>
      &lt;№. Жаңа тармақша&gt;*</w:t>
      </w:r>
    </w:p>
    <w:bookmarkEnd w:id="1649"/>
    <w:bookmarkStart w:name="z3066" w:id="1650"/>
    <w:p>
      <w:pPr>
        <w:spacing w:after="0"/>
        <w:ind w:left="0"/>
        <w:jc w:val="left"/>
      </w:pPr>
      <w:r>
        <w:rPr>
          <w:rFonts w:ascii="Times New Roman"/>
          <w:b/>
          <w:i w:val="false"/>
          <w:color w:val="000000"/>
        </w:rPr>
        <w:t xml:space="preserve"> 3. Тараптардың міндеттемелері</w:t>
      </w:r>
    </w:p>
    <w:bookmarkEnd w:id="1650"/>
    <w:bookmarkStart w:name="z3067" w:id="1651"/>
    <w:p>
      <w:pPr>
        <w:spacing w:after="0"/>
        <w:ind w:left="0"/>
        <w:jc w:val="both"/>
      </w:pPr>
      <w:r>
        <w:rPr>
          <w:rFonts w:ascii="Times New Roman"/>
          <w:b w:val="false"/>
          <w:i w:val="false"/>
          <w:color w:val="000000"/>
          <w:sz w:val="28"/>
        </w:rPr>
        <w:t>
      3.1. Өнім беруші мыналарға:</w:t>
      </w:r>
    </w:p>
    <w:bookmarkEnd w:id="1651"/>
    <w:bookmarkStart w:name="z3068" w:id="1652"/>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1652"/>
    <w:bookmarkStart w:name="z3069" w:id="1653"/>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және Шартқа 1-қосымшаға сәйкес шарттың мәні бойынша көзделген аванс мөлшері теңгеге тең4, теңге &gt; 5, бұл жалпы алғанда () теңгені құрайды:</w:t>
      </w:r>
    </w:p>
    <w:bookmarkEnd w:id="1653"/>
    <w:bookmarkStart w:name="z3070" w:id="1654"/>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1654"/>
    <w:bookmarkStart w:name="z3071" w:id="1655"/>
    <w:p>
      <w:pPr>
        <w:spacing w:after="0"/>
        <w:ind w:left="0"/>
        <w:jc w:val="both"/>
      </w:pPr>
      <w:r>
        <w:rPr>
          <w:rFonts w:ascii="Times New Roman"/>
          <w:b w:val="false"/>
          <w:i w:val="false"/>
          <w:color w:val="000000"/>
          <w:sz w:val="28"/>
        </w:rPr>
        <w:t>
      не:</w:t>
      </w:r>
    </w:p>
    <w:bookmarkEnd w:id="1655"/>
    <w:bookmarkStart w:name="z3072" w:id="1656"/>
    <w:p>
      <w:pPr>
        <w:spacing w:after="0"/>
        <w:ind w:left="0"/>
        <w:jc w:val="both"/>
      </w:pPr>
      <w:r>
        <w:rPr>
          <w:rFonts w:ascii="Times New Roman"/>
          <w:b w:val="false"/>
          <w:i w:val="false"/>
          <w:color w:val="000000"/>
          <w:sz w:val="28"/>
        </w:rPr>
        <w:t>
      Мемлекеттiк сатып алуды жүзеге асыру қағидаларына 44-қосымшаға сәйкес электрондық құжат нысанында берілетін банктік кепілдік.</w:t>
      </w:r>
    </w:p>
    <w:bookmarkEnd w:id="1656"/>
    <w:bookmarkStart w:name="z3073" w:id="1657"/>
    <w:p>
      <w:pPr>
        <w:spacing w:after="0"/>
        <w:ind w:left="0"/>
        <w:jc w:val="both"/>
      </w:pPr>
      <w:r>
        <w:rPr>
          <w:rFonts w:ascii="Times New Roman"/>
          <w:b w:val="false"/>
          <w:i w:val="false"/>
          <w:color w:val="000000"/>
          <w:sz w:val="28"/>
        </w:rPr>
        <w:t>
      не:</w:t>
      </w:r>
    </w:p>
    <w:bookmarkEnd w:id="1657"/>
    <w:bookmarkStart w:name="z3074" w:id="1658"/>
    <w:p>
      <w:pPr>
        <w:spacing w:after="0"/>
        <w:ind w:left="0"/>
        <w:jc w:val="both"/>
      </w:pPr>
      <w:r>
        <w:rPr>
          <w:rFonts w:ascii="Times New Roman"/>
          <w:b w:val="false"/>
          <w:i w:val="false"/>
          <w:color w:val="000000"/>
          <w:sz w:val="28"/>
        </w:rPr>
        <w:t>
      Мемлекеттік сатып алуды жүзеге асыру қағидаларына 45-қосымшаға сәйкес үлгілік нысан бойынша электрондық құжат түріндегі өнім берушінің азаматтық-құқықтық жауапкершілігін сақтандыру шарты.</w:t>
      </w:r>
    </w:p>
    <w:bookmarkEnd w:id="1658"/>
    <w:bookmarkStart w:name="z3075" w:id="1659"/>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bookmarkEnd w:id="1659"/>
    <w:bookmarkStart w:name="z3076" w:id="1660"/>
    <w:p>
      <w:pPr>
        <w:spacing w:after="0"/>
        <w:ind w:left="0"/>
        <w:jc w:val="both"/>
      </w:pPr>
      <w:r>
        <w:rPr>
          <w:rFonts w:ascii="Times New Roman"/>
          <w:b w:val="false"/>
          <w:i w:val="false"/>
          <w:color w:val="000000"/>
          <w:sz w:val="28"/>
        </w:rPr>
        <w:t>
      Осы тармақшаның талаптары тауарларды, жұмыстар мен көрсетілетін қызметтерді отандық өндірушілер тізіліміндегі өнім берушілерге қолданылмайды;</w:t>
      </w:r>
    </w:p>
    <w:bookmarkEnd w:id="1660"/>
    <w:bookmarkStart w:name="z3077" w:id="1661"/>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Шартқа 2-қосымшада (техникалық ерекшелік) көрсетілген талаптарға тауарлардың сәйкестігін қамтамасыз етуге;</w:t>
      </w:r>
    </w:p>
    <w:bookmarkEnd w:id="1661"/>
    <w:bookmarkStart w:name="z3078" w:id="1662"/>
    <w:p>
      <w:pPr>
        <w:spacing w:after="0"/>
        <w:ind w:left="0"/>
        <w:jc w:val="both"/>
      </w:pPr>
      <w:r>
        <w:rPr>
          <w:rFonts w:ascii="Times New Roman"/>
          <w:b w:val="false"/>
          <w:i w:val="false"/>
          <w:color w:val="000000"/>
          <w:sz w:val="28"/>
        </w:rPr>
        <w:t>
      4) Тауарларды түпкілікті межелі пунктіне тасымалдау кезінде олардың бұзылудан немесе бүлінуден сақтай алатын орамын қамтамасыз етуді. Орам қандай да бір шектеусіз қарқынды жүктеу-тасымалдау өңдеуі мен экстремальды температуралардың әсерлерге, тасымалдау кезінде тұздар мен жауын-шашынға, сондай-ақ ашық түрде сақтауға төзе алатын болуы қажет.</w:t>
      </w:r>
    </w:p>
    <w:bookmarkEnd w:id="1662"/>
    <w:bookmarkStart w:name="z3079" w:id="1663"/>
    <w:p>
      <w:pPr>
        <w:spacing w:after="0"/>
        <w:ind w:left="0"/>
        <w:jc w:val="both"/>
      </w:pPr>
      <w:r>
        <w:rPr>
          <w:rFonts w:ascii="Times New Roman"/>
          <w:b w:val="false"/>
          <w:i w:val="false"/>
          <w:color w:val="000000"/>
          <w:sz w:val="28"/>
        </w:rPr>
        <w:t>
      Буып-түйілген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бар болуын ескеру қажет;</w:t>
      </w:r>
    </w:p>
    <w:bookmarkEnd w:id="1663"/>
    <w:bookmarkStart w:name="z3080" w:id="1664"/>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1664"/>
    <w:bookmarkStart w:name="z3081" w:id="1665"/>
    <w:p>
      <w:pPr>
        <w:spacing w:after="0"/>
        <w:ind w:left="0"/>
        <w:jc w:val="both"/>
      </w:pPr>
      <w:r>
        <w:rPr>
          <w:rFonts w:ascii="Times New Roman"/>
          <w:b w:val="false"/>
          <w:i w:val="false"/>
          <w:color w:val="000000"/>
          <w:sz w:val="28"/>
        </w:rPr>
        <w:t>
      6)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bookmarkEnd w:id="1665"/>
    <w:bookmarkStart w:name="z3082" w:id="1666"/>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bookmarkEnd w:id="1666"/>
    <w:bookmarkStart w:name="z3083" w:id="1667"/>
    <w:p>
      <w:pPr>
        <w:spacing w:after="0"/>
        <w:ind w:left="0"/>
        <w:jc w:val="both"/>
      </w:pPr>
      <w:r>
        <w:rPr>
          <w:rFonts w:ascii="Times New Roman"/>
          <w:b w:val="false"/>
          <w:i w:val="false"/>
          <w:color w:val="000000"/>
          <w:sz w:val="28"/>
        </w:rPr>
        <w:t>
      8)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bookmarkEnd w:id="1667"/>
    <w:bookmarkStart w:name="z3084" w:id="1668"/>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тауарларды қабылдап алу-беру актісін, сондай-ақ мемлекеттiк сатып алуды жүзеге асыру қағидаларына 52-қосымшаға сәйкес нысан бойынша сатып алынатын тауарлардағы елшілік құндылық туралы есепті ресімдеуге және жіберуге;</w:t>
      </w:r>
    </w:p>
    <w:bookmarkEnd w:id="1668"/>
    <w:bookmarkStart w:name="z3085" w:id="1669"/>
    <w:p>
      <w:pPr>
        <w:spacing w:after="0"/>
        <w:ind w:left="0"/>
        <w:jc w:val="both"/>
      </w:pPr>
      <w:r>
        <w:rPr>
          <w:rFonts w:ascii="Times New Roman"/>
          <w:b w:val="false"/>
          <w:i w:val="false"/>
          <w:color w:val="000000"/>
          <w:sz w:val="28"/>
        </w:rPr>
        <w:t>
      10) Тапсырыс беруші тауарды (тауарларды) қабылдап алу-беру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bookmarkEnd w:id="1669"/>
    <w:bookmarkStart w:name="z3086" w:id="1670"/>
    <w:p>
      <w:pPr>
        <w:spacing w:after="0"/>
        <w:ind w:left="0"/>
        <w:jc w:val="both"/>
      </w:pPr>
      <w:r>
        <w:rPr>
          <w:rFonts w:ascii="Times New Roman"/>
          <w:b w:val="false"/>
          <w:i w:val="false"/>
          <w:color w:val="000000"/>
          <w:sz w:val="28"/>
        </w:rPr>
        <w:t>
      &lt;№) жаңа тармақша&gt;.</w:t>
      </w:r>
    </w:p>
    <w:bookmarkEnd w:id="1670"/>
    <w:bookmarkStart w:name="z3087" w:id="1671"/>
    <w:p>
      <w:pPr>
        <w:spacing w:after="0"/>
        <w:ind w:left="0"/>
        <w:jc w:val="both"/>
      </w:pPr>
      <w:r>
        <w:rPr>
          <w:rFonts w:ascii="Times New Roman"/>
          <w:b w:val="false"/>
          <w:i w:val="false"/>
          <w:color w:val="000000"/>
          <w:sz w:val="28"/>
        </w:rPr>
        <w:t>
      &lt;№) жаңа тармақша&gt;</w:t>
      </w:r>
    </w:p>
    <w:bookmarkEnd w:id="1671"/>
    <w:bookmarkStart w:name="z3088" w:id="1672"/>
    <w:p>
      <w:pPr>
        <w:spacing w:after="0"/>
        <w:ind w:left="0"/>
        <w:jc w:val="both"/>
      </w:pPr>
      <w:r>
        <w:rPr>
          <w:rFonts w:ascii="Times New Roman"/>
          <w:b w:val="false"/>
          <w:i w:val="false"/>
          <w:color w:val="000000"/>
          <w:sz w:val="28"/>
        </w:rPr>
        <w:t>
      3.2. Өнім беруші:</w:t>
      </w:r>
    </w:p>
    <w:bookmarkEnd w:id="1672"/>
    <w:bookmarkStart w:name="z3089" w:id="1673"/>
    <w:p>
      <w:pPr>
        <w:spacing w:after="0"/>
        <w:ind w:left="0"/>
        <w:jc w:val="both"/>
      </w:pPr>
      <w:r>
        <w:rPr>
          <w:rFonts w:ascii="Times New Roman"/>
          <w:b w:val="false"/>
          <w:i w:val="false"/>
          <w:color w:val="000000"/>
          <w:sz w:val="28"/>
        </w:rPr>
        <w:t>
      1) Тапсырыс берушіден Шарт бойынша жеткізілген Тауарларға төлем талап етуге;</w:t>
      </w:r>
    </w:p>
    <w:bookmarkEnd w:id="1673"/>
    <w:bookmarkStart w:name="z3090" w:id="1674"/>
    <w:p>
      <w:pPr>
        <w:spacing w:after="0"/>
        <w:ind w:left="0"/>
        <w:jc w:val="both"/>
      </w:pPr>
      <w:r>
        <w:rPr>
          <w:rFonts w:ascii="Times New Roman"/>
          <w:b w:val="false"/>
          <w:i w:val="false"/>
          <w:color w:val="000000"/>
          <w:sz w:val="28"/>
        </w:rPr>
        <w:t>
      2) Тапсырыс берушімен алдын ала жеткізу мерзімін келісе отырып, Шартқа 1-қосымшада көрсетілген Тауарды мерзімінен бұрын жеткізуге құқылы.</w:t>
      </w:r>
    </w:p>
    <w:bookmarkEnd w:id="1674"/>
    <w:bookmarkStart w:name="z3091" w:id="1675"/>
    <w:p>
      <w:pPr>
        <w:spacing w:after="0"/>
        <w:ind w:left="0"/>
        <w:jc w:val="both"/>
      </w:pPr>
      <w:r>
        <w:rPr>
          <w:rFonts w:ascii="Times New Roman"/>
          <w:b w:val="false"/>
          <w:i w:val="false"/>
          <w:color w:val="000000"/>
          <w:sz w:val="28"/>
        </w:rPr>
        <w:t>
      3.3. Тапсырыс беруші:</w:t>
      </w:r>
    </w:p>
    <w:bookmarkEnd w:id="1675"/>
    <w:p>
      <w:pPr>
        <w:spacing w:after="0"/>
        <w:ind w:left="0"/>
        <w:jc w:val="both"/>
      </w:pPr>
      <w:r>
        <w:rPr>
          <w:rFonts w:ascii="Times New Roman"/>
          <w:b w:val="false"/>
          <w:i w:val="false"/>
          <w:color w:val="000000"/>
          <w:sz w:val="28"/>
        </w:rPr>
        <w:t>
      1) Тауар жеткізу үшін Өнім берушінің мамандарының қол жеткізуін қамтамасыз етуге;</w:t>
      </w:r>
    </w:p>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xml:space="preserve">
      3) Тауарды қабылдап алу кезінде веб-портал арқылы Тауарды қабылдап алу-беру актісін бекітуге не мемлекеттік сатып алуды жүзеге асыру қағидаларының </w:t>
      </w:r>
      <w:r>
        <w:rPr>
          <w:rFonts w:ascii="Times New Roman"/>
          <w:b w:val="false"/>
          <w:i w:val="false"/>
          <w:color w:val="000000"/>
          <w:sz w:val="28"/>
        </w:rPr>
        <w:t>587-тармағында</w:t>
      </w:r>
      <w:r>
        <w:rPr>
          <w:rFonts w:ascii="Times New Roman"/>
          <w:b w:val="false"/>
          <w:i w:val="false"/>
          <w:color w:val="000000"/>
          <w:sz w:val="28"/>
        </w:rPr>
        <w:t xml:space="preserve"> белгіленген мерзімде оны қабылдамаудың дәлелді негіздемелерін көрсете отырып, Тауарды қабылдаудан бас тартуға.</w:t>
      </w:r>
    </w:p>
    <w:p>
      <w:pPr>
        <w:spacing w:after="0"/>
        <w:ind w:left="0"/>
        <w:jc w:val="both"/>
      </w:pPr>
      <w:r>
        <w:rPr>
          <w:rFonts w:ascii="Times New Roman"/>
          <w:b w:val="false"/>
          <w:i w:val="false"/>
          <w:color w:val="000000"/>
          <w:sz w:val="28"/>
        </w:rPr>
        <w:t>
      Бұл ретте тауарды қабылдап алуды Тапсырыс беруші не сенімхат бойынша оның өкілі жүзеге асырады;</w:t>
      </w:r>
    </w:p>
    <w:p>
      <w:pPr>
        <w:spacing w:after="0"/>
        <w:ind w:left="0"/>
        <w:jc w:val="both"/>
      </w:pPr>
      <w:r>
        <w:rPr>
          <w:rFonts w:ascii="Times New Roman"/>
          <w:b w:val="false"/>
          <w:i w:val="false"/>
          <w:color w:val="000000"/>
          <w:sz w:val="28"/>
        </w:rPr>
        <w:t>
      4) тауарды (тауарларды) қабылдап алу-беру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&lt;№) жаңа тармақша&gt;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9" w:id="1676"/>
    <w:p>
      <w:pPr>
        <w:spacing w:after="0"/>
        <w:ind w:left="0"/>
        <w:jc w:val="both"/>
      </w:pPr>
      <w:r>
        <w:rPr>
          <w:rFonts w:ascii="Times New Roman"/>
          <w:b w:val="false"/>
          <w:i w:val="false"/>
          <w:color w:val="000000"/>
          <w:sz w:val="28"/>
        </w:rPr>
        <w:t>
      3.4. Тапсырыс беруші:</w:t>
      </w:r>
    </w:p>
    <w:bookmarkEnd w:id="1676"/>
    <w:bookmarkStart w:name="z3100" w:id="1677"/>
    <w:p>
      <w:pPr>
        <w:spacing w:after="0"/>
        <w:ind w:left="0"/>
        <w:jc w:val="both"/>
      </w:pPr>
      <w:r>
        <w:rPr>
          <w:rFonts w:ascii="Times New Roman"/>
          <w:b w:val="false"/>
          <w:i w:val="false"/>
          <w:color w:val="000000"/>
          <w:sz w:val="28"/>
        </w:rPr>
        <w:t>
      1) жеткізілген Тауарлардың сапасын тексеруге;</w:t>
      </w:r>
    </w:p>
    <w:bookmarkEnd w:id="1677"/>
    <w:bookmarkStart w:name="z3101" w:id="1678"/>
    <w:p>
      <w:pPr>
        <w:spacing w:after="0"/>
        <w:ind w:left="0"/>
        <w:jc w:val="both"/>
      </w:pPr>
      <w:r>
        <w:rPr>
          <w:rFonts w:ascii="Times New Roman"/>
          <w:b w:val="false"/>
          <w:i w:val="false"/>
          <w:color w:val="000000"/>
          <w:sz w:val="28"/>
        </w:rPr>
        <w:t>
      2) Тауар мерзімінен бұрын жеткізілген жағдайда Тапсырыс беруші Тауарды мерзімінен бұрын қабылдауға және ол үшін Шарт талаптарына сәйкес ақы төлеуге құқылы. Тауарды мерзімінен бұрын жеткізуден бас тартуға оны қабылдау мүмкін болмаған жағдайларда жол беріледі.</w:t>
      </w:r>
    </w:p>
    <w:bookmarkEnd w:id="1678"/>
    <w:bookmarkStart w:name="z3102" w:id="1679"/>
    <w:p>
      <w:pPr>
        <w:spacing w:after="0"/>
        <w:ind w:left="0"/>
        <w:jc w:val="left"/>
      </w:pPr>
      <w:r>
        <w:rPr>
          <w:rFonts w:ascii="Times New Roman"/>
          <w:b/>
          <w:i w:val="false"/>
          <w:color w:val="000000"/>
        </w:rPr>
        <w:t xml:space="preserve"> 4. Тауарлардың техникалық ерекшелікке сәйкестігін тексеру</w:t>
      </w:r>
    </w:p>
    <w:bookmarkEnd w:id="1679"/>
    <w:bookmarkStart w:name="z3103" w:id="1680"/>
    <w:p>
      <w:pPr>
        <w:spacing w:after="0"/>
        <w:ind w:left="0"/>
        <w:jc w:val="both"/>
      </w:pPr>
      <w:r>
        <w:rPr>
          <w:rFonts w:ascii="Times New Roman"/>
          <w:b w:val="false"/>
          <w:i w:val="false"/>
          <w:color w:val="000000"/>
          <w:sz w:val="28"/>
        </w:rPr>
        <w:t>
      4.1. Тапсырыс беруші немесе оның өкілдері жеткізілген тауарлардың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1680"/>
    <w:bookmarkStart w:name="z3104" w:id="1681"/>
    <w:p>
      <w:pPr>
        <w:spacing w:after="0"/>
        <w:ind w:left="0"/>
        <w:jc w:val="both"/>
      </w:pPr>
      <w:r>
        <w:rPr>
          <w:rFonts w:ascii="Times New Roman"/>
          <w:b w:val="false"/>
          <w:i w:val="false"/>
          <w:color w:val="000000"/>
          <w:sz w:val="28"/>
        </w:rPr>
        <w:t>
      4.2. Осы Шарт шеңберінде жеткізілген тауарлар техникалық ерекшелікте көрсетілген стандарттарға сәйкес немесе олардан жоғары болуы тиіс.</w:t>
      </w:r>
    </w:p>
    <w:bookmarkEnd w:id="1681"/>
    <w:bookmarkStart w:name="z3105" w:id="1682"/>
    <w:p>
      <w:pPr>
        <w:spacing w:after="0"/>
        <w:ind w:left="0"/>
        <w:jc w:val="both"/>
      </w:pPr>
      <w:r>
        <w:rPr>
          <w:rFonts w:ascii="Times New Roman"/>
          <w:b w:val="false"/>
          <w:i w:val="false"/>
          <w:color w:val="000000"/>
          <w:sz w:val="28"/>
        </w:rPr>
        <w:t>
      4.3. Егер тексеру кезінде жеткізілген тауарлардың нәтижелері техникалық ерекшеліктің (Шартқа 2-қосымша) талаптарына сәйкес келмейді деп танылса, Өнім беруші, Тапсырыс беруші тарапынан қандай да бір қосымша шығынсыз, техникалық ерекшелік талаптарына сәйкессіздіктерді жою бойынша шараларды тексеру сәтінен бастап &lt;сәйкессіздіктерді жою мерзімі&gt; ішінде қолданады.</w:t>
      </w:r>
    </w:p>
    <w:bookmarkEnd w:id="1682"/>
    <w:bookmarkStart w:name="z3106" w:id="1683"/>
    <w:p>
      <w:pPr>
        <w:spacing w:after="0"/>
        <w:ind w:left="0"/>
        <w:jc w:val="both"/>
      </w:pPr>
      <w:r>
        <w:rPr>
          <w:rFonts w:ascii="Times New Roman"/>
          <w:b w:val="false"/>
          <w:i w:val="false"/>
          <w:color w:val="000000"/>
          <w:sz w:val="28"/>
        </w:rPr>
        <w:t>
      4.4. Тауарлардың техникалық ерекшелікке сәйкестілігін тексеру Өнім беруші немесе қосалқы мердігер(лер) аумағында, жеткізу орнында және (немесе) тауарлардың түпкілікті межелі пунктіне жүргізілуі мүмкін. Егер олар Өнім беруші немесе оның қосалқы мердігері(лері) аумағында жүргізілетін болса, Тапсырыс беруші инспекторларына, Тапсырыс беруші тарапынан қандай да бір қосымша шығынсыз, сызбалар мен өндірістік ақпараттарға рұқсатты қоса алғанда, барлық қажетті құралдар мен көмек ұсынылатын болады.</w:t>
      </w:r>
    </w:p>
    <w:bookmarkEnd w:id="1683"/>
    <w:bookmarkStart w:name="z3107" w:id="1684"/>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bookmarkEnd w:id="1684"/>
    <w:bookmarkStart w:name="z3108" w:id="1685"/>
    <w:p>
      <w:pPr>
        <w:spacing w:after="0"/>
        <w:ind w:left="0"/>
        <w:jc w:val="both"/>
      </w:pPr>
      <w:r>
        <w:rPr>
          <w:rFonts w:ascii="Times New Roman"/>
          <w:b w:val="false"/>
          <w:i w:val="false"/>
          <w:color w:val="000000"/>
          <w:sz w:val="28"/>
        </w:rPr>
        <w:t>
      &lt;№. жаңа тармақ&gt;*</w:t>
      </w:r>
    </w:p>
    <w:bookmarkEnd w:id="1685"/>
    <w:bookmarkStart w:name="z3109" w:id="1686"/>
    <w:p>
      <w:pPr>
        <w:spacing w:after="0"/>
        <w:ind w:left="0"/>
        <w:jc w:val="left"/>
      </w:pPr>
      <w:r>
        <w:rPr>
          <w:rFonts w:ascii="Times New Roman"/>
          <w:b/>
          <w:i w:val="false"/>
          <w:color w:val="000000"/>
        </w:rPr>
        <w:t xml:space="preserve"> 5. Тауарларды жеткізу және құжаттама</w:t>
      </w:r>
    </w:p>
    <w:bookmarkEnd w:id="1686"/>
    <w:bookmarkStart w:name="z3110" w:id="1687"/>
    <w:p>
      <w:pPr>
        <w:spacing w:after="0"/>
        <w:ind w:left="0"/>
        <w:jc w:val="both"/>
      </w:pPr>
      <w:r>
        <w:rPr>
          <w:rFonts w:ascii="Times New Roman"/>
          <w:b w:val="false"/>
          <w:i w:val="false"/>
          <w:color w:val="000000"/>
          <w:sz w:val="28"/>
        </w:rPr>
        <w:t>
      5.1. Өнім беруші Тауар межелі пунктте Тапсырыс берушінің өкіліне мынадай құжаттарды ұсынады:</w:t>
      </w:r>
    </w:p>
    <w:bookmarkEnd w:id="1687"/>
    <w:bookmarkStart w:name="z3111" w:id="1688"/>
    <w:p>
      <w:pPr>
        <w:spacing w:after="0"/>
        <w:ind w:left="0"/>
        <w:jc w:val="both"/>
      </w:pPr>
      <w:r>
        <w:rPr>
          <w:rFonts w:ascii="Times New Roman"/>
          <w:b w:val="false"/>
          <w:i w:val="false"/>
          <w:color w:val="000000"/>
          <w:sz w:val="28"/>
        </w:rPr>
        <w:t>
      1) ақпарат Тауардың өзінде және/немесе орамасында көрсетілген не Тауар сапасы дайындаушы кәсіпорынның мөртаңбасымен немесе көрсетілген белгілерді таратып жаза отырып, басқа белгімен Тауардың өзінде және/немесе оның орамасында расталған жағдайларды қоспағанда, Тауардың жиынтығы, оның техникалық сипаттамасы, пайдалану қағидалары, кепілдігі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мәліметтерді қамтитын дайындаушы зауыт (жөнелтуші) берген зауыттың сапа сертификатының және/немесе техникалық паспортының түпнұсқалары немесе нотариалды куәландырылған көшірмелері немесе дайындаушы зауыт берген өзге құжат;</w:t>
      </w:r>
    </w:p>
    <w:bookmarkEnd w:id="1688"/>
    <w:bookmarkStart w:name="z3112" w:id="1689"/>
    <w:p>
      <w:pPr>
        <w:spacing w:after="0"/>
        <w:ind w:left="0"/>
        <w:jc w:val="both"/>
      </w:pPr>
      <w:r>
        <w:rPr>
          <w:rFonts w:ascii="Times New Roman"/>
          <w:b w:val="false"/>
          <w:i w:val="false"/>
          <w:color w:val="000000"/>
          <w:sz w:val="28"/>
        </w:rPr>
        <w:t>
      2)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сертификаты/сәйкестігі туралы декларация/ мемлекеттік тіркеу туралы куәлік) көшірмесі;</w:t>
      </w:r>
    </w:p>
    <w:bookmarkEnd w:id="1689"/>
    <w:bookmarkStart w:name="z3113" w:id="1690"/>
    <w:p>
      <w:pPr>
        <w:spacing w:after="0"/>
        <w:ind w:left="0"/>
        <w:jc w:val="both"/>
      </w:pPr>
      <w:r>
        <w:rPr>
          <w:rFonts w:ascii="Times New Roman"/>
          <w:b w:val="false"/>
          <w:i w:val="false"/>
          <w:color w:val="000000"/>
          <w:sz w:val="28"/>
        </w:rPr>
        <w:t>
      3) Дайындаушының немесе Өнім берушінің (қажет болған кезде) кепілдік (міндеттеме) сертификаты;</w:t>
      </w:r>
    </w:p>
    <w:bookmarkEnd w:id="1690"/>
    <w:bookmarkStart w:name="z3114" w:id="1691"/>
    <w:p>
      <w:pPr>
        <w:spacing w:after="0"/>
        <w:ind w:left="0"/>
        <w:jc w:val="both"/>
      </w:pPr>
      <w:r>
        <w:rPr>
          <w:rFonts w:ascii="Times New Roman"/>
          <w:b w:val="false"/>
          <w:i w:val="false"/>
          <w:color w:val="000000"/>
          <w:sz w:val="28"/>
        </w:rPr>
        <w:t xml:space="preserve">
      4) егер Тауар Қазақстанда шығарылған болса немесе "Мемлекеттік сатып алуды жүзеге асыру кезінде ұлттық режимнен алып тастауды белгілеу қағидаларын" Қазақстан Республикасы Үкіметінің 2015 жылғы 31 желтоқсандағы № 1178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белгіленсе,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көшірмесін немесе электрондық формада ұсынылады.</w:t>
      </w:r>
    </w:p>
    <w:bookmarkEnd w:id="1691"/>
    <w:bookmarkStart w:name="z3115" w:id="1692"/>
    <w:p>
      <w:pPr>
        <w:spacing w:after="0"/>
        <w:ind w:left="0"/>
        <w:jc w:val="both"/>
      </w:pPr>
      <w:r>
        <w:rPr>
          <w:rFonts w:ascii="Times New Roman"/>
          <w:b w:val="false"/>
          <w:i w:val="false"/>
          <w:color w:val="000000"/>
          <w:sz w:val="28"/>
        </w:rPr>
        <w:t>
      Тауардың шығарылған елін, Еуразиялық экономикалық одақ тауарының немесе шетелдік тауардың мәртебесін айқындау, тауардың шығу тегі туралы сертификат беру және оның қолданысының күшін жою жөніндегі қағидаларға сәйкес берілген белгіленген үлгінің түпнұсқасы немесе көшірмесі немесе уәкілетті ұйым куәландырған "СТ-KZ" тауарының шығу тегі туралы сертификаттың электрондық нысаны жеткізілетін көлемге немесе сериялық өндіріс өнімдері.</w:t>
      </w:r>
    </w:p>
    <w:bookmarkEnd w:id="1692"/>
    <w:bookmarkStart w:name="z3116" w:id="1693"/>
    <w:p>
      <w:pPr>
        <w:spacing w:after="0"/>
        <w:ind w:left="0"/>
        <w:jc w:val="both"/>
      </w:pPr>
      <w:r>
        <w:rPr>
          <w:rFonts w:ascii="Times New Roman"/>
          <w:b w:val="false"/>
          <w:i w:val="false"/>
          <w:color w:val="000000"/>
          <w:sz w:val="28"/>
        </w:rPr>
        <w:t>
      Егер шетелдік тауар шығарылған болса, онда тауарды әкететін ел (одақ) біржақты тәртіппен белгілеген қолданыстағы (ратификацияланған) халықаралық келісімдердің (шарттардың) және (немесе) шығарылған елді айқындау қағидаларының талаптарына сәйкес әкелу елінің уәкілетті органы (ұйымы) берген тауардың шығу тегі туралы тиісті сертификаттың түпнұсқасы немесе көшірмесі ұсынылады.</w:t>
      </w:r>
    </w:p>
    <w:bookmarkEnd w:id="1693"/>
    <w:bookmarkStart w:name="z3117" w:id="1694"/>
    <w:p>
      <w:pPr>
        <w:spacing w:after="0"/>
        <w:ind w:left="0"/>
        <w:jc w:val="both"/>
      </w:pPr>
      <w:r>
        <w:rPr>
          <w:rFonts w:ascii="Times New Roman"/>
          <w:b w:val="false"/>
          <w:i w:val="false"/>
          <w:color w:val="000000"/>
          <w:sz w:val="28"/>
        </w:rPr>
        <w:t>
      Осы тармақтың 4) тармақшасының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1694"/>
    <w:bookmarkStart w:name="z3118" w:id="1695"/>
    <w:p>
      <w:pPr>
        <w:spacing w:after="0"/>
        <w:ind w:left="0"/>
        <w:jc w:val="both"/>
      </w:pPr>
      <w:r>
        <w:rPr>
          <w:rFonts w:ascii="Times New Roman"/>
          <w:b w:val="false"/>
          <w:i w:val="false"/>
          <w:color w:val="000000"/>
          <w:sz w:val="28"/>
        </w:rPr>
        <w:t>
      5.2. Тауарға меншік құқығы және кездейсоқ опат болуы, Тауардың жоғалуы немесе бүлінуі тәуекелін қоса алғанда, онымен байланысты барлық тәуекелдер Тараптар тауарды қабылдап алу-беру актісіне қол қойған сәттен бастап Тапсырыс берушіге ауысады. Осы сәттен бастап күнтізбелік 14 (он төрт) күн ішінде Өнім беруші Тапсырыс берушіден Тауарды қабылдау кезінде анықтау мүмкін болмаған Тауардың ақаулықтарына байланысты кінәраттарды қабылдайды.</w:t>
      </w:r>
    </w:p>
    <w:bookmarkEnd w:id="1695"/>
    <w:bookmarkStart w:name="z3119" w:id="1696"/>
    <w:p>
      <w:pPr>
        <w:spacing w:after="0"/>
        <w:ind w:left="0"/>
        <w:jc w:val="both"/>
      </w:pPr>
      <w:r>
        <w:rPr>
          <w:rFonts w:ascii="Times New Roman"/>
          <w:b w:val="false"/>
          <w:i w:val="false"/>
          <w:color w:val="000000"/>
          <w:sz w:val="28"/>
        </w:rPr>
        <w:t>
      5.3. Жеткізу Өнім беруші Тапсырыс берушіге Тауарды техникалық ерекшелікте (Шартқа 2-қосымша) көрсетілген талаптарға дәл сәйкестікте толық беру шартында жасалды деп есептеледі.</w:t>
      </w:r>
    </w:p>
    <w:bookmarkEnd w:id="1696"/>
    <w:bookmarkStart w:name="z3120" w:id="1697"/>
    <w:p>
      <w:pPr>
        <w:spacing w:after="0"/>
        <w:ind w:left="0"/>
        <w:jc w:val="both"/>
      </w:pPr>
      <w:r>
        <w:rPr>
          <w:rFonts w:ascii="Times New Roman"/>
          <w:b w:val="false"/>
          <w:i w:val="false"/>
          <w:color w:val="000000"/>
          <w:sz w:val="28"/>
        </w:rPr>
        <w:t>
      5.4. Осы Шарттың 5.3-тармағының талаптары сақталған кезде Тауарды жеткізу/беру күні деп өнім берушінің веб-портал арқылы тапсырыс берушіге тауарды қабылдап алу-беру актісін жіберген күні есептеледі.</w:t>
      </w:r>
    </w:p>
    <w:bookmarkEnd w:id="1697"/>
    <w:bookmarkStart w:name="z3121" w:id="1698"/>
    <w:p>
      <w:pPr>
        <w:spacing w:after="0"/>
        <w:ind w:left="0"/>
        <w:jc w:val="left"/>
      </w:pPr>
      <w:r>
        <w:rPr>
          <w:rFonts w:ascii="Times New Roman"/>
          <w:b/>
          <w:i w:val="false"/>
          <w:color w:val="000000"/>
        </w:rPr>
        <w:t xml:space="preserve"> 6. Кепілдік. Сапа</w:t>
      </w:r>
    </w:p>
    <w:bookmarkEnd w:id="1698"/>
    <w:bookmarkStart w:name="z3122" w:id="1699"/>
    <w:p>
      <w:pPr>
        <w:spacing w:after="0"/>
        <w:ind w:left="0"/>
        <w:jc w:val="both"/>
      </w:pPr>
      <w:r>
        <w:rPr>
          <w:rFonts w:ascii="Times New Roman"/>
          <w:b w:val="false"/>
          <w:i w:val="false"/>
          <w:color w:val="000000"/>
          <w:sz w:val="28"/>
        </w:rPr>
        <w:t>
      6.1. Өнім беруші осы Шарт шеңберінде жеткізілетін Тауардың:</w:t>
      </w:r>
    </w:p>
    <w:bookmarkEnd w:id="1699"/>
    <w:bookmarkStart w:name="z3123" w:id="1700"/>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bookmarkEnd w:id="1700"/>
    <w:bookmarkStart w:name="z3124" w:id="1701"/>
    <w:p>
      <w:pPr>
        <w:spacing w:after="0"/>
        <w:ind w:left="0"/>
        <w:jc w:val="both"/>
      </w:pPr>
      <w:r>
        <w:rPr>
          <w:rFonts w:ascii="Times New Roman"/>
          <w:b w:val="false"/>
          <w:i w:val="false"/>
          <w:color w:val="000000"/>
          <w:sz w:val="28"/>
        </w:rPr>
        <w:t>
      2) жаңа, пайдаланылмаған, зауыт орамасында, материалы мен орындауында ешқандай ақаулықтары жоқ екендігіне;</w:t>
      </w:r>
    </w:p>
    <w:bookmarkEnd w:id="1701"/>
    <w:bookmarkStart w:name="z3125" w:id="1702"/>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bookmarkEnd w:id="1702"/>
    <w:bookmarkStart w:name="z3126" w:id="1703"/>
    <w:p>
      <w:pPr>
        <w:spacing w:after="0"/>
        <w:ind w:left="0"/>
        <w:jc w:val="both"/>
      </w:pPr>
      <w:r>
        <w:rPr>
          <w:rFonts w:ascii="Times New Roman"/>
          <w:b w:val="false"/>
          <w:i w:val="false"/>
          <w:color w:val="000000"/>
          <w:sz w:val="28"/>
        </w:rPr>
        <w:t>
      6.2. Тапсырыс беруші алған күннен бастап үш жұмыс күнінен кешіктірмей өнім берушінің тауарды қабылдау-беру актісін ресімдегені туралы хабарламаның веб-порталында осы Шарт бойынша ақпаратты толтырады және оған электрондық-цифрлық қолтаңбамен қол қояды не дәлелді негіздемелерді көрсете отырып, тауарды қабылдаудан бас тартады.</w:t>
      </w:r>
    </w:p>
    <w:bookmarkEnd w:id="1703"/>
    <w:bookmarkStart w:name="z3127" w:id="1704"/>
    <w:p>
      <w:pPr>
        <w:spacing w:after="0"/>
        <w:ind w:left="0"/>
        <w:jc w:val="both"/>
      </w:pPr>
      <w:r>
        <w:rPr>
          <w:rFonts w:ascii="Times New Roman"/>
          <w:b w:val="false"/>
          <w:i w:val="false"/>
          <w:color w:val="000000"/>
          <w:sz w:val="28"/>
        </w:rPr>
        <w:t>
      Тапсырыс беруші жеткізілген тауарды қосымша зерделеу қажет болған кезде хабарламаны алған күннен бастап он жұмыс күнінен кешіктірмей осы тармақтың бірінші бөлігінде көзделген іс-қимылдарды орындайды, бұл туралы хабарламаны алған күннен бастап үш жұмыс күнінен кешіктірмей өнім берушіге веб-портал арқылы хабарлайды.</w:t>
      </w:r>
    </w:p>
    <w:bookmarkEnd w:id="1704"/>
    <w:bookmarkStart w:name="z3128" w:id="1705"/>
    <w:p>
      <w:pPr>
        <w:spacing w:after="0"/>
        <w:ind w:left="0"/>
        <w:jc w:val="both"/>
      </w:pPr>
      <w:r>
        <w:rPr>
          <w:rFonts w:ascii="Times New Roman"/>
          <w:b w:val="false"/>
          <w:i w:val="false"/>
          <w:color w:val="000000"/>
          <w:sz w:val="28"/>
        </w:rPr>
        <w:t>
      6.3. Егер сатып алынатын тауарды дайындаушы зауыт немесе Қазақстан Республикасының заңнамасында өзгеше белгіленбесе, жеткізілетін тауар үшін кепілдік кезеңі осы Шартқа 2-қосымшаға сәйкес айқындалады. Ауыстырылған немесе жөнделген тауардың кепілдік мерзімі жаңа тауарға ауыстырылған сәттен басталады. Тауардың ақауларын жою, ауыстыру, оның ішінде кедендік тазартумен байланысты барлық шығындарды жеткізуші де көтереді. Егер туындаған ақауларды жоюдың кешігуі жеткізушінің кінәсінен орын алса, онда кепілдік мерзімі тиісті уақыт кезеңіне ұзартылады.</w:t>
      </w:r>
    </w:p>
    <w:bookmarkEnd w:id="1705"/>
    <w:bookmarkStart w:name="z3129" w:id="1706"/>
    <w:p>
      <w:pPr>
        <w:spacing w:after="0"/>
        <w:ind w:left="0"/>
        <w:jc w:val="both"/>
      </w:pPr>
      <w:r>
        <w:rPr>
          <w:rFonts w:ascii="Times New Roman"/>
          <w:b w:val="false"/>
          <w:i w:val="false"/>
          <w:color w:val="000000"/>
          <w:sz w:val="28"/>
        </w:rPr>
        <w:t>
      &lt;№. жаңа тармақ&gt;*</w:t>
      </w:r>
    </w:p>
    <w:bookmarkEnd w:id="1706"/>
    <w:bookmarkStart w:name="z3130" w:id="1707"/>
    <w:p>
      <w:pPr>
        <w:spacing w:after="0"/>
        <w:ind w:left="0"/>
        <w:jc w:val="left"/>
      </w:pPr>
      <w:r>
        <w:rPr>
          <w:rFonts w:ascii="Times New Roman"/>
          <w:b/>
          <w:i w:val="false"/>
          <w:color w:val="000000"/>
        </w:rPr>
        <w:t xml:space="preserve"> 7. Тараптардың жауапкершілігі</w:t>
      </w:r>
    </w:p>
    <w:bookmarkEnd w:id="1707"/>
    <w:bookmarkStart w:name="z3131" w:id="1708"/>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1708"/>
    <w:bookmarkStart w:name="z3132" w:id="1709"/>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шотында/мемлекеттік кәсіпорындардың, дауыс беретін акцияларының елу және одан астам пайызы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онда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bookmarkEnd w:id="1709"/>
    <w:bookmarkStart w:name="z3133" w:id="1710"/>
    <w:p>
      <w:pPr>
        <w:spacing w:after="0"/>
        <w:ind w:left="0"/>
        <w:jc w:val="both"/>
      </w:pPr>
      <w:r>
        <w:rPr>
          <w:rFonts w:ascii="Times New Roman"/>
          <w:b w:val="false"/>
          <w:i w:val="false"/>
          <w:color w:val="000000"/>
          <w:sz w:val="28"/>
        </w:rPr>
        <w:t>
      7.3.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15 %-нан аспауға тиіс.</w:t>
      </w:r>
    </w:p>
    <w:bookmarkEnd w:id="1710"/>
    <w:bookmarkStart w:name="z3134" w:id="1711"/>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онда тұрақсыздық айыбының (айыппұлдың, өсімпұлдың) жалпы сомасы шарттың жалпы сомасының 3 % аспауға тиіс.</w:t>
      </w:r>
    </w:p>
    <w:bookmarkEnd w:id="1711"/>
    <w:bookmarkStart w:name="z3135" w:id="1712"/>
    <w:p>
      <w:pPr>
        <w:spacing w:after="0"/>
        <w:ind w:left="0"/>
        <w:jc w:val="both"/>
      </w:pPr>
      <w:r>
        <w:rPr>
          <w:rFonts w:ascii="Times New Roman"/>
          <w:b w:val="false"/>
          <w:i w:val="false"/>
          <w:color w:val="000000"/>
          <w:sz w:val="28"/>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күнтізбелік он бес күннен аса мерзімге Тауар жеткізу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1712"/>
    <w:bookmarkStart w:name="z3136" w:id="1713"/>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1713"/>
    <w:bookmarkStart w:name="z3137" w:id="1714"/>
    <w:p>
      <w:pPr>
        <w:spacing w:after="0"/>
        <w:ind w:left="0"/>
        <w:jc w:val="both"/>
      </w:pPr>
      <w:r>
        <w:rPr>
          <w:rFonts w:ascii="Times New Roman"/>
          <w:b w:val="false"/>
          <w:i w:val="false"/>
          <w:color w:val="000000"/>
          <w:sz w:val="28"/>
        </w:rPr>
        <w:t>
      7.6. Егер кез келген өзгеріс Өнім берушіге Шарт бойынша Тауар жеткізу үшін қажетті құнның немесе мерзімдердің азаюына әкелетін болса, онда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ұсынуға тиіс.</w:t>
      </w:r>
    </w:p>
    <w:bookmarkEnd w:id="1714"/>
    <w:bookmarkStart w:name="z3138" w:id="1715"/>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bookmarkEnd w:id="1715"/>
    <w:bookmarkStart w:name="z3139" w:id="1716"/>
    <w:p>
      <w:pPr>
        <w:spacing w:after="0"/>
        <w:ind w:left="0"/>
        <w:jc w:val="both"/>
      </w:pPr>
      <w:r>
        <w:rPr>
          <w:rFonts w:ascii="Times New Roman"/>
          <w:b w:val="false"/>
          <w:i w:val="false"/>
          <w:color w:val="000000"/>
          <w:sz w:val="28"/>
        </w:rPr>
        <w:t xml:space="preserve">
      7.8. Тапсырыс беруші Шарттың орындалуын қамтамасыз етуді, авансты қамтамасыз етуді (егер шартта аванс көзделген болса), сондай-ақ Өнім беруші осы Шарт бойынша өз міндеттемелерін орындамауына байланысты (шарттың қолданылу мерзімі аяқталған) бұзылған жағдайда, Заңның </w:t>
      </w:r>
      <w:r>
        <w:rPr>
          <w:rFonts w:ascii="Times New Roman"/>
          <w:b w:val="false"/>
          <w:i w:val="false"/>
          <w:color w:val="000000"/>
          <w:sz w:val="28"/>
        </w:rPr>
        <w:t>13-бабына</w:t>
      </w:r>
      <w:r>
        <w:rPr>
          <w:rFonts w:ascii="Times New Roman"/>
          <w:b w:val="false"/>
          <w:i w:val="false"/>
          <w:color w:val="000000"/>
          <w:sz w:val="28"/>
        </w:rPr>
        <w:t xml:space="preserve"> сәйкес Өнім беруші енгізген соманы (бар болса) қайтармайды.</w:t>
      </w:r>
    </w:p>
    <w:bookmarkEnd w:id="1716"/>
    <w:bookmarkStart w:name="z3140" w:id="1717"/>
    <w:p>
      <w:pPr>
        <w:spacing w:after="0"/>
        <w:ind w:left="0"/>
        <w:jc w:val="both"/>
      </w:pPr>
      <w:r>
        <w:rPr>
          <w:rFonts w:ascii="Times New Roman"/>
          <w:b w:val="false"/>
          <w:i w:val="false"/>
          <w:color w:val="000000"/>
          <w:sz w:val="28"/>
        </w:rPr>
        <w:t>
      7.9.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Өнім берушіге қайтарады.</w:t>
      </w:r>
    </w:p>
    <w:bookmarkEnd w:id="1717"/>
    <w:bookmarkStart w:name="z3141" w:id="1718"/>
    <w:p>
      <w:pPr>
        <w:spacing w:after="0"/>
        <w:ind w:left="0"/>
        <w:jc w:val="both"/>
      </w:pPr>
      <w:r>
        <w:rPr>
          <w:rFonts w:ascii="Times New Roman"/>
          <w:b w:val="false"/>
          <w:i w:val="false"/>
          <w:color w:val="000000"/>
          <w:sz w:val="28"/>
        </w:rPr>
        <w:t>
      &lt;№. жаңа тармақ&gt;*</w:t>
      </w:r>
    </w:p>
    <w:bookmarkEnd w:id="1718"/>
    <w:bookmarkStart w:name="z3142" w:id="1719"/>
    <w:p>
      <w:pPr>
        <w:spacing w:after="0"/>
        <w:ind w:left="0"/>
        <w:jc w:val="left"/>
      </w:pPr>
      <w:r>
        <w:rPr>
          <w:rFonts w:ascii="Times New Roman"/>
          <w:b/>
          <w:i w:val="false"/>
          <w:color w:val="000000"/>
        </w:rPr>
        <w:t xml:space="preserve"> 8. Шарттың қолданылу мерзімі және бұзылу талаптары</w:t>
      </w:r>
    </w:p>
    <w:bookmarkEnd w:id="1719"/>
    <w:bookmarkStart w:name="z3143" w:id="1720"/>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bookmarkEnd w:id="1720"/>
    <w:bookmarkStart w:name="z3144" w:id="1721"/>
    <w:p>
      <w:pPr>
        <w:spacing w:after="0"/>
        <w:ind w:left="0"/>
        <w:jc w:val="both"/>
      </w:pPr>
      <w:r>
        <w:rPr>
          <w:rFonts w:ascii="Times New Roman"/>
          <w:b w:val="false"/>
          <w:i w:val="false"/>
          <w:color w:val="000000"/>
          <w:sz w:val="28"/>
        </w:rPr>
        <w:t>
      8.2. Егер Өнім беруші банкрот немесе төлеуге қабілетсіз болса, Тапсырыс беруші кез келген уақытта Өнім берушіге тиісті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1721"/>
    <w:bookmarkStart w:name="z3145" w:id="1722"/>
    <w:p>
      <w:pPr>
        <w:spacing w:after="0"/>
        <w:ind w:left="0"/>
        <w:jc w:val="both"/>
      </w:pPr>
      <w:r>
        <w:rPr>
          <w:rFonts w:ascii="Times New Roman"/>
          <w:b w:val="false"/>
          <w:i w:val="false"/>
          <w:color w:val="000000"/>
          <w:sz w:val="28"/>
        </w:rPr>
        <w:t>
      8.3. Шарт талаптарын бұзғаны үшін қандай да бір басқа санкцияларға зиян келтірместен Тапсырыс беруші осы Шарттың 7.4-тармағының талаптарын ескере отырып, Өнім берушіге міндеттемелерін орындамағаны туралы хабарлама жіберіп:</w:t>
      </w:r>
    </w:p>
    <w:bookmarkEnd w:id="1722"/>
    <w:bookmarkStart w:name="z3146" w:id="1723"/>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bookmarkEnd w:id="1723"/>
    <w:bookmarkStart w:name="z3147" w:id="1724"/>
    <w:p>
      <w:pPr>
        <w:spacing w:after="0"/>
        <w:ind w:left="0"/>
        <w:jc w:val="both"/>
      </w:pPr>
      <w:r>
        <w:rPr>
          <w:rFonts w:ascii="Times New Roman"/>
          <w:b w:val="false"/>
          <w:i w:val="false"/>
          <w:color w:val="000000"/>
          <w:sz w:val="28"/>
        </w:rPr>
        <w:t>
      2) егер Өнім беруші өз міндеттемелерін орындай алмаса, осы Шартты толық немесе ішінара бұза алады.</w:t>
      </w:r>
    </w:p>
    <w:bookmarkEnd w:id="1724"/>
    <w:bookmarkStart w:name="z3148" w:id="1725"/>
    <w:p>
      <w:pPr>
        <w:spacing w:after="0"/>
        <w:ind w:left="0"/>
        <w:jc w:val="both"/>
      </w:pPr>
      <w:r>
        <w:rPr>
          <w:rFonts w:ascii="Times New Roman"/>
          <w:b w:val="false"/>
          <w:i w:val="false"/>
          <w:color w:val="000000"/>
          <w:sz w:val="28"/>
        </w:rPr>
        <w:t xml:space="preserve">
      8.4. Шарт мынадай фактілердің бірі анықталған жағдайда: </w:t>
      </w:r>
    </w:p>
    <w:bookmarkEnd w:id="1725"/>
    <w:p>
      <w:pPr>
        <w:spacing w:after="0"/>
        <w:ind w:left="0"/>
        <w:jc w:val="both"/>
      </w:pPr>
      <w:r>
        <w:rPr>
          <w:rFonts w:ascii="Times New Roman"/>
          <w:b w:val="false"/>
          <w:i w:val="false"/>
          <w:color w:val="000000"/>
          <w:sz w:val="28"/>
        </w:rPr>
        <w:t>
      1) Өнім беруші жасалған шарт бойынша өз міндеттемелерін орындаудан бас тартқан жағдайда;</w:t>
      </w:r>
    </w:p>
    <w:p>
      <w:pPr>
        <w:spacing w:after="0"/>
        <w:ind w:left="0"/>
        <w:jc w:val="both"/>
      </w:pPr>
      <w:r>
        <w:rPr>
          <w:rFonts w:ascii="Times New Roman"/>
          <w:b w:val="false"/>
          <w:i w:val="false"/>
          <w:color w:val="000000"/>
          <w:sz w:val="28"/>
        </w:rPr>
        <w:t>
      2) Өнім беруші шарт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3) қайта ұйымдастыруды, не жеке тұлға болып табылатын өнім берушінің қайтыс болуын қоспағанда, тапсырыс беруші немесе заңды тұлға болып табылатын өнім беруші таратылған не банкрот болған жағдайда;</w:t>
      </w:r>
    </w:p>
    <w:p>
      <w:pPr>
        <w:spacing w:after="0"/>
        <w:ind w:left="0"/>
        <w:jc w:val="both"/>
      </w:pPr>
      <w:r>
        <w:rPr>
          <w:rFonts w:ascii="Times New Roman"/>
          <w:b w:val="false"/>
          <w:i w:val="false"/>
          <w:color w:val="000000"/>
          <w:sz w:val="28"/>
        </w:rPr>
        <w:t>
      4) Өнім беруші шарт бойынша өз міндеттемелерін орындау үшін қажетті құқық қабілеттілігін жоғалтқан, Өнім беруші қайтыс болған (соттың хабар-ошарсыз кетті деп тануы немесе қайтыс болды деп жариялауы) жағдайда;</w:t>
      </w:r>
    </w:p>
    <w:p>
      <w:pPr>
        <w:spacing w:after="0"/>
        <w:ind w:left="0"/>
        <w:jc w:val="both"/>
      </w:pPr>
      <w:r>
        <w:rPr>
          <w:rFonts w:ascii="Times New Roman"/>
          <w:b w:val="false"/>
          <w:i w:val="false"/>
          <w:color w:val="000000"/>
          <w:sz w:val="28"/>
        </w:rPr>
        <w:t xml:space="preserve">
      5)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p>
      <w:pPr>
        <w:spacing w:after="0"/>
        <w:ind w:left="0"/>
        <w:jc w:val="both"/>
      </w:pPr>
      <w:r>
        <w:rPr>
          <w:rFonts w:ascii="Times New Roman"/>
          <w:b w:val="false"/>
          <w:i w:val="false"/>
          <w:color w:val="000000"/>
          <w:sz w:val="28"/>
        </w:rPr>
        <w:t>
      6) ұйымдастырушының, бірыңғай ұйымдастырушының осы Заңда көзделмеген мемлекеттік сатып алуды жүзеге асыру кезінде өнім берушіге жәрдем көрсетуі анықталған жағдайда;</w:t>
      </w:r>
    </w:p>
    <w:p>
      <w:pPr>
        <w:spacing w:after="0"/>
        <w:ind w:left="0"/>
        <w:jc w:val="both"/>
      </w:pPr>
      <w:r>
        <w:rPr>
          <w:rFonts w:ascii="Times New Roman"/>
          <w:b w:val="false"/>
          <w:i w:val="false"/>
          <w:color w:val="000000"/>
          <w:sz w:val="28"/>
        </w:rPr>
        <w:t>
      7) осы орынсыздықтың себептерін егжей-тегжейлі негіздей отырып, шартты одан әрі орындау орынсыз болған жағдайда;</w:t>
      </w:r>
    </w:p>
    <w:p>
      <w:pPr>
        <w:spacing w:after="0"/>
        <w:ind w:left="0"/>
        <w:jc w:val="both"/>
      </w:pPr>
      <w:r>
        <w:rPr>
          <w:rFonts w:ascii="Times New Roman"/>
          <w:b w:val="false"/>
          <w:i w:val="false"/>
          <w:color w:val="000000"/>
          <w:sz w:val="28"/>
        </w:rPr>
        <w:t>
      8) өнім беруші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мемлекеттік сатып алуды жүзеге асыру қағидаларында көзделген мерзімдерде енгізбеген жағдайда;</w:t>
      </w:r>
    </w:p>
    <w:p>
      <w:pPr>
        <w:spacing w:after="0"/>
        <w:ind w:left="0"/>
        <w:jc w:val="both"/>
      </w:pPr>
      <w:r>
        <w:rPr>
          <w:rFonts w:ascii="Times New Roman"/>
          <w:b w:val="false"/>
          <w:i w:val="false"/>
          <w:color w:val="000000"/>
          <w:sz w:val="28"/>
        </w:rPr>
        <w:t>
      9) орындалуы шартты бұзуды талап ететін заңды күшіне енген сот актісі бойынша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52" w:id="1726"/>
    <w:p>
      <w:pPr>
        <w:spacing w:after="0"/>
        <w:ind w:left="0"/>
        <w:jc w:val="both"/>
      </w:pPr>
      <w:r>
        <w:rPr>
          <w:rFonts w:ascii="Times New Roman"/>
          <w:b w:val="false"/>
          <w:i w:val="false"/>
          <w:color w:val="000000"/>
          <w:sz w:val="28"/>
        </w:rPr>
        <w:t>
      8.5. Шартты одан әрі орындау орынсыз болған жағдайда, оны тараптардың келісімі бойынша бұзуға болады.</w:t>
      </w:r>
    </w:p>
    <w:bookmarkEnd w:id="1726"/>
    <w:bookmarkStart w:name="z3153" w:id="1727"/>
    <w:p>
      <w:pPr>
        <w:spacing w:after="0"/>
        <w:ind w:left="0"/>
        <w:jc w:val="both"/>
      </w:pPr>
      <w:r>
        <w:rPr>
          <w:rFonts w:ascii="Times New Roman"/>
          <w:b w:val="false"/>
          <w:i w:val="false"/>
          <w:color w:val="000000"/>
          <w:sz w:val="28"/>
        </w:rPr>
        <w:t>
      Жоғарыда көрсетілген мән-жайларға байланысты Шарт жойылған кезде, Өнім беруші Шарт бойынша бұзуға байланысты оны бұзатын күнгі іс жүзіндегі шығындар үшін ғана төлем талап етуге құқылы.</w:t>
      </w:r>
    </w:p>
    <w:bookmarkEnd w:id="1727"/>
    <w:bookmarkStart w:name="z3154" w:id="1728"/>
    <w:p>
      <w:pPr>
        <w:spacing w:after="0"/>
        <w:ind w:left="0"/>
        <w:jc w:val="left"/>
      </w:pPr>
      <w:r>
        <w:rPr>
          <w:rFonts w:ascii="Times New Roman"/>
          <w:b/>
          <w:i w:val="false"/>
          <w:color w:val="000000"/>
        </w:rPr>
        <w:t xml:space="preserve"> 9. Хабарлама</w:t>
      </w:r>
    </w:p>
    <w:bookmarkEnd w:id="1728"/>
    <w:bookmarkStart w:name="z3155" w:id="1729"/>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не веб-портал арқылы жіберіледі.</w:t>
      </w:r>
    </w:p>
    <w:bookmarkEnd w:id="1729"/>
    <w:bookmarkStart w:name="z3156" w:id="1730"/>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1730"/>
    <w:bookmarkStart w:name="z3157" w:id="1731"/>
    <w:p>
      <w:pPr>
        <w:spacing w:after="0"/>
        <w:ind w:left="0"/>
        <w:jc w:val="left"/>
      </w:pPr>
      <w:r>
        <w:rPr>
          <w:rFonts w:ascii="Times New Roman"/>
          <w:b/>
          <w:i w:val="false"/>
          <w:color w:val="000000"/>
        </w:rPr>
        <w:t xml:space="preserve"> 10. Форс-мажор</w:t>
      </w:r>
    </w:p>
    <w:bookmarkEnd w:id="1731"/>
    <w:bookmarkStart w:name="z3158" w:id="1732"/>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оның толық немесе ішінара орындалмауы үшін жауапкершілікте болмайды.</w:t>
      </w:r>
    </w:p>
    <w:bookmarkEnd w:id="1732"/>
    <w:bookmarkStart w:name="z3159" w:id="1733"/>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bookmarkEnd w:id="1733"/>
    <w:bookmarkStart w:name="z3160" w:id="1734"/>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1734"/>
    <w:bookmarkStart w:name="z3161" w:id="1735"/>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1735"/>
    <w:bookmarkStart w:name="z3162" w:id="1736"/>
    <w:p>
      <w:pPr>
        <w:spacing w:after="0"/>
        <w:ind w:left="0"/>
        <w:jc w:val="left"/>
      </w:pPr>
      <w:r>
        <w:rPr>
          <w:rFonts w:ascii="Times New Roman"/>
          <w:b/>
          <w:i w:val="false"/>
          <w:color w:val="000000"/>
        </w:rPr>
        <w:t xml:space="preserve"> 11. Даулы мәселелерді шешу</w:t>
      </w:r>
    </w:p>
    <w:bookmarkEnd w:id="1736"/>
    <w:bookmarkStart w:name="z3163" w:id="1737"/>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1737"/>
    <w:bookmarkStart w:name="z3164" w:id="1738"/>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1738"/>
    <w:bookmarkStart w:name="z3165" w:id="1739"/>
    <w:p>
      <w:pPr>
        <w:spacing w:after="0"/>
        <w:ind w:left="0"/>
        <w:jc w:val="left"/>
      </w:pPr>
      <w:r>
        <w:rPr>
          <w:rFonts w:ascii="Times New Roman"/>
          <w:b/>
          <w:i w:val="false"/>
          <w:color w:val="000000"/>
        </w:rPr>
        <w:t xml:space="preserve"> 12. Сыбайлас жемқорлыққа қарсы іс-қимыл</w:t>
      </w:r>
    </w:p>
    <w:bookmarkEnd w:id="1739"/>
    <w:bookmarkStart w:name="z3166" w:id="1740"/>
    <w:p>
      <w:pPr>
        <w:spacing w:after="0"/>
        <w:ind w:left="0"/>
        <w:jc w:val="both"/>
      </w:pPr>
      <w:r>
        <w:rPr>
          <w:rFonts w:ascii="Times New Roman"/>
          <w:b w:val="false"/>
          <w:i w:val="false"/>
          <w:color w:val="000000"/>
          <w:sz w:val="28"/>
        </w:rPr>
        <w:t>
      12.1. Осы Шарт бойынша өз міндеттемелерін орындау кезінде Тараптар қандай да бір заңсыз артықшылықтар немесе өзге де заңсыз мақсаттар алу мақсатында осы тұлғалардың іс-әрекеттеріне немесе шешімдеріне ықпал ету үшін қандай да бір ақшалай қаражатты немесе құндылықтарды тікелей немесе жанама түрде кез келген тұлғаларға төлемейді, төлеуді ұсынбайды және төлеуге рұқсат бермейді.</w:t>
      </w:r>
    </w:p>
    <w:bookmarkEnd w:id="1740"/>
    <w:bookmarkStart w:name="z3167" w:id="1741"/>
    <w:p>
      <w:pPr>
        <w:spacing w:after="0"/>
        <w:ind w:left="0"/>
        <w:jc w:val="both"/>
      </w:pPr>
      <w:r>
        <w:rPr>
          <w:rFonts w:ascii="Times New Roman"/>
          <w:b w:val="false"/>
          <w:i w:val="false"/>
          <w:color w:val="000000"/>
          <w:sz w:val="28"/>
        </w:rPr>
        <w:t>
      12.2. Осы Шарт бойынша өз міндеттемелерін орындау кезінде Тараптар пара беру/алу, коммерциялық пара беру сияқты осы Шарттың мақсаттары үшін қолданылатын заңнамамен сараланатын іс-әрекеттерді, сондай-ақ қолданылатын заңнаманың және Қылмыстық жолмен алынған кірістерді заңдастыруға (жылыстатуға) қарсы іс-қимыл туралы халықаралық актілердің талаптарын бұзатын іс-әрекеттерді жүзеге асырмайды.</w:t>
      </w:r>
    </w:p>
    <w:bookmarkEnd w:id="1741"/>
    <w:bookmarkStart w:name="z3168" w:id="1742"/>
    <w:p>
      <w:pPr>
        <w:spacing w:after="0"/>
        <w:ind w:left="0"/>
        <w:jc w:val="both"/>
      </w:pPr>
      <w:r>
        <w:rPr>
          <w:rFonts w:ascii="Times New Roman"/>
          <w:b w:val="false"/>
          <w:i w:val="false"/>
          <w:color w:val="000000"/>
          <w:sz w:val="28"/>
        </w:rPr>
        <w:t>
      12.3. Осы Шарт тараптарының әрқайсысы басқа тараптың өкілдерін қандай да бір жолмен, оның ішінде ақшалай сомалар, сыйлықтар беру, олардың атына жұмыстарды (көрсетілетін қызметтерді) өтеусіз орындау жолымен және қызметкерді белгілі бір тәуелділікке салатын және осы қызметкердің оны ынталандыратын пайдасына қандай да бір іс-әрекеттерді орындауын қамтамасыз етуге бағытталған басқа да тәсілдермен ынталандырудан бас тартады.</w:t>
      </w:r>
    </w:p>
    <w:bookmarkEnd w:id="1742"/>
    <w:bookmarkStart w:name="z3169" w:id="1743"/>
    <w:p>
      <w:pPr>
        <w:spacing w:after="0"/>
        <w:ind w:left="0"/>
        <w:jc w:val="both"/>
      </w:pPr>
      <w:r>
        <w:rPr>
          <w:rFonts w:ascii="Times New Roman"/>
          <w:b w:val="false"/>
          <w:i w:val="false"/>
          <w:color w:val="000000"/>
          <w:sz w:val="28"/>
        </w:rPr>
        <w:t>
      12.4.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bookmarkEnd w:id="1743"/>
    <w:bookmarkStart w:name="z3170" w:id="1744"/>
    <w:p>
      <w:pPr>
        <w:spacing w:after="0"/>
        <w:ind w:left="0"/>
        <w:jc w:val="both"/>
      </w:pPr>
      <w:r>
        <w:rPr>
          <w:rFonts w:ascii="Times New Roman"/>
          <w:b w:val="false"/>
          <w:i w:val="false"/>
          <w:color w:val="000000"/>
          <w:sz w:val="28"/>
        </w:rPr>
        <w:t>
      12.5. Жазбаша хабарламада Тарап пара беру немесе алу, коммерциялық пара беру, сондай-ақ қолданылатын заңнама мен халықаралық талаптарды бұзатын іс-әрекеттер ретінде қолданыстағы заңнамамен сараланатын іс-әрекеттерде көрініс табатын, контрагенттің осы шарттардың қандай да бір ережелерін бұзғаны болғанын немесе орын алуы мүмкін екенін растайтын немесе болжауға негіз беретін фактілерге сілтеме жасауға немесе материалдарды беруге міндетті Қылмыстық жолмен алынған кірістерді заңдастыруға қарсы іс-қимыл туралы актілер.</w:t>
      </w:r>
    </w:p>
    <w:bookmarkEnd w:id="1744"/>
    <w:bookmarkStart w:name="z3171" w:id="1745"/>
    <w:p>
      <w:pPr>
        <w:spacing w:after="0"/>
        <w:ind w:left="0"/>
        <w:jc w:val="both"/>
      </w:pPr>
      <w:r>
        <w:rPr>
          <w:rFonts w:ascii="Times New Roman"/>
          <w:b w:val="false"/>
          <w:i w:val="false"/>
          <w:color w:val="000000"/>
          <w:sz w:val="28"/>
        </w:rPr>
        <w:t>
      12.6. Осы Шарттың Тараптары сыбайлас жемқорлықтың алдын алу жөніндегі рәсімдердің жүргізілуін таниды және олардың сақталуын бақылайды. Бұл ретте тараптар сыбайлас жемқорлық қызметіне тартылуы мүмкін контрагенттермен Іскерлік қатынастар тәуекелін азайту үшін ақылға қонымды күш-жігер жұмсайды, сондай-ақ сыбайлас жемқорлықтың алдын алу мақсатында бір-біріне өзара жәрдем көрсетеді. Тараптар сыбайлас жемқорлық қызметіне тараптарды тарту тәуекелдерін болғызбау мақсатында тексерулер жүргізу жөніндегі рәсімдердің іске асырылуын қамтамасыз етуге міндеттенеді.</w:t>
      </w:r>
    </w:p>
    <w:bookmarkEnd w:id="1745"/>
    <w:bookmarkStart w:name="z3172" w:id="1746"/>
    <w:p>
      <w:pPr>
        <w:spacing w:after="0"/>
        <w:ind w:left="0"/>
        <w:jc w:val="left"/>
      </w:pPr>
      <w:r>
        <w:rPr>
          <w:rFonts w:ascii="Times New Roman"/>
          <w:b/>
          <w:i w:val="false"/>
          <w:color w:val="000000"/>
        </w:rPr>
        <w:t xml:space="preserve"> 13. Өзге де шарттар</w:t>
      </w:r>
    </w:p>
    <w:bookmarkEnd w:id="1746"/>
    <w:bookmarkStart w:name="z3173" w:id="1747"/>
    <w:p>
      <w:pPr>
        <w:spacing w:after="0"/>
        <w:ind w:left="0"/>
        <w:jc w:val="both"/>
      </w:pPr>
      <w:r>
        <w:rPr>
          <w:rFonts w:ascii="Times New Roman"/>
          <w:b w:val="false"/>
          <w:i w:val="false"/>
          <w:color w:val="000000"/>
          <w:sz w:val="28"/>
        </w:rPr>
        <w:t>
      13.1.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1747"/>
    <w:bookmarkStart w:name="z3174" w:id="1748"/>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bookmarkEnd w:id="1748"/>
    <w:bookmarkStart w:name="z3175" w:id="1749"/>
    <w:p>
      <w:pPr>
        <w:spacing w:after="0"/>
        <w:ind w:left="0"/>
        <w:jc w:val="both"/>
      </w:pPr>
      <w:r>
        <w:rPr>
          <w:rFonts w:ascii="Times New Roman"/>
          <w:b w:val="false"/>
          <w:i w:val="false"/>
          <w:color w:val="000000"/>
          <w:sz w:val="28"/>
        </w:rPr>
        <w:t xml:space="preserve">
      13.3. Заңның 18-бабының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өнім берушіні таңдауға негіз болған сапаның және басқа да талаптардың өзгермеуі жағдайында жасалған шартқа өзгерістер енгізуге жол беріледі.</w:t>
      </w:r>
    </w:p>
    <w:bookmarkEnd w:id="1749"/>
    <w:bookmarkStart w:name="z3176" w:id="1750"/>
    <w:p>
      <w:pPr>
        <w:spacing w:after="0"/>
        <w:ind w:left="0"/>
        <w:jc w:val="both"/>
      </w:pPr>
      <w:r>
        <w:rPr>
          <w:rFonts w:ascii="Times New Roman"/>
          <w:b w:val="false"/>
          <w:i w:val="false"/>
          <w:color w:val="000000"/>
          <w:sz w:val="28"/>
        </w:rPr>
        <w:t>
      13.4. Тараптардың бірінің міндеттерін шарт бойынша беруге қайта ұйымдастырылған жағдайда құқықтық мирасқорлықты қоспағанда жол берілмейді.</w:t>
      </w:r>
    </w:p>
    <w:bookmarkEnd w:id="1750"/>
    <w:bookmarkStart w:name="z3177" w:id="1751"/>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1751"/>
    <w:bookmarkStart w:name="z3178" w:id="1752"/>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1752"/>
    <w:bookmarkStart w:name="z3179" w:id="1753"/>
    <w:p>
      <w:pPr>
        <w:spacing w:after="0"/>
        <w:ind w:left="0"/>
        <w:jc w:val="both"/>
      </w:pPr>
      <w:r>
        <w:rPr>
          <w:rFonts w:ascii="Times New Roman"/>
          <w:b w:val="false"/>
          <w:i w:val="false"/>
          <w:color w:val="000000"/>
          <w:sz w:val="28"/>
        </w:rPr>
        <w:t>
      &lt;№. жаңа тармақ&gt;*</w:t>
      </w:r>
    </w:p>
    <w:bookmarkEnd w:id="1753"/>
    <w:bookmarkStart w:name="z3180" w:id="1754"/>
    <w:p>
      <w:pPr>
        <w:spacing w:after="0"/>
        <w:ind w:left="0"/>
        <w:jc w:val="both"/>
      </w:pPr>
      <w:r>
        <w:rPr>
          <w:rFonts w:ascii="Times New Roman"/>
          <w:b w:val="false"/>
          <w:i w:val="false"/>
          <w:color w:val="000000"/>
          <w:sz w:val="28"/>
        </w:rPr>
        <w:t>
      Ескертпе:</w:t>
      </w:r>
    </w:p>
    <w:bookmarkEnd w:id="1754"/>
    <w:bookmarkStart w:name="z3181" w:id="1755"/>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1755"/>
    <w:bookmarkStart w:name="z3182" w:id="1756"/>
    <w:p>
      <w:pPr>
        <w:spacing w:after="0"/>
        <w:ind w:left="0"/>
        <w:jc w:val="left"/>
      </w:pPr>
      <w:r>
        <w:rPr>
          <w:rFonts w:ascii="Times New Roman"/>
          <w:b/>
          <w:i w:val="false"/>
          <w:color w:val="000000"/>
        </w:rPr>
        <w:t xml:space="preserve"> 14. Тараптардың деректемелері</w:t>
      </w:r>
    </w:p>
    <w:bookmarkEnd w:id="175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w:t>
            </w:r>
          </w:p>
          <w:p>
            <w:pPr>
              <w:spacing w:after="20"/>
              <w:ind w:left="20"/>
              <w:jc w:val="both"/>
            </w:pPr>
            <w:r>
              <w:rPr>
                <w:rFonts w:ascii="Times New Roman"/>
                <w:b w:val="false"/>
                <w:i w:val="false"/>
                <w:color w:val="000000"/>
                <w:sz w:val="20"/>
              </w:rPr>
              <w:t>
&lt;Тапсырыс берушінің толық</w:t>
            </w:r>
          </w:p>
          <w:p>
            <w:pPr>
              <w:spacing w:after="20"/>
              <w:ind w:left="20"/>
              <w:jc w:val="both"/>
            </w:pPr>
            <w:r>
              <w:rPr>
                <w:rFonts w:ascii="Times New Roman"/>
                <w:b w:val="false"/>
                <w:i w:val="false"/>
                <w:color w:val="000000"/>
                <w:sz w:val="20"/>
              </w:rPr>
              <w:t>
заңды мекенжайы&gt;БСН</w:t>
            </w:r>
          </w:p>
          <w:p>
            <w:pPr>
              <w:spacing w:after="20"/>
              <w:ind w:left="20"/>
              <w:jc w:val="both"/>
            </w:pPr>
            <w:r>
              <w:rPr>
                <w:rFonts w:ascii="Times New Roman"/>
                <w:b w:val="false"/>
                <w:i w:val="false"/>
                <w:color w:val="000000"/>
                <w:sz w:val="20"/>
              </w:rPr>
              <w:t>
&lt;Тапсырыс берушінің БСН&gt;БСК</w:t>
            </w:r>
          </w:p>
          <w:p>
            <w:pPr>
              <w:spacing w:after="20"/>
              <w:ind w:left="20"/>
              <w:jc w:val="both"/>
            </w:pPr>
            <w:r>
              <w:rPr>
                <w:rFonts w:ascii="Times New Roman"/>
                <w:b w:val="false"/>
                <w:i w:val="false"/>
                <w:color w:val="000000"/>
                <w:sz w:val="20"/>
              </w:rPr>
              <w:t>
&lt; Тапсырыс берушімен толтырылады</w:t>
            </w:r>
          </w:p>
          <w:p>
            <w:pPr>
              <w:spacing w:after="20"/>
              <w:ind w:left="20"/>
              <w:jc w:val="both"/>
            </w:pPr>
            <w:r>
              <w:rPr>
                <w:rFonts w:ascii="Times New Roman"/>
                <w:b w:val="false"/>
                <w:i w:val="false"/>
                <w:color w:val="000000"/>
                <w:sz w:val="20"/>
              </w:rPr>
              <w:t>
&gt;ЖСК</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Банктің атауы</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Тел.: &lt;Тапсырыс берушінің телефоны&gt;</w:t>
            </w:r>
          </w:p>
          <w:p>
            <w:pPr>
              <w:spacing w:after="20"/>
              <w:ind w:left="20"/>
              <w:jc w:val="both"/>
            </w:pPr>
            <w:r>
              <w:rPr>
                <w:rFonts w:ascii="Times New Roman"/>
                <w:b w:val="false"/>
                <w:i w:val="false"/>
                <w:color w:val="000000"/>
                <w:sz w:val="20"/>
              </w:rPr>
              <w:t>
&lt;Тапсырыс берушінің лауазымы&gt;</w:t>
            </w:r>
          </w:p>
          <w:p>
            <w:pPr>
              <w:spacing w:after="20"/>
              <w:ind w:left="20"/>
              <w:jc w:val="both"/>
            </w:pPr>
            <w:r>
              <w:rPr>
                <w:rFonts w:ascii="Times New Roman"/>
                <w:b w:val="false"/>
                <w:i w:val="false"/>
                <w:color w:val="000000"/>
                <w:sz w:val="20"/>
              </w:rPr>
              <w:t>
&lt;Тапсырыс берушінің ТАӘ</w:t>
            </w:r>
          </w:p>
          <w:p>
            <w:pPr>
              <w:spacing w:after="20"/>
              <w:ind w:left="20"/>
              <w:jc w:val="both"/>
            </w:pPr>
            <w:r>
              <w:rPr>
                <w:rFonts w:ascii="Times New Roman"/>
                <w:b w:val="false"/>
                <w:i w:val="false"/>
                <w:color w:val="000000"/>
                <w:sz w:val="20"/>
              </w:rPr>
              <w:t>
(бар болса)&gt;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(Өнім беруші ақша талабын</w:t>
            </w:r>
          </w:p>
          <w:p>
            <w:pPr>
              <w:spacing w:after="20"/>
              <w:ind w:left="20"/>
              <w:jc w:val="both"/>
            </w:pPr>
            <w:r>
              <w:rPr>
                <w:rFonts w:ascii="Times New Roman"/>
                <w:b w:val="false"/>
                <w:i w:val="false"/>
                <w:color w:val="000000"/>
                <w:sz w:val="20"/>
              </w:rPr>
              <w:t>
(факторингті) басқаға беру арқылы</w:t>
            </w:r>
          </w:p>
          <w:p>
            <w:pPr>
              <w:spacing w:after="20"/>
              <w:ind w:left="20"/>
              <w:jc w:val="both"/>
            </w:pPr>
            <w:r>
              <w:rPr>
                <w:rFonts w:ascii="Times New Roman"/>
                <w:b w:val="false"/>
                <w:i w:val="false"/>
                <w:color w:val="000000"/>
                <w:sz w:val="20"/>
              </w:rPr>
              <w:t>
қаржыландыру шартын жасасқан кезде</w:t>
            </w:r>
          </w:p>
          <w:p>
            <w:pPr>
              <w:spacing w:after="20"/>
              <w:ind w:left="20"/>
              <w:jc w:val="both"/>
            </w:pPr>
            <w:r>
              <w:rPr>
                <w:rFonts w:ascii="Times New Roman"/>
                <w:b w:val="false"/>
                <w:i w:val="false"/>
                <w:color w:val="000000"/>
                <w:sz w:val="20"/>
              </w:rPr>
              <w:t>
қаражат алушы):</w:t>
            </w:r>
          </w:p>
          <w:p>
            <w:pPr>
              <w:spacing w:after="20"/>
              <w:ind w:left="20"/>
              <w:jc w:val="both"/>
            </w:pPr>
            <w:r>
              <w:rPr>
                <w:rFonts w:ascii="Times New Roman"/>
                <w:b w:val="false"/>
                <w:i w:val="false"/>
                <w:color w:val="000000"/>
                <w:sz w:val="20"/>
              </w:rPr>
              <w:t>
&lt;Өнім берушінің толық атауы&gt;</w:t>
            </w:r>
          </w:p>
          <w:p>
            <w:pPr>
              <w:spacing w:after="20"/>
              <w:ind w:left="20"/>
              <w:jc w:val="both"/>
            </w:pPr>
            <w:r>
              <w:rPr>
                <w:rFonts w:ascii="Times New Roman"/>
                <w:b w:val="false"/>
                <w:i w:val="false"/>
                <w:color w:val="000000"/>
                <w:sz w:val="20"/>
              </w:rPr>
              <w:t>
&lt;Өнім берушінің толық заңды</w:t>
            </w:r>
          </w:p>
          <w:p>
            <w:pPr>
              <w:spacing w:after="20"/>
              <w:ind w:left="20"/>
              <w:jc w:val="both"/>
            </w:pPr>
            <w:r>
              <w:rPr>
                <w:rFonts w:ascii="Times New Roman"/>
                <w:b w:val="false"/>
                <w:i w:val="false"/>
                <w:color w:val="000000"/>
                <w:sz w:val="20"/>
              </w:rPr>
              <w:t>
мекенжайы&gt; БСН/ССН/ТЕН &lt;Өнім</w:t>
            </w:r>
          </w:p>
          <w:p>
            <w:pPr>
              <w:spacing w:after="20"/>
              <w:ind w:left="20"/>
              <w:jc w:val="both"/>
            </w:pPr>
            <w:r>
              <w:rPr>
                <w:rFonts w:ascii="Times New Roman"/>
                <w:b w:val="false"/>
                <w:i w:val="false"/>
                <w:color w:val="000000"/>
                <w:sz w:val="20"/>
              </w:rPr>
              <w:t>
берушінің БСН/ССН/ТЕН&gt; БСК</w:t>
            </w:r>
          </w:p>
          <w:p>
            <w:pPr>
              <w:spacing w:after="20"/>
              <w:ind w:left="20"/>
              <w:jc w:val="both"/>
            </w:pPr>
            <w:r>
              <w:rPr>
                <w:rFonts w:ascii="Times New Roman"/>
                <w:b w:val="false"/>
                <w:i w:val="false"/>
                <w:color w:val="000000"/>
                <w:sz w:val="20"/>
              </w:rPr>
              <w:t>
&lt;Өнім берушімен толтырылады&gt; ЖСК</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Банктің атауы</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w:t>
            </w:r>
          </w:p>
          <w:p>
            <w:pPr>
              <w:spacing w:after="20"/>
              <w:ind w:left="20"/>
              <w:jc w:val="both"/>
            </w:pPr>
            <w:r>
              <w:rPr>
                <w:rFonts w:ascii="Times New Roman"/>
                <w:b w:val="false"/>
                <w:i w:val="false"/>
                <w:color w:val="000000"/>
                <w:sz w:val="20"/>
              </w:rPr>
              <w:t>
&lt;Өнім берушінің ТАӘ (бар болса)&gt;</w:t>
            </w:r>
          </w:p>
        </w:tc>
      </w:tr>
    </w:tbl>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39-қосымшa</w:t>
            </w:r>
          </w:p>
        </w:tc>
      </w:tr>
    </w:tbl>
    <w:bookmarkStart w:name="z3221" w:id="1757"/>
    <w:p>
      <w:pPr>
        <w:spacing w:after="0"/>
        <w:ind w:left="0"/>
        <w:jc w:val="left"/>
      </w:pPr>
      <w:r>
        <w:rPr>
          <w:rFonts w:ascii="Times New Roman"/>
          <w:b/>
          <w:i w:val="false"/>
          <w:color w:val="000000"/>
        </w:rPr>
        <w:t xml:space="preserve"> Құрылыс-монтаж жұмыстарын мемлекеттік сатып алу туралы үлгілік шарт</w:t>
      </w:r>
    </w:p>
    <w:bookmarkEnd w:id="1757"/>
    <w:p>
      <w:pPr>
        <w:spacing w:after="0"/>
        <w:ind w:left="0"/>
        <w:jc w:val="both"/>
      </w:pPr>
      <w:r>
        <w:rPr>
          <w:rFonts w:ascii="Times New Roman"/>
          <w:b w:val="false"/>
          <w:i w:val="false"/>
          <w:color w:val="000000"/>
          <w:sz w:val="28"/>
        </w:rPr>
        <w:t>
      &lt;Сәйкестендіру нөмірі&gt;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(бар болса)&gt; атынан әрекет ететін бір тараптан және бұдан әрі "Мердігер" деп аталатын &lt;Өнім берушінің толық атауы&gt;, &lt;Өнім берушінің негіздемесі&gt; негізінде әрекет ететін &lt;Өнім берушінің лауазымы&gt; &lt;Өнім берушінің ТАӘ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Start w:name="z3225" w:id="1758"/>
    <w:p>
      <w:pPr>
        <w:spacing w:after="0"/>
        <w:ind w:left="0"/>
        <w:jc w:val="left"/>
      </w:pPr>
      <w:r>
        <w:rPr>
          <w:rFonts w:ascii="Times New Roman"/>
          <w:b/>
          <w:i w:val="false"/>
          <w:color w:val="000000"/>
        </w:rPr>
        <w:t xml:space="preserve"> 1. Ұғымдар мен анықтамалар</w:t>
      </w:r>
    </w:p>
    <w:bookmarkEnd w:id="1758"/>
    <w:bookmarkStart w:name="z3226" w:id="1759"/>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1759"/>
    <w:bookmarkStart w:name="z3227" w:id="1760"/>
    <w:p>
      <w:pPr>
        <w:spacing w:after="0"/>
        <w:ind w:left="0"/>
        <w:jc w:val="both"/>
      </w:pPr>
      <w:r>
        <w:rPr>
          <w:rFonts w:ascii="Times New Roman"/>
          <w:b w:val="false"/>
          <w:i w:val="false"/>
          <w:color w:val="000000"/>
          <w:sz w:val="28"/>
        </w:rPr>
        <w:t>
      1) бас мердігер (бұдан әрі – Мердігер)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қағидаларында көзделген жағдайларда);</w:t>
      </w:r>
    </w:p>
    <w:bookmarkEnd w:id="1760"/>
    <w:bookmarkStart w:name="z3228" w:id="1761"/>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 шарты және (немесе) келісімі бар тұлға немесе ұйым;</w:t>
      </w:r>
    </w:p>
    <w:bookmarkEnd w:id="1761"/>
    <w:bookmarkStart w:name="z3229" w:id="1762"/>
    <w:p>
      <w:pPr>
        <w:spacing w:after="0"/>
        <w:ind w:left="0"/>
        <w:jc w:val="both"/>
      </w:pPr>
      <w:r>
        <w:rPr>
          <w:rFonts w:ascii="Times New Roman"/>
          <w:b w:val="false"/>
          <w:i w:val="false"/>
          <w:color w:val="000000"/>
          <w:sz w:val="28"/>
        </w:rPr>
        <w:t>
      3) техникалық қадағалаушы – мердігерлік жұмыстарды Мердігердің Шарттың ережелеріне сәйкес орындауы жөніндегі бақылауды жүзеге асыруға Тапсырыс беруші тағайындаған және Мердігерге хабарланған тұлға;</w:t>
      </w:r>
    </w:p>
    <w:bookmarkEnd w:id="1762"/>
    <w:bookmarkStart w:name="z3230" w:id="1763"/>
    <w:p>
      <w:pPr>
        <w:spacing w:after="0"/>
        <w:ind w:left="0"/>
        <w:jc w:val="both"/>
      </w:pPr>
      <w:r>
        <w:rPr>
          <w:rFonts w:ascii="Times New Roman"/>
          <w:b w:val="false"/>
          <w:i w:val="false"/>
          <w:color w:val="000000"/>
          <w:sz w:val="28"/>
        </w:rPr>
        <w:t>
      4) объекті – мемлекеттік сатып алуды ұйымдастырушы Мердігердің Шартта көзделген түрде салуға, қайта жаңартуға және Тапсырыс берушіге беруге тиіс деп анықтаған ғимарат, құрылым;</w:t>
      </w:r>
    </w:p>
    <w:bookmarkEnd w:id="1763"/>
    <w:bookmarkStart w:name="z3231" w:id="1764"/>
    <w:p>
      <w:pPr>
        <w:spacing w:after="0"/>
        <w:ind w:left="0"/>
        <w:jc w:val="both"/>
      </w:pPr>
      <w:r>
        <w:rPr>
          <w:rFonts w:ascii="Times New Roman"/>
          <w:b w:val="false"/>
          <w:i w:val="false"/>
          <w:color w:val="000000"/>
          <w:sz w:val="28"/>
        </w:rPr>
        <w:t>
      5) учаске – Объект құрылысын салуға немесе жұмыстарды жүргізуге бөлінген аумақ;</w:t>
      </w:r>
    </w:p>
    <w:bookmarkEnd w:id="1764"/>
    <w:bookmarkStart w:name="z3232" w:id="1765"/>
    <w:p>
      <w:pPr>
        <w:spacing w:after="0"/>
        <w:ind w:left="0"/>
        <w:jc w:val="both"/>
      </w:pPr>
      <w:r>
        <w:rPr>
          <w:rFonts w:ascii="Times New Roman"/>
          <w:b w:val="false"/>
          <w:i w:val="false"/>
          <w:color w:val="000000"/>
          <w:sz w:val="28"/>
        </w:rPr>
        <w:t>
      6) уақытша құрылымдар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құрылымдар.</w:t>
      </w:r>
    </w:p>
    <w:bookmarkEnd w:id="1765"/>
    <w:bookmarkStart w:name="z3233" w:id="1766"/>
    <w:p>
      <w:pPr>
        <w:spacing w:after="0"/>
        <w:ind w:left="0"/>
        <w:jc w:val="both"/>
      </w:pPr>
      <w:r>
        <w:rPr>
          <w:rFonts w:ascii="Times New Roman"/>
          <w:b w:val="false"/>
          <w:i w:val="false"/>
          <w:color w:val="000000"/>
          <w:sz w:val="28"/>
        </w:rPr>
        <w:t>
      &lt;№) жаңа тармақша&gt;</w:t>
      </w:r>
    </w:p>
    <w:bookmarkEnd w:id="1766"/>
    <w:bookmarkStart w:name="z3234" w:id="1767"/>
    <w:p>
      <w:pPr>
        <w:spacing w:after="0"/>
        <w:ind w:left="0"/>
        <w:jc w:val="left"/>
      </w:pPr>
      <w:r>
        <w:rPr>
          <w:rFonts w:ascii="Times New Roman"/>
          <w:b/>
          <w:i w:val="false"/>
          <w:color w:val="000000"/>
        </w:rPr>
        <w:t xml:space="preserve"> 2. Шарттың мәні</w:t>
      </w:r>
    </w:p>
    <w:bookmarkEnd w:id="1767"/>
    <w:bookmarkStart w:name="z3235" w:id="1768"/>
    <w:p>
      <w:pPr>
        <w:spacing w:after="0"/>
        <w:ind w:left="0"/>
        <w:jc w:val="both"/>
      </w:pPr>
      <w:r>
        <w:rPr>
          <w:rFonts w:ascii="Times New Roman"/>
          <w:b w:val="false"/>
          <w:i w:val="false"/>
          <w:color w:val="000000"/>
          <w:sz w:val="28"/>
        </w:rPr>
        <w:t>
      2.1. Мердігер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 Шарт бойынша өз міндеттемелерін тиісінше орындаған кезде ол үшін осы Шарттың талаптарында ақы төлеуге міндетті.</w:t>
      </w:r>
    </w:p>
    <w:bookmarkEnd w:id="1768"/>
    <w:bookmarkStart w:name="z3236" w:id="1769"/>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1769"/>
    <w:bookmarkStart w:name="z3237" w:id="1770"/>
    <w:p>
      <w:pPr>
        <w:spacing w:after="0"/>
        <w:ind w:left="0"/>
        <w:jc w:val="both"/>
      </w:pPr>
      <w:r>
        <w:rPr>
          <w:rFonts w:ascii="Times New Roman"/>
          <w:b w:val="false"/>
          <w:i w:val="false"/>
          <w:color w:val="000000"/>
          <w:sz w:val="28"/>
        </w:rPr>
        <w:t>
      ерекшелігі бойынша - &lt;№ ерекшелігі бойынша шарт мәнінің қысқаша сипаттамасы&gt;1.</w:t>
      </w:r>
    </w:p>
    <w:bookmarkEnd w:id="1770"/>
    <w:bookmarkStart w:name="z3238" w:id="1771"/>
    <w:p>
      <w:pPr>
        <w:spacing w:after="0"/>
        <w:ind w:left="0"/>
        <w:jc w:val="both"/>
      </w:pPr>
      <w:r>
        <w:rPr>
          <w:rFonts w:ascii="Times New Roman"/>
          <w:b w:val="false"/>
          <w:i w:val="false"/>
          <w:color w:val="000000"/>
          <w:sz w:val="28"/>
        </w:rPr>
        <w:t>
      2.2. Жұмыстар - &lt;сатып алу атауы&gt; Жобасы бойынша орындалады, онда &lt;объектінің орналасқан жері&gt; бар.</w:t>
      </w:r>
    </w:p>
    <w:bookmarkEnd w:id="1771"/>
    <w:bookmarkStart w:name="z3239" w:id="1772"/>
    <w:p>
      <w:pPr>
        <w:spacing w:after="0"/>
        <w:ind w:left="0"/>
        <w:jc w:val="both"/>
      </w:pPr>
      <w:r>
        <w:rPr>
          <w:rFonts w:ascii="Times New Roman"/>
          <w:b w:val="false"/>
          <w:i w:val="false"/>
          <w:color w:val="000000"/>
          <w:sz w:val="28"/>
        </w:rPr>
        <w:t>
      Бас жобалаушы - &lt;Бас жобалаушының аты&gt;.</w:t>
      </w:r>
    </w:p>
    <w:bookmarkEnd w:id="1772"/>
    <w:bookmarkStart w:name="z3240" w:id="1773"/>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bookmarkEnd w:id="1773"/>
    <w:bookmarkStart w:name="z3241" w:id="1774"/>
    <w:p>
      <w:pPr>
        <w:spacing w:after="0"/>
        <w:ind w:left="0"/>
        <w:jc w:val="both"/>
      </w:pPr>
      <w:r>
        <w:rPr>
          <w:rFonts w:ascii="Times New Roman"/>
          <w:b w:val="false"/>
          <w:i w:val="false"/>
          <w:color w:val="000000"/>
          <w:sz w:val="28"/>
        </w:rPr>
        <w:t>
      1) осы Шарт;</w:t>
      </w:r>
    </w:p>
    <w:bookmarkEnd w:id="1774"/>
    <w:bookmarkStart w:name="z3242" w:id="1775"/>
    <w:p>
      <w:pPr>
        <w:spacing w:after="0"/>
        <w:ind w:left="0"/>
        <w:jc w:val="both"/>
      </w:pPr>
      <w:r>
        <w:rPr>
          <w:rFonts w:ascii="Times New Roman"/>
          <w:b w:val="false"/>
          <w:i w:val="false"/>
          <w:color w:val="000000"/>
          <w:sz w:val="28"/>
        </w:rPr>
        <w:t>
      2) лоттардың тізбесі және жұмыстарды орындау шарты (1-қосымша);</w:t>
      </w:r>
    </w:p>
    <w:bookmarkEnd w:id="1775"/>
    <w:bookmarkStart w:name="z3243" w:id="1776"/>
    <w:p>
      <w:pPr>
        <w:spacing w:after="0"/>
        <w:ind w:left="0"/>
        <w:jc w:val="both"/>
      </w:pPr>
      <w:r>
        <w:rPr>
          <w:rFonts w:ascii="Times New Roman"/>
          <w:b w:val="false"/>
          <w:i w:val="false"/>
          <w:color w:val="000000"/>
          <w:sz w:val="28"/>
        </w:rPr>
        <w:t>
      3) техникалық ерекшелік (2-қосымша);</w:t>
      </w:r>
    </w:p>
    <w:bookmarkEnd w:id="1776"/>
    <w:bookmarkStart w:name="z3244" w:id="1777"/>
    <w:p>
      <w:pPr>
        <w:spacing w:after="0"/>
        <w:ind w:left="0"/>
        <w:jc w:val="both"/>
      </w:pPr>
      <w:r>
        <w:rPr>
          <w:rFonts w:ascii="Times New Roman"/>
          <w:b w:val="false"/>
          <w:i w:val="false"/>
          <w:color w:val="000000"/>
          <w:sz w:val="28"/>
        </w:rPr>
        <w:t>
      3) консорциялық келісім (Консорциуммен Шарт жасасқан жағдайда).</w:t>
      </w:r>
    </w:p>
    <w:bookmarkEnd w:id="1777"/>
    <w:bookmarkStart w:name="z3245" w:id="1778"/>
    <w:p>
      <w:pPr>
        <w:spacing w:after="0"/>
        <w:ind w:left="0"/>
        <w:jc w:val="left"/>
      </w:pPr>
      <w:r>
        <w:rPr>
          <w:rFonts w:ascii="Times New Roman"/>
          <w:b/>
          <w:i w:val="false"/>
          <w:color w:val="000000"/>
        </w:rPr>
        <w:t xml:space="preserve"> 3. Шарттың сомасы және ақы төлеу шарттары</w:t>
      </w:r>
    </w:p>
    <w:bookmarkEnd w:id="1778"/>
    <w:bookmarkStart w:name="z3246" w:id="1779"/>
    <w:p>
      <w:pPr>
        <w:spacing w:after="0"/>
        <w:ind w:left="0"/>
        <w:jc w:val="both"/>
      </w:pPr>
      <w:r>
        <w:rPr>
          <w:rFonts w:ascii="Times New Roman"/>
          <w:b w:val="false"/>
          <w:i w:val="false"/>
          <w:color w:val="000000"/>
          <w:sz w:val="28"/>
        </w:rPr>
        <w:t>
      3.1. Шарттың жалпы сомасы Шартқа 1-қосымшамен анықталады және &lt;шарттың сомасы&gt; (&lt;сома жазумен&gt;)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теңге&gt;/ҚҚС-сыз&gt; (бұдан әрі – Шарттың сомасы) қамтиды.</w:t>
      </w:r>
    </w:p>
    <w:bookmarkEnd w:id="1779"/>
    <w:bookmarkStart w:name="z3247" w:id="1780"/>
    <w:p>
      <w:pPr>
        <w:spacing w:after="0"/>
        <w:ind w:left="0"/>
        <w:jc w:val="both"/>
      </w:pPr>
      <w:r>
        <w:rPr>
          <w:rFonts w:ascii="Times New Roman"/>
          <w:b w:val="false"/>
          <w:i w:val="false"/>
          <w:color w:val="000000"/>
          <w:sz w:val="28"/>
        </w:rPr>
        <w:t>
      3.2. Аумақтық қазынашылық органында Шарт бюджеттік бағдарламасы, кіші бағдарламасы, - () теңге ерекшелігі бойынша, теңге/ &lt;_____&gt; жылға тіркеуге жатады1.</w:t>
      </w:r>
    </w:p>
    <w:bookmarkEnd w:id="1780"/>
    <w:bookmarkStart w:name="z3248" w:id="1781"/>
    <w:p>
      <w:pPr>
        <w:spacing w:after="0"/>
        <w:ind w:left="0"/>
        <w:jc w:val="both"/>
      </w:pPr>
      <w:r>
        <w:rPr>
          <w:rFonts w:ascii="Times New Roman"/>
          <w:b w:val="false"/>
          <w:i w:val="false"/>
          <w:color w:val="000000"/>
          <w:sz w:val="28"/>
        </w:rPr>
        <w:t>
      3.3. Тапсырыс беруші Шарт күшіне енгеннен кейін 5 (бес) жұмыс күні ішінде Мердігер шарттың орындалуын қамтамасыз етуді, авансты қамтамасыз етуді енгізгеннен кейін 1-қосымшаға сәйкес мөлшерде аванстық төлем жүргізеді.</w:t>
      </w:r>
    </w:p>
    <w:bookmarkEnd w:id="1781"/>
    <w:bookmarkStart w:name="z3249" w:id="1782"/>
    <w:p>
      <w:pPr>
        <w:spacing w:after="0"/>
        <w:ind w:left="0"/>
        <w:jc w:val="both"/>
      </w:pPr>
      <w:r>
        <w:rPr>
          <w:rFonts w:ascii="Times New Roman"/>
          <w:b w:val="false"/>
          <w:i w:val="false"/>
          <w:color w:val="000000"/>
          <w:sz w:val="28"/>
        </w:rPr>
        <w:t>
      Бұл ретте, жұмыс көлемі қосалқы мердігерлікке берілген жағдайда, Мердігер тауарларды, жұмыстар мен көрсетілетін қызметтерді отандық өндірушілердің тізіліміндегі Қосалқы мердігерге бөлінген соманың 30 % мөлшерінде аванстық төлем төлеуге міндеттенеді.</w:t>
      </w:r>
    </w:p>
    <w:bookmarkEnd w:id="1782"/>
    <w:bookmarkStart w:name="z3250" w:id="1783"/>
    <w:p>
      <w:pPr>
        <w:spacing w:after="0"/>
        <w:ind w:left="0"/>
        <w:jc w:val="both"/>
      </w:pPr>
      <w:r>
        <w:rPr>
          <w:rFonts w:ascii="Times New Roman"/>
          <w:b w:val="false"/>
          <w:i w:val="false"/>
          <w:color w:val="000000"/>
          <w:sz w:val="28"/>
        </w:rPr>
        <w:t>
      Аралық төлемдерді Тапсырыс беруші ақшалай қаражатты Мердігердің есеп шотына аудару жолымен төлейді &lt;төлем шарты&gt; Тараптар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 актілеріне қол қойған күннен бастап күнтізбелік 30 (отыз) күннен кешіктірмей, пропорционалды ұстап қалуды ескере отырып төлейді бұрын төленген авансты, сондай-ақ кепілдік жарнаны шарт сомасының 5 (бес) пайызы мөлшерінде, &lt;сома&gt;мөлшерінде ұстап қалуды көздейді.</w:t>
      </w:r>
    </w:p>
    <w:bookmarkEnd w:id="1783"/>
    <w:bookmarkStart w:name="z3251" w:id="1784"/>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өндірушілердің тізіліміндегі Қосалқы мердігерге аралық төлемдерді Мердігер бұрын төленген авансты пропорционалды ұстауды ескере отырып, Тапсырыс берушіден Мердігердің есеп айырысу шотына аралық төлемдер түскен күннен бастап 5 (бес) жұмыс күнінен кешіктірмей төлейді.</w:t>
      </w:r>
    </w:p>
    <w:bookmarkEnd w:id="1784"/>
    <w:bookmarkStart w:name="z3252" w:id="1785"/>
    <w:p>
      <w:pPr>
        <w:spacing w:after="0"/>
        <w:ind w:left="0"/>
        <w:jc w:val="both"/>
      </w:pPr>
      <w:r>
        <w:rPr>
          <w:rFonts w:ascii="Times New Roman"/>
          <w:b w:val="false"/>
          <w:i w:val="false"/>
          <w:color w:val="000000"/>
          <w:sz w:val="28"/>
        </w:rPr>
        <w:t>
      Орындалған жұмыстар үшін ақы төлеуді Тапсырыс беруші мердігердің есеп шотына ақшалай қаражатты аудару жолымен жүргізеді &lt;төлем шарты&gt; тараптар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 актісіне қол қойған күннен бастап күнтізбелік 30 (отыз) күннен кешіктірмей.</w:t>
      </w:r>
    </w:p>
    <w:bookmarkEnd w:id="1785"/>
    <w:bookmarkStart w:name="z3253" w:id="1786"/>
    <w:p>
      <w:pPr>
        <w:spacing w:after="0"/>
        <w:ind w:left="0"/>
        <w:jc w:val="both"/>
      </w:pPr>
      <w:r>
        <w:rPr>
          <w:rFonts w:ascii="Times New Roman"/>
          <w:b w:val="false"/>
          <w:i w:val="false"/>
          <w:color w:val="000000"/>
          <w:sz w:val="28"/>
        </w:rPr>
        <w:t>
      Мердігер орындалған жұмыстар үшін тауарларды, жұмыстар мен көрсетілетін қызметтерді отандық өндірушілердің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bookmarkEnd w:id="1786"/>
    <w:bookmarkStart w:name="z3254" w:id="1787"/>
    <w:p>
      <w:pPr>
        <w:spacing w:after="0"/>
        <w:ind w:left="0"/>
        <w:jc w:val="both"/>
      </w:pPr>
      <w:r>
        <w:rPr>
          <w:rFonts w:ascii="Times New Roman"/>
          <w:b w:val="false"/>
          <w:i w:val="false"/>
          <w:color w:val="000000"/>
          <w:sz w:val="28"/>
        </w:rPr>
        <w:t>
      Бір қаржы жылы шеңберінде жұмыстар орындалған жағдайда Тапсырыс беруші Мердігерге жұмыстар аяқталғаннан және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bookmarkEnd w:id="1787"/>
    <w:bookmarkStart w:name="z3255" w:id="1788"/>
    <w:p>
      <w:pPr>
        <w:spacing w:after="0"/>
        <w:ind w:left="0"/>
        <w:jc w:val="both"/>
      </w:pPr>
      <w:r>
        <w:rPr>
          <w:rFonts w:ascii="Times New Roman"/>
          <w:b w:val="false"/>
          <w:i w:val="false"/>
          <w:color w:val="000000"/>
          <w:sz w:val="28"/>
        </w:rPr>
        <w:t>
      Егер жұмыстарды орындау мерзімі бір қаржы жылынан асқан жағдайда, Тапсырыс беруші Мердігерге жұмыстар аяқталғаннан кейін және құрылысы аяқталған соңғы жылы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bookmarkEnd w:id="1788"/>
    <w:bookmarkStart w:name="z3256" w:id="1789"/>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bookmarkEnd w:id="1789"/>
    <w:bookmarkStart w:name="z3257" w:id="1790"/>
    <w:p>
      <w:pPr>
        <w:spacing w:after="0"/>
        <w:ind w:left="0"/>
        <w:jc w:val="both"/>
      </w:pPr>
      <w:r>
        <w:rPr>
          <w:rFonts w:ascii="Times New Roman"/>
          <w:b w:val="false"/>
          <w:i w:val="false"/>
          <w:color w:val="000000"/>
          <w:sz w:val="28"/>
        </w:rPr>
        <w:t>
      3.5. Ақы төлеу алдындағы қажетті құжаттар:</w:t>
      </w:r>
    </w:p>
    <w:bookmarkEnd w:id="1790"/>
    <w:bookmarkStart w:name="z3258" w:id="1791"/>
    <w:p>
      <w:pPr>
        <w:spacing w:after="0"/>
        <w:ind w:left="0"/>
        <w:jc w:val="both"/>
      </w:pPr>
      <w:r>
        <w:rPr>
          <w:rFonts w:ascii="Times New Roman"/>
          <w:b w:val="false"/>
          <w:i w:val="false"/>
          <w:color w:val="000000"/>
          <w:sz w:val="28"/>
        </w:rPr>
        <w:t>
      1) &lt; аумақтық қазынашылық органында тіркелген / қол қойылған&gt; шарт;</w:t>
      </w:r>
    </w:p>
    <w:bookmarkEnd w:id="1791"/>
    <w:bookmarkStart w:name="z3259" w:id="1792"/>
    <w:p>
      <w:pPr>
        <w:spacing w:after="0"/>
        <w:ind w:left="0"/>
        <w:jc w:val="both"/>
      </w:pPr>
      <w:r>
        <w:rPr>
          <w:rFonts w:ascii="Times New Roman"/>
          <w:b w:val="false"/>
          <w:i w:val="false"/>
          <w:color w:val="000000"/>
          <w:sz w:val="28"/>
        </w:rPr>
        <w:t>
      2) орындалған жұмыстар актісі(лері)6;</w:t>
      </w:r>
    </w:p>
    <w:bookmarkEnd w:id="1792"/>
    <w:bookmarkStart w:name="z3260" w:id="1793"/>
    <w:p>
      <w:pPr>
        <w:spacing w:after="0"/>
        <w:ind w:left="0"/>
        <w:jc w:val="both"/>
      </w:pPr>
      <w:r>
        <w:rPr>
          <w:rFonts w:ascii="Times New Roman"/>
          <w:b w:val="false"/>
          <w:i w:val="false"/>
          <w:color w:val="000000"/>
          <w:sz w:val="28"/>
        </w:rPr>
        <w:t>
      3)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актілері (актілері);</w:t>
      </w:r>
    </w:p>
    <w:bookmarkEnd w:id="1793"/>
    <w:bookmarkStart w:name="z3261" w:id="1794"/>
    <w:p>
      <w:pPr>
        <w:spacing w:after="0"/>
        <w:ind w:left="0"/>
        <w:jc w:val="both"/>
      </w:pPr>
      <w:r>
        <w:rPr>
          <w:rFonts w:ascii="Times New Roman"/>
          <w:b w:val="false"/>
          <w:i w:val="false"/>
          <w:color w:val="000000"/>
          <w:sz w:val="28"/>
        </w:rPr>
        <w:t>
      4) мемлекеттік сатып алуды жүзеге асыру қағидаларына 53-қосымшаға сәйкес нысан бойынша жұмыстар мен қызметтердегі елішілік құндылық туралы есеп;</w:t>
      </w:r>
    </w:p>
    <w:bookmarkEnd w:id="1794"/>
    <w:bookmarkStart w:name="z3262" w:id="1795"/>
    <w:p>
      <w:pPr>
        <w:spacing w:after="0"/>
        <w:ind w:left="0"/>
        <w:jc w:val="both"/>
      </w:pPr>
      <w:r>
        <w:rPr>
          <w:rFonts w:ascii="Times New Roman"/>
          <w:b w:val="false"/>
          <w:i w:val="false"/>
          <w:color w:val="000000"/>
          <w:sz w:val="28"/>
        </w:rPr>
        <w:t>
      5) Мердігер Тапсырыс берушіге ұсынған орындалған жұмыстардың жалпы сомасын сипаттайтын, көрсететін электрондық шот-фактура;</w:t>
      </w:r>
    </w:p>
    <w:bookmarkEnd w:id="1795"/>
    <w:bookmarkStart w:name="z3263" w:id="1796"/>
    <w:p>
      <w:pPr>
        <w:spacing w:after="0"/>
        <w:ind w:left="0"/>
        <w:jc w:val="both"/>
      </w:pPr>
      <w:r>
        <w:rPr>
          <w:rFonts w:ascii="Times New Roman"/>
          <w:b w:val="false"/>
          <w:i w:val="false"/>
          <w:color w:val="000000"/>
          <w:sz w:val="28"/>
        </w:rPr>
        <w:t xml:space="preserve">
      6) "Бюджетті атқару және оған кассалық қызмет көрсету қағидаларын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 атқару және оған кассалық қызмет көрсету қағидаларына (Нормативтік құқықтық актілерді мемлекеттік тіркеу тізілімінде № 9934 болып тіркелген) (бұдан әрі – Бюджетті атқару және оған кассалық қызмет көрсету қағидалары) 115-3-қосымшаға сәйкес нысан бойынша төлем сертификаты.</w:t>
      </w:r>
    </w:p>
    <w:bookmarkEnd w:id="1796"/>
    <w:bookmarkStart w:name="z3264" w:id="1797"/>
    <w:p>
      <w:pPr>
        <w:spacing w:after="0"/>
        <w:ind w:left="0"/>
        <w:jc w:val="both"/>
      </w:pPr>
      <w:r>
        <w:rPr>
          <w:rFonts w:ascii="Times New Roman"/>
          <w:b w:val="false"/>
          <w:i w:val="false"/>
          <w:color w:val="000000"/>
          <w:sz w:val="28"/>
        </w:rPr>
        <w:t>
      Осы тармақтың бірінші бөлігінің 5) тармақшасы тапсырыс берушілер қазынашылық сүйемелдеу үшін айқындаған объектілерді салуға байланысты мемлекеттік сатып алуды жүзеге асыру кезінде қолданылады.</w:t>
      </w:r>
    </w:p>
    <w:bookmarkEnd w:id="1797"/>
    <w:bookmarkStart w:name="z3265" w:id="1798"/>
    <w:p>
      <w:pPr>
        <w:spacing w:after="0"/>
        <w:ind w:left="0"/>
        <w:jc w:val="left"/>
      </w:pPr>
      <w:r>
        <w:rPr>
          <w:rFonts w:ascii="Times New Roman"/>
          <w:b/>
          <w:i w:val="false"/>
          <w:color w:val="000000"/>
        </w:rPr>
        <w:t xml:space="preserve"> 4. Тараптардың міндеттемелері</w:t>
      </w:r>
    </w:p>
    <w:bookmarkEnd w:id="1798"/>
    <w:bookmarkStart w:name="z3266" w:id="1799"/>
    <w:p>
      <w:pPr>
        <w:spacing w:after="0"/>
        <w:ind w:left="0"/>
        <w:jc w:val="both"/>
      </w:pPr>
      <w:r>
        <w:rPr>
          <w:rFonts w:ascii="Times New Roman"/>
          <w:b w:val="false"/>
          <w:i w:val="false"/>
          <w:color w:val="000000"/>
          <w:sz w:val="28"/>
        </w:rPr>
        <w:t>
      4.1. Мердігер:</w:t>
      </w:r>
    </w:p>
    <w:bookmarkEnd w:id="1799"/>
    <w:bookmarkStart w:name="z3267" w:id="1800"/>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1800"/>
    <w:bookmarkStart w:name="z3268" w:id="1801"/>
    <w:p>
      <w:pPr>
        <w:spacing w:after="0"/>
        <w:ind w:left="0"/>
        <w:jc w:val="both"/>
      </w:pPr>
      <w:r>
        <w:rPr>
          <w:rFonts w:ascii="Times New Roman"/>
          <w:b w:val="false"/>
          <w:i w:val="false"/>
          <w:color w:val="000000"/>
          <w:sz w:val="28"/>
        </w:rPr>
        <w:t xml:space="preserve">
      2) Шарт күшіне енген күннен бастап он жұмыс күні ішінде шарттың орындалуын қамтамасыз ету сомасы шарттың жалпы сомасының үш пайызы мөлшерінде &lt;сомаға&gt; теңгеге тең және Шартқа 1-қосымшаға сәйкес шарттың мәні бойынша көзделген аванс мөлшеріне тең &lt;сомаға&gt; теңгеге 4, &lt;Сондай-ақ Заңның </w:t>
      </w:r>
      <w:r>
        <w:rPr>
          <w:rFonts w:ascii="Times New Roman"/>
          <w:b w:val="false"/>
          <w:i w:val="false"/>
          <w:color w:val="000000"/>
          <w:sz w:val="28"/>
        </w:rPr>
        <w:t>13-бабына</w:t>
      </w:r>
      <w:r>
        <w:rPr>
          <w:rFonts w:ascii="Times New Roman"/>
          <w:b w:val="false"/>
          <w:i w:val="false"/>
          <w:color w:val="000000"/>
          <w:sz w:val="28"/>
        </w:rPr>
        <w:t xml:space="preserve"> сәйкес тең сомаға енгізілсін &lt;сома &gt; теңге &gt; 5, бұл жалпы &lt;қамтамасыз ету сомасы&gt; (&lt;жазумен қамтамасыз ету сомасы&gt;) теңгені құрайды:</w:t>
      </w:r>
    </w:p>
    <w:bookmarkEnd w:id="1801"/>
    <w:bookmarkStart w:name="z3269" w:id="1802"/>
    <w:p>
      <w:pPr>
        <w:spacing w:after="0"/>
        <w:ind w:left="0"/>
        <w:jc w:val="both"/>
      </w:pPr>
      <w:r>
        <w:rPr>
          <w:rFonts w:ascii="Times New Roman"/>
          <w:b w:val="false"/>
          <w:i w:val="false"/>
          <w:color w:val="000000"/>
          <w:sz w:val="28"/>
        </w:rPr>
        <w:t>
      Мердігердің электрондық әмиянындағы ақша;</w:t>
      </w:r>
    </w:p>
    <w:bookmarkEnd w:id="1802"/>
    <w:bookmarkStart w:name="z3270" w:id="1803"/>
    <w:p>
      <w:pPr>
        <w:spacing w:after="0"/>
        <w:ind w:left="0"/>
        <w:jc w:val="both"/>
      </w:pPr>
      <w:r>
        <w:rPr>
          <w:rFonts w:ascii="Times New Roman"/>
          <w:b w:val="false"/>
          <w:i w:val="false"/>
          <w:color w:val="000000"/>
          <w:sz w:val="28"/>
        </w:rPr>
        <w:t>
      не:</w:t>
      </w:r>
    </w:p>
    <w:bookmarkEnd w:id="1803"/>
    <w:bookmarkStart w:name="z3271" w:id="1804"/>
    <w:p>
      <w:pPr>
        <w:spacing w:after="0"/>
        <w:ind w:left="0"/>
        <w:jc w:val="both"/>
      </w:pPr>
      <w:r>
        <w:rPr>
          <w:rFonts w:ascii="Times New Roman"/>
          <w:b w:val="false"/>
          <w:i w:val="false"/>
          <w:color w:val="000000"/>
          <w:sz w:val="28"/>
        </w:rPr>
        <w:t>
      Мемлекеттiк сатып алуды жүзеге асыру қағидаларына 43-қосымшаға сәйкес электрондық құжат нысанында берілетін банктік кепілдік.</w:t>
      </w:r>
    </w:p>
    <w:bookmarkEnd w:id="1804"/>
    <w:bookmarkStart w:name="z3272" w:id="1805"/>
    <w:p>
      <w:pPr>
        <w:spacing w:after="0"/>
        <w:ind w:left="0"/>
        <w:jc w:val="both"/>
      </w:pPr>
      <w:r>
        <w:rPr>
          <w:rFonts w:ascii="Times New Roman"/>
          <w:b w:val="false"/>
          <w:i w:val="false"/>
          <w:color w:val="000000"/>
          <w:sz w:val="28"/>
        </w:rPr>
        <w:t>
      не:</w:t>
      </w:r>
    </w:p>
    <w:bookmarkEnd w:id="1805"/>
    <w:bookmarkStart w:name="z3273" w:id="1806"/>
    <w:p>
      <w:pPr>
        <w:spacing w:after="0"/>
        <w:ind w:left="0"/>
        <w:jc w:val="both"/>
      </w:pPr>
      <w:r>
        <w:rPr>
          <w:rFonts w:ascii="Times New Roman"/>
          <w:b w:val="false"/>
          <w:i w:val="false"/>
          <w:color w:val="000000"/>
          <w:sz w:val="28"/>
        </w:rPr>
        <w:t>
      Мемлекеттік сатып алуды жүзеге асыру қағидаларына 44-қосымшаға сәйкес үлгілік нысан бойынша электрондық құжат түріндегі өнім берушінің азаматтық-құқықтық жауапкершілігін сақтандыру шарты.</w:t>
      </w:r>
    </w:p>
    <w:bookmarkEnd w:id="1806"/>
    <w:bookmarkStart w:name="z3274" w:id="1807"/>
    <w:p>
      <w:pPr>
        <w:spacing w:after="0"/>
        <w:ind w:left="0"/>
        <w:jc w:val="both"/>
      </w:pPr>
      <w:r>
        <w:rPr>
          <w:rFonts w:ascii="Times New Roman"/>
          <w:b w:val="false"/>
          <w:i w:val="false"/>
          <w:color w:val="000000"/>
          <w:sz w:val="28"/>
        </w:rPr>
        <w:t>
      Бұл ретте Шарттың орындалуын қамтамасыз ету Мердігер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bookmarkEnd w:id="1807"/>
    <w:bookmarkStart w:name="z3275" w:id="1808"/>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1808"/>
    <w:bookmarkStart w:name="z3276" w:id="1809"/>
    <w:p>
      <w:pPr>
        <w:spacing w:after="0"/>
        <w:ind w:left="0"/>
        <w:jc w:val="both"/>
      </w:pPr>
      <w:r>
        <w:rPr>
          <w:rFonts w:ascii="Times New Roman"/>
          <w:b w:val="false"/>
          <w:i w:val="false"/>
          <w:color w:val="000000"/>
          <w:sz w:val="28"/>
        </w:rPr>
        <w:t xml:space="preserve">
      4) Шарт бойынша жұмыстарды орындау мақсатында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 және даму министрі міндетін атқарушының 2022 жылғы 26 мамырдағы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28243 болып тіркелген)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w:t>
      </w:r>
    </w:p>
    <w:bookmarkEnd w:id="1809"/>
    <w:bookmarkStart w:name="z3277" w:id="1810"/>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Мердігер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1810"/>
    <w:bookmarkStart w:name="z3278" w:id="1811"/>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1811"/>
    <w:bookmarkStart w:name="z3279" w:id="1812"/>
    <w:p>
      <w:pPr>
        <w:spacing w:after="0"/>
        <w:ind w:left="0"/>
        <w:jc w:val="both"/>
      </w:pPr>
      <w:r>
        <w:rPr>
          <w:rFonts w:ascii="Times New Roman"/>
          <w:b w:val="false"/>
          <w:i w:val="false"/>
          <w:color w:val="000000"/>
          <w:sz w:val="28"/>
        </w:rPr>
        <w:t>
      7) Тапсырыс берушінің жазбаша талабы бойынша, оның ішінде мемлекеттік сатып алу веб-порталы арқылы, шарт бойынша міндеттемелердің орындалу барысы туралы ақпарат ұсынуға;</w:t>
      </w:r>
    </w:p>
    <w:bookmarkEnd w:id="1812"/>
    <w:bookmarkStart w:name="z3280" w:id="1813"/>
    <w:p>
      <w:pPr>
        <w:spacing w:after="0"/>
        <w:ind w:left="0"/>
        <w:jc w:val="both"/>
      </w:pPr>
      <w:r>
        <w:rPr>
          <w:rFonts w:ascii="Times New Roman"/>
          <w:b w:val="false"/>
          <w:i w:val="false"/>
          <w:color w:val="000000"/>
          <w:sz w:val="28"/>
        </w:rPr>
        <w:t>
      8) Мердігердің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bookmarkEnd w:id="1813"/>
    <w:bookmarkStart w:name="z3281" w:id="1814"/>
    <w:p>
      <w:pPr>
        <w:spacing w:after="0"/>
        <w:ind w:left="0"/>
        <w:jc w:val="both"/>
      </w:pPr>
      <w:r>
        <w:rPr>
          <w:rFonts w:ascii="Times New Roman"/>
          <w:b w:val="false"/>
          <w:i w:val="false"/>
          <w:color w:val="000000"/>
          <w:sz w:val="28"/>
        </w:rPr>
        <w:t>
      9). Қазақстан Республикасының сәулет, қала құрылысы және құрылыс қызметі істері жөніндегі уәкілетті органының ақпараттық жүйесінде қалыптастырылған орындалған жұмыстардың электрондық-цифрлық қолтаңбасымен бекітілген актісін, сондай-ақ мемлекеттік сатып алуды жүзеге асыру қағидаларына 53-қосымшаға сәйкес нысан бойынша жұмыстардағы елішілік құндылық туралы есепті ресімдеу және Тапсырыс берушіге веб-портал арқылы жіберу;</w:t>
      </w:r>
    </w:p>
    <w:bookmarkEnd w:id="1814"/>
    <w:bookmarkStart w:name="z3282" w:id="1815"/>
    <w:p>
      <w:pPr>
        <w:spacing w:after="0"/>
        <w:ind w:left="0"/>
        <w:jc w:val="both"/>
      </w:pPr>
      <w:r>
        <w:rPr>
          <w:rFonts w:ascii="Times New Roman"/>
          <w:b w:val="false"/>
          <w:i w:val="false"/>
          <w:color w:val="000000"/>
          <w:sz w:val="28"/>
        </w:rPr>
        <w:t>
      10) Тапсырыс беруші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актісін бекіткеннен кейін электрондық шот-фактураның ақпараттық жүйесінде электрондық нысанда шот-фактураны жазып беру қағидаларына сәйкес электрондық шот-фактуралардың ақпараттық жүйесі арқылы электрондық нысанда шот-фактураны жазып берсін- текстуралар;</w:t>
      </w:r>
    </w:p>
    <w:bookmarkEnd w:id="1815"/>
    <w:bookmarkStart w:name="z3283" w:id="1816"/>
    <w:p>
      <w:pPr>
        <w:spacing w:after="0"/>
        <w:ind w:left="0"/>
        <w:jc w:val="both"/>
      </w:pPr>
      <w:r>
        <w:rPr>
          <w:rFonts w:ascii="Times New Roman"/>
          <w:b w:val="false"/>
          <w:i w:val="false"/>
          <w:color w:val="000000"/>
          <w:sz w:val="28"/>
        </w:rPr>
        <w:t>
      11) Бюджеттің атқарылуы және оған кассалық қызмет көрсету ережесіне сәйкес қазынашылық сүйемелдеу шеңберінде мемлекеттік сатып алу шотын ашуға;</w:t>
      </w:r>
    </w:p>
    <w:bookmarkEnd w:id="1816"/>
    <w:bookmarkStart w:name="z3284" w:id="1817"/>
    <w:p>
      <w:pPr>
        <w:spacing w:after="0"/>
        <w:ind w:left="0"/>
        <w:jc w:val="both"/>
      </w:pPr>
      <w:r>
        <w:rPr>
          <w:rFonts w:ascii="Times New Roman"/>
          <w:b w:val="false"/>
          <w:i w:val="false"/>
          <w:color w:val="000000"/>
          <w:sz w:val="28"/>
        </w:rPr>
        <w:t>
      12) қазынашылық сүйемелдеу шеңберінде объектілер құрылысымен байланысты инвестициялық жобаны іске асыру кезінде мемлекеттік сатып алу туралы жасалған шарттар бойынша қаражатты жұмсауды қазынашылық органдарында ашылған мемлекеттік сатып алу шоттары арқылы жүзеге асыруға;</w:t>
      </w:r>
    </w:p>
    <w:bookmarkEnd w:id="1817"/>
    <w:bookmarkStart w:name="z3285" w:id="1818"/>
    <w:p>
      <w:pPr>
        <w:spacing w:after="0"/>
        <w:ind w:left="0"/>
        <w:jc w:val="both"/>
      </w:pPr>
      <w:r>
        <w:rPr>
          <w:rFonts w:ascii="Times New Roman"/>
          <w:b w:val="false"/>
          <w:i w:val="false"/>
          <w:color w:val="000000"/>
          <w:sz w:val="28"/>
        </w:rPr>
        <w:t>
      13) қазынашылық сүйемелдеу шеңберінде объектілер құрылысымен байланысты мемлекеттік сатып алу туралы шарт бойынша қосалқы мердігерлер (бірлесіп орындаушылар) қазынашылық органдарында мемлекеттік сатып алу шоттарын ашу шартымен қосалқы мердігерлерді (бірлесіп орындаушыларды) тартуға. Мұндай талап тиісті қосалқы мердігерлік (бірлесіп орындаушылық) шарттарында көрсетіледі;</w:t>
      </w:r>
    </w:p>
    <w:bookmarkEnd w:id="1818"/>
    <w:bookmarkStart w:name="z3286" w:id="1819"/>
    <w:p>
      <w:pPr>
        <w:spacing w:after="0"/>
        <w:ind w:left="0"/>
        <w:jc w:val="both"/>
      </w:pPr>
      <w:r>
        <w:rPr>
          <w:rFonts w:ascii="Times New Roman"/>
          <w:b w:val="false"/>
          <w:i w:val="false"/>
          <w:color w:val="000000"/>
          <w:sz w:val="28"/>
        </w:rPr>
        <w:t>
      14) қазынашылық сүйемелдеу шеңберінде қосалқы мердігерлермен жасалатын шарттар бойынша ол қосалқы мердігерлік шарттарында қазынашылық органдарында ашылатын мемлекеттік сатып алу шоттарына ақшалай қаражат аудару туралы талаптың болуын, сондай-ақ Электрондық шот-фактуралардың ақпараттық жүйесінде шот-фактураны электронды нысанда жазып беру қағидаларына сәйкес шот-фактураларды жазып беру шартының болуын қамтамасыз етуге;</w:t>
      </w:r>
    </w:p>
    <w:bookmarkEnd w:id="1819"/>
    <w:bookmarkStart w:name="z3287" w:id="1820"/>
    <w:p>
      <w:pPr>
        <w:spacing w:after="0"/>
        <w:ind w:left="0"/>
        <w:jc w:val="both"/>
      </w:pPr>
      <w:r>
        <w:rPr>
          <w:rFonts w:ascii="Times New Roman"/>
          <w:b w:val="false"/>
          <w:i w:val="false"/>
          <w:color w:val="000000"/>
          <w:sz w:val="28"/>
        </w:rPr>
        <w:t>
      15) талдау жүргізу үшін Бюджеттің атқарылуы және оған кассалық қызмет көрсету ережесіне сәйкес қосалқы мердігерлердің тізбесін мемлекеттік кірістер органдарына ұсынуға;</w:t>
      </w:r>
    </w:p>
    <w:bookmarkEnd w:id="1820"/>
    <w:bookmarkStart w:name="z3288" w:id="1821"/>
    <w:p>
      <w:pPr>
        <w:spacing w:after="0"/>
        <w:ind w:left="0"/>
        <w:jc w:val="both"/>
      </w:pPr>
      <w:r>
        <w:rPr>
          <w:rFonts w:ascii="Times New Roman"/>
          <w:b w:val="false"/>
          <w:i w:val="false"/>
          <w:color w:val="000000"/>
          <w:sz w:val="28"/>
        </w:rPr>
        <w:t>
      16) тәуекелдердің жоқтығы тұрғысынан талдау жүргізілген қосалқы мердігерлердің тізбесін қазынашылық органдарына ұсынуға;</w:t>
      </w:r>
    </w:p>
    <w:bookmarkEnd w:id="1821"/>
    <w:bookmarkStart w:name="z3289" w:id="1822"/>
    <w:p>
      <w:pPr>
        <w:spacing w:after="0"/>
        <w:ind w:left="0"/>
        <w:jc w:val="both"/>
      </w:pPr>
      <w:r>
        <w:rPr>
          <w:rFonts w:ascii="Times New Roman"/>
          <w:b w:val="false"/>
          <w:i w:val="false"/>
          <w:color w:val="000000"/>
          <w:sz w:val="28"/>
        </w:rPr>
        <w:t>
      17) қазынашылық сүйемелдеу шеңберіндегі мемлекеттік сатып алу туралы шартта қазынашылық органдарында ашылатын мемлекеттік сатып алу шоттың деректемелерін көрсетуге;</w:t>
      </w:r>
    </w:p>
    <w:bookmarkEnd w:id="1822"/>
    <w:bookmarkStart w:name="z3290" w:id="1823"/>
    <w:p>
      <w:pPr>
        <w:spacing w:after="0"/>
        <w:ind w:left="0"/>
        <w:jc w:val="both"/>
      </w:pPr>
      <w:r>
        <w:rPr>
          <w:rFonts w:ascii="Times New Roman"/>
          <w:b w:val="false"/>
          <w:i w:val="false"/>
          <w:color w:val="000000"/>
          <w:sz w:val="28"/>
        </w:rPr>
        <w:t>
      18) қазынашылық органдарында төлем сертификатын ұсынуға, сондай-ақ Бюджеттің атқарылуы және оған кассалық қызмет көрсету ережесіне сәйкес қосалқы мердігердің төлем сертификатын ұсынуын қамтамасыз етуге;</w:t>
      </w:r>
    </w:p>
    <w:bookmarkEnd w:id="1823"/>
    <w:bookmarkStart w:name="z3291" w:id="1824"/>
    <w:p>
      <w:pPr>
        <w:spacing w:after="0"/>
        <w:ind w:left="0"/>
        <w:jc w:val="both"/>
      </w:pPr>
      <w:r>
        <w:rPr>
          <w:rFonts w:ascii="Times New Roman"/>
          <w:b w:val="false"/>
          <w:i w:val="false"/>
          <w:color w:val="000000"/>
          <w:sz w:val="28"/>
        </w:rPr>
        <w:t>
      19) қазынашылық сүйемелдеу шеңберінде объектілер құрылысымен байланысты мемлекеттік сатып алу туралы шартты Электрондық шот-фактуралардың ақпараттық жүйесінде шот-фактураны электронды нысанда жазып беру қағидаларына сәйкес электрондық шот-фактуралар арқылы орындауға міндеттенеді;</w:t>
      </w:r>
    </w:p>
    <w:bookmarkEnd w:id="1824"/>
    <w:bookmarkStart w:name="z3292" w:id="1825"/>
    <w:p>
      <w:pPr>
        <w:spacing w:after="0"/>
        <w:ind w:left="0"/>
        <w:jc w:val="both"/>
      </w:pPr>
      <w:r>
        <w:rPr>
          <w:rFonts w:ascii="Times New Roman"/>
          <w:b w:val="false"/>
          <w:i w:val="false"/>
          <w:color w:val="000000"/>
          <w:sz w:val="28"/>
        </w:rPr>
        <w:t>
      20) Шарт күшіне енген күннен бастап бес жұмыс күні ішінде жұмыс жүргізудің күнтізбелік кестесін әзірлесіп және Тапсырыс берушіге келісуге ұсынсын;</w:t>
      </w:r>
    </w:p>
    <w:bookmarkEnd w:id="1825"/>
    <w:bookmarkStart w:name="z3293" w:id="1826"/>
    <w:p>
      <w:pPr>
        <w:spacing w:after="0"/>
        <w:ind w:left="0"/>
        <w:jc w:val="both"/>
      </w:pPr>
      <w:r>
        <w:rPr>
          <w:rFonts w:ascii="Times New Roman"/>
          <w:b w:val="false"/>
          <w:i w:val="false"/>
          <w:color w:val="000000"/>
          <w:sz w:val="28"/>
        </w:rPr>
        <w:t>
      21) Шарт күшіне енген күннен бастап бес жұмыс күні ішінде шартқа 1-қосымшада көрсетілген мерзімдерге сәйкес ұйымдастырушылық-технологиялық құжаттаманы және жұмыс күшінің қозғалыс кестесін әзірлеу;</w:t>
      </w:r>
    </w:p>
    <w:bookmarkEnd w:id="1826"/>
    <w:bookmarkStart w:name="z3294" w:id="1827"/>
    <w:p>
      <w:pPr>
        <w:spacing w:after="0"/>
        <w:ind w:left="0"/>
        <w:jc w:val="both"/>
      </w:pPr>
      <w:r>
        <w:rPr>
          <w:rFonts w:ascii="Times New Roman"/>
          <w:b w:val="false"/>
          <w:i w:val="false"/>
          <w:color w:val="000000"/>
          <w:sz w:val="28"/>
        </w:rPr>
        <w:t xml:space="preserve">
      22) Шарт күшіне енген күннен бастап бес жұмыс күні ішінде Тапсырыс берушіге "Мемлекеттік инвестициялар және квазимемлекеттік сектор субъектілерінің қаражаты есебінен объектілер құрылысының құнын айқындау қағидаларын бекіту туралы" Қазақстан Республикасы Ұлттық экономика министрінің 2015 жылғы 20 қарашадағы № 707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 нормативтік құқықтық актілерінің мемлекеттік тізілімінде 12527 номерімен тіркелген) шарттық бағалар каталогы негізінде орындалатын жұмыстарға мердігердің сметасын (офертасын) ұсыну.</w:t>
      </w:r>
    </w:p>
    <w:bookmarkEnd w:id="1827"/>
    <w:bookmarkStart w:name="z3295" w:id="1828"/>
    <w:p>
      <w:pPr>
        <w:spacing w:after="0"/>
        <w:ind w:left="0"/>
        <w:jc w:val="both"/>
      </w:pPr>
      <w:r>
        <w:rPr>
          <w:rFonts w:ascii="Times New Roman"/>
          <w:b w:val="false"/>
          <w:i w:val="false"/>
          <w:color w:val="000000"/>
          <w:sz w:val="28"/>
        </w:rPr>
        <w:t>
      4.2. Мердігер:</w:t>
      </w:r>
    </w:p>
    <w:bookmarkEnd w:id="1828"/>
    <w:bookmarkStart w:name="z3296" w:id="1829"/>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1829"/>
    <w:bookmarkStart w:name="z3297" w:id="1830"/>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1830"/>
    <w:bookmarkStart w:name="z3298" w:id="1831"/>
    <w:p>
      <w:pPr>
        <w:spacing w:after="0"/>
        <w:ind w:left="0"/>
        <w:jc w:val="both"/>
      </w:pPr>
      <w:r>
        <w:rPr>
          <w:rFonts w:ascii="Times New Roman"/>
          <w:b w:val="false"/>
          <w:i w:val="false"/>
          <w:color w:val="000000"/>
          <w:sz w:val="28"/>
        </w:rPr>
        <w:t>
      4.3. Тапсырыс беруші:</w:t>
      </w:r>
    </w:p>
    <w:bookmarkEnd w:id="1831"/>
    <w:p>
      <w:pPr>
        <w:spacing w:after="0"/>
        <w:ind w:left="0"/>
        <w:jc w:val="both"/>
      </w:pPr>
      <w:r>
        <w:rPr>
          <w:rFonts w:ascii="Times New Roman"/>
          <w:b w:val="false"/>
          <w:i w:val="false"/>
          <w:color w:val="000000"/>
          <w:sz w:val="28"/>
        </w:rPr>
        <w:t>
      1) егер жер учаскесін босатуға байланысты жұмыстар жобалау-сметалық құжаттамада көзделмеген болса, Тараптар Шартқа қол қойған күннен бастап 10 (он) жұмыс күнінен кешіктірмей жер учаскесінен Мердігерге жұмыстарды орындауға кірісуге, оларды жүргізуді және аяқтауды қамтамасыз етуге мүмкіндік бермейтін, инженерлік-техникалық қамтамасыз ету желілері ауысуға жататын өз бетінше салынған құрылыстардан, өзге де бұрыннан бар үйлерден, құрылыстардан, құрылыс жайлардан үйінділер мен қоқыстардан босатуға;</w:t>
      </w:r>
    </w:p>
    <w:p>
      <w:pPr>
        <w:spacing w:after="0"/>
        <w:ind w:left="0"/>
        <w:jc w:val="both"/>
      </w:pPr>
      <w:r>
        <w:rPr>
          <w:rFonts w:ascii="Times New Roman"/>
          <w:b w:val="false"/>
          <w:i w:val="false"/>
          <w:color w:val="000000"/>
          <w:sz w:val="28"/>
        </w:rPr>
        <w:t>
      2) жұмыстарды орындау үшін Мердігер мамандарының объектіге кедергісіз кіруін қамтамасыз етуге;</w:t>
      </w:r>
    </w:p>
    <w:p>
      <w:pPr>
        <w:spacing w:after="0"/>
        <w:ind w:left="0"/>
        <w:jc w:val="both"/>
      </w:pPr>
      <w:r>
        <w:rPr>
          <w:rFonts w:ascii="Times New Roman"/>
          <w:b w:val="false"/>
          <w:i w:val="false"/>
          <w:color w:val="000000"/>
          <w:sz w:val="28"/>
        </w:rPr>
        <w:t>
      3) орындалған жұмыстардың сәйкессіздіктері анықталған кезде дереу жазбаша мердігерді хабардар етуге;</w:t>
      </w:r>
    </w:p>
    <w:p>
      <w:pPr>
        <w:spacing w:after="0"/>
        <w:ind w:left="0"/>
        <w:jc w:val="both"/>
      </w:pPr>
      <w:r>
        <w:rPr>
          <w:rFonts w:ascii="Times New Roman"/>
          <w:b w:val="false"/>
          <w:i w:val="false"/>
          <w:color w:val="000000"/>
          <w:sz w:val="28"/>
        </w:rPr>
        <w:t xml:space="preserve">
      4) жұмыстарды қабылдау кезінде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 бекітілсін не мемлекеттік сатып алуды жүзеге асыру қағидаларының </w:t>
      </w:r>
      <w:r>
        <w:rPr>
          <w:rFonts w:ascii="Times New Roman"/>
          <w:b w:val="false"/>
          <w:i w:val="false"/>
          <w:color w:val="000000"/>
          <w:sz w:val="28"/>
        </w:rPr>
        <w:t>587-тармағында</w:t>
      </w:r>
      <w:r>
        <w:rPr>
          <w:rFonts w:ascii="Times New Roman"/>
          <w:b w:val="false"/>
          <w:i w:val="false"/>
          <w:color w:val="000000"/>
          <w:sz w:val="28"/>
        </w:rPr>
        <w:t xml:space="preserve"> белгіленген мерзімдерде оны қабылдамаудың дәлелді негіздемелері көрсетіле отырып, жұмыстарды қабылдаудан бас тартылсын;</w:t>
      </w:r>
    </w:p>
    <w:p>
      <w:pPr>
        <w:spacing w:after="0"/>
        <w:ind w:left="0"/>
        <w:jc w:val="both"/>
      </w:pPr>
      <w:r>
        <w:rPr>
          <w:rFonts w:ascii="Times New Roman"/>
          <w:b w:val="false"/>
          <w:i w:val="false"/>
          <w:color w:val="000000"/>
          <w:sz w:val="28"/>
        </w:rPr>
        <w:t>
      5)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жұмыстардың актісі бекітілгеннен кейін ақпараттық жүйеде электрондық нысанда шот-фактураны жазып беру қағидаларына сәйкес мердігер электрондық нысанда электрондық шот-фактуралар ақпараттық жүйесі арқылы жазып берген шот-фактураны қабылдасын электрондық шот-фактуралар;</w:t>
      </w:r>
    </w:p>
    <w:p>
      <w:pPr>
        <w:spacing w:after="0"/>
        <w:ind w:left="0"/>
        <w:jc w:val="both"/>
      </w:pPr>
      <w:r>
        <w:rPr>
          <w:rFonts w:ascii="Times New Roman"/>
          <w:b w:val="false"/>
          <w:i w:val="false"/>
          <w:color w:val="000000"/>
          <w:sz w:val="28"/>
        </w:rPr>
        <w:t>
      6) осы Шартта белгіленген тәртіппен және мерзімде ақы төлеуді жүргізуге;</w:t>
      </w:r>
    </w:p>
    <w:p>
      <w:pPr>
        <w:spacing w:after="0"/>
        <w:ind w:left="0"/>
        <w:jc w:val="both"/>
      </w:pPr>
      <w:r>
        <w:rPr>
          <w:rFonts w:ascii="Times New Roman"/>
          <w:b w:val="false"/>
          <w:i w:val="false"/>
          <w:color w:val="000000"/>
          <w:sz w:val="28"/>
        </w:rPr>
        <w:t xml:space="preserve">
      7)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9934 болып тіркелген) бюджеттің атқарылуы және оған кассалық қызмет көрсету ережесіне сәйкес мердігерлерге (қосалқы мердігерлерге) инжинирингтік компания беретін төлем сертификатын беруді қамтамасыз етуге;</w:t>
      </w:r>
    </w:p>
    <w:p>
      <w:pPr>
        <w:spacing w:after="0"/>
        <w:ind w:left="0"/>
        <w:jc w:val="both"/>
      </w:pPr>
      <w:r>
        <w:rPr>
          <w:rFonts w:ascii="Times New Roman"/>
          <w:b w:val="false"/>
          <w:i w:val="false"/>
          <w:color w:val="000000"/>
          <w:sz w:val="28"/>
        </w:rPr>
        <w:t xml:space="preserve">
      8) өндірістік жұмыстар басталғанға дейін Мердігерге Қазақстан Республикасы Ұлттық экономика министрінің 2015 жылғы 19 наурыздағы № 229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10795 болып тіркелген) Тапсырыс берушінің (құрылыс салушының) қызметін ұйымдастырудың және функцияларын жүзеге асырудың қағидаларына сәйкес барлық қажетті құжаттарды беруге;</w:t>
      </w:r>
    </w:p>
    <w:p>
      <w:pPr>
        <w:spacing w:after="0"/>
        <w:ind w:left="0"/>
        <w:jc w:val="both"/>
      </w:pPr>
      <w:r>
        <w:rPr>
          <w:rFonts w:ascii="Times New Roman"/>
          <w:b w:val="false"/>
          <w:i w:val="false"/>
          <w:color w:val="000000"/>
          <w:sz w:val="28"/>
        </w:rPr>
        <w:t>
      9) бюджет қаражаты жеткілікті болған жағдайда Мердігерден жұмыстарды мерзімінен бұрын орындау және оларды тапсыруға дайын екендігі туралы хабарлама алған жағдайда, Шарт талаптарына сәйкес Жұмыстарды орындау аяқталған күннен бастап күнтізбелік 30 (отыз) күн ішінде орындалған Жұмыстар үшін мерзімінен бұрын ақы алуға және түпкілікті төлем жасауға міндеттенеді;</w:t>
      </w:r>
    </w:p>
    <w:p>
      <w:pPr>
        <w:spacing w:after="0"/>
        <w:ind w:left="0"/>
        <w:jc w:val="both"/>
      </w:pPr>
      <w:r>
        <w:rPr>
          <w:rFonts w:ascii="Times New Roman"/>
          <w:b w:val="false"/>
          <w:i w:val="false"/>
          <w:color w:val="000000"/>
          <w:sz w:val="28"/>
        </w:rPr>
        <w:t>
      10) Шартқа қол қойған күннен бастап 5 (бес) жұмыс күнінен кешіктірмей веб-порталға Мердігердің байланыс деректері бар жобалау (жобалау-сметалық) құжаттамада көзделген негізгі құрылыс материалдары, жабдықтар, бұйымдар мен конструкциялар қажеттілігінің жиынтық ведомосын (тізілімін) жүктеуге міндеттенеді.</w:t>
      </w:r>
    </w:p>
    <w:p>
      <w:pPr>
        <w:spacing w:after="0"/>
        <w:ind w:left="0"/>
        <w:jc w:val="both"/>
      </w:pPr>
      <w:r>
        <w:rPr>
          <w:rFonts w:ascii="Times New Roman"/>
          <w:b w:val="false"/>
          <w:i w:val="false"/>
          <w:color w:val="000000"/>
          <w:sz w:val="28"/>
        </w:rPr>
        <w:t>
      Осы тармақтың бірінші бөлігінің 7) тармақшасы қазынашылық қолдап отыру үшін тапсырыс берушілер айқындаған объектілерді салуға байланысты Мемлекеттік сатып алуды жүзеге асыру кезінде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0" w:id="1832"/>
    <w:p>
      <w:pPr>
        <w:spacing w:after="0"/>
        <w:ind w:left="0"/>
        <w:jc w:val="both"/>
      </w:pPr>
      <w:r>
        <w:rPr>
          <w:rFonts w:ascii="Times New Roman"/>
          <w:b w:val="false"/>
          <w:i w:val="false"/>
          <w:color w:val="000000"/>
          <w:sz w:val="28"/>
        </w:rPr>
        <w:t>
      4.4. Тапсырыс беруші:</w:t>
      </w:r>
    </w:p>
    <w:bookmarkEnd w:id="1832"/>
    <w:bookmarkStart w:name="z3311" w:id="1833"/>
    <w:p>
      <w:pPr>
        <w:spacing w:after="0"/>
        <w:ind w:left="0"/>
        <w:jc w:val="both"/>
      </w:pPr>
      <w:r>
        <w:rPr>
          <w:rFonts w:ascii="Times New Roman"/>
          <w:b w:val="false"/>
          <w:i w:val="false"/>
          <w:color w:val="000000"/>
          <w:sz w:val="28"/>
        </w:rPr>
        <w:t>
      1) орындалған Жұмыстардың сапасын тексеруге;</w:t>
      </w:r>
    </w:p>
    <w:bookmarkEnd w:id="1833"/>
    <w:bookmarkStart w:name="z3312" w:id="1834"/>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1834"/>
    <w:bookmarkStart w:name="z3313" w:id="1835"/>
    <w:p>
      <w:pPr>
        <w:spacing w:after="0"/>
        <w:ind w:left="0"/>
        <w:jc w:val="both"/>
      </w:pPr>
      <w:r>
        <w:rPr>
          <w:rFonts w:ascii="Times New Roman"/>
          <w:b w:val="false"/>
          <w:i w:val="false"/>
          <w:color w:val="000000"/>
          <w:sz w:val="28"/>
        </w:rPr>
        <w:t>
      5. Жұмыстардың техникалық ерекшелікке және (немесе) жобалау-сметалық құжаттамаға сәйкестігін тексеру</w:t>
      </w:r>
    </w:p>
    <w:bookmarkEnd w:id="1835"/>
    <w:bookmarkStart w:name="z3314" w:id="1836"/>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 тартады. Тапсырыс беруші осы мақсаттар үшін анықталған өзінің өкілдері туралы Мердігерді жазбаша түрде уақтылы хабардар етуі тиіс.</w:t>
      </w:r>
    </w:p>
    <w:bookmarkEnd w:id="1836"/>
    <w:bookmarkStart w:name="z3315" w:id="1837"/>
    <w:p>
      <w:pPr>
        <w:spacing w:after="0"/>
        <w:ind w:left="0"/>
        <w:jc w:val="both"/>
      </w:pPr>
      <w:r>
        <w:rPr>
          <w:rFonts w:ascii="Times New Roman"/>
          <w:b w:val="false"/>
          <w:i w:val="false"/>
          <w:color w:val="000000"/>
          <w:sz w:val="28"/>
        </w:rPr>
        <w:t>
      5.2. Осы Шарт шеңберінде орындалатын жұмыстар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болуы тиіс.</w:t>
      </w:r>
    </w:p>
    <w:bookmarkEnd w:id="1837"/>
    <w:bookmarkStart w:name="z3316" w:id="1838"/>
    <w:p>
      <w:pPr>
        <w:spacing w:after="0"/>
        <w:ind w:left="0"/>
        <w:jc w:val="both"/>
      </w:pPr>
      <w:r>
        <w:rPr>
          <w:rFonts w:ascii="Times New Roman"/>
          <w:b w:val="false"/>
          <w:i w:val="false"/>
          <w:color w:val="000000"/>
          <w:sz w:val="28"/>
        </w:rPr>
        <w:t>
      5.3. Егер орындалған Жұмыстардың нәтижелері тексеру кезінде Шартқа қосымшаларда көрсетілген талаптарға, сондай-ақ техникалық ерекшелік және (немесе) жобалау-сметалық құжаттама талаптарына (Шартқа 2-қосымша) сәйкес келмейді деп танылса, Мердігер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1838"/>
    <w:bookmarkStart w:name="z3317" w:id="1839"/>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көрсетілуге тиіс.</w:t>
      </w:r>
    </w:p>
    <w:bookmarkEnd w:id="1839"/>
    <w:bookmarkStart w:name="z3318" w:id="1840"/>
    <w:p>
      <w:pPr>
        <w:spacing w:after="0"/>
        <w:ind w:left="0"/>
        <w:jc w:val="both"/>
      </w:pPr>
      <w:r>
        <w:rPr>
          <w:rFonts w:ascii="Times New Roman"/>
          <w:b w:val="false"/>
          <w:i w:val="false"/>
          <w:color w:val="000000"/>
          <w:sz w:val="28"/>
        </w:rPr>
        <w:t>
      5.5. Жоғарыда көрсетілген тармақтың біреуі де Мердігерді Шарт бойынша басқа міндеттемелерден босатпайды.</w:t>
      </w:r>
    </w:p>
    <w:bookmarkEnd w:id="1840"/>
    <w:bookmarkStart w:name="z3319" w:id="1841"/>
    <w:p>
      <w:pPr>
        <w:spacing w:after="0"/>
        <w:ind w:left="0"/>
        <w:jc w:val="both"/>
      </w:pPr>
      <w:r>
        <w:rPr>
          <w:rFonts w:ascii="Times New Roman"/>
          <w:b w:val="false"/>
          <w:i w:val="false"/>
          <w:color w:val="000000"/>
          <w:sz w:val="28"/>
        </w:rPr>
        <w:t>
      &lt;№. Жаңа тармақ&gt;*</w:t>
      </w:r>
    </w:p>
    <w:bookmarkEnd w:id="1841"/>
    <w:bookmarkStart w:name="z3320" w:id="1842"/>
    <w:p>
      <w:pPr>
        <w:spacing w:after="0"/>
        <w:ind w:left="0"/>
        <w:jc w:val="left"/>
      </w:pPr>
      <w:r>
        <w:rPr>
          <w:rFonts w:ascii="Times New Roman"/>
          <w:b/>
          <w:i w:val="false"/>
          <w:color w:val="000000"/>
        </w:rPr>
        <w:t xml:space="preserve"> 6. Жұмыстарды тапсыру және қабылдап алу тәртібі</w:t>
      </w:r>
    </w:p>
    <w:bookmarkEnd w:id="1842"/>
    <w:bookmarkStart w:name="z3321" w:id="1843"/>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1843"/>
    <w:bookmarkStart w:name="z3322" w:id="1844"/>
    <w:p>
      <w:pPr>
        <w:spacing w:after="0"/>
        <w:ind w:left="0"/>
        <w:jc w:val="both"/>
      </w:pPr>
      <w:r>
        <w:rPr>
          <w:rFonts w:ascii="Times New Roman"/>
          <w:b w:val="false"/>
          <w:i w:val="false"/>
          <w:color w:val="000000"/>
          <w:sz w:val="28"/>
        </w:rPr>
        <w:t>
      6.2. Мердігер орындалған жұмыстарды қабылдап алу/тапсыру кезінде Тапсырыс берушіге мынадай құжаттарды ұсынады:</w:t>
      </w:r>
    </w:p>
    <w:bookmarkEnd w:id="1844"/>
    <w:bookmarkStart w:name="z3323" w:id="1845"/>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электрондық көшірмесі белгіленген үлгідегі көшірмесі, не уәкілетті ұйым растаған көшірмесі ұсынылады;</w:t>
      </w:r>
    </w:p>
    <w:bookmarkEnd w:id="1845"/>
    <w:bookmarkStart w:name="z3324" w:id="1846"/>
    <w:p>
      <w:pPr>
        <w:spacing w:after="0"/>
        <w:ind w:left="0"/>
        <w:jc w:val="both"/>
      </w:pPr>
      <w:r>
        <w:rPr>
          <w:rFonts w:ascii="Times New Roman"/>
          <w:b w:val="false"/>
          <w:i w:val="false"/>
          <w:color w:val="000000"/>
          <w:sz w:val="28"/>
        </w:rPr>
        <w:t>
      2) егер жұмыстар шетелдік шығарылған материалдар мен жабдықтардан орындалған болса-қолданыстағы (ратификацияланған) халықаралық келісімдердің (шарттардың) және (немесе) тауарды әкететін ел (одақ) біржақты тәртіппен белгілеген шығарылған елді айқындау қағидаларының талаптарына сәйкес әкелу елінің уәкілетті органы (ұйымы) берген тауардың шығу тегі туралы тиісті сертификаттың түпнұсқасы немесе көшірмесі</w:t>
      </w:r>
    </w:p>
    <w:bookmarkEnd w:id="1846"/>
    <w:bookmarkStart w:name="z3325" w:id="1847"/>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1847"/>
    <w:bookmarkStart w:name="z3326" w:id="1848"/>
    <w:p>
      <w:pPr>
        <w:spacing w:after="0"/>
        <w:ind w:left="0"/>
        <w:jc w:val="both"/>
      </w:pPr>
      <w:r>
        <w:rPr>
          <w:rFonts w:ascii="Times New Roman"/>
          <w:b w:val="false"/>
          <w:i w:val="false"/>
          <w:color w:val="000000"/>
          <w:sz w:val="28"/>
        </w:rPr>
        <w:t>
      6.3. Бекітілген жобалау-сметалық құжаттамаға сәйкес мердігер орындаған және авторлық және техникалық қадағалаумен расталған жұмыстарды тапсыру ай сайын, бірақ есепті айдың 25-күнінен кешіктірілмей, жұмыстарды орындау фактісі бойынша жүзеге асырылады және Қазақстан Республикасының сәулет, қала құрылысы және құрылыс істері жөніндегі уәкілетті органның ақпараттық жүйесінде электрондық-цифрлық қолтаңба арқылы қалыптастырылған және қол қойылған орындалған жұмыстардың Тараптар қол қоятын актісімен ресімделеді және орындалған жұмыстар мен шығындардың құны туралы анықтама.</w:t>
      </w:r>
    </w:p>
    <w:bookmarkEnd w:id="1848"/>
    <w:bookmarkStart w:name="z3327" w:id="1849"/>
    <w:p>
      <w:pPr>
        <w:spacing w:after="0"/>
        <w:ind w:left="0"/>
        <w:jc w:val="left"/>
      </w:pPr>
      <w:r>
        <w:rPr>
          <w:rFonts w:ascii="Times New Roman"/>
          <w:b/>
          <w:i w:val="false"/>
          <w:color w:val="000000"/>
        </w:rPr>
        <w:t xml:space="preserve"> 7. Кепілдік. Сапа</w:t>
      </w:r>
    </w:p>
    <w:bookmarkEnd w:id="1849"/>
    <w:bookmarkStart w:name="z3328" w:id="1850"/>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келетініне, жұмыстар олардың сапасын техникалық ерекшелікте және (немесе) жобалау-сметалық құжаттамада көрсетілген стандарттарға сәйкес келмейтін деңгейге дейін төмендететін ақауларсыз орындалатынына кепілдік береді.</w:t>
      </w:r>
    </w:p>
    <w:bookmarkEnd w:id="1850"/>
    <w:bookmarkStart w:name="z3329" w:id="1851"/>
    <w:p>
      <w:pPr>
        <w:spacing w:after="0"/>
        <w:ind w:left="0"/>
        <w:jc w:val="both"/>
      </w:pPr>
      <w:r>
        <w:rPr>
          <w:rFonts w:ascii="Times New Roman"/>
          <w:b w:val="false"/>
          <w:i w:val="false"/>
          <w:color w:val="000000"/>
          <w:sz w:val="28"/>
        </w:rPr>
        <w:t>
      Осы талаптарға сәйкес келмейтін, оның ішінде жеткілікті негізделмеген және санкцияланбаған өзгерістері бар жұмыстар ақаулы деп танылады.</w:t>
      </w:r>
    </w:p>
    <w:bookmarkEnd w:id="1851"/>
    <w:bookmarkStart w:name="z3330" w:id="1852"/>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сондай-ақ кепілдік мерзімі кезеңінде объектіге ағымдағы қызмет көрсету мердігер (қосалқы мердігер) беретін кепілдікке кірмейді.</w:t>
      </w:r>
    </w:p>
    <w:bookmarkEnd w:id="1852"/>
    <w:bookmarkStart w:name="z3331" w:id="1853"/>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 сапасының техникалық ерекшелікте және (немесе) жобалау-сметалық құжаттамада көрсетілген стандарттарға сәйкестігін куәландыратын құжаттарды ұсынады.</w:t>
      </w:r>
    </w:p>
    <w:bookmarkEnd w:id="1853"/>
    <w:bookmarkStart w:name="z3332" w:id="1854"/>
    <w:p>
      <w:pPr>
        <w:spacing w:after="0"/>
        <w:ind w:left="0"/>
        <w:jc w:val="both"/>
      </w:pPr>
      <w:r>
        <w:rPr>
          <w:rFonts w:ascii="Times New Roman"/>
          <w:b w:val="false"/>
          <w:i w:val="false"/>
          <w:color w:val="000000"/>
          <w:sz w:val="28"/>
        </w:rPr>
        <w:t>
      Мердігер Тапсырыс берушіге Шарт бойынша жұмыстарды орындау нәтижелері осы Шартқа қосымшаларда көрсетілген талаптарға, сондай-ақ техникалық ерекшелікте көрсетілген стандарттарға сәйкес келетініне, жұмыстар олардың сапасын техникалық ерекшеліктің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жеткілікті негізделмеген және санкцияланбаған өзгерістері бар жұмыстар ақаулы деп танылады.</w:t>
      </w:r>
    </w:p>
    <w:bookmarkEnd w:id="1854"/>
    <w:bookmarkStart w:name="z3333" w:id="1855"/>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(бар болса) себебінен залалды өтеу немесе ақауды түзету Мердігер беретін кепілдікке кірмейді.</w:t>
      </w:r>
    </w:p>
    <w:bookmarkEnd w:id="1855"/>
    <w:bookmarkStart w:name="z3334" w:id="1856"/>
    <w:p>
      <w:pPr>
        <w:spacing w:after="0"/>
        <w:ind w:left="0"/>
        <w:jc w:val="both"/>
      </w:pPr>
      <w:r>
        <w:rPr>
          <w:rFonts w:ascii="Times New Roman"/>
          <w:b w:val="false"/>
          <w:i w:val="false"/>
          <w:color w:val="000000"/>
          <w:sz w:val="28"/>
        </w:rPr>
        <w:t>
      Тапсырысшының талап етуі бойынша Мердігер жұмыстарды орындау нәтижелері сапасының техникалық ерекшелікте көрсетілген стандарттарға сәйкестігін куәландыратын құжаттарды ұсынады.</w:t>
      </w:r>
    </w:p>
    <w:bookmarkEnd w:id="1856"/>
    <w:bookmarkStart w:name="z3335" w:id="1857"/>
    <w:p>
      <w:pPr>
        <w:spacing w:after="0"/>
        <w:ind w:left="0"/>
        <w:jc w:val="both"/>
      </w:pPr>
      <w:r>
        <w:rPr>
          <w:rFonts w:ascii="Times New Roman"/>
          <w:b w:val="false"/>
          <w:i w:val="false"/>
          <w:color w:val="000000"/>
          <w:sz w:val="28"/>
        </w:rPr>
        <w:t>
      7.2. Мердігер Тапсырыс берушіге пайдалануға кепілдікті &lt;кепілдік мерзімі&gt; мерзіміне береді.</w:t>
      </w:r>
    </w:p>
    <w:bookmarkEnd w:id="1857"/>
    <w:bookmarkStart w:name="z3336" w:id="1858"/>
    <w:p>
      <w:pPr>
        <w:spacing w:after="0"/>
        <w:ind w:left="0"/>
        <w:jc w:val="both"/>
      </w:pPr>
      <w:r>
        <w:rPr>
          <w:rFonts w:ascii="Times New Roman"/>
          <w:b w:val="false"/>
          <w:i w:val="false"/>
          <w:color w:val="000000"/>
          <w:sz w:val="28"/>
        </w:rPr>
        <w:t>
      7.3. Мердігер орындалған Жұмыстарды және Жұмыстарға (олар болған кезде)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етеді.</w:t>
      </w:r>
    </w:p>
    <w:bookmarkEnd w:id="1858"/>
    <w:bookmarkStart w:name="z3337" w:id="1859"/>
    <w:p>
      <w:pPr>
        <w:spacing w:after="0"/>
        <w:ind w:left="0"/>
        <w:jc w:val="both"/>
      </w:pPr>
      <w:r>
        <w:rPr>
          <w:rFonts w:ascii="Times New Roman"/>
          <w:b w:val="false"/>
          <w:i w:val="false"/>
          <w:color w:val="000000"/>
          <w:sz w:val="28"/>
        </w:rPr>
        <w:t>
      Мердігер өзінің жұмыстарын жүргізу кезінде жоба бойынша басқа жұмыстарды, сондай-ақ Тапсырыс берушіге тиесілі меншікті қандай да бір зақымдану түрлерінен немесе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етеді. Мердігер жоғарыда айтылғандарға байланысты шеккен барлық шығындар Тапсырыс берушінің тарапынан қосымша өтелуге жатпайды.</w:t>
      </w:r>
    </w:p>
    <w:bookmarkEnd w:id="1859"/>
    <w:bookmarkStart w:name="z3338" w:id="1860"/>
    <w:p>
      <w:pPr>
        <w:spacing w:after="0"/>
        <w:ind w:left="0"/>
        <w:jc w:val="both"/>
      </w:pPr>
      <w:r>
        <w:rPr>
          <w:rFonts w:ascii="Times New Roman"/>
          <w:b w:val="false"/>
          <w:i w:val="false"/>
          <w:color w:val="000000"/>
          <w:sz w:val="28"/>
        </w:rPr>
        <w:t>
      &lt;№. Жаңа тармақ&gt;*</w:t>
      </w:r>
    </w:p>
    <w:bookmarkEnd w:id="1860"/>
    <w:bookmarkStart w:name="z3339" w:id="1861"/>
    <w:p>
      <w:pPr>
        <w:spacing w:after="0"/>
        <w:ind w:left="0"/>
        <w:jc w:val="left"/>
      </w:pPr>
      <w:r>
        <w:rPr>
          <w:rFonts w:ascii="Times New Roman"/>
          <w:b/>
          <w:i w:val="false"/>
          <w:color w:val="000000"/>
        </w:rPr>
        <w:t xml:space="preserve"> 8. Тараптардың жауапкершілігі</w:t>
      </w:r>
    </w:p>
    <w:bookmarkEnd w:id="1861"/>
    <w:bookmarkStart w:name="z3340" w:id="1862"/>
    <w:p>
      <w:pPr>
        <w:spacing w:after="0"/>
        <w:ind w:left="0"/>
        <w:jc w:val="both"/>
      </w:pPr>
      <w:r>
        <w:rPr>
          <w:rFonts w:ascii="Times New Roman"/>
          <w:b w:val="false"/>
          <w:i w:val="false"/>
          <w:color w:val="000000"/>
          <w:sz w:val="28"/>
        </w:rPr>
        <w:t>
      8.1. Тараптар өз міндеттемелерін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1862"/>
    <w:bookmarkStart w:name="z3341" w:id="1863"/>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(оның ішінде аванс) Мердігерге Шартта көрсетілген мерзімдерде төлемесе, онда Тапсырыс беруші Мердігерге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10%-нан аспауға тиіс.</w:t>
      </w:r>
    </w:p>
    <w:bookmarkEnd w:id="1863"/>
    <w:bookmarkStart w:name="z3342" w:id="1864"/>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 Мердігер міндеттемелерін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(өсімпұл) жалпы сомасы Шарттың жалпы сомасының 15%-нан аспауға тиіс.</w:t>
      </w:r>
    </w:p>
    <w:bookmarkEnd w:id="1864"/>
    <w:bookmarkStart w:name="z3343" w:id="1865"/>
    <w:p>
      <w:pPr>
        <w:spacing w:after="0"/>
        <w:ind w:left="0"/>
        <w:jc w:val="both"/>
      </w:pPr>
      <w:r>
        <w:rPr>
          <w:rFonts w:ascii="Times New Roman"/>
          <w:b w:val="false"/>
          <w:i w:val="false"/>
          <w:color w:val="000000"/>
          <w:sz w:val="28"/>
        </w:rPr>
        <w:t>
      8.4. Мердігер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Тапсырыс беруші мердігерден/орындаушыдан мерзімі өткен әрбір күн үшін шарттың жалпы сомасының 0,1% мөлшерінде тұрақсыздық айыбының (айыппұл, өсімпұл) сомасын өндіріп ала отырып, осы Шартты біржақты тәртіппен бұзуға құқылы.</w:t>
      </w:r>
    </w:p>
    <w:bookmarkEnd w:id="1865"/>
    <w:bookmarkStart w:name="z3344" w:id="1866"/>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bookmarkEnd w:id="1866"/>
    <w:bookmarkStart w:name="z3345" w:id="1867"/>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міндеттемелерді орындаудан босатпайды.</w:t>
      </w:r>
    </w:p>
    <w:bookmarkEnd w:id="1867"/>
    <w:bookmarkStart w:name="z3346" w:id="1868"/>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 қажетті құнның немесе мерзімнің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 түзетулерді жүргізу туралы барлық сұрау салулары Мердігер Тапсырыс берушіден өзгерістер туралы тапсырма алған күннен бастап 30 (отыз) күн ішінде ұсынылуы тиіс.</w:t>
      </w:r>
    </w:p>
    <w:bookmarkEnd w:id="1868"/>
    <w:bookmarkStart w:name="z3347" w:id="1869"/>
    <w:p>
      <w:pPr>
        <w:spacing w:after="0"/>
        <w:ind w:left="0"/>
        <w:jc w:val="both"/>
      </w:pPr>
      <w:r>
        <w:rPr>
          <w:rFonts w:ascii="Times New Roman"/>
          <w:b w:val="false"/>
          <w:i w:val="false"/>
          <w:color w:val="000000"/>
          <w:sz w:val="28"/>
        </w:rPr>
        <w:t>
      8.7. Мердігердің осы Шарт бойынша өз міндеттемелерін толық не ішінара біреуге беруіне жол берілмейді.</w:t>
      </w:r>
    </w:p>
    <w:bookmarkEnd w:id="1869"/>
    <w:bookmarkStart w:name="z3348" w:id="1870"/>
    <w:p>
      <w:pPr>
        <w:spacing w:after="0"/>
        <w:ind w:left="0"/>
        <w:jc w:val="both"/>
      </w:pPr>
      <w:r>
        <w:rPr>
          <w:rFonts w:ascii="Times New Roman"/>
          <w:b w:val="false"/>
          <w:i w:val="false"/>
          <w:color w:val="000000"/>
          <w:sz w:val="28"/>
        </w:rPr>
        <w:t>
      8.8. Қосалқы мердігерлер тартылған жағдайда, Мердігер Тапсырыс берушіге осы Шарт шеңберінде жасалған барлық қосалқы мердігерлік шарттардың көшірмелерін ұсынады. Қосалқы мердігерлердің болуы Мердігерді Шарт бойынша материалдық немесе басқа жауапкершіліктен босатпайды.</w:t>
      </w:r>
    </w:p>
    <w:bookmarkEnd w:id="1870"/>
    <w:p>
      <w:pPr>
        <w:spacing w:after="0"/>
        <w:ind w:left="0"/>
        <w:jc w:val="both"/>
      </w:pPr>
      <w:r>
        <w:rPr>
          <w:rFonts w:ascii="Times New Roman"/>
          <w:b w:val="false"/>
          <w:i w:val="false"/>
          <w:color w:val="000000"/>
          <w:sz w:val="28"/>
        </w:rPr>
        <w:t>
      Тапсырыс берушімен келісілмеген қосалқы мердігерлер тартылған жағдайда, сондай-ақ қосалқы мердігерге жалпы көлемнің отыз пайызынан астамын берген кезде тапсырыс беруші растайтын құжаттарды қоса бере отырып, бір жақты тәртіппен шартты бұзуға құқылы.</w:t>
      </w:r>
    </w:p>
    <w:p>
      <w:pPr>
        <w:spacing w:after="0"/>
        <w:ind w:left="0"/>
        <w:jc w:val="both"/>
      </w:pPr>
      <w:r>
        <w:rPr>
          <w:rFonts w:ascii="Times New Roman"/>
          <w:b w:val="false"/>
          <w:i w:val="false"/>
          <w:color w:val="000000"/>
          <w:sz w:val="28"/>
        </w:rPr>
        <w:t>
      Өнім беруші қосалқы мердігерлерге жұмыстарды орындау үшін беретін жұмыстардың шекті көлемі жиынтығында орындалатын жұмыстардың жалпы көлемінің отыз пайызынан аспауға тиіс.</w:t>
      </w:r>
    </w:p>
    <w:p>
      <w:pPr>
        <w:spacing w:after="0"/>
        <w:ind w:left="0"/>
        <w:jc w:val="both"/>
      </w:pPr>
      <w:r>
        <w:rPr>
          <w:rFonts w:ascii="Times New Roman"/>
          <w:b w:val="false"/>
          <w:i w:val="false"/>
          <w:color w:val="000000"/>
          <w:sz w:val="28"/>
        </w:rPr>
        <w:t>
      Бұл ретте қосалқы мердігерлер жұмыстарды орындау көлемін өзге қосалқы мердігерлерге бермейді.</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жүргізілетін мемлекеттік сатып алудың мәні болып табылатын жұмыстарды орындау бойынша қосалқы мердігерлерді тартуға жол берілмейді 7,8.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53" w:id="1871"/>
    <w:p>
      <w:pPr>
        <w:spacing w:after="0"/>
        <w:ind w:left="0"/>
        <w:jc w:val="both"/>
      </w:pPr>
      <w:r>
        <w:rPr>
          <w:rFonts w:ascii="Times New Roman"/>
          <w:b w:val="false"/>
          <w:i w:val="false"/>
          <w:color w:val="000000"/>
          <w:sz w:val="28"/>
        </w:rPr>
        <w:t xml:space="preserve">
      8.9. Тапсырыс беруші Шарттың орындалуын қамтамасыз етуді, авансты қамтамасыз етуді (егер шартта аванс көзделген болса), сондай-ақ Мердігердің осы Шарт бойынша өз міндеттемелерін орындамауына байланысты ол бұзылған жағдайда, Заңның </w:t>
      </w:r>
      <w:r>
        <w:rPr>
          <w:rFonts w:ascii="Times New Roman"/>
          <w:b w:val="false"/>
          <w:i w:val="false"/>
          <w:color w:val="000000"/>
          <w:sz w:val="28"/>
        </w:rPr>
        <w:t>13-бабына</w:t>
      </w:r>
      <w:r>
        <w:rPr>
          <w:rFonts w:ascii="Times New Roman"/>
          <w:b w:val="false"/>
          <w:i w:val="false"/>
          <w:color w:val="000000"/>
          <w:sz w:val="28"/>
        </w:rPr>
        <w:t xml:space="preserve"> сәйкес Мердігер енгізген соманы (бар болса) қайтармайды.</w:t>
      </w:r>
    </w:p>
    <w:bookmarkEnd w:id="1871"/>
    <w:bookmarkStart w:name="z3354" w:id="1872"/>
    <w:p>
      <w:pPr>
        <w:spacing w:after="0"/>
        <w:ind w:left="0"/>
        <w:jc w:val="both"/>
      </w:pPr>
      <w:r>
        <w:rPr>
          <w:rFonts w:ascii="Times New Roman"/>
          <w:b w:val="false"/>
          <w:i w:val="false"/>
          <w:color w:val="000000"/>
          <w:sz w:val="28"/>
        </w:rPr>
        <w:t>
      8.10.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Мердігер Шарт бойынша өз міндеттемелерін толық және тиісінше орындаған күннен бастап бес жұмыс күні ішінде, сондай-ақ Мердігер Шарттың қолданылу кезеңінде Шарттың орындалуын қамтамасыз ету тәсілін ауыстыруды ұсынған жағдайда Мердігерге қайтарады.</w:t>
      </w:r>
    </w:p>
    <w:bookmarkEnd w:id="1872"/>
    <w:bookmarkStart w:name="z3355" w:id="1873"/>
    <w:p>
      <w:pPr>
        <w:spacing w:after="0"/>
        <w:ind w:left="0"/>
        <w:jc w:val="both"/>
      </w:pPr>
      <w:r>
        <w:rPr>
          <w:rFonts w:ascii="Times New Roman"/>
          <w:b w:val="false"/>
          <w:i w:val="false"/>
          <w:color w:val="000000"/>
          <w:sz w:val="28"/>
        </w:rPr>
        <w:t>
      &lt;№. Жаңа тармақ&gt;*</w:t>
      </w:r>
    </w:p>
    <w:bookmarkEnd w:id="1873"/>
    <w:bookmarkStart w:name="z3356" w:id="1874"/>
    <w:p>
      <w:pPr>
        <w:spacing w:after="0"/>
        <w:ind w:left="0"/>
        <w:jc w:val="left"/>
      </w:pPr>
      <w:r>
        <w:rPr>
          <w:rFonts w:ascii="Times New Roman"/>
          <w:b/>
          <w:i w:val="false"/>
          <w:color w:val="000000"/>
        </w:rPr>
        <w:t xml:space="preserve"> 9. Шарттың қолданылу мерзімі және бұзылу талаптары</w:t>
      </w:r>
    </w:p>
    <w:bookmarkEnd w:id="1874"/>
    <w:bookmarkStart w:name="z3357" w:id="1875"/>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bookmarkEnd w:id="1875"/>
    <w:bookmarkStart w:name="z3358" w:id="1876"/>
    <w:p>
      <w:pPr>
        <w:spacing w:after="0"/>
        <w:ind w:left="0"/>
        <w:jc w:val="both"/>
      </w:pPr>
      <w:r>
        <w:rPr>
          <w:rFonts w:ascii="Times New Roman"/>
          <w:b w:val="false"/>
          <w:i w:val="false"/>
          <w:color w:val="000000"/>
          <w:sz w:val="28"/>
        </w:rPr>
        <w:t>
      9.2. Мынадай оқиғалар олардың көбеюі бөлігінде жұмыс ұзақтығы мерзімдерінің өзгеруіне әкеп соғады:</w:t>
      </w:r>
    </w:p>
    <w:bookmarkEnd w:id="1876"/>
    <w:bookmarkStart w:name="z3359" w:id="1877"/>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bookmarkEnd w:id="1877"/>
    <w:bookmarkStart w:name="z3360" w:id="1878"/>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 нұсқау береді. Бұл ретте, егер бұл сынақтар ақауларды анықтамаса, онда Жұмыстарды өндіру тоқтатылған уақыт Жұмыстарды орындау мерзіміне қосылады.</w:t>
      </w:r>
    </w:p>
    <w:bookmarkEnd w:id="1878"/>
    <w:bookmarkStart w:name="z3361" w:id="1879"/>
    <w:p>
      <w:pPr>
        <w:spacing w:after="0"/>
        <w:ind w:left="0"/>
        <w:jc w:val="both"/>
      </w:pPr>
      <w:r>
        <w:rPr>
          <w:rFonts w:ascii="Times New Roman"/>
          <w:b w:val="false"/>
          <w:i w:val="false"/>
          <w:color w:val="000000"/>
          <w:sz w:val="28"/>
        </w:rPr>
        <w:t>
      9.3. Егер басқа тарап Шарттың талаптарын Шартта көзделген қағидатты талаптардан айыратындай елеулі бұзушылық жасаған болса, Тапсырыс беруші немесе Мердігер Шартта көрсетілген мерзімге дейін Шартты бұза алады. Шарттың талаптарын елеулі бұзу өзіне мыналарды қамтиды, бірақ тізбеленгенмен шектеліп қалмайды:</w:t>
      </w:r>
    </w:p>
    <w:bookmarkEnd w:id="1879"/>
    <w:bookmarkStart w:name="z3362" w:id="1880"/>
    <w:p>
      <w:pPr>
        <w:spacing w:after="0"/>
        <w:ind w:left="0"/>
        <w:jc w:val="both"/>
      </w:pPr>
      <w:r>
        <w:rPr>
          <w:rFonts w:ascii="Times New Roman"/>
          <w:b w:val="false"/>
          <w:i w:val="false"/>
          <w:color w:val="000000"/>
          <w:sz w:val="28"/>
        </w:rPr>
        <w:t>
      1) егер Мердігер Жұмыстарды орындау мерзімін бірнеше рет бұзса, Тапсырыс беруші Шартты бұза алады;</w:t>
      </w:r>
    </w:p>
    <w:bookmarkEnd w:id="1880"/>
    <w:bookmarkStart w:name="z3363" w:id="1881"/>
    <w:p>
      <w:pPr>
        <w:spacing w:after="0"/>
        <w:ind w:left="0"/>
        <w:jc w:val="both"/>
      </w:pPr>
      <w:r>
        <w:rPr>
          <w:rFonts w:ascii="Times New Roman"/>
          <w:b w:val="false"/>
          <w:i w:val="false"/>
          <w:color w:val="000000"/>
          <w:sz w:val="28"/>
        </w:rPr>
        <w:t>
      2) Мердігер &lt;күн саны&gt; күнге дейін Жұмыстарды тоқтата тұрады, бұл ретте тоқтатуға Тапсырыс берушінің рұқсаты болмаса және егер Мердігер Тапсырыс берушіге жұмыстардың тоқтатыла тұру себептері туралы жазбаша хабарламаса, бұл ретте жұмыстардың тоқтатыла тұру себептерін Тапсырыс беруші Мердігерге байланысты емес деп келісілген болса.</w:t>
      </w:r>
    </w:p>
    <w:bookmarkEnd w:id="1881"/>
    <w:bookmarkStart w:name="z3364" w:id="1882"/>
    <w:p>
      <w:pPr>
        <w:spacing w:after="0"/>
        <w:ind w:left="0"/>
        <w:jc w:val="both"/>
      </w:pPr>
      <w:r>
        <w:rPr>
          <w:rFonts w:ascii="Times New Roman"/>
          <w:b w:val="false"/>
          <w:i w:val="false"/>
          <w:color w:val="000000"/>
          <w:sz w:val="28"/>
        </w:rPr>
        <w:t>
      3) Мердігер Тапсырыс беруші айқындаған негізделген уақыт кезеңі ішінде Тапсырыс беруші көрсеткен Ақауларды жоймаса;</w:t>
      </w:r>
    </w:p>
    <w:bookmarkEnd w:id="1882"/>
    <w:bookmarkStart w:name="z3365" w:id="1883"/>
    <w:p>
      <w:pPr>
        <w:spacing w:after="0"/>
        <w:ind w:left="0"/>
        <w:jc w:val="both"/>
      </w:pPr>
      <w:r>
        <w:rPr>
          <w:rFonts w:ascii="Times New Roman"/>
          <w:b w:val="false"/>
          <w:i w:val="false"/>
          <w:color w:val="000000"/>
          <w:sz w:val="28"/>
        </w:rPr>
        <w:t>
      4) Тапсырыс беруші Мердігерге Жұмыстар барысын кідіртуге нұсқау берсе және осындай нұсқау &lt;күн саны&gt; күн ішінде күшін жоймаса;</w:t>
      </w:r>
    </w:p>
    <w:bookmarkEnd w:id="1883"/>
    <w:bookmarkStart w:name="z3366" w:id="1884"/>
    <w:p>
      <w:pPr>
        <w:spacing w:after="0"/>
        <w:ind w:left="0"/>
        <w:jc w:val="both"/>
      </w:pPr>
      <w:r>
        <w:rPr>
          <w:rFonts w:ascii="Times New Roman"/>
          <w:b w:val="false"/>
          <w:i w:val="false"/>
          <w:color w:val="000000"/>
          <w:sz w:val="28"/>
        </w:rPr>
        <w:t>
      5) не Тапсырыс беруші, не Мердігер оның қайта ұйымдастырылуын немесе бірлесуін қоспағанда, банкротқа ұшыраса немесе қандай да бір себептермен таратылса;</w:t>
      </w:r>
    </w:p>
    <w:bookmarkEnd w:id="1884"/>
    <w:bookmarkStart w:name="z3367" w:id="1885"/>
    <w:p>
      <w:pPr>
        <w:spacing w:after="0"/>
        <w:ind w:left="0"/>
        <w:jc w:val="both"/>
      </w:pPr>
      <w:r>
        <w:rPr>
          <w:rFonts w:ascii="Times New Roman"/>
          <w:b w:val="false"/>
          <w:i w:val="false"/>
          <w:color w:val="000000"/>
          <w:sz w:val="28"/>
        </w:rPr>
        <w:t>
      6) Мердігер жобалау құжаттамасында және (немесе) шарттық құжаттамада көрсетілген жұмыстарды жүргізу қағидаларын, нұсқаулықтары мен ережелерін ескермейтін болса.</w:t>
      </w:r>
    </w:p>
    <w:bookmarkEnd w:id="1885"/>
    <w:bookmarkStart w:name="z3368" w:id="1886"/>
    <w:p>
      <w:pPr>
        <w:spacing w:after="0"/>
        <w:ind w:left="0"/>
        <w:jc w:val="both"/>
      </w:pPr>
      <w:r>
        <w:rPr>
          <w:rFonts w:ascii="Times New Roman"/>
          <w:b w:val="false"/>
          <w:i w:val="false"/>
          <w:color w:val="000000"/>
          <w:sz w:val="28"/>
        </w:rPr>
        <w:t>
      9.4. Шарт, оны одан әрі орындау орынсыз болған жағдайда тараптардың келісімі бойынша бұзылуы мүмкін.</w:t>
      </w:r>
    </w:p>
    <w:bookmarkEnd w:id="1886"/>
    <w:bookmarkStart w:name="z3369" w:id="1887"/>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 Шарт бойынша бұзуға байланысты оны бұзатын күнгі іс жүзіндегі шығындар үшiн ғана төлем талап етуге құқылы.</w:t>
      </w:r>
    </w:p>
    <w:bookmarkEnd w:id="1887"/>
    <w:bookmarkStart w:name="z3370" w:id="1888"/>
    <w:p>
      <w:pPr>
        <w:spacing w:after="0"/>
        <w:ind w:left="0"/>
        <w:jc w:val="both"/>
      </w:pPr>
      <w:r>
        <w:rPr>
          <w:rFonts w:ascii="Times New Roman"/>
          <w:b w:val="false"/>
          <w:i w:val="false"/>
          <w:color w:val="000000"/>
          <w:sz w:val="28"/>
        </w:rPr>
        <w:t>
      9.5. Шарт мына фактілердің бірі анықталған жағдайда:</w:t>
      </w:r>
    </w:p>
    <w:bookmarkEnd w:id="1888"/>
    <w:p>
      <w:pPr>
        <w:spacing w:after="0"/>
        <w:ind w:left="0"/>
        <w:jc w:val="both"/>
      </w:pPr>
      <w:r>
        <w:rPr>
          <w:rFonts w:ascii="Times New Roman"/>
          <w:b w:val="false"/>
          <w:i w:val="false"/>
          <w:color w:val="000000"/>
          <w:sz w:val="28"/>
        </w:rPr>
        <w:t>
      1) Мердігер жасалған шарт бойынша өз міндеттемелерін орындаудан бас тартқан жағдайда;</w:t>
      </w:r>
    </w:p>
    <w:p>
      <w:pPr>
        <w:spacing w:after="0"/>
        <w:ind w:left="0"/>
        <w:jc w:val="both"/>
      </w:pPr>
      <w:r>
        <w:rPr>
          <w:rFonts w:ascii="Times New Roman"/>
          <w:b w:val="false"/>
          <w:i w:val="false"/>
          <w:color w:val="000000"/>
          <w:sz w:val="28"/>
        </w:rPr>
        <w:t>
      2) Мердігер шарт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xml:space="preserve">
      3) Мердігер конкурсқа қатысуға мәлімделмеген жұмыстарды орындау жөніндегі қосалқы мердігерлерді (қызметтер көрсету жөніндегі бірлесіп орындаушыларды) тартқан, сондай-ақ жұмыстарды орындау жөніндегі қосалқы мердігерге (қызметтер көрсету жөніндегі бірлесіп орындаушыға) Заңның </w:t>
      </w:r>
      <w:r>
        <w:rPr>
          <w:rFonts w:ascii="Times New Roman"/>
          <w:b w:val="false"/>
          <w:i w:val="false"/>
          <w:color w:val="000000"/>
          <w:sz w:val="28"/>
        </w:rPr>
        <w:t>17-бабының</w:t>
      </w:r>
      <w:r>
        <w:rPr>
          <w:rFonts w:ascii="Times New Roman"/>
          <w:b w:val="false"/>
          <w:i w:val="false"/>
          <w:color w:val="000000"/>
          <w:sz w:val="28"/>
        </w:rPr>
        <w:t xml:space="preserve"> 8-тармағында белгіленген көлемнен асатын көлемде жұмыстарды (қызметтерді) берген жағдайда;</w:t>
      </w:r>
    </w:p>
    <w:p>
      <w:pPr>
        <w:spacing w:after="0"/>
        <w:ind w:left="0"/>
        <w:jc w:val="both"/>
      </w:pPr>
      <w:r>
        <w:rPr>
          <w:rFonts w:ascii="Times New Roman"/>
          <w:b w:val="false"/>
          <w:i w:val="false"/>
          <w:color w:val="000000"/>
          <w:sz w:val="28"/>
        </w:rPr>
        <w:t>
      3) қайта ұйымдастыруды, не жеке тұлға болып табылатын өнім берушінің қайтыс болуын қоспағанда, тапсырыс беруші немесе заңды тұлға болып табылатын мердігер таратылған не банкрот болған жағдайда;</w:t>
      </w:r>
    </w:p>
    <w:p>
      <w:pPr>
        <w:spacing w:after="0"/>
        <w:ind w:left="0"/>
        <w:jc w:val="both"/>
      </w:pPr>
      <w:r>
        <w:rPr>
          <w:rFonts w:ascii="Times New Roman"/>
          <w:b w:val="false"/>
          <w:i w:val="false"/>
          <w:color w:val="000000"/>
          <w:sz w:val="28"/>
        </w:rPr>
        <w:t>
      4) Мердігер беруші немесе заңды тұлға болып табылатын Мердігер таратылған не банкрот болған не жеке тұлға болып табылатын өнім беруші қайтыс болған жағдайда;</w:t>
      </w:r>
    </w:p>
    <w:p>
      <w:pPr>
        <w:spacing w:after="0"/>
        <w:ind w:left="0"/>
        <w:jc w:val="both"/>
      </w:pPr>
      <w:r>
        <w:rPr>
          <w:rFonts w:ascii="Times New Roman"/>
          <w:b w:val="false"/>
          <w:i w:val="false"/>
          <w:color w:val="000000"/>
          <w:sz w:val="28"/>
        </w:rPr>
        <w:t>
      5) Мердігер шарт бойынша өз міндеттемелерін орындау үшін қажетті құқық қабілеттілігін жоғалтқан, Мердігер қайтыс болған (соттың хабар-ошарсыз кетті деп тануы немесе қайтыс болды деп жариялауы) жағдайда;</w:t>
      </w:r>
    </w:p>
    <w:p>
      <w:pPr>
        <w:spacing w:after="0"/>
        <w:ind w:left="0"/>
        <w:jc w:val="both"/>
      </w:pPr>
      <w:r>
        <w:rPr>
          <w:rFonts w:ascii="Times New Roman"/>
          <w:b w:val="false"/>
          <w:i w:val="false"/>
          <w:color w:val="000000"/>
          <w:sz w:val="28"/>
        </w:rPr>
        <w:t xml:space="preserve">
      6)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p>
      <w:pPr>
        <w:spacing w:after="0"/>
        <w:ind w:left="0"/>
        <w:jc w:val="both"/>
      </w:pPr>
      <w:r>
        <w:rPr>
          <w:rFonts w:ascii="Times New Roman"/>
          <w:b w:val="false"/>
          <w:i w:val="false"/>
          <w:color w:val="000000"/>
          <w:sz w:val="28"/>
        </w:rPr>
        <w:t>
      7) ұйымдастырушының, бірыңғай ұйымдастырушының осы Заңда көзделмеген мемлекеттік сатып алуды жүзеге асыру кезінде Мердігер жәрдем көрсетуі анықталған жағдайда;</w:t>
      </w:r>
    </w:p>
    <w:p>
      <w:pPr>
        <w:spacing w:after="0"/>
        <w:ind w:left="0"/>
        <w:jc w:val="both"/>
      </w:pPr>
      <w:r>
        <w:rPr>
          <w:rFonts w:ascii="Times New Roman"/>
          <w:b w:val="false"/>
          <w:i w:val="false"/>
          <w:color w:val="000000"/>
          <w:sz w:val="28"/>
        </w:rPr>
        <w:t>
      8) осы орынсыздықтың себептерін егжей-тегжейлі негіздей отырып, шартты одан әрі орындау орынсыз болған жағдайда;</w:t>
      </w:r>
    </w:p>
    <w:p>
      <w:pPr>
        <w:spacing w:after="0"/>
        <w:ind w:left="0"/>
        <w:jc w:val="both"/>
      </w:pPr>
      <w:r>
        <w:rPr>
          <w:rFonts w:ascii="Times New Roman"/>
          <w:b w:val="false"/>
          <w:i w:val="false"/>
          <w:color w:val="000000"/>
          <w:sz w:val="28"/>
        </w:rPr>
        <w:t>
      9) Мердігер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мемлекеттік сатып алуды жүзеге асыру қағидаларында көзделген мерзімдерде енгізбеген жағдайда;</w:t>
      </w:r>
    </w:p>
    <w:p>
      <w:pPr>
        <w:spacing w:after="0"/>
        <w:ind w:left="0"/>
        <w:jc w:val="both"/>
      </w:pPr>
      <w:r>
        <w:rPr>
          <w:rFonts w:ascii="Times New Roman"/>
          <w:b w:val="false"/>
          <w:i w:val="false"/>
          <w:color w:val="000000"/>
          <w:sz w:val="28"/>
        </w:rPr>
        <w:t>
      10) орындалуы шартты бұзуды талап ететін заңды күшіне енген сот актісі бойынша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75" w:id="1889"/>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Қазақстан Республикасының заңнамасына сәйкес белгіленген тәртіппен оны Тапсырыс берушіге береді.</w:t>
      </w:r>
    </w:p>
    <w:bookmarkEnd w:id="1889"/>
    <w:bookmarkStart w:name="z3376" w:id="1890"/>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билігінде болады.</w:t>
      </w:r>
    </w:p>
    <w:bookmarkEnd w:id="1890"/>
    <w:bookmarkStart w:name="z3377" w:id="1891"/>
    <w:p>
      <w:pPr>
        <w:spacing w:after="0"/>
        <w:ind w:left="0"/>
        <w:jc w:val="left"/>
      </w:pPr>
      <w:r>
        <w:rPr>
          <w:rFonts w:ascii="Times New Roman"/>
          <w:b/>
          <w:i w:val="false"/>
          <w:color w:val="000000"/>
        </w:rPr>
        <w:t xml:space="preserve"> 10. Хабарлама</w:t>
      </w:r>
    </w:p>
    <w:bookmarkEnd w:id="1891"/>
    <w:bookmarkStart w:name="z3378" w:id="1892"/>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1892"/>
    <w:bookmarkStart w:name="z3379" w:id="1893"/>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1893"/>
    <w:bookmarkStart w:name="z3380" w:id="1894"/>
    <w:p>
      <w:pPr>
        <w:spacing w:after="0"/>
        <w:ind w:left="0"/>
        <w:jc w:val="left"/>
      </w:pPr>
      <w:r>
        <w:rPr>
          <w:rFonts w:ascii="Times New Roman"/>
          <w:b/>
          <w:i w:val="false"/>
          <w:color w:val="000000"/>
        </w:rPr>
        <w:t xml:space="preserve"> 11. Форс-мажор</w:t>
      </w:r>
    </w:p>
    <w:bookmarkEnd w:id="1894"/>
    <w:bookmarkStart w:name="z3381" w:id="1895"/>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орындамау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1895"/>
    <w:bookmarkStart w:name="z3382" w:id="1896"/>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растауларды одан алуға құқығы бар.</w:t>
      </w:r>
    </w:p>
    <w:bookmarkEnd w:id="1896"/>
    <w:bookmarkStart w:name="z3383" w:id="1897"/>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 тоқтата тұру туралы хабарлама алғаннан кейін қысқа мерзімде Жұмыстардың тоқтатыла тұруын қамтамасыз етеді.</w:t>
      </w:r>
    </w:p>
    <w:bookmarkEnd w:id="1897"/>
    <w:bookmarkStart w:name="z3384" w:id="1898"/>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End w:id="1898"/>
    <w:bookmarkStart w:name="z3385" w:id="1899"/>
    <w:p>
      <w:pPr>
        <w:spacing w:after="0"/>
        <w:ind w:left="0"/>
        <w:jc w:val="left"/>
      </w:pPr>
      <w:r>
        <w:rPr>
          <w:rFonts w:ascii="Times New Roman"/>
          <w:b/>
          <w:i w:val="false"/>
          <w:color w:val="000000"/>
        </w:rPr>
        <w:t xml:space="preserve"> 12. Даулы мәселелерді шешу</w:t>
      </w:r>
    </w:p>
    <w:bookmarkEnd w:id="1899"/>
    <w:bookmarkStart w:name="z3386" w:id="1900"/>
    <w:p>
      <w:pPr>
        <w:spacing w:after="0"/>
        <w:ind w:left="0"/>
        <w:jc w:val="both"/>
      </w:pPr>
      <w:r>
        <w:rPr>
          <w:rFonts w:ascii="Times New Roman"/>
          <w:b w:val="false"/>
          <w:i w:val="false"/>
          <w:color w:val="000000"/>
          <w:sz w:val="28"/>
        </w:rPr>
        <w:t>
      12.1. Тапсырыс беруші мен Мердігер Шарт бойынша немесе оған байланысты олардың арасында туындайтын барлық келіспеушіліктерді немесе дауларды тікелей келіссөздер процесінде реттеу үшін барлық қажетті шараларды қабылдауға тиіс.</w:t>
      </w:r>
    </w:p>
    <w:bookmarkEnd w:id="1900"/>
    <w:bookmarkStart w:name="z3387" w:id="1901"/>
    <w:p>
      <w:pPr>
        <w:spacing w:after="0"/>
        <w:ind w:left="0"/>
        <w:jc w:val="both"/>
      </w:pPr>
      <w:r>
        <w:rPr>
          <w:rFonts w:ascii="Times New Roman"/>
          <w:b w:val="false"/>
          <w:i w:val="false"/>
          <w:color w:val="000000"/>
          <w:sz w:val="28"/>
        </w:rPr>
        <w:t>
      12.2. Егер келіссөздер процесінде Тапсырыс беруші мен Мердігер Шарт бойынша туындаған келіспеушіліктерді немесе дауларды шеше алмайтын болса, Тараптардың кез келгені бұл мәселені Қазақстан Республикасының заңнамасына сәйкес шешуді талап ете алады.</w:t>
      </w:r>
    </w:p>
    <w:bookmarkEnd w:id="1901"/>
    <w:bookmarkStart w:name="z3388" w:id="1902"/>
    <w:p>
      <w:pPr>
        <w:spacing w:after="0"/>
        <w:ind w:left="0"/>
        <w:jc w:val="left"/>
      </w:pPr>
      <w:r>
        <w:rPr>
          <w:rFonts w:ascii="Times New Roman"/>
          <w:b/>
          <w:i w:val="false"/>
          <w:color w:val="000000"/>
        </w:rPr>
        <w:t xml:space="preserve"> 13. Сыбайлас жемқорлыққа қарсы іс-қимыл</w:t>
      </w:r>
    </w:p>
    <w:bookmarkEnd w:id="1902"/>
    <w:bookmarkStart w:name="z3389" w:id="1903"/>
    <w:p>
      <w:pPr>
        <w:spacing w:after="0"/>
        <w:ind w:left="0"/>
        <w:jc w:val="both"/>
      </w:pPr>
      <w:r>
        <w:rPr>
          <w:rFonts w:ascii="Times New Roman"/>
          <w:b w:val="false"/>
          <w:i w:val="false"/>
          <w:color w:val="000000"/>
          <w:sz w:val="28"/>
        </w:rPr>
        <w:t>
      13.1.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1903"/>
    <w:bookmarkStart w:name="z3390" w:id="1904"/>
    <w:p>
      <w:pPr>
        <w:spacing w:after="0"/>
        <w:ind w:left="0"/>
        <w:jc w:val="both"/>
      </w:pPr>
      <w:r>
        <w:rPr>
          <w:rFonts w:ascii="Times New Roman"/>
          <w:b w:val="false"/>
          <w:i w:val="false"/>
          <w:color w:val="000000"/>
          <w:sz w:val="28"/>
        </w:rPr>
        <w:t>
      13.2.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1904"/>
    <w:bookmarkStart w:name="z3391" w:id="1905"/>
    <w:p>
      <w:pPr>
        <w:spacing w:after="0"/>
        <w:ind w:left="0"/>
        <w:jc w:val="both"/>
      </w:pPr>
      <w:r>
        <w:rPr>
          <w:rFonts w:ascii="Times New Roman"/>
          <w:b w:val="false"/>
          <w:i w:val="false"/>
          <w:color w:val="000000"/>
          <w:sz w:val="28"/>
        </w:rPr>
        <w:t>
      13.3.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1905"/>
    <w:bookmarkStart w:name="z3392" w:id="1906"/>
    <w:p>
      <w:pPr>
        <w:spacing w:after="0"/>
        <w:ind w:left="0"/>
        <w:jc w:val="both"/>
      </w:pPr>
      <w:r>
        <w:rPr>
          <w:rFonts w:ascii="Times New Roman"/>
          <w:b w:val="false"/>
          <w:i w:val="false"/>
          <w:color w:val="000000"/>
          <w:sz w:val="28"/>
        </w:rPr>
        <w:t>
      13.4.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1906"/>
    <w:bookmarkStart w:name="z3393" w:id="1907"/>
    <w:p>
      <w:pPr>
        <w:spacing w:after="0"/>
        <w:ind w:left="0"/>
        <w:jc w:val="both"/>
      </w:pPr>
      <w:r>
        <w:rPr>
          <w:rFonts w:ascii="Times New Roman"/>
          <w:b w:val="false"/>
          <w:i w:val="false"/>
          <w:color w:val="000000"/>
          <w:sz w:val="28"/>
        </w:rPr>
        <w:t>
      13.5.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1907"/>
    <w:bookmarkStart w:name="z3394" w:id="1908"/>
    <w:p>
      <w:pPr>
        <w:spacing w:after="0"/>
        <w:ind w:left="0"/>
        <w:jc w:val="both"/>
      </w:pPr>
      <w:r>
        <w:rPr>
          <w:rFonts w:ascii="Times New Roman"/>
          <w:b w:val="false"/>
          <w:i w:val="false"/>
          <w:color w:val="000000"/>
          <w:sz w:val="28"/>
        </w:rPr>
        <w:t>
      13.6.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1908"/>
    <w:bookmarkStart w:name="z3395" w:id="1909"/>
    <w:p>
      <w:pPr>
        <w:spacing w:after="0"/>
        <w:ind w:left="0"/>
        <w:jc w:val="left"/>
      </w:pPr>
      <w:r>
        <w:rPr>
          <w:rFonts w:ascii="Times New Roman"/>
          <w:b/>
          <w:i w:val="false"/>
          <w:color w:val="000000"/>
        </w:rPr>
        <w:t xml:space="preserve"> 14. Өзге де шарттар</w:t>
      </w:r>
    </w:p>
    <w:bookmarkEnd w:id="1909"/>
    <w:bookmarkStart w:name="z3396" w:id="1910"/>
    <w:p>
      <w:pPr>
        <w:spacing w:after="0"/>
        <w:ind w:left="0"/>
        <w:jc w:val="both"/>
      </w:pPr>
      <w:r>
        <w:rPr>
          <w:rFonts w:ascii="Times New Roman"/>
          <w:b w:val="false"/>
          <w:i w:val="false"/>
          <w:color w:val="000000"/>
          <w:sz w:val="28"/>
        </w:rPr>
        <w:t>
      14.1.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1910"/>
    <w:bookmarkStart w:name="z3397" w:id="1911"/>
    <w:p>
      <w:pPr>
        <w:spacing w:after="0"/>
        <w:ind w:left="0"/>
        <w:jc w:val="both"/>
      </w:pPr>
      <w:r>
        <w:rPr>
          <w:rFonts w:ascii="Times New Roman"/>
          <w:b w:val="false"/>
          <w:i w:val="false"/>
          <w:color w:val="000000"/>
          <w:sz w:val="28"/>
        </w:rPr>
        <w:t>
      14.2. Шартқа кез келген өзгерістер мен толықтырулар Шарт жасасу нысаны сияқты нысанда жасалады.</w:t>
      </w:r>
    </w:p>
    <w:bookmarkEnd w:id="1911"/>
    <w:bookmarkStart w:name="z3398" w:id="1912"/>
    <w:p>
      <w:pPr>
        <w:spacing w:after="0"/>
        <w:ind w:left="0"/>
        <w:jc w:val="both"/>
      </w:pPr>
      <w:r>
        <w:rPr>
          <w:rFonts w:ascii="Times New Roman"/>
          <w:b w:val="false"/>
          <w:i w:val="false"/>
          <w:color w:val="000000"/>
          <w:sz w:val="28"/>
        </w:rPr>
        <w:t xml:space="preserve">
      14.3. Мердігердің таңдауы үшін негіз болған сапаның өзгермеуі шарты мен басқа да шарттарда жасалған Шартқа өзгерістер енгізуге Заңның 45-бабының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жол беріледі.</w:t>
      </w:r>
    </w:p>
    <w:bookmarkEnd w:id="1912"/>
    <w:bookmarkStart w:name="z3399" w:id="1913"/>
    <w:p>
      <w:pPr>
        <w:spacing w:after="0"/>
        <w:ind w:left="0"/>
        <w:jc w:val="both"/>
      </w:pPr>
      <w:r>
        <w:rPr>
          <w:rFonts w:ascii="Times New Roman"/>
          <w:b w:val="false"/>
          <w:i w:val="false"/>
          <w:color w:val="000000"/>
          <w:sz w:val="28"/>
        </w:rPr>
        <w:t>
      14.4. Тараптардың бірінің міндеттерін шарт бойынша беруге қайта ұйымдастырылған жағдайда құқықтық мирасқорлықты қоспағанда жол берілмейді.</w:t>
      </w:r>
    </w:p>
    <w:bookmarkEnd w:id="1913"/>
    <w:bookmarkStart w:name="z3400" w:id="1914"/>
    <w:p>
      <w:pPr>
        <w:spacing w:after="0"/>
        <w:ind w:left="0"/>
        <w:jc w:val="both"/>
      </w:pPr>
      <w:r>
        <w:rPr>
          <w:rFonts w:ascii="Times New Roman"/>
          <w:b w:val="false"/>
          <w:i w:val="false"/>
          <w:color w:val="000000"/>
          <w:sz w:val="28"/>
        </w:rPr>
        <w:t>
      14.5. Шарт веб-портал арқылы жасалған бірдей заңды күшіне ие қазақ және орыс тілінде жасалды.</w:t>
      </w:r>
    </w:p>
    <w:bookmarkEnd w:id="1914"/>
    <w:bookmarkStart w:name="z3401" w:id="1915"/>
    <w:p>
      <w:pPr>
        <w:spacing w:after="0"/>
        <w:ind w:left="0"/>
        <w:jc w:val="both"/>
      </w:pPr>
      <w:r>
        <w:rPr>
          <w:rFonts w:ascii="Times New Roman"/>
          <w:b w:val="false"/>
          <w:i w:val="false"/>
          <w:color w:val="000000"/>
          <w:sz w:val="28"/>
        </w:rPr>
        <w:t>
      14.6. Шартта реттелмеген бөлікте Тараптар Қазақстан Республикасының заңнамасын басшылыққа алады.</w:t>
      </w:r>
    </w:p>
    <w:bookmarkEnd w:id="1915"/>
    <w:bookmarkStart w:name="z3402" w:id="1916"/>
    <w:p>
      <w:pPr>
        <w:spacing w:after="0"/>
        <w:ind w:left="0"/>
        <w:jc w:val="both"/>
      </w:pPr>
      <w:r>
        <w:rPr>
          <w:rFonts w:ascii="Times New Roman"/>
          <w:b w:val="false"/>
          <w:i w:val="false"/>
          <w:color w:val="000000"/>
          <w:sz w:val="28"/>
        </w:rPr>
        <w:t>
      &lt;№. жаңа тармақ&gt;*</w:t>
      </w:r>
    </w:p>
    <w:bookmarkEnd w:id="1916"/>
    <w:bookmarkStart w:name="z3403" w:id="1917"/>
    <w:p>
      <w:pPr>
        <w:spacing w:after="0"/>
        <w:ind w:left="0"/>
        <w:jc w:val="both"/>
      </w:pPr>
      <w:r>
        <w:rPr>
          <w:rFonts w:ascii="Times New Roman"/>
          <w:b w:val="false"/>
          <w:i w:val="false"/>
          <w:color w:val="000000"/>
          <w:sz w:val="28"/>
        </w:rPr>
        <w:t>
      Ескертпе:</w:t>
      </w:r>
    </w:p>
    <w:bookmarkEnd w:id="1917"/>
    <w:bookmarkStart w:name="z3404" w:id="1918"/>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1918"/>
    <w:bookmarkStart w:name="z3405" w:id="1919"/>
    <w:p>
      <w:pPr>
        <w:spacing w:after="0"/>
        <w:ind w:left="0"/>
        <w:jc w:val="left"/>
      </w:pPr>
      <w:r>
        <w:rPr>
          <w:rFonts w:ascii="Times New Roman"/>
          <w:b/>
          <w:i w:val="false"/>
          <w:color w:val="000000"/>
        </w:rPr>
        <w:t xml:space="preserve"> 15. Тараптардың деректемелері</w:t>
      </w:r>
    </w:p>
    <w:bookmarkEnd w:id="19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w:t>
            </w:r>
          </w:p>
          <w:p>
            <w:pPr>
              <w:spacing w:after="20"/>
              <w:ind w:left="20"/>
              <w:jc w:val="both"/>
            </w:pPr>
            <w:r>
              <w:rPr>
                <w:rFonts w:ascii="Times New Roman"/>
                <w:b w:val="false"/>
                <w:i w:val="false"/>
                <w:color w:val="000000"/>
                <w:sz w:val="20"/>
              </w:rPr>
              <w:t>
&lt;Тапсырыс берушінің толық заңды</w:t>
            </w:r>
          </w:p>
          <w:p>
            <w:pPr>
              <w:spacing w:after="20"/>
              <w:ind w:left="20"/>
              <w:jc w:val="both"/>
            </w:pPr>
            <w:r>
              <w:rPr>
                <w:rFonts w:ascii="Times New Roman"/>
                <w:b w:val="false"/>
                <w:i w:val="false"/>
                <w:color w:val="000000"/>
                <w:sz w:val="20"/>
              </w:rPr>
              <w:t>
мекенжайы&gt;БСН</w:t>
            </w:r>
          </w:p>
          <w:p>
            <w:pPr>
              <w:spacing w:after="20"/>
              <w:ind w:left="20"/>
              <w:jc w:val="both"/>
            </w:pPr>
            <w:r>
              <w:rPr>
                <w:rFonts w:ascii="Times New Roman"/>
                <w:b w:val="false"/>
                <w:i w:val="false"/>
                <w:color w:val="000000"/>
                <w:sz w:val="20"/>
              </w:rPr>
              <w:t>
&lt;Тапсырыс берушінің БСН&gt;БСК</w:t>
            </w:r>
          </w:p>
          <w:p>
            <w:pPr>
              <w:spacing w:after="20"/>
              <w:ind w:left="20"/>
              <w:jc w:val="both"/>
            </w:pPr>
            <w:r>
              <w:rPr>
                <w:rFonts w:ascii="Times New Roman"/>
                <w:b w:val="false"/>
                <w:i w:val="false"/>
                <w:color w:val="000000"/>
                <w:sz w:val="20"/>
              </w:rPr>
              <w:t>
&lt;Тапсырыс берушімен</w:t>
            </w:r>
          </w:p>
          <w:p>
            <w:pPr>
              <w:spacing w:after="20"/>
              <w:ind w:left="20"/>
              <w:jc w:val="both"/>
            </w:pPr>
            <w:r>
              <w:rPr>
                <w:rFonts w:ascii="Times New Roman"/>
                <w:b w:val="false"/>
                <w:i w:val="false"/>
                <w:color w:val="000000"/>
                <w:sz w:val="20"/>
              </w:rPr>
              <w:t>
толтырылады&gt; ЖСК</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Банктің атауы</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Тел.: &lt;Тапсырыс берушінің</w:t>
            </w:r>
          </w:p>
          <w:p>
            <w:pPr>
              <w:spacing w:after="20"/>
              <w:ind w:left="20"/>
              <w:jc w:val="both"/>
            </w:pPr>
            <w:r>
              <w:rPr>
                <w:rFonts w:ascii="Times New Roman"/>
                <w:b w:val="false"/>
                <w:i w:val="false"/>
                <w:color w:val="000000"/>
                <w:sz w:val="20"/>
              </w:rPr>
              <w:t>
телефоны&gt; &lt;Тапсырыс берушінің</w:t>
            </w:r>
          </w:p>
          <w:p>
            <w:pPr>
              <w:spacing w:after="20"/>
              <w:ind w:left="20"/>
              <w:jc w:val="both"/>
            </w:pPr>
            <w:r>
              <w:rPr>
                <w:rFonts w:ascii="Times New Roman"/>
                <w:b w:val="false"/>
                <w:i w:val="false"/>
                <w:color w:val="000000"/>
                <w:sz w:val="20"/>
              </w:rPr>
              <w:t>
лауазымы&gt;</w:t>
            </w:r>
          </w:p>
          <w:p>
            <w:pPr>
              <w:spacing w:after="20"/>
              <w:ind w:left="20"/>
              <w:jc w:val="both"/>
            </w:pPr>
            <w:r>
              <w:rPr>
                <w:rFonts w:ascii="Times New Roman"/>
                <w:b w:val="false"/>
                <w:i w:val="false"/>
                <w:color w:val="000000"/>
                <w:sz w:val="20"/>
              </w:rPr>
              <w:t>
&lt;Тапсырыс берушінің ТАӘ</w:t>
            </w:r>
          </w:p>
          <w:p>
            <w:pPr>
              <w:spacing w:after="20"/>
              <w:ind w:left="20"/>
              <w:jc w:val="both"/>
            </w:pPr>
            <w:r>
              <w:rPr>
                <w:rFonts w:ascii="Times New Roman"/>
                <w:b w:val="false"/>
                <w:i w:val="false"/>
                <w:color w:val="000000"/>
                <w:sz w:val="20"/>
              </w:rPr>
              <w:t>
(бар болса)&gt;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(Өнім беруші ақша талабын (факторингті)</w:t>
            </w:r>
          </w:p>
          <w:p>
            <w:pPr>
              <w:spacing w:after="20"/>
              <w:ind w:left="20"/>
              <w:jc w:val="both"/>
            </w:pPr>
            <w:r>
              <w:rPr>
                <w:rFonts w:ascii="Times New Roman"/>
                <w:b w:val="false"/>
                <w:i w:val="false"/>
                <w:color w:val="000000"/>
                <w:sz w:val="20"/>
              </w:rPr>
              <w:t>
&lt;басқаға беру арқылы қаржыландыру</w:t>
            </w:r>
          </w:p>
          <w:p>
            <w:pPr>
              <w:spacing w:after="20"/>
              <w:ind w:left="20"/>
              <w:jc w:val="both"/>
            </w:pPr>
            <w:r>
              <w:rPr>
                <w:rFonts w:ascii="Times New Roman"/>
                <w:b w:val="false"/>
                <w:i w:val="false"/>
                <w:color w:val="000000"/>
                <w:sz w:val="20"/>
              </w:rPr>
              <w:t>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w:t>
            </w:r>
          </w:p>
          <w:p>
            <w:pPr>
              <w:spacing w:after="20"/>
              <w:ind w:left="20"/>
              <w:jc w:val="both"/>
            </w:pPr>
            <w:r>
              <w:rPr>
                <w:rFonts w:ascii="Times New Roman"/>
                <w:b w:val="false"/>
                <w:i w:val="false"/>
                <w:color w:val="000000"/>
                <w:sz w:val="20"/>
              </w:rPr>
              <w:t>
&lt;Өнім берушінің толық заңды</w:t>
            </w:r>
          </w:p>
          <w:p>
            <w:pPr>
              <w:spacing w:after="20"/>
              <w:ind w:left="20"/>
              <w:jc w:val="both"/>
            </w:pPr>
            <w:r>
              <w:rPr>
                <w:rFonts w:ascii="Times New Roman"/>
                <w:b w:val="false"/>
                <w:i w:val="false"/>
                <w:color w:val="000000"/>
                <w:sz w:val="20"/>
              </w:rPr>
              <w:t>
мекенжайы&gt; БСН/ССН/ТЕН</w:t>
            </w:r>
          </w:p>
          <w:p>
            <w:pPr>
              <w:spacing w:after="20"/>
              <w:ind w:left="20"/>
              <w:jc w:val="both"/>
            </w:pPr>
            <w:r>
              <w:rPr>
                <w:rFonts w:ascii="Times New Roman"/>
                <w:b w:val="false"/>
                <w:i w:val="false"/>
                <w:color w:val="000000"/>
                <w:sz w:val="20"/>
              </w:rPr>
              <w:t>
&lt;Өнім берушінің БСН/ССН/ТЕН&gt;</w:t>
            </w:r>
          </w:p>
          <w:p>
            <w:pPr>
              <w:spacing w:after="20"/>
              <w:ind w:left="20"/>
              <w:jc w:val="both"/>
            </w:pPr>
            <w:r>
              <w:rPr>
                <w:rFonts w:ascii="Times New Roman"/>
                <w:b w:val="false"/>
                <w:i w:val="false"/>
                <w:color w:val="000000"/>
                <w:sz w:val="20"/>
              </w:rPr>
              <w:t>
БСК&lt;Өнім берушімен</w:t>
            </w:r>
          </w:p>
          <w:p>
            <w:pPr>
              <w:spacing w:after="20"/>
              <w:ind w:left="20"/>
              <w:jc w:val="both"/>
            </w:pPr>
            <w:r>
              <w:rPr>
                <w:rFonts w:ascii="Times New Roman"/>
                <w:b w:val="false"/>
                <w:i w:val="false"/>
                <w:color w:val="000000"/>
                <w:sz w:val="20"/>
              </w:rPr>
              <w:t>
толтырылады&gt;ЖСК&lt;Өнім берушімен</w:t>
            </w:r>
          </w:p>
          <w:p>
            <w:pPr>
              <w:spacing w:after="20"/>
              <w:ind w:left="20"/>
              <w:jc w:val="both"/>
            </w:pPr>
            <w:r>
              <w:rPr>
                <w:rFonts w:ascii="Times New Roman"/>
                <w:b w:val="false"/>
                <w:i w:val="false"/>
                <w:color w:val="000000"/>
                <w:sz w:val="20"/>
              </w:rPr>
              <w:t>
толтырылады&gt; Банктің атауы</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w:t>
            </w:r>
          </w:p>
          <w:p>
            <w:pPr>
              <w:spacing w:after="20"/>
              <w:ind w:left="20"/>
              <w:jc w:val="both"/>
            </w:pPr>
            <w:r>
              <w:rPr>
                <w:rFonts w:ascii="Times New Roman"/>
                <w:b w:val="false"/>
                <w:i w:val="false"/>
                <w:color w:val="000000"/>
                <w:sz w:val="20"/>
              </w:rPr>
              <w:t>
&lt;Өнім берушінің ТАӘ (бар болса)&gt;</w:t>
            </w:r>
          </w:p>
        </w:tc>
      </w:tr>
    </w:tbl>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40-қосымшa</w:t>
            </w:r>
          </w:p>
        </w:tc>
      </w:tr>
    </w:tbl>
    <w:bookmarkStart w:name="z3445" w:id="1920"/>
    <w:p>
      <w:pPr>
        <w:spacing w:after="0"/>
        <w:ind w:left="0"/>
        <w:jc w:val="left"/>
      </w:pPr>
      <w:r>
        <w:rPr>
          <w:rFonts w:ascii="Times New Roman"/>
          <w:b/>
          <w:i w:val="false"/>
          <w:color w:val="000000"/>
        </w:rPr>
        <w:t xml:space="preserve"> Жобалау (жобалау-сметалық) құжаттамасын әзірлеу жөніндегі жұмыстарды мемлекеттік сатып алу туралы үлгілік шарт</w:t>
      </w:r>
    </w:p>
    <w:bookmarkEnd w:id="1920"/>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"Тапсырыс берушінің негіздемесі" негізінде әрекет ететін &lt;Тапсырыс берушінің лауазымы&gt; &lt;Тапсырыс берушінің ТАӘ (бар болса)&gt; атынан әрекет ететін бір тараптан және бұдан әрі "Мердігер/Орындаушы" деп аталатын &lt;Өнім берушінің толық атауы"&gt;, &lt;Өнім берушінің негіздемесі&gt; негізінде әрекет ететін &lt;Өнім берушінің лауазымы&gt; &lt;Өнім берушінің ТАӘ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Start w:name="z3449" w:id="1921"/>
    <w:p>
      <w:pPr>
        <w:spacing w:after="0"/>
        <w:ind w:left="0"/>
        <w:jc w:val="left"/>
      </w:pPr>
      <w:r>
        <w:rPr>
          <w:rFonts w:ascii="Times New Roman"/>
          <w:b/>
          <w:i w:val="false"/>
          <w:color w:val="000000"/>
        </w:rPr>
        <w:t xml:space="preserve"> 1. Ұғымдар мен анықтамалар</w:t>
      </w:r>
    </w:p>
    <w:bookmarkEnd w:id="1921"/>
    <w:bookmarkStart w:name="z3450" w:id="1922"/>
    <w:p>
      <w:pPr>
        <w:spacing w:after="0"/>
        <w:ind w:left="0"/>
        <w:jc w:val="both"/>
      </w:pPr>
      <w:r>
        <w:rPr>
          <w:rFonts w:ascii="Times New Roman"/>
          <w:b w:val="false"/>
          <w:i w:val="false"/>
          <w:color w:val="000000"/>
          <w:sz w:val="28"/>
        </w:rPr>
        <w:t>
      1.1. Осы Шартта төменде аталған ұғымдар мынадай түсіндірулерге ие:</w:t>
      </w:r>
    </w:p>
    <w:bookmarkEnd w:id="1922"/>
    <w:bookmarkStart w:name="z3451" w:id="1923"/>
    <w:p>
      <w:pPr>
        <w:spacing w:after="0"/>
        <w:ind w:left="0"/>
        <w:jc w:val="both"/>
      </w:pPr>
      <w:r>
        <w:rPr>
          <w:rFonts w:ascii="Times New Roman"/>
          <w:b w:val="false"/>
          <w:i w:val="false"/>
          <w:color w:val="000000"/>
          <w:sz w:val="28"/>
        </w:rPr>
        <w:t>
      1) жобалаушы/орындаушы - Тапсырыс берушімен жасалған Шартта Тапсырыс берушінің контрагенті ретінде әрекет ететін заңды тұлға, сондай-ақ консорциум (мемлекеттік сатып алуды жүзеге асыру қағидаларында көзделген жағдайларда);</w:t>
      </w:r>
    </w:p>
    <w:bookmarkEnd w:id="1923"/>
    <w:bookmarkStart w:name="z3452" w:id="1924"/>
    <w:p>
      <w:pPr>
        <w:spacing w:after="0"/>
        <w:ind w:left="0"/>
        <w:jc w:val="both"/>
      </w:pPr>
      <w:r>
        <w:rPr>
          <w:rFonts w:ascii="Times New Roman"/>
          <w:b w:val="false"/>
          <w:i w:val="false"/>
          <w:color w:val="000000"/>
          <w:sz w:val="28"/>
        </w:rPr>
        <w:t>
      2) қосалқы жобалаушы - Жобалаушымен/Орындаушымен Шарт бойынша жұмыстардың бір бөлігін орындауға арналған шарты және (немесе) келісімі бар тұлға немесе ұйым;</w:t>
      </w:r>
    </w:p>
    <w:bookmarkEnd w:id="1924"/>
    <w:bookmarkStart w:name="z3453" w:id="1925"/>
    <w:p>
      <w:pPr>
        <w:spacing w:after="0"/>
        <w:ind w:left="0"/>
        <w:jc w:val="both"/>
      </w:pPr>
      <w:r>
        <w:rPr>
          <w:rFonts w:ascii="Times New Roman"/>
          <w:b w:val="false"/>
          <w:i w:val="false"/>
          <w:color w:val="000000"/>
          <w:sz w:val="28"/>
        </w:rPr>
        <w:t>
      3) жұмыстар - Объектіні салу үшін қажетті барлық жобалау және іздестіру жұмыстары, сондай-ақ жобаға сараптама жүргізу жөніндегі жұмыстар, Шартта оған тиісті қосымшаларымен көзделген жұмыстар, сондай-ақ объектіні іске асыру басталғанға дейін немесе салу барысында туындаған жобалау-сметалық құжаттаманы түзетуге байланысты барлық қосымша жұмыстар;</w:t>
      </w:r>
    </w:p>
    <w:bookmarkEnd w:id="1925"/>
    <w:bookmarkStart w:name="z3454" w:id="1926"/>
    <w:p>
      <w:pPr>
        <w:spacing w:after="0"/>
        <w:ind w:left="0"/>
        <w:jc w:val="both"/>
      </w:pPr>
      <w:r>
        <w:rPr>
          <w:rFonts w:ascii="Times New Roman"/>
          <w:b w:val="false"/>
          <w:i w:val="false"/>
          <w:color w:val="000000"/>
          <w:sz w:val="28"/>
        </w:rPr>
        <w:t>
      4) объекті - мемлекеттік сатып алуды ұйымдастырушы жобалау-сметалық құжаттаманы және техникалық-экономикалық негіздемені әзірлеуге жататын деп анықтаған және Жобалаушы Шартта көзделген түрде Тапсырыс берушіге беретін ғимарат, құрылыс, учаске.</w:t>
      </w:r>
    </w:p>
    <w:bookmarkEnd w:id="1926"/>
    <w:bookmarkStart w:name="z3455" w:id="1927"/>
    <w:p>
      <w:pPr>
        <w:spacing w:after="0"/>
        <w:ind w:left="0"/>
        <w:jc w:val="both"/>
      </w:pPr>
      <w:r>
        <w:rPr>
          <w:rFonts w:ascii="Times New Roman"/>
          <w:b w:val="false"/>
          <w:i w:val="false"/>
          <w:color w:val="000000"/>
          <w:sz w:val="28"/>
        </w:rPr>
        <w:t>
      &lt;№) Жаңа тармақша&gt;</w:t>
      </w:r>
    </w:p>
    <w:bookmarkEnd w:id="1927"/>
    <w:bookmarkStart w:name="z3456" w:id="1928"/>
    <w:p>
      <w:pPr>
        <w:spacing w:after="0"/>
        <w:ind w:left="0"/>
        <w:jc w:val="left"/>
      </w:pPr>
      <w:r>
        <w:rPr>
          <w:rFonts w:ascii="Times New Roman"/>
          <w:b/>
          <w:i w:val="false"/>
          <w:color w:val="000000"/>
        </w:rPr>
        <w:t xml:space="preserve"> 2. Шарттың мәні</w:t>
      </w:r>
    </w:p>
    <w:bookmarkEnd w:id="1928"/>
    <w:bookmarkStart w:name="z3457" w:id="1929"/>
    <w:p>
      <w:pPr>
        <w:spacing w:after="0"/>
        <w:ind w:left="0"/>
        <w:jc w:val="both"/>
      </w:pPr>
      <w:r>
        <w:rPr>
          <w:rFonts w:ascii="Times New Roman"/>
          <w:b w:val="false"/>
          <w:i w:val="false"/>
          <w:color w:val="000000"/>
          <w:sz w:val="28"/>
        </w:rPr>
        <w:t>
      2.1. Жобалаушы/Орындаушы осы Шарттың ажырамас бөлігі болып табылатын шарттарға, талаптарға сәйкес және бағалар бойынша жұмысты (бұдан әрі – Жұмыс) орындауға міндеттенеді, ал Тапсырыс беруші орындалған жұмысты (жұмыстарды) қабылдауға және Жобалаушы/Орындаушы Шарт бойынша өз міндеттемелерін тиісінше орындаған жағдайда осы Шарттың талаптарында ол үшін ақы төлеуге міндеттенеді:</w:t>
      </w:r>
    </w:p>
    <w:bookmarkEnd w:id="1929"/>
    <w:bookmarkStart w:name="z3458" w:id="1930"/>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1930"/>
    <w:bookmarkStart w:name="z3459" w:id="1931"/>
    <w:p>
      <w:pPr>
        <w:spacing w:after="0"/>
        <w:ind w:left="0"/>
        <w:jc w:val="both"/>
      </w:pPr>
      <w:r>
        <w:rPr>
          <w:rFonts w:ascii="Times New Roman"/>
          <w:b w:val="false"/>
          <w:i w:val="false"/>
          <w:color w:val="000000"/>
          <w:sz w:val="28"/>
        </w:rPr>
        <w:t>
      ерекшелігі бойынша - &lt;№ ерекшелік бойынша шарт мәнінің қысқаша сипаттамасы&gt;1.</w:t>
      </w:r>
    </w:p>
    <w:bookmarkEnd w:id="1931"/>
    <w:bookmarkStart w:name="z3460" w:id="1932"/>
    <w:p>
      <w:pPr>
        <w:spacing w:after="0"/>
        <w:ind w:left="0"/>
        <w:jc w:val="both"/>
      </w:pPr>
      <w:r>
        <w:rPr>
          <w:rFonts w:ascii="Times New Roman"/>
          <w:b w:val="false"/>
          <w:i w:val="false"/>
          <w:color w:val="000000"/>
          <w:sz w:val="28"/>
        </w:rPr>
        <w:t>
      2.2. Жұмыстар Жоба бойынша орындалады - &lt;сатып алудың атауы&gt;, ол &lt;объектінің орналасқан жерінде&gt; орналасқан.</w:t>
      </w:r>
    </w:p>
    <w:bookmarkEnd w:id="1932"/>
    <w:bookmarkStart w:name="z3461" w:id="1933"/>
    <w:p>
      <w:pPr>
        <w:spacing w:after="0"/>
        <w:ind w:left="0"/>
        <w:jc w:val="both"/>
      </w:pPr>
      <w:r>
        <w:rPr>
          <w:rFonts w:ascii="Times New Roman"/>
          <w:b w:val="false"/>
          <w:i w:val="false"/>
          <w:color w:val="000000"/>
          <w:sz w:val="28"/>
        </w:rPr>
        <w:t>
      2.3. Төменде келтірілген құжаттар мен онда келісілген шарттар осы Шартты құрайды және оның ажырамас бөлігі болып табылады, атап айтқанда:</w:t>
      </w:r>
    </w:p>
    <w:bookmarkEnd w:id="1933"/>
    <w:bookmarkStart w:name="z3462" w:id="1934"/>
    <w:p>
      <w:pPr>
        <w:spacing w:after="0"/>
        <w:ind w:left="0"/>
        <w:jc w:val="both"/>
      </w:pPr>
      <w:r>
        <w:rPr>
          <w:rFonts w:ascii="Times New Roman"/>
          <w:b w:val="false"/>
          <w:i w:val="false"/>
          <w:color w:val="000000"/>
          <w:sz w:val="28"/>
        </w:rPr>
        <w:t>
      1) Осы Шарт;</w:t>
      </w:r>
    </w:p>
    <w:bookmarkEnd w:id="1934"/>
    <w:bookmarkStart w:name="z3463" w:id="1935"/>
    <w:p>
      <w:pPr>
        <w:spacing w:after="0"/>
        <w:ind w:left="0"/>
        <w:jc w:val="both"/>
      </w:pPr>
      <w:r>
        <w:rPr>
          <w:rFonts w:ascii="Times New Roman"/>
          <w:b w:val="false"/>
          <w:i w:val="false"/>
          <w:color w:val="000000"/>
          <w:sz w:val="28"/>
        </w:rPr>
        <w:t>
      2) лоттар тізбесі және жұмыстарды орындау шарты (1-қосымша);</w:t>
      </w:r>
    </w:p>
    <w:bookmarkEnd w:id="1935"/>
    <w:bookmarkStart w:name="z3464" w:id="1936"/>
    <w:p>
      <w:pPr>
        <w:spacing w:after="0"/>
        <w:ind w:left="0"/>
        <w:jc w:val="both"/>
      </w:pPr>
      <w:r>
        <w:rPr>
          <w:rFonts w:ascii="Times New Roman"/>
          <w:b w:val="false"/>
          <w:i w:val="false"/>
          <w:color w:val="000000"/>
          <w:sz w:val="28"/>
        </w:rPr>
        <w:t>
      3) консорциялық келісім (Консорциуммен Шарт жасасқан жағдайда);</w:t>
      </w:r>
    </w:p>
    <w:bookmarkEnd w:id="1936"/>
    <w:bookmarkStart w:name="z3465" w:id="1937"/>
    <w:p>
      <w:pPr>
        <w:spacing w:after="0"/>
        <w:ind w:left="0"/>
        <w:jc w:val="both"/>
      </w:pPr>
      <w:r>
        <w:rPr>
          <w:rFonts w:ascii="Times New Roman"/>
          <w:b w:val="false"/>
          <w:i w:val="false"/>
          <w:color w:val="000000"/>
          <w:sz w:val="28"/>
        </w:rPr>
        <w:t>
      4) жобалауға тапсырыс беруші бекіткен тапсырма.</w:t>
      </w:r>
    </w:p>
    <w:bookmarkEnd w:id="1937"/>
    <w:bookmarkStart w:name="z3466" w:id="1938"/>
    <w:p>
      <w:pPr>
        <w:spacing w:after="0"/>
        <w:ind w:left="0"/>
        <w:jc w:val="left"/>
      </w:pPr>
      <w:r>
        <w:rPr>
          <w:rFonts w:ascii="Times New Roman"/>
          <w:b/>
          <w:i w:val="false"/>
          <w:color w:val="000000"/>
        </w:rPr>
        <w:t xml:space="preserve"> 3. Шарттың сомасы және төлеу талаптары</w:t>
      </w:r>
    </w:p>
    <w:bookmarkEnd w:id="1938"/>
    <w:bookmarkStart w:name="z3467" w:id="1939"/>
    <w:p>
      <w:pPr>
        <w:spacing w:after="0"/>
        <w:ind w:left="0"/>
        <w:jc w:val="both"/>
      </w:pPr>
      <w:r>
        <w:rPr>
          <w:rFonts w:ascii="Times New Roman"/>
          <w:b w:val="false"/>
          <w:i w:val="false"/>
          <w:color w:val="000000"/>
          <w:sz w:val="28"/>
        </w:rPr>
        <w:t>
      3.1. Шарттың жалпы сомасы Шартқа 1-қосымшада айқындалады және &lt;шарт сомасы&gt; (&lt;сома жазумен&gt;) теңгені құрайды және Жұмыстарды орындауға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/ҚҚС-сыз&gt; (бұдан әрі-Шарт сомасы) қамтиды.</w:t>
      </w:r>
    </w:p>
    <w:bookmarkEnd w:id="1939"/>
    <w:bookmarkStart w:name="z3468" w:id="1940"/>
    <w:p>
      <w:pPr>
        <w:spacing w:after="0"/>
        <w:ind w:left="0"/>
        <w:jc w:val="both"/>
      </w:pPr>
      <w:r>
        <w:rPr>
          <w:rFonts w:ascii="Times New Roman"/>
          <w:b w:val="false"/>
          <w:i w:val="false"/>
          <w:color w:val="000000"/>
          <w:sz w:val="28"/>
        </w:rPr>
        <w:t>
      3.2. Қазынашылықтың аумақтық органында Шарт</w:t>
      </w:r>
    </w:p>
    <w:bookmarkEnd w:id="1940"/>
    <w:bookmarkStart w:name="z3469" w:id="1941"/>
    <w:p>
      <w:pPr>
        <w:spacing w:after="0"/>
        <w:ind w:left="0"/>
        <w:jc w:val="both"/>
      </w:pPr>
      <w:r>
        <w:rPr>
          <w:rFonts w:ascii="Times New Roman"/>
          <w:b w:val="false"/>
          <w:i w:val="false"/>
          <w:color w:val="000000"/>
          <w:sz w:val="28"/>
        </w:rPr>
        <w:t>
      бюджеттік бағдарлама бойынша, кіші бағдарламасы, - () теңге ерекшелігі бойынша, теңге / &lt;____&gt; жылға тіркеуге жатады1.</w:t>
      </w:r>
    </w:p>
    <w:bookmarkEnd w:id="1941"/>
    <w:bookmarkStart w:name="z3470" w:id="1942"/>
    <w:p>
      <w:pPr>
        <w:spacing w:after="0"/>
        <w:ind w:left="0"/>
        <w:jc w:val="both"/>
      </w:pPr>
      <w:r>
        <w:rPr>
          <w:rFonts w:ascii="Times New Roman"/>
          <w:b w:val="false"/>
          <w:i w:val="false"/>
          <w:color w:val="000000"/>
          <w:sz w:val="28"/>
        </w:rPr>
        <w:t>
      3.3. Тапсырыс беруші Шарт күшіне енгеннен кейін Өнім беруші Шарттың орындалуын қамтамасыз етуді, авансты қамтамасыз етуді енгізгеннен кейін 1-қосымшаға сәйкес мөлшерде аванстық төлем жүргізеді2.</w:t>
      </w:r>
    </w:p>
    <w:bookmarkEnd w:id="1942"/>
    <w:bookmarkStart w:name="z3471" w:id="1943"/>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Орындалған жұмыстар актісіне Тараптар қол қойған күннен бастап күнтізбелік 30 (отыз) күннен кешіктірмей Жобалаушының/Орындаушының есеп шотына ақшалай қаражат аудару арқылы төлейді2.</w:t>
      </w:r>
    </w:p>
    <w:bookmarkEnd w:id="1943"/>
    <w:bookmarkStart w:name="z3472" w:id="1944"/>
    <w:p>
      <w:pPr>
        <w:spacing w:after="0"/>
        <w:ind w:left="0"/>
        <w:jc w:val="both"/>
      </w:pPr>
      <w:r>
        <w:rPr>
          <w:rFonts w:ascii="Times New Roman"/>
          <w:b w:val="false"/>
          <w:i w:val="false"/>
          <w:color w:val="000000"/>
          <w:sz w:val="28"/>
        </w:rPr>
        <w:t>
      Орындалған Жұмыс үшін төлемді Тапсырыс беруші Орындалған жұмыстар актісіне Тараптар қол қойған күннен бастап күнтізбелік 30 (отыз) күннен кешіктірмей Жобалаушының/Орындаушының есеп шотына ақшалай қаражат аудару арқылы жүргізеді3.</w:t>
      </w:r>
    </w:p>
    <w:bookmarkEnd w:id="1944"/>
    <w:bookmarkStart w:name="z3473" w:id="1945"/>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bookmarkEnd w:id="1945"/>
    <w:bookmarkStart w:name="z3474" w:id="1946"/>
    <w:p>
      <w:pPr>
        <w:spacing w:after="0"/>
        <w:ind w:left="0"/>
        <w:jc w:val="both"/>
      </w:pPr>
      <w:r>
        <w:rPr>
          <w:rFonts w:ascii="Times New Roman"/>
          <w:b w:val="false"/>
          <w:i w:val="false"/>
          <w:color w:val="000000"/>
          <w:sz w:val="28"/>
        </w:rPr>
        <w:t>
      3.5. Төлем алдындағы қажетті құжаттар:</w:t>
      </w:r>
    </w:p>
    <w:bookmarkEnd w:id="1946"/>
    <w:bookmarkStart w:name="z3475" w:id="1947"/>
    <w:p>
      <w:pPr>
        <w:spacing w:after="0"/>
        <w:ind w:left="0"/>
        <w:jc w:val="both"/>
      </w:pPr>
      <w:r>
        <w:rPr>
          <w:rFonts w:ascii="Times New Roman"/>
          <w:b w:val="false"/>
          <w:i w:val="false"/>
          <w:color w:val="000000"/>
          <w:sz w:val="28"/>
        </w:rPr>
        <w:t>
      1) &lt;қазынашылықтың аумақтық органында тіркелген / қол қойылған&gt; Шарт;</w:t>
      </w:r>
    </w:p>
    <w:bookmarkEnd w:id="1947"/>
    <w:bookmarkStart w:name="z3476" w:id="1948"/>
    <w:p>
      <w:pPr>
        <w:spacing w:after="0"/>
        <w:ind w:left="0"/>
        <w:jc w:val="both"/>
      </w:pPr>
      <w:r>
        <w:rPr>
          <w:rFonts w:ascii="Times New Roman"/>
          <w:b w:val="false"/>
          <w:i w:val="false"/>
          <w:color w:val="000000"/>
          <w:sz w:val="28"/>
        </w:rPr>
        <w:t>
      2) Орындалған жұмыстардың актісі(лері);</w:t>
      </w:r>
    </w:p>
    <w:bookmarkEnd w:id="1948"/>
    <w:bookmarkStart w:name="z3477" w:id="1949"/>
    <w:p>
      <w:pPr>
        <w:spacing w:after="0"/>
        <w:ind w:left="0"/>
        <w:jc w:val="both"/>
      </w:pPr>
      <w:r>
        <w:rPr>
          <w:rFonts w:ascii="Times New Roman"/>
          <w:b w:val="false"/>
          <w:i w:val="false"/>
          <w:color w:val="000000"/>
          <w:sz w:val="28"/>
        </w:rPr>
        <w:t>
      3) мемлекеттiк сатып алуды жүзеге асыру қағидаларына 53-қосымшаға сәйкес нысан бойынша жұмыстар мен көрсетілетін қызметтердегі елішілік құндылық туралы есеп;</w:t>
      </w:r>
    </w:p>
    <w:bookmarkEnd w:id="1949"/>
    <w:bookmarkStart w:name="z3478" w:id="1950"/>
    <w:p>
      <w:pPr>
        <w:spacing w:after="0"/>
        <w:ind w:left="0"/>
        <w:jc w:val="both"/>
      </w:pPr>
      <w:r>
        <w:rPr>
          <w:rFonts w:ascii="Times New Roman"/>
          <w:b w:val="false"/>
          <w:i w:val="false"/>
          <w:color w:val="000000"/>
          <w:sz w:val="28"/>
        </w:rPr>
        <w:t>
      4) Жобалаушы/ Орындаушы Тапсырыс берушіге ұсынған орындалған жұмыстардың сипаттамасымен, жалпы сомасы көрсетіле отырып, электрондық шот-фактура.</w:t>
      </w:r>
    </w:p>
    <w:bookmarkEnd w:id="1950"/>
    <w:bookmarkStart w:name="z3479" w:id="1951"/>
    <w:p>
      <w:pPr>
        <w:spacing w:after="0"/>
        <w:ind w:left="0"/>
        <w:jc w:val="left"/>
      </w:pPr>
      <w:r>
        <w:rPr>
          <w:rFonts w:ascii="Times New Roman"/>
          <w:b/>
          <w:i w:val="false"/>
          <w:color w:val="000000"/>
        </w:rPr>
        <w:t xml:space="preserve"> 4. Тараптардың міндеттемелері</w:t>
      </w:r>
    </w:p>
    <w:bookmarkEnd w:id="1951"/>
    <w:bookmarkStart w:name="z3480" w:id="1952"/>
    <w:p>
      <w:pPr>
        <w:spacing w:after="0"/>
        <w:ind w:left="0"/>
        <w:jc w:val="both"/>
      </w:pPr>
      <w:r>
        <w:rPr>
          <w:rFonts w:ascii="Times New Roman"/>
          <w:b w:val="false"/>
          <w:i w:val="false"/>
          <w:color w:val="000000"/>
          <w:sz w:val="28"/>
        </w:rPr>
        <w:t>
      4.1. Жобалаушы/Орындаушы міндеттенеді:</w:t>
      </w:r>
    </w:p>
    <w:bookmarkEnd w:id="1952"/>
    <w:bookmarkStart w:name="z3481" w:id="1953"/>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w:t>
      </w:r>
    </w:p>
    <w:bookmarkEnd w:id="1953"/>
    <w:bookmarkStart w:name="z3482" w:id="1954"/>
    <w:p>
      <w:pPr>
        <w:spacing w:after="0"/>
        <w:ind w:left="0"/>
        <w:jc w:val="both"/>
      </w:pPr>
      <w:r>
        <w:rPr>
          <w:rFonts w:ascii="Times New Roman"/>
          <w:b w:val="false"/>
          <w:i w:val="false"/>
          <w:color w:val="000000"/>
          <w:sz w:val="28"/>
        </w:rPr>
        <w:t xml:space="preserve">
      2) Шарт күшіне енген күннен бастап он жұмыс күні ішінде жалпы (қамтамасыз ету сомасы жазумен) теңгені құрайтын Шарттың жалпы сомасының теңгеге тең үш пайызы мөлшерінде Шарттың орындалуын қамтамасыз ету сомасын және теңгеге4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соманы&gt; 5 мынадай түрде енгізуге міндеттенеді:</w:t>
      </w:r>
    </w:p>
    <w:bookmarkEnd w:id="1954"/>
    <w:bookmarkStart w:name="z3483" w:id="1955"/>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1955"/>
    <w:bookmarkStart w:name="z3484" w:id="1956"/>
    <w:p>
      <w:pPr>
        <w:spacing w:after="0"/>
        <w:ind w:left="0"/>
        <w:jc w:val="both"/>
      </w:pPr>
      <w:r>
        <w:rPr>
          <w:rFonts w:ascii="Times New Roman"/>
          <w:b w:val="false"/>
          <w:i w:val="false"/>
          <w:color w:val="000000"/>
          <w:sz w:val="28"/>
        </w:rPr>
        <w:t>
      не:</w:t>
      </w:r>
    </w:p>
    <w:bookmarkEnd w:id="1956"/>
    <w:bookmarkStart w:name="z3485" w:id="1957"/>
    <w:p>
      <w:pPr>
        <w:spacing w:after="0"/>
        <w:ind w:left="0"/>
        <w:jc w:val="both"/>
      </w:pPr>
      <w:r>
        <w:rPr>
          <w:rFonts w:ascii="Times New Roman"/>
          <w:b w:val="false"/>
          <w:i w:val="false"/>
          <w:color w:val="000000"/>
          <w:sz w:val="28"/>
        </w:rPr>
        <w:t>
      Мемлекеттiк сатып алуды жүзеге асыру қағидаларына 44-қосымшаға сәйкес электрондық құжат нысанында берілетін банктік кепілдік.</w:t>
      </w:r>
    </w:p>
    <w:bookmarkEnd w:id="1957"/>
    <w:bookmarkStart w:name="z3486" w:id="1958"/>
    <w:p>
      <w:pPr>
        <w:spacing w:after="0"/>
        <w:ind w:left="0"/>
        <w:jc w:val="both"/>
      </w:pPr>
      <w:r>
        <w:rPr>
          <w:rFonts w:ascii="Times New Roman"/>
          <w:b w:val="false"/>
          <w:i w:val="false"/>
          <w:color w:val="000000"/>
          <w:sz w:val="28"/>
        </w:rPr>
        <w:t>
      не:</w:t>
      </w:r>
    </w:p>
    <w:bookmarkEnd w:id="1958"/>
    <w:bookmarkStart w:name="z3487" w:id="1959"/>
    <w:p>
      <w:pPr>
        <w:spacing w:after="0"/>
        <w:ind w:left="0"/>
        <w:jc w:val="both"/>
      </w:pPr>
      <w:r>
        <w:rPr>
          <w:rFonts w:ascii="Times New Roman"/>
          <w:b w:val="false"/>
          <w:i w:val="false"/>
          <w:color w:val="000000"/>
          <w:sz w:val="28"/>
        </w:rPr>
        <w:t>
      Мемлекеттік сатып алуды жүзеге асыру қағидаларына 45-қосымшаға сәйкес үлгілік нысан бойынша электрондық құжат түріндегі өнім берушінің азаматтық-құқықтық жауапкершілігін сақтандыру шарты.</w:t>
      </w:r>
    </w:p>
    <w:bookmarkEnd w:id="1959"/>
    <w:bookmarkStart w:name="z3488" w:id="1960"/>
    <w:p>
      <w:pPr>
        <w:spacing w:after="0"/>
        <w:ind w:left="0"/>
        <w:jc w:val="both"/>
      </w:pPr>
      <w:r>
        <w:rPr>
          <w:rFonts w:ascii="Times New Roman"/>
          <w:b w:val="false"/>
          <w:i w:val="false"/>
          <w:color w:val="000000"/>
          <w:sz w:val="28"/>
        </w:rPr>
        <w:t>
      Бұл ретте Шарттың орындалуын қамтамасыз ету Жобалаушы/Орындаушы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bookmarkEnd w:id="1960"/>
    <w:bookmarkStart w:name="z3489" w:id="1961"/>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1961"/>
    <w:bookmarkStart w:name="z3490" w:id="1962"/>
    <w:p>
      <w:pPr>
        <w:spacing w:after="0"/>
        <w:ind w:left="0"/>
        <w:jc w:val="both"/>
      </w:pPr>
      <w:r>
        <w:rPr>
          <w:rFonts w:ascii="Times New Roman"/>
          <w:b w:val="false"/>
          <w:i w:val="false"/>
          <w:color w:val="000000"/>
          <w:sz w:val="28"/>
        </w:rPr>
        <w:t xml:space="preserve">
      4)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 және даму министрі міндетін атқарушының 2022 жылғы 26 мамырдағы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28243 болып тіркелген)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 жобалау-сметалық құжаттамада, техникалық-экономикалық негіздемеде көрсету;</w:t>
      </w:r>
    </w:p>
    <w:bookmarkEnd w:id="1962"/>
    <w:bookmarkStart w:name="z3491" w:id="1963"/>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Жобалаушы/Орындаушы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1963"/>
    <w:bookmarkStart w:name="z3492" w:id="1964"/>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1964"/>
    <w:bookmarkStart w:name="z3493" w:id="1965"/>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bookmarkEnd w:id="1965"/>
    <w:bookmarkStart w:name="z3494" w:id="1966"/>
    <w:p>
      <w:pPr>
        <w:spacing w:after="0"/>
        <w:ind w:left="0"/>
        <w:jc w:val="both"/>
      </w:pPr>
      <w:r>
        <w:rPr>
          <w:rFonts w:ascii="Times New Roman"/>
          <w:b w:val="false"/>
          <w:i w:val="false"/>
          <w:color w:val="000000"/>
          <w:sz w:val="28"/>
        </w:rPr>
        <w:t>
      8) Жобалаушының/Орындаушының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bookmarkEnd w:id="1966"/>
    <w:bookmarkStart w:name="z3495" w:id="1967"/>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сондай-ақ осы Қағидаларға 53-қосымшаға сәйкес нысан бойынша жұмыстардағы елішілік құндылық туралы есепті ресімдеуге және жіберуге;</w:t>
      </w:r>
    </w:p>
    <w:bookmarkEnd w:id="1967"/>
    <w:bookmarkStart w:name="z3496" w:id="1968"/>
    <w:p>
      <w:pPr>
        <w:spacing w:after="0"/>
        <w:ind w:left="0"/>
        <w:jc w:val="both"/>
      </w:pPr>
      <w:r>
        <w:rPr>
          <w:rFonts w:ascii="Times New Roman"/>
          <w:b w:val="false"/>
          <w:i w:val="false"/>
          <w:color w:val="000000"/>
          <w:sz w:val="28"/>
        </w:rPr>
        <w:t>
      10)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bookmarkEnd w:id="1968"/>
    <w:bookmarkStart w:name="z3497" w:id="1969"/>
    <w:p>
      <w:pPr>
        <w:spacing w:after="0"/>
        <w:ind w:left="0"/>
        <w:jc w:val="both"/>
      </w:pPr>
      <w:r>
        <w:rPr>
          <w:rFonts w:ascii="Times New Roman"/>
          <w:b w:val="false"/>
          <w:i w:val="false"/>
          <w:color w:val="000000"/>
          <w:sz w:val="28"/>
        </w:rPr>
        <w:t xml:space="preserve">
      11)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 бекіту туралы" Қазақстан Республикасы Ұлттық экономика министрінің 2015 жылғы 19 қарашадағы № 705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12422 болып тіркелген), ведомстводан тыс кешенді сараптаманың оң қорытындысы берілгеннен кейін 5 жұмыс күні ішінде құрылыс жобасын (техникалық экономикалық негіздемелерді, үлгілік жобаларды және жобалау (жобалау-сметалық) құжаттамасын) пайдалануға құқықтарды, оның ішінде мүліктік (айрықша) құқықтарды беру туралы үлгілік шартқа қол қоюға міндеттенеді.</w:t>
      </w:r>
    </w:p>
    <w:bookmarkEnd w:id="1969"/>
    <w:bookmarkStart w:name="z3498" w:id="1970"/>
    <w:p>
      <w:pPr>
        <w:spacing w:after="0"/>
        <w:ind w:left="0"/>
        <w:jc w:val="both"/>
      </w:pPr>
      <w:r>
        <w:rPr>
          <w:rFonts w:ascii="Times New Roman"/>
          <w:b w:val="false"/>
          <w:i w:val="false"/>
          <w:color w:val="000000"/>
          <w:sz w:val="28"/>
        </w:rPr>
        <w:t>
      4.2. Жобалаушы/Орындаушы:</w:t>
      </w:r>
    </w:p>
    <w:bookmarkEnd w:id="1970"/>
    <w:bookmarkStart w:name="z3499" w:id="1971"/>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1971"/>
    <w:bookmarkStart w:name="z3500" w:id="1972"/>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1972"/>
    <w:bookmarkStart w:name="z3501" w:id="1973"/>
    <w:p>
      <w:pPr>
        <w:spacing w:after="0"/>
        <w:ind w:left="0"/>
        <w:jc w:val="both"/>
      </w:pPr>
      <w:r>
        <w:rPr>
          <w:rFonts w:ascii="Times New Roman"/>
          <w:b w:val="false"/>
          <w:i w:val="false"/>
          <w:color w:val="000000"/>
          <w:sz w:val="28"/>
        </w:rPr>
        <w:t>
      4.3. Тапсырыс беруші:</w:t>
      </w:r>
    </w:p>
    <w:bookmarkEnd w:id="1973"/>
    <w:p>
      <w:pPr>
        <w:spacing w:after="0"/>
        <w:ind w:left="0"/>
        <w:jc w:val="both"/>
      </w:pPr>
      <w:r>
        <w:rPr>
          <w:rFonts w:ascii="Times New Roman"/>
          <w:b w:val="false"/>
          <w:i w:val="false"/>
          <w:color w:val="000000"/>
          <w:sz w:val="28"/>
        </w:rPr>
        <w:t>
      1) Жұмыстарды орындау үшін Жобалаушы/Орындаушы мамандарының қол жеткізуін қамтамасыз етуге;</w:t>
      </w:r>
    </w:p>
    <w:p>
      <w:pPr>
        <w:spacing w:after="0"/>
        <w:ind w:left="0"/>
        <w:jc w:val="both"/>
      </w:pPr>
      <w:r>
        <w:rPr>
          <w:rFonts w:ascii="Times New Roman"/>
          <w:b w:val="false"/>
          <w:i w:val="false"/>
          <w:color w:val="000000"/>
          <w:sz w:val="28"/>
        </w:rPr>
        <w:t>
      2) Жобалаушыға/Орындаушыға Қазақстан Республикасының сәулет, қала құрылысы және құрылыс қызметі туралы заңнамасына сәйкес белгіленген тиісті бастапқы деректерді (бар болса) беруге;</w:t>
      </w:r>
    </w:p>
    <w:p>
      <w:pPr>
        <w:spacing w:after="0"/>
        <w:ind w:left="0"/>
        <w:jc w:val="both"/>
      </w:pPr>
      <w:r>
        <w:rPr>
          <w:rFonts w:ascii="Times New Roman"/>
          <w:b w:val="false"/>
          <w:i w:val="false"/>
          <w:color w:val="000000"/>
          <w:sz w:val="28"/>
        </w:rPr>
        <w:t>
      3) орындалған Жұмыстардың сәйкес келмеуі анықтаған кезде дереу жазбаша Жобалаушыны/Орындаушыны хабардар етуге;</w:t>
      </w:r>
    </w:p>
    <w:p>
      <w:pPr>
        <w:spacing w:after="0"/>
        <w:ind w:left="0"/>
        <w:jc w:val="both"/>
      </w:pPr>
      <w:r>
        <w:rPr>
          <w:rFonts w:ascii="Times New Roman"/>
          <w:b w:val="false"/>
          <w:i w:val="false"/>
          <w:color w:val="000000"/>
          <w:sz w:val="28"/>
        </w:rPr>
        <w:t xml:space="preserve">
      4) Жұмыстарды қабылдау кезінде веб-портал арқылы орындалған жұмыстар актісін бекітуге не Мемлекеттік сатып алуды жүзеге асыру қағидаларының </w:t>
      </w:r>
      <w:r>
        <w:rPr>
          <w:rFonts w:ascii="Times New Roman"/>
          <w:b w:val="false"/>
          <w:i w:val="false"/>
          <w:color w:val="000000"/>
          <w:sz w:val="28"/>
        </w:rPr>
        <w:t>587-тармағында</w:t>
      </w:r>
      <w:r>
        <w:rPr>
          <w:rFonts w:ascii="Times New Roman"/>
          <w:b w:val="false"/>
          <w:i w:val="false"/>
          <w:color w:val="000000"/>
          <w:sz w:val="28"/>
        </w:rPr>
        <w:t xml:space="preserve"> белгіленген мерзімде оның қабылданбауына дәлелді негіздемелерді көрсете отырып жұмысты қабылдаудан бас тартуға міндеттенеді;</w:t>
      </w:r>
    </w:p>
    <w:p>
      <w:pPr>
        <w:spacing w:after="0"/>
        <w:ind w:left="0"/>
        <w:jc w:val="both"/>
      </w:pPr>
      <w:r>
        <w:rPr>
          <w:rFonts w:ascii="Times New Roman"/>
          <w:b w:val="false"/>
          <w:i w:val="false"/>
          <w:color w:val="000000"/>
          <w:sz w:val="28"/>
        </w:rPr>
        <w:t>
      5)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Өнім беруші жазған шот-фактураны қабылдауға;</w:t>
      </w:r>
    </w:p>
    <w:p>
      <w:pPr>
        <w:spacing w:after="0"/>
        <w:ind w:left="0"/>
        <w:jc w:val="both"/>
      </w:pPr>
      <w:r>
        <w:rPr>
          <w:rFonts w:ascii="Times New Roman"/>
          <w:b w:val="false"/>
          <w:i w:val="false"/>
          <w:color w:val="000000"/>
          <w:sz w:val="28"/>
        </w:rPr>
        <w:t>
      6) осы Шартта белгіленген тәртіппен және мерзімде ақы төлеуді жүргізуге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08" w:id="1974"/>
    <w:p>
      <w:pPr>
        <w:spacing w:after="0"/>
        <w:ind w:left="0"/>
        <w:jc w:val="both"/>
      </w:pPr>
      <w:r>
        <w:rPr>
          <w:rFonts w:ascii="Times New Roman"/>
          <w:b w:val="false"/>
          <w:i w:val="false"/>
          <w:color w:val="000000"/>
          <w:sz w:val="28"/>
        </w:rPr>
        <w:t>
      4.4. Тапсырыс беруші:</w:t>
      </w:r>
    </w:p>
    <w:bookmarkEnd w:id="1974"/>
    <w:bookmarkStart w:name="z3509" w:id="1975"/>
    <w:p>
      <w:pPr>
        <w:spacing w:after="0"/>
        <w:ind w:left="0"/>
        <w:jc w:val="both"/>
      </w:pPr>
      <w:r>
        <w:rPr>
          <w:rFonts w:ascii="Times New Roman"/>
          <w:b w:val="false"/>
          <w:i w:val="false"/>
          <w:color w:val="000000"/>
          <w:sz w:val="28"/>
        </w:rPr>
        <w:t>
      1) орындалған Жұмыстардың сапасын тексеруге;</w:t>
      </w:r>
    </w:p>
    <w:bookmarkEnd w:id="1975"/>
    <w:bookmarkStart w:name="z3510" w:id="1976"/>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1976"/>
    <w:bookmarkStart w:name="z3511" w:id="1977"/>
    <w:p>
      <w:pPr>
        <w:spacing w:after="0"/>
        <w:ind w:left="0"/>
        <w:jc w:val="left"/>
      </w:pPr>
      <w:r>
        <w:rPr>
          <w:rFonts w:ascii="Times New Roman"/>
          <w:b/>
          <w:i w:val="false"/>
          <w:color w:val="000000"/>
        </w:rPr>
        <w:t xml:space="preserve"> 5. Жұмыстарды тапсыру және қабылдау тәртібі</w:t>
      </w:r>
    </w:p>
    <w:bookmarkEnd w:id="1977"/>
    <w:bookmarkStart w:name="z3512" w:id="1978"/>
    <w:p>
      <w:pPr>
        <w:spacing w:after="0"/>
        <w:ind w:left="0"/>
        <w:jc w:val="both"/>
      </w:pPr>
      <w:r>
        <w:rPr>
          <w:rFonts w:ascii="Times New Roman"/>
          <w:b w:val="false"/>
          <w:i w:val="false"/>
          <w:color w:val="000000"/>
          <w:sz w:val="28"/>
        </w:rPr>
        <w:t>
      5.1. Егер Жобалаушы өз міндеттемелерін шарттық құжаттардың талаптарын бұза отырып орындаса, сондай-ақ, егер Жобалаушы жұмысты орындауға қабілетсіз болса, Тапсырыс беруші жазбаша нұсқамамен Жобалаушыға тоқтату себептері жойылғанға дейін жұмыстарды тұтастай немесе оның бір бөлігін тоқтату туралы өкім бере алады.</w:t>
      </w:r>
    </w:p>
    <w:bookmarkEnd w:id="1978"/>
    <w:bookmarkStart w:name="z3513" w:id="1979"/>
    <w:p>
      <w:pPr>
        <w:spacing w:after="0"/>
        <w:ind w:left="0"/>
        <w:jc w:val="both"/>
      </w:pPr>
      <w:r>
        <w:rPr>
          <w:rFonts w:ascii="Times New Roman"/>
          <w:b w:val="false"/>
          <w:i w:val="false"/>
          <w:color w:val="000000"/>
          <w:sz w:val="28"/>
        </w:rPr>
        <w:t>
      5.2. Жобалау-сметалық құжаттаманы кешенді ведомстводан тыс сараптамаға жіберу алдында Жобалаушы Тапсырыс берушіге ілеспе хатпен жобалау-сметалық құжаттаманы қарау үшін жібереді, оған тексеру үшін жобалау-сметалық құжаттаманың қабылдау-тапсыру актісі қоса беріледі.</w:t>
      </w:r>
    </w:p>
    <w:bookmarkEnd w:id="1979"/>
    <w:bookmarkStart w:name="z3514" w:id="1980"/>
    <w:p>
      <w:pPr>
        <w:spacing w:after="0"/>
        <w:ind w:left="0"/>
        <w:jc w:val="both"/>
      </w:pPr>
      <w:r>
        <w:rPr>
          <w:rFonts w:ascii="Times New Roman"/>
          <w:b w:val="false"/>
          <w:i w:val="false"/>
          <w:color w:val="000000"/>
          <w:sz w:val="28"/>
        </w:rPr>
        <w:t>
      5.3. Тапсырыс беруші жобалау-сметалық құжаттаманы алған күннен бастап күнтізбелік 10 (он) күн ішінде жобалау-сметалық құжаттаманы:</w:t>
      </w:r>
    </w:p>
    <w:bookmarkEnd w:id="1980"/>
    <w:bookmarkStart w:name="z3515" w:id="1981"/>
    <w:p>
      <w:pPr>
        <w:spacing w:after="0"/>
        <w:ind w:left="0"/>
        <w:jc w:val="both"/>
      </w:pPr>
      <w:r>
        <w:rPr>
          <w:rFonts w:ascii="Times New Roman"/>
          <w:b w:val="false"/>
          <w:i w:val="false"/>
          <w:color w:val="000000"/>
          <w:sz w:val="28"/>
        </w:rPr>
        <w:t>
      1) тиісті сараптамалардың, келісімдердің, техникалық шарттардың қорытындысының бар болуына;</w:t>
      </w:r>
    </w:p>
    <w:bookmarkEnd w:id="1981"/>
    <w:bookmarkStart w:name="z3516" w:id="1982"/>
    <w:p>
      <w:pPr>
        <w:spacing w:after="0"/>
        <w:ind w:left="0"/>
        <w:jc w:val="both"/>
      </w:pPr>
      <w:r>
        <w:rPr>
          <w:rFonts w:ascii="Times New Roman"/>
          <w:b w:val="false"/>
          <w:i w:val="false"/>
          <w:color w:val="000000"/>
          <w:sz w:val="28"/>
        </w:rPr>
        <w:t>
      2) құзыретті (уәкілетті) мемлекеттік органдардың жобалау-сметалық құжаттамаға қажетті келісімдерінің бар болуына;</w:t>
      </w:r>
    </w:p>
    <w:bookmarkEnd w:id="1982"/>
    <w:bookmarkStart w:name="z3517" w:id="1983"/>
    <w:p>
      <w:pPr>
        <w:spacing w:after="0"/>
        <w:ind w:left="0"/>
        <w:jc w:val="both"/>
      </w:pPr>
      <w:r>
        <w:rPr>
          <w:rFonts w:ascii="Times New Roman"/>
          <w:b w:val="false"/>
          <w:i w:val="false"/>
          <w:color w:val="000000"/>
          <w:sz w:val="28"/>
        </w:rPr>
        <w:t>
      3) техникалық тапсырманың талаптарына, ҚР нормалары мен стандарттарына сәйкестігіне, Техникалық және Ғылыми-техникалық кеңестердің ұсынымдарын қолдануына қарайды.</w:t>
      </w:r>
    </w:p>
    <w:bookmarkEnd w:id="1983"/>
    <w:bookmarkStart w:name="z3518" w:id="1984"/>
    <w:p>
      <w:pPr>
        <w:spacing w:after="0"/>
        <w:ind w:left="0"/>
        <w:jc w:val="both"/>
      </w:pPr>
      <w:r>
        <w:rPr>
          <w:rFonts w:ascii="Times New Roman"/>
          <w:b w:val="false"/>
          <w:i w:val="false"/>
          <w:color w:val="000000"/>
          <w:sz w:val="28"/>
        </w:rPr>
        <w:t>
      5.4. Тапсырыс беруші жобалау-сметалық құжаттаманы қарағаннан кейін:</w:t>
      </w:r>
    </w:p>
    <w:bookmarkEnd w:id="1984"/>
    <w:bookmarkStart w:name="z3519" w:id="1985"/>
    <w:p>
      <w:pPr>
        <w:spacing w:after="0"/>
        <w:ind w:left="0"/>
        <w:jc w:val="both"/>
      </w:pPr>
      <w:r>
        <w:rPr>
          <w:rFonts w:ascii="Times New Roman"/>
          <w:b w:val="false"/>
          <w:i w:val="false"/>
          <w:color w:val="000000"/>
          <w:sz w:val="28"/>
        </w:rPr>
        <w:t>
      1) жобалау-сметалық құжаттамаға қандай да бір ескертулер болған және/немесе қажетті келісулер болмаған және/немесе тиісті сараптамалардың қорытындысы болмаған жағдайда, жобалау-сметалық құжаттаманы Жобалаушыға ескертулері мен оларды жою мерзімдерін көрсете отырып, пысықтау үшін жазбаша қайтарады;</w:t>
      </w:r>
    </w:p>
    <w:bookmarkEnd w:id="1985"/>
    <w:bookmarkStart w:name="z3520" w:id="1986"/>
    <w:p>
      <w:pPr>
        <w:spacing w:after="0"/>
        <w:ind w:left="0"/>
        <w:jc w:val="both"/>
      </w:pPr>
      <w:r>
        <w:rPr>
          <w:rFonts w:ascii="Times New Roman"/>
          <w:b w:val="false"/>
          <w:i w:val="false"/>
          <w:color w:val="000000"/>
          <w:sz w:val="28"/>
        </w:rPr>
        <w:t>
      2) жобалау-сметалық құжаттамаға Тапсырыс берушіде қандай да бір ескертулер болмаған жағдайда, кешенді ведомстводан тыс сараптамадан өтуге тиісті шарттың қорытындысымен соңғы Тапсырыс беруші жібереді.</w:t>
      </w:r>
    </w:p>
    <w:bookmarkEnd w:id="1986"/>
    <w:bookmarkStart w:name="z3521" w:id="1987"/>
    <w:p>
      <w:pPr>
        <w:spacing w:after="0"/>
        <w:ind w:left="0"/>
        <w:jc w:val="both"/>
      </w:pPr>
      <w:r>
        <w:rPr>
          <w:rFonts w:ascii="Times New Roman"/>
          <w:b w:val="false"/>
          <w:i w:val="false"/>
          <w:color w:val="000000"/>
          <w:sz w:val="28"/>
        </w:rPr>
        <w:t>
      5.5. Кешенді ведомстводан тыс сараптаманың оң қорытындысын алғаннан кейін Жобалаушы ұсынған жобалау-сметалық құжаттаманы қабылдап алу-тапсыру актісіне және одан кейін орындалған Жұмыстар актісіне қол қою арқылы қағаз тасығыштарда 4 (төрт) данадан кем емес, және электрондық форматта 2 (екі) данада жобалау-сметалық құжаттаманы қабылдайды.</w:t>
      </w:r>
    </w:p>
    <w:bookmarkEnd w:id="1987"/>
    <w:bookmarkStart w:name="z3522" w:id="1988"/>
    <w:p>
      <w:pPr>
        <w:spacing w:after="0"/>
        <w:ind w:left="0"/>
        <w:jc w:val="both"/>
      </w:pPr>
      <w:r>
        <w:rPr>
          <w:rFonts w:ascii="Times New Roman"/>
          <w:b w:val="false"/>
          <w:i w:val="false"/>
          <w:color w:val="000000"/>
          <w:sz w:val="28"/>
        </w:rPr>
        <w:t>
      5.6. Жобалау-сметалық құжаттаманы қабылдау – тапсыру актісіне қол қою арқылы Жобалаушы барлық мүліктік емес құқықтарды Тапсырыс берушінің пайдасына беруді растайды.</w:t>
      </w:r>
    </w:p>
    <w:bookmarkEnd w:id="1988"/>
    <w:bookmarkStart w:name="z3523" w:id="1989"/>
    <w:p>
      <w:pPr>
        <w:spacing w:after="0"/>
        <w:ind w:left="0"/>
        <w:jc w:val="both"/>
      </w:pPr>
      <w:r>
        <w:rPr>
          <w:rFonts w:ascii="Times New Roman"/>
          <w:b w:val="false"/>
          <w:i w:val="false"/>
          <w:color w:val="000000"/>
          <w:sz w:val="28"/>
        </w:rPr>
        <w:t>
      5.7.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1989"/>
    <w:bookmarkStart w:name="z3524" w:id="1990"/>
    <w:p>
      <w:pPr>
        <w:spacing w:after="0"/>
        <w:ind w:left="0"/>
        <w:jc w:val="both"/>
      </w:pPr>
      <w:r>
        <w:rPr>
          <w:rFonts w:ascii="Times New Roman"/>
          <w:b w:val="false"/>
          <w:i w:val="false"/>
          <w:color w:val="000000"/>
          <w:sz w:val="28"/>
        </w:rPr>
        <w:t>
      5.8. Жобалаушы/Орындаушы орындалған жұмыстарды қабылдау/тапсыру кезінде Тапсырыс берушіге мынадай құжаттарды ұсынады:</w:t>
      </w:r>
    </w:p>
    <w:bookmarkEnd w:id="1990"/>
    <w:bookmarkStart w:name="z3525" w:id="1991"/>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электрондық нысаны белгіленген үлгідегі көшірмесі, не уәкілетті ұйым растаған көшірмесі ұсынылады;</w:t>
      </w:r>
    </w:p>
    <w:bookmarkEnd w:id="1991"/>
    <w:bookmarkStart w:name="z3526" w:id="1992"/>
    <w:p>
      <w:pPr>
        <w:spacing w:after="0"/>
        <w:ind w:left="0"/>
        <w:jc w:val="both"/>
      </w:pPr>
      <w:r>
        <w:rPr>
          <w:rFonts w:ascii="Times New Roman"/>
          <w:b w:val="false"/>
          <w:i w:val="false"/>
          <w:color w:val="000000"/>
          <w:sz w:val="28"/>
        </w:rPr>
        <w:t>
      2) егер жұмыстар шетелдік шығарылған материалдар мен жабдықтардан орындалған болса-қолданыстағы (ратификацияланған) халықаралық келісімдердің (шарттардың) және (немесе) тауарды әкететін ел (одақ) біржақты тәртіппен белгілеген шығарылған елді айқындау қағидаларының талаптарына сәйкес әкелу елінің уәкілетті органы (ұйымы) берген тауардың шығу тегі туралы тиісті сертификаттың түпнұсқасы немесе көшірмесі.</w:t>
      </w:r>
    </w:p>
    <w:bookmarkEnd w:id="1992"/>
    <w:bookmarkStart w:name="z3527" w:id="1993"/>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1993"/>
    <w:bookmarkStart w:name="z3528" w:id="1994"/>
    <w:p>
      <w:pPr>
        <w:spacing w:after="0"/>
        <w:ind w:left="0"/>
        <w:jc w:val="both"/>
      </w:pPr>
      <w:r>
        <w:rPr>
          <w:rFonts w:ascii="Times New Roman"/>
          <w:b w:val="false"/>
          <w:i w:val="false"/>
          <w:color w:val="000000"/>
          <w:sz w:val="28"/>
        </w:rPr>
        <w:t>
      5.9. Жобалаушы жобалау-сметалық құжаттаманың сапасына жауапты болады және жобаны кешенді ведомстводан тыс сараптамадан өткен уақытқа дейін, тіпті оның оң қорытындысын алғанға дейін алып жүреді.</w:t>
      </w:r>
    </w:p>
    <w:bookmarkEnd w:id="1994"/>
    <w:bookmarkStart w:name="z3529" w:id="1995"/>
    <w:p>
      <w:pPr>
        <w:spacing w:after="0"/>
        <w:ind w:left="0"/>
        <w:jc w:val="both"/>
      </w:pPr>
      <w:r>
        <w:rPr>
          <w:rFonts w:ascii="Times New Roman"/>
          <w:b w:val="false"/>
          <w:i w:val="false"/>
          <w:color w:val="000000"/>
          <w:sz w:val="28"/>
        </w:rPr>
        <w:t>
      &lt;№. Жаңа тармақ&gt;*</w:t>
      </w:r>
    </w:p>
    <w:bookmarkEnd w:id="1995"/>
    <w:bookmarkStart w:name="z3530" w:id="1996"/>
    <w:p>
      <w:pPr>
        <w:spacing w:after="0"/>
        <w:ind w:left="0"/>
        <w:jc w:val="left"/>
      </w:pPr>
      <w:r>
        <w:rPr>
          <w:rFonts w:ascii="Times New Roman"/>
          <w:b/>
          <w:i w:val="false"/>
          <w:color w:val="000000"/>
        </w:rPr>
        <w:t xml:space="preserve"> 6. Кепілдік. Сапа</w:t>
      </w:r>
    </w:p>
    <w:bookmarkEnd w:id="1996"/>
    <w:bookmarkStart w:name="z3531" w:id="1997"/>
    <w:p>
      <w:pPr>
        <w:spacing w:after="0"/>
        <w:ind w:left="0"/>
        <w:jc w:val="both"/>
      </w:pPr>
      <w:r>
        <w:rPr>
          <w:rFonts w:ascii="Times New Roman"/>
          <w:b w:val="false"/>
          <w:i w:val="false"/>
          <w:color w:val="000000"/>
          <w:sz w:val="28"/>
        </w:rPr>
        <w:t>
      6.1. Жобалаушы Тапсырыс берушінің кешенді ведомствадан тыс сараптаманың оң қорытындысын алған күннен бастап 3 (үш) жыл ішінде орындалған Жұмыстардың сапасына кепілдік береді.</w:t>
      </w:r>
    </w:p>
    <w:bookmarkEnd w:id="1997"/>
    <w:bookmarkStart w:name="z3532" w:id="1998"/>
    <w:p>
      <w:pPr>
        <w:spacing w:after="0"/>
        <w:ind w:left="0"/>
        <w:jc w:val="both"/>
      </w:pPr>
      <w:r>
        <w:rPr>
          <w:rFonts w:ascii="Times New Roman"/>
          <w:b w:val="false"/>
          <w:i w:val="false"/>
          <w:color w:val="000000"/>
          <w:sz w:val="28"/>
        </w:rPr>
        <w:t>
      6.2. Жобалаушы Жұмыстардың жобалауға Тапсырыс беруші бекіткен Тапсырмаға (сәулет-жоспарлау тапсырмасына, техникалық шарттарға) сәйкес және құрылысқа арналған жобалау-сметалық құжаттама жүйесінің халықаралық стандартының, конструкторлық құжаттаманың бірыңғай жүйесінің талаптарына және Қазақстан Республикасының құрылыс нормаларына сәйкес орындалатынына кепілдік береді.</w:t>
      </w:r>
    </w:p>
    <w:bookmarkEnd w:id="1998"/>
    <w:bookmarkStart w:name="z3533" w:id="1999"/>
    <w:p>
      <w:pPr>
        <w:spacing w:after="0"/>
        <w:ind w:left="0"/>
        <w:jc w:val="both"/>
      </w:pPr>
      <w:r>
        <w:rPr>
          <w:rFonts w:ascii="Times New Roman"/>
          <w:b w:val="false"/>
          <w:i w:val="false"/>
          <w:color w:val="000000"/>
          <w:sz w:val="28"/>
        </w:rPr>
        <w:t>
      6.3. Жобалаушы кепілдік мерзімі шегінде табылған Жұмыстардағы кемшіліктері үшін жауапты болады.</w:t>
      </w:r>
    </w:p>
    <w:bookmarkEnd w:id="1999"/>
    <w:bookmarkStart w:name="z3534" w:id="2000"/>
    <w:p>
      <w:pPr>
        <w:spacing w:after="0"/>
        <w:ind w:left="0"/>
        <w:jc w:val="both"/>
      </w:pPr>
      <w:r>
        <w:rPr>
          <w:rFonts w:ascii="Times New Roman"/>
          <w:b w:val="false"/>
          <w:i w:val="false"/>
          <w:color w:val="000000"/>
          <w:sz w:val="28"/>
        </w:rPr>
        <w:t>
      &lt;№. Жаңа тармақ&gt;*</w:t>
      </w:r>
    </w:p>
    <w:bookmarkEnd w:id="2000"/>
    <w:bookmarkStart w:name="z3535" w:id="2001"/>
    <w:p>
      <w:pPr>
        <w:spacing w:after="0"/>
        <w:ind w:left="0"/>
        <w:jc w:val="left"/>
      </w:pPr>
      <w:r>
        <w:rPr>
          <w:rFonts w:ascii="Times New Roman"/>
          <w:b/>
          <w:i w:val="false"/>
          <w:color w:val="000000"/>
        </w:rPr>
        <w:t xml:space="preserve"> 7. Тараптардың жауапкершілігі</w:t>
      </w:r>
    </w:p>
    <w:bookmarkEnd w:id="2001"/>
    <w:bookmarkStart w:name="z3536" w:id="2002"/>
    <w:p>
      <w:pPr>
        <w:spacing w:after="0"/>
        <w:ind w:left="0"/>
        <w:jc w:val="both"/>
      </w:pPr>
      <w:r>
        <w:rPr>
          <w:rFonts w:ascii="Times New Roman"/>
          <w:b w:val="false"/>
          <w:i w:val="false"/>
          <w:color w:val="000000"/>
          <w:sz w:val="28"/>
        </w:rPr>
        <w:t>
      7.1.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2002"/>
    <w:bookmarkStart w:name="z3537" w:id="2003"/>
    <w:p>
      <w:pPr>
        <w:spacing w:after="0"/>
        <w:ind w:left="0"/>
        <w:jc w:val="both"/>
      </w:pPr>
      <w:r>
        <w:rPr>
          <w:rFonts w:ascii="Times New Roman"/>
          <w:b w:val="false"/>
          <w:i w:val="false"/>
          <w:color w:val="000000"/>
          <w:sz w:val="28"/>
        </w:rPr>
        <w:t>
      7.2. Секвестрлеу және/немесе тиісті бюджеттердің қолма-қол ақшаны бақылау шотында/есеп шотында 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Жобалаушыға/Орындаушыға Шартта көрсетілген мерзімде өзіне тиесілі қаражатты төлемесе, онда Тапсырыс беруші Жобалаушыға/Орындаушыға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10%-нан аспауға тиіс.</w:t>
      </w:r>
    </w:p>
    <w:bookmarkEnd w:id="2003"/>
    <w:bookmarkStart w:name="z3538" w:id="2004"/>
    <w:p>
      <w:pPr>
        <w:spacing w:after="0"/>
        <w:ind w:left="0"/>
        <w:jc w:val="both"/>
      </w:pPr>
      <w:r>
        <w:rPr>
          <w:rFonts w:ascii="Times New Roman"/>
          <w:b w:val="false"/>
          <w:i w:val="false"/>
          <w:color w:val="000000"/>
          <w:sz w:val="28"/>
        </w:rPr>
        <w:t>
      7.3. Жұмыстарды орындау мерзімдері кешіктірілген жағдайда, Тапсырыс беруші Жобалаушыдан/Орындаушыдан мерзімі өткен әрбір күн үшін шарттың жалпы сомасының 0,1% (нөл бүтін бір) мөлшерінде Жобалаушы/Орындаушы міндеттемелерді толық орындамаған жағдайда тұрақсыздық айыбын (айыппұл, өсімпұл) ұстайды (өндіріп алады) не міндеттемелерді тиісінше орындамаған (ішінара орындамаған)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(айыппұлдың, өсімпұлдың) жалпы сомасы Шарттың жалпы сомасының 15%-нан аспауға тиіс.</w:t>
      </w:r>
    </w:p>
    <w:bookmarkEnd w:id="2004"/>
    <w:bookmarkStart w:name="z3539" w:id="2005"/>
    <w:p>
      <w:pPr>
        <w:spacing w:after="0"/>
        <w:ind w:left="0"/>
        <w:jc w:val="both"/>
      </w:pPr>
      <w:r>
        <w:rPr>
          <w:rFonts w:ascii="Times New Roman"/>
          <w:b w:val="false"/>
          <w:i w:val="false"/>
          <w:color w:val="000000"/>
          <w:sz w:val="28"/>
        </w:rPr>
        <w:t>
      7.4. Жобалаушы/Орындаушы Жұмыстарды орындаудан бас тартқан немесе Шарт бойынша Жұмыстарды орындау мерзімі өткен күннен бастап бір айдан астам мерзімге Жұмыстарды орындау мерзімін өткізіп алған жағдайда, бірақ Шарттың қолданылу мерзімінің аяқталу мерзімінен кешіктірмей Тапсырыс беруші Жобалаушыдан/Орындаушыдан мерзімі өткен әрбір күн үшін Шарттың жалпы сомасының 0,1% (нөл бүтін оннан бір) мөлшерінде тұрақсыздық айыбының (айыппұлдың, өсімпұлдың) сомасын өндіріп ала отырып, осы Шартты бір жақты тәртіппен бұзуға құқылы.</w:t>
      </w:r>
    </w:p>
    <w:bookmarkEnd w:id="2005"/>
    <w:bookmarkStart w:name="z3540" w:id="2006"/>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 үшін ақы төлейді.</w:t>
      </w:r>
    </w:p>
    <w:bookmarkEnd w:id="2006"/>
    <w:bookmarkStart w:name="z3541" w:id="2007"/>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2007"/>
    <w:bookmarkStart w:name="z3542" w:id="2008"/>
    <w:p>
      <w:pPr>
        <w:spacing w:after="0"/>
        <w:ind w:left="0"/>
        <w:jc w:val="both"/>
      </w:pPr>
      <w:r>
        <w:rPr>
          <w:rFonts w:ascii="Times New Roman"/>
          <w:b w:val="false"/>
          <w:i w:val="false"/>
          <w:color w:val="000000"/>
          <w:sz w:val="28"/>
        </w:rPr>
        <w:t>
      7.6. Егер кез келген өзгеріс Шарт бойынша Жұмыстарды орындау үшін Жобалаушыға/Орындаушыға қажетті құнның немесе мерзімдердің азаюына әкеп соқтырса, онда Шарттың сомасы немесе Жұмыстарды орындау кестесі немесе екеуі де тиісті түрде түзетіледі, ал Шартқа тиісті түзетулер енгізіледі. Жобалаушының/Орындаушының түзетуді жүргізуге барлық сұрау салулары Жобалаушы/Орындаушы Тапсырыс берушіден өзгерістер туралы өкімді алған күннен бастап 30 (отыз) күн ішінде ұсынылуы тиіс.</w:t>
      </w:r>
    </w:p>
    <w:bookmarkEnd w:id="2008"/>
    <w:bookmarkStart w:name="z3543" w:id="2009"/>
    <w:p>
      <w:pPr>
        <w:spacing w:after="0"/>
        <w:ind w:left="0"/>
        <w:jc w:val="both"/>
      </w:pPr>
      <w:r>
        <w:rPr>
          <w:rFonts w:ascii="Times New Roman"/>
          <w:b w:val="false"/>
          <w:i w:val="false"/>
          <w:color w:val="000000"/>
          <w:sz w:val="28"/>
        </w:rPr>
        <w:t>
      7.7. Қайта ұйымдастырылған жағдайда құқықтық мирасқорлықты қоспағанда, жобалаушының/Орындаушының осы Шарт бойынша өз міндеттемелерін толық не ішінара біреуге беруіне жол берілмейді.</w:t>
      </w:r>
    </w:p>
    <w:bookmarkEnd w:id="2009"/>
    <w:bookmarkStart w:name="z3544" w:id="2010"/>
    <w:p>
      <w:pPr>
        <w:spacing w:after="0"/>
        <w:ind w:left="0"/>
        <w:jc w:val="both"/>
      </w:pPr>
      <w:r>
        <w:rPr>
          <w:rFonts w:ascii="Times New Roman"/>
          <w:b w:val="false"/>
          <w:i w:val="false"/>
          <w:color w:val="000000"/>
          <w:sz w:val="28"/>
        </w:rPr>
        <w:t>
      7.8. Қосалқы мердігерлер тартылған жағдайда Жобалаушы/Орындаушы Тапсырыс берушіге осы Шарт шеңберінде жасалған барлық қосалқы жобалы шарттардың көшірмелерін ұсынады. Қосалқы жобалаушылардың болуы Жобалаушыны/Орындаушыны Шарт бойынша материалдық немесе басқа жауапкершіліктен босатпайды.</w:t>
      </w:r>
    </w:p>
    <w:bookmarkEnd w:id="2010"/>
    <w:p>
      <w:pPr>
        <w:spacing w:after="0"/>
        <w:ind w:left="0"/>
        <w:jc w:val="both"/>
      </w:pPr>
      <w:r>
        <w:rPr>
          <w:rFonts w:ascii="Times New Roman"/>
          <w:b w:val="false"/>
          <w:i w:val="false"/>
          <w:color w:val="000000"/>
          <w:sz w:val="28"/>
        </w:rPr>
        <w:t>
      Жұмыстарды орындау үшін қосалқы жобалаушыларға берілуі мүмкін жұмыстардың шекті көлемі жиынтығында орындалатын жұмыстардың жалпы көлемінің отыз пайызынан аспауы тиіс.</w:t>
      </w:r>
    </w:p>
    <w:p>
      <w:pPr>
        <w:spacing w:after="0"/>
        <w:ind w:left="0"/>
        <w:jc w:val="both"/>
      </w:pPr>
      <w:r>
        <w:rPr>
          <w:rFonts w:ascii="Times New Roman"/>
          <w:b w:val="false"/>
          <w:i w:val="false"/>
          <w:color w:val="000000"/>
          <w:sz w:val="28"/>
        </w:rPr>
        <w:t>
      Бұл ретте қосалқы жобалаушылар жүргізілетін мемлекеттік сатып алудың нысанасы болып табылатын жұмыстарды орындау көлемін өзге қосалқы жобалаушыларға бермейді.</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өткізілетін мемлекеттік сатып алудың нысанасы болып табылатын жұмыстарды орындау бойынша қосалқы жобалаушыларды тартуға жол берілмейді 7,8.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48" w:id="2011"/>
    <w:p>
      <w:pPr>
        <w:spacing w:after="0"/>
        <w:ind w:left="0"/>
        <w:jc w:val="both"/>
      </w:pPr>
      <w:r>
        <w:rPr>
          <w:rFonts w:ascii="Times New Roman"/>
          <w:b w:val="false"/>
          <w:i w:val="false"/>
          <w:color w:val="000000"/>
          <w:sz w:val="28"/>
        </w:rPr>
        <w:t xml:space="preserve">
      7.9. Тапсырыс беруші Шарттың орындалуын қамтамасыз етуді, авансты қамтамасыз етуді (егер шартта аванс көзделген болса), сондай-ақ Заңның </w:t>
      </w:r>
      <w:r>
        <w:rPr>
          <w:rFonts w:ascii="Times New Roman"/>
          <w:b w:val="false"/>
          <w:i w:val="false"/>
          <w:color w:val="000000"/>
          <w:sz w:val="28"/>
        </w:rPr>
        <w:t>13-бабына</w:t>
      </w:r>
      <w:r>
        <w:rPr>
          <w:rFonts w:ascii="Times New Roman"/>
          <w:b w:val="false"/>
          <w:i w:val="false"/>
          <w:color w:val="000000"/>
          <w:sz w:val="28"/>
        </w:rPr>
        <w:t xml:space="preserve"> сәйкес Жобалаушы/Орындаушы енгізген соманы (бар болса) Жобалаушы/Орындаушының осы Шарт бойынша өз міндеттемелерін орындамауына байланысты бұзған жағдайда қайтармайды.</w:t>
      </w:r>
    </w:p>
    <w:bookmarkEnd w:id="2011"/>
    <w:bookmarkStart w:name="z3549" w:id="2012"/>
    <w:p>
      <w:pPr>
        <w:spacing w:after="0"/>
        <w:ind w:left="0"/>
        <w:jc w:val="both"/>
      </w:pPr>
      <w:r>
        <w:rPr>
          <w:rFonts w:ascii="Times New Roman"/>
          <w:b w:val="false"/>
          <w:i w:val="false"/>
          <w:color w:val="000000"/>
          <w:sz w:val="28"/>
        </w:rPr>
        <w:t>
      7.10.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Жобалаушы/Орындаушы Шарт бойынша өз міндеттемелерін толық және тиісінше орындаған күннен бастап бес жұмыс күні ішінде, сондай-ақ Жобалаушы/Орындаушы Шарттың қолданылу кезеңінде Шарттың орындалуын қамтамасыз ету тәсілін ауыстыруды ұсынған жағдайда Жобалаушыға/Орындаушыға қайтарады.</w:t>
      </w:r>
    </w:p>
    <w:bookmarkEnd w:id="2012"/>
    <w:bookmarkStart w:name="z3550" w:id="2013"/>
    <w:p>
      <w:pPr>
        <w:spacing w:after="0"/>
        <w:ind w:left="0"/>
        <w:jc w:val="both"/>
      </w:pPr>
      <w:r>
        <w:rPr>
          <w:rFonts w:ascii="Times New Roman"/>
          <w:b w:val="false"/>
          <w:i w:val="false"/>
          <w:color w:val="000000"/>
          <w:sz w:val="28"/>
        </w:rPr>
        <w:t>
      &lt;№. Жаңа тармақ&gt;*</w:t>
      </w:r>
    </w:p>
    <w:bookmarkEnd w:id="2013"/>
    <w:bookmarkStart w:name="z3551" w:id="2014"/>
    <w:p>
      <w:pPr>
        <w:spacing w:after="0"/>
        <w:ind w:left="0"/>
        <w:jc w:val="left"/>
      </w:pPr>
      <w:r>
        <w:rPr>
          <w:rFonts w:ascii="Times New Roman"/>
          <w:b/>
          <w:i w:val="false"/>
          <w:color w:val="000000"/>
        </w:rPr>
        <w:t xml:space="preserve"> 8. Шарттың қолданылу мерзімі және бұзылу талаптары</w:t>
      </w:r>
    </w:p>
    <w:bookmarkEnd w:id="2014"/>
    <w:bookmarkStart w:name="z3552" w:id="2015"/>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бөлімшесінде тіркегеннен кейін/қол қойылған күнінен бастап&gt; күшіне енеді және &lt;қолданылу мерзімі&gt; жыл бойынша әрекет етеді.</w:t>
      </w:r>
    </w:p>
    <w:bookmarkEnd w:id="2015"/>
    <w:bookmarkStart w:name="z3553" w:id="2016"/>
    <w:p>
      <w:pPr>
        <w:spacing w:after="0"/>
        <w:ind w:left="0"/>
        <w:jc w:val="both"/>
      </w:pPr>
      <w:r>
        <w:rPr>
          <w:rFonts w:ascii="Times New Roman"/>
          <w:b w:val="false"/>
          <w:i w:val="false"/>
          <w:color w:val="000000"/>
          <w:sz w:val="28"/>
        </w:rPr>
        <w:t>
      8.1.1. Жұмыстарды орындауды бастау мерзімі Тапсырыс беруші Жобалаушыға/Орындаушыға Қазақстан Республикасының сәулет, қала құрылысы және құрылыс қызметі туралы заңнамасына сәйкес белгіленген тиісті бастапқы деректерді (бар болса) берген сәттен басталады.</w:t>
      </w:r>
    </w:p>
    <w:bookmarkEnd w:id="2016"/>
    <w:bookmarkStart w:name="z3554" w:id="2017"/>
    <w:p>
      <w:pPr>
        <w:spacing w:after="0"/>
        <w:ind w:left="0"/>
        <w:jc w:val="both"/>
      </w:pPr>
      <w:r>
        <w:rPr>
          <w:rFonts w:ascii="Times New Roman"/>
          <w:b w:val="false"/>
          <w:i w:val="false"/>
          <w:color w:val="000000"/>
          <w:sz w:val="28"/>
        </w:rPr>
        <w:t>
      8.2. Мынадай оқиғалар олардың көбеюі бөлігінде жұмыс ұзақтығы мерзімдерінің өзгеруіне әкеп соғады:</w:t>
      </w:r>
    </w:p>
    <w:bookmarkEnd w:id="2017"/>
    <w:bookmarkStart w:name="z3555" w:id="2018"/>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Жұмыстардың орындалуын кідіртуге әкеп соғады;</w:t>
      </w:r>
    </w:p>
    <w:bookmarkEnd w:id="2018"/>
    <w:bookmarkStart w:name="z3556" w:id="2019"/>
    <w:p>
      <w:pPr>
        <w:spacing w:after="0"/>
        <w:ind w:left="0"/>
        <w:jc w:val="both"/>
      </w:pPr>
      <w:r>
        <w:rPr>
          <w:rFonts w:ascii="Times New Roman"/>
          <w:b w:val="false"/>
          <w:i w:val="false"/>
          <w:color w:val="000000"/>
          <w:sz w:val="28"/>
        </w:rPr>
        <w:t>
      2) Тапсырыс беруші Жобалаушыға/Орындаушыға Шартта жоспарланбаған сынақтар жүргізу үшін Жұмыстарды тоқтатуға нұсқау береді. Бұл ретте, егер осы сынақтар ақаулар анықтамаса, онда Жұмыс өндірісін тоқтату уақыты Жұмыстарды орындау мерзіміне қосылады;</w:t>
      </w:r>
    </w:p>
    <w:bookmarkEnd w:id="2019"/>
    <w:bookmarkStart w:name="z3557" w:id="2020"/>
    <w:p>
      <w:pPr>
        <w:spacing w:after="0"/>
        <w:ind w:left="0"/>
        <w:jc w:val="both"/>
      </w:pPr>
      <w:r>
        <w:rPr>
          <w:rFonts w:ascii="Times New Roman"/>
          <w:b w:val="false"/>
          <w:i w:val="false"/>
          <w:color w:val="000000"/>
          <w:sz w:val="28"/>
        </w:rPr>
        <w:t>
      3) Тапсырыс беруші техникалық-экономикалық негіздемені әзірлеу және жобалау-сметалық (үлгілік жобалау-сметалық) құжаттаманы әзірлеу жөніндегі жұмыстарға бастапқы деректерімен жобалауға Тапсырма беруді кідіртеді.</w:t>
      </w:r>
    </w:p>
    <w:bookmarkEnd w:id="2020"/>
    <w:bookmarkStart w:name="z3558" w:id="2021"/>
    <w:p>
      <w:pPr>
        <w:spacing w:after="0"/>
        <w:ind w:left="0"/>
        <w:jc w:val="both"/>
      </w:pPr>
      <w:r>
        <w:rPr>
          <w:rFonts w:ascii="Times New Roman"/>
          <w:b w:val="false"/>
          <w:i w:val="false"/>
          <w:color w:val="000000"/>
          <w:sz w:val="28"/>
        </w:rPr>
        <w:t>
      8.3. Тапсырыс беруші немесе Жобалаушы/Орындаушы, егер екінші Тарап Шартта көзделген қағидатты талаптардан айыратын Шарт талаптарын елеулі түрде бұзса, Шартта көрсетілген мерзімге дейін Шартты бұза алады. Шарттың талаптарын елеулі түрде бұзу мыналарды қамтиды, бірақ санамалмағандармен шектелмейді:</w:t>
      </w:r>
    </w:p>
    <w:bookmarkEnd w:id="2021"/>
    <w:bookmarkStart w:name="z3559" w:id="2022"/>
    <w:p>
      <w:pPr>
        <w:spacing w:after="0"/>
        <w:ind w:left="0"/>
        <w:jc w:val="both"/>
      </w:pPr>
      <w:r>
        <w:rPr>
          <w:rFonts w:ascii="Times New Roman"/>
          <w:b w:val="false"/>
          <w:i w:val="false"/>
          <w:color w:val="000000"/>
          <w:sz w:val="28"/>
        </w:rPr>
        <w:t>
      1) Егер Жобалаушы/Орындаушы Жұмысты орындау мерзімін бірнеше рет бұзса, Тапсырыс беруші Шартты бұза алады;</w:t>
      </w:r>
    </w:p>
    <w:bookmarkEnd w:id="2022"/>
    <w:bookmarkStart w:name="z3560" w:id="2023"/>
    <w:p>
      <w:pPr>
        <w:spacing w:after="0"/>
        <w:ind w:left="0"/>
        <w:jc w:val="both"/>
      </w:pPr>
      <w:r>
        <w:rPr>
          <w:rFonts w:ascii="Times New Roman"/>
          <w:b w:val="false"/>
          <w:i w:val="false"/>
          <w:color w:val="000000"/>
          <w:sz w:val="28"/>
        </w:rPr>
        <w:t>
      2) Жобалаушы/Орындаушы Жұмысты &lt;күн саны&gt; күнге дейінгі мерзімге тоқтата тұрады, бұл ретте Тапсырыс беруші тоқтауды санкцияламаған;</w:t>
      </w:r>
    </w:p>
    <w:bookmarkEnd w:id="2023"/>
    <w:bookmarkStart w:name="z3561" w:id="2024"/>
    <w:p>
      <w:pPr>
        <w:spacing w:after="0"/>
        <w:ind w:left="0"/>
        <w:jc w:val="both"/>
      </w:pPr>
      <w:r>
        <w:rPr>
          <w:rFonts w:ascii="Times New Roman"/>
          <w:b w:val="false"/>
          <w:i w:val="false"/>
          <w:color w:val="000000"/>
          <w:sz w:val="28"/>
        </w:rPr>
        <w:t>
      3) Жобалаушы/Орындаушы Тапсырыс беруші айқындаған негізделген уақыт кезеңі ішінде Тапсырыс беруші көрсеткен Ақауларды жоймайды;</w:t>
      </w:r>
    </w:p>
    <w:bookmarkEnd w:id="2024"/>
    <w:bookmarkStart w:name="z3562" w:id="2025"/>
    <w:p>
      <w:pPr>
        <w:spacing w:after="0"/>
        <w:ind w:left="0"/>
        <w:jc w:val="both"/>
      </w:pPr>
      <w:r>
        <w:rPr>
          <w:rFonts w:ascii="Times New Roman"/>
          <w:b w:val="false"/>
          <w:i w:val="false"/>
          <w:color w:val="000000"/>
          <w:sz w:val="28"/>
        </w:rPr>
        <w:t>
      4) Тапсырыс беруші Жобалаушыға/Орындаушыға Жұмыс барысын кідіртуге нұсқау береді және мұндай нұсқаудың &lt;күн саны&gt; күн ішінде күші жойылмайды;</w:t>
      </w:r>
    </w:p>
    <w:bookmarkEnd w:id="2025"/>
    <w:bookmarkStart w:name="z3563" w:id="2026"/>
    <w:p>
      <w:pPr>
        <w:spacing w:after="0"/>
        <w:ind w:left="0"/>
        <w:jc w:val="both"/>
      </w:pPr>
      <w:r>
        <w:rPr>
          <w:rFonts w:ascii="Times New Roman"/>
          <w:b w:val="false"/>
          <w:i w:val="false"/>
          <w:color w:val="000000"/>
          <w:sz w:val="28"/>
        </w:rPr>
        <w:t>
      5) не Тапсырыс беруші, не Жобалаушы/Орындаушы оның қайта ұйымдастырылуын немесе бірлесуін қоспағанда, банкротқа ұшыраса немесе қандай да бір себептермен таратылса;</w:t>
      </w:r>
    </w:p>
    <w:bookmarkEnd w:id="2026"/>
    <w:bookmarkStart w:name="z3564" w:id="2027"/>
    <w:p>
      <w:pPr>
        <w:spacing w:after="0"/>
        <w:ind w:left="0"/>
        <w:jc w:val="both"/>
      </w:pPr>
      <w:r>
        <w:rPr>
          <w:rFonts w:ascii="Times New Roman"/>
          <w:b w:val="false"/>
          <w:i w:val="false"/>
          <w:color w:val="000000"/>
          <w:sz w:val="28"/>
        </w:rPr>
        <w:t>
      6) Жобалаушы/Орындаушы техникалық тапсырмада көрсетілген Жұмыстарды жүргізу қағидаларын, нұсқаулықтар мен ережелерді елемейді.</w:t>
      </w:r>
    </w:p>
    <w:bookmarkEnd w:id="2027"/>
    <w:bookmarkStart w:name="z3565" w:id="2028"/>
    <w:p>
      <w:pPr>
        <w:spacing w:after="0"/>
        <w:ind w:left="0"/>
        <w:jc w:val="both"/>
      </w:pPr>
      <w:r>
        <w:rPr>
          <w:rFonts w:ascii="Times New Roman"/>
          <w:b w:val="false"/>
          <w:i w:val="false"/>
          <w:color w:val="000000"/>
          <w:sz w:val="28"/>
        </w:rPr>
        <w:t>
      8.4. Шарт тараптардың келісімі бойынша, оны одан әрі орындау орынсыз болған жағдайда бұзылуы мүмкін.</w:t>
      </w:r>
    </w:p>
    <w:bookmarkEnd w:id="2028"/>
    <w:bookmarkStart w:name="z3566" w:id="2029"/>
    <w:p>
      <w:pPr>
        <w:spacing w:after="0"/>
        <w:ind w:left="0"/>
        <w:jc w:val="both"/>
      </w:pPr>
      <w:r>
        <w:rPr>
          <w:rFonts w:ascii="Times New Roman"/>
          <w:b w:val="false"/>
          <w:i w:val="false"/>
          <w:color w:val="000000"/>
          <w:sz w:val="28"/>
        </w:rPr>
        <w:t>
      Жоғарыда көрсетілген мән-жайларға байланысты Шарт жойылған кезде, Жобалаушы/Орындаушы Шарт бойынша бұзуға байланысты оны бұзатын күнгі іс жүзіндегі шығындар үшін ғана төлем талап етуге құқылы.</w:t>
      </w:r>
    </w:p>
    <w:bookmarkEnd w:id="2029"/>
    <w:bookmarkStart w:name="z3567" w:id="2030"/>
    <w:p>
      <w:pPr>
        <w:spacing w:after="0"/>
        <w:ind w:left="0"/>
        <w:jc w:val="both"/>
      </w:pPr>
      <w:r>
        <w:rPr>
          <w:rFonts w:ascii="Times New Roman"/>
          <w:b w:val="false"/>
          <w:i w:val="false"/>
          <w:color w:val="000000"/>
          <w:sz w:val="28"/>
        </w:rPr>
        <w:t>
      8.5. Шарт мына фактілердің бірі анықталған жағдайда:</w:t>
      </w:r>
    </w:p>
    <w:bookmarkEnd w:id="2030"/>
    <w:p>
      <w:pPr>
        <w:spacing w:after="0"/>
        <w:ind w:left="0"/>
        <w:jc w:val="both"/>
      </w:pPr>
      <w:r>
        <w:rPr>
          <w:rFonts w:ascii="Times New Roman"/>
          <w:b w:val="false"/>
          <w:i w:val="false"/>
          <w:color w:val="000000"/>
          <w:sz w:val="28"/>
        </w:rPr>
        <w:t>
      1) Жобалаушы/Орындаушы жасалған шарт бойынша өз міндеттемелерін орындаудан бас тартқан жағдайда;</w:t>
      </w:r>
    </w:p>
    <w:p>
      <w:pPr>
        <w:spacing w:after="0"/>
        <w:ind w:left="0"/>
        <w:jc w:val="both"/>
      </w:pPr>
      <w:r>
        <w:rPr>
          <w:rFonts w:ascii="Times New Roman"/>
          <w:b w:val="false"/>
          <w:i w:val="false"/>
          <w:color w:val="000000"/>
          <w:sz w:val="28"/>
        </w:rPr>
        <w:t>
      2) Жобалаушы/Орындаушы шарт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xml:space="preserve">
      3) Жобалаушы/Орындаушы конкурсқа қатысуға мәлімделмеген жұмыстарды орындау жөніндегі қосалқы мердігерлерді (қызметтер көрсету жөніндегі бірлесіп орындаушыларды) тартқан, сондай-ақ жұмыстарды орындау жөніндегі қосалқы мердігерге (қызметтер көрсету жөніндегі бірлесіп орындаушыға) Заңның </w:t>
      </w:r>
      <w:r>
        <w:rPr>
          <w:rFonts w:ascii="Times New Roman"/>
          <w:b w:val="false"/>
          <w:i w:val="false"/>
          <w:color w:val="000000"/>
          <w:sz w:val="28"/>
        </w:rPr>
        <w:t>17-бабының</w:t>
      </w:r>
      <w:r>
        <w:rPr>
          <w:rFonts w:ascii="Times New Roman"/>
          <w:b w:val="false"/>
          <w:i w:val="false"/>
          <w:color w:val="000000"/>
          <w:sz w:val="28"/>
        </w:rPr>
        <w:t xml:space="preserve"> 8-тармағында белгіленген көлемнен асатын көлемде жұмыстарды (қызметтерді) берген жағдайда;</w:t>
      </w:r>
    </w:p>
    <w:p>
      <w:pPr>
        <w:spacing w:after="0"/>
        <w:ind w:left="0"/>
        <w:jc w:val="both"/>
      </w:pPr>
      <w:r>
        <w:rPr>
          <w:rFonts w:ascii="Times New Roman"/>
          <w:b w:val="false"/>
          <w:i w:val="false"/>
          <w:color w:val="000000"/>
          <w:sz w:val="28"/>
        </w:rPr>
        <w:t>
      4) Жобалаушы/Орындаушы немесе заңды тұлға болып табылатын Жобалаушы/Орындаушы таратылған не банкрот болған не жеке тұлға болып табылатын өнім беруші қайтыс болған жағдайда;</w:t>
      </w:r>
    </w:p>
    <w:p>
      <w:pPr>
        <w:spacing w:after="0"/>
        <w:ind w:left="0"/>
        <w:jc w:val="both"/>
      </w:pPr>
      <w:r>
        <w:rPr>
          <w:rFonts w:ascii="Times New Roman"/>
          <w:b w:val="false"/>
          <w:i w:val="false"/>
          <w:color w:val="000000"/>
          <w:sz w:val="28"/>
        </w:rPr>
        <w:t>
      5) Жобалаушы/Орындаушы шарт бойынша өз міндеттемелерін орындау үшін қажетті құқық қабілеттілігін жоғалтқан, Жобалаушы/Орындаушы қайтыс болған (соттың хабар-ошарсыз кетті деп тануы немесе қайтыс болды деп жариялауы) жағдайда;</w:t>
      </w:r>
    </w:p>
    <w:p>
      <w:pPr>
        <w:spacing w:after="0"/>
        <w:ind w:left="0"/>
        <w:jc w:val="both"/>
      </w:pPr>
      <w:r>
        <w:rPr>
          <w:rFonts w:ascii="Times New Roman"/>
          <w:b w:val="false"/>
          <w:i w:val="false"/>
          <w:color w:val="000000"/>
          <w:sz w:val="28"/>
        </w:rPr>
        <w:t xml:space="preserve">
      6)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p>
      <w:pPr>
        <w:spacing w:after="0"/>
        <w:ind w:left="0"/>
        <w:jc w:val="both"/>
      </w:pPr>
      <w:r>
        <w:rPr>
          <w:rFonts w:ascii="Times New Roman"/>
          <w:b w:val="false"/>
          <w:i w:val="false"/>
          <w:color w:val="000000"/>
          <w:sz w:val="28"/>
        </w:rPr>
        <w:t>
      7) ұйымдастырушының, бірыңғай ұйымдастырушының осы Заңда көзделмеген мемлекеттік сатып алуды жүзеге асыру кезінде Жобалаушыға/Орындаушыға жәрдем көрсетуі анықталған жағдайда;</w:t>
      </w:r>
    </w:p>
    <w:p>
      <w:pPr>
        <w:spacing w:after="0"/>
        <w:ind w:left="0"/>
        <w:jc w:val="both"/>
      </w:pPr>
      <w:r>
        <w:rPr>
          <w:rFonts w:ascii="Times New Roman"/>
          <w:b w:val="false"/>
          <w:i w:val="false"/>
          <w:color w:val="000000"/>
          <w:sz w:val="28"/>
        </w:rPr>
        <w:t>
      8) осы орынсыздықтың себептерін егжей-тегжейлі негіздей отырып, шартты одан әрі орындау орынсыз болған жағдайда;</w:t>
      </w:r>
    </w:p>
    <w:p>
      <w:pPr>
        <w:spacing w:after="0"/>
        <w:ind w:left="0"/>
        <w:jc w:val="both"/>
      </w:pPr>
      <w:r>
        <w:rPr>
          <w:rFonts w:ascii="Times New Roman"/>
          <w:b w:val="false"/>
          <w:i w:val="false"/>
          <w:color w:val="000000"/>
          <w:sz w:val="28"/>
        </w:rPr>
        <w:t>
      9) Жобалаушы/Орындаушы шарттың орындалуын қамтамасыз етуді енгізу мерзімі өткенге дейін өз міндеттемелерін орындаған жағдайды қоспағанда, Жобалаушы/Орындаушы шарттың орындалуын қамтамасыз етуді (авансты, демпингке қарсы соманы қамтамасыз етуді) мемлекеттік сатып алуды жүзеге асыру қағидаларында көзделген мерзімдерде енгізбеген жағдайда;</w:t>
      </w:r>
    </w:p>
    <w:p>
      <w:pPr>
        <w:spacing w:after="0"/>
        <w:ind w:left="0"/>
        <w:jc w:val="both"/>
      </w:pPr>
      <w:r>
        <w:rPr>
          <w:rFonts w:ascii="Times New Roman"/>
          <w:b w:val="false"/>
          <w:i w:val="false"/>
          <w:color w:val="000000"/>
          <w:sz w:val="28"/>
        </w:rPr>
        <w:t>
      10) орындалуы шартты бұзуды талап ететін заңды күшіне енген сот актісі бойынша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72" w:id="2031"/>
    <w:p>
      <w:pPr>
        <w:spacing w:after="0"/>
        <w:ind w:left="0"/>
        <w:jc w:val="both"/>
      </w:pPr>
      <w:r>
        <w:rPr>
          <w:rFonts w:ascii="Times New Roman"/>
          <w:b w:val="false"/>
          <w:i w:val="false"/>
          <w:color w:val="000000"/>
          <w:sz w:val="28"/>
        </w:rPr>
        <w:t>
      8.6. Егер шарт бұзылса, Жобалаушы/Орындаушы Жұмысты дереу тоқтатады, Объектіні консервациялауды қамтамасыз етеді және оны белгіленген тәртіппен Тапсырыс берушіге береді.</w:t>
      </w:r>
    </w:p>
    <w:bookmarkEnd w:id="2031"/>
    <w:bookmarkStart w:name="z3573" w:id="2032"/>
    <w:p>
      <w:pPr>
        <w:spacing w:after="0"/>
        <w:ind w:left="0"/>
        <w:jc w:val="left"/>
      </w:pPr>
      <w:r>
        <w:rPr>
          <w:rFonts w:ascii="Times New Roman"/>
          <w:b/>
          <w:i w:val="false"/>
          <w:color w:val="000000"/>
        </w:rPr>
        <w:t xml:space="preserve"> 9. Хабарлама</w:t>
      </w:r>
    </w:p>
    <w:bookmarkEnd w:id="2032"/>
    <w:bookmarkStart w:name="z3574" w:id="2033"/>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2033"/>
    <w:bookmarkStart w:name="z3575" w:id="2034"/>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034"/>
    <w:bookmarkStart w:name="z3576" w:id="2035"/>
    <w:p>
      <w:pPr>
        <w:spacing w:after="0"/>
        <w:ind w:left="0"/>
        <w:jc w:val="left"/>
      </w:pPr>
      <w:r>
        <w:rPr>
          <w:rFonts w:ascii="Times New Roman"/>
          <w:b/>
          <w:i w:val="false"/>
          <w:color w:val="000000"/>
        </w:rPr>
        <w:t xml:space="preserve"> 10. Форс-мажор</w:t>
      </w:r>
    </w:p>
    <w:bookmarkEnd w:id="2035"/>
    <w:bookmarkStart w:name="z3577" w:id="2036"/>
    <w:p>
      <w:pPr>
        <w:spacing w:after="0"/>
        <w:ind w:left="0"/>
        <w:jc w:val="both"/>
      </w:pPr>
      <w:r>
        <w:rPr>
          <w:rFonts w:ascii="Times New Roman"/>
          <w:b w:val="false"/>
          <w:i w:val="false"/>
          <w:color w:val="000000"/>
          <w:sz w:val="28"/>
        </w:rPr>
        <w:t>
      10.1. Дүлей зілзалалар, әскери іс-қимылдар, эпидемиялар, ірі ауқымды ереуілдер, тікелей немесе жанама тыйым салатын, сондай-ақ Тараптардың осы Шарт бойынша міндеттемелерін орындауына кедергі келтіретін заңнамалық және үкіметтік актілердің күшіне енуге жататын форс-мажорлық мән-жайлар туындаған жағдайда, олар өзіне алған міндеттемелерді орындамағаны үшін жауапкершіліктен босатылады. Бұл ретте тарап форс-мажордың басталғаны туралы дереу жазбаша хабардар етуге тиіс. Олай болмаған жағдайда Тарап осы жағдайға сілтеме жасауға құқылы емес.</w:t>
      </w:r>
    </w:p>
    <w:bookmarkEnd w:id="2036"/>
    <w:bookmarkStart w:name="z3578" w:id="2037"/>
    <w:p>
      <w:pPr>
        <w:spacing w:after="0"/>
        <w:ind w:left="0"/>
        <w:jc w:val="both"/>
      </w:pPr>
      <w:r>
        <w:rPr>
          <w:rFonts w:ascii="Times New Roman"/>
          <w:b w:val="false"/>
          <w:i w:val="false"/>
          <w:color w:val="000000"/>
          <w:sz w:val="28"/>
        </w:rPr>
        <w:t>
      10.2. Форс-мажорлық жағдайлар кезінде басқа тараптың өз міндеттемелерін орындамауынан залал шеккен Тарап одан осы оқиғалардың ауқымы туралы, сондай-ақ олардың қызметіне әсері туралы құзыретті органдар мен ұйымдар растаған құжаттық растаулар алуға құқылы.</w:t>
      </w:r>
    </w:p>
    <w:bookmarkEnd w:id="2037"/>
    <w:bookmarkStart w:name="z3579" w:id="2038"/>
    <w:p>
      <w:pPr>
        <w:spacing w:after="0"/>
        <w:ind w:left="0"/>
        <w:jc w:val="both"/>
      </w:pPr>
      <w:r>
        <w:rPr>
          <w:rFonts w:ascii="Times New Roman"/>
          <w:b w:val="false"/>
          <w:i w:val="false"/>
          <w:color w:val="000000"/>
          <w:sz w:val="28"/>
        </w:rPr>
        <w:t>
      10.3. Форс-мажор жағдайында Тапсырыс беруші Шарттың тоқтатылғаны туралы хабарлайды. Жобалаушы/Орындаушы тоқтата тұру туралы хабарламаны алғаннан кейін қысқа мерзімде Жұмысты тоқтата тұруды қамтамасыз етеді.</w:t>
      </w:r>
    </w:p>
    <w:bookmarkEnd w:id="2038"/>
    <w:bookmarkStart w:name="z3580" w:id="2039"/>
    <w:p>
      <w:pPr>
        <w:spacing w:after="0"/>
        <w:ind w:left="0"/>
        <w:jc w:val="both"/>
      </w:pPr>
      <w:r>
        <w:rPr>
          <w:rFonts w:ascii="Times New Roman"/>
          <w:b w:val="false"/>
          <w:i w:val="false"/>
          <w:color w:val="000000"/>
          <w:sz w:val="28"/>
        </w:rPr>
        <w:t>
      10.4. Егер форс-мажорлық жағдай Шарттың орындалуын бұзса, Тапсырыс беруші Шарттың тоқтатылуын куәландырады. Жобалаушы/Орындаушы тоқтата тұру туралы хабарламаны алғаннан кейін қысқа мерзімде Объектіні консервациялауды қамтамасыз етеді және жұмысты тоқтатады. Тапсырыс беруші Жобалаушыға Объектіні тоқтату күніне дейін орындалған жұмыстардың барлық көлемі үшін және Объектіні консервациялауға байланысты жұмыстар үшін ақы төлейді.</w:t>
      </w:r>
    </w:p>
    <w:bookmarkEnd w:id="2039"/>
    <w:bookmarkStart w:name="z3581" w:id="2040"/>
    <w:p>
      <w:pPr>
        <w:spacing w:after="0"/>
        <w:ind w:left="0"/>
        <w:jc w:val="left"/>
      </w:pPr>
      <w:r>
        <w:rPr>
          <w:rFonts w:ascii="Times New Roman"/>
          <w:b/>
          <w:i w:val="false"/>
          <w:color w:val="000000"/>
        </w:rPr>
        <w:t xml:space="preserve"> 11. Даулы мәселелерді шешу</w:t>
      </w:r>
    </w:p>
    <w:bookmarkEnd w:id="2040"/>
    <w:bookmarkStart w:name="z3582" w:id="2041"/>
    <w:p>
      <w:pPr>
        <w:spacing w:after="0"/>
        <w:ind w:left="0"/>
        <w:jc w:val="both"/>
      </w:pPr>
      <w:r>
        <w:rPr>
          <w:rFonts w:ascii="Times New Roman"/>
          <w:b w:val="false"/>
          <w:i w:val="false"/>
          <w:color w:val="000000"/>
          <w:sz w:val="28"/>
        </w:rPr>
        <w:t>
      11.1. Тапсырыс беруші мен Жобалаушы/Орындаушы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bookmarkEnd w:id="2041"/>
    <w:bookmarkStart w:name="z3583" w:id="2042"/>
    <w:p>
      <w:pPr>
        <w:spacing w:after="0"/>
        <w:ind w:left="0"/>
        <w:jc w:val="both"/>
      </w:pPr>
      <w:r>
        <w:rPr>
          <w:rFonts w:ascii="Times New Roman"/>
          <w:b w:val="false"/>
          <w:i w:val="false"/>
          <w:color w:val="000000"/>
          <w:sz w:val="28"/>
        </w:rPr>
        <w:t>
      11.2. Егер осындай келіссөздерден кейін Шарт бойынша дауды Тапсырыс беруші мен Жобалаушы/Орындаушы шеше алмайтын болса, тараптардың кез келгені бұл мәселені Қазақстан Республикасының заңнамасына сәйкес шешуді талап ете алады.</w:t>
      </w:r>
    </w:p>
    <w:bookmarkEnd w:id="2042"/>
    <w:bookmarkStart w:name="z3584" w:id="2043"/>
    <w:p>
      <w:pPr>
        <w:spacing w:after="0"/>
        <w:ind w:left="0"/>
        <w:jc w:val="left"/>
      </w:pPr>
      <w:r>
        <w:rPr>
          <w:rFonts w:ascii="Times New Roman"/>
          <w:b/>
          <w:i w:val="false"/>
          <w:color w:val="000000"/>
        </w:rPr>
        <w:t xml:space="preserve"> 12. Сыбайлас жемқорлыққа қарсы іс-қимыл</w:t>
      </w:r>
    </w:p>
    <w:bookmarkEnd w:id="2043"/>
    <w:bookmarkStart w:name="z3585" w:id="2044"/>
    <w:p>
      <w:pPr>
        <w:spacing w:after="0"/>
        <w:ind w:left="0"/>
        <w:jc w:val="both"/>
      </w:pPr>
      <w:r>
        <w:rPr>
          <w:rFonts w:ascii="Times New Roman"/>
          <w:b w:val="false"/>
          <w:i w:val="false"/>
          <w:color w:val="000000"/>
          <w:sz w:val="28"/>
        </w:rPr>
        <w:t>
      12.1.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044"/>
    <w:bookmarkStart w:name="z3586" w:id="2045"/>
    <w:p>
      <w:pPr>
        <w:spacing w:after="0"/>
        <w:ind w:left="0"/>
        <w:jc w:val="both"/>
      </w:pPr>
      <w:r>
        <w:rPr>
          <w:rFonts w:ascii="Times New Roman"/>
          <w:b w:val="false"/>
          <w:i w:val="false"/>
          <w:color w:val="000000"/>
          <w:sz w:val="28"/>
        </w:rPr>
        <w:t>
      12.2.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045"/>
    <w:bookmarkStart w:name="z3587" w:id="2046"/>
    <w:p>
      <w:pPr>
        <w:spacing w:after="0"/>
        <w:ind w:left="0"/>
        <w:jc w:val="both"/>
      </w:pPr>
      <w:r>
        <w:rPr>
          <w:rFonts w:ascii="Times New Roman"/>
          <w:b w:val="false"/>
          <w:i w:val="false"/>
          <w:color w:val="000000"/>
          <w:sz w:val="28"/>
        </w:rPr>
        <w:t>
      12.3.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046"/>
    <w:bookmarkStart w:name="z3588" w:id="2047"/>
    <w:p>
      <w:pPr>
        <w:spacing w:after="0"/>
        <w:ind w:left="0"/>
        <w:jc w:val="both"/>
      </w:pPr>
      <w:r>
        <w:rPr>
          <w:rFonts w:ascii="Times New Roman"/>
          <w:b w:val="false"/>
          <w:i w:val="false"/>
          <w:color w:val="000000"/>
          <w:sz w:val="28"/>
        </w:rPr>
        <w:t>
      12.4.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047"/>
    <w:bookmarkStart w:name="z3589" w:id="2048"/>
    <w:p>
      <w:pPr>
        <w:spacing w:after="0"/>
        <w:ind w:left="0"/>
        <w:jc w:val="both"/>
      </w:pPr>
      <w:r>
        <w:rPr>
          <w:rFonts w:ascii="Times New Roman"/>
          <w:b w:val="false"/>
          <w:i w:val="false"/>
          <w:color w:val="000000"/>
          <w:sz w:val="28"/>
        </w:rPr>
        <w:t>
      12.5.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048"/>
    <w:bookmarkStart w:name="z3590" w:id="2049"/>
    <w:p>
      <w:pPr>
        <w:spacing w:after="0"/>
        <w:ind w:left="0"/>
        <w:jc w:val="both"/>
      </w:pPr>
      <w:r>
        <w:rPr>
          <w:rFonts w:ascii="Times New Roman"/>
          <w:b w:val="false"/>
          <w:i w:val="false"/>
          <w:color w:val="000000"/>
          <w:sz w:val="28"/>
        </w:rPr>
        <w:t>
      12.6.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049"/>
    <w:bookmarkStart w:name="z3591" w:id="2050"/>
    <w:p>
      <w:pPr>
        <w:spacing w:after="0"/>
        <w:ind w:left="0"/>
        <w:jc w:val="left"/>
      </w:pPr>
      <w:r>
        <w:rPr>
          <w:rFonts w:ascii="Times New Roman"/>
          <w:b/>
          <w:i w:val="false"/>
          <w:color w:val="000000"/>
        </w:rPr>
        <w:t xml:space="preserve"> 13. Өзге де шарттар</w:t>
      </w:r>
    </w:p>
    <w:bookmarkEnd w:id="2050"/>
    <w:bookmarkStart w:name="z3592" w:id="2051"/>
    <w:p>
      <w:pPr>
        <w:spacing w:after="0"/>
        <w:ind w:left="0"/>
        <w:jc w:val="both"/>
      </w:pPr>
      <w:r>
        <w:rPr>
          <w:rFonts w:ascii="Times New Roman"/>
          <w:b w:val="false"/>
          <w:i w:val="false"/>
          <w:color w:val="000000"/>
          <w:sz w:val="28"/>
        </w:rPr>
        <w:t>
      13.1.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2051"/>
    <w:bookmarkStart w:name="z3593" w:id="2052"/>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bookmarkEnd w:id="2052"/>
    <w:bookmarkStart w:name="z3594" w:id="2053"/>
    <w:p>
      <w:pPr>
        <w:spacing w:after="0"/>
        <w:ind w:left="0"/>
        <w:jc w:val="both"/>
      </w:pPr>
      <w:r>
        <w:rPr>
          <w:rFonts w:ascii="Times New Roman"/>
          <w:b w:val="false"/>
          <w:i w:val="false"/>
          <w:color w:val="000000"/>
          <w:sz w:val="28"/>
        </w:rPr>
        <w:t xml:space="preserve">
      13.3. Жобалаушыны/Орындаушыны таңдау үшін негіз болған сапаның өзгермеуі шарты мен басқа да шарттарда жасалған Шартқа өзгерістер енгізуге Заңның 18-бабының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жол беріледі.</w:t>
      </w:r>
    </w:p>
    <w:bookmarkEnd w:id="2053"/>
    <w:bookmarkStart w:name="z3595" w:id="2054"/>
    <w:p>
      <w:pPr>
        <w:spacing w:after="0"/>
        <w:ind w:left="0"/>
        <w:jc w:val="both"/>
      </w:pPr>
      <w:r>
        <w:rPr>
          <w:rFonts w:ascii="Times New Roman"/>
          <w:b w:val="false"/>
          <w:i w:val="false"/>
          <w:color w:val="000000"/>
          <w:sz w:val="28"/>
        </w:rPr>
        <w:t>
      13.4. Тараптардың бірінің міндеттерін шарт бойынша беруге қайта ұйымдастырылған жағдайда құқықтық мирасқорлықты қоспағанда жол берілмейді.</w:t>
      </w:r>
    </w:p>
    <w:bookmarkEnd w:id="2054"/>
    <w:bookmarkStart w:name="z3596" w:id="2055"/>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2055"/>
    <w:bookmarkStart w:name="z3597" w:id="2056"/>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2056"/>
    <w:bookmarkStart w:name="z3598" w:id="2057"/>
    <w:p>
      <w:pPr>
        <w:spacing w:after="0"/>
        <w:ind w:left="0"/>
        <w:jc w:val="both"/>
      </w:pPr>
      <w:r>
        <w:rPr>
          <w:rFonts w:ascii="Times New Roman"/>
          <w:b w:val="false"/>
          <w:i w:val="false"/>
          <w:color w:val="000000"/>
          <w:sz w:val="28"/>
        </w:rPr>
        <w:t>
      &lt;№. жаңа тармақ&gt;*</w:t>
      </w:r>
    </w:p>
    <w:bookmarkEnd w:id="2057"/>
    <w:bookmarkStart w:name="z3599" w:id="2058"/>
    <w:p>
      <w:pPr>
        <w:spacing w:after="0"/>
        <w:ind w:left="0"/>
        <w:jc w:val="both"/>
      </w:pPr>
      <w:r>
        <w:rPr>
          <w:rFonts w:ascii="Times New Roman"/>
          <w:b w:val="false"/>
          <w:i w:val="false"/>
          <w:color w:val="000000"/>
          <w:sz w:val="28"/>
        </w:rPr>
        <w:t>
      Ескертпе:</w:t>
      </w:r>
    </w:p>
    <w:bookmarkEnd w:id="2058"/>
    <w:bookmarkStart w:name="z3600" w:id="2059"/>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2059"/>
    <w:bookmarkStart w:name="z3601" w:id="2060"/>
    <w:p>
      <w:pPr>
        <w:spacing w:after="0"/>
        <w:ind w:left="0"/>
        <w:jc w:val="left"/>
      </w:pPr>
      <w:r>
        <w:rPr>
          <w:rFonts w:ascii="Times New Roman"/>
          <w:b/>
          <w:i w:val="false"/>
          <w:color w:val="000000"/>
        </w:rPr>
        <w:t xml:space="preserve"> 14. Тараптардың деректемелері</w:t>
      </w:r>
    </w:p>
    <w:bookmarkEnd w:id="20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w:t>
            </w:r>
          </w:p>
          <w:p>
            <w:pPr>
              <w:spacing w:after="20"/>
              <w:ind w:left="20"/>
              <w:jc w:val="both"/>
            </w:pPr>
            <w:r>
              <w:rPr>
                <w:rFonts w:ascii="Times New Roman"/>
                <w:b w:val="false"/>
                <w:i w:val="false"/>
                <w:color w:val="000000"/>
                <w:sz w:val="20"/>
              </w:rPr>
              <w:t>
&lt;Тапсырыс берушінің толық</w:t>
            </w:r>
          </w:p>
          <w:p>
            <w:pPr>
              <w:spacing w:after="20"/>
              <w:ind w:left="20"/>
              <w:jc w:val="both"/>
            </w:pPr>
            <w:r>
              <w:rPr>
                <w:rFonts w:ascii="Times New Roman"/>
                <w:b w:val="false"/>
                <w:i w:val="false"/>
                <w:color w:val="000000"/>
                <w:sz w:val="20"/>
              </w:rPr>
              <w:t>
заңды мекенжайы&gt;БСН</w:t>
            </w:r>
          </w:p>
          <w:p>
            <w:pPr>
              <w:spacing w:after="20"/>
              <w:ind w:left="20"/>
              <w:jc w:val="both"/>
            </w:pPr>
            <w:r>
              <w:rPr>
                <w:rFonts w:ascii="Times New Roman"/>
                <w:b w:val="false"/>
                <w:i w:val="false"/>
                <w:color w:val="000000"/>
                <w:sz w:val="20"/>
              </w:rPr>
              <w:t>
&lt;Тапсырыс берушінің БСН&gt;БСК</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ЖСК&lt; Тапсырыс берушімен</w:t>
            </w:r>
          </w:p>
          <w:p>
            <w:pPr>
              <w:spacing w:after="20"/>
              <w:ind w:left="20"/>
              <w:jc w:val="both"/>
            </w:pPr>
            <w:r>
              <w:rPr>
                <w:rFonts w:ascii="Times New Roman"/>
                <w:b w:val="false"/>
                <w:i w:val="false"/>
                <w:color w:val="000000"/>
                <w:sz w:val="20"/>
              </w:rPr>
              <w:t>
толтырылады &gt; Банктің атауы</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Тел.: &lt;Тапсырыс берушінің телефоны&gt;</w:t>
            </w:r>
          </w:p>
          <w:p>
            <w:pPr>
              <w:spacing w:after="20"/>
              <w:ind w:left="20"/>
              <w:jc w:val="both"/>
            </w:pPr>
            <w:r>
              <w:rPr>
                <w:rFonts w:ascii="Times New Roman"/>
                <w:b w:val="false"/>
                <w:i w:val="false"/>
                <w:color w:val="000000"/>
                <w:sz w:val="20"/>
              </w:rPr>
              <w:t>
&lt;Тапсырыс берушінің лауазымы&gt;</w:t>
            </w:r>
          </w:p>
          <w:p>
            <w:pPr>
              <w:spacing w:after="20"/>
              <w:ind w:left="20"/>
              <w:jc w:val="both"/>
            </w:pPr>
            <w:r>
              <w:rPr>
                <w:rFonts w:ascii="Times New Roman"/>
                <w:b w:val="false"/>
                <w:i w:val="false"/>
                <w:color w:val="000000"/>
                <w:sz w:val="20"/>
              </w:rPr>
              <w:t>
&lt;Тапсырыс берушінің ТАӘ (бар болса)&gt;</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(Өнім беруші ақша талабын</w:t>
            </w:r>
          </w:p>
          <w:p>
            <w:pPr>
              <w:spacing w:after="20"/>
              <w:ind w:left="20"/>
              <w:jc w:val="both"/>
            </w:pPr>
            <w:r>
              <w:rPr>
                <w:rFonts w:ascii="Times New Roman"/>
                <w:b w:val="false"/>
                <w:i w:val="false"/>
                <w:color w:val="000000"/>
                <w:sz w:val="20"/>
              </w:rPr>
              <w:t>
(факторингті) басқаға беру арқылы</w:t>
            </w:r>
          </w:p>
          <w:p>
            <w:pPr>
              <w:spacing w:after="20"/>
              <w:ind w:left="20"/>
              <w:jc w:val="both"/>
            </w:pPr>
            <w:r>
              <w:rPr>
                <w:rFonts w:ascii="Times New Roman"/>
                <w:b w:val="false"/>
                <w:i w:val="false"/>
                <w:color w:val="000000"/>
                <w:sz w:val="20"/>
              </w:rPr>
              <w:t>
қаржыландыру шартын жасасқан</w:t>
            </w:r>
          </w:p>
          <w:p>
            <w:pPr>
              <w:spacing w:after="20"/>
              <w:ind w:left="20"/>
              <w:jc w:val="both"/>
            </w:pPr>
            <w:r>
              <w:rPr>
                <w:rFonts w:ascii="Times New Roman"/>
                <w:b w:val="false"/>
                <w:i w:val="false"/>
                <w:color w:val="000000"/>
                <w:sz w:val="20"/>
              </w:rPr>
              <w:t>
кезде қаражат алушы):</w:t>
            </w:r>
          </w:p>
          <w:p>
            <w:pPr>
              <w:spacing w:after="20"/>
              <w:ind w:left="20"/>
              <w:jc w:val="both"/>
            </w:pPr>
            <w:r>
              <w:rPr>
                <w:rFonts w:ascii="Times New Roman"/>
                <w:b w:val="false"/>
                <w:i w:val="false"/>
                <w:color w:val="000000"/>
                <w:sz w:val="20"/>
              </w:rPr>
              <w:t>
&lt;Өнім берушінің толық атауы&gt;</w:t>
            </w:r>
          </w:p>
          <w:p>
            <w:pPr>
              <w:spacing w:after="20"/>
              <w:ind w:left="20"/>
              <w:jc w:val="both"/>
            </w:pPr>
            <w:r>
              <w:rPr>
                <w:rFonts w:ascii="Times New Roman"/>
                <w:b w:val="false"/>
                <w:i w:val="false"/>
                <w:color w:val="000000"/>
                <w:sz w:val="20"/>
              </w:rPr>
              <w:t>
&lt;Өнім берушінің толық заңды</w:t>
            </w:r>
          </w:p>
          <w:p>
            <w:pPr>
              <w:spacing w:after="20"/>
              <w:ind w:left="20"/>
              <w:jc w:val="both"/>
            </w:pPr>
            <w:r>
              <w:rPr>
                <w:rFonts w:ascii="Times New Roman"/>
                <w:b w:val="false"/>
                <w:i w:val="false"/>
                <w:color w:val="000000"/>
                <w:sz w:val="20"/>
              </w:rPr>
              <w:t>
мекенжайы&gt; БСН/ССН/ТЕН</w:t>
            </w:r>
          </w:p>
          <w:p>
            <w:pPr>
              <w:spacing w:after="20"/>
              <w:ind w:left="20"/>
              <w:jc w:val="both"/>
            </w:pPr>
            <w:r>
              <w:rPr>
                <w:rFonts w:ascii="Times New Roman"/>
                <w:b w:val="false"/>
                <w:i w:val="false"/>
                <w:color w:val="000000"/>
                <w:sz w:val="20"/>
              </w:rPr>
              <w:t>
&lt;Өнім берушінің БСН/ССН/ТЕН&gt; БСК</w:t>
            </w:r>
          </w:p>
          <w:p>
            <w:pPr>
              <w:spacing w:after="20"/>
              <w:ind w:left="20"/>
              <w:jc w:val="both"/>
            </w:pPr>
            <w:r>
              <w:rPr>
                <w:rFonts w:ascii="Times New Roman"/>
                <w:b w:val="false"/>
                <w:i w:val="false"/>
                <w:color w:val="000000"/>
                <w:sz w:val="20"/>
              </w:rPr>
              <w:t>
&lt;Өнім берушімен толтырылады&gt; ЖСК</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Банктің атауы &lt;Өнім берушімен толтырылады&gt;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w:t>
            </w:r>
          </w:p>
          <w:p>
            <w:pPr>
              <w:spacing w:after="20"/>
              <w:ind w:left="20"/>
              <w:jc w:val="both"/>
            </w:pPr>
            <w:r>
              <w:rPr>
                <w:rFonts w:ascii="Times New Roman"/>
                <w:b w:val="false"/>
                <w:i w:val="false"/>
                <w:color w:val="000000"/>
                <w:sz w:val="20"/>
              </w:rPr>
              <w:t>
&lt;Өнім берушінің ТАӘ (бар болса)&gt;</w:t>
            </w:r>
          </w:p>
        </w:tc>
      </w:tr>
    </w:tbl>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41-қосымшa</w:t>
            </w:r>
          </w:p>
        </w:tc>
      </w:tr>
    </w:tbl>
    <w:bookmarkStart w:name="z3639" w:id="2061"/>
    <w:p>
      <w:pPr>
        <w:spacing w:after="0"/>
        <w:ind w:left="0"/>
        <w:jc w:val="left"/>
      </w:pPr>
      <w:r>
        <w:rPr>
          <w:rFonts w:ascii="Times New Roman"/>
          <w:b/>
          <w:i w:val="false"/>
          <w:color w:val="000000"/>
        </w:rPr>
        <w:t xml:space="preserve"> Құрылыспен байланысты емес жұмыстарды мемлекеттік сатып алу туралы үлгілік шарт</w:t>
      </w:r>
    </w:p>
    <w:bookmarkEnd w:id="2061"/>
    <w:p>
      <w:pPr>
        <w:spacing w:after="0"/>
        <w:ind w:left="0"/>
        <w:jc w:val="both"/>
      </w:pPr>
      <w:r>
        <w:rPr>
          <w:rFonts w:ascii="Times New Roman"/>
          <w:b w:val="false"/>
          <w:i w:val="false"/>
          <w:color w:val="000000"/>
          <w:sz w:val="28"/>
        </w:rPr>
        <w:t>
      &lt;Сәйкестендіру нөмірі&gt;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(бар болса)&gt; атынан әрекет ететін бір тараптан және бұдан әрі "Мердігер/Орындаушы" деп аталатын &lt;Өнім берушінің толық атауы&gt;, &lt;Өнім берушінің негіздемесі&gt; негізінде әрекет ететін &lt;Өнім берушінің лауазымы&gt; &lt;Өнім берушінің ТАӘ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Start w:name="z3643" w:id="2062"/>
    <w:p>
      <w:pPr>
        <w:spacing w:after="0"/>
        <w:ind w:left="0"/>
        <w:jc w:val="left"/>
      </w:pPr>
      <w:r>
        <w:rPr>
          <w:rFonts w:ascii="Times New Roman"/>
          <w:b/>
          <w:i w:val="false"/>
          <w:color w:val="000000"/>
        </w:rPr>
        <w:t xml:space="preserve"> 1. Ұғымдар мен анықтамалар</w:t>
      </w:r>
    </w:p>
    <w:bookmarkEnd w:id="2062"/>
    <w:bookmarkStart w:name="z3644" w:id="2063"/>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2063"/>
    <w:bookmarkStart w:name="z3645" w:id="2064"/>
    <w:p>
      <w:pPr>
        <w:spacing w:after="0"/>
        <w:ind w:left="0"/>
        <w:jc w:val="both"/>
      </w:pPr>
      <w:r>
        <w:rPr>
          <w:rFonts w:ascii="Times New Roman"/>
          <w:b w:val="false"/>
          <w:i w:val="false"/>
          <w:color w:val="000000"/>
          <w:sz w:val="28"/>
        </w:rPr>
        <w:t>
      1) мердігер/орындаушы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қағидаларында көзделген жағдайларда);</w:t>
      </w:r>
    </w:p>
    <w:bookmarkEnd w:id="2064"/>
    <w:bookmarkStart w:name="z3646" w:id="2065"/>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Мердігермен/Орындаушымен шарты және (немесе) келісімі бар тұлға немесе ұйым;</w:t>
      </w:r>
    </w:p>
    <w:bookmarkEnd w:id="2065"/>
    <w:bookmarkStart w:name="z3647" w:id="2066"/>
    <w:p>
      <w:pPr>
        <w:spacing w:after="0"/>
        <w:ind w:left="0"/>
        <w:jc w:val="both"/>
      </w:pPr>
      <w:r>
        <w:rPr>
          <w:rFonts w:ascii="Times New Roman"/>
          <w:b w:val="false"/>
          <w:i w:val="false"/>
          <w:color w:val="000000"/>
          <w:sz w:val="28"/>
        </w:rPr>
        <w:t>
      3) объекті – мемлекеттік сатып алуды ұйымдастырушы жұмысты орындауға жататын деп анықтаған және Мердігер Шартта көзделген түрде Тапсырыс берушіге беретін ғимарат, құрылыс;</w:t>
      </w:r>
    </w:p>
    <w:bookmarkEnd w:id="2066"/>
    <w:bookmarkStart w:name="z3648" w:id="2067"/>
    <w:p>
      <w:pPr>
        <w:spacing w:after="0"/>
        <w:ind w:left="0"/>
        <w:jc w:val="both"/>
      </w:pPr>
      <w:r>
        <w:rPr>
          <w:rFonts w:ascii="Times New Roman"/>
          <w:b w:val="false"/>
          <w:i w:val="false"/>
          <w:color w:val="000000"/>
          <w:sz w:val="28"/>
        </w:rPr>
        <w:t>
      4) учаске – Объектінің жұмыстарды орындауға немесе жұмыстарды өндіруге бөлінген аумақ;</w:t>
      </w:r>
    </w:p>
    <w:bookmarkEnd w:id="2067"/>
    <w:bookmarkStart w:name="z3649" w:id="2068"/>
    <w:p>
      <w:pPr>
        <w:spacing w:after="0"/>
        <w:ind w:left="0"/>
        <w:jc w:val="both"/>
      </w:pPr>
      <w:r>
        <w:rPr>
          <w:rFonts w:ascii="Times New Roman"/>
          <w:b w:val="false"/>
          <w:i w:val="false"/>
          <w:color w:val="000000"/>
          <w:sz w:val="28"/>
        </w:rPr>
        <w:t>
      5) уақытша құрылымдар – Объектінің жұмысын орындау үшін қажетті, тұрғызылатын, орнатылатын және Объектінің жұмысы аяқталғаннан кейін Мердігер алып тастайтын барлық уақытша ғимараттар мен құрылымдар.</w:t>
      </w:r>
    </w:p>
    <w:bookmarkEnd w:id="2068"/>
    <w:bookmarkStart w:name="z3650" w:id="2069"/>
    <w:p>
      <w:pPr>
        <w:spacing w:after="0"/>
        <w:ind w:left="0"/>
        <w:jc w:val="both"/>
      </w:pPr>
      <w:r>
        <w:rPr>
          <w:rFonts w:ascii="Times New Roman"/>
          <w:b w:val="false"/>
          <w:i w:val="false"/>
          <w:color w:val="000000"/>
          <w:sz w:val="28"/>
        </w:rPr>
        <w:t>
      &lt;№) жаңа тармақша&gt;</w:t>
      </w:r>
    </w:p>
    <w:bookmarkEnd w:id="2069"/>
    <w:bookmarkStart w:name="z3651" w:id="2070"/>
    <w:p>
      <w:pPr>
        <w:spacing w:after="0"/>
        <w:ind w:left="0"/>
        <w:jc w:val="left"/>
      </w:pPr>
      <w:r>
        <w:rPr>
          <w:rFonts w:ascii="Times New Roman"/>
          <w:b/>
          <w:i w:val="false"/>
          <w:color w:val="000000"/>
        </w:rPr>
        <w:t xml:space="preserve"> 2. Шарттың мәні</w:t>
      </w:r>
    </w:p>
    <w:bookmarkEnd w:id="2070"/>
    <w:bookmarkStart w:name="z3652" w:id="2071"/>
    <w:p>
      <w:pPr>
        <w:spacing w:after="0"/>
        <w:ind w:left="0"/>
        <w:jc w:val="both"/>
      </w:pPr>
      <w:r>
        <w:rPr>
          <w:rFonts w:ascii="Times New Roman"/>
          <w:b w:val="false"/>
          <w:i w:val="false"/>
          <w:color w:val="000000"/>
          <w:sz w:val="28"/>
        </w:rPr>
        <w:t>
      2.1. Мердігер/Орындаушы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Мердігер/Орындаушы Шарт бойынша өз міндеттемелерін тиісінше орындаған кезде ол үшін осы Шарттың талаптарында ақы төлеуге міндеттенеді.</w:t>
      </w:r>
    </w:p>
    <w:bookmarkEnd w:id="2071"/>
    <w:bookmarkStart w:name="z3653" w:id="2072"/>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2072"/>
    <w:bookmarkStart w:name="z3654" w:id="2073"/>
    <w:p>
      <w:pPr>
        <w:spacing w:after="0"/>
        <w:ind w:left="0"/>
        <w:jc w:val="both"/>
      </w:pPr>
      <w:r>
        <w:rPr>
          <w:rFonts w:ascii="Times New Roman"/>
          <w:b w:val="false"/>
          <w:i w:val="false"/>
          <w:color w:val="000000"/>
          <w:sz w:val="28"/>
        </w:rPr>
        <w:t>
      ерекшелігі бойынша - &lt;№ ерекшелігі бойынша шарт мәнінің қысқаша сипаттамасы&gt;1.</w:t>
      </w:r>
    </w:p>
    <w:bookmarkEnd w:id="2073"/>
    <w:bookmarkStart w:name="z3655" w:id="2074"/>
    <w:p>
      <w:pPr>
        <w:spacing w:after="0"/>
        <w:ind w:left="0"/>
        <w:jc w:val="both"/>
      </w:pPr>
      <w:r>
        <w:rPr>
          <w:rFonts w:ascii="Times New Roman"/>
          <w:b w:val="false"/>
          <w:i w:val="false"/>
          <w:color w:val="000000"/>
          <w:sz w:val="28"/>
        </w:rPr>
        <w:t>
      2.2. Жұмыстар - &lt;сатып алу атауы&gt; Жобасы бойынша орындалады, онда &lt;объектінің орналасқан жері&gt; бар.</w:t>
      </w:r>
    </w:p>
    <w:bookmarkEnd w:id="2074"/>
    <w:bookmarkStart w:name="z3656" w:id="2075"/>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bookmarkEnd w:id="2075"/>
    <w:bookmarkStart w:name="z3657" w:id="2076"/>
    <w:p>
      <w:pPr>
        <w:spacing w:after="0"/>
        <w:ind w:left="0"/>
        <w:jc w:val="both"/>
      </w:pPr>
      <w:r>
        <w:rPr>
          <w:rFonts w:ascii="Times New Roman"/>
          <w:b w:val="false"/>
          <w:i w:val="false"/>
          <w:color w:val="000000"/>
          <w:sz w:val="28"/>
        </w:rPr>
        <w:t>
      1) осы Шарт;</w:t>
      </w:r>
    </w:p>
    <w:bookmarkEnd w:id="2076"/>
    <w:bookmarkStart w:name="z3658" w:id="2077"/>
    <w:p>
      <w:pPr>
        <w:spacing w:after="0"/>
        <w:ind w:left="0"/>
        <w:jc w:val="both"/>
      </w:pPr>
      <w:r>
        <w:rPr>
          <w:rFonts w:ascii="Times New Roman"/>
          <w:b w:val="false"/>
          <w:i w:val="false"/>
          <w:color w:val="000000"/>
          <w:sz w:val="28"/>
        </w:rPr>
        <w:t>
      2) лоттар тізбесі және жұмыстарды орындау шарты (1-қосымша);</w:t>
      </w:r>
    </w:p>
    <w:bookmarkEnd w:id="2077"/>
    <w:bookmarkStart w:name="z3659" w:id="2078"/>
    <w:p>
      <w:pPr>
        <w:spacing w:after="0"/>
        <w:ind w:left="0"/>
        <w:jc w:val="both"/>
      </w:pPr>
      <w:r>
        <w:rPr>
          <w:rFonts w:ascii="Times New Roman"/>
          <w:b w:val="false"/>
          <w:i w:val="false"/>
          <w:color w:val="000000"/>
          <w:sz w:val="28"/>
        </w:rPr>
        <w:t>
      3) техникалық ерекшелігі (2-қосымша);</w:t>
      </w:r>
    </w:p>
    <w:bookmarkEnd w:id="2078"/>
    <w:bookmarkStart w:name="z3660" w:id="2079"/>
    <w:p>
      <w:pPr>
        <w:spacing w:after="0"/>
        <w:ind w:left="0"/>
        <w:jc w:val="both"/>
      </w:pPr>
      <w:r>
        <w:rPr>
          <w:rFonts w:ascii="Times New Roman"/>
          <w:b w:val="false"/>
          <w:i w:val="false"/>
          <w:color w:val="000000"/>
          <w:sz w:val="28"/>
        </w:rPr>
        <w:t>
      5) консорциялық келісім (Консорциуммен Шарт жасасқан жағдайда).</w:t>
      </w:r>
    </w:p>
    <w:bookmarkEnd w:id="2079"/>
    <w:bookmarkStart w:name="z3661" w:id="2080"/>
    <w:p>
      <w:pPr>
        <w:spacing w:after="0"/>
        <w:ind w:left="0"/>
        <w:jc w:val="left"/>
      </w:pPr>
      <w:r>
        <w:rPr>
          <w:rFonts w:ascii="Times New Roman"/>
          <w:b/>
          <w:i w:val="false"/>
          <w:color w:val="000000"/>
        </w:rPr>
        <w:t xml:space="preserve"> 3. Шарттың сомасы және ақы төлеу шарттары</w:t>
      </w:r>
    </w:p>
    <w:bookmarkEnd w:id="2080"/>
    <w:bookmarkStart w:name="z3662" w:id="2081"/>
    <w:p>
      <w:pPr>
        <w:spacing w:after="0"/>
        <w:ind w:left="0"/>
        <w:jc w:val="both"/>
      </w:pPr>
      <w:r>
        <w:rPr>
          <w:rFonts w:ascii="Times New Roman"/>
          <w:b w:val="false"/>
          <w:i w:val="false"/>
          <w:color w:val="000000"/>
          <w:sz w:val="28"/>
        </w:rPr>
        <w:t>
      3.1. Шарттың жалпы сомасы Шартқа 1-қосымшамен анықталады және &lt;шарттың сомасы&gt; (сома жазумен)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 (бұдан әрі – Шарттың сомасы) қамтиды.</w:t>
      </w:r>
    </w:p>
    <w:bookmarkEnd w:id="2081"/>
    <w:bookmarkStart w:name="z3663" w:id="2082"/>
    <w:p>
      <w:pPr>
        <w:spacing w:after="0"/>
        <w:ind w:left="0"/>
        <w:jc w:val="both"/>
      </w:pPr>
      <w:r>
        <w:rPr>
          <w:rFonts w:ascii="Times New Roman"/>
          <w:b w:val="false"/>
          <w:i w:val="false"/>
          <w:color w:val="000000"/>
          <w:sz w:val="28"/>
        </w:rPr>
        <w:t>
      3.2. Аумақтық қазынашылық органында Шарт бюджеттік бағдарламасы, кіші бағдарламасы, - () теңге ерекшелігі бойынша, теңге/ &lt;_____&gt; жылға тіркеуге жатады1.</w:t>
      </w:r>
    </w:p>
    <w:bookmarkEnd w:id="2082"/>
    <w:bookmarkStart w:name="z3664" w:id="2083"/>
    <w:p>
      <w:pPr>
        <w:spacing w:after="0"/>
        <w:ind w:left="0"/>
        <w:jc w:val="both"/>
      </w:pPr>
      <w:r>
        <w:rPr>
          <w:rFonts w:ascii="Times New Roman"/>
          <w:b w:val="false"/>
          <w:i w:val="false"/>
          <w:color w:val="000000"/>
          <w:sz w:val="28"/>
        </w:rPr>
        <w:t xml:space="preserve">
      3.3. Тапсырыс беруші Шарт күшіне енгеннен кейін Өнім беруші Шарттың орындалуын қамтамасыз етуді, авансты қамтамасыз етуді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енгізгеннен кейін 1-қосымшаға сәйкес мөлшерде аванстық төлемді жүргізеді</w:t>
      </w:r>
      <w:r>
        <w:rPr>
          <w:rFonts w:ascii="Times New Roman"/>
          <w:b w:val="false"/>
          <w:i w:val="false"/>
          <w:color w:val="000000"/>
          <w:vertAlign w:val="superscript"/>
        </w:rPr>
        <w:t>2</w:t>
      </w:r>
      <w:r>
        <w:rPr>
          <w:rFonts w:ascii="Times New Roman"/>
          <w:b w:val="false"/>
          <w:i w:val="false"/>
          <w:color w:val="000000"/>
          <w:sz w:val="28"/>
        </w:rPr>
        <w:t>.</w:t>
      </w:r>
    </w:p>
    <w:bookmarkEnd w:id="2083"/>
    <w:bookmarkStart w:name="z3665" w:id="2084"/>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Орындалған жұмыстар актісіне Тараптар қол қойғаннан күннен бастап күнтізбелік 30 (отыз) күннен кешіктірмей Мердігердің/Орындаушының есеп шотына ақшалай қаражат аудару арқылы төлейді2.</w:t>
      </w:r>
    </w:p>
    <w:bookmarkEnd w:id="2084"/>
    <w:bookmarkStart w:name="z3666" w:id="2085"/>
    <w:p>
      <w:pPr>
        <w:spacing w:after="0"/>
        <w:ind w:left="0"/>
        <w:jc w:val="both"/>
      </w:pPr>
      <w:r>
        <w:rPr>
          <w:rFonts w:ascii="Times New Roman"/>
          <w:b w:val="false"/>
          <w:i w:val="false"/>
          <w:color w:val="000000"/>
          <w:sz w:val="28"/>
        </w:rPr>
        <w:t>
      Орындалған Жұмыс үшін төлемді Тапсырыс беруші Орындалған жұмыстар актісіне Тараптар қол қойғаннан күннен бастап күнтізбелік 30 (отыз) күннен кешіктірмей Мердігердің/Орындаушының есеп шотына ақшалай қаражат аудару арқылы жүргізеді3.</w:t>
      </w:r>
    </w:p>
    <w:bookmarkEnd w:id="2085"/>
    <w:bookmarkStart w:name="z3667" w:id="2086"/>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bookmarkEnd w:id="2086"/>
    <w:bookmarkStart w:name="z3668" w:id="2087"/>
    <w:p>
      <w:pPr>
        <w:spacing w:after="0"/>
        <w:ind w:left="0"/>
        <w:jc w:val="both"/>
      </w:pPr>
      <w:r>
        <w:rPr>
          <w:rFonts w:ascii="Times New Roman"/>
          <w:b w:val="false"/>
          <w:i w:val="false"/>
          <w:color w:val="000000"/>
          <w:sz w:val="28"/>
        </w:rPr>
        <w:t>
      3.5. Ақы төлеу алдындағы қажетті құжаттар:</w:t>
      </w:r>
    </w:p>
    <w:bookmarkEnd w:id="2087"/>
    <w:bookmarkStart w:name="z3669" w:id="2088"/>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2088"/>
    <w:bookmarkStart w:name="z3670" w:id="2089"/>
    <w:p>
      <w:pPr>
        <w:spacing w:after="0"/>
        <w:ind w:left="0"/>
        <w:jc w:val="both"/>
      </w:pPr>
      <w:r>
        <w:rPr>
          <w:rFonts w:ascii="Times New Roman"/>
          <w:b w:val="false"/>
          <w:i w:val="false"/>
          <w:color w:val="000000"/>
          <w:sz w:val="28"/>
        </w:rPr>
        <w:t>
      2) орындалған жұмыстардың актісі (актілері);</w:t>
      </w:r>
    </w:p>
    <w:bookmarkEnd w:id="2089"/>
    <w:bookmarkStart w:name="z3671" w:id="2090"/>
    <w:p>
      <w:pPr>
        <w:spacing w:after="0"/>
        <w:ind w:left="0"/>
        <w:jc w:val="both"/>
      </w:pPr>
      <w:r>
        <w:rPr>
          <w:rFonts w:ascii="Times New Roman"/>
          <w:b w:val="false"/>
          <w:i w:val="false"/>
          <w:color w:val="000000"/>
          <w:sz w:val="28"/>
        </w:rPr>
        <w:t>
      3) мемлекеттiк сатып алуды жүзеге асыру қағидаларына 53-қосымшаға сәйкес нысан бойынша жұмыстар мен көрсетілетін қызметтердегі елішілік құндылық туралы есеп;</w:t>
      </w:r>
    </w:p>
    <w:bookmarkEnd w:id="2090"/>
    <w:bookmarkStart w:name="z3672" w:id="2091"/>
    <w:p>
      <w:pPr>
        <w:spacing w:after="0"/>
        <w:ind w:left="0"/>
        <w:jc w:val="both"/>
      </w:pPr>
      <w:r>
        <w:rPr>
          <w:rFonts w:ascii="Times New Roman"/>
          <w:b w:val="false"/>
          <w:i w:val="false"/>
          <w:color w:val="000000"/>
          <w:sz w:val="28"/>
        </w:rPr>
        <w:t>
      4) Мердігер/Орындаушы Тапсырыс берушіге ұсынған орындалған жұмыстардың сипаттамасымен, жалпы сомасы көрсетіле отырып, электрондық шот-фактура.</w:t>
      </w:r>
    </w:p>
    <w:bookmarkEnd w:id="2091"/>
    <w:bookmarkStart w:name="z3673" w:id="2092"/>
    <w:p>
      <w:pPr>
        <w:spacing w:after="0"/>
        <w:ind w:left="0"/>
        <w:jc w:val="left"/>
      </w:pPr>
      <w:r>
        <w:rPr>
          <w:rFonts w:ascii="Times New Roman"/>
          <w:b/>
          <w:i w:val="false"/>
          <w:color w:val="000000"/>
        </w:rPr>
        <w:t xml:space="preserve"> 4. Тараптардың міндеттемелері</w:t>
      </w:r>
    </w:p>
    <w:bookmarkEnd w:id="2092"/>
    <w:bookmarkStart w:name="z3674" w:id="2093"/>
    <w:p>
      <w:pPr>
        <w:spacing w:after="0"/>
        <w:ind w:left="0"/>
        <w:jc w:val="both"/>
      </w:pPr>
      <w:r>
        <w:rPr>
          <w:rFonts w:ascii="Times New Roman"/>
          <w:b w:val="false"/>
          <w:i w:val="false"/>
          <w:color w:val="000000"/>
          <w:sz w:val="28"/>
        </w:rPr>
        <w:t>
      4.1. Мердігер/Орындаушы:</w:t>
      </w:r>
    </w:p>
    <w:bookmarkEnd w:id="2093"/>
    <w:bookmarkStart w:name="z3675" w:id="2094"/>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2094"/>
    <w:bookmarkStart w:name="z3676" w:id="2095"/>
    <w:p>
      <w:pPr>
        <w:spacing w:after="0"/>
        <w:ind w:left="0"/>
        <w:jc w:val="both"/>
      </w:pPr>
      <w:r>
        <w:rPr>
          <w:rFonts w:ascii="Times New Roman"/>
          <w:b w:val="false"/>
          <w:i w:val="false"/>
          <w:color w:val="000000"/>
          <w:sz w:val="28"/>
        </w:rPr>
        <w:t xml:space="preserve">
      2) Шарт күшіне енген күннен бастап он жұмыс күні ішінде жалпы (қамтамасыз ету сомасы жазумен) теңгені құрайтын Шарттың жалпы сомасының теңгеге тең үш пайызы мөлшерінде Шарттың орындалуын қамтамасыз ету сомасын және теңгеге4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соманы&gt; 5 мынадай түрде енгізуге міндеттенеді:</w:t>
      </w:r>
    </w:p>
    <w:bookmarkEnd w:id="2095"/>
    <w:bookmarkStart w:name="z3677" w:id="2096"/>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2096"/>
    <w:bookmarkStart w:name="z3678" w:id="2097"/>
    <w:p>
      <w:pPr>
        <w:spacing w:after="0"/>
        <w:ind w:left="0"/>
        <w:jc w:val="both"/>
      </w:pPr>
      <w:r>
        <w:rPr>
          <w:rFonts w:ascii="Times New Roman"/>
          <w:b w:val="false"/>
          <w:i w:val="false"/>
          <w:color w:val="000000"/>
          <w:sz w:val="28"/>
        </w:rPr>
        <w:t>
      не:</w:t>
      </w:r>
    </w:p>
    <w:bookmarkEnd w:id="2097"/>
    <w:bookmarkStart w:name="z3679" w:id="2098"/>
    <w:p>
      <w:pPr>
        <w:spacing w:after="0"/>
        <w:ind w:left="0"/>
        <w:jc w:val="both"/>
      </w:pPr>
      <w:r>
        <w:rPr>
          <w:rFonts w:ascii="Times New Roman"/>
          <w:b w:val="false"/>
          <w:i w:val="false"/>
          <w:color w:val="000000"/>
          <w:sz w:val="28"/>
        </w:rPr>
        <w:t>
      Мемлекеттiк сатып алуды жүзеге асыру қағидаларына 44-қосымшаға сәйкес электрондық құжат нысанында берілетін банктік кепілдік.</w:t>
      </w:r>
    </w:p>
    <w:bookmarkEnd w:id="2098"/>
    <w:bookmarkStart w:name="z3680" w:id="2099"/>
    <w:p>
      <w:pPr>
        <w:spacing w:after="0"/>
        <w:ind w:left="0"/>
        <w:jc w:val="both"/>
      </w:pPr>
      <w:r>
        <w:rPr>
          <w:rFonts w:ascii="Times New Roman"/>
          <w:b w:val="false"/>
          <w:i w:val="false"/>
          <w:color w:val="000000"/>
          <w:sz w:val="28"/>
        </w:rPr>
        <w:t>
      не:</w:t>
      </w:r>
    </w:p>
    <w:bookmarkEnd w:id="2099"/>
    <w:bookmarkStart w:name="z3681" w:id="2100"/>
    <w:p>
      <w:pPr>
        <w:spacing w:after="0"/>
        <w:ind w:left="0"/>
        <w:jc w:val="both"/>
      </w:pPr>
      <w:r>
        <w:rPr>
          <w:rFonts w:ascii="Times New Roman"/>
          <w:b w:val="false"/>
          <w:i w:val="false"/>
          <w:color w:val="000000"/>
          <w:sz w:val="28"/>
        </w:rPr>
        <w:t>
      Мемлекеттік сатып алуды жүзеге асыру қағидаларына 45-қосымшаға сәйкес үлгілік нысан бойынша электрондық құжат түріндегі өнім берушінің азаматтық-құқықтық жауапкершілігін сақтандыру шарты.</w:t>
      </w:r>
    </w:p>
    <w:bookmarkEnd w:id="2100"/>
    <w:bookmarkStart w:name="z3682" w:id="2101"/>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bookmarkEnd w:id="2101"/>
    <w:bookmarkStart w:name="z3683" w:id="2102"/>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2102"/>
    <w:bookmarkStart w:name="z3684" w:id="2103"/>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Мердігер/Орындаушы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2103"/>
    <w:bookmarkStart w:name="z3685" w:id="2104"/>
    <w:p>
      <w:pPr>
        <w:spacing w:after="0"/>
        <w:ind w:left="0"/>
        <w:jc w:val="both"/>
      </w:pPr>
      <w:r>
        <w:rPr>
          <w:rFonts w:ascii="Times New Roman"/>
          <w:b w:val="false"/>
          <w:i w:val="false"/>
          <w:color w:val="000000"/>
          <w:sz w:val="28"/>
        </w:rPr>
        <w:t>
      5)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2104"/>
    <w:bookmarkStart w:name="z3686" w:id="2105"/>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2105"/>
    <w:bookmarkStart w:name="z3687" w:id="2106"/>
    <w:p>
      <w:pPr>
        <w:spacing w:after="0"/>
        <w:ind w:left="0"/>
        <w:jc w:val="both"/>
      </w:pPr>
      <w:r>
        <w:rPr>
          <w:rFonts w:ascii="Times New Roman"/>
          <w:b w:val="false"/>
          <w:i w:val="false"/>
          <w:color w:val="000000"/>
          <w:sz w:val="28"/>
        </w:rPr>
        <w:t>
      7) Мердігердің/Орындаушының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w:t>
      </w:r>
    </w:p>
    <w:bookmarkEnd w:id="2106"/>
    <w:bookmarkStart w:name="z3688" w:id="2107"/>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орындалған жұмыстар актісін, сондай-ақ мемлекеттік сатып алуды жүзеге асыру қағидаларына 53-қосымшаға сәйкес нысан бойынша жұмыстардағы елішілік құндылық туралы есепті ресімдеуге және жіберуге;</w:t>
      </w:r>
    </w:p>
    <w:bookmarkEnd w:id="2107"/>
    <w:bookmarkStart w:name="z3689" w:id="2108"/>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bookmarkEnd w:id="2108"/>
    <w:bookmarkStart w:name="z3690" w:id="2109"/>
    <w:p>
      <w:pPr>
        <w:spacing w:after="0"/>
        <w:ind w:left="0"/>
        <w:jc w:val="both"/>
      </w:pPr>
      <w:r>
        <w:rPr>
          <w:rFonts w:ascii="Times New Roman"/>
          <w:b w:val="false"/>
          <w:i w:val="false"/>
          <w:color w:val="000000"/>
          <w:sz w:val="28"/>
        </w:rPr>
        <w:t>
      4.2. Мердігер/Орындаушы:</w:t>
      </w:r>
    </w:p>
    <w:bookmarkEnd w:id="2109"/>
    <w:bookmarkStart w:name="z3691" w:id="2110"/>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2110"/>
    <w:bookmarkStart w:name="z3692" w:id="2111"/>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2111"/>
    <w:bookmarkStart w:name="z3693" w:id="2112"/>
    <w:p>
      <w:pPr>
        <w:spacing w:after="0"/>
        <w:ind w:left="0"/>
        <w:jc w:val="both"/>
      </w:pPr>
      <w:r>
        <w:rPr>
          <w:rFonts w:ascii="Times New Roman"/>
          <w:b w:val="false"/>
          <w:i w:val="false"/>
          <w:color w:val="000000"/>
          <w:sz w:val="28"/>
        </w:rPr>
        <w:t>
      4.3. Тапсырыс беруші:</w:t>
      </w:r>
    </w:p>
    <w:bookmarkEnd w:id="2112"/>
    <w:p>
      <w:pPr>
        <w:spacing w:after="0"/>
        <w:ind w:left="0"/>
        <w:jc w:val="both"/>
      </w:pPr>
      <w:r>
        <w:rPr>
          <w:rFonts w:ascii="Times New Roman"/>
          <w:b w:val="false"/>
          <w:i w:val="false"/>
          <w:color w:val="000000"/>
          <w:sz w:val="28"/>
        </w:rPr>
        <w:t>
      1) Жұмыстарды орындау үшін Мердігер/Орындаушы мамандарының қол жеткізуін қамтамасыз етуге;</w:t>
      </w:r>
    </w:p>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Мердігерді/Орындаушыны хабардар етуге;</w:t>
      </w:r>
    </w:p>
    <w:p>
      <w:pPr>
        <w:spacing w:after="0"/>
        <w:ind w:left="0"/>
        <w:jc w:val="both"/>
      </w:pPr>
      <w:r>
        <w:rPr>
          <w:rFonts w:ascii="Times New Roman"/>
          <w:b w:val="false"/>
          <w:i w:val="false"/>
          <w:color w:val="000000"/>
          <w:sz w:val="28"/>
        </w:rPr>
        <w:t xml:space="preserve">
      3) Жұмыстарды қабылдау кезінде веб-портал арқылы орындалған жұмыстар актісін бекітуге не Мемлекеттік сатып алуды жүзеге асыру қағидаларының </w:t>
      </w:r>
      <w:r>
        <w:rPr>
          <w:rFonts w:ascii="Times New Roman"/>
          <w:b w:val="false"/>
          <w:i w:val="false"/>
          <w:color w:val="000000"/>
          <w:sz w:val="28"/>
        </w:rPr>
        <w:t>587-тармағында</w:t>
      </w:r>
      <w:r>
        <w:rPr>
          <w:rFonts w:ascii="Times New Roman"/>
          <w:b w:val="false"/>
          <w:i w:val="false"/>
          <w:color w:val="000000"/>
          <w:sz w:val="28"/>
        </w:rPr>
        <w:t xml:space="preserve"> белгіленген мерзімде оның қабылданбауына дәлелді негіздемелерді көрсете отырып жұмысты қабылдаудан бас тартуға міндеттенеді;</w:t>
      </w:r>
    </w:p>
    <w:p>
      <w:pPr>
        <w:spacing w:after="0"/>
        <w:ind w:left="0"/>
        <w:jc w:val="both"/>
      </w:pPr>
      <w:r>
        <w:rPr>
          <w:rFonts w:ascii="Times New Roman"/>
          <w:b w:val="false"/>
          <w:i w:val="false"/>
          <w:color w:val="000000"/>
          <w:sz w:val="28"/>
        </w:rPr>
        <w:t>
      4)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Өнім беруші жазған шот-фактураны қабылдауға;</w:t>
      </w:r>
    </w:p>
    <w:p>
      <w:pPr>
        <w:spacing w:after="0"/>
        <w:ind w:left="0"/>
        <w:jc w:val="both"/>
      </w:pPr>
      <w:r>
        <w:rPr>
          <w:rFonts w:ascii="Times New Roman"/>
          <w:b w:val="false"/>
          <w:i w:val="false"/>
          <w:color w:val="000000"/>
          <w:sz w:val="28"/>
        </w:rPr>
        <w:t>
      5) осы Шартта белгіленген тәртіппен және мерзімде ақы төлеуді жүргізуге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99" w:id="2113"/>
    <w:p>
      <w:pPr>
        <w:spacing w:after="0"/>
        <w:ind w:left="0"/>
        <w:jc w:val="both"/>
      </w:pPr>
      <w:r>
        <w:rPr>
          <w:rFonts w:ascii="Times New Roman"/>
          <w:b w:val="false"/>
          <w:i w:val="false"/>
          <w:color w:val="000000"/>
          <w:sz w:val="28"/>
        </w:rPr>
        <w:t>
      4.4. Тапсырыс беруші:</w:t>
      </w:r>
    </w:p>
    <w:bookmarkEnd w:id="2113"/>
    <w:bookmarkStart w:name="z3700" w:id="2114"/>
    <w:p>
      <w:pPr>
        <w:spacing w:after="0"/>
        <w:ind w:left="0"/>
        <w:jc w:val="both"/>
      </w:pPr>
      <w:r>
        <w:rPr>
          <w:rFonts w:ascii="Times New Roman"/>
          <w:b w:val="false"/>
          <w:i w:val="false"/>
          <w:color w:val="000000"/>
          <w:sz w:val="28"/>
        </w:rPr>
        <w:t>
      1) орындалған Жұмыстардың сапасын тексеруге;</w:t>
      </w:r>
    </w:p>
    <w:bookmarkEnd w:id="2114"/>
    <w:bookmarkStart w:name="z3701" w:id="2115"/>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2115"/>
    <w:bookmarkStart w:name="z3702" w:id="2116"/>
    <w:p>
      <w:pPr>
        <w:spacing w:after="0"/>
        <w:ind w:left="0"/>
        <w:jc w:val="left"/>
      </w:pPr>
      <w:r>
        <w:rPr>
          <w:rFonts w:ascii="Times New Roman"/>
          <w:b/>
          <w:i w:val="false"/>
          <w:color w:val="000000"/>
        </w:rPr>
        <w:t xml:space="preserve"> 5. Жұмыстардың техникалық ерекшелікке және (немесе) жобалау-сметалық құжаттамаға сәйкестігін тексеру</w:t>
      </w:r>
    </w:p>
    <w:bookmarkEnd w:id="2116"/>
    <w:bookmarkStart w:name="z3703" w:id="2117"/>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Мердігер/Орындаушы тартады. Тапсырыс беруші осы мақсаттар үшін анықталған өзінің өкілдері туралы Мердігерді/Орындаушыны жазбаша түрде уақтылы хабардар етуі тиіс.</w:t>
      </w:r>
    </w:p>
    <w:bookmarkEnd w:id="2117"/>
    <w:bookmarkStart w:name="z3704" w:id="2118"/>
    <w:p>
      <w:pPr>
        <w:spacing w:after="0"/>
        <w:ind w:left="0"/>
        <w:jc w:val="both"/>
      </w:pPr>
      <w:r>
        <w:rPr>
          <w:rFonts w:ascii="Times New Roman"/>
          <w:b w:val="false"/>
          <w:i w:val="false"/>
          <w:color w:val="000000"/>
          <w:sz w:val="28"/>
        </w:rPr>
        <w:t>
      5.2. Осы Шарт шеңберінде орындалатын жұмыстар техникалық ерекшелікте және (немесе) жобалау-сметалық құжаттамада көрсетілген стандарттарға сәйкес келуі немесе олардан жоғары болуы тиіс.</w:t>
      </w:r>
    </w:p>
    <w:bookmarkEnd w:id="2118"/>
    <w:bookmarkStart w:name="z3705" w:id="2119"/>
    <w:p>
      <w:pPr>
        <w:spacing w:after="0"/>
        <w:ind w:left="0"/>
        <w:jc w:val="both"/>
      </w:pPr>
      <w:r>
        <w:rPr>
          <w:rFonts w:ascii="Times New Roman"/>
          <w:b w:val="false"/>
          <w:i w:val="false"/>
          <w:color w:val="000000"/>
          <w:sz w:val="28"/>
        </w:rPr>
        <w:t>
      5.3. Егер орындалған Жұмыстардың нәтижелері тексеру кезінде техникалық ерекшелік және (немесе) жобалау-сметалық құжаттама талаптарына (Шартқа 2-қосымша) сәйкес келмейді деп танылса, Мердігер/Орындаушы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2119"/>
    <w:bookmarkStart w:name="z3706" w:id="2120"/>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көрсетілетін болады.</w:t>
      </w:r>
    </w:p>
    <w:bookmarkEnd w:id="2120"/>
    <w:bookmarkStart w:name="z3707" w:id="2121"/>
    <w:p>
      <w:pPr>
        <w:spacing w:after="0"/>
        <w:ind w:left="0"/>
        <w:jc w:val="both"/>
      </w:pPr>
      <w:r>
        <w:rPr>
          <w:rFonts w:ascii="Times New Roman"/>
          <w:b w:val="false"/>
          <w:i w:val="false"/>
          <w:color w:val="000000"/>
          <w:sz w:val="28"/>
        </w:rPr>
        <w:t>
      5.5. Жоғарыда көрсетілген тармақтың біреуі де Мердігерді/Орындаушыны Шарт бойынша басқа міндеттемелерден босатпайды.</w:t>
      </w:r>
    </w:p>
    <w:bookmarkEnd w:id="2121"/>
    <w:bookmarkStart w:name="z3708" w:id="2122"/>
    <w:p>
      <w:pPr>
        <w:spacing w:after="0"/>
        <w:ind w:left="0"/>
        <w:jc w:val="both"/>
      </w:pPr>
      <w:r>
        <w:rPr>
          <w:rFonts w:ascii="Times New Roman"/>
          <w:b w:val="false"/>
          <w:i w:val="false"/>
          <w:color w:val="000000"/>
          <w:sz w:val="28"/>
        </w:rPr>
        <w:t>
      &lt;№. Жаңа тармақ&gt;*</w:t>
      </w:r>
    </w:p>
    <w:bookmarkEnd w:id="2122"/>
    <w:bookmarkStart w:name="z3709" w:id="2123"/>
    <w:p>
      <w:pPr>
        <w:spacing w:after="0"/>
        <w:ind w:left="0"/>
        <w:jc w:val="left"/>
      </w:pPr>
      <w:r>
        <w:rPr>
          <w:rFonts w:ascii="Times New Roman"/>
          <w:b/>
          <w:i w:val="false"/>
          <w:color w:val="000000"/>
        </w:rPr>
        <w:t xml:space="preserve"> 6. Жұмыстарды тапсыру және қабылдап алу тәртібі</w:t>
      </w:r>
    </w:p>
    <w:bookmarkEnd w:id="2123"/>
    <w:bookmarkStart w:name="z3710" w:id="2124"/>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2124"/>
    <w:bookmarkStart w:name="z3711" w:id="2125"/>
    <w:p>
      <w:pPr>
        <w:spacing w:after="0"/>
        <w:ind w:left="0"/>
        <w:jc w:val="both"/>
      </w:pPr>
      <w:r>
        <w:rPr>
          <w:rFonts w:ascii="Times New Roman"/>
          <w:b w:val="false"/>
          <w:i w:val="false"/>
          <w:color w:val="000000"/>
          <w:sz w:val="28"/>
        </w:rPr>
        <w:t>
      6.2. Мердігер/Орындаушы орындалған жұмыстарды қабылдап алу/тапсыру кезінде Тапсырыс берушіге мынадай құжаттарды ұсынады:</w:t>
      </w:r>
    </w:p>
    <w:bookmarkEnd w:id="2125"/>
    <w:bookmarkStart w:name="z3712" w:id="2126"/>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электрондық көшірмесі белгіленген үлгідегі көшірмесі, не уәкілетті ұйым растаған көшірмесі ұсынылады;</w:t>
      </w:r>
    </w:p>
    <w:bookmarkEnd w:id="2126"/>
    <w:bookmarkStart w:name="z3713" w:id="2127"/>
    <w:p>
      <w:pPr>
        <w:spacing w:after="0"/>
        <w:ind w:left="0"/>
        <w:jc w:val="both"/>
      </w:pPr>
      <w:r>
        <w:rPr>
          <w:rFonts w:ascii="Times New Roman"/>
          <w:b w:val="false"/>
          <w:i w:val="false"/>
          <w:color w:val="000000"/>
          <w:sz w:val="28"/>
        </w:rPr>
        <w:t>
      2) егер жұмыстар шетелдік шығарылған материалдар мен жабдықтардан орындалған болса-қолданыстағы (ратификацияланған) халықаралық келісімдердің (шарттардың) және (немесе) тауарды әкететін ел (одақ) біржақты тәртіппен белгілеген шығарылған елді айқындау қағидаларының талаптарына сәйкес әкелу елінің уәкілетті органы (ұйымы) берген тауардың шығу тегі туралы тиісті сертификаттың түпнұсқасы немесе көшірмесі.</w:t>
      </w:r>
    </w:p>
    <w:bookmarkEnd w:id="2127"/>
    <w:bookmarkStart w:name="z3714" w:id="2128"/>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2128"/>
    <w:bookmarkStart w:name="z3715" w:id="2129"/>
    <w:p>
      <w:pPr>
        <w:spacing w:after="0"/>
        <w:ind w:left="0"/>
        <w:jc w:val="left"/>
      </w:pPr>
      <w:r>
        <w:rPr>
          <w:rFonts w:ascii="Times New Roman"/>
          <w:b/>
          <w:i w:val="false"/>
          <w:color w:val="000000"/>
        </w:rPr>
        <w:t xml:space="preserve"> 7. Кепілдік. Сапа</w:t>
      </w:r>
    </w:p>
    <w:bookmarkEnd w:id="2129"/>
    <w:bookmarkStart w:name="z3716" w:id="2130"/>
    <w:p>
      <w:pPr>
        <w:spacing w:after="0"/>
        <w:ind w:left="0"/>
        <w:jc w:val="both"/>
      </w:pPr>
      <w:r>
        <w:rPr>
          <w:rFonts w:ascii="Times New Roman"/>
          <w:b w:val="false"/>
          <w:i w:val="false"/>
          <w:color w:val="000000"/>
          <w:sz w:val="28"/>
        </w:rPr>
        <w:t>
      7.1. Орындаушы Тапсырыс берушіге Шарт бойынша жұмыстарды орындау нәтижелерінің техникалық ерекшеліктерге сәйкес болатынына, Жұмыстардың оның сапасын техникалық ерекшелікке сәйкес келмейтін деңгейге дейін төмендететін ақауларсыз орындалатынына кепілдік береді. Осы талаптарға сәйкес келмейтін, оның ішінде жеткіліксіз негізделген және рұқсатсыз өзгерістерді қамтитын Жұмыстар ақаулы деп танылады.</w:t>
      </w:r>
    </w:p>
    <w:bookmarkEnd w:id="2130"/>
    <w:bookmarkStart w:name="z3717" w:id="2131"/>
    <w:p>
      <w:pPr>
        <w:spacing w:after="0"/>
        <w:ind w:left="0"/>
        <w:jc w:val="both"/>
      </w:pPr>
      <w:r>
        <w:rPr>
          <w:rFonts w:ascii="Times New Roman"/>
          <w:b w:val="false"/>
          <w:i w:val="false"/>
          <w:color w:val="000000"/>
          <w:sz w:val="28"/>
        </w:rPr>
        <w:t>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Орындаушы беретін кепілдіктерге кірмейді. Тапсырыс берушінің талап етуі бойынша Орындаушы материалдар мен жабдықтардың сапасының техникалық ерекшеліктерге сәйкес келетінін куәландыратын құжаттарды береді.</w:t>
      </w:r>
    </w:p>
    <w:bookmarkEnd w:id="2131"/>
    <w:bookmarkStart w:name="z3718" w:id="2132"/>
    <w:p>
      <w:pPr>
        <w:spacing w:after="0"/>
        <w:ind w:left="0"/>
        <w:jc w:val="both"/>
      </w:pPr>
      <w:r>
        <w:rPr>
          <w:rFonts w:ascii="Times New Roman"/>
          <w:b w:val="false"/>
          <w:i w:val="false"/>
          <w:color w:val="000000"/>
          <w:sz w:val="28"/>
        </w:rPr>
        <w:t>
      7.2. Мердігер/Орындаушы Тапсырыс берушіге пайдалануға кепілдікті &lt;кепілдік мерзімі&gt; мерзіміне береді.</w:t>
      </w:r>
    </w:p>
    <w:bookmarkEnd w:id="2132"/>
    <w:bookmarkStart w:name="z3719" w:id="2133"/>
    <w:p>
      <w:pPr>
        <w:spacing w:after="0"/>
        <w:ind w:left="0"/>
        <w:jc w:val="both"/>
      </w:pPr>
      <w:r>
        <w:rPr>
          <w:rFonts w:ascii="Times New Roman"/>
          <w:b w:val="false"/>
          <w:i w:val="false"/>
          <w:color w:val="000000"/>
          <w:sz w:val="28"/>
        </w:rPr>
        <w:t>
      7.3. Мердігер/Орындаушы орындалған Жұмыстарды және Жұмыстарға (олар болған кезде)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етеді.</w:t>
      </w:r>
    </w:p>
    <w:bookmarkEnd w:id="2133"/>
    <w:bookmarkStart w:name="z3720" w:id="2134"/>
    <w:p>
      <w:pPr>
        <w:spacing w:after="0"/>
        <w:ind w:left="0"/>
        <w:jc w:val="both"/>
      </w:pPr>
      <w:r>
        <w:rPr>
          <w:rFonts w:ascii="Times New Roman"/>
          <w:b w:val="false"/>
          <w:i w:val="false"/>
          <w:color w:val="000000"/>
          <w:sz w:val="28"/>
        </w:rPr>
        <w:t>
      Мердігер/Орындаушы өзінің жұмыстарын жүргізу кезінде жоба бойынша басқа жұмыстарды, сондай-ақ Тапсырыс берушіге тиесілі меншікті қандай да бір зақымдану түрлерінен немесе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етеді. Мердігер/Орындаушы жоғарыда айтылғандарға байланысты шеккен барлық шығындар Тапсырыс берушінің тарапынан қосымша өтелуге жатпайды.</w:t>
      </w:r>
    </w:p>
    <w:bookmarkEnd w:id="2134"/>
    <w:bookmarkStart w:name="z3721" w:id="2135"/>
    <w:p>
      <w:pPr>
        <w:spacing w:after="0"/>
        <w:ind w:left="0"/>
        <w:jc w:val="both"/>
      </w:pPr>
      <w:r>
        <w:rPr>
          <w:rFonts w:ascii="Times New Roman"/>
          <w:b w:val="false"/>
          <w:i w:val="false"/>
          <w:color w:val="000000"/>
          <w:sz w:val="28"/>
        </w:rPr>
        <w:t>
      &lt;№. Жаңа тармақ&gt;*</w:t>
      </w:r>
    </w:p>
    <w:bookmarkEnd w:id="2135"/>
    <w:bookmarkStart w:name="z3722" w:id="2136"/>
    <w:p>
      <w:pPr>
        <w:spacing w:after="0"/>
        <w:ind w:left="0"/>
        <w:jc w:val="left"/>
      </w:pPr>
      <w:r>
        <w:rPr>
          <w:rFonts w:ascii="Times New Roman"/>
          <w:b/>
          <w:i w:val="false"/>
          <w:color w:val="000000"/>
        </w:rPr>
        <w:t xml:space="preserve"> 8. Тараптардың жауапкершілігі</w:t>
      </w:r>
    </w:p>
    <w:bookmarkEnd w:id="2136"/>
    <w:bookmarkStart w:name="z3723" w:id="2137"/>
    <w:p>
      <w:pPr>
        <w:spacing w:after="0"/>
        <w:ind w:left="0"/>
        <w:jc w:val="both"/>
      </w:pPr>
      <w:r>
        <w:rPr>
          <w:rFonts w:ascii="Times New Roman"/>
          <w:b w:val="false"/>
          <w:i w:val="false"/>
          <w:color w:val="000000"/>
          <w:sz w:val="28"/>
        </w:rPr>
        <w:t>
      8.1. Тараптар өз міндеттемелерін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2137"/>
    <w:bookmarkStart w:name="z3724" w:id="2138"/>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Мердігерге/Орындаушыға Шартта көрсетілген мерзімдерде төлемесе, онда Тапсырыс беруші Мердігерге/Орындаушыға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10%-нан аспауға тиіс.</w:t>
      </w:r>
    </w:p>
    <w:bookmarkEnd w:id="2138"/>
    <w:bookmarkStart w:name="z3725" w:id="2139"/>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Мердігерден/Орындаушыдан Мердігер/Орындаушы міндеттемелерін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(өсімпұл) жалпы сомасы Шарттың жалпы сомасының 15%-нан аспауға тиіс.</w:t>
      </w:r>
    </w:p>
    <w:bookmarkEnd w:id="2139"/>
    <w:bookmarkStart w:name="z3726" w:id="2140"/>
    <w:p>
      <w:pPr>
        <w:spacing w:after="0"/>
        <w:ind w:left="0"/>
        <w:jc w:val="both"/>
      </w:pPr>
      <w:r>
        <w:rPr>
          <w:rFonts w:ascii="Times New Roman"/>
          <w:b w:val="false"/>
          <w:i w:val="false"/>
          <w:color w:val="000000"/>
          <w:sz w:val="28"/>
        </w:rPr>
        <w:t>
      8.4. Мердігер/Орындаушы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Тапсырыс беруші Мердігерден/Орындаушыдан мерзімі өткен әрбір күн үшін Шарттың жалпы сомасының 0,1% мөлшерінде тұрақсыздық айыбының (айыппұл, өсімпұл) сомасын өндіріп ала отырып, осы Шартты біржақты тәртіппен бұзуға құқылы.</w:t>
      </w:r>
    </w:p>
    <w:bookmarkEnd w:id="2140"/>
    <w:bookmarkStart w:name="z3727" w:id="2141"/>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bookmarkEnd w:id="2141"/>
    <w:bookmarkStart w:name="z3728" w:id="2142"/>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міндеттемелерді орындаудан босатпайды.</w:t>
      </w:r>
    </w:p>
    <w:bookmarkEnd w:id="2142"/>
    <w:bookmarkStart w:name="z3729" w:id="2143"/>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Мердігерге/Орындаушыға қажетті құнның немесе мерзімнің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Мердігердің/Орындаушының түзетулерді жүргізу туралы барлық сұрау салулары Мердігер/Орындаушы Тапсырыс берушіден өзгерістер туралы тапсырма алған күннен бастап 30 (отыз) күн ішінде ұсынылуы тиіс.</w:t>
      </w:r>
    </w:p>
    <w:bookmarkEnd w:id="2143"/>
    <w:bookmarkStart w:name="z3730" w:id="2144"/>
    <w:p>
      <w:pPr>
        <w:spacing w:after="0"/>
        <w:ind w:left="0"/>
        <w:jc w:val="both"/>
      </w:pPr>
      <w:r>
        <w:rPr>
          <w:rFonts w:ascii="Times New Roman"/>
          <w:b w:val="false"/>
          <w:i w:val="false"/>
          <w:color w:val="000000"/>
          <w:sz w:val="28"/>
        </w:rPr>
        <w:t>
      8.7. Мердігердің / Орындаушының осы Шарт бойынша өз міндеттемелерін толық не ішінара біреуге беруіне жол берілмейді.</w:t>
      </w:r>
    </w:p>
    <w:bookmarkEnd w:id="2144"/>
    <w:bookmarkStart w:name="z3731" w:id="2145"/>
    <w:p>
      <w:pPr>
        <w:spacing w:after="0"/>
        <w:ind w:left="0"/>
        <w:jc w:val="both"/>
      </w:pPr>
      <w:r>
        <w:rPr>
          <w:rFonts w:ascii="Times New Roman"/>
          <w:b w:val="false"/>
          <w:i w:val="false"/>
          <w:color w:val="000000"/>
          <w:sz w:val="28"/>
        </w:rPr>
        <w:t>
      8.8. Қосалқы мердігерлер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bookmarkEnd w:id="2145"/>
    <w:p>
      <w:pPr>
        <w:spacing w:after="0"/>
        <w:ind w:left="0"/>
        <w:jc w:val="both"/>
      </w:pPr>
      <w:r>
        <w:rPr>
          <w:rFonts w:ascii="Times New Roman"/>
          <w:b w:val="false"/>
          <w:i w:val="false"/>
          <w:color w:val="000000"/>
          <w:sz w:val="28"/>
        </w:rPr>
        <w:t>
      Жұмыстарды орындау үшін қосалқы жобалаушыларға берілуі мүмкін жұмыстардың шекті көлемі жиынтығында орындалатын жұмыстардың жалпы көлемінің отыз пайызынан аспауы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алудың мәні болып табылатын жұмыстарды орындау көлемдерін өзге қосалқы мердігерлерге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жүргізілетін мемлекеттік сатып алудың мәні болып табылатын жұмыстарды орындау бойынша қосалқы мердігерлерді тартуға жол берілмейді 7,8.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5" w:id="2146"/>
    <w:p>
      <w:pPr>
        <w:spacing w:after="0"/>
        <w:ind w:left="0"/>
        <w:jc w:val="both"/>
      </w:pPr>
      <w:r>
        <w:rPr>
          <w:rFonts w:ascii="Times New Roman"/>
          <w:b w:val="false"/>
          <w:i w:val="false"/>
          <w:color w:val="000000"/>
          <w:sz w:val="28"/>
        </w:rPr>
        <w:t xml:space="preserve">
      8.9. Тапсырыс беруші Шарттың орындалуын қамтамасыз етуді, авансты қамтамасыз етуді (егер шартта аванс көзделген болса), сондай-ақ мердігердің/Орындаушының осы Шарт бойынша өз міндеттемелерін орындамауына байланысты заң бұзылған (шарттың қолданылу мерзімі аяқталған) жағдайда мердігер/Орындаушы Заңның </w:t>
      </w:r>
      <w:r>
        <w:rPr>
          <w:rFonts w:ascii="Times New Roman"/>
          <w:b w:val="false"/>
          <w:i w:val="false"/>
          <w:color w:val="000000"/>
          <w:sz w:val="28"/>
        </w:rPr>
        <w:t>13-бабына</w:t>
      </w:r>
      <w:r>
        <w:rPr>
          <w:rFonts w:ascii="Times New Roman"/>
          <w:b w:val="false"/>
          <w:i w:val="false"/>
          <w:color w:val="000000"/>
          <w:sz w:val="28"/>
        </w:rPr>
        <w:t xml:space="preserve"> сәйкес енгізген соманы (бар болса) қайтармайды.</w:t>
      </w:r>
    </w:p>
    <w:bookmarkEnd w:id="2146"/>
    <w:bookmarkStart w:name="z3736" w:id="2147"/>
    <w:p>
      <w:pPr>
        <w:spacing w:after="0"/>
        <w:ind w:left="0"/>
        <w:jc w:val="both"/>
      </w:pPr>
      <w:r>
        <w:rPr>
          <w:rFonts w:ascii="Times New Roman"/>
          <w:b w:val="false"/>
          <w:i w:val="false"/>
          <w:color w:val="000000"/>
          <w:sz w:val="28"/>
        </w:rPr>
        <w:t>
      8.10.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Мердігер/Орындаушы Шарт бойынша өз міндеттемелерін толық және тиісінше орындаған күннен бастап бес жұмыс күні ішінде, сондай-ақ Мердігер/Орындаушы Шарттың қолданылу кезеңінде Шарттың орындалуын қамтамасыз ету тәсілін ауыстыруды ұсынған жағдайда Мердігерге/Орындаушыға қайтарады.</w:t>
      </w:r>
    </w:p>
    <w:bookmarkEnd w:id="2147"/>
    <w:bookmarkStart w:name="z3737" w:id="2148"/>
    <w:p>
      <w:pPr>
        <w:spacing w:after="0"/>
        <w:ind w:left="0"/>
        <w:jc w:val="both"/>
      </w:pPr>
      <w:r>
        <w:rPr>
          <w:rFonts w:ascii="Times New Roman"/>
          <w:b w:val="false"/>
          <w:i w:val="false"/>
          <w:color w:val="000000"/>
          <w:sz w:val="28"/>
        </w:rPr>
        <w:t>
      &lt;№. Жаңа тармақ&gt;*</w:t>
      </w:r>
    </w:p>
    <w:bookmarkEnd w:id="2148"/>
    <w:bookmarkStart w:name="z3738" w:id="2149"/>
    <w:p>
      <w:pPr>
        <w:spacing w:after="0"/>
        <w:ind w:left="0"/>
        <w:jc w:val="left"/>
      </w:pPr>
      <w:r>
        <w:rPr>
          <w:rFonts w:ascii="Times New Roman"/>
          <w:b/>
          <w:i w:val="false"/>
          <w:color w:val="000000"/>
        </w:rPr>
        <w:t xml:space="preserve"> 9. Шарттың қолданылу мерзімі және бұзылу талаптары</w:t>
      </w:r>
    </w:p>
    <w:bookmarkEnd w:id="2149"/>
    <w:bookmarkStart w:name="z3739" w:id="2150"/>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bookmarkEnd w:id="2150"/>
    <w:bookmarkStart w:name="z3740" w:id="2151"/>
    <w:p>
      <w:pPr>
        <w:spacing w:after="0"/>
        <w:ind w:left="0"/>
        <w:jc w:val="both"/>
      </w:pPr>
      <w:r>
        <w:rPr>
          <w:rFonts w:ascii="Times New Roman"/>
          <w:b w:val="false"/>
          <w:i w:val="false"/>
          <w:color w:val="000000"/>
          <w:sz w:val="28"/>
        </w:rPr>
        <w:t>
      9.2. Мынадай оқиғалар олардың көбеюі бөлігінде Жұмыс ұзақтығы мерзімдерінің өзгеруіне әкеп соғады:</w:t>
      </w:r>
    </w:p>
    <w:bookmarkEnd w:id="2151"/>
    <w:bookmarkStart w:name="z3741" w:id="2152"/>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bookmarkEnd w:id="2152"/>
    <w:bookmarkStart w:name="z3742" w:id="2153"/>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Мердігерге/Орындаушыға нұсқау береді. Бұл ретте, егер бұл сынақтар ақауларды анықтамаса, онда Жұмыстарды өндіру тоқтатылған уақыт Жұмыстарды орындау мерзіміне қосылады.</w:t>
      </w:r>
    </w:p>
    <w:bookmarkEnd w:id="2153"/>
    <w:bookmarkStart w:name="z3743" w:id="2154"/>
    <w:p>
      <w:pPr>
        <w:spacing w:after="0"/>
        <w:ind w:left="0"/>
        <w:jc w:val="both"/>
      </w:pPr>
      <w:r>
        <w:rPr>
          <w:rFonts w:ascii="Times New Roman"/>
          <w:b w:val="false"/>
          <w:i w:val="false"/>
          <w:color w:val="000000"/>
          <w:sz w:val="28"/>
        </w:rPr>
        <w:t>
      9.3. Егер басқа тарап Шарттың талаптарын Шартта көзделген қағидатты талаптардан айыратындай елеулі бұзушылық жасаған болса, Тапсырыс беруші немесе Мердігер/Орындаушы Шартта көрсетілген мерзімге дейін Шартты бұза алады. Шарттың талаптарын елеулі бұзу өзіне мыналарды қамтиды, бірақ тізбеленгенмен шектеліп қалмайды:</w:t>
      </w:r>
    </w:p>
    <w:bookmarkEnd w:id="2154"/>
    <w:bookmarkStart w:name="z3744" w:id="2155"/>
    <w:p>
      <w:pPr>
        <w:spacing w:after="0"/>
        <w:ind w:left="0"/>
        <w:jc w:val="both"/>
      </w:pPr>
      <w:r>
        <w:rPr>
          <w:rFonts w:ascii="Times New Roman"/>
          <w:b w:val="false"/>
          <w:i w:val="false"/>
          <w:color w:val="000000"/>
          <w:sz w:val="28"/>
        </w:rPr>
        <w:t>
      1) егер Мердігер/Орындаушы Жұмыстарды орындау мерзімін бірнеше рет бұзса, Тапсырыс беруші Шартты бұза алады;</w:t>
      </w:r>
    </w:p>
    <w:bookmarkEnd w:id="2155"/>
    <w:bookmarkStart w:name="z3745" w:id="2156"/>
    <w:p>
      <w:pPr>
        <w:spacing w:after="0"/>
        <w:ind w:left="0"/>
        <w:jc w:val="both"/>
      </w:pPr>
      <w:r>
        <w:rPr>
          <w:rFonts w:ascii="Times New Roman"/>
          <w:b w:val="false"/>
          <w:i w:val="false"/>
          <w:color w:val="000000"/>
          <w:sz w:val="28"/>
        </w:rPr>
        <w:t>
      2) Мердігер/Орындаушы &lt;күн саны&gt; күнге дейін Жұмыстарды тоқтата тұрады, бұл ретте тоқтатуға Тапсырыс берушінің рұқсаты болмаса;</w:t>
      </w:r>
    </w:p>
    <w:bookmarkEnd w:id="2156"/>
    <w:bookmarkStart w:name="z3746" w:id="2157"/>
    <w:p>
      <w:pPr>
        <w:spacing w:after="0"/>
        <w:ind w:left="0"/>
        <w:jc w:val="both"/>
      </w:pPr>
      <w:r>
        <w:rPr>
          <w:rFonts w:ascii="Times New Roman"/>
          <w:b w:val="false"/>
          <w:i w:val="false"/>
          <w:color w:val="000000"/>
          <w:sz w:val="28"/>
        </w:rPr>
        <w:t>
      3) Мердігер/Орындаушы Тапсырыс беруші айқындаған негізделген уақыт кезеңі ішінде Тапсырыс беруші көрсеткен Ақауларды жоймаса;</w:t>
      </w:r>
    </w:p>
    <w:bookmarkEnd w:id="2157"/>
    <w:bookmarkStart w:name="z3747" w:id="2158"/>
    <w:p>
      <w:pPr>
        <w:spacing w:after="0"/>
        <w:ind w:left="0"/>
        <w:jc w:val="both"/>
      </w:pPr>
      <w:r>
        <w:rPr>
          <w:rFonts w:ascii="Times New Roman"/>
          <w:b w:val="false"/>
          <w:i w:val="false"/>
          <w:color w:val="000000"/>
          <w:sz w:val="28"/>
        </w:rPr>
        <w:t>
      4) Тапсырыс беруші Мердігерге/Орындаушыға Жұмыстар барысын кідіртуге нұсқау берсе және осындай нұсқау &lt;күн саны&gt; күн ішінде күшін жоймаса;</w:t>
      </w:r>
    </w:p>
    <w:bookmarkEnd w:id="2158"/>
    <w:bookmarkStart w:name="z3748" w:id="2159"/>
    <w:p>
      <w:pPr>
        <w:spacing w:after="0"/>
        <w:ind w:left="0"/>
        <w:jc w:val="both"/>
      </w:pPr>
      <w:r>
        <w:rPr>
          <w:rFonts w:ascii="Times New Roman"/>
          <w:b w:val="false"/>
          <w:i w:val="false"/>
          <w:color w:val="000000"/>
          <w:sz w:val="28"/>
        </w:rPr>
        <w:t>
      5) не Тапсырыс беруші, не Мердігер/Орындаушы оның қайта ұйымдастырылуын немесе бірлесуін қоспағанда, банкротқа ұшыраса немесе қандай да бір себептермен таратылса;</w:t>
      </w:r>
    </w:p>
    <w:bookmarkEnd w:id="2159"/>
    <w:bookmarkStart w:name="z3749" w:id="2160"/>
    <w:p>
      <w:pPr>
        <w:spacing w:after="0"/>
        <w:ind w:left="0"/>
        <w:jc w:val="both"/>
      </w:pPr>
      <w:r>
        <w:rPr>
          <w:rFonts w:ascii="Times New Roman"/>
          <w:b w:val="false"/>
          <w:i w:val="false"/>
          <w:color w:val="000000"/>
          <w:sz w:val="28"/>
        </w:rPr>
        <w:t>
      6) Мердігер/Орындаушы жобалау құжаттамасында және (немесе) шарттық құжаттамада көрсетілген жұмыстарды жүргізу қағидаларын, нұсқаулықтары мен ережелерін ескермейтін болса.</w:t>
      </w:r>
    </w:p>
    <w:bookmarkEnd w:id="2160"/>
    <w:bookmarkStart w:name="z3750" w:id="2161"/>
    <w:p>
      <w:pPr>
        <w:spacing w:after="0"/>
        <w:ind w:left="0"/>
        <w:jc w:val="both"/>
      </w:pPr>
      <w:r>
        <w:rPr>
          <w:rFonts w:ascii="Times New Roman"/>
          <w:b w:val="false"/>
          <w:i w:val="false"/>
          <w:color w:val="000000"/>
          <w:sz w:val="28"/>
        </w:rPr>
        <w:t>
      9.4. Шарт, оны одан әрі орындау орынсыз болған жағдайда тараптардың келісімі бойынша бұзылуы мүмкін.</w:t>
      </w:r>
    </w:p>
    <w:bookmarkEnd w:id="2161"/>
    <w:bookmarkStart w:name="z3751" w:id="2162"/>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Мердігер/Орындаушы Шарт бойынша бұзуға байланысты оны бұзатын күнгі іс жүзіндегі шығындар үшін ғана төлем талап етуге құқылы.</w:t>
      </w:r>
    </w:p>
    <w:bookmarkEnd w:id="2162"/>
    <w:bookmarkStart w:name="z3752" w:id="2163"/>
    <w:p>
      <w:pPr>
        <w:spacing w:after="0"/>
        <w:ind w:left="0"/>
        <w:jc w:val="both"/>
      </w:pPr>
      <w:r>
        <w:rPr>
          <w:rFonts w:ascii="Times New Roman"/>
          <w:b w:val="false"/>
          <w:i w:val="false"/>
          <w:color w:val="000000"/>
          <w:sz w:val="28"/>
        </w:rPr>
        <w:t>
      9.5. Шарт мына фактілердің бірі анықталған жағдайда:</w:t>
      </w:r>
    </w:p>
    <w:bookmarkEnd w:id="2163"/>
    <w:p>
      <w:pPr>
        <w:spacing w:after="0"/>
        <w:ind w:left="0"/>
        <w:jc w:val="both"/>
      </w:pPr>
      <w:r>
        <w:rPr>
          <w:rFonts w:ascii="Times New Roman"/>
          <w:b w:val="false"/>
          <w:i w:val="false"/>
          <w:color w:val="000000"/>
          <w:sz w:val="28"/>
        </w:rPr>
        <w:t>
      1) Өнім беруші жасалған шарт бойынша өз міндеттемелерін орындаудан бас тартқан жағдайда;</w:t>
      </w:r>
    </w:p>
    <w:p>
      <w:pPr>
        <w:spacing w:after="0"/>
        <w:ind w:left="0"/>
        <w:jc w:val="both"/>
      </w:pPr>
      <w:r>
        <w:rPr>
          <w:rFonts w:ascii="Times New Roman"/>
          <w:b w:val="false"/>
          <w:i w:val="false"/>
          <w:color w:val="000000"/>
          <w:sz w:val="28"/>
        </w:rPr>
        <w:t>
      2) Өнім беруші шарт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xml:space="preserve">
      3) Өнім беруші конкурсқа қатысуға мәлімделмеген жұмыстарды орындау жөніндегі қосалқы мердігерлерді (қызметтер көрсету жөніндегі бірлесіп орындаушыларды) тартқан, сондай-ақ жұмыстарды орындау жөніндегі қосалқы мердігерге (қызметтер көрсету жөніндегі бірлесіп орындаушыға) Заңның </w:t>
      </w:r>
      <w:r>
        <w:rPr>
          <w:rFonts w:ascii="Times New Roman"/>
          <w:b w:val="false"/>
          <w:i w:val="false"/>
          <w:color w:val="000000"/>
          <w:sz w:val="28"/>
        </w:rPr>
        <w:t>17-бабының</w:t>
      </w:r>
      <w:r>
        <w:rPr>
          <w:rFonts w:ascii="Times New Roman"/>
          <w:b w:val="false"/>
          <w:i w:val="false"/>
          <w:color w:val="000000"/>
          <w:sz w:val="28"/>
        </w:rPr>
        <w:t xml:space="preserve"> 8-тармағында белгіленген көлемнен асатын көлемде жұмыстарды (қызметтерді) берген жағдайда;</w:t>
      </w:r>
    </w:p>
    <w:p>
      <w:pPr>
        <w:spacing w:after="0"/>
        <w:ind w:left="0"/>
        <w:jc w:val="both"/>
      </w:pPr>
      <w:r>
        <w:rPr>
          <w:rFonts w:ascii="Times New Roman"/>
          <w:b w:val="false"/>
          <w:i w:val="false"/>
          <w:color w:val="000000"/>
          <w:sz w:val="28"/>
        </w:rPr>
        <w:t>
      4) Тапсырыс беруші немесе заңды тұлға болып табылатын өнім беруші таратылған не банкрот болған не жеке тұлға болып табылатын өнім беруші қайтыс болған жағдайда;</w:t>
      </w:r>
    </w:p>
    <w:p>
      <w:pPr>
        <w:spacing w:after="0"/>
        <w:ind w:left="0"/>
        <w:jc w:val="both"/>
      </w:pPr>
      <w:r>
        <w:rPr>
          <w:rFonts w:ascii="Times New Roman"/>
          <w:b w:val="false"/>
          <w:i w:val="false"/>
          <w:color w:val="000000"/>
          <w:sz w:val="28"/>
        </w:rPr>
        <w:t>
      5) Өнім беруші шарт бойынша өз міндеттемелерін орындау үшін қажетті құқық қабілеттілігін жоғалтқан, өнім беруші қайтыс болған (соттың хабар-ошарсыз кетті деп тануы немесе қайтыс болды деп жариялауы) жағдайда;</w:t>
      </w:r>
    </w:p>
    <w:p>
      <w:pPr>
        <w:spacing w:after="0"/>
        <w:ind w:left="0"/>
        <w:jc w:val="both"/>
      </w:pPr>
      <w:r>
        <w:rPr>
          <w:rFonts w:ascii="Times New Roman"/>
          <w:b w:val="false"/>
          <w:i w:val="false"/>
          <w:color w:val="000000"/>
          <w:sz w:val="28"/>
        </w:rPr>
        <w:t xml:space="preserve">
      6)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p>
      <w:pPr>
        <w:spacing w:after="0"/>
        <w:ind w:left="0"/>
        <w:jc w:val="both"/>
      </w:pPr>
      <w:r>
        <w:rPr>
          <w:rFonts w:ascii="Times New Roman"/>
          <w:b w:val="false"/>
          <w:i w:val="false"/>
          <w:color w:val="000000"/>
          <w:sz w:val="28"/>
        </w:rPr>
        <w:t>
      7) ұйымдастырушының, бірыңғай ұйымдастырушының осы Заңда көзделмеген мемлекеттік сатып алуды жүзеге асыру кезінде өнім берушіге жәрдем көрсетуі анықталған жағдайда;</w:t>
      </w:r>
    </w:p>
    <w:p>
      <w:pPr>
        <w:spacing w:after="0"/>
        <w:ind w:left="0"/>
        <w:jc w:val="both"/>
      </w:pPr>
      <w:r>
        <w:rPr>
          <w:rFonts w:ascii="Times New Roman"/>
          <w:b w:val="false"/>
          <w:i w:val="false"/>
          <w:color w:val="000000"/>
          <w:sz w:val="28"/>
        </w:rPr>
        <w:t>
      8) осы орынсыздықтың себептерін егжей-тегжейлі негіздей отырып, шартты одан әрі орындау орынсыз болған жағдайда;</w:t>
      </w:r>
    </w:p>
    <w:p>
      <w:pPr>
        <w:spacing w:after="0"/>
        <w:ind w:left="0"/>
        <w:jc w:val="both"/>
      </w:pPr>
      <w:r>
        <w:rPr>
          <w:rFonts w:ascii="Times New Roman"/>
          <w:b w:val="false"/>
          <w:i w:val="false"/>
          <w:color w:val="000000"/>
          <w:sz w:val="28"/>
        </w:rPr>
        <w:t>
      9) Өнім беруші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мемлекеттік сатып алуды жүзеге асыру қағидаларында көзделген мерзімдерде енгізбеген жағдайда;</w:t>
      </w:r>
    </w:p>
    <w:p>
      <w:pPr>
        <w:spacing w:after="0"/>
        <w:ind w:left="0"/>
        <w:jc w:val="both"/>
      </w:pPr>
      <w:r>
        <w:rPr>
          <w:rFonts w:ascii="Times New Roman"/>
          <w:b w:val="false"/>
          <w:i w:val="false"/>
          <w:color w:val="000000"/>
          <w:sz w:val="28"/>
        </w:rPr>
        <w:t>
      10) орындалуы шартты бұзуды талап ететін заңды күшіне енген сот актісі бойынша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57" w:id="2164"/>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белгіленген тәртіппен оны Тапсырыс берушіге береді.</w:t>
      </w:r>
    </w:p>
    <w:bookmarkEnd w:id="2164"/>
    <w:bookmarkStart w:name="z3758" w:id="2165"/>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жұмыстар Тапсырыс берушінің меншігі болып саналады және Шартты бұзуға байланысты қаржылық талқылаулар шешілгенге дейін оның билігінде болады.</w:t>
      </w:r>
    </w:p>
    <w:bookmarkEnd w:id="2165"/>
    <w:bookmarkStart w:name="z3759" w:id="2166"/>
    <w:p>
      <w:pPr>
        <w:spacing w:after="0"/>
        <w:ind w:left="0"/>
        <w:jc w:val="left"/>
      </w:pPr>
      <w:r>
        <w:rPr>
          <w:rFonts w:ascii="Times New Roman"/>
          <w:b/>
          <w:i w:val="false"/>
          <w:color w:val="000000"/>
        </w:rPr>
        <w:t xml:space="preserve"> 10. Хабарлама</w:t>
      </w:r>
    </w:p>
    <w:bookmarkEnd w:id="2166"/>
    <w:bookmarkStart w:name="z3760" w:id="2167"/>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2167"/>
    <w:bookmarkStart w:name="z3761" w:id="2168"/>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168"/>
    <w:bookmarkStart w:name="z3762" w:id="2169"/>
    <w:p>
      <w:pPr>
        <w:spacing w:after="0"/>
        <w:ind w:left="0"/>
        <w:jc w:val="left"/>
      </w:pPr>
      <w:r>
        <w:rPr>
          <w:rFonts w:ascii="Times New Roman"/>
          <w:b/>
          <w:i w:val="false"/>
          <w:color w:val="000000"/>
        </w:rPr>
        <w:t xml:space="preserve"> 11. Форс-мажор</w:t>
      </w:r>
    </w:p>
    <w:bookmarkEnd w:id="2169"/>
    <w:bookmarkStart w:name="z3763" w:id="2170"/>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орындамау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2170"/>
    <w:bookmarkStart w:name="z3764" w:id="2171"/>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растауларды одан алуға құқығы бар.</w:t>
      </w:r>
    </w:p>
    <w:bookmarkEnd w:id="2171"/>
    <w:bookmarkStart w:name="z3765" w:id="2172"/>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Мердігер/Орындаушы тоқтата тұру туралы хабарлама алғаннан кейін қысқа мерзімде Жұмыстардың тоқтатыла тұруын қамтамасыз етеді.</w:t>
      </w:r>
    </w:p>
    <w:bookmarkEnd w:id="2172"/>
    <w:bookmarkStart w:name="z3766" w:id="2173"/>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End w:id="2173"/>
    <w:bookmarkStart w:name="z3767" w:id="2174"/>
    <w:p>
      <w:pPr>
        <w:spacing w:after="0"/>
        <w:ind w:left="0"/>
        <w:jc w:val="left"/>
      </w:pPr>
      <w:r>
        <w:rPr>
          <w:rFonts w:ascii="Times New Roman"/>
          <w:b/>
          <w:i w:val="false"/>
          <w:color w:val="000000"/>
        </w:rPr>
        <w:t xml:space="preserve"> 12. Даулы мәселелерді шешу</w:t>
      </w:r>
    </w:p>
    <w:bookmarkEnd w:id="2174"/>
    <w:bookmarkStart w:name="z3768" w:id="2175"/>
    <w:p>
      <w:pPr>
        <w:spacing w:after="0"/>
        <w:ind w:left="0"/>
        <w:jc w:val="both"/>
      </w:pPr>
      <w:r>
        <w:rPr>
          <w:rFonts w:ascii="Times New Roman"/>
          <w:b w:val="false"/>
          <w:i w:val="false"/>
          <w:color w:val="000000"/>
          <w:sz w:val="28"/>
        </w:rPr>
        <w:t>
      12.1. Тапсырыс беруші мен Мердігер/Орындаушы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bookmarkEnd w:id="2175"/>
    <w:bookmarkStart w:name="z3769" w:id="2176"/>
    <w:p>
      <w:pPr>
        <w:spacing w:after="0"/>
        <w:ind w:left="0"/>
        <w:jc w:val="both"/>
      </w:pPr>
      <w:r>
        <w:rPr>
          <w:rFonts w:ascii="Times New Roman"/>
          <w:b w:val="false"/>
          <w:i w:val="false"/>
          <w:color w:val="000000"/>
          <w:sz w:val="28"/>
        </w:rPr>
        <w:t>
      12.2. Егер осындай келіссөздерден кейін Шарт бойынша дауды Тапсырыс беруші мен Мердігер/Орындаушы шеше алмайтын болса, тараптардың кез келгені бұл мәселені Қазақстан Республикасының заңнамасына сәйкес шешуді талап ете алады.</w:t>
      </w:r>
    </w:p>
    <w:bookmarkEnd w:id="2176"/>
    <w:bookmarkStart w:name="z3770" w:id="2177"/>
    <w:p>
      <w:pPr>
        <w:spacing w:after="0"/>
        <w:ind w:left="0"/>
        <w:jc w:val="left"/>
      </w:pPr>
      <w:r>
        <w:rPr>
          <w:rFonts w:ascii="Times New Roman"/>
          <w:b/>
          <w:i w:val="false"/>
          <w:color w:val="000000"/>
        </w:rPr>
        <w:t xml:space="preserve"> 13. Сыбайлас жемқорлыққа қарсы іс-қимыл</w:t>
      </w:r>
    </w:p>
    <w:bookmarkEnd w:id="2177"/>
    <w:bookmarkStart w:name="z3771" w:id="2178"/>
    <w:p>
      <w:pPr>
        <w:spacing w:after="0"/>
        <w:ind w:left="0"/>
        <w:jc w:val="both"/>
      </w:pPr>
      <w:r>
        <w:rPr>
          <w:rFonts w:ascii="Times New Roman"/>
          <w:b w:val="false"/>
          <w:i w:val="false"/>
          <w:color w:val="000000"/>
          <w:sz w:val="28"/>
        </w:rPr>
        <w:t>
      13.1.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178"/>
    <w:bookmarkStart w:name="z3772" w:id="2179"/>
    <w:p>
      <w:pPr>
        <w:spacing w:after="0"/>
        <w:ind w:left="0"/>
        <w:jc w:val="both"/>
      </w:pPr>
      <w:r>
        <w:rPr>
          <w:rFonts w:ascii="Times New Roman"/>
          <w:b w:val="false"/>
          <w:i w:val="false"/>
          <w:color w:val="000000"/>
          <w:sz w:val="28"/>
        </w:rPr>
        <w:t>
      13.2.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179"/>
    <w:bookmarkStart w:name="z3773" w:id="2180"/>
    <w:p>
      <w:pPr>
        <w:spacing w:after="0"/>
        <w:ind w:left="0"/>
        <w:jc w:val="both"/>
      </w:pPr>
      <w:r>
        <w:rPr>
          <w:rFonts w:ascii="Times New Roman"/>
          <w:b w:val="false"/>
          <w:i w:val="false"/>
          <w:color w:val="000000"/>
          <w:sz w:val="28"/>
        </w:rPr>
        <w:t>
      13.3.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180"/>
    <w:bookmarkStart w:name="z3774" w:id="2181"/>
    <w:p>
      <w:pPr>
        <w:spacing w:after="0"/>
        <w:ind w:left="0"/>
        <w:jc w:val="both"/>
      </w:pPr>
      <w:r>
        <w:rPr>
          <w:rFonts w:ascii="Times New Roman"/>
          <w:b w:val="false"/>
          <w:i w:val="false"/>
          <w:color w:val="000000"/>
          <w:sz w:val="28"/>
        </w:rPr>
        <w:t>
      13.4.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181"/>
    <w:bookmarkStart w:name="z3775" w:id="2182"/>
    <w:p>
      <w:pPr>
        <w:spacing w:after="0"/>
        <w:ind w:left="0"/>
        <w:jc w:val="both"/>
      </w:pPr>
      <w:r>
        <w:rPr>
          <w:rFonts w:ascii="Times New Roman"/>
          <w:b w:val="false"/>
          <w:i w:val="false"/>
          <w:color w:val="000000"/>
          <w:sz w:val="28"/>
        </w:rPr>
        <w:t>
      13.5.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182"/>
    <w:bookmarkStart w:name="z3776" w:id="2183"/>
    <w:p>
      <w:pPr>
        <w:spacing w:after="0"/>
        <w:ind w:left="0"/>
        <w:jc w:val="both"/>
      </w:pPr>
      <w:r>
        <w:rPr>
          <w:rFonts w:ascii="Times New Roman"/>
          <w:b w:val="false"/>
          <w:i w:val="false"/>
          <w:color w:val="000000"/>
          <w:sz w:val="28"/>
        </w:rPr>
        <w:t>
      13.6.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183"/>
    <w:bookmarkStart w:name="z3777" w:id="2184"/>
    <w:p>
      <w:pPr>
        <w:spacing w:after="0"/>
        <w:ind w:left="0"/>
        <w:jc w:val="left"/>
      </w:pPr>
      <w:r>
        <w:rPr>
          <w:rFonts w:ascii="Times New Roman"/>
          <w:b/>
          <w:i w:val="false"/>
          <w:color w:val="000000"/>
        </w:rPr>
        <w:t xml:space="preserve"> 14. Өзге де шарттар</w:t>
      </w:r>
    </w:p>
    <w:bookmarkEnd w:id="2184"/>
    <w:bookmarkStart w:name="z3778" w:id="2185"/>
    <w:p>
      <w:pPr>
        <w:spacing w:after="0"/>
        <w:ind w:left="0"/>
        <w:jc w:val="both"/>
      </w:pPr>
      <w:r>
        <w:rPr>
          <w:rFonts w:ascii="Times New Roman"/>
          <w:b w:val="false"/>
          <w:i w:val="false"/>
          <w:color w:val="000000"/>
          <w:sz w:val="28"/>
        </w:rPr>
        <w:t>
      14.1.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2185"/>
    <w:bookmarkStart w:name="z3779" w:id="2186"/>
    <w:p>
      <w:pPr>
        <w:spacing w:after="0"/>
        <w:ind w:left="0"/>
        <w:jc w:val="both"/>
      </w:pPr>
      <w:r>
        <w:rPr>
          <w:rFonts w:ascii="Times New Roman"/>
          <w:b w:val="false"/>
          <w:i w:val="false"/>
          <w:color w:val="000000"/>
          <w:sz w:val="28"/>
        </w:rPr>
        <w:t>
      14.2. Шартқа кез келген өзгерістер мен толықтырулар Шарт жасасу нысаны сияқты нысанда жасалады.</w:t>
      </w:r>
    </w:p>
    <w:bookmarkEnd w:id="2186"/>
    <w:bookmarkStart w:name="z3780" w:id="2187"/>
    <w:p>
      <w:pPr>
        <w:spacing w:after="0"/>
        <w:ind w:left="0"/>
        <w:jc w:val="both"/>
      </w:pPr>
      <w:r>
        <w:rPr>
          <w:rFonts w:ascii="Times New Roman"/>
          <w:b w:val="false"/>
          <w:i w:val="false"/>
          <w:color w:val="000000"/>
          <w:sz w:val="28"/>
        </w:rPr>
        <w:t>
      14.3. Мердігердің/Орындаушының таңдауы үшін негіз болған сапаның өзгермеуі шарты мен басқа да шарттарда жасалған Шартқа өзгерістер енгізуге Заңмен көзделген жағдайларда жол беріледі.</w:t>
      </w:r>
    </w:p>
    <w:bookmarkEnd w:id="2187"/>
    <w:bookmarkStart w:name="z3781" w:id="2188"/>
    <w:p>
      <w:pPr>
        <w:spacing w:after="0"/>
        <w:ind w:left="0"/>
        <w:jc w:val="both"/>
      </w:pPr>
      <w:r>
        <w:rPr>
          <w:rFonts w:ascii="Times New Roman"/>
          <w:b w:val="false"/>
          <w:i w:val="false"/>
          <w:color w:val="000000"/>
          <w:sz w:val="28"/>
        </w:rPr>
        <w:t>
      14.4. Тараптардың бірінің міндеттерін шарт бойынша беруге қайта ұйымдастырылған жағдайда құқықтық мирасқорлық жағдайларын қоспағанда жол берілмейді.</w:t>
      </w:r>
    </w:p>
    <w:bookmarkEnd w:id="2188"/>
    <w:bookmarkStart w:name="z3782" w:id="2189"/>
    <w:p>
      <w:pPr>
        <w:spacing w:after="0"/>
        <w:ind w:left="0"/>
        <w:jc w:val="both"/>
      </w:pPr>
      <w:r>
        <w:rPr>
          <w:rFonts w:ascii="Times New Roman"/>
          <w:b w:val="false"/>
          <w:i w:val="false"/>
          <w:color w:val="000000"/>
          <w:sz w:val="28"/>
        </w:rPr>
        <w:t>
      14.5. Шарт веб-портал арқылы жасалған бірдей заңды күшіне ие қазақ және орыс тілінде жасалды.</w:t>
      </w:r>
    </w:p>
    <w:bookmarkEnd w:id="2189"/>
    <w:bookmarkStart w:name="z3783" w:id="2190"/>
    <w:p>
      <w:pPr>
        <w:spacing w:after="0"/>
        <w:ind w:left="0"/>
        <w:jc w:val="both"/>
      </w:pPr>
      <w:r>
        <w:rPr>
          <w:rFonts w:ascii="Times New Roman"/>
          <w:b w:val="false"/>
          <w:i w:val="false"/>
          <w:color w:val="000000"/>
          <w:sz w:val="28"/>
        </w:rPr>
        <w:t>
      14.6. Шартта реттелмеген бөлікте Тараптар Қазақстан Республикасының заңнамасын басшылыққа алады.</w:t>
      </w:r>
    </w:p>
    <w:bookmarkEnd w:id="2190"/>
    <w:bookmarkStart w:name="z3784" w:id="2191"/>
    <w:p>
      <w:pPr>
        <w:spacing w:after="0"/>
        <w:ind w:left="0"/>
        <w:jc w:val="both"/>
      </w:pPr>
      <w:r>
        <w:rPr>
          <w:rFonts w:ascii="Times New Roman"/>
          <w:b w:val="false"/>
          <w:i w:val="false"/>
          <w:color w:val="000000"/>
          <w:sz w:val="28"/>
        </w:rPr>
        <w:t>
      &lt;№. жаңа тармақ&gt;*</w:t>
      </w:r>
    </w:p>
    <w:bookmarkEnd w:id="2191"/>
    <w:bookmarkStart w:name="z3785" w:id="2192"/>
    <w:p>
      <w:pPr>
        <w:spacing w:after="0"/>
        <w:ind w:left="0"/>
        <w:jc w:val="both"/>
      </w:pPr>
      <w:r>
        <w:rPr>
          <w:rFonts w:ascii="Times New Roman"/>
          <w:b w:val="false"/>
          <w:i w:val="false"/>
          <w:color w:val="000000"/>
          <w:sz w:val="28"/>
        </w:rPr>
        <w:t>
      Ескертпе:</w:t>
      </w:r>
    </w:p>
    <w:bookmarkEnd w:id="2192"/>
    <w:bookmarkStart w:name="z3786" w:id="2193"/>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2193"/>
    <w:bookmarkStart w:name="z3787" w:id="2194"/>
    <w:p>
      <w:pPr>
        <w:spacing w:after="0"/>
        <w:ind w:left="0"/>
        <w:jc w:val="left"/>
      </w:pPr>
      <w:r>
        <w:rPr>
          <w:rFonts w:ascii="Times New Roman"/>
          <w:b/>
          <w:i w:val="false"/>
          <w:color w:val="000000"/>
        </w:rPr>
        <w:t xml:space="preserve"> 15. Тараптардың деректемелері</w:t>
      </w:r>
    </w:p>
    <w:bookmarkEnd w:id="219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w:t>
            </w:r>
          </w:p>
          <w:p>
            <w:pPr>
              <w:spacing w:after="20"/>
              <w:ind w:left="20"/>
              <w:jc w:val="both"/>
            </w:pPr>
            <w:r>
              <w:rPr>
                <w:rFonts w:ascii="Times New Roman"/>
                <w:b w:val="false"/>
                <w:i w:val="false"/>
                <w:color w:val="000000"/>
                <w:sz w:val="20"/>
              </w:rPr>
              <w:t>
&lt;Тапсырыс берушінің толық заңды</w:t>
            </w:r>
          </w:p>
          <w:p>
            <w:pPr>
              <w:spacing w:after="20"/>
              <w:ind w:left="20"/>
              <w:jc w:val="both"/>
            </w:pPr>
            <w:r>
              <w:rPr>
                <w:rFonts w:ascii="Times New Roman"/>
                <w:b w:val="false"/>
                <w:i w:val="false"/>
                <w:color w:val="000000"/>
                <w:sz w:val="20"/>
              </w:rPr>
              <w:t>
мекенжайы&gt; БСН</w:t>
            </w:r>
          </w:p>
          <w:p>
            <w:pPr>
              <w:spacing w:after="20"/>
              <w:ind w:left="20"/>
              <w:jc w:val="both"/>
            </w:pPr>
            <w:r>
              <w:rPr>
                <w:rFonts w:ascii="Times New Roman"/>
                <w:b w:val="false"/>
                <w:i w:val="false"/>
                <w:color w:val="000000"/>
                <w:sz w:val="20"/>
              </w:rPr>
              <w:t>
&lt;Тапсырыс берушінің БСН&gt;БСК</w:t>
            </w:r>
          </w:p>
          <w:p>
            <w:pPr>
              <w:spacing w:after="20"/>
              <w:ind w:left="20"/>
              <w:jc w:val="both"/>
            </w:pPr>
            <w:r>
              <w:rPr>
                <w:rFonts w:ascii="Times New Roman"/>
                <w:b w:val="false"/>
                <w:i w:val="false"/>
                <w:color w:val="000000"/>
                <w:sz w:val="20"/>
              </w:rPr>
              <w:t>
&lt;Тапсырыс берушімен</w:t>
            </w:r>
          </w:p>
          <w:p>
            <w:pPr>
              <w:spacing w:after="20"/>
              <w:ind w:left="20"/>
              <w:jc w:val="both"/>
            </w:pPr>
            <w:r>
              <w:rPr>
                <w:rFonts w:ascii="Times New Roman"/>
                <w:b w:val="false"/>
                <w:i w:val="false"/>
                <w:color w:val="000000"/>
                <w:sz w:val="20"/>
              </w:rPr>
              <w:t>
толтырылады&gt; ЖСК</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Банктің атауы</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Тел.: &lt;Тапсырыс берушінің</w:t>
            </w:r>
          </w:p>
          <w:p>
            <w:pPr>
              <w:spacing w:after="20"/>
              <w:ind w:left="20"/>
              <w:jc w:val="both"/>
            </w:pPr>
            <w:r>
              <w:rPr>
                <w:rFonts w:ascii="Times New Roman"/>
                <w:b w:val="false"/>
                <w:i w:val="false"/>
                <w:color w:val="000000"/>
                <w:sz w:val="20"/>
              </w:rPr>
              <w:t>
телефоны&gt;</w:t>
            </w:r>
          </w:p>
          <w:p>
            <w:pPr>
              <w:spacing w:after="20"/>
              <w:ind w:left="20"/>
              <w:jc w:val="both"/>
            </w:pPr>
            <w:r>
              <w:rPr>
                <w:rFonts w:ascii="Times New Roman"/>
                <w:b w:val="false"/>
                <w:i w:val="false"/>
                <w:color w:val="000000"/>
                <w:sz w:val="20"/>
              </w:rPr>
              <w:t>
&lt;Тапсырыс берушінің лауазымы&gt;</w:t>
            </w:r>
          </w:p>
          <w:p>
            <w:pPr>
              <w:spacing w:after="20"/>
              <w:ind w:left="20"/>
              <w:jc w:val="both"/>
            </w:pPr>
            <w:r>
              <w:rPr>
                <w:rFonts w:ascii="Times New Roman"/>
                <w:b w:val="false"/>
                <w:i w:val="false"/>
                <w:color w:val="000000"/>
                <w:sz w:val="20"/>
              </w:rPr>
              <w:t>
&lt;Тапсырыс берушінің ТАӘ (бар болса)&gt;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(Өнім беруші ақша талабын (факторингті)</w:t>
            </w:r>
          </w:p>
          <w:p>
            <w:pPr>
              <w:spacing w:after="20"/>
              <w:ind w:left="20"/>
              <w:jc w:val="both"/>
            </w:pPr>
            <w:r>
              <w:rPr>
                <w:rFonts w:ascii="Times New Roman"/>
                <w:b w:val="false"/>
                <w:i w:val="false"/>
                <w:color w:val="000000"/>
                <w:sz w:val="20"/>
              </w:rPr>
              <w:t>
басқаға беру арқылы қаржыландыру</w:t>
            </w:r>
          </w:p>
          <w:p>
            <w:pPr>
              <w:spacing w:after="20"/>
              <w:ind w:left="20"/>
              <w:jc w:val="both"/>
            </w:pPr>
            <w:r>
              <w:rPr>
                <w:rFonts w:ascii="Times New Roman"/>
                <w:b w:val="false"/>
                <w:i w:val="false"/>
                <w:color w:val="000000"/>
                <w:sz w:val="20"/>
              </w:rPr>
              <w:t>
шартын жасасқан кезде қаражат алушы):</w:t>
            </w:r>
          </w:p>
          <w:p>
            <w:pPr>
              <w:spacing w:after="20"/>
              <w:ind w:left="20"/>
              <w:jc w:val="both"/>
            </w:pPr>
            <w:r>
              <w:rPr>
                <w:rFonts w:ascii="Times New Roman"/>
                <w:b w:val="false"/>
                <w:i w:val="false"/>
                <w:color w:val="000000"/>
                <w:sz w:val="20"/>
              </w:rPr>
              <w:t>
&lt;Тапсырыс берушінің БСН&gt;БСК &lt;Өнім берушінің толық атауы&gt;</w:t>
            </w:r>
          </w:p>
          <w:p>
            <w:pPr>
              <w:spacing w:after="20"/>
              <w:ind w:left="20"/>
              <w:jc w:val="both"/>
            </w:pPr>
            <w:r>
              <w:rPr>
                <w:rFonts w:ascii="Times New Roman"/>
                <w:b w:val="false"/>
                <w:i w:val="false"/>
                <w:color w:val="000000"/>
                <w:sz w:val="20"/>
              </w:rPr>
              <w:t>
&lt;Өнім берушінің толық заңды мекенжайы&gt;</w:t>
            </w:r>
          </w:p>
          <w:p>
            <w:pPr>
              <w:spacing w:after="20"/>
              <w:ind w:left="20"/>
              <w:jc w:val="both"/>
            </w:pPr>
            <w:r>
              <w:rPr>
                <w:rFonts w:ascii="Times New Roman"/>
                <w:b w:val="false"/>
                <w:i w:val="false"/>
                <w:color w:val="000000"/>
                <w:sz w:val="20"/>
              </w:rPr>
              <w:t>
БСН/ССН/ТЕН</w:t>
            </w:r>
          </w:p>
          <w:p>
            <w:pPr>
              <w:spacing w:after="20"/>
              <w:ind w:left="20"/>
              <w:jc w:val="both"/>
            </w:pPr>
            <w:r>
              <w:rPr>
                <w:rFonts w:ascii="Times New Roman"/>
                <w:b w:val="false"/>
                <w:i w:val="false"/>
                <w:color w:val="000000"/>
                <w:sz w:val="20"/>
              </w:rPr>
              <w:t>
&lt;Өнім берушінің БСН/ССН/ТЕН&gt;БСК</w:t>
            </w:r>
          </w:p>
          <w:p>
            <w:pPr>
              <w:spacing w:after="20"/>
              <w:ind w:left="20"/>
              <w:jc w:val="both"/>
            </w:pPr>
            <w:r>
              <w:rPr>
                <w:rFonts w:ascii="Times New Roman"/>
                <w:b w:val="false"/>
                <w:i w:val="false"/>
                <w:color w:val="000000"/>
                <w:sz w:val="20"/>
              </w:rPr>
              <w:t>
&lt;Өнім берушімен толтырылады&gt;ЖСК</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Банктің атауы &lt;Өнім берушімен</w:t>
            </w:r>
          </w:p>
          <w:p>
            <w:pPr>
              <w:spacing w:after="20"/>
              <w:ind w:left="20"/>
              <w:jc w:val="both"/>
            </w:pPr>
            <w:r>
              <w:rPr>
                <w:rFonts w:ascii="Times New Roman"/>
                <w:b w:val="false"/>
                <w:i w:val="false"/>
                <w:color w:val="000000"/>
                <w:sz w:val="20"/>
              </w:rPr>
              <w:t>
толтырылады&gt;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w:t>
            </w:r>
          </w:p>
          <w:p>
            <w:pPr>
              <w:spacing w:after="20"/>
              <w:ind w:left="20"/>
              <w:jc w:val="both"/>
            </w:pPr>
            <w:r>
              <w:rPr>
                <w:rFonts w:ascii="Times New Roman"/>
                <w:b w:val="false"/>
                <w:i w:val="false"/>
                <w:color w:val="000000"/>
                <w:sz w:val="20"/>
              </w:rPr>
              <w:t>
&lt;Өнім берушінің ТАӘ (бар болса)&gt;</w:t>
            </w:r>
          </w:p>
        </w:tc>
      </w:tr>
    </w:tbl>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42-қосымшa</w:t>
            </w:r>
          </w:p>
        </w:tc>
      </w:tr>
    </w:tbl>
    <w:bookmarkStart w:name="z3826" w:id="2195"/>
    <w:p>
      <w:pPr>
        <w:spacing w:after="0"/>
        <w:ind w:left="0"/>
        <w:jc w:val="left"/>
      </w:pPr>
      <w:r>
        <w:rPr>
          <w:rFonts w:ascii="Times New Roman"/>
          <w:b/>
          <w:i w:val="false"/>
          <w:color w:val="000000"/>
        </w:rPr>
        <w:t xml:space="preserve"> Көрсетілетін қызметтерді мемлекеттік сатып алу туралы үлгілік шарт</w:t>
      </w:r>
    </w:p>
    <w:bookmarkEnd w:id="2195"/>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(бар болса)&gt;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көрсетілетін қызметтерді мемлекеттік сатып алу туралы шартты (бұдан әрі – Шарт) жасасты және төмендегі туралы келісімге келді:</w:t>
      </w:r>
    </w:p>
    <w:bookmarkStart w:name="z3830" w:id="2196"/>
    <w:p>
      <w:pPr>
        <w:spacing w:after="0"/>
        <w:ind w:left="0"/>
        <w:jc w:val="left"/>
      </w:pPr>
      <w:r>
        <w:rPr>
          <w:rFonts w:ascii="Times New Roman"/>
          <w:b/>
          <w:i w:val="false"/>
          <w:color w:val="000000"/>
        </w:rPr>
        <w:t xml:space="preserve"> 1. Шарттың мәні</w:t>
      </w:r>
    </w:p>
    <w:bookmarkEnd w:id="2196"/>
    <w:bookmarkStart w:name="z3831" w:id="2197"/>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Қызмет(тер) көрсетуге міндеттенеді, ал Тапсырыс беруші осы Шарттың талаптарымен Көрсетілген қызмет(тер)ді қабылдауға және Шарт бойынша Өнім беруші өз міндеттемелерін тиісінше орындау шартында төлеуге міндеттенеді:</w:t>
      </w:r>
    </w:p>
    <w:bookmarkEnd w:id="2197"/>
    <w:bookmarkStart w:name="z3832" w:id="2198"/>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2198"/>
    <w:bookmarkStart w:name="z3833" w:id="2199"/>
    <w:p>
      <w:pPr>
        <w:spacing w:after="0"/>
        <w:ind w:left="0"/>
        <w:jc w:val="both"/>
      </w:pPr>
      <w:r>
        <w:rPr>
          <w:rFonts w:ascii="Times New Roman"/>
          <w:b w:val="false"/>
          <w:i w:val="false"/>
          <w:color w:val="000000"/>
          <w:sz w:val="28"/>
        </w:rPr>
        <w:t>
      …</w:t>
      </w:r>
    </w:p>
    <w:bookmarkEnd w:id="2199"/>
    <w:bookmarkStart w:name="z3834" w:id="2200"/>
    <w:p>
      <w:pPr>
        <w:spacing w:after="0"/>
        <w:ind w:left="0"/>
        <w:jc w:val="both"/>
      </w:pPr>
      <w:r>
        <w:rPr>
          <w:rFonts w:ascii="Times New Roman"/>
          <w:b w:val="false"/>
          <w:i w:val="false"/>
          <w:color w:val="000000"/>
          <w:sz w:val="28"/>
        </w:rPr>
        <w:t>
      ерекшелігі бойынша - &lt;№-ерекшелік бойынша шарт мәнінің қысқаша сипаттамасы&gt;1.</w:t>
      </w:r>
    </w:p>
    <w:bookmarkEnd w:id="2200"/>
    <w:bookmarkStart w:name="z3835" w:id="2201"/>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2201"/>
    <w:bookmarkStart w:name="z3836" w:id="2202"/>
    <w:p>
      <w:pPr>
        <w:spacing w:after="0"/>
        <w:ind w:left="0"/>
        <w:jc w:val="both"/>
      </w:pPr>
      <w:r>
        <w:rPr>
          <w:rFonts w:ascii="Times New Roman"/>
          <w:b w:val="false"/>
          <w:i w:val="false"/>
          <w:color w:val="000000"/>
          <w:sz w:val="28"/>
        </w:rPr>
        <w:t>
      1) осы Шарт;</w:t>
      </w:r>
    </w:p>
    <w:bookmarkEnd w:id="2202"/>
    <w:bookmarkStart w:name="z3837" w:id="2203"/>
    <w:p>
      <w:pPr>
        <w:spacing w:after="0"/>
        <w:ind w:left="0"/>
        <w:jc w:val="both"/>
      </w:pPr>
      <w:r>
        <w:rPr>
          <w:rFonts w:ascii="Times New Roman"/>
          <w:b w:val="false"/>
          <w:i w:val="false"/>
          <w:color w:val="000000"/>
          <w:sz w:val="28"/>
        </w:rPr>
        <w:t>
      2) лоттар тізбесі және қызметтер көрсету шарты (1-қосымша);</w:t>
      </w:r>
    </w:p>
    <w:bookmarkEnd w:id="2203"/>
    <w:bookmarkStart w:name="z3838" w:id="2204"/>
    <w:p>
      <w:pPr>
        <w:spacing w:after="0"/>
        <w:ind w:left="0"/>
        <w:jc w:val="both"/>
      </w:pPr>
      <w:r>
        <w:rPr>
          <w:rFonts w:ascii="Times New Roman"/>
          <w:b w:val="false"/>
          <w:i w:val="false"/>
          <w:color w:val="000000"/>
          <w:sz w:val="28"/>
        </w:rPr>
        <w:t>
      3) техникалық ерекшелік (2-қосымша).</w:t>
      </w:r>
    </w:p>
    <w:bookmarkEnd w:id="2204"/>
    <w:bookmarkStart w:name="z3839" w:id="2205"/>
    <w:p>
      <w:pPr>
        <w:spacing w:after="0"/>
        <w:ind w:left="0"/>
        <w:jc w:val="left"/>
      </w:pPr>
      <w:r>
        <w:rPr>
          <w:rFonts w:ascii="Times New Roman"/>
          <w:b/>
          <w:i w:val="false"/>
          <w:color w:val="000000"/>
        </w:rPr>
        <w:t xml:space="preserve"> 2. Шарттың сомасы және ақы төлеу шарттары</w:t>
      </w:r>
    </w:p>
    <w:bookmarkEnd w:id="2205"/>
    <w:bookmarkStart w:name="z3840" w:id="2206"/>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(&lt;сома жазумен&gt;)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 &lt;ҚҚС есепке алмағанда&gt; (бұдан әрі – Шарттың сомасы) қамтиды.</w:t>
      </w:r>
    </w:p>
    <w:bookmarkEnd w:id="2206"/>
    <w:bookmarkStart w:name="z3841" w:id="2207"/>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теңге ерекшелігі бойынша (), теңге&gt;23 &lt;_____&gt; жылы тіркеуге жатады1.</w:t>
      </w:r>
    </w:p>
    <w:bookmarkEnd w:id="2207"/>
    <w:bookmarkStart w:name="z3842" w:id="2208"/>
    <w:p>
      <w:pPr>
        <w:spacing w:after="0"/>
        <w:ind w:left="0"/>
        <w:jc w:val="both"/>
      </w:pPr>
      <w:r>
        <w:rPr>
          <w:rFonts w:ascii="Times New Roman"/>
          <w:b w:val="false"/>
          <w:i w:val="false"/>
          <w:color w:val="000000"/>
          <w:sz w:val="28"/>
        </w:rPr>
        <w:t xml:space="preserve">
      2.3. Тапсырыс беруші Шарт күшіне енгеннен кейін Өнім беруші Шарттың орындалуын қамтамасыз етуді, авансты қамтамасыз етуді және (немесе)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 енгізгеннен кейін 1-қосымшаға сәйкес мөлшерде аванстық төлемді жүргізеді</w:t>
      </w:r>
      <w:r>
        <w:rPr>
          <w:rFonts w:ascii="Times New Roman"/>
          <w:b w:val="false"/>
          <w:i w:val="false"/>
          <w:color w:val="000000"/>
          <w:vertAlign w:val="superscript"/>
        </w:rPr>
        <w:t>2</w:t>
      </w:r>
      <w:r>
        <w:rPr>
          <w:rFonts w:ascii="Times New Roman"/>
          <w:b w:val="false"/>
          <w:i w:val="false"/>
          <w:color w:val="000000"/>
          <w:sz w:val="28"/>
        </w:rPr>
        <w:t>.</w:t>
      </w:r>
    </w:p>
    <w:bookmarkEnd w:id="2208"/>
    <w:bookmarkStart w:name="z3843" w:id="2209"/>
    <w:p>
      <w:pPr>
        <w:spacing w:after="0"/>
        <w:ind w:left="0"/>
        <w:jc w:val="both"/>
      </w:pPr>
      <w:r>
        <w:rPr>
          <w:rFonts w:ascii="Times New Roman"/>
          <w:b w:val="false"/>
          <w:i w:val="false"/>
          <w:color w:val="000000"/>
          <w:sz w:val="28"/>
        </w:rPr>
        <w:t>
      Қалған соманы Тапсырыс беруші бұрын төленген авансты</w:t>
      </w:r>
      <w:r>
        <w:rPr>
          <w:rFonts w:ascii="Times New Roman"/>
          <w:b w:val="false"/>
          <w:i w:val="false"/>
          <w:color w:val="000000"/>
          <w:vertAlign w:val="superscript"/>
        </w:rPr>
        <w:t>25</w:t>
      </w:r>
      <w:r>
        <w:rPr>
          <w:rFonts w:ascii="Times New Roman"/>
          <w:b w:val="false"/>
          <w:i w:val="false"/>
          <w:color w:val="000000"/>
          <w:sz w:val="28"/>
        </w:rPr>
        <w:t xml:space="preserve"> барабар ұстау ескеріле отырып, Көрсетілген қызметтер актісіне Тараптар қол қойған күннен бастап күнтізбелік 30 (отыз) күннен кешіктірмей Өнім берушінің есеп шотына ақшалай қаражат аудару арқылы төлейді2.</w:t>
      </w:r>
    </w:p>
    <w:bookmarkEnd w:id="2209"/>
    <w:bookmarkStart w:name="z3844" w:id="2210"/>
    <w:p>
      <w:pPr>
        <w:spacing w:after="0"/>
        <w:ind w:left="0"/>
        <w:jc w:val="both"/>
      </w:pPr>
      <w:r>
        <w:rPr>
          <w:rFonts w:ascii="Times New Roman"/>
          <w:b w:val="false"/>
          <w:i w:val="false"/>
          <w:color w:val="000000"/>
          <w:sz w:val="28"/>
        </w:rPr>
        <w:t>
      Көрсетілген Қызметтер үшін төлемді Тапсырыс беруші Көрсетілген қызметтер актісіне Тараптар қол қойған күннен бастап күнтізбелік 30 (отыз) күннен кешіктірмей Өнім берушінің есеп шотына ақшалай қаражат аудару арқылы жүргізеді3.</w:t>
      </w:r>
    </w:p>
    <w:bookmarkEnd w:id="2210"/>
    <w:bookmarkStart w:name="z3845" w:id="2211"/>
    <w:p>
      <w:pPr>
        <w:spacing w:after="0"/>
        <w:ind w:left="0"/>
        <w:jc w:val="both"/>
      </w:pPr>
      <w:r>
        <w:rPr>
          <w:rFonts w:ascii="Times New Roman"/>
          <w:b w:val="false"/>
          <w:i w:val="false"/>
          <w:color w:val="000000"/>
          <w:sz w:val="28"/>
        </w:rPr>
        <w:t>
      2.4. Сандық және құндық шамадағы көрсетілетін қызмет көлемі Шартқа 1-қосымшада келтірілген.</w:t>
      </w:r>
    </w:p>
    <w:bookmarkEnd w:id="2211"/>
    <w:bookmarkStart w:name="z3846" w:id="2212"/>
    <w:p>
      <w:pPr>
        <w:spacing w:after="0"/>
        <w:ind w:left="0"/>
        <w:jc w:val="both"/>
      </w:pPr>
      <w:r>
        <w:rPr>
          <w:rFonts w:ascii="Times New Roman"/>
          <w:b w:val="false"/>
          <w:i w:val="false"/>
          <w:color w:val="000000"/>
          <w:sz w:val="28"/>
        </w:rPr>
        <w:t>
      2.5. Төлеу алдындағы қажетті құжаттар:</w:t>
      </w:r>
    </w:p>
    <w:bookmarkEnd w:id="2212"/>
    <w:bookmarkStart w:name="z3847" w:id="2213"/>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2213"/>
    <w:bookmarkStart w:name="z3848" w:id="2214"/>
    <w:p>
      <w:pPr>
        <w:spacing w:after="0"/>
        <w:ind w:left="0"/>
        <w:jc w:val="both"/>
      </w:pPr>
      <w:r>
        <w:rPr>
          <w:rFonts w:ascii="Times New Roman"/>
          <w:b w:val="false"/>
          <w:i w:val="false"/>
          <w:color w:val="000000"/>
          <w:sz w:val="28"/>
        </w:rPr>
        <w:t>
      2) көрсетілген қызмет актісі (актілері);</w:t>
      </w:r>
    </w:p>
    <w:bookmarkEnd w:id="2214"/>
    <w:bookmarkStart w:name="z3849" w:id="2215"/>
    <w:p>
      <w:pPr>
        <w:spacing w:after="0"/>
        <w:ind w:left="0"/>
        <w:jc w:val="both"/>
      </w:pPr>
      <w:r>
        <w:rPr>
          <w:rFonts w:ascii="Times New Roman"/>
          <w:b w:val="false"/>
          <w:i w:val="false"/>
          <w:color w:val="000000"/>
          <w:sz w:val="28"/>
        </w:rPr>
        <w:t>
      3) мемлекеттiк сатып алуды жүзеге асыру қағидаларына 53-қосымшаға сәйкес нысан бойынша жұмыстар мен көрсетілетін қызметтердегі елішілік құндылық туралы есеп;</w:t>
      </w:r>
    </w:p>
    <w:bookmarkEnd w:id="2215"/>
    <w:bookmarkStart w:name="z3850" w:id="2216"/>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электрондық шот-фактура;</w:t>
      </w:r>
    </w:p>
    <w:bookmarkEnd w:id="2216"/>
    <w:bookmarkStart w:name="z3851" w:id="2217"/>
    <w:p>
      <w:pPr>
        <w:spacing w:after="0"/>
        <w:ind w:left="0"/>
        <w:jc w:val="both"/>
      </w:pPr>
      <w:r>
        <w:rPr>
          <w:rFonts w:ascii="Times New Roman"/>
          <w:b w:val="false"/>
          <w:i w:val="false"/>
          <w:color w:val="000000"/>
          <w:sz w:val="28"/>
        </w:rPr>
        <w:t>
      &lt;№) жаңа тармақша&gt;</w:t>
      </w:r>
    </w:p>
    <w:bookmarkEnd w:id="2217"/>
    <w:bookmarkStart w:name="z3852" w:id="2218"/>
    <w:p>
      <w:pPr>
        <w:spacing w:after="0"/>
        <w:ind w:left="0"/>
        <w:jc w:val="both"/>
      </w:pPr>
      <w:r>
        <w:rPr>
          <w:rFonts w:ascii="Times New Roman"/>
          <w:b w:val="false"/>
          <w:i w:val="false"/>
          <w:color w:val="000000"/>
          <w:sz w:val="28"/>
        </w:rPr>
        <w:t>
      &lt;№. Жаңа тармақ&gt;*</w:t>
      </w:r>
    </w:p>
    <w:bookmarkEnd w:id="2218"/>
    <w:bookmarkStart w:name="z3853" w:id="2219"/>
    <w:p>
      <w:pPr>
        <w:spacing w:after="0"/>
        <w:ind w:left="0"/>
        <w:jc w:val="left"/>
      </w:pPr>
      <w:r>
        <w:rPr>
          <w:rFonts w:ascii="Times New Roman"/>
          <w:b/>
          <w:i w:val="false"/>
          <w:color w:val="000000"/>
        </w:rPr>
        <w:t xml:space="preserve"> 3. Тараптардың міндеттемелері</w:t>
      </w:r>
    </w:p>
    <w:bookmarkEnd w:id="2219"/>
    <w:bookmarkStart w:name="z3854" w:id="2220"/>
    <w:p>
      <w:pPr>
        <w:spacing w:after="0"/>
        <w:ind w:left="0"/>
        <w:jc w:val="both"/>
      </w:pPr>
      <w:r>
        <w:rPr>
          <w:rFonts w:ascii="Times New Roman"/>
          <w:b w:val="false"/>
          <w:i w:val="false"/>
          <w:color w:val="000000"/>
          <w:sz w:val="28"/>
        </w:rPr>
        <w:t>
      3.1. Өнім беруші мыналарға:</w:t>
      </w:r>
    </w:p>
    <w:bookmarkEnd w:id="2220"/>
    <w:bookmarkStart w:name="z3855" w:id="2221"/>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2221"/>
    <w:bookmarkStart w:name="z3856" w:id="2222"/>
    <w:p>
      <w:pPr>
        <w:spacing w:after="0"/>
        <w:ind w:left="0"/>
        <w:jc w:val="both"/>
      </w:pPr>
      <w:r>
        <w:rPr>
          <w:rFonts w:ascii="Times New Roman"/>
          <w:b w:val="false"/>
          <w:i w:val="false"/>
          <w:color w:val="000000"/>
          <w:sz w:val="28"/>
        </w:rPr>
        <w:t xml:space="preserve">
      2) Шарт күшіне енген күннен бастап он жұмыс күні ішінде жалпы (қамтамасыз ету сомасы жазумен) құрайтын Шарттың жалпы сомасының теңгеге тең 3 (үш) пайызы мөлшерінде Шарттың орындалуын қамтамасыз ету сомасын және теңгеге4 тең Шартқа 1-қосымшаға сәйкес шарт мәні бойынша көзделген аванс мөлшерін, теңгеге тең Заңның </w:t>
      </w:r>
      <w:r>
        <w:rPr>
          <w:rFonts w:ascii="Times New Roman"/>
          <w:b w:val="false"/>
          <w:i w:val="false"/>
          <w:color w:val="000000"/>
          <w:sz w:val="28"/>
        </w:rPr>
        <w:t>13-бабына</w:t>
      </w:r>
      <w:r>
        <w:rPr>
          <w:rFonts w:ascii="Times New Roman"/>
          <w:b w:val="false"/>
          <w:i w:val="false"/>
          <w:color w:val="000000"/>
          <w:sz w:val="28"/>
        </w:rPr>
        <w:t xml:space="preserve"> сәйкес соманы&gt;5 мынадай түрде енгізуге міндеттенеді:</w:t>
      </w:r>
    </w:p>
    <w:bookmarkEnd w:id="2222"/>
    <w:bookmarkStart w:name="z3857" w:id="2223"/>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2223"/>
    <w:bookmarkStart w:name="z3858" w:id="2224"/>
    <w:p>
      <w:pPr>
        <w:spacing w:after="0"/>
        <w:ind w:left="0"/>
        <w:jc w:val="both"/>
      </w:pPr>
      <w:r>
        <w:rPr>
          <w:rFonts w:ascii="Times New Roman"/>
          <w:b w:val="false"/>
          <w:i w:val="false"/>
          <w:color w:val="000000"/>
          <w:sz w:val="28"/>
        </w:rPr>
        <w:t>
      не:</w:t>
      </w:r>
    </w:p>
    <w:bookmarkEnd w:id="2224"/>
    <w:bookmarkStart w:name="z3859" w:id="2225"/>
    <w:p>
      <w:pPr>
        <w:spacing w:after="0"/>
        <w:ind w:left="0"/>
        <w:jc w:val="both"/>
      </w:pPr>
      <w:r>
        <w:rPr>
          <w:rFonts w:ascii="Times New Roman"/>
          <w:b w:val="false"/>
          <w:i w:val="false"/>
          <w:color w:val="000000"/>
          <w:sz w:val="28"/>
        </w:rPr>
        <w:t>
      Мемлекеттiк сатып алуды жүзеге асыру қағидаларына 38-қосымшаға сәйкес электрондық құжат нысанында берілетін банктік кепілдік;</w:t>
      </w:r>
    </w:p>
    <w:bookmarkEnd w:id="2225"/>
    <w:bookmarkStart w:name="z3860" w:id="2226"/>
    <w:p>
      <w:pPr>
        <w:spacing w:after="0"/>
        <w:ind w:left="0"/>
        <w:jc w:val="both"/>
      </w:pPr>
      <w:r>
        <w:rPr>
          <w:rFonts w:ascii="Times New Roman"/>
          <w:b w:val="false"/>
          <w:i w:val="false"/>
          <w:color w:val="000000"/>
          <w:sz w:val="28"/>
        </w:rPr>
        <w:t>
      не:</w:t>
      </w:r>
    </w:p>
    <w:bookmarkEnd w:id="2226"/>
    <w:bookmarkStart w:name="z3861" w:id="2227"/>
    <w:p>
      <w:pPr>
        <w:spacing w:after="0"/>
        <w:ind w:left="0"/>
        <w:jc w:val="both"/>
      </w:pPr>
      <w:r>
        <w:rPr>
          <w:rFonts w:ascii="Times New Roman"/>
          <w:b w:val="false"/>
          <w:i w:val="false"/>
          <w:color w:val="000000"/>
          <w:sz w:val="28"/>
        </w:rPr>
        <w:t>
      Мемлекеттік сатып алуды жүзеге асыру қағидаларына 44-қосымшаға сәйкес электрондық құжат түріндегі өнім берушінің азаматтық-құқықтық жауапкершілігін сақтандыру шарты.</w:t>
      </w:r>
    </w:p>
    <w:bookmarkEnd w:id="2227"/>
    <w:bookmarkStart w:name="z3862" w:id="2228"/>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bookmarkEnd w:id="2228"/>
    <w:bookmarkStart w:name="z3863" w:id="2229"/>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w:t>
      </w:r>
    </w:p>
    <w:bookmarkEnd w:id="2229"/>
    <w:bookmarkStart w:name="z3864" w:id="2230"/>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2230"/>
    <w:bookmarkStart w:name="z3865" w:id="2231"/>
    <w:p>
      <w:pPr>
        <w:spacing w:after="0"/>
        <w:ind w:left="0"/>
        <w:jc w:val="both"/>
      </w:pPr>
      <w:r>
        <w:rPr>
          <w:rFonts w:ascii="Times New Roman"/>
          <w:b w:val="false"/>
          <w:i w:val="false"/>
          <w:color w:val="000000"/>
          <w:sz w:val="28"/>
        </w:rPr>
        <w:t>
      5)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bookmarkEnd w:id="2231"/>
    <w:bookmarkStart w:name="z3866" w:id="2232"/>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2232"/>
    <w:bookmarkStart w:name="z3867" w:id="2233"/>
    <w:p>
      <w:pPr>
        <w:spacing w:after="0"/>
        <w:ind w:left="0"/>
        <w:jc w:val="both"/>
      </w:pPr>
      <w:r>
        <w:rPr>
          <w:rFonts w:ascii="Times New Roman"/>
          <w:b w:val="false"/>
          <w:i w:val="false"/>
          <w:color w:val="000000"/>
          <w:sz w:val="28"/>
        </w:rPr>
        <w:t>
      7)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bookmarkEnd w:id="2233"/>
    <w:bookmarkStart w:name="z3868" w:id="2234"/>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көрсетілген қызметтер актісін, сондай-ақ мемлекеттік сатып алуды жүзеге асыру қағидаларына 53-қосымшаға сәйкес нысан бойынша қызметтердегі елішілік құндылық туралы есепті ресімдеуге және жіберуге;</w:t>
      </w:r>
    </w:p>
    <w:bookmarkEnd w:id="2234"/>
    <w:bookmarkStart w:name="z3869" w:id="2235"/>
    <w:p>
      <w:pPr>
        <w:spacing w:after="0"/>
        <w:ind w:left="0"/>
        <w:jc w:val="both"/>
      </w:pPr>
      <w:r>
        <w:rPr>
          <w:rFonts w:ascii="Times New Roman"/>
          <w:b w:val="false"/>
          <w:i w:val="false"/>
          <w:color w:val="000000"/>
          <w:sz w:val="28"/>
        </w:rPr>
        <w:t>
      9) Тапсырыс беруші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bookmarkEnd w:id="2235"/>
    <w:bookmarkStart w:name="z3870" w:id="2236"/>
    <w:p>
      <w:pPr>
        <w:spacing w:after="0"/>
        <w:ind w:left="0"/>
        <w:jc w:val="both"/>
      </w:pPr>
      <w:r>
        <w:rPr>
          <w:rFonts w:ascii="Times New Roman"/>
          <w:b w:val="false"/>
          <w:i w:val="false"/>
          <w:color w:val="000000"/>
          <w:sz w:val="28"/>
        </w:rPr>
        <w:t>
      &lt;№) жаңа тармақша&gt;</w:t>
      </w:r>
    </w:p>
    <w:bookmarkEnd w:id="2236"/>
    <w:bookmarkStart w:name="z3871" w:id="2237"/>
    <w:p>
      <w:pPr>
        <w:spacing w:after="0"/>
        <w:ind w:left="0"/>
        <w:jc w:val="both"/>
      </w:pPr>
      <w:r>
        <w:rPr>
          <w:rFonts w:ascii="Times New Roman"/>
          <w:b w:val="false"/>
          <w:i w:val="false"/>
          <w:color w:val="000000"/>
          <w:sz w:val="28"/>
        </w:rPr>
        <w:t>
      3.2. Өнім беруші:</w:t>
      </w:r>
    </w:p>
    <w:bookmarkEnd w:id="2237"/>
    <w:bookmarkStart w:name="z3872" w:id="2238"/>
    <w:p>
      <w:pPr>
        <w:spacing w:after="0"/>
        <w:ind w:left="0"/>
        <w:jc w:val="both"/>
      </w:pPr>
      <w:r>
        <w:rPr>
          <w:rFonts w:ascii="Times New Roman"/>
          <w:b w:val="false"/>
          <w:i w:val="false"/>
          <w:color w:val="000000"/>
          <w:sz w:val="28"/>
        </w:rPr>
        <w:t>
      1) Тапсырыс берушіден Шарт бойынша көрсетілген Қызметтерге төлем талап етуге;</w:t>
      </w:r>
    </w:p>
    <w:bookmarkEnd w:id="2238"/>
    <w:bookmarkStart w:name="z3873" w:id="2239"/>
    <w:p>
      <w:pPr>
        <w:spacing w:after="0"/>
        <w:ind w:left="0"/>
        <w:jc w:val="both"/>
      </w:pPr>
      <w:r>
        <w:rPr>
          <w:rFonts w:ascii="Times New Roman"/>
          <w:b w:val="false"/>
          <w:i w:val="false"/>
          <w:color w:val="000000"/>
          <w:sz w:val="28"/>
        </w:rPr>
        <w:t>
      2) Тапсырыс берушімен алдын ала орындау мерзімін келісе отырып, Шартқа 1-қосымшада көрсетілген Қызметті мерзімінен бұрын көрсетуге құқылы.</w:t>
      </w:r>
    </w:p>
    <w:bookmarkEnd w:id="2239"/>
    <w:bookmarkStart w:name="z3874" w:id="2240"/>
    <w:p>
      <w:pPr>
        <w:spacing w:after="0"/>
        <w:ind w:left="0"/>
        <w:jc w:val="both"/>
      </w:pPr>
      <w:r>
        <w:rPr>
          <w:rFonts w:ascii="Times New Roman"/>
          <w:b w:val="false"/>
          <w:i w:val="false"/>
          <w:color w:val="000000"/>
          <w:sz w:val="28"/>
        </w:rPr>
        <w:t>
      3.3. Тапсырыс беруші:</w:t>
      </w:r>
    </w:p>
    <w:bookmarkEnd w:id="2240"/>
    <w:bookmarkStart w:name="z3875" w:id="2241"/>
    <w:p>
      <w:pPr>
        <w:spacing w:after="0"/>
        <w:ind w:left="0"/>
        <w:jc w:val="both"/>
      </w:pPr>
      <w:r>
        <w:rPr>
          <w:rFonts w:ascii="Times New Roman"/>
          <w:b w:val="false"/>
          <w:i w:val="false"/>
          <w:color w:val="000000"/>
          <w:sz w:val="28"/>
        </w:rPr>
        <w:t>
      1) Қызметтерді көрсету үшін Өнім берушінің мамандарының қол жеткізуін қамтамасыз етуге;</w:t>
      </w:r>
    </w:p>
    <w:bookmarkEnd w:id="2241"/>
    <w:bookmarkStart w:name="z3876" w:id="2242"/>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bookmarkEnd w:id="2242"/>
    <w:bookmarkStart w:name="z3877" w:id="2243"/>
    <w:p>
      <w:pPr>
        <w:spacing w:after="0"/>
        <w:ind w:left="0"/>
        <w:jc w:val="both"/>
      </w:pPr>
      <w:r>
        <w:rPr>
          <w:rFonts w:ascii="Times New Roman"/>
          <w:b w:val="false"/>
          <w:i w:val="false"/>
          <w:color w:val="000000"/>
          <w:sz w:val="28"/>
        </w:rPr>
        <w:t>
      3) қызметтерді қабылдау кезінде мемлекеттік сатып алуды жүзеге асыру қағидаларының 546-тармағында белгіленген мерзімдерде веб-портал арқылы көрсетілген қызметтер актісін бекітуге не оны қабылдамаудың дәлелді негіздемелерін көрсете отырып қабылдаудан бас тартуға;</w:t>
      </w:r>
    </w:p>
    <w:bookmarkEnd w:id="2243"/>
    <w:bookmarkStart w:name="z3878" w:id="2244"/>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бекіткеннен кейін қабылдауға;</w:t>
      </w:r>
    </w:p>
    <w:bookmarkEnd w:id="2244"/>
    <w:bookmarkStart w:name="z3879" w:id="2245"/>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2245"/>
    <w:bookmarkStart w:name="z3880" w:id="2246"/>
    <w:p>
      <w:pPr>
        <w:spacing w:after="0"/>
        <w:ind w:left="0"/>
        <w:jc w:val="both"/>
      </w:pPr>
      <w:r>
        <w:rPr>
          <w:rFonts w:ascii="Times New Roman"/>
          <w:b w:val="false"/>
          <w:i w:val="false"/>
          <w:color w:val="000000"/>
          <w:sz w:val="28"/>
        </w:rPr>
        <w:t>
      &lt;№) жаңа тармақша&gt;</w:t>
      </w:r>
    </w:p>
    <w:bookmarkEnd w:id="2246"/>
    <w:bookmarkStart w:name="z3881" w:id="2247"/>
    <w:p>
      <w:pPr>
        <w:spacing w:after="0"/>
        <w:ind w:left="0"/>
        <w:jc w:val="both"/>
      </w:pPr>
      <w:r>
        <w:rPr>
          <w:rFonts w:ascii="Times New Roman"/>
          <w:b w:val="false"/>
          <w:i w:val="false"/>
          <w:color w:val="000000"/>
          <w:sz w:val="28"/>
        </w:rPr>
        <w:t>
      3.4. Тапсырыс беруші:</w:t>
      </w:r>
    </w:p>
    <w:bookmarkEnd w:id="2247"/>
    <w:bookmarkStart w:name="z3882" w:id="2248"/>
    <w:p>
      <w:pPr>
        <w:spacing w:after="0"/>
        <w:ind w:left="0"/>
        <w:jc w:val="both"/>
      </w:pPr>
      <w:r>
        <w:rPr>
          <w:rFonts w:ascii="Times New Roman"/>
          <w:b w:val="false"/>
          <w:i w:val="false"/>
          <w:color w:val="000000"/>
          <w:sz w:val="28"/>
        </w:rPr>
        <w:t>
      1) көрсетілген Қызметтердің сапасын тексеруге;</w:t>
      </w:r>
    </w:p>
    <w:bookmarkEnd w:id="2248"/>
    <w:bookmarkStart w:name="z3883" w:id="2249"/>
    <w:p>
      <w:pPr>
        <w:spacing w:after="0"/>
        <w:ind w:left="0"/>
        <w:jc w:val="both"/>
      </w:pPr>
      <w:r>
        <w:rPr>
          <w:rFonts w:ascii="Times New Roman"/>
          <w:b w:val="false"/>
          <w:i w:val="false"/>
          <w:color w:val="000000"/>
          <w:sz w:val="28"/>
        </w:rPr>
        <w:t>
      2) Қызмет мерзімінен бұрын көрсетілген жағдайда, Тапсырыс беруші көрсетілген қызметті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 болмаған жағдайларда жол беріледі.</w:t>
      </w:r>
    </w:p>
    <w:bookmarkEnd w:id="2249"/>
    <w:bookmarkStart w:name="z3884" w:id="2250"/>
    <w:p>
      <w:pPr>
        <w:spacing w:after="0"/>
        <w:ind w:left="0"/>
        <w:jc w:val="left"/>
      </w:pPr>
      <w:r>
        <w:rPr>
          <w:rFonts w:ascii="Times New Roman"/>
          <w:b/>
          <w:i w:val="false"/>
          <w:color w:val="000000"/>
        </w:rPr>
        <w:t xml:space="preserve"> 4. Көрсетілетін қызметтердің техникалық ерекшелікке сәйкестігін тексеру</w:t>
      </w:r>
    </w:p>
    <w:bookmarkEnd w:id="2250"/>
    <w:bookmarkStart w:name="z3885" w:id="2251"/>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2251"/>
    <w:bookmarkStart w:name="z3886" w:id="2252"/>
    <w:p>
      <w:pPr>
        <w:spacing w:after="0"/>
        <w:ind w:left="0"/>
        <w:jc w:val="both"/>
      </w:pPr>
      <w:r>
        <w:rPr>
          <w:rFonts w:ascii="Times New Roman"/>
          <w:b w:val="false"/>
          <w:i w:val="false"/>
          <w:color w:val="000000"/>
          <w:sz w:val="28"/>
        </w:rPr>
        <w:t>
      4.2. Осы Шарт шеңберінде көрсетілген Қызметтер техникалық ерекшелікте көрсетілген стандарттарға сәйкес немесе олардан жоғары болуы тиіс.</w:t>
      </w:r>
    </w:p>
    <w:bookmarkEnd w:id="2252"/>
    <w:bookmarkStart w:name="z3887" w:id="2253"/>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&lt;сәйкессіздіктерді жою мерзімі&gt; ішінде қолданады.</w:t>
      </w:r>
    </w:p>
    <w:bookmarkEnd w:id="2253"/>
    <w:bookmarkStart w:name="z3888" w:id="2254"/>
    <w:p>
      <w:pPr>
        <w:spacing w:after="0"/>
        <w:ind w:left="0"/>
        <w:jc w:val="both"/>
      </w:pPr>
      <w:r>
        <w:rPr>
          <w:rFonts w:ascii="Times New Roman"/>
          <w:b w:val="false"/>
          <w:i w:val="false"/>
          <w:color w:val="000000"/>
          <w:sz w:val="28"/>
        </w:rPr>
        <w:t>
      4.4. Жоғарыда көрсетілген ешбір тармақ Өнім берушіні Шарт бойынша басқа міндеттемелерден босатпайды.</w:t>
      </w:r>
    </w:p>
    <w:bookmarkEnd w:id="2254"/>
    <w:bookmarkStart w:name="z3889" w:id="2255"/>
    <w:p>
      <w:pPr>
        <w:spacing w:after="0"/>
        <w:ind w:left="0"/>
        <w:jc w:val="both"/>
      </w:pPr>
      <w:r>
        <w:rPr>
          <w:rFonts w:ascii="Times New Roman"/>
          <w:b w:val="false"/>
          <w:i w:val="false"/>
          <w:color w:val="000000"/>
          <w:sz w:val="28"/>
        </w:rPr>
        <w:t>
      &lt;№. Жаңа тармақ&gt;*</w:t>
      </w:r>
    </w:p>
    <w:bookmarkEnd w:id="2255"/>
    <w:bookmarkStart w:name="z3890" w:id="2256"/>
    <w:p>
      <w:pPr>
        <w:spacing w:after="0"/>
        <w:ind w:left="0"/>
        <w:jc w:val="left"/>
      </w:pPr>
      <w:r>
        <w:rPr>
          <w:rFonts w:ascii="Times New Roman"/>
          <w:b/>
          <w:i w:val="false"/>
          <w:color w:val="000000"/>
        </w:rPr>
        <w:t xml:space="preserve"> 5. Қызметтер көрсету</w:t>
      </w:r>
    </w:p>
    <w:bookmarkEnd w:id="2256"/>
    <w:bookmarkStart w:name="z3891" w:id="2257"/>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bookmarkEnd w:id="2257"/>
    <w:bookmarkStart w:name="z3892" w:id="2258"/>
    <w:p>
      <w:pPr>
        <w:spacing w:after="0"/>
        <w:ind w:left="0"/>
        <w:jc w:val="both"/>
      </w:pPr>
      <w:r>
        <w:rPr>
          <w:rFonts w:ascii="Times New Roman"/>
          <w:b w:val="false"/>
          <w:i w:val="false"/>
          <w:color w:val="000000"/>
          <w:sz w:val="28"/>
        </w:rPr>
        <w:t>
      5.2. Өнім беруші Тапсырыс берушіге осы Шартқа қосымшаларда көрсетілген талаптарға дәл сәйкестікте көрсетілетін қызметті толық тапсыруы шартында Қызмет көрсетілді деп есептеледі.</w:t>
      </w:r>
    </w:p>
    <w:bookmarkEnd w:id="2258"/>
    <w:bookmarkStart w:name="z3893" w:id="2259"/>
    <w:p>
      <w:pPr>
        <w:spacing w:after="0"/>
        <w:ind w:left="0"/>
        <w:jc w:val="both"/>
      </w:pPr>
      <w:r>
        <w:rPr>
          <w:rFonts w:ascii="Times New Roman"/>
          <w:b w:val="false"/>
          <w:i w:val="false"/>
          <w:color w:val="000000"/>
          <w:sz w:val="28"/>
        </w:rPr>
        <w:t>
      &lt;№. Жаңа тармақ&gt;*</w:t>
      </w:r>
    </w:p>
    <w:bookmarkEnd w:id="2259"/>
    <w:bookmarkStart w:name="z3894" w:id="2260"/>
    <w:p>
      <w:pPr>
        <w:spacing w:after="0"/>
        <w:ind w:left="0"/>
        <w:jc w:val="left"/>
      </w:pPr>
      <w:r>
        <w:rPr>
          <w:rFonts w:ascii="Times New Roman"/>
          <w:b/>
          <w:i w:val="false"/>
          <w:color w:val="000000"/>
        </w:rPr>
        <w:t xml:space="preserve"> 6. Кепілдік</w:t>
      </w:r>
    </w:p>
    <w:bookmarkEnd w:id="2260"/>
    <w:bookmarkStart w:name="z3895" w:id="2261"/>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bookmarkEnd w:id="2261"/>
    <w:bookmarkStart w:name="z3896" w:id="2262"/>
    <w:p>
      <w:pPr>
        <w:spacing w:after="0"/>
        <w:ind w:left="0"/>
        <w:jc w:val="both"/>
      </w:pPr>
      <w:r>
        <w:rPr>
          <w:rFonts w:ascii="Times New Roman"/>
          <w:b w:val="false"/>
          <w:i w:val="false"/>
          <w:color w:val="000000"/>
          <w:sz w:val="28"/>
        </w:rPr>
        <w:t>
      6.2. Өнім беруші техникалық ерекшеліктің (Шартқа 2-қосымша) көрсетілетін Қызметтерінің қателерін, жете өңдемеулері мен басқа да сәйкессіздіктеріне ақысыз түзетуге кепілдік береді.</w:t>
      </w:r>
    </w:p>
    <w:bookmarkEnd w:id="2262"/>
    <w:bookmarkStart w:name="z3897" w:id="2263"/>
    <w:p>
      <w:pPr>
        <w:spacing w:after="0"/>
        <w:ind w:left="0"/>
        <w:jc w:val="both"/>
      </w:pPr>
      <w:r>
        <w:rPr>
          <w:rFonts w:ascii="Times New Roman"/>
          <w:b w:val="false"/>
          <w:i w:val="false"/>
          <w:color w:val="000000"/>
          <w:sz w:val="28"/>
        </w:rPr>
        <w:t>
      6.3. Тапсырыс беруші берілген кепілдікке байланысты барлық шағымдары туралы Өнім берушіге жазбаша түрде жедел хабарлауға міндетті, одан кейін Өнім беруші, осыған байланысты барлық шығыстарды қоса алғанда, өз есебінен кемшіліктерді жою шараларын Тапсырыс беруші хабарламасында айқындалған мерзімде қолдануға тиіс.</w:t>
      </w:r>
    </w:p>
    <w:bookmarkEnd w:id="2263"/>
    <w:bookmarkStart w:name="z3898" w:id="2264"/>
    <w:p>
      <w:pPr>
        <w:spacing w:after="0"/>
        <w:ind w:left="0"/>
        <w:jc w:val="both"/>
      </w:pPr>
      <w:r>
        <w:rPr>
          <w:rFonts w:ascii="Times New Roman"/>
          <w:b w:val="false"/>
          <w:i w:val="false"/>
          <w:color w:val="000000"/>
          <w:sz w:val="28"/>
        </w:rPr>
        <w:t>
      6.4. Егер Өнім беруші хабарламаны алып, кемшіліктерді жою шараларын уақтылы қолданбаса, Тапсырыс беруші Шарт бойынша Өнім берушіге қатысты өзінің басқа құқықтарына ешқандай нұқсан келтірмей және Өнім беруші есебінен қажетті санкциялар мен кемшіліктерді жою шараларын қолдана алады.</w:t>
      </w:r>
    </w:p>
    <w:bookmarkEnd w:id="2264"/>
    <w:bookmarkStart w:name="z3899" w:id="2265"/>
    <w:p>
      <w:pPr>
        <w:spacing w:after="0"/>
        <w:ind w:left="0"/>
        <w:jc w:val="both"/>
      </w:pPr>
      <w:r>
        <w:rPr>
          <w:rFonts w:ascii="Times New Roman"/>
          <w:b w:val="false"/>
          <w:i w:val="false"/>
          <w:color w:val="000000"/>
          <w:sz w:val="28"/>
        </w:rPr>
        <w:t>
      &lt;№. Жаңа тармақ&gt;*</w:t>
      </w:r>
    </w:p>
    <w:bookmarkEnd w:id="2265"/>
    <w:bookmarkStart w:name="z3900" w:id="2266"/>
    <w:p>
      <w:pPr>
        <w:spacing w:after="0"/>
        <w:ind w:left="0"/>
        <w:jc w:val="left"/>
      </w:pPr>
      <w:r>
        <w:rPr>
          <w:rFonts w:ascii="Times New Roman"/>
          <w:b/>
          <w:i w:val="false"/>
          <w:color w:val="000000"/>
        </w:rPr>
        <w:t xml:space="preserve"> 7. Тараптардың жауапкершілігі</w:t>
      </w:r>
    </w:p>
    <w:bookmarkEnd w:id="2266"/>
    <w:bookmarkStart w:name="z3901" w:id="2267"/>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2267"/>
    <w:bookmarkStart w:name="z3902" w:id="2268"/>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шотында/мемлекеттік кәсіпорындардың, дауыс беретін акцияларының елу және одан астам проценті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bookmarkEnd w:id="2268"/>
    <w:bookmarkStart w:name="z3903" w:id="2269"/>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15 %-нан аспауға тиіс.</w:t>
      </w:r>
    </w:p>
    <w:bookmarkEnd w:id="2269"/>
    <w:bookmarkStart w:name="z3904" w:id="2270"/>
    <w:p>
      <w:pPr>
        <w:spacing w:after="0"/>
        <w:ind w:left="0"/>
        <w:jc w:val="both"/>
      </w:pPr>
      <w:r>
        <w:rPr>
          <w:rFonts w:ascii="Times New Roman"/>
          <w:b w:val="false"/>
          <w:i w:val="false"/>
          <w:color w:val="000000"/>
          <w:sz w:val="28"/>
        </w:rPr>
        <w:t>
      7.4. Өнім беруші Қызмет көрсетуден бас тартқан немесе Шарт бойынша Қызмет көрсету мерзімі өткен күннен бастап, бірақ Шарт қолданысының аяқталу мерзімінен кешіктірмей, бір айдан аса мерзімге Қызмет көрсету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2270"/>
    <w:bookmarkStart w:name="z3905" w:id="2271"/>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2271"/>
    <w:bookmarkStart w:name="z3906" w:id="2272"/>
    <w:p>
      <w:pPr>
        <w:spacing w:after="0"/>
        <w:ind w:left="0"/>
        <w:jc w:val="both"/>
      </w:pPr>
      <w:r>
        <w:rPr>
          <w:rFonts w:ascii="Times New Roman"/>
          <w:b w:val="false"/>
          <w:i w:val="false"/>
          <w:color w:val="000000"/>
          <w:sz w:val="28"/>
        </w:rPr>
        <w:t>
      7.6. Егер кез келген өзгеріс Өнім берушіге Шарт бойынша қызмет көрсету үшін қажетті құнның немесе мерзімдердің азаюына әкелетін болса, Шарт сомасы немесе қызмет көрсету кестесі, немесе екеуі де тиісінше түзетіледі, ал Шартқа тиісті түзетулер енгізіледі. Өнім берушінің түзету жүргізуге барлық сұрау салулар Өнім беруші Тапсырыс берушіден өзгерістер туралы өкім алған күннен бастап 30 (отыз) күн ішінде ұсынуға тиіс.</w:t>
      </w:r>
    </w:p>
    <w:bookmarkEnd w:id="2272"/>
    <w:bookmarkStart w:name="z3907" w:id="2273"/>
    <w:p>
      <w:pPr>
        <w:spacing w:after="0"/>
        <w:ind w:left="0"/>
        <w:jc w:val="both"/>
      </w:pPr>
      <w:r>
        <w:rPr>
          <w:rFonts w:ascii="Times New Roman"/>
          <w:b w:val="false"/>
          <w:i w:val="false"/>
          <w:color w:val="000000"/>
          <w:sz w:val="28"/>
        </w:rPr>
        <w:t>
      7.7. Өнім берушінің осы Шарт бойынша өз міндеттемелерін толық не ішінара біреуге беруіне жол берілмейді.</w:t>
      </w:r>
    </w:p>
    <w:bookmarkEnd w:id="2273"/>
    <w:bookmarkStart w:name="z3908" w:id="2274"/>
    <w:p>
      <w:pPr>
        <w:spacing w:after="0"/>
        <w:ind w:left="0"/>
        <w:jc w:val="both"/>
      </w:pPr>
      <w:r>
        <w:rPr>
          <w:rFonts w:ascii="Times New Roman"/>
          <w:b w:val="false"/>
          <w:i w:val="false"/>
          <w:color w:val="000000"/>
          <w:sz w:val="28"/>
        </w:rPr>
        <w:t>
      7.8. Қосалқы мердігерлер (бірлесіп орындаушылар) тартылған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Өнім берушіні Шарт бойынша материалдық немесе басқа жауапкершіліктен босатпайды.</w:t>
      </w:r>
    </w:p>
    <w:bookmarkEnd w:id="2274"/>
    <w:p>
      <w:pPr>
        <w:spacing w:after="0"/>
        <w:ind w:left="0"/>
        <w:jc w:val="both"/>
      </w:pPr>
      <w:r>
        <w:rPr>
          <w:rFonts w:ascii="Times New Roman"/>
          <w:b w:val="false"/>
          <w:i w:val="false"/>
          <w:color w:val="000000"/>
          <w:sz w:val="28"/>
        </w:rPr>
        <w:t>
      Қызмет көрсету үшін қосалқы мердігерлерге (бірлесіп орындаушыларға) берілуі мүмкін көрсетілетін қызметтің шекті көлемі жиынтықта көрсетілетін қызметтің отыз пайызынан аспауға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 мәні болып табылатын қызмет көрсету көлемдерін өзге қосалқы мердігерлерге (бірлесіп орындаушыларға) беруге тыйым салынады.</w:t>
      </w:r>
    </w:p>
    <w:p>
      <w:pPr>
        <w:spacing w:after="0"/>
        <w:ind w:left="0"/>
        <w:jc w:val="both"/>
      </w:pPr>
      <w:r>
        <w:rPr>
          <w:rFonts w:ascii="Times New Roman"/>
          <w:b w:val="false"/>
          <w:i w:val="false"/>
          <w:color w:val="000000"/>
          <w:sz w:val="28"/>
        </w:rPr>
        <w:t>
      Қазақстан Республикасының мүгедектігі бар адамдардың қоғамдық бірлестіктеріне және Қазақстан Республикасының мүгедектігі бар адамдардың қоғамдық бірлестіктері құрған ұйымдарға көрсетілетін қызметтерге өткізілетін мемлекеттік сатып алу мәні болып табылатын қызмет көрсету бойынша қосалқы мердігерлер тартуға жол берілмейді 7,8.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12" w:id="2275"/>
    <w:p>
      <w:pPr>
        <w:spacing w:after="0"/>
        <w:ind w:left="0"/>
        <w:jc w:val="both"/>
      </w:pPr>
      <w:r>
        <w:rPr>
          <w:rFonts w:ascii="Times New Roman"/>
          <w:b w:val="false"/>
          <w:i w:val="false"/>
          <w:color w:val="000000"/>
          <w:sz w:val="28"/>
        </w:rPr>
        <w:t xml:space="preserve">
      7.9. Тапсырыс беруші Шарттың орындалуын қамтамасыз етуді, авансты қамтамасыз етуді (егер шартта аванс көзделген болса), сондай-ақ Өнім берушінің осы Шарт бойынша өз міндеттемелерін орындамауына байланысты Мемлекеттік сатып алу туралы заңның (бар болса) </w:t>
      </w:r>
      <w:r>
        <w:rPr>
          <w:rFonts w:ascii="Times New Roman"/>
          <w:b w:val="false"/>
          <w:i w:val="false"/>
          <w:color w:val="000000"/>
          <w:sz w:val="28"/>
        </w:rPr>
        <w:t>13-бабына</w:t>
      </w:r>
      <w:r>
        <w:rPr>
          <w:rFonts w:ascii="Times New Roman"/>
          <w:b w:val="false"/>
          <w:i w:val="false"/>
          <w:color w:val="000000"/>
          <w:sz w:val="28"/>
        </w:rPr>
        <w:t xml:space="preserve"> сәйкес өнім беруші енгізген соманы қайтармайды.</w:t>
      </w:r>
    </w:p>
    <w:bookmarkEnd w:id="2275"/>
    <w:bookmarkStart w:name="z3913" w:id="2276"/>
    <w:p>
      <w:pPr>
        <w:spacing w:after="0"/>
        <w:ind w:left="0"/>
        <w:jc w:val="both"/>
      </w:pPr>
      <w:r>
        <w:rPr>
          <w:rFonts w:ascii="Times New Roman"/>
          <w:b w:val="false"/>
          <w:i w:val="false"/>
          <w:color w:val="000000"/>
          <w:sz w:val="28"/>
        </w:rPr>
        <w:t>
      7.10.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Өнім берушіге қайтарады.</w:t>
      </w:r>
    </w:p>
    <w:bookmarkEnd w:id="2276"/>
    <w:bookmarkStart w:name="z3914" w:id="2277"/>
    <w:p>
      <w:pPr>
        <w:spacing w:after="0"/>
        <w:ind w:left="0"/>
        <w:jc w:val="both"/>
      </w:pPr>
      <w:r>
        <w:rPr>
          <w:rFonts w:ascii="Times New Roman"/>
          <w:b w:val="false"/>
          <w:i w:val="false"/>
          <w:color w:val="000000"/>
          <w:sz w:val="28"/>
        </w:rPr>
        <w:t>
      &lt;№. Жаңа тармақ&gt;*</w:t>
      </w:r>
    </w:p>
    <w:bookmarkEnd w:id="2277"/>
    <w:bookmarkStart w:name="z3915" w:id="2278"/>
    <w:p>
      <w:pPr>
        <w:spacing w:after="0"/>
        <w:ind w:left="0"/>
        <w:jc w:val="left"/>
      </w:pPr>
      <w:r>
        <w:rPr>
          <w:rFonts w:ascii="Times New Roman"/>
          <w:b/>
          <w:i w:val="false"/>
          <w:color w:val="000000"/>
        </w:rPr>
        <w:t xml:space="preserve"> 8. Шарттың қолданылу мерзімі және бұзылу талаптары</w:t>
      </w:r>
    </w:p>
    <w:bookmarkEnd w:id="2278"/>
    <w:bookmarkStart w:name="z3916" w:id="2279"/>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bookmarkEnd w:id="2279"/>
    <w:bookmarkStart w:name="z3917" w:id="2280"/>
    <w:p>
      <w:pPr>
        <w:spacing w:after="0"/>
        <w:ind w:left="0"/>
        <w:jc w:val="both"/>
      </w:pPr>
      <w:r>
        <w:rPr>
          <w:rFonts w:ascii="Times New Roman"/>
          <w:b w:val="false"/>
          <w:i w:val="false"/>
          <w:color w:val="000000"/>
          <w:sz w:val="28"/>
        </w:rPr>
        <w:t>
      8.2. Мынадай оқиғалар олардың көбеюі бөлігінде қызмет көрсету ұзақтығы мерзімдерінің өзгеруіне әкеп соқтырады:</w:t>
      </w:r>
    </w:p>
    <w:bookmarkEnd w:id="2280"/>
    <w:bookmarkStart w:name="z3918" w:id="2281"/>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қызмет көрсетудің кешіктірілуіне әкеп соқтырады;</w:t>
      </w:r>
    </w:p>
    <w:bookmarkEnd w:id="2281"/>
    <w:bookmarkStart w:name="z3919" w:id="2282"/>
    <w:p>
      <w:pPr>
        <w:spacing w:after="0"/>
        <w:ind w:left="0"/>
        <w:jc w:val="both"/>
      </w:pPr>
      <w:r>
        <w:rPr>
          <w:rFonts w:ascii="Times New Roman"/>
          <w:b w:val="false"/>
          <w:i w:val="false"/>
          <w:color w:val="000000"/>
          <w:sz w:val="28"/>
        </w:rPr>
        <w:t>
      2) Тапсырыс беруші Өнім берушіге Шартта жоспарланбаған сынақтарды жүргізу үшін қызмет көрсетуді тоқтатуға нұсқау береді. Бұл ретте, егер аталған сынақтар ақауларды анықтамаған жағдайда, қызмет көрсетуді тоқтату уақыты қызмет көрсету мерзіміне қосылады;</w:t>
      </w:r>
    </w:p>
    <w:bookmarkEnd w:id="2282"/>
    <w:bookmarkStart w:name="z3920" w:id="2283"/>
    <w:p>
      <w:pPr>
        <w:spacing w:after="0"/>
        <w:ind w:left="0"/>
        <w:jc w:val="both"/>
      </w:pPr>
      <w:r>
        <w:rPr>
          <w:rFonts w:ascii="Times New Roman"/>
          <w:b w:val="false"/>
          <w:i w:val="false"/>
          <w:color w:val="000000"/>
          <w:sz w:val="28"/>
        </w:rPr>
        <w:t>
      &lt;Жаңа абзац&gt;</w:t>
      </w:r>
    </w:p>
    <w:bookmarkEnd w:id="2283"/>
    <w:bookmarkStart w:name="z3921" w:id="2284"/>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2284"/>
    <w:bookmarkStart w:name="z3922" w:id="2285"/>
    <w:p>
      <w:pPr>
        <w:spacing w:after="0"/>
        <w:ind w:left="0"/>
        <w:jc w:val="both"/>
      </w:pPr>
      <w:r>
        <w:rPr>
          <w:rFonts w:ascii="Times New Roman"/>
          <w:b w:val="false"/>
          <w:i w:val="false"/>
          <w:color w:val="000000"/>
          <w:sz w:val="28"/>
        </w:rPr>
        <w:t>
      8.5. Шарт одан әрі оны орындау орынсыз болған жағдайда, тараптардың келісімі бойынша бұзылуы мүмкін.</w:t>
      </w:r>
    </w:p>
    <w:bookmarkEnd w:id="2285"/>
    <w:bookmarkStart w:name="z3923" w:id="2286"/>
    <w:p>
      <w:pPr>
        <w:spacing w:after="0"/>
        <w:ind w:left="0"/>
        <w:jc w:val="both"/>
      </w:pPr>
      <w:r>
        <w:rPr>
          <w:rFonts w:ascii="Times New Roman"/>
          <w:b w:val="false"/>
          <w:i w:val="false"/>
          <w:color w:val="000000"/>
          <w:sz w:val="28"/>
        </w:rPr>
        <w:t>
      8.6.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жібере отырып:</w:t>
      </w:r>
    </w:p>
    <w:bookmarkEnd w:id="2286"/>
    <w:bookmarkStart w:name="z3924" w:id="2287"/>
    <w:p>
      <w:pPr>
        <w:spacing w:after="0"/>
        <w:ind w:left="0"/>
        <w:jc w:val="both"/>
      </w:pPr>
      <w:r>
        <w:rPr>
          <w:rFonts w:ascii="Times New Roman"/>
          <w:b w:val="false"/>
          <w:i w:val="false"/>
          <w:color w:val="000000"/>
          <w:sz w:val="28"/>
        </w:rPr>
        <w:t>
      1) егер Өнім беруші көрсетілетін қызметті Шартта көзделген мерзімде немесе Тапсырыс беруші ұсынған осы Шарттың ұзартылған кезеңі ішінде орындай алмаса;</w:t>
      </w:r>
    </w:p>
    <w:bookmarkEnd w:id="2287"/>
    <w:bookmarkStart w:name="z3925" w:id="2288"/>
    <w:p>
      <w:pPr>
        <w:spacing w:after="0"/>
        <w:ind w:left="0"/>
        <w:jc w:val="both"/>
      </w:pPr>
      <w:r>
        <w:rPr>
          <w:rFonts w:ascii="Times New Roman"/>
          <w:b w:val="false"/>
          <w:i w:val="false"/>
          <w:color w:val="000000"/>
          <w:sz w:val="28"/>
        </w:rPr>
        <w:t>
      2) егер Өнім беруші Шарт бойынша өз міндеттемелерін орындай алмаса, осы Шартты толық немесе ішінара бұза алады.</w:t>
      </w:r>
    </w:p>
    <w:bookmarkEnd w:id="2288"/>
    <w:bookmarkStart w:name="z3926" w:id="2289"/>
    <w:p>
      <w:pPr>
        <w:spacing w:after="0"/>
        <w:ind w:left="0"/>
        <w:jc w:val="both"/>
      </w:pPr>
      <w:r>
        <w:rPr>
          <w:rFonts w:ascii="Times New Roman"/>
          <w:b w:val="false"/>
          <w:i w:val="false"/>
          <w:color w:val="000000"/>
          <w:sz w:val="28"/>
        </w:rPr>
        <w:t xml:space="preserve">
      8.7. Шарт мына фактілердің бірі анықталған жағдайда: </w:t>
      </w:r>
    </w:p>
    <w:bookmarkEnd w:id="2289"/>
    <w:p>
      <w:pPr>
        <w:spacing w:after="0"/>
        <w:ind w:left="0"/>
        <w:jc w:val="both"/>
      </w:pPr>
      <w:r>
        <w:rPr>
          <w:rFonts w:ascii="Times New Roman"/>
          <w:b w:val="false"/>
          <w:i w:val="false"/>
          <w:color w:val="000000"/>
          <w:sz w:val="28"/>
        </w:rPr>
        <w:t>
      1) Өнім беруші жасалған шарт бойынша өз міндеттемелерін орындаудан бас тартқан жағдайда;</w:t>
      </w:r>
    </w:p>
    <w:p>
      <w:pPr>
        <w:spacing w:after="0"/>
        <w:ind w:left="0"/>
        <w:jc w:val="both"/>
      </w:pPr>
      <w:r>
        <w:rPr>
          <w:rFonts w:ascii="Times New Roman"/>
          <w:b w:val="false"/>
          <w:i w:val="false"/>
          <w:color w:val="000000"/>
          <w:sz w:val="28"/>
        </w:rPr>
        <w:t>
      2) Өнім беруші шарт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xml:space="preserve">
      3) Өнім беруші конкурсқа қатысуға мәлімделмеген жұмыстарды орындау жөніндегі қосалқы мердігерлерді (қызметтер көрсету жөніндегі бірлесіп орындаушыларды) тартқан, сондай-ақ жұмыстарды орындау жөніндегі қосалқы мердігерге (қызметтер көрсету жөніндегі бірлесіп орындаушыға) Заңның </w:t>
      </w:r>
      <w:r>
        <w:rPr>
          <w:rFonts w:ascii="Times New Roman"/>
          <w:b w:val="false"/>
          <w:i w:val="false"/>
          <w:color w:val="000000"/>
          <w:sz w:val="28"/>
        </w:rPr>
        <w:t>17-бабының</w:t>
      </w:r>
      <w:r>
        <w:rPr>
          <w:rFonts w:ascii="Times New Roman"/>
          <w:b w:val="false"/>
          <w:i w:val="false"/>
          <w:color w:val="000000"/>
          <w:sz w:val="28"/>
        </w:rPr>
        <w:t xml:space="preserve"> 8-тармағында белгіленген көлемнен асатын көлемде жұмыстарды (қызметтерді) берген жағдайда;</w:t>
      </w:r>
    </w:p>
    <w:p>
      <w:pPr>
        <w:spacing w:after="0"/>
        <w:ind w:left="0"/>
        <w:jc w:val="both"/>
      </w:pPr>
      <w:r>
        <w:rPr>
          <w:rFonts w:ascii="Times New Roman"/>
          <w:b w:val="false"/>
          <w:i w:val="false"/>
          <w:color w:val="000000"/>
          <w:sz w:val="28"/>
        </w:rPr>
        <w:t>
      4) Тапсырыс беруші немесе заңды тұлға болып табылатын өнім беруші таратылған не банкрот болған не жеке тұлға болып табылатын өнім беруші қайтыс болған жағдайда;</w:t>
      </w:r>
    </w:p>
    <w:p>
      <w:pPr>
        <w:spacing w:after="0"/>
        <w:ind w:left="0"/>
        <w:jc w:val="both"/>
      </w:pPr>
      <w:r>
        <w:rPr>
          <w:rFonts w:ascii="Times New Roman"/>
          <w:b w:val="false"/>
          <w:i w:val="false"/>
          <w:color w:val="000000"/>
          <w:sz w:val="28"/>
        </w:rPr>
        <w:t>
      5) Өнім беруші шарт бойынша өз міндеттемелерін орындау үшін қажетті құқық қабілеттілігін жоғалтқан, өнім беруші қайтыс болған (соттың хабар-ошарсыз кетті деп тануы немесе қайтыс болды деп жариялауы) жағдайда;</w:t>
      </w:r>
    </w:p>
    <w:p>
      <w:pPr>
        <w:spacing w:after="0"/>
        <w:ind w:left="0"/>
        <w:jc w:val="both"/>
      </w:pPr>
      <w:r>
        <w:rPr>
          <w:rFonts w:ascii="Times New Roman"/>
          <w:b w:val="false"/>
          <w:i w:val="false"/>
          <w:color w:val="000000"/>
          <w:sz w:val="28"/>
        </w:rPr>
        <w:t xml:space="preserve">
      6)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p>
      <w:pPr>
        <w:spacing w:after="0"/>
        <w:ind w:left="0"/>
        <w:jc w:val="both"/>
      </w:pPr>
      <w:r>
        <w:rPr>
          <w:rFonts w:ascii="Times New Roman"/>
          <w:b w:val="false"/>
          <w:i w:val="false"/>
          <w:color w:val="000000"/>
          <w:sz w:val="28"/>
        </w:rPr>
        <w:t>
      7) ұйымдастырушының, бірыңғай ұйымдастырушының осы Заңда көзделмеген мемлекеттік сатып алуды жүзеге асыру кезінде өнім берушіге жәрдем көрсетуі анықталған жағдайда;</w:t>
      </w:r>
    </w:p>
    <w:p>
      <w:pPr>
        <w:spacing w:after="0"/>
        <w:ind w:left="0"/>
        <w:jc w:val="both"/>
      </w:pPr>
      <w:r>
        <w:rPr>
          <w:rFonts w:ascii="Times New Roman"/>
          <w:b w:val="false"/>
          <w:i w:val="false"/>
          <w:color w:val="000000"/>
          <w:sz w:val="28"/>
        </w:rPr>
        <w:t>
      8) осы орынсыздықтың себептерін егжей-тегжейлі негіздей отырып, шартты одан әрі орындау орынсыз болған жағдайда;</w:t>
      </w:r>
    </w:p>
    <w:p>
      <w:pPr>
        <w:spacing w:after="0"/>
        <w:ind w:left="0"/>
        <w:jc w:val="both"/>
      </w:pPr>
      <w:r>
        <w:rPr>
          <w:rFonts w:ascii="Times New Roman"/>
          <w:b w:val="false"/>
          <w:i w:val="false"/>
          <w:color w:val="000000"/>
          <w:sz w:val="28"/>
        </w:rPr>
        <w:t>
      9) Өнім беруші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мемлекеттік сатып алуды жүзеге асыру қағидаларында көзделген мерзімдерде енгізбеген жағдайда;</w:t>
      </w:r>
    </w:p>
    <w:p>
      <w:pPr>
        <w:spacing w:after="0"/>
        <w:ind w:left="0"/>
        <w:jc w:val="both"/>
      </w:pPr>
      <w:r>
        <w:rPr>
          <w:rFonts w:ascii="Times New Roman"/>
          <w:b w:val="false"/>
          <w:i w:val="false"/>
          <w:color w:val="000000"/>
          <w:sz w:val="28"/>
        </w:rPr>
        <w:t>
      10) орындалуы шартты бұзуды талап ететін заңды күшіне енген сот актісі бойынша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31" w:id="2290"/>
    <w:p>
      <w:pPr>
        <w:spacing w:after="0"/>
        <w:ind w:left="0"/>
        <w:jc w:val="left"/>
      </w:pPr>
      <w:r>
        <w:rPr>
          <w:rFonts w:ascii="Times New Roman"/>
          <w:b/>
          <w:i w:val="false"/>
          <w:color w:val="000000"/>
        </w:rPr>
        <w:t xml:space="preserve"> 9. Хабарлама</w:t>
      </w:r>
    </w:p>
    <w:bookmarkEnd w:id="2290"/>
    <w:bookmarkStart w:name="z3932" w:id="2291"/>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не веб-портал арқылы жіберіледі.</w:t>
      </w:r>
    </w:p>
    <w:bookmarkEnd w:id="2291"/>
    <w:bookmarkStart w:name="z3933" w:id="2292"/>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292"/>
    <w:bookmarkStart w:name="z3934" w:id="2293"/>
    <w:p>
      <w:pPr>
        <w:spacing w:after="0"/>
        <w:ind w:left="0"/>
        <w:jc w:val="left"/>
      </w:pPr>
      <w:r>
        <w:rPr>
          <w:rFonts w:ascii="Times New Roman"/>
          <w:b/>
          <w:i w:val="false"/>
          <w:color w:val="000000"/>
        </w:rPr>
        <w:t xml:space="preserve"> 10. Форс-мажор</w:t>
      </w:r>
    </w:p>
    <w:bookmarkEnd w:id="2293"/>
    <w:bookmarkStart w:name="z3935" w:id="2294"/>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bookmarkEnd w:id="2294"/>
    <w:bookmarkStart w:name="z3936" w:id="2295"/>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bookmarkEnd w:id="2295"/>
    <w:bookmarkStart w:name="z3937" w:id="2296"/>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2296"/>
    <w:bookmarkStart w:name="z3938" w:id="2297"/>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2297"/>
    <w:bookmarkStart w:name="z3939" w:id="2298"/>
    <w:p>
      <w:pPr>
        <w:spacing w:after="0"/>
        <w:ind w:left="0"/>
        <w:jc w:val="left"/>
      </w:pPr>
      <w:r>
        <w:rPr>
          <w:rFonts w:ascii="Times New Roman"/>
          <w:b/>
          <w:i w:val="false"/>
          <w:color w:val="000000"/>
        </w:rPr>
        <w:t xml:space="preserve"> 11. Даулы мәселелерді шешу</w:t>
      </w:r>
    </w:p>
    <w:bookmarkEnd w:id="2298"/>
    <w:bookmarkStart w:name="z3940" w:id="2299"/>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2299"/>
    <w:bookmarkStart w:name="z3941" w:id="2300"/>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2300"/>
    <w:bookmarkStart w:name="z3942" w:id="2301"/>
    <w:p>
      <w:pPr>
        <w:spacing w:after="0"/>
        <w:ind w:left="0"/>
        <w:jc w:val="left"/>
      </w:pPr>
      <w:r>
        <w:rPr>
          <w:rFonts w:ascii="Times New Roman"/>
          <w:b/>
          <w:i w:val="false"/>
          <w:color w:val="000000"/>
        </w:rPr>
        <w:t xml:space="preserve"> 12. Сыбайлас жемқорлыққа қарсы іс-қимыл</w:t>
      </w:r>
    </w:p>
    <w:bookmarkEnd w:id="2301"/>
    <w:bookmarkStart w:name="z3943" w:id="2302"/>
    <w:p>
      <w:pPr>
        <w:spacing w:after="0"/>
        <w:ind w:left="0"/>
        <w:jc w:val="both"/>
      </w:pPr>
      <w:r>
        <w:rPr>
          <w:rFonts w:ascii="Times New Roman"/>
          <w:b w:val="false"/>
          <w:i w:val="false"/>
          <w:color w:val="000000"/>
          <w:sz w:val="28"/>
        </w:rPr>
        <w:t>
      12.1.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302"/>
    <w:bookmarkStart w:name="z3944" w:id="2303"/>
    <w:p>
      <w:pPr>
        <w:spacing w:after="0"/>
        <w:ind w:left="0"/>
        <w:jc w:val="both"/>
      </w:pPr>
      <w:r>
        <w:rPr>
          <w:rFonts w:ascii="Times New Roman"/>
          <w:b w:val="false"/>
          <w:i w:val="false"/>
          <w:color w:val="000000"/>
          <w:sz w:val="28"/>
        </w:rPr>
        <w:t>
      12.2.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303"/>
    <w:bookmarkStart w:name="z3945" w:id="2304"/>
    <w:p>
      <w:pPr>
        <w:spacing w:after="0"/>
        <w:ind w:left="0"/>
        <w:jc w:val="both"/>
      </w:pPr>
      <w:r>
        <w:rPr>
          <w:rFonts w:ascii="Times New Roman"/>
          <w:b w:val="false"/>
          <w:i w:val="false"/>
          <w:color w:val="000000"/>
          <w:sz w:val="28"/>
        </w:rPr>
        <w:t>
      12.3.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304"/>
    <w:bookmarkStart w:name="z3946" w:id="2305"/>
    <w:p>
      <w:pPr>
        <w:spacing w:after="0"/>
        <w:ind w:left="0"/>
        <w:jc w:val="both"/>
      </w:pPr>
      <w:r>
        <w:rPr>
          <w:rFonts w:ascii="Times New Roman"/>
          <w:b w:val="false"/>
          <w:i w:val="false"/>
          <w:color w:val="000000"/>
          <w:sz w:val="28"/>
        </w:rPr>
        <w:t>
      12.4.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305"/>
    <w:bookmarkStart w:name="z3947" w:id="2306"/>
    <w:p>
      <w:pPr>
        <w:spacing w:after="0"/>
        <w:ind w:left="0"/>
        <w:jc w:val="both"/>
      </w:pPr>
      <w:r>
        <w:rPr>
          <w:rFonts w:ascii="Times New Roman"/>
          <w:b w:val="false"/>
          <w:i w:val="false"/>
          <w:color w:val="000000"/>
          <w:sz w:val="28"/>
        </w:rPr>
        <w:t>
      12.5.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306"/>
    <w:bookmarkStart w:name="z3948" w:id="2307"/>
    <w:p>
      <w:pPr>
        <w:spacing w:after="0"/>
        <w:ind w:left="0"/>
        <w:jc w:val="both"/>
      </w:pPr>
      <w:r>
        <w:rPr>
          <w:rFonts w:ascii="Times New Roman"/>
          <w:b w:val="false"/>
          <w:i w:val="false"/>
          <w:color w:val="000000"/>
          <w:sz w:val="28"/>
        </w:rPr>
        <w:t>
      12.6.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307"/>
    <w:bookmarkStart w:name="z3949" w:id="2308"/>
    <w:p>
      <w:pPr>
        <w:spacing w:after="0"/>
        <w:ind w:left="0"/>
        <w:jc w:val="left"/>
      </w:pPr>
      <w:r>
        <w:rPr>
          <w:rFonts w:ascii="Times New Roman"/>
          <w:b/>
          <w:i w:val="false"/>
          <w:color w:val="000000"/>
        </w:rPr>
        <w:t xml:space="preserve"> 13. Өзге де шарттар</w:t>
      </w:r>
    </w:p>
    <w:bookmarkEnd w:id="2308"/>
    <w:bookmarkStart w:name="z3950" w:id="2309"/>
    <w:p>
      <w:pPr>
        <w:spacing w:after="0"/>
        <w:ind w:left="0"/>
        <w:jc w:val="both"/>
      </w:pPr>
      <w:r>
        <w:rPr>
          <w:rFonts w:ascii="Times New Roman"/>
          <w:b w:val="false"/>
          <w:i w:val="false"/>
          <w:color w:val="000000"/>
          <w:sz w:val="28"/>
        </w:rPr>
        <w:t>
      13.1. Салықтар мен бюджетке түсетін басқа да міндетті төлемдер Қазақстан Республикасының салық және кеден заңнамасына сәйкес төленуге жатады.</w:t>
      </w:r>
    </w:p>
    <w:bookmarkEnd w:id="2309"/>
    <w:bookmarkStart w:name="z3951" w:id="2310"/>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bookmarkEnd w:id="2310"/>
    <w:bookmarkStart w:name="z3952" w:id="2311"/>
    <w:p>
      <w:pPr>
        <w:spacing w:after="0"/>
        <w:ind w:left="0"/>
        <w:jc w:val="both"/>
      </w:pPr>
      <w:r>
        <w:rPr>
          <w:rFonts w:ascii="Times New Roman"/>
          <w:b w:val="false"/>
          <w:i w:val="false"/>
          <w:color w:val="000000"/>
          <w:sz w:val="28"/>
        </w:rPr>
        <w:t xml:space="preserve">
      13.3. Өнім берушінің таңдауы үшін негіз болған сапаның өзгермеуі шарты мен басқа да шарттарда жасалған Шартқа өзгерістер енгізуге Заңның </w:t>
      </w:r>
      <w:r>
        <w:rPr>
          <w:rFonts w:ascii="Times New Roman"/>
          <w:b w:val="false"/>
          <w:i w:val="false"/>
          <w:color w:val="000000"/>
          <w:sz w:val="28"/>
        </w:rPr>
        <w:t>45-бабының</w:t>
      </w:r>
      <w:r>
        <w:rPr>
          <w:rFonts w:ascii="Times New Roman"/>
          <w:b w:val="false"/>
          <w:i w:val="false"/>
          <w:color w:val="000000"/>
          <w:sz w:val="28"/>
        </w:rPr>
        <w:t xml:space="preserve"> 2-тармағында көзделген жағдайларда жол беріледі.</w:t>
      </w:r>
    </w:p>
    <w:bookmarkEnd w:id="2311"/>
    <w:bookmarkStart w:name="z3953" w:id="2312"/>
    <w:p>
      <w:pPr>
        <w:spacing w:after="0"/>
        <w:ind w:left="0"/>
        <w:jc w:val="both"/>
      </w:pPr>
      <w:r>
        <w:rPr>
          <w:rFonts w:ascii="Times New Roman"/>
          <w:b w:val="false"/>
          <w:i w:val="false"/>
          <w:color w:val="000000"/>
          <w:sz w:val="28"/>
        </w:rPr>
        <w:t>
      13.4. Тараптардың бірінің міндеттерін шарт бойынша беруге қайта ұйымдастырылған жағдайда құқықтық мирасқорлықты қоспағанда жол берілмейді.</w:t>
      </w:r>
    </w:p>
    <w:bookmarkEnd w:id="2312"/>
    <w:bookmarkStart w:name="z3954" w:id="2313"/>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2313"/>
    <w:bookmarkStart w:name="z3955" w:id="2314"/>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2314"/>
    <w:bookmarkStart w:name="z3956" w:id="2315"/>
    <w:p>
      <w:pPr>
        <w:spacing w:after="0"/>
        <w:ind w:left="0"/>
        <w:jc w:val="both"/>
      </w:pPr>
      <w:r>
        <w:rPr>
          <w:rFonts w:ascii="Times New Roman"/>
          <w:b w:val="false"/>
          <w:i w:val="false"/>
          <w:color w:val="000000"/>
          <w:sz w:val="28"/>
        </w:rPr>
        <w:t>
      &lt;№. Жаңа тармақ&gt;*</w:t>
      </w:r>
    </w:p>
    <w:bookmarkEnd w:id="2315"/>
    <w:bookmarkStart w:name="z3957" w:id="2316"/>
    <w:p>
      <w:pPr>
        <w:spacing w:after="0"/>
        <w:ind w:left="0"/>
        <w:jc w:val="both"/>
      </w:pPr>
      <w:r>
        <w:rPr>
          <w:rFonts w:ascii="Times New Roman"/>
          <w:b w:val="false"/>
          <w:i w:val="false"/>
          <w:color w:val="000000"/>
          <w:sz w:val="28"/>
        </w:rPr>
        <w:t>
      Ескертпе:</w:t>
      </w:r>
    </w:p>
    <w:bookmarkEnd w:id="2316"/>
    <w:bookmarkStart w:name="z3958" w:id="2317"/>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2317"/>
    <w:bookmarkStart w:name="z3959" w:id="2318"/>
    <w:p>
      <w:pPr>
        <w:spacing w:after="0"/>
        <w:ind w:left="0"/>
        <w:jc w:val="left"/>
      </w:pPr>
      <w:r>
        <w:rPr>
          <w:rFonts w:ascii="Times New Roman"/>
          <w:b/>
          <w:i w:val="false"/>
          <w:color w:val="000000"/>
        </w:rPr>
        <w:t xml:space="preserve"> 14. Тараптардың деректемелері</w:t>
      </w:r>
    </w:p>
    <w:bookmarkEnd w:id="23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w:t>
            </w:r>
          </w:p>
          <w:p>
            <w:pPr>
              <w:spacing w:after="20"/>
              <w:ind w:left="20"/>
              <w:jc w:val="both"/>
            </w:pPr>
            <w:r>
              <w:rPr>
                <w:rFonts w:ascii="Times New Roman"/>
                <w:b w:val="false"/>
                <w:i w:val="false"/>
                <w:color w:val="000000"/>
                <w:sz w:val="20"/>
              </w:rPr>
              <w:t>
&lt;Тапсырыс берушінің толық</w:t>
            </w:r>
          </w:p>
          <w:p>
            <w:pPr>
              <w:spacing w:after="20"/>
              <w:ind w:left="20"/>
              <w:jc w:val="both"/>
            </w:pPr>
            <w:r>
              <w:rPr>
                <w:rFonts w:ascii="Times New Roman"/>
                <w:b w:val="false"/>
                <w:i w:val="false"/>
                <w:color w:val="000000"/>
                <w:sz w:val="20"/>
              </w:rPr>
              <w:t>
заңды мекенжайы&gt;БСН</w:t>
            </w:r>
          </w:p>
          <w:p>
            <w:pPr>
              <w:spacing w:after="20"/>
              <w:ind w:left="20"/>
              <w:jc w:val="both"/>
            </w:pPr>
            <w:r>
              <w:rPr>
                <w:rFonts w:ascii="Times New Roman"/>
                <w:b w:val="false"/>
                <w:i w:val="false"/>
                <w:color w:val="000000"/>
                <w:sz w:val="20"/>
              </w:rPr>
              <w:t>
&lt;Тапсырыс берушінің БСН&gt;БСК</w:t>
            </w:r>
          </w:p>
          <w:p>
            <w:pPr>
              <w:spacing w:after="20"/>
              <w:ind w:left="20"/>
              <w:jc w:val="both"/>
            </w:pPr>
            <w:r>
              <w:rPr>
                <w:rFonts w:ascii="Times New Roman"/>
                <w:b w:val="false"/>
                <w:i w:val="false"/>
                <w:color w:val="000000"/>
                <w:sz w:val="20"/>
              </w:rPr>
              <w:t>
&lt;Тапсырыс берушімен</w:t>
            </w:r>
          </w:p>
          <w:p>
            <w:pPr>
              <w:spacing w:after="20"/>
              <w:ind w:left="20"/>
              <w:jc w:val="both"/>
            </w:pPr>
            <w:r>
              <w:rPr>
                <w:rFonts w:ascii="Times New Roman"/>
                <w:b w:val="false"/>
                <w:i w:val="false"/>
                <w:color w:val="000000"/>
                <w:sz w:val="20"/>
              </w:rPr>
              <w:t>
толтырылады&gt; ЖСК</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Банктің атауы &lt;Тапсырыс берушімен</w:t>
            </w:r>
          </w:p>
          <w:p>
            <w:pPr>
              <w:spacing w:after="20"/>
              <w:ind w:left="20"/>
              <w:jc w:val="both"/>
            </w:pPr>
            <w:r>
              <w:rPr>
                <w:rFonts w:ascii="Times New Roman"/>
                <w:b w:val="false"/>
                <w:i w:val="false"/>
                <w:color w:val="000000"/>
                <w:sz w:val="20"/>
              </w:rPr>
              <w:t>
толтырылады&gt; Тел.: &lt;Тапсырыс</w:t>
            </w:r>
          </w:p>
          <w:p>
            <w:pPr>
              <w:spacing w:after="20"/>
              <w:ind w:left="20"/>
              <w:jc w:val="both"/>
            </w:pPr>
            <w:r>
              <w:rPr>
                <w:rFonts w:ascii="Times New Roman"/>
                <w:b w:val="false"/>
                <w:i w:val="false"/>
                <w:color w:val="000000"/>
                <w:sz w:val="20"/>
              </w:rPr>
              <w:t>
берушінің телефоны&gt;</w:t>
            </w:r>
          </w:p>
          <w:p>
            <w:pPr>
              <w:spacing w:after="20"/>
              <w:ind w:left="20"/>
              <w:jc w:val="both"/>
            </w:pPr>
            <w:r>
              <w:rPr>
                <w:rFonts w:ascii="Times New Roman"/>
                <w:b w:val="false"/>
                <w:i w:val="false"/>
                <w:color w:val="000000"/>
                <w:sz w:val="20"/>
              </w:rPr>
              <w:t>
&lt;Тапсырыс берушінің лауазымы&gt;</w:t>
            </w:r>
          </w:p>
          <w:p>
            <w:pPr>
              <w:spacing w:after="20"/>
              <w:ind w:left="20"/>
              <w:jc w:val="both"/>
            </w:pPr>
            <w:r>
              <w:rPr>
                <w:rFonts w:ascii="Times New Roman"/>
                <w:b w:val="false"/>
                <w:i w:val="false"/>
                <w:color w:val="000000"/>
                <w:sz w:val="20"/>
              </w:rPr>
              <w:t>
&lt;Тапсырыс берушінің ТАӘ (бар болса)&gt;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(Өнім беруші ақша талабын (факторингті)</w:t>
            </w:r>
          </w:p>
          <w:p>
            <w:pPr>
              <w:spacing w:after="20"/>
              <w:ind w:left="20"/>
              <w:jc w:val="both"/>
            </w:pPr>
            <w:r>
              <w:rPr>
                <w:rFonts w:ascii="Times New Roman"/>
                <w:b w:val="false"/>
                <w:i w:val="false"/>
                <w:color w:val="000000"/>
                <w:sz w:val="20"/>
              </w:rPr>
              <w:t>
басқаға беру арқылы қаржыландыру</w:t>
            </w:r>
          </w:p>
          <w:p>
            <w:pPr>
              <w:spacing w:after="20"/>
              <w:ind w:left="20"/>
              <w:jc w:val="both"/>
            </w:pPr>
            <w:r>
              <w:rPr>
                <w:rFonts w:ascii="Times New Roman"/>
                <w:b w:val="false"/>
                <w:i w:val="false"/>
                <w:color w:val="000000"/>
                <w:sz w:val="20"/>
              </w:rPr>
              <w:t>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w:t>
            </w:r>
          </w:p>
          <w:p>
            <w:pPr>
              <w:spacing w:after="20"/>
              <w:ind w:left="20"/>
              <w:jc w:val="both"/>
            </w:pPr>
            <w:r>
              <w:rPr>
                <w:rFonts w:ascii="Times New Roman"/>
                <w:b w:val="false"/>
                <w:i w:val="false"/>
                <w:color w:val="000000"/>
                <w:sz w:val="20"/>
              </w:rPr>
              <w:t>
&lt;Өнім берушінің толық заңды</w:t>
            </w:r>
          </w:p>
          <w:p>
            <w:pPr>
              <w:spacing w:after="20"/>
              <w:ind w:left="20"/>
              <w:jc w:val="both"/>
            </w:pPr>
            <w:r>
              <w:rPr>
                <w:rFonts w:ascii="Times New Roman"/>
                <w:b w:val="false"/>
                <w:i w:val="false"/>
                <w:color w:val="000000"/>
                <w:sz w:val="20"/>
              </w:rPr>
              <w:t>
мекенжайы&gt; БСН/ССН/ТЕН</w:t>
            </w:r>
          </w:p>
          <w:p>
            <w:pPr>
              <w:spacing w:after="20"/>
              <w:ind w:left="20"/>
              <w:jc w:val="both"/>
            </w:pPr>
            <w:r>
              <w:rPr>
                <w:rFonts w:ascii="Times New Roman"/>
                <w:b w:val="false"/>
                <w:i w:val="false"/>
                <w:color w:val="000000"/>
                <w:sz w:val="20"/>
              </w:rPr>
              <w:t>
&lt;Өнім берушінің БСН/ССН/ТЕН&gt; БСК</w:t>
            </w:r>
          </w:p>
          <w:p>
            <w:pPr>
              <w:spacing w:after="20"/>
              <w:ind w:left="20"/>
              <w:jc w:val="both"/>
            </w:pPr>
            <w:r>
              <w:rPr>
                <w:rFonts w:ascii="Times New Roman"/>
                <w:b w:val="false"/>
                <w:i w:val="false"/>
                <w:color w:val="000000"/>
                <w:sz w:val="20"/>
              </w:rPr>
              <w:t>
&lt;Өнім берушімен толтырылады&gt;ЖСК</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Банктің атауы &lt;Өнім берушімен толтырылады&gt;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w:t>
            </w:r>
          </w:p>
          <w:p>
            <w:pPr>
              <w:spacing w:after="20"/>
              <w:ind w:left="20"/>
              <w:jc w:val="both"/>
            </w:pPr>
            <w:r>
              <w:rPr>
                <w:rFonts w:ascii="Times New Roman"/>
                <w:b w:val="false"/>
                <w:i w:val="false"/>
                <w:color w:val="000000"/>
                <w:sz w:val="20"/>
              </w:rPr>
              <w:t>
&lt;Өнім берушінің ТАӘ (бар болса)&gt;</w:t>
            </w:r>
          </w:p>
        </w:tc>
      </w:tr>
    </w:tbl>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43-қосымшa</w:t>
            </w:r>
          </w:p>
        </w:tc>
      </w:tr>
    </w:tbl>
    <w:bookmarkStart w:name="z3996" w:id="2319"/>
    <w:p>
      <w:pPr>
        <w:spacing w:after="0"/>
        <w:ind w:left="0"/>
        <w:jc w:val="left"/>
      </w:pPr>
      <w:r>
        <w:rPr>
          <w:rFonts w:ascii="Times New Roman"/>
          <w:b/>
          <w:i w:val="false"/>
          <w:color w:val="000000"/>
        </w:rPr>
        <w:t xml:space="preserve"> Мемлекеттік әлеуметтік тапсырыспен көзделген көрсетілетін қызметтерді мемлекеттік сатып алу туралы үлгілік шарт</w:t>
      </w:r>
    </w:p>
    <w:bookmarkEnd w:id="2319"/>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(бар болса)&gt;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жыл № &lt;қорытындылардың нөмірі&gt; &lt;сатып алу тәсілі&gt; мемлекеттік сатып алудың қорытындылары негізінде осы көрсетілетін қызметтерді мемлекеттік сатып алу туралы шартты (бұдан әрі – Шарт) жасасты және мына төмендегі туралы келісімге келді:</w:t>
      </w:r>
    </w:p>
    <w:bookmarkStart w:name="z4000" w:id="2320"/>
    <w:p>
      <w:pPr>
        <w:spacing w:after="0"/>
        <w:ind w:left="0"/>
        <w:jc w:val="left"/>
      </w:pPr>
      <w:r>
        <w:rPr>
          <w:rFonts w:ascii="Times New Roman"/>
          <w:b/>
          <w:i w:val="false"/>
          <w:color w:val="000000"/>
        </w:rPr>
        <w:t xml:space="preserve"> 1. Шарттың мәні</w:t>
      </w:r>
    </w:p>
    <w:bookmarkEnd w:id="2320"/>
    <w:bookmarkStart w:name="z4001" w:id="2321"/>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Қызмет(тер) көрсетуге міндеттенеді, ал Тапсырыс беруші осы Шарттың талаптарымен Көрсетілген қызмет(тер)ді қабылдауға және Шарт бойынша Өнім беруші өз міндеттемелерін тиісінше орындау шартында төлеуге міндеттенеді:</w:t>
      </w:r>
    </w:p>
    <w:bookmarkEnd w:id="2321"/>
    <w:bookmarkStart w:name="z4002" w:id="2322"/>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2322"/>
    <w:bookmarkStart w:name="z4003" w:id="2323"/>
    <w:p>
      <w:pPr>
        <w:spacing w:after="0"/>
        <w:ind w:left="0"/>
        <w:jc w:val="both"/>
      </w:pPr>
      <w:r>
        <w:rPr>
          <w:rFonts w:ascii="Times New Roman"/>
          <w:b w:val="false"/>
          <w:i w:val="false"/>
          <w:color w:val="000000"/>
          <w:sz w:val="28"/>
        </w:rPr>
        <w:t>
      ерекшелігі бойынша - 1.</w:t>
      </w:r>
    </w:p>
    <w:bookmarkEnd w:id="2323"/>
    <w:bookmarkStart w:name="z4004" w:id="2324"/>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2324"/>
    <w:bookmarkStart w:name="z4005" w:id="2325"/>
    <w:p>
      <w:pPr>
        <w:spacing w:after="0"/>
        <w:ind w:left="0"/>
        <w:jc w:val="both"/>
      </w:pPr>
      <w:r>
        <w:rPr>
          <w:rFonts w:ascii="Times New Roman"/>
          <w:b w:val="false"/>
          <w:i w:val="false"/>
          <w:color w:val="000000"/>
          <w:sz w:val="28"/>
        </w:rPr>
        <w:t>
      1) осы Шарт;</w:t>
      </w:r>
    </w:p>
    <w:bookmarkEnd w:id="2325"/>
    <w:bookmarkStart w:name="z4006" w:id="2326"/>
    <w:p>
      <w:pPr>
        <w:spacing w:after="0"/>
        <w:ind w:left="0"/>
        <w:jc w:val="both"/>
      </w:pPr>
      <w:r>
        <w:rPr>
          <w:rFonts w:ascii="Times New Roman"/>
          <w:b w:val="false"/>
          <w:i w:val="false"/>
          <w:color w:val="000000"/>
          <w:sz w:val="28"/>
        </w:rPr>
        <w:t>
      2) лоттар тізбесі және қызметтерді көрсету шарты (1-қосымша);</w:t>
      </w:r>
    </w:p>
    <w:bookmarkEnd w:id="2326"/>
    <w:bookmarkStart w:name="z4007" w:id="2327"/>
    <w:p>
      <w:pPr>
        <w:spacing w:after="0"/>
        <w:ind w:left="0"/>
        <w:jc w:val="both"/>
      </w:pPr>
      <w:r>
        <w:rPr>
          <w:rFonts w:ascii="Times New Roman"/>
          <w:b w:val="false"/>
          <w:i w:val="false"/>
          <w:color w:val="000000"/>
          <w:sz w:val="28"/>
        </w:rPr>
        <w:t>
      3) техникалық ерекшелік (2-қосымша).</w:t>
      </w:r>
    </w:p>
    <w:bookmarkEnd w:id="2327"/>
    <w:bookmarkStart w:name="z4008" w:id="2328"/>
    <w:p>
      <w:pPr>
        <w:spacing w:after="0"/>
        <w:ind w:left="0"/>
        <w:jc w:val="left"/>
      </w:pPr>
      <w:r>
        <w:rPr>
          <w:rFonts w:ascii="Times New Roman"/>
          <w:b/>
          <w:i w:val="false"/>
          <w:color w:val="000000"/>
        </w:rPr>
        <w:t xml:space="preserve"> 2. Шарттың сомасы және ақы төлеу шарттары</w:t>
      </w:r>
    </w:p>
    <w:bookmarkEnd w:id="2328"/>
    <w:bookmarkStart w:name="z4009" w:id="2329"/>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сомасы&gt;теңге&gt; / &lt;ҚҚС есепке алмағанда&gt; (бұдан әрі – Шарттың сомасы) қамтиды.</w:t>
      </w:r>
    </w:p>
    <w:bookmarkEnd w:id="2329"/>
    <w:bookmarkStart w:name="z4010" w:id="2330"/>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теңге ерекшелігі бойынша (), теңге /2 &lt;_____&gt; жылы тіркеуге жатады.1</w:t>
      </w:r>
    </w:p>
    <w:bookmarkEnd w:id="2330"/>
    <w:bookmarkStart w:name="z4011" w:id="2331"/>
    <w:p>
      <w:pPr>
        <w:spacing w:after="0"/>
        <w:ind w:left="0"/>
        <w:jc w:val="both"/>
      </w:pPr>
      <w:r>
        <w:rPr>
          <w:rFonts w:ascii="Times New Roman"/>
          <w:b w:val="false"/>
          <w:i w:val="false"/>
          <w:color w:val="000000"/>
          <w:sz w:val="28"/>
        </w:rPr>
        <w:t>
      2.3. Шарт күшіне енгеннен кейін Тапсырыс беруші 1-қосымшаға сәйкес мөлшерде аванстық төлем жүргізеді.2</w:t>
      </w:r>
    </w:p>
    <w:bookmarkEnd w:id="2331"/>
    <w:bookmarkStart w:name="z4012" w:id="2332"/>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төлейді.2</w:t>
      </w:r>
    </w:p>
    <w:bookmarkEnd w:id="2332"/>
    <w:bookmarkStart w:name="z4013" w:id="2333"/>
    <w:p>
      <w:pPr>
        <w:spacing w:after="0"/>
        <w:ind w:left="0"/>
        <w:jc w:val="both"/>
      </w:pPr>
      <w:r>
        <w:rPr>
          <w:rFonts w:ascii="Times New Roman"/>
          <w:b w:val="false"/>
          <w:i w:val="false"/>
          <w:color w:val="000000"/>
          <w:sz w:val="28"/>
        </w:rPr>
        <w:t>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жүргізеді.3</w:t>
      </w:r>
    </w:p>
    <w:bookmarkEnd w:id="2333"/>
    <w:bookmarkStart w:name="z4014" w:id="2334"/>
    <w:p>
      <w:pPr>
        <w:spacing w:after="0"/>
        <w:ind w:left="0"/>
        <w:jc w:val="both"/>
      </w:pPr>
      <w:r>
        <w:rPr>
          <w:rFonts w:ascii="Times New Roman"/>
          <w:b w:val="false"/>
          <w:i w:val="false"/>
          <w:color w:val="000000"/>
          <w:sz w:val="28"/>
        </w:rPr>
        <w:t>
      Қызмет көрсету актісінің нысанын Өнім беруші алдын ала Тапсырыс берушімен келіседі.</w:t>
      </w:r>
    </w:p>
    <w:bookmarkEnd w:id="2334"/>
    <w:bookmarkStart w:name="z4015" w:id="2335"/>
    <w:p>
      <w:pPr>
        <w:spacing w:after="0"/>
        <w:ind w:left="0"/>
        <w:jc w:val="both"/>
      </w:pPr>
      <w:r>
        <w:rPr>
          <w:rFonts w:ascii="Times New Roman"/>
          <w:b w:val="false"/>
          <w:i w:val="false"/>
          <w:color w:val="000000"/>
          <w:sz w:val="28"/>
        </w:rPr>
        <w:t>
      2.4. Сандық және құндық шамадағы көрсетілетін қызмет көлемі Шартқа 1-қосымшада келтірілген.</w:t>
      </w:r>
    </w:p>
    <w:bookmarkEnd w:id="2335"/>
    <w:bookmarkStart w:name="z4016" w:id="2336"/>
    <w:p>
      <w:pPr>
        <w:spacing w:after="0"/>
        <w:ind w:left="0"/>
        <w:jc w:val="both"/>
      </w:pPr>
      <w:r>
        <w:rPr>
          <w:rFonts w:ascii="Times New Roman"/>
          <w:b w:val="false"/>
          <w:i w:val="false"/>
          <w:color w:val="000000"/>
          <w:sz w:val="28"/>
        </w:rPr>
        <w:t>
      2.5. Төлеу алдындағы қажетті құжаттар:</w:t>
      </w:r>
    </w:p>
    <w:bookmarkEnd w:id="2336"/>
    <w:bookmarkStart w:name="z4017" w:id="2337"/>
    <w:p>
      <w:pPr>
        <w:spacing w:after="0"/>
        <w:ind w:left="0"/>
        <w:jc w:val="both"/>
      </w:pPr>
      <w:r>
        <w:rPr>
          <w:rFonts w:ascii="Times New Roman"/>
          <w:b w:val="false"/>
          <w:i w:val="false"/>
          <w:color w:val="000000"/>
          <w:sz w:val="28"/>
        </w:rPr>
        <w:t>
      1) аумақтық қазынашылық органында тіркелген қол қойылған Шарт;</w:t>
      </w:r>
    </w:p>
    <w:bookmarkEnd w:id="2337"/>
    <w:bookmarkStart w:name="z4018" w:id="2338"/>
    <w:p>
      <w:pPr>
        <w:spacing w:after="0"/>
        <w:ind w:left="0"/>
        <w:jc w:val="both"/>
      </w:pPr>
      <w:r>
        <w:rPr>
          <w:rFonts w:ascii="Times New Roman"/>
          <w:b w:val="false"/>
          <w:i w:val="false"/>
          <w:color w:val="000000"/>
          <w:sz w:val="28"/>
        </w:rPr>
        <w:t>
      2) көрсетілген қызмет актісі (актілері);</w:t>
      </w:r>
    </w:p>
    <w:bookmarkEnd w:id="2338"/>
    <w:bookmarkStart w:name="z4019" w:id="2339"/>
    <w:p>
      <w:pPr>
        <w:spacing w:after="0"/>
        <w:ind w:left="0"/>
        <w:jc w:val="both"/>
      </w:pPr>
      <w:r>
        <w:rPr>
          <w:rFonts w:ascii="Times New Roman"/>
          <w:b w:val="false"/>
          <w:i w:val="false"/>
          <w:color w:val="000000"/>
          <w:sz w:val="28"/>
        </w:rPr>
        <w:t>
      3) мемлекеттік сатып алуды жүзеге асыру қағидаларына 53-қосымшаға сәйкес нысан бойынша жұмыстар мен көрсетілетін қызметтердегі елішілік құндылық туралы есеп;</w:t>
      </w:r>
    </w:p>
    <w:bookmarkEnd w:id="2339"/>
    <w:bookmarkStart w:name="z4020" w:id="2340"/>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электрондық шот-фактура;</w:t>
      </w:r>
    </w:p>
    <w:bookmarkEnd w:id="2340"/>
    <w:bookmarkStart w:name="z4021" w:id="2341"/>
    <w:p>
      <w:pPr>
        <w:spacing w:after="0"/>
        <w:ind w:left="0"/>
        <w:jc w:val="left"/>
      </w:pPr>
      <w:r>
        <w:rPr>
          <w:rFonts w:ascii="Times New Roman"/>
          <w:b/>
          <w:i w:val="false"/>
          <w:color w:val="000000"/>
        </w:rPr>
        <w:t xml:space="preserve"> 3. Тараптардың міндеттемелері</w:t>
      </w:r>
    </w:p>
    <w:bookmarkEnd w:id="2341"/>
    <w:bookmarkStart w:name="z4022" w:id="2342"/>
    <w:p>
      <w:pPr>
        <w:spacing w:after="0"/>
        <w:ind w:left="0"/>
        <w:jc w:val="both"/>
      </w:pPr>
      <w:r>
        <w:rPr>
          <w:rFonts w:ascii="Times New Roman"/>
          <w:b w:val="false"/>
          <w:i w:val="false"/>
          <w:color w:val="000000"/>
          <w:sz w:val="28"/>
        </w:rPr>
        <w:t>
      3.1. Өнім беруші мыналарға:</w:t>
      </w:r>
    </w:p>
    <w:bookmarkEnd w:id="2342"/>
    <w:bookmarkStart w:name="z4023" w:id="2343"/>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2343"/>
    <w:bookmarkStart w:name="z4024" w:id="2344"/>
    <w:p>
      <w:pPr>
        <w:spacing w:after="0"/>
        <w:ind w:left="0"/>
        <w:jc w:val="both"/>
      </w:pPr>
      <w:r>
        <w:rPr>
          <w:rFonts w:ascii="Times New Roman"/>
          <w:b w:val="false"/>
          <w:i w:val="false"/>
          <w:color w:val="000000"/>
          <w:sz w:val="28"/>
        </w:rPr>
        <w:t>
      2)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w:t>
      </w:r>
    </w:p>
    <w:bookmarkEnd w:id="2344"/>
    <w:bookmarkStart w:name="z4025" w:id="2345"/>
    <w:p>
      <w:pPr>
        <w:spacing w:after="0"/>
        <w:ind w:left="0"/>
        <w:jc w:val="both"/>
      </w:pPr>
      <w:r>
        <w:rPr>
          <w:rFonts w:ascii="Times New Roman"/>
          <w:b w:val="false"/>
          <w:i w:val="false"/>
          <w:color w:val="000000"/>
          <w:sz w:val="28"/>
        </w:rPr>
        <w:t>
      3)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2345"/>
    <w:bookmarkStart w:name="z4026" w:id="2346"/>
    <w:p>
      <w:pPr>
        <w:spacing w:after="0"/>
        <w:ind w:left="0"/>
        <w:jc w:val="both"/>
      </w:pPr>
      <w:r>
        <w:rPr>
          <w:rFonts w:ascii="Times New Roman"/>
          <w:b w:val="false"/>
          <w:i w:val="false"/>
          <w:color w:val="000000"/>
          <w:sz w:val="28"/>
        </w:rPr>
        <w:t>
      4)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bookmarkEnd w:id="2346"/>
    <w:bookmarkStart w:name="z4027" w:id="2347"/>
    <w:p>
      <w:pPr>
        <w:spacing w:after="0"/>
        <w:ind w:left="0"/>
        <w:jc w:val="both"/>
      </w:pPr>
      <w:r>
        <w:rPr>
          <w:rFonts w:ascii="Times New Roman"/>
          <w:b w:val="false"/>
          <w:i w:val="false"/>
          <w:color w:val="000000"/>
          <w:sz w:val="28"/>
        </w:rPr>
        <w:t>
      5) Тапсырыс берушінің бірінші талабы бойынша Шарт бойынша міндеттемелердің орындалу барысы туралы ақпарат ұсынуға;</w:t>
      </w:r>
    </w:p>
    <w:bookmarkEnd w:id="2347"/>
    <w:bookmarkStart w:name="z4028" w:id="2348"/>
    <w:p>
      <w:pPr>
        <w:spacing w:after="0"/>
        <w:ind w:left="0"/>
        <w:jc w:val="both"/>
      </w:pPr>
      <w:r>
        <w:rPr>
          <w:rFonts w:ascii="Times New Roman"/>
          <w:b w:val="false"/>
          <w:i w:val="false"/>
          <w:color w:val="000000"/>
          <w:sz w:val="28"/>
        </w:rPr>
        <w:t>
      6)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bookmarkEnd w:id="2348"/>
    <w:bookmarkStart w:name="z4029" w:id="2349"/>
    <w:p>
      <w:pPr>
        <w:spacing w:after="0"/>
        <w:ind w:left="0"/>
        <w:jc w:val="both"/>
      </w:pPr>
      <w:r>
        <w:rPr>
          <w:rFonts w:ascii="Times New Roman"/>
          <w:b w:val="false"/>
          <w:i w:val="false"/>
          <w:color w:val="000000"/>
          <w:sz w:val="28"/>
        </w:rPr>
        <w:t>
      7) Тапсырыс берушіге веб-портал арқылы электрондық цифрлық қолтаңбамен бекітілген көрсетілген қызметтер актісін, сондай-ақ мемлекеттік сатып алуды жүзеге асыру қағидаларына 53-қосымшаға сәйкес нысан бойынша қызметтердегі елішілік құндылық туралы есепті ресімдеуге және жіберуге;</w:t>
      </w:r>
    </w:p>
    <w:bookmarkEnd w:id="2349"/>
    <w:bookmarkStart w:name="z4030" w:id="2350"/>
    <w:p>
      <w:pPr>
        <w:spacing w:after="0"/>
        <w:ind w:left="0"/>
        <w:jc w:val="both"/>
      </w:pPr>
      <w:r>
        <w:rPr>
          <w:rFonts w:ascii="Times New Roman"/>
          <w:b w:val="false"/>
          <w:i w:val="false"/>
          <w:color w:val="000000"/>
          <w:sz w:val="28"/>
        </w:rPr>
        <w:t>
      8) Тапсырыс беруші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bookmarkEnd w:id="2350"/>
    <w:bookmarkStart w:name="z4031" w:id="2351"/>
    <w:p>
      <w:pPr>
        <w:spacing w:after="0"/>
        <w:ind w:left="0"/>
        <w:jc w:val="both"/>
      </w:pPr>
      <w:r>
        <w:rPr>
          <w:rFonts w:ascii="Times New Roman"/>
          <w:b w:val="false"/>
          <w:i w:val="false"/>
          <w:color w:val="000000"/>
          <w:sz w:val="28"/>
        </w:rPr>
        <w:t>
      &lt;n) жаңа тармақша&gt;</w:t>
      </w:r>
    </w:p>
    <w:bookmarkEnd w:id="2351"/>
    <w:bookmarkStart w:name="z4032" w:id="2352"/>
    <w:p>
      <w:pPr>
        <w:spacing w:after="0"/>
        <w:ind w:left="0"/>
        <w:jc w:val="both"/>
      </w:pPr>
      <w:r>
        <w:rPr>
          <w:rFonts w:ascii="Times New Roman"/>
          <w:b w:val="false"/>
          <w:i w:val="false"/>
          <w:color w:val="000000"/>
          <w:sz w:val="28"/>
        </w:rPr>
        <w:t>
      3.2. Өнім беруші:</w:t>
      </w:r>
    </w:p>
    <w:bookmarkEnd w:id="2352"/>
    <w:bookmarkStart w:name="z4033" w:id="2353"/>
    <w:p>
      <w:pPr>
        <w:spacing w:after="0"/>
        <w:ind w:left="0"/>
        <w:jc w:val="both"/>
      </w:pPr>
      <w:r>
        <w:rPr>
          <w:rFonts w:ascii="Times New Roman"/>
          <w:b w:val="false"/>
          <w:i w:val="false"/>
          <w:color w:val="000000"/>
          <w:sz w:val="28"/>
        </w:rPr>
        <w:t>
      1) Тапсырыс берушіден Шарт бойынша көрсетілген Қызметтерге төлем талап етуге;</w:t>
      </w:r>
    </w:p>
    <w:bookmarkEnd w:id="2353"/>
    <w:bookmarkStart w:name="z4034" w:id="2354"/>
    <w:p>
      <w:pPr>
        <w:spacing w:after="0"/>
        <w:ind w:left="0"/>
        <w:jc w:val="both"/>
      </w:pPr>
      <w:r>
        <w:rPr>
          <w:rFonts w:ascii="Times New Roman"/>
          <w:b w:val="false"/>
          <w:i w:val="false"/>
          <w:color w:val="000000"/>
          <w:sz w:val="28"/>
        </w:rPr>
        <w:t>
      2) Тапсырыс берушімен алдын ала орындау мерзімін келісе отырып, Шартқа 1-қосымшада көрсетілген Қызметті мерзімінен бұрын көрсетуге құқылы.</w:t>
      </w:r>
    </w:p>
    <w:bookmarkEnd w:id="2354"/>
    <w:bookmarkStart w:name="z4035" w:id="2355"/>
    <w:p>
      <w:pPr>
        <w:spacing w:after="0"/>
        <w:ind w:left="0"/>
        <w:jc w:val="both"/>
      </w:pPr>
      <w:r>
        <w:rPr>
          <w:rFonts w:ascii="Times New Roman"/>
          <w:b w:val="false"/>
          <w:i w:val="false"/>
          <w:color w:val="000000"/>
          <w:sz w:val="28"/>
        </w:rPr>
        <w:t>
      3.3. Тапсырыс беруші:</w:t>
      </w:r>
    </w:p>
    <w:bookmarkEnd w:id="2355"/>
    <w:bookmarkStart w:name="z4036" w:id="2356"/>
    <w:p>
      <w:pPr>
        <w:spacing w:after="0"/>
        <w:ind w:left="0"/>
        <w:jc w:val="both"/>
      </w:pPr>
      <w:r>
        <w:rPr>
          <w:rFonts w:ascii="Times New Roman"/>
          <w:b w:val="false"/>
          <w:i w:val="false"/>
          <w:color w:val="000000"/>
          <w:sz w:val="28"/>
        </w:rPr>
        <w:t>
      1) Қызметтерді көрсету үшін Өнім берушінің мамандарының қол жеткізуін қамтамасыз етуге;</w:t>
      </w:r>
    </w:p>
    <w:bookmarkEnd w:id="2356"/>
    <w:bookmarkStart w:name="z4037" w:id="2357"/>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bookmarkEnd w:id="2357"/>
    <w:bookmarkStart w:name="z4038" w:id="2358"/>
    <w:p>
      <w:pPr>
        <w:spacing w:after="0"/>
        <w:ind w:left="0"/>
        <w:jc w:val="both"/>
      </w:pPr>
      <w:r>
        <w:rPr>
          <w:rFonts w:ascii="Times New Roman"/>
          <w:b w:val="false"/>
          <w:i w:val="false"/>
          <w:color w:val="000000"/>
          <w:sz w:val="28"/>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bookmarkEnd w:id="2358"/>
    <w:bookmarkStart w:name="z4039" w:id="2359"/>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bookmarkEnd w:id="2359"/>
    <w:bookmarkStart w:name="z4040" w:id="2360"/>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2360"/>
    <w:bookmarkStart w:name="z4041" w:id="2361"/>
    <w:p>
      <w:pPr>
        <w:spacing w:after="0"/>
        <w:ind w:left="0"/>
        <w:jc w:val="both"/>
      </w:pPr>
      <w:r>
        <w:rPr>
          <w:rFonts w:ascii="Times New Roman"/>
          <w:b w:val="false"/>
          <w:i w:val="false"/>
          <w:color w:val="000000"/>
          <w:sz w:val="28"/>
        </w:rPr>
        <w:t>
      &lt;№) жаңа тармақша&gt;</w:t>
      </w:r>
    </w:p>
    <w:bookmarkEnd w:id="2361"/>
    <w:bookmarkStart w:name="z4042" w:id="2362"/>
    <w:p>
      <w:pPr>
        <w:spacing w:after="0"/>
        <w:ind w:left="0"/>
        <w:jc w:val="both"/>
      </w:pPr>
      <w:r>
        <w:rPr>
          <w:rFonts w:ascii="Times New Roman"/>
          <w:b w:val="false"/>
          <w:i w:val="false"/>
          <w:color w:val="000000"/>
          <w:sz w:val="28"/>
        </w:rPr>
        <w:t>
      3.4. Тапсырыс беруші:</w:t>
      </w:r>
    </w:p>
    <w:bookmarkEnd w:id="2362"/>
    <w:bookmarkStart w:name="z4043" w:id="2363"/>
    <w:p>
      <w:pPr>
        <w:spacing w:after="0"/>
        <w:ind w:left="0"/>
        <w:jc w:val="both"/>
      </w:pPr>
      <w:r>
        <w:rPr>
          <w:rFonts w:ascii="Times New Roman"/>
          <w:b w:val="false"/>
          <w:i w:val="false"/>
          <w:color w:val="000000"/>
          <w:sz w:val="28"/>
        </w:rPr>
        <w:t>
      1) көрсетілген Қызметтердің сапасын тексеруге;</w:t>
      </w:r>
    </w:p>
    <w:bookmarkEnd w:id="2363"/>
    <w:bookmarkStart w:name="z4044" w:id="2364"/>
    <w:p>
      <w:pPr>
        <w:spacing w:after="0"/>
        <w:ind w:left="0"/>
        <w:jc w:val="both"/>
      </w:pPr>
      <w:r>
        <w:rPr>
          <w:rFonts w:ascii="Times New Roman"/>
          <w:b w:val="false"/>
          <w:i w:val="false"/>
          <w:color w:val="000000"/>
          <w:sz w:val="28"/>
        </w:rPr>
        <w:t>
      2) Қызмет мерзімінен бұрын көрсетілген жағдайда Тапсырыс беруші қызметті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 болмаған жағдайларда жол беріледі.</w:t>
      </w:r>
    </w:p>
    <w:bookmarkEnd w:id="2364"/>
    <w:bookmarkStart w:name="z4045" w:id="2365"/>
    <w:p>
      <w:pPr>
        <w:spacing w:after="0"/>
        <w:ind w:left="0"/>
        <w:jc w:val="left"/>
      </w:pPr>
      <w:r>
        <w:rPr>
          <w:rFonts w:ascii="Times New Roman"/>
          <w:b/>
          <w:i w:val="false"/>
          <w:color w:val="000000"/>
        </w:rPr>
        <w:t xml:space="preserve"> 4. Қызметтердің техникалық ерекшелікке сәйкестігін тексеру</w:t>
      </w:r>
    </w:p>
    <w:bookmarkEnd w:id="2365"/>
    <w:bookmarkStart w:name="z4046" w:id="2366"/>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тексерістер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2366"/>
    <w:bookmarkStart w:name="z4047" w:id="2367"/>
    <w:p>
      <w:pPr>
        <w:spacing w:after="0"/>
        <w:ind w:left="0"/>
        <w:jc w:val="both"/>
      </w:pPr>
      <w:r>
        <w:rPr>
          <w:rFonts w:ascii="Times New Roman"/>
          <w:b w:val="false"/>
          <w:i w:val="false"/>
          <w:color w:val="000000"/>
          <w:sz w:val="28"/>
        </w:rPr>
        <w:t>
      4.2. Осы Шарт шеңберінде көрсетілген Қызметтер техникалық ерекшелікте көрсетілген стандарттарға сәйкес немесе олардан жоғары болуы тиіс.</w:t>
      </w:r>
    </w:p>
    <w:bookmarkEnd w:id="2367"/>
    <w:bookmarkStart w:name="z4048" w:id="2368"/>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&lt;сәйкессіздіктерді жою мерзімі&gt; ішінде қолданады.</w:t>
      </w:r>
    </w:p>
    <w:bookmarkEnd w:id="2368"/>
    <w:bookmarkStart w:name="z4049" w:id="2369"/>
    <w:p>
      <w:pPr>
        <w:spacing w:after="0"/>
        <w:ind w:left="0"/>
        <w:jc w:val="both"/>
      </w:pPr>
      <w:r>
        <w:rPr>
          <w:rFonts w:ascii="Times New Roman"/>
          <w:b w:val="false"/>
          <w:i w:val="false"/>
          <w:color w:val="000000"/>
          <w:sz w:val="28"/>
        </w:rPr>
        <w:t>
      4.4. Жоғарыда көрсетілген ешбір тармақ Өнім берушіні Шарт бойынша басқа міндеттемелерден босатпайды.</w:t>
      </w:r>
    </w:p>
    <w:bookmarkEnd w:id="2369"/>
    <w:bookmarkStart w:name="z4050" w:id="2370"/>
    <w:p>
      <w:pPr>
        <w:spacing w:after="0"/>
        <w:ind w:left="0"/>
        <w:jc w:val="both"/>
      </w:pPr>
      <w:r>
        <w:rPr>
          <w:rFonts w:ascii="Times New Roman"/>
          <w:b w:val="false"/>
          <w:i w:val="false"/>
          <w:color w:val="000000"/>
          <w:sz w:val="28"/>
        </w:rPr>
        <w:t>
      &lt;№. Жаңа тармақ&gt;*</w:t>
      </w:r>
    </w:p>
    <w:bookmarkEnd w:id="2370"/>
    <w:bookmarkStart w:name="z4051" w:id="2371"/>
    <w:p>
      <w:pPr>
        <w:spacing w:after="0"/>
        <w:ind w:left="0"/>
        <w:jc w:val="left"/>
      </w:pPr>
      <w:r>
        <w:rPr>
          <w:rFonts w:ascii="Times New Roman"/>
          <w:b/>
          <w:i w:val="false"/>
          <w:color w:val="000000"/>
        </w:rPr>
        <w:t xml:space="preserve"> 5. Қызметтер көрсету</w:t>
      </w:r>
    </w:p>
    <w:bookmarkEnd w:id="2371"/>
    <w:bookmarkStart w:name="z4052" w:id="2372"/>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bookmarkEnd w:id="2372"/>
    <w:bookmarkStart w:name="z4053" w:id="2373"/>
    <w:p>
      <w:pPr>
        <w:spacing w:after="0"/>
        <w:ind w:left="0"/>
        <w:jc w:val="both"/>
      </w:pPr>
      <w:r>
        <w:rPr>
          <w:rFonts w:ascii="Times New Roman"/>
          <w:b w:val="false"/>
          <w:i w:val="false"/>
          <w:color w:val="000000"/>
          <w:sz w:val="28"/>
        </w:rPr>
        <w:t>
      5.2. Өнім беруші Тапсырыс берушіге осы Шартқа қосымшаларда көрсетілген талаптарға дәл сәйкестікте көрсетілетін қызметті толық тапсыруы шартында Қызмет көрсетілді деп есептеледі.</w:t>
      </w:r>
    </w:p>
    <w:bookmarkEnd w:id="2373"/>
    <w:bookmarkStart w:name="z4054" w:id="2374"/>
    <w:p>
      <w:pPr>
        <w:spacing w:after="0"/>
        <w:ind w:left="0"/>
        <w:jc w:val="both"/>
      </w:pPr>
      <w:r>
        <w:rPr>
          <w:rFonts w:ascii="Times New Roman"/>
          <w:b w:val="false"/>
          <w:i w:val="false"/>
          <w:color w:val="000000"/>
          <w:sz w:val="28"/>
        </w:rPr>
        <w:t>
      &lt;№. Жаңа тармақ&gt;*</w:t>
      </w:r>
    </w:p>
    <w:bookmarkEnd w:id="2374"/>
    <w:bookmarkStart w:name="z4055" w:id="2375"/>
    <w:p>
      <w:pPr>
        <w:spacing w:after="0"/>
        <w:ind w:left="0"/>
        <w:jc w:val="left"/>
      </w:pPr>
      <w:r>
        <w:rPr>
          <w:rFonts w:ascii="Times New Roman"/>
          <w:b/>
          <w:i w:val="false"/>
          <w:color w:val="000000"/>
        </w:rPr>
        <w:t xml:space="preserve"> 6. Кепілдік</w:t>
      </w:r>
    </w:p>
    <w:bookmarkEnd w:id="2375"/>
    <w:bookmarkStart w:name="z4056" w:id="2376"/>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bookmarkEnd w:id="2376"/>
    <w:bookmarkStart w:name="z4057" w:id="2377"/>
    <w:p>
      <w:pPr>
        <w:spacing w:after="0"/>
        <w:ind w:left="0"/>
        <w:jc w:val="both"/>
      </w:pPr>
      <w:r>
        <w:rPr>
          <w:rFonts w:ascii="Times New Roman"/>
          <w:b w:val="false"/>
          <w:i w:val="false"/>
          <w:color w:val="000000"/>
          <w:sz w:val="28"/>
        </w:rPr>
        <w:t>
      6.2. Өнім беруші техникалық ерекшеліктің (Шартқа 2-қосымша) Қызметтерінің қателерін, жете өңделмеулері мен басқа да сәйкессіздіктерін ақысыз түзетуге кепілдік береді.</w:t>
      </w:r>
    </w:p>
    <w:bookmarkEnd w:id="2377"/>
    <w:bookmarkStart w:name="z4058" w:id="2378"/>
    <w:p>
      <w:pPr>
        <w:spacing w:after="0"/>
        <w:ind w:left="0"/>
        <w:jc w:val="both"/>
      </w:pPr>
      <w:r>
        <w:rPr>
          <w:rFonts w:ascii="Times New Roman"/>
          <w:b w:val="false"/>
          <w:i w:val="false"/>
          <w:color w:val="000000"/>
          <w:sz w:val="28"/>
        </w:rPr>
        <w:t>
      6.3. Тапсырыс беруші берілген кепілдікке байланысты барлық шағымдары туралы Өнім берушіге жазбаша түрде жедел хабарлауға міндетті, одан кейін Өнім беруші, осыған байланысты барлық шығыстарды қоса алғанда, өз есебінен кемшіліктерді жою шараларын Тапсырыс беруші хабарламасында белгілеген мерзімде қолдануға тиіс.</w:t>
      </w:r>
    </w:p>
    <w:bookmarkEnd w:id="2378"/>
    <w:bookmarkStart w:name="z4059" w:id="2379"/>
    <w:p>
      <w:pPr>
        <w:spacing w:after="0"/>
        <w:ind w:left="0"/>
        <w:jc w:val="both"/>
      </w:pPr>
      <w:r>
        <w:rPr>
          <w:rFonts w:ascii="Times New Roman"/>
          <w:b w:val="false"/>
          <w:i w:val="false"/>
          <w:color w:val="000000"/>
          <w:sz w:val="28"/>
        </w:rPr>
        <w:t>
      6.4. Егер Өнім беруші хабарламаны алып, тиісті кемшіліктерді жою шараларын уақтылы қолданбаса, Тапсырыс беруші Шарт бойынша Өнім берушіге қатысты өзінің басқа құқықтарына ешқандай нұқсан келтірмей және Өнім беруші есебінен қажетті санкциялар мен кемшіліктерді жою шараларын қолдана алады.</w:t>
      </w:r>
    </w:p>
    <w:bookmarkEnd w:id="2379"/>
    <w:bookmarkStart w:name="z4060" w:id="2380"/>
    <w:p>
      <w:pPr>
        <w:spacing w:after="0"/>
        <w:ind w:left="0"/>
        <w:jc w:val="both"/>
      </w:pPr>
      <w:r>
        <w:rPr>
          <w:rFonts w:ascii="Times New Roman"/>
          <w:b w:val="false"/>
          <w:i w:val="false"/>
          <w:color w:val="000000"/>
          <w:sz w:val="28"/>
        </w:rPr>
        <w:t>
      &lt;№. Жаңа тармақ&gt;*</w:t>
      </w:r>
    </w:p>
    <w:bookmarkEnd w:id="2380"/>
    <w:bookmarkStart w:name="z4061" w:id="2381"/>
    <w:p>
      <w:pPr>
        <w:spacing w:after="0"/>
        <w:ind w:left="0"/>
        <w:jc w:val="left"/>
      </w:pPr>
      <w:r>
        <w:rPr>
          <w:rFonts w:ascii="Times New Roman"/>
          <w:b/>
          <w:i w:val="false"/>
          <w:color w:val="000000"/>
        </w:rPr>
        <w:t xml:space="preserve"> 7. Тараптардың жауапкершілігі</w:t>
      </w:r>
    </w:p>
    <w:bookmarkEnd w:id="2381"/>
    <w:bookmarkStart w:name="z4062" w:id="2382"/>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2382"/>
    <w:bookmarkStart w:name="z4063" w:id="2383"/>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 ақша жетіспеген жағдайларда,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bookmarkEnd w:id="2383"/>
    <w:bookmarkStart w:name="z4064" w:id="2384"/>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bookmarkEnd w:id="2384"/>
    <w:bookmarkStart w:name="z4065" w:id="2385"/>
    <w:p>
      <w:pPr>
        <w:spacing w:after="0"/>
        <w:ind w:left="0"/>
        <w:jc w:val="both"/>
      </w:pPr>
      <w:r>
        <w:rPr>
          <w:rFonts w:ascii="Times New Roman"/>
          <w:b w:val="false"/>
          <w:i w:val="false"/>
          <w:color w:val="000000"/>
          <w:sz w:val="28"/>
        </w:rPr>
        <w:t>
      7.4. Өнім беруші Қызмет көрсетуден бас тартқан немесе Шарт бойынша Қызмет көрсету мерзімі өткен күннен бастап, бірақ Шарт қолданысының аяқталу мерзімінен кешіктірмей, бір айдан аса мерзімге Қызмет көрсету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2385"/>
    <w:bookmarkStart w:name="z4066" w:id="2386"/>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2386"/>
    <w:bookmarkStart w:name="z4067" w:id="2387"/>
    <w:p>
      <w:pPr>
        <w:spacing w:after="0"/>
        <w:ind w:left="0"/>
        <w:jc w:val="both"/>
      </w:pPr>
      <w:r>
        <w:rPr>
          <w:rFonts w:ascii="Times New Roman"/>
          <w:b w:val="false"/>
          <w:i w:val="false"/>
          <w:color w:val="000000"/>
          <w:sz w:val="28"/>
        </w:rPr>
        <w:t>
      7.6. Егер кез келген өзгеріс Өнім берушіге Шарт бойынша қызмет көрсету үшін қажетті құнның немесе мерзімдердің азаюына әкелетін болса, Шарт сомасы немесе қызмет көрсету кестесі, немесе екеуі де тиісінше түзетіледі, ал Шартқа тиісті түзетулер енгізіледі. Өнім берушінің түзету жүргізуге барлық сұрау салулар Өнім беруші Тапсырыс берушіден өзгерістер туралы өкім алған күннен бастап 30 (отыз) күн ішінде ұсынуға тиіс.</w:t>
      </w:r>
    </w:p>
    <w:bookmarkEnd w:id="2387"/>
    <w:bookmarkStart w:name="z4068" w:id="2388"/>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bookmarkEnd w:id="2388"/>
    <w:bookmarkStart w:name="z4069" w:id="2389"/>
    <w:p>
      <w:pPr>
        <w:spacing w:after="0"/>
        <w:ind w:left="0"/>
        <w:jc w:val="both"/>
      </w:pPr>
      <w:r>
        <w:rPr>
          <w:rFonts w:ascii="Times New Roman"/>
          <w:b w:val="false"/>
          <w:i w:val="false"/>
          <w:color w:val="000000"/>
          <w:sz w:val="28"/>
        </w:rPr>
        <w:t>
      7.8. Қосалқы мердігерлер (бірлесіп орындаушылар) тартылған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Өнім берушіні Шарт бойынша материалдық немесе басқа жауапкершіліктен босатпайды.</w:t>
      </w:r>
    </w:p>
    <w:bookmarkEnd w:id="2389"/>
    <w:p>
      <w:pPr>
        <w:spacing w:after="0"/>
        <w:ind w:left="0"/>
        <w:jc w:val="both"/>
      </w:pPr>
      <w:r>
        <w:rPr>
          <w:rFonts w:ascii="Times New Roman"/>
          <w:b w:val="false"/>
          <w:i w:val="false"/>
          <w:color w:val="000000"/>
          <w:sz w:val="28"/>
        </w:rPr>
        <w:t>
      Қызмет көрсету үшін қосалқы мердігерлерге (бірлесіп орындаушыларға) берілуі мүмкін көрсетілетін қызметтің шекті көлемі жиынтықта көрсетілетін қызметтің отыз пайызынан аспауға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 мәні болып табылатын қызмет көрсету көлемдерін өзге қосалқы мердігерлерге (бірлесіп орындаушыларға) беруге тыйым салынады.</w:t>
      </w:r>
    </w:p>
    <w:p>
      <w:pPr>
        <w:spacing w:after="0"/>
        <w:ind w:left="0"/>
        <w:jc w:val="both"/>
      </w:pPr>
      <w:r>
        <w:rPr>
          <w:rFonts w:ascii="Times New Roman"/>
          <w:b w:val="false"/>
          <w:i w:val="false"/>
          <w:color w:val="000000"/>
          <w:sz w:val="28"/>
        </w:rPr>
        <w:t>
      Қазақстан Республикасының мүгедектігі бар адамдардың қоғамдық бірлестіктеріне және Қазақстан Республикасының мүгедектігі бар адамдардың қоғамдық бірлестіктері құрған ұйымдарға көрсетілетін қызметтерге өткізілетін мемлекеттік сатып алу мәні болып табылатын қызмет көрсету бойынша бірлесіп орындаушылар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Қаржы министрінің м.а. 04.03.2025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74" w:id="2390"/>
    <w:p>
      <w:pPr>
        <w:spacing w:after="0"/>
        <w:ind w:left="0"/>
        <w:jc w:val="left"/>
      </w:pPr>
      <w:r>
        <w:rPr>
          <w:rFonts w:ascii="Times New Roman"/>
          <w:b/>
          <w:i w:val="false"/>
          <w:color w:val="000000"/>
        </w:rPr>
        <w:t xml:space="preserve"> 8. Шарттың қолданылу мерзімі және бұзылу талаптары</w:t>
      </w:r>
    </w:p>
    <w:bookmarkEnd w:id="2390"/>
    <w:bookmarkStart w:name="z4075" w:id="2391"/>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bookmarkEnd w:id="2391"/>
    <w:bookmarkStart w:name="z4076" w:id="2392"/>
    <w:p>
      <w:pPr>
        <w:spacing w:after="0"/>
        <w:ind w:left="0"/>
        <w:jc w:val="both"/>
      </w:pPr>
      <w:r>
        <w:rPr>
          <w:rFonts w:ascii="Times New Roman"/>
          <w:b w:val="false"/>
          <w:i w:val="false"/>
          <w:color w:val="000000"/>
          <w:sz w:val="28"/>
        </w:rPr>
        <w:t>
      8.2. Мынадай оқиғалар олардың көбеюі бөлігінде қызмет көрсету ұзақтығы мерзімдерінің өзгеруіне әкеп соқтырады:</w:t>
      </w:r>
    </w:p>
    <w:bookmarkEnd w:id="2392"/>
    <w:bookmarkStart w:name="z4077" w:id="2393"/>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қызмет көрсетудің кешіктірілуіне әкеп соқтырады;</w:t>
      </w:r>
    </w:p>
    <w:bookmarkEnd w:id="2393"/>
    <w:bookmarkStart w:name="z4078" w:id="2394"/>
    <w:p>
      <w:pPr>
        <w:spacing w:after="0"/>
        <w:ind w:left="0"/>
        <w:jc w:val="both"/>
      </w:pPr>
      <w:r>
        <w:rPr>
          <w:rFonts w:ascii="Times New Roman"/>
          <w:b w:val="false"/>
          <w:i w:val="false"/>
          <w:color w:val="000000"/>
          <w:sz w:val="28"/>
        </w:rPr>
        <w:t>
      2) Тапсырыс беруші Өнім берушіге Шартта жоспарланбаған сынақтарды жүргізу үшін қызмет көрсетуді тоқтатуға нұсқау береді. Бұл ретте, егер аталған сынақтар ақауларды анықтамаған жағдайда, қызмет көрсетуді тоқтату уақыты қызмет көрсету мерзіміне қосылады.</w:t>
      </w:r>
    </w:p>
    <w:bookmarkEnd w:id="2394"/>
    <w:bookmarkStart w:name="z4079" w:id="2395"/>
    <w:p>
      <w:pPr>
        <w:spacing w:after="0"/>
        <w:ind w:left="0"/>
        <w:jc w:val="both"/>
      </w:pPr>
      <w:r>
        <w:rPr>
          <w:rFonts w:ascii="Times New Roman"/>
          <w:b w:val="false"/>
          <w:i w:val="false"/>
          <w:color w:val="000000"/>
          <w:sz w:val="28"/>
        </w:rPr>
        <w:t>
      &lt;Жаңа абзац&gt;</w:t>
      </w:r>
    </w:p>
    <w:bookmarkEnd w:id="2395"/>
    <w:bookmarkStart w:name="z4080" w:id="2396"/>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2396"/>
    <w:bookmarkStart w:name="z4081" w:id="2397"/>
    <w:p>
      <w:pPr>
        <w:spacing w:after="0"/>
        <w:ind w:left="0"/>
        <w:jc w:val="both"/>
      </w:pPr>
      <w:r>
        <w:rPr>
          <w:rFonts w:ascii="Times New Roman"/>
          <w:b w:val="false"/>
          <w:i w:val="false"/>
          <w:color w:val="000000"/>
          <w:sz w:val="28"/>
        </w:rPr>
        <w:t>
      8.4. Жоғарыда көрсетілген мән-жайларға байланысты Шарт жойылған кезде, Өнім беруші Шарт бойынша бұзуға байланысты оны бұзатын күнгі іс жүзіндегі шығындар үшін ғана төлем талап етуге құқылы.</w:t>
      </w:r>
    </w:p>
    <w:bookmarkEnd w:id="2397"/>
    <w:bookmarkStart w:name="z4082" w:id="2398"/>
    <w:p>
      <w:pPr>
        <w:spacing w:after="0"/>
        <w:ind w:left="0"/>
        <w:jc w:val="both"/>
      </w:pPr>
      <w:r>
        <w:rPr>
          <w:rFonts w:ascii="Times New Roman"/>
          <w:b w:val="false"/>
          <w:i w:val="false"/>
          <w:color w:val="000000"/>
          <w:sz w:val="28"/>
        </w:rPr>
        <w:t>
      8.5. Шарт талаптарын бұзғаны үшін қандай да бір басқа санкцияларға зиян келтірместен Тапсырыс беруші, Өнім берушіге міндеттемелерін орындамағаны туралы жазбаша хабарлама жібере отырып:</w:t>
      </w:r>
    </w:p>
    <w:bookmarkEnd w:id="2398"/>
    <w:bookmarkStart w:name="z4083" w:id="2399"/>
    <w:p>
      <w:pPr>
        <w:spacing w:after="0"/>
        <w:ind w:left="0"/>
        <w:jc w:val="both"/>
      </w:pPr>
      <w:r>
        <w:rPr>
          <w:rFonts w:ascii="Times New Roman"/>
          <w:b w:val="false"/>
          <w:i w:val="false"/>
          <w:color w:val="000000"/>
          <w:sz w:val="28"/>
        </w:rPr>
        <w:t>
      1) егер Өнім беруші көрсетілетін қызметті Шартта көзделген мерзімде немесе Тапсырыс беруші ұсынған осы Шарттың ұзартылған кезеңі ішінде орындай алмаса;</w:t>
      </w:r>
    </w:p>
    <w:bookmarkEnd w:id="2399"/>
    <w:bookmarkStart w:name="z4084" w:id="2400"/>
    <w:p>
      <w:pPr>
        <w:spacing w:after="0"/>
        <w:ind w:left="0"/>
        <w:jc w:val="both"/>
      </w:pPr>
      <w:r>
        <w:rPr>
          <w:rFonts w:ascii="Times New Roman"/>
          <w:b w:val="false"/>
          <w:i w:val="false"/>
          <w:color w:val="000000"/>
          <w:sz w:val="28"/>
        </w:rPr>
        <w:t>
      2) егер Өнім беруші Шарт бойынша өз міндеттемелерін орындай алмаса, осы Шартты толық немесе ішінара бұза алады.</w:t>
      </w:r>
    </w:p>
    <w:bookmarkEnd w:id="2400"/>
    <w:bookmarkStart w:name="z4085" w:id="2401"/>
    <w:p>
      <w:pPr>
        <w:spacing w:after="0"/>
        <w:ind w:left="0"/>
        <w:jc w:val="both"/>
      </w:pPr>
      <w:r>
        <w:rPr>
          <w:rFonts w:ascii="Times New Roman"/>
          <w:b w:val="false"/>
          <w:i w:val="false"/>
          <w:color w:val="000000"/>
          <w:sz w:val="28"/>
        </w:rPr>
        <w:t>
      8.6. Шарт мына фактілердің бірі анықталған жағдайда:</w:t>
      </w:r>
    </w:p>
    <w:bookmarkEnd w:id="2401"/>
    <w:p>
      <w:pPr>
        <w:spacing w:after="0"/>
        <w:ind w:left="0"/>
        <w:jc w:val="both"/>
      </w:pPr>
      <w:r>
        <w:rPr>
          <w:rFonts w:ascii="Times New Roman"/>
          <w:b w:val="false"/>
          <w:i w:val="false"/>
          <w:color w:val="000000"/>
          <w:sz w:val="28"/>
        </w:rPr>
        <w:t>
      1) Өнім беруші жасалған шарт бойынша өз міндеттемелерін орындаудан бас тартқан жағдайда;</w:t>
      </w:r>
    </w:p>
    <w:p>
      <w:pPr>
        <w:spacing w:after="0"/>
        <w:ind w:left="0"/>
        <w:jc w:val="both"/>
      </w:pPr>
      <w:r>
        <w:rPr>
          <w:rFonts w:ascii="Times New Roman"/>
          <w:b w:val="false"/>
          <w:i w:val="false"/>
          <w:color w:val="000000"/>
          <w:sz w:val="28"/>
        </w:rPr>
        <w:t>
      2) Өнім беруші шарт бойынша өз міндеттемелерін орындамаған не тиісінше орындамаған;</w:t>
      </w:r>
    </w:p>
    <w:p>
      <w:pPr>
        <w:spacing w:after="0"/>
        <w:ind w:left="0"/>
        <w:jc w:val="both"/>
      </w:pPr>
      <w:r>
        <w:rPr>
          <w:rFonts w:ascii="Times New Roman"/>
          <w:b w:val="false"/>
          <w:i w:val="false"/>
          <w:color w:val="000000"/>
          <w:sz w:val="28"/>
        </w:rPr>
        <w:t xml:space="preserve">
      3) Өнім беруші конкурсқа қатысуға мәлімделмеген жұмыстарды орындау жөніндегі қосалқы мердігерлерді (қызметтер көрсету жөніндегі бірлесіп орындаушыларды) тартқан, сондай-ақ жұмыстарды орындау жөніндегі қосалқы мердігерге (қызметтер көрсету жөніндегі бірлесіп орындаушыға) Заңның </w:t>
      </w:r>
      <w:r>
        <w:rPr>
          <w:rFonts w:ascii="Times New Roman"/>
          <w:b w:val="false"/>
          <w:i w:val="false"/>
          <w:color w:val="000000"/>
          <w:sz w:val="28"/>
        </w:rPr>
        <w:t>17-бабының</w:t>
      </w:r>
      <w:r>
        <w:rPr>
          <w:rFonts w:ascii="Times New Roman"/>
          <w:b w:val="false"/>
          <w:i w:val="false"/>
          <w:color w:val="000000"/>
          <w:sz w:val="28"/>
        </w:rPr>
        <w:t xml:space="preserve"> 8-тармағында белгіленген көлемнен асатын көлемде жұмыстарды (қызметтерді) берген жағдайда;</w:t>
      </w:r>
    </w:p>
    <w:p>
      <w:pPr>
        <w:spacing w:after="0"/>
        <w:ind w:left="0"/>
        <w:jc w:val="both"/>
      </w:pPr>
      <w:r>
        <w:rPr>
          <w:rFonts w:ascii="Times New Roman"/>
          <w:b w:val="false"/>
          <w:i w:val="false"/>
          <w:color w:val="000000"/>
          <w:sz w:val="28"/>
        </w:rPr>
        <w:t>
      4) Тапсырыс беруші немесе заңды тұлға болып табылатын өнім беруші таратылған не банкрот болған не жеке тұлға болып табылатын өнім беруші қайтыс болған жағдайда;</w:t>
      </w:r>
    </w:p>
    <w:p>
      <w:pPr>
        <w:spacing w:after="0"/>
        <w:ind w:left="0"/>
        <w:jc w:val="both"/>
      </w:pPr>
      <w:r>
        <w:rPr>
          <w:rFonts w:ascii="Times New Roman"/>
          <w:b w:val="false"/>
          <w:i w:val="false"/>
          <w:color w:val="000000"/>
          <w:sz w:val="28"/>
        </w:rPr>
        <w:t>
      5) Өнім беруші шарт бойынша өз міндеттемелерін орындау үшін қажетті құқық қабілеттілігін жоғалтқан, өнім беруші қайтыс болған (соттың хабар-ошарсыз кетті деп тануы немесе қайтыс болды деп жариялауы) жағдайда;</w:t>
      </w:r>
    </w:p>
    <w:p>
      <w:pPr>
        <w:spacing w:after="0"/>
        <w:ind w:left="0"/>
        <w:jc w:val="both"/>
      </w:pPr>
      <w:r>
        <w:rPr>
          <w:rFonts w:ascii="Times New Roman"/>
          <w:b w:val="false"/>
          <w:i w:val="false"/>
          <w:color w:val="000000"/>
          <w:sz w:val="28"/>
        </w:rPr>
        <w:t xml:space="preserve">
      6)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p>
      <w:pPr>
        <w:spacing w:after="0"/>
        <w:ind w:left="0"/>
        <w:jc w:val="both"/>
      </w:pPr>
      <w:r>
        <w:rPr>
          <w:rFonts w:ascii="Times New Roman"/>
          <w:b w:val="false"/>
          <w:i w:val="false"/>
          <w:color w:val="000000"/>
          <w:sz w:val="28"/>
        </w:rPr>
        <w:t xml:space="preserve">
      7) ұйымдастырушының, бірыңғай ұйымдастырушының осы </w:t>
      </w:r>
      <w:r>
        <w:rPr>
          <w:rFonts w:ascii="Times New Roman"/>
          <w:b w:val="false"/>
          <w:i w:val="false"/>
          <w:color w:val="000000"/>
          <w:sz w:val="28"/>
        </w:rPr>
        <w:t>Заңда</w:t>
      </w:r>
      <w:r>
        <w:rPr>
          <w:rFonts w:ascii="Times New Roman"/>
          <w:b w:val="false"/>
          <w:i w:val="false"/>
          <w:color w:val="000000"/>
          <w:sz w:val="28"/>
        </w:rPr>
        <w:t xml:space="preserve"> көзделмеген мемлекеттік сатып алуды жүзеге асыру кезінде өнім берушіге жәрдем көрсетуі анықталған жағдайда;</w:t>
      </w:r>
    </w:p>
    <w:p>
      <w:pPr>
        <w:spacing w:after="0"/>
        <w:ind w:left="0"/>
        <w:jc w:val="both"/>
      </w:pPr>
      <w:r>
        <w:rPr>
          <w:rFonts w:ascii="Times New Roman"/>
          <w:b w:val="false"/>
          <w:i w:val="false"/>
          <w:color w:val="000000"/>
          <w:sz w:val="28"/>
        </w:rPr>
        <w:t>
      8) осы орынсыздықтың себептерін егжей-тегжейлі негіздей отырып, шартты одан әрі орындау орынсыз болған жағдайда;</w:t>
      </w:r>
    </w:p>
    <w:p>
      <w:pPr>
        <w:spacing w:after="0"/>
        <w:ind w:left="0"/>
        <w:jc w:val="both"/>
      </w:pPr>
      <w:r>
        <w:rPr>
          <w:rFonts w:ascii="Times New Roman"/>
          <w:b w:val="false"/>
          <w:i w:val="false"/>
          <w:color w:val="000000"/>
          <w:sz w:val="28"/>
        </w:rPr>
        <w:t>
      9) Өнім беруші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мемлекеттік сатып алуды жүзеге асыру қағидаларында көзделген мерзімдерде енгізбеген жағдайда;</w:t>
      </w:r>
    </w:p>
    <w:p>
      <w:pPr>
        <w:spacing w:after="0"/>
        <w:ind w:left="0"/>
        <w:jc w:val="both"/>
      </w:pPr>
      <w:r>
        <w:rPr>
          <w:rFonts w:ascii="Times New Roman"/>
          <w:b w:val="false"/>
          <w:i w:val="false"/>
          <w:color w:val="000000"/>
          <w:sz w:val="28"/>
        </w:rPr>
        <w:t>
      10) орындалуы шартты бұзуды талап ететін заңды күшіне енген сот актісі бойынша кез келген кезеңде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Қаржы министрінің м.а. 04.03.2025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89" w:id="2402"/>
    <w:p>
      <w:pPr>
        <w:spacing w:after="0"/>
        <w:ind w:left="0"/>
        <w:jc w:val="both"/>
      </w:pPr>
      <w:r>
        <w:rPr>
          <w:rFonts w:ascii="Times New Roman"/>
          <w:b w:val="false"/>
          <w:i w:val="false"/>
          <w:color w:val="000000"/>
          <w:sz w:val="28"/>
        </w:rPr>
        <w:t>
      8.7. Шарт одан әрі оны орындау орынсыз болған жағдайда, тараптардың келісімі бойынша бұзылуы мүмкін.</w:t>
      </w:r>
    </w:p>
    <w:bookmarkEnd w:id="2402"/>
    <w:bookmarkStart w:name="z4090" w:id="2403"/>
    <w:p>
      <w:pPr>
        <w:spacing w:after="0"/>
        <w:ind w:left="0"/>
        <w:jc w:val="left"/>
      </w:pPr>
      <w:r>
        <w:rPr>
          <w:rFonts w:ascii="Times New Roman"/>
          <w:b/>
          <w:i w:val="false"/>
          <w:color w:val="000000"/>
        </w:rPr>
        <w:t xml:space="preserve"> 9. Хабарлама</w:t>
      </w:r>
    </w:p>
    <w:bookmarkEnd w:id="2403"/>
    <w:bookmarkStart w:name="z4091" w:id="2404"/>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2404"/>
    <w:bookmarkStart w:name="z4092" w:id="2405"/>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405"/>
    <w:bookmarkStart w:name="z4093" w:id="2406"/>
    <w:p>
      <w:pPr>
        <w:spacing w:after="0"/>
        <w:ind w:left="0"/>
        <w:jc w:val="left"/>
      </w:pPr>
      <w:r>
        <w:rPr>
          <w:rFonts w:ascii="Times New Roman"/>
          <w:b/>
          <w:i w:val="false"/>
          <w:color w:val="000000"/>
        </w:rPr>
        <w:t xml:space="preserve"> 10. Форс-мажор</w:t>
      </w:r>
    </w:p>
    <w:bookmarkEnd w:id="2406"/>
    <w:bookmarkStart w:name="z4094" w:id="2407"/>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bookmarkEnd w:id="2407"/>
    <w:bookmarkStart w:name="z4095" w:id="2408"/>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bookmarkEnd w:id="2408"/>
    <w:bookmarkStart w:name="z4096" w:id="2409"/>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2409"/>
    <w:bookmarkStart w:name="z4097" w:id="2410"/>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2410"/>
    <w:bookmarkStart w:name="z4098" w:id="2411"/>
    <w:p>
      <w:pPr>
        <w:spacing w:after="0"/>
        <w:ind w:left="0"/>
        <w:jc w:val="left"/>
      </w:pPr>
      <w:r>
        <w:rPr>
          <w:rFonts w:ascii="Times New Roman"/>
          <w:b/>
          <w:i w:val="false"/>
          <w:color w:val="000000"/>
        </w:rPr>
        <w:t xml:space="preserve"> 11. Даулы мәселелерді шешу</w:t>
      </w:r>
    </w:p>
    <w:bookmarkEnd w:id="2411"/>
    <w:bookmarkStart w:name="z4099" w:id="2412"/>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2412"/>
    <w:bookmarkStart w:name="z4100" w:id="2413"/>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2413"/>
    <w:bookmarkStart w:name="z4101" w:id="2414"/>
    <w:p>
      <w:pPr>
        <w:spacing w:after="0"/>
        <w:ind w:left="0"/>
        <w:jc w:val="left"/>
      </w:pPr>
      <w:r>
        <w:rPr>
          <w:rFonts w:ascii="Times New Roman"/>
          <w:b/>
          <w:i w:val="false"/>
          <w:color w:val="000000"/>
        </w:rPr>
        <w:t xml:space="preserve"> 12. Сыбайлас жемқорлыққа қарсы іс-қимыл</w:t>
      </w:r>
    </w:p>
    <w:bookmarkEnd w:id="2414"/>
    <w:bookmarkStart w:name="z4102" w:id="2415"/>
    <w:p>
      <w:pPr>
        <w:spacing w:after="0"/>
        <w:ind w:left="0"/>
        <w:jc w:val="both"/>
      </w:pPr>
      <w:r>
        <w:rPr>
          <w:rFonts w:ascii="Times New Roman"/>
          <w:b w:val="false"/>
          <w:i w:val="false"/>
          <w:color w:val="000000"/>
          <w:sz w:val="28"/>
        </w:rPr>
        <w:t>
      12.1. Осы Шарт бойынша өз міндеттемелерін орындау кезінде Тараптар қандай да бір заңсыз артықшылықтар немесе өзге де заңсыз мақсаттар алу мақсатында осы тұлғалардың іс-әрекеттеріне немесе шешімдеріне ықпал ету үшін қандай да бір ақшалай қаражатты немесе құндылықтарды тікелей немесе жанама түрде кез келген тұлғаларға төлемейді, төлеуді ұсынбайды және төлеуге рұқсат бермейді.</w:t>
      </w:r>
    </w:p>
    <w:bookmarkEnd w:id="2415"/>
    <w:bookmarkStart w:name="z4103" w:id="2416"/>
    <w:p>
      <w:pPr>
        <w:spacing w:after="0"/>
        <w:ind w:left="0"/>
        <w:jc w:val="both"/>
      </w:pPr>
      <w:r>
        <w:rPr>
          <w:rFonts w:ascii="Times New Roman"/>
          <w:b w:val="false"/>
          <w:i w:val="false"/>
          <w:color w:val="000000"/>
          <w:sz w:val="28"/>
        </w:rPr>
        <w:t>
      12.2. Осы Шарт бойынша өз міндеттемелерін орындау кезінде Тараптар пара беру/алу, коммерциялық пара беру сияқты осы Шарттың мақсаттары үшін қолданылатын заңнамамен сараланатын іс-әрекеттерді, сондай-ақ қолданылатын заңнаманың және Қылмыстық жолмен алынған кірістерді заңдастыруға (жылыстатуға) қарсы іс-қимыл туралы халықаралық актілердің талаптарын бұзатын іс-әрекеттерді жүзеге асырмайды.</w:t>
      </w:r>
    </w:p>
    <w:bookmarkEnd w:id="2416"/>
    <w:bookmarkStart w:name="z4104" w:id="2417"/>
    <w:p>
      <w:pPr>
        <w:spacing w:after="0"/>
        <w:ind w:left="0"/>
        <w:jc w:val="both"/>
      </w:pPr>
      <w:r>
        <w:rPr>
          <w:rFonts w:ascii="Times New Roman"/>
          <w:b w:val="false"/>
          <w:i w:val="false"/>
          <w:color w:val="000000"/>
          <w:sz w:val="28"/>
        </w:rPr>
        <w:t>
      12.3. Осы шарт тараптарының әрқайсысы басқа тараптың өкілдерін қандай да бір жолмен, оның ішінде ақшалай сомалар, сыйлықтар беру, олардың атына жұмыстарды (көрсетілетін қызметтерді) өтеусіз орындау жолымен және қызметкерді белгілі бір тәуелділікке салатын және осы қызметкердің оны ынталандыратын пайдасына қандай да бір іс-әрекеттерді орындауын қамтамасыз етуге бағытталған басқа да тәсілдермен ынталандырудан бас тартады.</w:t>
      </w:r>
    </w:p>
    <w:bookmarkEnd w:id="2417"/>
    <w:bookmarkStart w:name="z4105" w:id="2418"/>
    <w:p>
      <w:pPr>
        <w:spacing w:after="0"/>
        <w:ind w:left="0"/>
        <w:jc w:val="both"/>
      </w:pPr>
      <w:r>
        <w:rPr>
          <w:rFonts w:ascii="Times New Roman"/>
          <w:b w:val="false"/>
          <w:i w:val="false"/>
          <w:color w:val="000000"/>
          <w:sz w:val="28"/>
        </w:rPr>
        <w:t>
      12.4.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bookmarkEnd w:id="2418"/>
    <w:bookmarkStart w:name="z4106" w:id="2419"/>
    <w:p>
      <w:pPr>
        <w:spacing w:after="0"/>
        <w:ind w:left="0"/>
        <w:jc w:val="both"/>
      </w:pPr>
      <w:r>
        <w:rPr>
          <w:rFonts w:ascii="Times New Roman"/>
          <w:b w:val="false"/>
          <w:i w:val="false"/>
          <w:color w:val="000000"/>
          <w:sz w:val="28"/>
        </w:rPr>
        <w:t>
      12.5. Жазбаша хабарламада Тарап пара беру немесе алу, коммерциялық пара беру, сондай-ақ қолданылатын заңнама мен халықаралық талаптарды бұзатын іс-әрекеттер ретінде қолданыстағы заңнамамен сараланатын іс-әрекеттерде көрініс табатын, контрагенттің осы шарттардың қандай да бір ережелерін бұзғаны болғанын немесе орын алуы мүмкін екенін растайтын немесе болжауға негіз беретін фактілерге сілтеме жасауға немесе материалдарды беруге міндетті Қылмыстық жолмен алынған кірістерді заңдастыруға қарсы іс-қимыл туралы актілер.</w:t>
      </w:r>
    </w:p>
    <w:bookmarkEnd w:id="2419"/>
    <w:bookmarkStart w:name="z4107" w:id="2420"/>
    <w:p>
      <w:pPr>
        <w:spacing w:after="0"/>
        <w:ind w:left="0"/>
        <w:jc w:val="both"/>
      </w:pPr>
      <w:r>
        <w:rPr>
          <w:rFonts w:ascii="Times New Roman"/>
          <w:b w:val="false"/>
          <w:i w:val="false"/>
          <w:color w:val="000000"/>
          <w:sz w:val="28"/>
        </w:rPr>
        <w:t>
      12.6. Осы Шарттың Тараптары сыбайлас жемқорлықтың алдын алу жөніндегі рәсімдердің жүргізілуін таниды және олардың сақталуын бақылайды. Бұл ретте тараптар сыбайлас жемқорлық қызметіне тартылуы мүмкін контрагенттермен іскерлік қатынастардың тәуекелін азайту үшін ақылға қонымды күш-жігер жұмсайды, сондай-ақ сыбайлас жемқорлықтың алдын алу мақсатында бір-біріне өзара жәрдем көрсетеді. Тараптар сыбайлас жемқорлық қызметіне тараптарды тарту тәуекелдерін болғызбау мақсатында тексерулер жүргізу жөніндегі рәсімдердің іске асырылуын қамтамасыз етуге міндеттенеді.</w:t>
      </w:r>
    </w:p>
    <w:bookmarkEnd w:id="2420"/>
    <w:bookmarkStart w:name="z4108" w:id="2421"/>
    <w:p>
      <w:pPr>
        <w:spacing w:after="0"/>
        <w:ind w:left="0"/>
        <w:jc w:val="left"/>
      </w:pPr>
      <w:r>
        <w:rPr>
          <w:rFonts w:ascii="Times New Roman"/>
          <w:b/>
          <w:i w:val="false"/>
          <w:color w:val="000000"/>
        </w:rPr>
        <w:t xml:space="preserve"> 13. Өзге де шарттар</w:t>
      </w:r>
    </w:p>
    <w:bookmarkEnd w:id="2421"/>
    <w:bookmarkStart w:name="z4109" w:id="2422"/>
    <w:p>
      <w:pPr>
        <w:spacing w:after="0"/>
        <w:ind w:left="0"/>
        <w:jc w:val="both"/>
      </w:pPr>
      <w:r>
        <w:rPr>
          <w:rFonts w:ascii="Times New Roman"/>
          <w:b w:val="false"/>
          <w:i w:val="false"/>
          <w:color w:val="000000"/>
          <w:sz w:val="28"/>
        </w:rPr>
        <w:t>
      13.1. Салықтар мен бюджетке төленетін басқа міндетті төлемдер Қазақстан Республикасының салық және кеден заңнамасына сәйкес төленуге жатады.</w:t>
      </w:r>
    </w:p>
    <w:bookmarkEnd w:id="2422"/>
    <w:bookmarkStart w:name="z4110" w:id="2423"/>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bookmarkEnd w:id="2423"/>
    <w:bookmarkStart w:name="z4111" w:id="2424"/>
    <w:p>
      <w:pPr>
        <w:spacing w:after="0"/>
        <w:ind w:left="0"/>
        <w:jc w:val="both"/>
      </w:pPr>
      <w:r>
        <w:rPr>
          <w:rFonts w:ascii="Times New Roman"/>
          <w:b w:val="false"/>
          <w:i w:val="false"/>
          <w:color w:val="000000"/>
          <w:sz w:val="28"/>
        </w:rPr>
        <w:t xml:space="preserve">
      13.3. Өнім берушінің таңдауы үшін негіз болған сапаның өзгермеуі шарты мен басқа да шарттарда жасалған Шартқа өзгерістер енгізуге Заңның 45-бабының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жол беріледі.</w:t>
      </w:r>
    </w:p>
    <w:bookmarkEnd w:id="2424"/>
    <w:bookmarkStart w:name="z4112" w:id="2425"/>
    <w:p>
      <w:pPr>
        <w:spacing w:after="0"/>
        <w:ind w:left="0"/>
        <w:jc w:val="both"/>
      </w:pPr>
      <w:r>
        <w:rPr>
          <w:rFonts w:ascii="Times New Roman"/>
          <w:b w:val="false"/>
          <w:i w:val="false"/>
          <w:color w:val="000000"/>
          <w:sz w:val="28"/>
        </w:rPr>
        <w:t>
      13.4. Тараптардың бірінің міндеттерін шарт бойынша беруге қайта ұйымдастырылған жағдайда құқықтық мирасқорлықты қоспағанда жол берілмейді.</w:t>
      </w:r>
    </w:p>
    <w:bookmarkEnd w:id="2425"/>
    <w:bookmarkStart w:name="z4113" w:id="2426"/>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2426"/>
    <w:bookmarkStart w:name="z4114" w:id="2427"/>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2427"/>
    <w:bookmarkStart w:name="z4115" w:id="2428"/>
    <w:p>
      <w:pPr>
        <w:spacing w:after="0"/>
        <w:ind w:left="0"/>
        <w:jc w:val="both"/>
      </w:pPr>
      <w:r>
        <w:rPr>
          <w:rFonts w:ascii="Times New Roman"/>
          <w:b w:val="false"/>
          <w:i w:val="false"/>
          <w:color w:val="000000"/>
          <w:sz w:val="28"/>
        </w:rPr>
        <w:t>
      &lt;№. Жаңа тармақ&gt;*</w:t>
      </w:r>
    </w:p>
    <w:bookmarkEnd w:id="2428"/>
    <w:bookmarkStart w:name="z4116" w:id="2429"/>
    <w:p>
      <w:pPr>
        <w:spacing w:after="0"/>
        <w:ind w:left="0"/>
        <w:jc w:val="both"/>
      </w:pPr>
      <w:r>
        <w:rPr>
          <w:rFonts w:ascii="Times New Roman"/>
          <w:b w:val="false"/>
          <w:i w:val="false"/>
          <w:color w:val="000000"/>
          <w:sz w:val="28"/>
        </w:rPr>
        <w:t>
      Ескертпе:</w:t>
      </w:r>
    </w:p>
    <w:bookmarkEnd w:id="2429"/>
    <w:bookmarkStart w:name="z4117" w:id="2430"/>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2430"/>
    <w:bookmarkStart w:name="z4118" w:id="2431"/>
    <w:p>
      <w:pPr>
        <w:spacing w:after="0"/>
        <w:ind w:left="0"/>
        <w:jc w:val="left"/>
      </w:pPr>
      <w:r>
        <w:rPr>
          <w:rFonts w:ascii="Times New Roman"/>
          <w:b/>
          <w:i w:val="false"/>
          <w:color w:val="000000"/>
        </w:rPr>
        <w:t xml:space="preserve"> 14. Тараптардың деректемелері</w:t>
      </w:r>
    </w:p>
    <w:bookmarkEnd w:id="24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&lt;Тапсырыс берушінің толық атауы&gt;</w:t>
            </w:r>
          </w:p>
          <w:p>
            <w:pPr>
              <w:spacing w:after="20"/>
              <w:ind w:left="20"/>
              <w:jc w:val="both"/>
            </w:pPr>
            <w:r>
              <w:rPr>
                <w:rFonts w:ascii="Times New Roman"/>
                <w:b w:val="false"/>
                <w:i w:val="false"/>
                <w:color w:val="000000"/>
                <w:sz w:val="20"/>
              </w:rPr>
              <w:t>
&lt;Тапсырыс берушінің толық</w:t>
            </w:r>
          </w:p>
          <w:p>
            <w:pPr>
              <w:spacing w:after="20"/>
              <w:ind w:left="20"/>
              <w:jc w:val="both"/>
            </w:pPr>
            <w:r>
              <w:rPr>
                <w:rFonts w:ascii="Times New Roman"/>
                <w:b w:val="false"/>
                <w:i w:val="false"/>
                <w:color w:val="000000"/>
                <w:sz w:val="20"/>
              </w:rPr>
              <w:t>
заңды мекенжайы&gt;БСН</w:t>
            </w:r>
          </w:p>
          <w:p>
            <w:pPr>
              <w:spacing w:after="20"/>
              <w:ind w:left="20"/>
              <w:jc w:val="both"/>
            </w:pPr>
            <w:r>
              <w:rPr>
                <w:rFonts w:ascii="Times New Roman"/>
                <w:b w:val="false"/>
                <w:i w:val="false"/>
                <w:color w:val="000000"/>
                <w:sz w:val="20"/>
              </w:rPr>
              <w:t>
&lt;Тапсырыс берушінің БСН&gt;БСК</w:t>
            </w:r>
          </w:p>
          <w:p>
            <w:pPr>
              <w:spacing w:after="20"/>
              <w:ind w:left="20"/>
              <w:jc w:val="both"/>
            </w:pPr>
            <w:r>
              <w:rPr>
                <w:rFonts w:ascii="Times New Roman"/>
                <w:b w:val="false"/>
                <w:i w:val="false"/>
                <w:color w:val="000000"/>
                <w:sz w:val="20"/>
              </w:rPr>
              <w:t>
&lt;Тапсырыс берушімен толтырылады&gt;</w:t>
            </w:r>
          </w:p>
          <w:p>
            <w:pPr>
              <w:spacing w:after="20"/>
              <w:ind w:left="20"/>
              <w:jc w:val="both"/>
            </w:pPr>
            <w:r>
              <w:rPr>
                <w:rFonts w:ascii="Times New Roman"/>
                <w:b w:val="false"/>
                <w:i w:val="false"/>
                <w:color w:val="000000"/>
                <w:sz w:val="20"/>
              </w:rPr>
              <w:t>
ЖСК&lt; Тапсырыс берушімен</w:t>
            </w:r>
          </w:p>
          <w:p>
            <w:pPr>
              <w:spacing w:after="20"/>
              <w:ind w:left="20"/>
              <w:jc w:val="both"/>
            </w:pPr>
            <w:r>
              <w:rPr>
                <w:rFonts w:ascii="Times New Roman"/>
                <w:b w:val="false"/>
                <w:i w:val="false"/>
                <w:color w:val="000000"/>
                <w:sz w:val="20"/>
              </w:rPr>
              <w:t>
толтырылады &gt;</w:t>
            </w:r>
          </w:p>
          <w:p>
            <w:pPr>
              <w:spacing w:after="20"/>
              <w:ind w:left="20"/>
              <w:jc w:val="both"/>
            </w:pPr>
            <w:r>
              <w:rPr>
                <w:rFonts w:ascii="Times New Roman"/>
                <w:b w:val="false"/>
                <w:i w:val="false"/>
                <w:color w:val="000000"/>
                <w:sz w:val="20"/>
              </w:rPr>
              <w:t>
Банктің атауы &lt;Тапсырыс берушімен</w:t>
            </w:r>
          </w:p>
          <w:p>
            <w:pPr>
              <w:spacing w:after="20"/>
              <w:ind w:left="20"/>
              <w:jc w:val="both"/>
            </w:pPr>
            <w:r>
              <w:rPr>
                <w:rFonts w:ascii="Times New Roman"/>
                <w:b w:val="false"/>
                <w:i w:val="false"/>
                <w:color w:val="000000"/>
                <w:sz w:val="20"/>
              </w:rPr>
              <w:t>
толтырылады&gt;</w:t>
            </w:r>
          </w:p>
          <w:p>
            <w:pPr>
              <w:spacing w:after="20"/>
              <w:ind w:left="20"/>
              <w:jc w:val="both"/>
            </w:pPr>
            <w:r>
              <w:rPr>
                <w:rFonts w:ascii="Times New Roman"/>
                <w:b w:val="false"/>
                <w:i w:val="false"/>
                <w:color w:val="000000"/>
                <w:sz w:val="20"/>
              </w:rPr>
              <w:t>
Тел.: &lt;Тапсырыс берушінің телефоны&gt;</w:t>
            </w:r>
          </w:p>
          <w:p>
            <w:pPr>
              <w:spacing w:after="20"/>
              <w:ind w:left="20"/>
              <w:jc w:val="both"/>
            </w:pPr>
            <w:r>
              <w:rPr>
                <w:rFonts w:ascii="Times New Roman"/>
                <w:b w:val="false"/>
                <w:i w:val="false"/>
                <w:color w:val="000000"/>
                <w:sz w:val="20"/>
              </w:rPr>
              <w:t>
&lt;Тапсырыс берушінің лауазымы&gt;</w:t>
            </w:r>
          </w:p>
          <w:p>
            <w:pPr>
              <w:spacing w:after="20"/>
              <w:ind w:left="20"/>
              <w:jc w:val="both"/>
            </w:pPr>
            <w:r>
              <w:rPr>
                <w:rFonts w:ascii="Times New Roman"/>
                <w:b w:val="false"/>
                <w:i w:val="false"/>
                <w:color w:val="000000"/>
                <w:sz w:val="20"/>
              </w:rPr>
              <w:t>
&lt;Тапсырыс берушінің ТАӘ (бар болса)&gt;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(Өнім беруші ақша талабын (факторингті)</w:t>
            </w:r>
          </w:p>
          <w:p>
            <w:pPr>
              <w:spacing w:after="20"/>
              <w:ind w:left="20"/>
              <w:jc w:val="both"/>
            </w:pPr>
            <w:r>
              <w:rPr>
                <w:rFonts w:ascii="Times New Roman"/>
                <w:b w:val="false"/>
                <w:i w:val="false"/>
                <w:color w:val="000000"/>
                <w:sz w:val="20"/>
              </w:rPr>
              <w:t>
басқаға беру арқылы қаржыландыру</w:t>
            </w:r>
          </w:p>
          <w:p>
            <w:pPr>
              <w:spacing w:after="20"/>
              <w:ind w:left="20"/>
              <w:jc w:val="both"/>
            </w:pPr>
            <w:r>
              <w:rPr>
                <w:rFonts w:ascii="Times New Roman"/>
                <w:b w:val="false"/>
                <w:i w:val="false"/>
                <w:color w:val="000000"/>
                <w:sz w:val="20"/>
              </w:rPr>
              <w:t>
шартын жасасқан кезде қаражат алушы):</w:t>
            </w:r>
          </w:p>
          <w:p>
            <w:pPr>
              <w:spacing w:after="20"/>
              <w:ind w:left="20"/>
              <w:jc w:val="both"/>
            </w:pPr>
            <w:r>
              <w:rPr>
                <w:rFonts w:ascii="Times New Roman"/>
                <w:b w:val="false"/>
                <w:i w:val="false"/>
                <w:color w:val="000000"/>
                <w:sz w:val="20"/>
              </w:rPr>
              <w:t>
&lt;Өнім берушінің толық атауы&gt;</w:t>
            </w:r>
          </w:p>
          <w:p>
            <w:pPr>
              <w:spacing w:after="20"/>
              <w:ind w:left="20"/>
              <w:jc w:val="both"/>
            </w:pPr>
            <w:r>
              <w:rPr>
                <w:rFonts w:ascii="Times New Roman"/>
                <w:b w:val="false"/>
                <w:i w:val="false"/>
                <w:color w:val="000000"/>
                <w:sz w:val="20"/>
              </w:rPr>
              <w:t>
&lt;Өнім берушінің толық заңды</w:t>
            </w:r>
          </w:p>
          <w:p>
            <w:pPr>
              <w:spacing w:after="20"/>
              <w:ind w:left="20"/>
              <w:jc w:val="both"/>
            </w:pPr>
            <w:r>
              <w:rPr>
                <w:rFonts w:ascii="Times New Roman"/>
                <w:b w:val="false"/>
                <w:i w:val="false"/>
                <w:color w:val="000000"/>
                <w:sz w:val="20"/>
              </w:rPr>
              <w:t>
мекенжайы&gt; БСН/ССН/ТЕН</w:t>
            </w:r>
          </w:p>
          <w:p>
            <w:pPr>
              <w:spacing w:after="20"/>
              <w:ind w:left="20"/>
              <w:jc w:val="both"/>
            </w:pPr>
            <w:r>
              <w:rPr>
                <w:rFonts w:ascii="Times New Roman"/>
                <w:b w:val="false"/>
                <w:i w:val="false"/>
                <w:color w:val="000000"/>
                <w:sz w:val="20"/>
              </w:rPr>
              <w:t>
&lt;Өнім берушінің БСН/ССН/ТЕН&gt; БСК</w:t>
            </w:r>
          </w:p>
          <w:p>
            <w:pPr>
              <w:spacing w:after="20"/>
              <w:ind w:left="20"/>
              <w:jc w:val="both"/>
            </w:pPr>
            <w:r>
              <w:rPr>
                <w:rFonts w:ascii="Times New Roman"/>
                <w:b w:val="false"/>
                <w:i w:val="false"/>
                <w:color w:val="000000"/>
                <w:sz w:val="20"/>
              </w:rPr>
              <w:t>
&lt;Өнім берушімен толтырылады&gt;ЖСК</w:t>
            </w:r>
          </w:p>
          <w:p>
            <w:pPr>
              <w:spacing w:after="20"/>
              <w:ind w:left="20"/>
              <w:jc w:val="both"/>
            </w:pPr>
            <w:r>
              <w:rPr>
                <w:rFonts w:ascii="Times New Roman"/>
                <w:b w:val="false"/>
                <w:i w:val="false"/>
                <w:color w:val="000000"/>
                <w:sz w:val="20"/>
              </w:rPr>
              <w:t>
&lt;Өнім берушімен толтырылады&gt;</w:t>
            </w:r>
          </w:p>
          <w:p>
            <w:pPr>
              <w:spacing w:after="20"/>
              <w:ind w:left="20"/>
              <w:jc w:val="both"/>
            </w:pPr>
            <w:r>
              <w:rPr>
                <w:rFonts w:ascii="Times New Roman"/>
                <w:b w:val="false"/>
                <w:i w:val="false"/>
                <w:color w:val="000000"/>
                <w:sz w:val="20"/>
              </w:rPr>
              <w:t>
Банктің атауы &lt;Өнім берушімен</w:t>
            </w:r>
          </w:p>
          <w:p>
            <w:pPr>
              <w:spacing w:after="20"/>
              <w:ind w:left="20"/>
              <w:jc w:val="both"/>
            </w:pPr>
            <w:r>
              <w:rPr>
                <w:rFonts w:ascii="Times New Roman"/>
                <w:b w:val="false"/>
                <w:i w:val="false"/>
                <w:color w:val="000000"/>
                <w:sz w:val="20"/>
              </w:rPr>
              <w:t>
толтырылады&gt;</w:t>
            </w:r>
          </w:p>
          <w:p>
            <w:pPr>
              <w:spacing w:after="20"/>
              <w:ind w:left="20"/>
              <w:jc w:val="both"/>
            </w:pPr>
            <w:r>
              <w:rPr>
                <w:rFonts w:ascii="Times New Roman"/>
                <w:b w:val="false"/>
                <w:i w:val="false"/>
                <w:color w:val="000000"/>
                <w:sz w:val="20"/>
              </w:rPr>
              <w:t>
Тел.: &lt;Өнім берушінің телефоны&gt;</w:t>
            </w:r>
          </w:p>
          <w:p>
            <w:pPr>
              <w:spacing w:after="20"/>
              <w:ind w:left="20"/>
              <w:jc w:val="both"/>
            </w:pPr>
            <w:r>
              <w:rPr>
                <w:rFonts w:ascii="Times New Roman"/>
                <w:b w:val="false"/>
                <w:i w:val="false"/>
                <w:color w:val="000000"/>
                <w:sz w:val="20"/>
              </w:rPr>
              <w:t>
&lt;Өнім берушінің лауазымы&gt;</w:t>
            </w:r>
          </w:p>
          <w:p>
            <w:pPr>
              <w:spacing w:after="20"/>
              <w:ind w:left="20"/>
              <w:jc w:val="both"/>
            </w:pPr>
            <w:r>
              <w:rPr>
                <w:rFonts w:ascii="Times New Roman"/>
                <w:b w:val="false"/>
                <w:i w:val="false"/>
                <w:color w:val="000000"/>
                <w:sz w:val="20"/>
              </w:rPr>
              <w:t>
&lt;Өнім берушінің ТАӘ (бар болса)&gt;</w:t>
            </w:r>
          </w:p>
        </w:tc>
      </w:tr>
    </w:tbl>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44-қосымшa</w:t>
            </w:r>
          </w:p>
        </w:tc>
      </w:tr>
    </w:tbl>
    <w:bookmarkStart w:name="z4156" w:id="2432"/>
    <w:p>
      <w:pPr>
        <w:spacing w:after="0"/>
        <w:ind w:left="0"/>
        <w:jc w:val="left"/>
      </w:pPr>
      <w:r>
        <w:rPr>
          <w:rFonts w:ascii="Times New Roman"/>
          <w:b/>
          <w:i w:val="false"/>
          <w:color w:val="000000"/>
        </w:rPr>
        <w:t xml:space="preserve"> Банктік кепілдік (мемлекеттік сатып алу туралы шарттың орындалуын қамтамасыз ету нысаны)</w:t>
      </w:r>
    </w:p>
    <w:bookmarkEnd w:id="2432"/>
    <w:p>
      <w:pPr>
        <w:spacing w:after="0"/>
        <w:ind w:left="0"/>
        <w:jc w:val="both"/>
      </w:pPr>
      <w:r>
        <w:rPr>
          <w:rFonts w:ascii="Times New Roman"/>
          <w:b w:val="false"/>
          <w:i w:val="false"/>
          <w:color w:val="000000"/>
          <w:sz w:val="28"/>
        </w:rPr>
        <w:t xml:space="preserve">
      Банктің атауы: _________________________________________ </w:t>
      </w:r>
    </w:p>
    <w:p>
      <w:pPr>
        <w:spacing w:after="0"/>
        <w:ind w:left="0"/>
        <w:jc w:val="both"/>
      </w:pPr>
      <w:r>
        <w:rPr>
          <w:rFonts w:ascii="Times New Roman"/>
          <w:b w:val="false"/>
          <w:i w:val="false"/>
          <w:color w:val="000000"/>
          <w:sz w:val="28"/>
        </w:rPr>
        <w:t>
      (банктің атауы мен деректемелері)</w:t>
      </w:r>
    </w:p>
    <w:p>
      <w:pPr>
        <w:spacing w:after="0"/>
        <w:ind w:left="0"/>
        <w:jc w:val="both"/>
      </w:pPr>
      <w:r>
        <w:rPr>
          <w:rFonts w:ascii="Times New Roman"/>
          <w:b w:val="false"/>
          <w:i w:val="false"/>
          <w:color w:val="000000"/>
          <w:sz w:val="28"/>
        </w:rPr>
        <w:t xml:space="preserve">
      Кімге: _______________________________________________________ </w:t>
      </w:r>
    </w:p>
    <w:p>
      <w:pPr>
        <w:spacing w:after="0"/>
        <w:ind w:left="0"/>
        <w:jc w:val="both"/>
      </w:pPr>
      <w:r>
        <w:rPr>
          <w:rFonts w:ascii="Times New Roman"/>
          <w:b w:val="false"/>
          <w:i w:val="false"/>
          <w:color w:val="000000"/>
          <w:sz w:val="28"/>
        </w:rPr>
        <w:t>
      (тапсырыс берушінің атауы мен деректемелері)</w:t>
      </w:r>
    </w:p>
    <w:p>
      <w:pPr>
        <w:spacing w:after="0"/>
        <w:ind w:left="0"/>
        <w:jc w:val="both"/>
      </w:pPr>
      <w:r>
        <w:rPr>
          <w:rFonts w:ascii="Times New Roman"/>
          <w:b w:val="false"/>
          <w:i w:val="false"/>
          <w:color w:val="000000"/>
          <w:sz w:val="28"/>
        </w:rPr>
        <w:t xml:space="preserve">
      Кепілді міндеттеме № ______ ________________ "___" _______ ___ ж.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"Өнім беруші" ___________________________ (өнім берушінің атауы)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(тауарлардың, жұмыстардың немесе көрсетілетін қызметтердің сипаттамасы)</w:t>
      </w:r>
    </w:p>
    <w:p>
      <w:pPr>
        <w:spacing w:after="0"/>
        <w:ind w:left="0"/>
        <w:jc w:val="both"/>
      </w:pPr>
      <w:r>
        <w:rPr>
          <w:rFonts w:ascii="Times New Roman"/>
          <w:b w:val="false"/>
          <w:i w:val="false"/>
          <w:color w:val="000000"/>
          <w:sz w:val="28"/>
        </w:rPr>
        <w:t>
      жеткізуге (орындауға, көрсетуге) _____ __________ ___ ж. № ___ мемлекеттік сатып алу туралы шарт (бұдан әрі – Шарт) жасасқанын (жасасатынын)* және Сіз Шартта Өнім беруші жалпы сомасы ________________________________ теңгеге банктік кепілдік түрінде оның орындалуын қамтамасыз етеді деп көздегеніңізді назарға ала отырып, осымен ________________________________________________________ (банктің атауы) жоғарыда көрсетілген Шарт бойынша кепілгер болып табылатынымызды және Сіздің төлеуге жазбаша талабыңызды, сондай-ақ Өнім беруші Шарт бойынша өз міндеттемелерін орындамағанын немесе тиісінше орындамағанын жазбаша растауды алғаннан кейін Сізге _______________________________ (сомасы санмен және жазумен) тең соманы төлеуге өзімізге қайтарусыз міндеттеме аламыз. Осы кепілді міндеттеме қол қойылған сәтінен бастап күшіне енеді және Өнім беруші Шарт бойынша өз міндеттемелерін толық орындаған сәтке дейін әрекет етеді. Осы кепілді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Кепілгерлердің қолы/электронды-цифрлық Күні және мекенжайы</w:t>
      </w:r>
    </w:p>
    <w:p>
      <w:pPr>
        <w:spacing w:after="0"/>
        <w:ind w:left="0"/>
        <w:jc w:val="both"/>
      </w:pPr>
      <w:r>
        <w:rPr>
          <w:rFonts w:ascii="Times New Roman"/>
          <w:b w:val="false"/>
          <w:i w:val="false"/>
          <w:color w:val="000000"/>
          <w:sz w:val="28"/>
        </w:rPr>
        <w:t>
      қолтаңбасы, мөрі (қағаз тасығышта)</w:t>
      </w:r>
    </w:p>
    <w:p>
      <w:pPr>
        <w:spacing w:after="0"/>
        <w:ind w:left="0"/>
        <w:jc w:val="both"/>
      </w:pPr>
      <w:r>
        <w:rPr>
          <w:rFonts w:ascii="Times New Roman"/>
          <w:b w:val="false"/>
          <w:i w:val="false"/>
          <w:color w:val="000000"/>
          <w:sz w:val="28"/>
        </w:rPr>
        <w:t>
      (Банктің (банк филиалының) атынан оның бірінші басшысы немесе оның орынбасары және банктің бас бухгалтері).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45-қосымшa</w:t>
            </w:r>
          </w:p>
        </w:tc>
      </w:tr>
    </w:tbl>
    <w:bookmarkStart w:name="z4171" w:id="2433"/>
    <w:p>
      <w:pPr>
        <w:spacing w:after="0"/>
        <w:ind w:left="0"/>
        <w:jc w:val="left"/>
      </w:pPr>
      <w:r>
        <w:rPr>
          <w:rFonts w:ascii="Times New Roman"/>
          <w:b/>
          <w:i w:val="false"/>
          <w:color w:val="000000"/>
        </w:rPr>
        <w:t xml:space="preserve"> Өнім берушінің азаматтық-құқықтық жауапкершілігін сақтандырудың шарты</w:t>
      </w:r>
    </w:p>
    <w:bookmarkEnd w:id="2433"/>
    <w:p>
      <w:pPr>
        <w:spacing w:after="0"/>
        <w:ind w:left="0"/>
        <w:jc w:val="both"/>
      </w:pPr>
      <w:r>
        <w:rPr>
          <w:rFonts w:ascii="Times New Roman"/>
          <w:b w:val="false"/>
          <w:i w:val="false"/>
          <w:color w:val="000000"/>
          <w:sz w:val="28"/>
        </w:rPr>
        <w:t>
      __________ қаласы____________сериясы № ____ 20___жылғы "____"</w:t>
      </w:r>
    </w:p>
    <w:p>
      <w:pPr>
        <w:spacing w:after="0"/>
        <w:ind w:left="0"/>
        <w:jc w:val="both"/>
      </w:pPr>
      <w:r>
        <w:rPr>
          <w:rFonts w:ascii="Times New Roman"/>
          <w:b w:val="false"/>
          <w:i w:val="false"/>
          <w:color w:val="000000"/>
          <w:sz w:val="28"/>
        </w:rPr>
        <w:t>
      Бұдан әрі "Сақтандырушы" деп аталатын,</w:t>
      </w:r>
    </w:p>
    <w:p>
      <w:pPr>
        <w:spacing w:after="0"/>
        <w:ind w:left="0"/>
        <w:jc w:val="both"/>
      </w:pPr>
      <w:r>
        <w:rPr>
          <w:rFonts w:ascii="Times New Roman"/>
          <w:b w:val="false"/>
          <w:i w:val="false"/>
          <w:color w:val="000000"/>
          <w:sz w:val="28"/>
        </w:rPr>
        <w:t xml:space="preserve">
      _____________________________________________________________ атынан </w:t>
      </w:r>
    </w:p>
    <w:p>
      <w:pPr>
        <w:spacing w:after="0"/>
        <w:ind w:left="0"/>
        <w:jc w:val="both"/>
      </w:pPr>
      <w:r>
        <w:rPr>
          <w:rFonts w:ascii="Times New Roman"/>
          <w:b w:val="false"/>
          <w:i w:val="false"/>
          <w:color w:val="000000"/>
          <w:sz w:val="28"/>
        </w:rPr>
        <w:t>
      (сақтандыру ұйымының атауы)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(жарғы, ереже немесе сенімхат)</w:t>
      </w:r>
    </w:p>
    <w:p>
      <w:pPr>
        <w:spacing w:after="0"/>
        <w:ind w:left="0"/>
        <w:jc w:val="both"/>
      </w:pPr>
      <w:r>
        <w:rPr>
          <w:rFonts w:ascii="Times New Roman"/>
          <w:b w:val="false"/>
          <w:i w:val="false"/>
          <w:color w:val="000000"/>
          <w:sz w:val="28"/>
        </w:rPr>
        <w:t>
      "жалпы сақтандыру" саласы бойынша 20__ жылғы "___" _________ № ______</w:t>
      </w:r>
    </w:p>
    <w:p>
      <w:pPr>
        <w:spacing w:after="0"/>
        <w:ind w:left="0"/>
        <w:jc w:val="both"/>
      </w:pPr>
      <w:r>
        <w:rPr>
          <w:rFonts w:ascii="Times New Roman"/>
          <w:b w:val="false"/>
          <w:i w:val="false"/>
          <w:color w:val="000000"/>
          <w:sz w:val="28"/>
        </w:rPr>
        <w:t>
      сақтандыру (қайта сақтандыру) қызметін жүзеге асыру құқығына лицензияның</w:t>
      </w:r>
    </w:p>
    <w:p>
      <w:pPr>
        <w:spacing w:after="0"/>
        <w:ind w:left="0"/>
        <w:jc w:val="both"/>
      </w:pPr>
      <w:r>
        <w:rPr>
          <w:rFonts w:ascii="Times New Roman"/>
          <w:b w:val="false"/>
          <w:i w:val="false"/>
          <w:color w:val="000000"/>
          <w:sz w:val="28"/>
        </w:rPr>
        <w:t xml:space="preserve">
      және Сақтандыру қағидаларының негізінде әрекет ететін __________________ </w:t>
      </w:r>
    </w:p>
    <w:p>
      <w:pPr>
        <w:spacing w:after="0"/>
        <w:ind w:left="0"/>
        <w:jc w:val="both"/>
      </w:pPr>
      <w:r>
        <w:rPr>
          <w:rFonts w:ascii="Times New Roman"/>
          <w:b w:val="false"/>
          <w:i w:val="false"/>
          <w:color w:val="000000"/>
          <w:sz w:val="28"/>
        </w:rPr>
        <w:t>
                                                            (уәкілетті тұлғаның</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тегі, аты және әкесінің аты (бар болса) (бұдан әрі – Т.А.Ә. (ол бар болса))</w:t>
      </w:r>
    </w:p>
    <w:p>
      <w:pPr>
        <w:spacing w:after="0"/>
        <w:ind w:left="0"/>
        <w:jc w:val="both"/>
      </w:pPr>
      <w:r>
        <w:rPr>
          <w:rFonts w:ascii="Times New Roman"/>
          <w:b w:val="false"/>
          <w:i w:val="false"/>
          <w:color w:val="000000"/>
          <w:sz w:val="28"/>
        </w:rPr>
        <w:t>
      бір тараптан және бұдан әрі "Сақтанушы" деп аталатын,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Т.А.Ә. (ол бар болса), жеке сәйкестендіру нөмірі немесе </w:t>
      </w:r>
    </w:p>
    <w:p>
      <w:pPr>
        <w:spacing w:after="0"/>
        <w:ind w:left="0"/>
        <w:jc w:val="both"/>
      </w:pPr>
      <w:r>
        <w:rPr>
          <w:rFonts w:ascii="Times New Roman"/>
          <w:b w:val="false"/>
          <w:i w:val="false"/>
          <w:color w:val="000000"/>
          <w:sz w:val="28"/>
        </w:rPr>
        <w:t>
      заңды тұлғаның атауы, бизнес-сәйкестендіру нөмірі)</w:t>
      </w:r>
    </w:p>
    <w:p>
      <w:pPr>
        <w:spacing w:after="0"/>
        <w:ind w:left="0"/>
        <w:jc w:val="both"/>
      </w:pPr>
      <w:r>
        <w:rPr>
          <w:rFonts w:ascii="Times New Roman"/>
          <w:b w:val="false"/>
          <w:i w:val="false"/>
          <w:color w:val="000000"/>
          <w:sz w:val="28"/>
        </w:rPr>
        <w:t xml:space="preserve">
      атынан _________________________________________ негізінде әрекет ететін, </w:t>
      </w:r>
    </w:p>
    <w:p>
      <w:pPr>
        <w:spacing w:after="0"/>
        <w:ind w:left="0"/>
        <w:jc w:val="both"/>
      </w:pPr>
      <w:r>
        <w:rPr>
          <w:rFonts w:ascii="Times New Roman"/>
          <w:b w:val="false"/>
          <w:i w:val="false"/>
          <w:color w:val="000000"/>
          <w:sz w:val="28"/>
        </w:rPr>
        <w:t>
      (жарғы, лицензия немесе сенімхат)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Т.А.Ә. (ол бар болса))</w:t>
      </w:r>
    </w:p>
    <w:p>
      <w:pPr>
        <w:spacing w:after="0"/>
        <w:ind w:left="0"/>
        <w:jc w:val="both"/>
      </w:pPr>
      <w:r>
        <w:rPr>
          <w:rFonts w:ascii="Times New Roman"/>
          <w:b w:val="false"/>
          <w:i w:val="false"/>
          <w:color w:val="000000"/>
          <w:sz w:val="28"/>
        </w:rPr>
        <w:t xml:space="preserve">
      екінші тараптан, бірлесіп "Тараптар" деп аталатындар,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(бұдан әрі – Азаматтық кодекс), "Сақтандыру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тауарларды (жұмыстарды, көрсетілетін қызметтерді) мемлекеттік сатып алу туралы шарттың орындалуын қамтамасыз ету/ авансқа тең мөлшерде авансты (егер мемлекеттік сатып алу туралы шартта аванс көзделген жағдайда) қамтамасыз ету мақсаттары үшін төмендегілер туралы 20___ жылғы "___" ______ № _________ осы Сақтандыру шартын (бұдан әрі – Шарт) жасасты.</w:t>
      </w:r>
    </w:p>
    <w:bookmarkStart w:name="z4193" w:id="2434"/>
    <w:p>
      <w:pPr>
        <w:spacing w:after="0"/>
        <w:ind w:left="0"/>
        <w:jc w:val="left"/>
      </w:pPr>
      <w:r>
        <w:rPr>
          <w:rFonts w:ascii="Times New Roman"/>
          <w:b/>
          <w:i w:val="false"/>
          <w:color w:val="000000"/>
        </w:rPr>
        <w:t xml:space="preserve"> 1-тарау. Шартта қолданылатын негізгі ұғымдар</w:t>
      </w:r>
    </w:p>
    <w:bookmarkEnd w:id="2434"/>
    <w:bookmarkStart w:name="z4194" w:id="2435"/>
    <w:p>
      <w:pPr>
        <w:spacing w:after="0"/>
        <w:ind w:left="0"/>
        <w:jc w:val="both"/>
      </w:pPr>
      <w:r>
        <w:rPr>
          <w:rFonts w:ascii="Times New Roman"/>
          <w:b w:val="false"/>
          <w:i w:val="false"/>
          <w:color w:val="000000"/>
          <w:sz w:val="28"/>
        </w:rPr>
        <w:t>
      Осы Шартта мынадай негізгі ұғымдар пайдаланылады:</w:t>
      </w:r>
    </w:p>
    <w:bookmarkEnd w:id="2435"/>
    <w:bookmarkStart w:name="z4195" w:id="2436"/>
    <w:p>
      <w:pPr>
        <w:spacing w:after="0"/>
        <w:ind w:left="0"/>
        <w:jc w:val="both"/>
      </w:pPr>
      <w:r>
        <w:rPr>
          <w:rFonts w:ascii="Times New Roman"/>
          <w:b w:val="false"/>
          <w:i w:val="false"/>
          <w:color w:val="000000"/>
          <w:sz w:val="28"/>
        </w:rPr>
        <w:t xml:space="preserve">
      1) Пайда алушы – осы Шартқа сәйкес сақтандыру төлемін алушы болып табылатын тұлға ("Мемлекеттік сатып алу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27) тармақшасына сәйкес тапсырыс беруші);</w:t>
      </w:r>
    </w:p>
    <w:bookmarkEnd w:id="2436"/>
    <w:bookmarkStart w:name="z4196" w:id="2437"/>
    <w:p>
      <w:pPr>
        <w:spacing w:after="0"/>
        <w:ind w:left="0"/>
        <w:jc w:val="both"/>
      </w:pPr>
      <w:r>
        <w:rPr>
          <w:rFonts w:ascii="Times New Roman"/>
          <w:b w:val="false"/>
          <w:i w:val="false"/>
          <w:color w:val="000000"/>
          <w:sz w:val="28"/>
        </w:rPr>
        <w:t>
      2) Сақтандырушы – сақтандыру ұйымы ретінде тіркелген және қаржы нарығын және қаржы ұйымдарын реттеу, бақылау және қадағалау жөніндегі уәкілетті орган берген сақтандыру қызметін жүзеге асыру құқығына лицензиясы бар, сақтандыру жағдайы басталған кезде пайдасына осы Шарт жасалған тұлғаға (Пайда алушы) осы Шартта айқындалған сома (сақтандыру сомасы) шегінде сақтандыру төлемін жүргізуге міндетті заңды тұлға;</w:t>
      </w:r>
    </w:p>
    <w:bookmarkEnd w:id="2437"/>
    <w:bookmarkStart w:name="z4197" w:id="2438"/>
    <w:p>
      <w:pPr>
        <w:spacing w:after="0"/>
        <w:ind w:left="0"/>
        <w:jc w:val="both"/>
      </w:pPr>
      <w:r>
        <w:rPr>
          <w:rFonts w:ascii="Times New Roman"/>
          <w:b w:val="false"/>
          <w:i w:val="false"/>
          <w:color w:val="000000"/>
          <w:sz w:val="28"/>
        </w:rPr>
        <w:t xml:space="preserve">
      3) Сақтанушы – Сақтандырушымен осы Шартты жасасқан тұлға ("Мемлекеттік сатып алу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24) тармақшасына сәйкес өнім беруші);</w:t>
      </w:r>
    </w:p>
    <w:bookmarkEnd w:id="2438"/>
    <w:bookmarkStart w:name="z4198" w:id="2439"/>
    <w:p>
      <w:pPr>
        <w:spacing w:after="0"/>
        <w:ind w:left="0"/>
        <w:jc w:val="both"/>
      </w:pPr>
      <w:r>
        <w:rPr>
          <w:rFonts w:ascii="Times New Roman"/>
          <w:b w:val="false"/>
          <w:i w:val="false"/>
          <w:color w:val="000000"/>
          <w:sz w:val="28"/>
        </w:rPr>
        <w:t>
      4) сақтандыру жағдайы – Пайда алушының мүліктік мүдделеріне келтірілген зиянды өтеу бойынша Сақтанушының азаматтық-құқықтық жауапкершілігінің басталу фактісі;</w:t>
      </w:r>
    </w:p>
    <w:bookmarkEnd w:id="2439"/>
    <w:bookmarkStart w:name="z4199" w:id="2440"/>
    <w:p>
      <w:pPr>
        <w:spacing w:after="0"/>
        <w:ind w:left="0"/>
        <w:jc w:val="both"/>
      </w:pPr>
      <w:r>
        <w:rPr>
          <w:rFonts w:ascii="Times New Roman"/>
          <w:b w:val="false"/>
          <w:i w:val="false"/>
          <w:color w:val="000000"/>
          <w:sz w:val="28"/>
        </w:rPr>
        <w:t>
      5) сақтандыру объектісі – Сақтанушының тауарлар (жұмыстар, көрсетілетін қызметтер) мемлекеттік сатып алу туралы шарт бойынша өз міндеттемелерін орындамауы немесе тиісінше орындамауы салдарынан Пайда алушының келтірілген мүліктік зиянды өтеу міндетіне байланысты мүліктік мүддесі;</w:t>
      </w:r>
    </w:p>
    <w:bookmarkEnd w:id="2440"/>
    <w:bookmarkStart w:name="z4200" w:id="2441"/>
    <w:p>
      <w:pPr>
        <w:spacing w:after="0"/>
        <w:ind w:left="0"/>
        <w:jc w:val="both"/>
      </w:pPr>
      <w:r>
        <w:rPr>
          <w:rFonts w:ascii="Times New Roman"/>
          <w:b w:val="false"/>
          <w:i w:val="false"/>
          <w:color w:val="000000"/>
          <w:sz w:val="28"/>
        </w:rPr>
        <w:t>
      6) сақтандыру сомасы – сақтандыру объектісі сақтандырылған ақша сомасы және сақтандыру жағдайы басталған кезде Сақтандырушы жауапкершілігінің шекті көлемін білдіреді;</w:t>
      </w:r>
    </w:p>
    <w:bookmarkEnd w:id="2441"/>
    <w:bookmarkStart w:name="z4201" w:id="2442"/>
    <w:p>
      <w:pPr>
        <w:spacing w:after="0"/>
        <w:ind w:left="0"/>
        <w:jc w:val="both"/>
      </w:pPr>
      <w:r>
        <w:rPr>
          <w:rFonts w:ascii="Times New Roman"/>
          <w:b w:val="false"/>
          <w:i w:val="false"/>
          <w:color w:val="000000"/>
          <w:sz w:val="28"/>
        </w:rPr>
        <w:t>
      7) сақтандыру сыйлықақысы – Сақтанушының Сақтандырушыға, соңғысы Пайда алушыға осы Шартта айқындалған мөлшерде сақтандыру төлемін жүргізу міндеттемелерін қабылдағаны үшін төлеуге міндетті ақша сомасы;</w:t>
      </w:r>
    </w:p>
    <w:bookmarkEnd w:id="2442"/>
    <w:bookmarkStart w:name="z4202" w:id="2443"/>
    <w:p>
      <w:pPr>
        <w:spacing w:after="0"/>
        <w:ind w:left="0"/>
        <w:jc w:val="both"/>
      </w:pPr>
      <w:r>
        <w:rPr>
          <w:rFonts w:ascii="Times New Roman"/>
          <w:b w:val="false"/>
          <w:i w:val="false"/>
          <w:color w:val="000000"/>
          <w:sz w:val="28"/>
        </w:rPr>
        <w:t>
      8) сақтандыру төлемі – сақтандыру төлемі – сақтандыру жағдайы басталған кезде Сақтандырушының Пайда алушыға сақтандыру сомасының шегінде төлейтін ақша сомасы.</w:t>
      </w:r>
    </w:p>
    <w:bookmarkEnd w:id="2443"/>
    <w:bookmarkStart w:name="z4203" w:id="2444"/>
    <w:p>
      <w:pPr>
        <w:spacing w:after="0"/>
        <w:ind w:left="0"/>
        <w:jc w:val="left"/>
      </w:pPr>
      <w:r>
        <w:rPr>
          <w:rFonts w:ascii="Times New Roman"/>
          <w:b/>
          <w:i w:val="false"/>
          <w:color w:val="000000"/>
        </w:rPr>
        <w:t xml:space="preserve"> 2-тарау. Шарттың мәні</w:t>
      </w:r>
    </w:p>
    <w:bookmarkEnd w:id="2444"/>
    <w:bookmarkStart w:name="z4204" w:id="2445"/>
    <w:p>
      <w:pPr>
        <w:spacing w:after="0"/>
        <w:ind w:left="0"/>
        <w:jc w:val="both"/>
      </w:pPr>
      <w:r>
        <w:rPr>
          <w:rFonts w:ascii="Times New Roman"/>
          <w:b w:val="false"/>
          <w:i w:val="false"/>
          <w:color w:val="000000"/>
          <w:sz w:val="28"/>
        </w:rPr>
        <w:t>
      Сақтанушы сақтандыру сыйлықақысын төлеуге міндеттенеді, ал Сақтандырушы сақтандыру жағдайы басталған кезде осы Шартта көзделген көлемде және талаптарда Пайда алушыға сақтандыру төлемін жүзеге асыруға міндеттенеді.</w:t>
      </w:r>
    </w:p>
    <w:bookmarkEnd w:id="2445"/>
    <w:bookmarkStart w:name="z4205" w:id="2446"/>
    <w:p>
      <w:pPr>
        <w:spacing w:after="0"/>
        <w:ind w:left="0"/>
        <w:jc w:val="left"/>
      </w:pPr>
      <w:r>
        <w:rPr>
          <w:rFonts w:ascii="Times New Roman"/>
          <w:b/>
          <w:i w:val="false"/>
          <w:color w:val="000000"/>
        </w:rPr>
        <w:t xml:space="preserve"> 3-тарау. Пайда алушы</w:t>
      </w:r>
    </w:p>
    <w:bookmarkEnd w:id="2446"/>
    <w:p>
      <w:pPr>
        <w:spacing w:after="0"/>
        <w:ind w:left="0"/>
        <w:jc w:val="both"/>
      </w:pPr>
      <w:r>
        <w:rPr>
          <w:rFonts w:ascii="Times New Roman"/>
          <w:b w:val="false"/>
          <w:i w:val="false"/>
          <w:color w:val="000000"/>
          <w:sz w:val="28"/>
        </w:rPr>
        <w:t>
      Осы Шарт бойынша Пайда алушы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(тапырыс берушінің бизнес-сәйкестендіру нөмірі)</w:t>
      </w:r>
    </w:p>
    <w:p>
      <w:pPr>
        <w:spacing w:after="0"/>
        <w:ind w:left="0"/>
        <w:jc w:val="both"/>
      </w:pPr>
      <w:r>
        <w:rPr>
          <w:rFonts w:ascii="Times New Roman"/>
          <w:b w:val="false"/>
          <w:i w:val="false"/>
          <w:color w:val="000000"/>
          <w:sz w:val="28"/>
        </w:rPr>
        <w:t>
      болып табылады.</w:t>
      </w:r>
    </w:p>
    <w:bookmarkStart w:name="z4214" w:id="2447"/>
    <w:p>
      <w:pPr>
        <w:spacing w:after="0"/>
        <w:ind w:left="0"/>
        <w:jc w:val="left"/>
      </w:pPr>
      <w:r>
        <w:rPr>
          <w:rFonts w:ascii="Times New Roman"/>
          <w:b/>
          <w:i w:val="false"/>
          <w:color w:val="000000"/>
        </w:rPr>
        <w:t xml:space="preserve"> 4-тарау. Сақтандыру сомасының және сақтандыру сыйлықақысының мөлшері</w:t>
      </w:r>
    </w:p>
    <w:bookmarkEnd w:id="2447"/>
    <w:bookmarkStart w:name="z4215" w:id="2448"/>
    <w:p>
      <w:pPr>
        <w:spacing w:after="0"/>
        <w:ind w:left="0"/>
        <w:jc w:val="both"/>
      </w:pPr>
      <w:r>
        <w:rPr>
          <w:rFonts w:ascii="Times New Roman"/>
          <w:b w:val="false"/>
          <w:i w:val="false"/>
          <w:color w:val="000000"/>
          <w:sz w:val="28"/>
        </w:rPr>
        <w:t>
      4.1. Осы Шарт бойынша сақтандыру сомасы _______________ (___________________) (сома толық жазылады) теңге мөлшерінде белгіленді (тауарлар (жұмыстар, көрсетілетін қызметтер) туралы мемлекеттік сатып алу туралы шарттың сомасының кемінде үш пайызы/авансқа тең мөлшерде авансты қамтамасыз ету сомасы (егер мемлекеттік сатып алу туралы шартта аванс төлеу көзделген жағдайда).</w:t>
      </w:r>
    </w:p>
    <w:bookmarkEnd w:id="2448"/>
    <w:bookmarkStart w:name="z4216" w:id="2449"/>
    <w:p>
      <w:pPr>
        <w:spacing w:after="0"/>
        <w:ind w:left="0"/>
        <w:jc w:val="both"/>
      </w:pPr>
      <w:r>
        <w:rPr>
          <w:rFonts w:ascii="Times New Roman"/>
          <w:b w:val="false"/>
          <w:i w:val="false"/>
          <w:color w:val="000000"/>
          <w:sz w:val="28"/>
        </w:rPr>
        <w:t>
      4.2. Осы Шарт бойынша сақтандыру сыйлықақысы ____________ (_______________________) (сома толық жазылады) теңгені құрайды және Сақтандырушыға 20___ жылғы "___" _________ дейінгі мерзімде біржолғы төлеммен толық көлемде төленуі тиіс.</w:t>
      </w:r>
    </w:p>
    <w:bookmarkEnd w:id="2449"/>
    <w:bookmarkStart w:name="z4217" w:id="2450"/>
    <w:p>
      <w:pPr>
        <w:spacing w:after="0"/>
        <w:ind w:left="0"/>
        <w:jc w:val="both"/>
      </w:pPr>
      <w:r>
        <w:rPr>
          <w:rFonts w:ascii="Times New Roman"/>
          <w:b w:val="false"/>
          <w:i w:val="false"/>
          <w:color w:val="000000"/>
          <w:sz w:val="28"/>
        </w:rPr>
        <w:t>
      4.3. Осы Шарт бойынша сақтандыру сыйлықақысы Сақтанушының ақшаны Сақтандырушының осы Шартта көрсетілген банктік шотына ақша аудару жолымен қолма-қол ақшасыз төлеммен төленуі тиіс.</w:t>
      </w:r>
    </w:p>
    <w:bookmarkEnd w:id="2450"/>
    <w:bookmarkStart w:name="z4218" w:id="2451"/>
    <w:p>
      <w:pPr>
        <w:spacing w:after="0"/>
        <w:ind w:left="0"/>
        <w:jc w:val="left"/>
      </w:pPr>
      <w:r>
        <w:rPr>
          <w:rFonts w:ascii="Times New Roman"/>
          <w:b/>
          <w:i w:val="false"/>
          <w:color w:val="000000"/>
        </w:rPr>
        <w:t xml:space="preserve"> 5-тарау. Сақтандыру жағдайы</w:t>
      </w:r>
    </w:p>
    <w:bookmarkEnd w:id="2451"/>
    <w:bookmarkStart w:name="z4219" w:id="2452"/>
    <w:p>
      <w:pPr>
        <w:spacing w:after="0"/>
        <w:ind w:left="0"/>
        <w:jc w:val="both"/>
      </w:pPr>
      <w:r>
        <w:rPr>
          <w:rFonts w:ascii="Times New Roman"/>
          <w:b w:val="false"/>
          <w:i w:val="false"/>
          <w:color w:val="000000"/>
          <w:sz w:val="28"/>
        </w:rPr>
        <w:t>
      5.1. Осы Шарт бойынша өнім берушіге Пайда алушының мүліктік мүдделеріне келтірілген зиянды өтеу бойынша Сақтанушының азаматтық-құқықтық жауапкершілігінің басталу фактісі болып табылады.</w:t>
      </w:r>
    </w:p>
    <w:bookmarkEnd w:id="2452"/>
    <w:bookmarkStart w:name="z4220" w:id="2453"/>
    <w:p>
      <w:pPr>
        <w:spacing w:after="0"/>
        <w:ind w:left="0"/>
        <w:jc w:val="both"/>
      </w:pPr>
      <w:r>
        <w:rPr>
          <w:rFonts w:ascii="Times New Roman"/>
          <w:b w:val="false"/>
          <w:i w:val="false"/>
          <w:color w:val="000000"/>
          <w:sz w:val="28"/>
        </w:rPr>
        <w:t>
      5.2. Сақтандыру жағдайының басталуын растайтын құжат, растаушы құжаттардың көшірмелерін қоса бере отырып, Пайда алушы Сақтандырушының атына жіберген жазбаша хабарлама болып табылады:</w:t>
      </w:r>
    </w:p>
    <w:bookmarkEnd w:id="2453"/>
    <w:bookmarkStart w:name="z4221" w:id="2454"/>
    <w:p>
      <w:pPr>
        <w:spacing w:after="0"/>
        <w:ind w:left="0"/>
        <w:jc w:val="both"/>
      </w:pPr>
      <w:r>
        <w:rPr>
          <w:rFonts w:ascii="Times New Roman"/>
          <w:b w:val="false"/>
          <w:i w:val="false"/>
          <w:color w:val="000000"/>
          <w:sz w:val="28"/>
        </w:rPr>
        <w:t>
      1) тауарларды (жұмыстарды, көрсетілетін қызметтерді) мемлекеттік сатып алу туралы шарттың көшірмелері;</w:t>
      </w:r>
    </w:p>
    <w:bookmarkEnd w:id="2454"/>
    <w:bookmarkStart w:name="z4222" w:id="2455"/>
    <w:p>
      <w:pPr>
        <w:spacing w:after="0"/>
        <w:ind w:left="0"/>
        <w:jc w:val="both"/>
      </w:pPr>
      <w:r>
        <w:rPr>
          <w:rFonts w:ascii="Times New Roman"/>
          <w:b w:val="false"/>
          <w:i w:val="false"/>
          <w:color w:val="000000"/>
          <w:sz w:val="28"/>
        </w:rPr>
        <w:t>
      2) Сақтанушыға тауарларды (жұмыстарды, көрсетілетін қызметтерді) мемлекеттік сатып алу туралы шартты орындамау немесе тиісінше орындамау туралы жіберілген хабарламалар, талаптар, наразылықтар, ескертулер;</w:t>
      </w:r>
    </w:p>
    <w:bookmarkEnd w:id="2455"/>
    <w:bookmarkStart w:name="z4223" w:id="2456"/>
    <w:p>
      <w:pPr>
        <w:spacing w:after="0"/>
        <w:ind w:left="0"/>
        <w:jc w:val="both"/>
      </w:pPr>
      <w:r>
        <w:rPr>
          <w:rFonts w:ascii="Times New Roman"/>
          <w:b w:val="false"/>
          <w:i w:val="false"/>
          <w:color w:val="000000"/>
          <w:sz w:val="28"/>
        </w:rPr>
        <w:t>
      3) егер олар бар болса және Сақтанушы мен Пайда алушы қол қойған жағдайда қабылдап алу-беру, орындалған жұмыстар, көрсетілген қызметтер актілерінің көшірмелері;</w:t>
      </w:r>
    </w:p>
    <w:bookmarkEnd w:id="2456"/>
    <w:bookmarkStart w:name="z4224" w:id="2457"/>
    <w:p>
      <w:pPr>
        <w:spacing w:after="0"/>
        <w:ind w:left="0"/>
        <w:jc w:val="both"/>
      </w:pPr>
      <w:r>
        <w:rPr>
          <w:rFonts w:ascii="Times New Roman"/>
          <w:b w:val="false"/>
          <w:i w:val="false"/>
          <w:color w:val="000000"/>
          <w:sz w:val="28"/>
        </w:rPr>
        <w:t>
      4) бар болса қабылданған тауарлар, орындалған жұмыстар, көрсетілген қызметтер үшін есеп айырысулар бойынша салыстыру актісінің көшірмесі;</w:t>
      </w:r>
    </w:p>
    <w:bookmarkEnd w:id="2457"/>
    <w:bookmarkStart w:name="z4225" w:id="2458"/>
    <w:p>
      <w:pPr>
        <w:spacing w:after="0"/>
        <w:ind w:left="0"/>
        <w:jc w:val="both"/>
      </w:pPr>
      <w:r>
        <w:rPr>
          <w:rFonts w:ascii="Times New Roman"/>
          <w:b w:val="false"/>
          <w:i w:val="false"/>
          <w:color w:val="000000"/>
          <w:sz w:val="28"/>
        </w:rPr>
        <w:t>
      5) сақтандыру жағдайының басталу фактісін және келтірілген залал сомасын тіркеген және растайтын құжаттар.</w:t>
      </w:r>
    </w:p>
    <w:bookmarkEnd w:id="2458"/>
    <w:bookmarkStart w:name="z4226" w:id="2459"/>
    <w:p>
      <w:pPr>
        <w:spacing w:after="0"/>
        <w:ind w:left="0"/>
        <w:jc w:val="both"/>
      </w:pPr>
      <w:r>
        <w:rPr>
          <w:rFonts w:ascii="Times New Roman"/>
          <w:b w:val="false"/>
          <w:i w:val="false"/>
          <w:color w:val="000000"/>
          <w:sz w:val="28"/>
        </w:rPr>
        <w:t xml:space="preserve">
      5.3. Сақтандыру жағдайын, сондай-ақ сақтандыру төлемді заңсыз түрде алуға бағытталған өзге де алаяқтық әрекеттерді қасақана жасау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әкеп соғады.</w:t>
      </w:r>
    </w:p>
    <w:bookmarkEnd w:id="2459"/>
    <w:bookmarkStart w:name="z4227" w:id="2460"/>
    <w:p>
      <w:pPr>
        <w:spacing w:after="0"/>
        <w:ind w:left="0"/>
        <w:jc w:val="left"/>
      </w:pPr>
      <w:r>
        <w:rPr>
          <w:rFonts w:ascii="Times New Roman"/>
          <w:b/>
          <w:i w:val="false"/>
          <w:color w:val="000000"/>
        </w:rPr>
        <w:t xml:space="preserve"> 6-тарау. Тараптардың құқықтары мен міндеттері</w:t>
      </w:r>
    </w:p>
    <w:bookmarkEnd w:id="2460"/>
    <w:bookmarkStart w:name="z4228" w:id="2461"/>
    <w:p>
      <w:pPr>
        <w:spacing w:after="0"/>
        <w:ind w:left="0"/>
        <w:jc w:val="both"/>
      </w:pPr>
      <w:r>
        <w:rPr>
          <w:rFonts w:ascii="Times New Roman"/>
          <w:b w:val="false"/>
          <w:i w:val="false"/>
          <w:color w:val="000000"/>
          <w:sz w:val="28"/>
        </w:rPr>
        <w:t>
      6.1. Сақтанушы:</w:t>
      </w:r>
    </w:p>
    <w:bookmarkEnd w:id="2461"/>
    <w:bookmarkStart w:name="z4229" w:id="2462"/>
    <w:p>
      <w:pPr>
        <w:spacing w:after="0"/>
        <w:ind w:left="0"/>
        <w:jc w:val="both"/>
      </w:pPr>
      <w:r>
        <w:rPr>
          <w:rFonts w:ascii="Times New Roman"/>
          <w:b w:val="false"/>
          <w:i w:val="false"/>
          <w:color w:val="000000"/>
          <w:sz w:val="28"/>
        </w:rPr>
        <w:t>
      1) Сақтандырушыдан осы Шарт бойынша Сақтандыру қағидаларын, сақтандыру шарттарын, өз құқықтары мен міндеттерін түсіндіруді талап етуге;</w:t>
      </w:r>
    </w:p>
    <w:bookmarkEnd w:id="2462"/>
    <w:bookmarkStart w:name="z4230" w:id="2463"/>
    <w:p>
      <w:pPr>
        <w:spacing w:after="0"/>
        <w:ind w:left="0"/>
        <w:jc w:val="both"/>
      </w:pPr>
      <w:r>
        <w:rPr>
          <w:rFonts w:ascii="Times New Roman"/>
          <w:b w:val="false"/>
          <w:i w:val="false"/>
          <w:color w:val="000000"/>
          <w:sz w:val="28"/>
        </w:rPr>
        <w:t>
      2) Сақтандыру шартының телнұсқасын жоғалтқан жағдайда, оны алуға құқылы;</w:t>
      </w:r>
    </w:p>
    <w:bookmarkEnd w:id="2463"/>
    <w:bookmarkStart w:name="z4231" w:id="2464"/>
    <w:p>
      <w:pPr>
        <w:spacing w:after="0"/>
        <w:ind w:left="0"/>
        <w:jc w:val="both"/>
      </w:pPr>
      <w:r>
        <w:rPr>
          <w:rFonts w:ascii="Times New Roman"/>
          <w:b w:val="false"/>
          <w:i w:val="false"/>
          <w:color w:val="000000"/>
          <w:sz w:val="28"/>
        </w:rPr>
        <w:t>
      3) Осы Шартта көзделген негіздер бойынша Шартты мерзімінен бұрын бұзу.</w:t>
      </w:r>
    </w:p>
    <w:bookmarkEnd w:id="2464"/>
    <w:bookmarkStart w:name="z4232" w:id="2465"/>
    <w:p>
      <w:pPr>
        <w:spacing w:after="0"/>
        <w:ind w:left="0"/>
        <w:jc w:val="both"/>
      </w:pPr>
      <w:r>
        <w:rPr>
          <w:rFonts w:ascii="Times New Roman"/>
          <w:b w:val="false"/>
          <w:i w:val="false"/>
          <w:color w:val="000000"/>
          <w:sz w:val="28"/>
        </w:rPr>
        <w:t>
      6.2. Сақтанушы:</w:t>
      </w:r>
    </w:p>
    <w:bookmarkEnd w:id="2465"/>
    <w:bookmarkStart w:name="z4233" w:id="2466"/>
    <w:p>
      <w:pPr>
        <w:spacing w:after="0"/>
        <w:ind w:left="0"/>
        <w:jc w:val="both"/>
      </w:pPr>
      <w:r>
        <w:rPr>
          <w:rFonts w:ascii="Times New Roman"/>
          <w:b w:val="false"/>
          <w:i w:val="false"/>
          <w:color w:val="000000"/>
          <w:sz w:val="28"/>
        </w:rPr>
        <w:t>
      1) осы Шартты жасасқан кезде Сақтандырушыға ұсынылған мәліметтерді растайтын қажетті мәліметтер мен құжаттардың ұсынуға (Сақтандырушының талабы бойынша);</w:t>
      </w:r>
    </w:p>
    <w:bookmarkEnd w:id="2466"/>
    <w:bookmarkStart w:name="z4234" w:id="2467"/>
    <w:p>
      <w:pPr>
        <w:spacing w:after="0"/>
        <w:ind w:left="0"/>
        <w:jc w:val="both"/>
      </w:pPr>
      <w:r>
        <w:rPr>
          <w:rFonts w:ascii="Times New Roman"/>
          <w:b w:val="false"/>
          <w:i w:val="false"/>
          <w:color w:val="000000"/>
          <w:sz w:val="28"/>
        </w:rPr>
        <w:t>
      2) осы Шартты жасасқан кезде Сақтандырушыға сақтандыру тәуекелін бағалау үшін оған белгілі барлық мән-жайлар туралы хабарлауға;</w:t>
      </w:r>
    </w:p>
    <w:bookmarkEnd w:id="2467"/>
    <w:bookmarkStart w:name="z4235" w:id="2468"/>
    <w:p>
      <w:pPr>
        <w:spacing w:after="0"/>
        <w:ind w:left="0"/>
        <w:jc w:val="both"/>
      </w:pPr>
      <w:r>
        <w:rPr>
          <w:rFonts w:ascii="Times New Roman"/>
          <w:b w:val="false"/>
          <w:i w:val="false"/>
          <w:color w:val="000000"/>
          <w:sz w:val="28"/>
        </w:rPr>
        <w:t>
      3) осы Шарттың 4.2-тармағында белгіленген мөлшерде, тәртіпте және мерзімде сақтандыру сыйлықақысын төлеуге;</w:t>
      </w:r>
    </w:p>
    <w:bookmarkEnd w:id="2468"/>
    <w:bookmarkStart w:name="z4236" w:id="2469"/>
    <w:p>
      <w:pPr>
        <w:spacing w:after="0"/>
        <w:ind w:left="0"/>
        <w:jc w:val="both"/>
      </w:pPr>
      <w:r>
        <w:rPr>
          <w:rFonts w:ascii="Times New Roman"/>
          <w:b w:val="false"/>
          <w:i w:val="false"/>
          <w:color w:val="000000"/>
          <w:sz w:val="28"/>
        </w:rPr>
        <w:t>
      4) Сақтандырушыға сақтандыру жағдайының жай-күйі туралы дереу хабарлап, бірақ кез келген жағдайда 3 (үш) жұмыс күнінен кешіктірмей Сақтандырушыға сақтандыру жағдайының артуы туралы хабарлауға міндетті;</w:t>
      </w:r>
    </w:p>
    <w:bookmarkEnd w:id="2469"/>
    <w:bookmarkStart w:name="z4237" w:id="2470"/>
    <w:p>
      <w:pPr>
        <w:spacing w:after="0"/>
        <w:ind w:left="0"/>
        <w:jc w:val="both"/>
      </w:pPr>
      <w:r>
        <w:rPr>
          <w:rFonts w:ascii="Times New Roman"/>
          <w:b w:val="false"/>
          <w:i w:val="false"/>
          <w:color w:val="000000"/>
          <w:sz w:val="28"/>
        </w:rPr>
        <w:t>
      5) сақтандыру жағдайының басталған мән-жайларының тергеуін қамтамасыз етуге;</w:t>
      </w:r>
    </w:p>
    <w:bookmarkEnd w:id="2470"/>
    <w:bookmarkStart w:name="z4238" w:id="2471"/>
    <w:p>
      <w:pPr>
        <w:spacing w:after="0"/>
        <w:ind w:left="0"/>
        <w:jc w:val="both"/>
      </w:pPr>
      <w:r>
        <w:rPr>
          <w:rFonts w:ascii="Times New Roman"/>
          <w:b w:val="false"/>
          <w:i w:val="false"/>
          <w:color w:val="000000"/>
          <w:sz w:val="28"/>
        </w:rPr>
        <w:t>
      6) сақтандыру жағдайының себептерін, барысын және салдарларын анықтау шараларын, сондай-ақ сақтандыру жағдайынан туындаған шығындарды азайту шараларын қолдануға;</w:t>
      </w:r>
    </w:p>
    <w:bookmarkEnd w:id="2471"/>
    <w:bookmarkStart w:name="z4239" w:id="2472"/>
    <w:p>
      <w:pPr>
        <w:spacing w:after="0"/>
        <w:ind w:left="0"/>
        <w:jc w:val="both"/>
      </w:pPr>
      <w:r>
        <w:rPr>
          <w:rFonts w:ascii="Times New Roman"/>
          <w:b w:val="false"/>
          <w:i w:val="false"/>
          <w:color w:val="000000"/>
          <w:sz w:val="28"/>
        </w:rPr>
        <w:t>
      7) Сақтандыру жағдайының басталу мән-жайларын тергеуде Сақтандырушыға сақтандыру жағдайы бойынша қолда бар ақпаратты хабарлауға және қажетті көмек көрсетуге;</w:t>
      </w:r>
    </w:p>
    <w:bookmarkEnd w:id="2472"/>
    <w:bookmarkStart w:name="z4240" w:id="2473"/>
    <w:p>
      <w:pPr>
        <w:spacing w:after="0"/>
        <w:ind w:left="0"/>
        <w:jc w:val="both"/>
      </w:pPr>
      <w:r>
        <w:rPr>
          <w:rFonts w:ascii="Times New Roman"/>
          <w:b w:val="false"/>
          <w:i w:val="false"/>
          <w:color w:val="000000"/>
          <w:sz w:val="28"/>
        </w:rPr>
        <w:t>
      8) Сақтандырушыға оның талабы бойынша Сақтанушының сотқа дейінгі немесе сот тәртібінде үшінші тұлғалармен дауларды реттеу кезіндегі өкілеттігін ұсынуға;</w:t>
      </w:r>
    </w:p>
    <w:bookmarkEnd w:id="2473"/>
    <w:bookmarkStart w:name="z4241" w:id="2474"/>
    <w:p>
      <w:pPr>
        <w:spacing w:after="0"/>
        <w:ind w:left="0"/>
        <w:jc w:val="both"/>
      </w:pPr>
      <w:r>
        <w:rPr>
          <w:rFonts w:ascii="Times New Roman"/>
          <w:b w:val="false"/>
          <w:i w:val="false"/>
          <w:color w:val="000000"/>
          <w:sz w:val="28"/>
        </w:rPr>
        <w:t>
      9) сақтандыру жағдайының басталуына жауапты тұлғаға талап ету құқығының Сақтандырушыға ауысуын қамтамасыз етуге;</w:t>
      </w:r>
    </w:p>
    <w:bookmarkEnd w:id="2474"/>
    <w:bookmarkStart w:name="z4242" w:id="2475"/>
    <w:p>
      <w:pPr>
        <w:spacing w:after="0"/>
        <w:ind w:left="0"/>
        <w:jc w:val="both"/>
      </w:pPr>
      <w:r>
        <w:rPr>
          <w:rFonts w:ascii="Times New Roman"/>
          <w:b w:val="false"/>
          <w:i w:val="false"/>
          <w:color w:val="000000"/>
          <w:sz w:val="28"/>
        </w:rPr>
        <w:t>
      10) сақтандыру жағдайы басталған кезде 2 (екі) жұмыс күні ішінде осы Шарттың 5.2-тармағында көрсетілген құжаттарды Сақтандырушыға табыс етуге міндетті;</w:t>
      </w:r>
    </w:p>
    <w:bookmarkEnd w:id="2475"/>
    <w:bookmarkStart w:name="z4243" w:id="2476"/>
    <w:p>
      <w:pPr>
        <w:spacing w:after="0"/>
        <w:ind w:left="0"/>
        <w:jc w:val="both"/>
      </w:pPr>
      <w:r>
        <w:rPr>
          <w:rFonts w:ascii="Times New Roman"/>
          <w:b w:val="false"/>
          <w:i w:val="false"/>
          <w:color w:val="000000"/>
          <w:sz w:val="28"/>
        </w:rPr>
        <w:t>
      11) Сақтандырушыға ол жүзеге асырған сақтандыру төлемін Қазақстан Республикасының заңнамасында көзделген жағдайларда, оны жүзеге асырған күннен бастап 30 (отыз) жұмыс күнінен кешіктірілмейтін мерзімде толық көлемде өтеуге міндетті.</w:t>
      </w:r>
    </w:p>
    <w:bookmarkEnd w:id="2476"/>
    <w:bookmarkStart w:name="z4244" w:id="2477"/>
    <w:p>
      <w:pPr>
        <w:spacing w:after="0"/>
        <w:ind w:left="0"/>
        <w:jc w:val="both"/>
      </w:pPr>
      <w:r>
        <w:rPr>
          <w:rFonts w:ascii="Times New Roman"/>
          <w:b w:val="false"/>
          <w:i w:val="false"/>
          <w:color w:val="000000"/>
          <w:sz w:val="28"/>
        </w:rPr>
        <w:t>
      Сақтандырушыға сақтандыру төлемін жүзеге асыруға байланысты сақтандыру төлемінің сомасын және шығыстарды уақтылы өтемеген жағдайда, Сақтанушы Сақтандырушыға әрбір кешіктірілген күн үшін өтелуге жататын сомадан</w:t>
      </w:r>
    </w:p>
    <w:bookmarkEnd w:id="2477"/>
    <w:bookmarkStart w:name="z4245" w:id="2478"/>
    <w:p>
      <w:pPr>
        <w:spacing w:after="0"/>
        <w:ind w:left="0"/>
        <w:jc w:val="both"/>
      </w:pPr>
      <w:r>
        <w:rPr>
          <w:rFonts w:ascii="Times New Roman"/>
          <w:b w:val="false"/>
          <w:i w:val="false"/>
          <w:color w:val="000000"/>
          <w:sz w:val="28"/>
        </w:rPr>
        <w:t>
      _____________________ (_________________________________) пайыз мөлшерінде тұрақсыздық (жазбаша түрде) айыбын төлеуге міндетті;</w:t>
      </w:r>
    </w:p>
    <w:bookmarkEnd w:id="2478"/>
    <w:bookmarkStart w:name="z4246" w:id="2479"/>
    <w:p>
      <w:pPr>
        <w:spacing w:after="0"/>
        <w:ind w:left="0"/>
        <w:jc w:val="both"/>
      </w:pPr>
      <w:r>
        <w:rPr>
          <w:rFonts w:ascii="Times New Roman"/>
          <w:b w:val="false"/>
          <w:i w:val="false"/>
          <w:color w:val="000000"/>
          <w:sz w:val="28"/>
        </w:rPr>
        <w:t>
      12) осы Шартты жасасқан кезде және оның қолданылу мерзімі ішінде Сақтандырушыны өнім берушінің азаматтық-құқықтық жауапкершілігін сақтандырудың барлық қолданыстағы немесе жасалған шарттары туралы хабардар етуге міндетті.</w:t>
      </w:r>
    </w:p>
    <w:bookmarkEnd w:id="2479"/>
    <w:bookmarkStart w:name="z4247" w:id="2480"/>
    <w:p>
      <w:pPr>
        <w:spacing w:after="0"/>
        <w:ind w:left="0"/>
        <w:jc w:val="both"/>
      </w:pPr>
      <w:r>
        <w:rPr>
          <w:rFonts w:ascii="Times New Roman"/>
          <w:b w:val="false"/>
          <w:i w:val="false"/>
          <w:color w:val="000000"/>
          <w:sz w:val="28"/>
        </w:rPr>
        <w:t>
      6.3. Сақтандырушы:</w:t>
      </w:r>
    </w:p>
    <w:bookmarkEnd w:id="2480"/>
    <w:bookmarkStart w:name="z4248" w:id="2481"/>
    <w:p>
      <w:pPr>
        <w:spacing w:after="0"/>
        <w:ind w:left="0"/>
        <w:jc w:val="both"/>
      </w:pPr>
      <w:r>
        <w:rPr>
          <w:rFonts w:ascii="Times New Roman"/>
          <w:b w:val="false"/>
          <w:i w:val="false"/>
          <w:color w:val="000000"/>
          <w:sz w:val="28"/>
        </w:rPr>
        <w:t>
      1) Сақтанушы ұсынған мәліметтер мен құжаттарды, сондай-ақ Сақтанушының осы Шарттың талаптары мен шарттарын орындауын тексеруге;</w:t>
      </w:r>
    </w:p>
    <w:bookmarkEnd w:id="2481"/>
    <w:bookmarkStart w:name="z4249" w:id="2482"/>
    <w:p>
      <w:pPr>
        <w:spacing w:after="0"/>
        <w:ind w:left="0"/>
        <w:jc w:val="both"/>
      </w:pPr>
      <w:r>
        <w:rPr>
          <w:rFonts w:ascii="Times New Roman"/>
          <w:b w:val="false"/>
          <w:i w:val="false"/>
          <w:color w:val="000000"/>
          <w:sz w:val="28"/>
        </w:rPr>
        <w:t>
      2) Сақтанушыдан сақтандыру жағдайының басталу ықтималдығын, және ықтимал залалдың (сақтандыру тәуекелінің) мөлшері мен сақтандыру тәуекелінің бағасын айқындау үшін елеулі маңызы бар мән-жайлар туралы мәліметтерді алуға;</w:t>
      </w:r>
    </w:p>
    <w:bookmarkEnd w:id="2482"/>
    <w:bookmarkStart w:name="z4250" w:id="2483"/>
    <w:p>
      <w:pPr>
        <w:spacing w:after="0"/>
        <w:ind w:left="0"/>
        <w:jc w:val="both"/>
      </w:pPr>
      <w:r>
        <w:rPr>
          <w:rFonts w:ascii="Times New Roman"/>
          <w:b w:val="false"/>
          <w:i w:val="false"/>
          <w:color w:val="000000"/>
          <w:sz w:val="28"/>
        </w:rPr>
        <w:t>
      3) осы Шартпен белгіленген мөлшерде, тәртіпте және мерзімде сақтандыру сыйлықақысын алуға;</w:t>
      </w:r>
    </w:p>
    <w:bookmarkEnd w:id="2483"/>
    <w:bookmarkStart w:name="z4251" w:id="2484"/>
    <w:p>
      <w:pPr>
        <w:spacing w:after="0"/>
        <w:ind w:left="0"/>
        <w:jc w:val="both"/>
      </w:pPr>
      <w:r>
        <w:rPr>
          <w:rFonts w:ascii="Times New Roman"/>
          <w:b w:val="false"/>
          <w:i w:val="false"/>
          <w:color w:val="000000"/>
          <w:sz w:val="28"/>
        </w:rPr>
        <w:t>
      4) сақтандыру жағдайының басталуы туралы хабарлама мен оның құжаттамалық дәлелдерін алуға;</w:t>
      </w:r>
    </w:p>
    <w:bookmarkEnd w:id="2484"/>
    <w:bookmarkStart w:name="z4252" w:id="2485"/>
    <w:p>
      <w:pPr>
        <w:spacing w:after="0"/>
        <w:ind w:left="0"/>
        <w:jc w:val="both"/>
      </w:pPr>
      <w:r>
        <w:rPr>
          <w:rFonts w:ascii="Times New Roman"/>
          <w:b w:val="false"/>
          <w:i w:val="false"/>
          <w:color w:val="000000"/>
          <w:sz w:val="28"/>
        </w:rPr>
        <w:t>
      5) сотқа дейін немесе сот тәртібінде үшінші тұлғалармен дауларды реттеу кезіндегі Сақтанушының өкілеттігін алған кезінде Сақтанушы атынан сот органдарында сөз сөйлеуге;</w:t>
      </w:r>
    </w:p>
    <w:bookmarkEnd w:id="2485"/>
    <w:bookmarkStart w:name="z4253" w:id="2486"/>
    <w:p>
      <w:pPr>
        <w:spacing w:after="0"/>
        <w:ind w:left="0"/>
        <w:jc w:val="both"/>
      </w:pPr>
      <w:r>
        <w:rPr>
          <w:rFonts w:ascii="Times New Roman"/>
          <w:b w:val="false"/>
          <w:i w:val="false"/>
          <w:color w:val="000000"/>
          <w:sz w:val="28"/>
        </w:rPr>
        <w:t>
      6) осы Шарттың талаптарын өзгертуді немесе тәуекелдің ұлғаюына мөлшерлес қосымша сақтандыру сыйақысын төлеуді талап етуге;</w:t>
      </w:r>
    </w:p>
    <w:bookmarkEnd w:id="2486"/>
    <w:bookmarkStart w:name="z4254" w:id="2487"/>
    <w:p>
      <w:pPr>
        <w:spacing w:after="0"/>
        <w:ind w:left="0"/>
        <w:jc w:val="both"/>
      </w:pPr>
      <w:r>
        <w:rPr>
          <w:rFonts w:ascii="Times New Roman"/>
          <w:b w:val="false"/>
          <w:i w:val="false"/>
          <w:color w:val="000000"/>
          <w:sz w:val="28"/>
        </w:rPr>
        <w:t>
      7) сақтандыру төлемін жүзеге асырғаннан кейін Сақтанушыға қойылатын талап ету мөлшерін Қазақстан Республикасының заңнамасында белгіленген тәртіпте даулауға;</w:t>
      </w:r>
    </w:p>
    <w:bookmarkEnd w:id="2487"/>
    <w:bookmarkStart w:name="z4255" w:id="2488"/>
    <w:p>
      <w:pPr>
        <w:spacing w:after="0"/>
        <w:ind w:left="0"/>
        <w:jc w:val="both"/>
      </w:pPr>
      <w:r>
        <w:rPr>
          <w:rFonts w:ascii="Times New Roman"/>
          <w:b w:val="false"/>
          <w:i w:val="false"/>
          <w:color w:val="000000"/>
          <w:sz w:val="28"/>
        </w:rPr>
        <w:t>
      8) сақтандыру төлемін жүзеге асырғаннан кейін осы Шарттың 6.2-тармағының 11) тармақшасында және 8.1-тармағында көрсетілген жағдайларда Сақтанушыға, не сақтандыру жағдайының басталуына жауапты өзге тұлғаға кері талап қою құқығын ұсыну;</w:t>
      </w:r>
    </w:p>
    <w:bookmarkEnd w:id="2488"/>
    <w:bookmarkStart w:name="z4256" w:id="2489"/>
    <w:p>
      <w:pPr>
        <w:spacing w:after="0"/>
        <w:ind w:left="0"/>
        <w:jc w:val="both"/>
      </w:pPr>
      <w:r>
        <w:rPr>
          <w:rFonts w:ascii="Times New Roman"/>
          <w:b w:val="false"/>
          <w:i w:val="false"/>
          <w:color w:val="000000"/>
          <w:sz w:val="28"/>
        </w:rPr>
        <w:t>
      9) сақтандыру төлемін жүзеге асырғаннан кейін тиісті мемлекеттік органдардан және ұйымдардан, олардың құзыретіне қарай, сақтандыру жағдайының басталу фактісін және Пайда алушыға келтірілген залал мөлшерін растайтын құжаттарды сұратуға құқылы.</w:t>
      </w:r>
    </w:p>
    <w:bookmarkEnd w:id="2489"/>
    <w:bookmarkStart w:name="z4257" w:id="2490"/>
    <w:p>
      <w:pPr>
        <w:spacing w:after="0"/>
        <w:ind w:left="0"/>
        <w:jc w:val="both"/>
      </w:pPr>
      <w:r>
        <w:rPr>
          <w:rFonts w:ascii="Times New Roman"/>
          <w:b w:val="false"/>
          <w:i w:val="false"/>
          <w:color w:val="000000"/>
          <w:sz w:val="28"/>
        </w:rPr>
        <w:t>
      6.4. Сақтандырушы:</w:t>
      </w:r>
    </w:p>
    <w:bookmarkEnd w:id="2490"/>
    <w:bookmarkStart w:name="z4258" w:id="2491"/>
    <w:p>
      <w:pPr>
        <w:spacing w:after="0"/>
        <w:ind w:left="0"/>
        <w:jc w:val="both"/>
      </w:pPr>
      <w:r>
        <w:rPr>
          <w:rFonts w:ascii="Times New Roman"/>
          <w:b w:val="false"/>
          <w:i w:val="false"/>
          <w:color w:val="000000"/>
          <w:sz w:val="28"/>
        </w:rPr>
        <w:t>
      1) осы Шарт бойынша Сақтанушыны сақтандыру қағидаларымен, сақтандыру шарттарымен, оның құқықтарымен және міндеттерімен таныстыруға;</w:t>
      </w:r>
    </w:p>
    <w:bookmarkEnd w:id="2491"/>
    <w:bookmarkStart w:name="z4259" w:id="2492"/>
    <w:p>
      <w:pPr>
        <w:spacing w:after="0"/>
        <w:ind w:left="0"/>
        <w:jc w:val="both"/>
      </w:pPr>
      <w:r>
        <w:rPr>
          <w:rFonts w:ascii="Times New Roman"/>
          <w:b w:val="false"/>
          <w:i w:val="false"/>
          <w:color w:val="000000"/>
          <w:sz w:val="28"/>
        </w:rPr>
        <w:t>
      2) Сақтанушының сақтандыру жағдайының басталуы туралы өтінішін уақтылы қабылдауға;</w:t>
      </w:r>
    </w:p>
    <w:bookmarkEnd w:id="2492"/>
    <w:bookmarkStart w:name="z4260" w:id="2493"/>
    <w:p>
      <w:pPr>
        <w:spacing w:after="0"/>
        <w:ind w:left="0"/>
        <w:jc w:val="both"/>
      </w:pPr>
      <w:r>
        <w:rPr>
          <w:rFonts w:ascii="Times New Roman"/>
          <w:b w:val="false"/>
          <w:i w:val="false"/>
          <w:color w:val="000000"/>
          <w:sz w:val="28"/>
        </w:rPr>
        <w:t>
      3) Сақтанушы тауарлар (жұмыстар, көрсетілетін қызметтер) туралы мемлекеттік сатып алу туралы шарт бойынша өз міндеттемелерін орындамаған немесе тиісінше орындамаған жағдайда Сақтанушы тарапынан жүгініске және сақтандыру жағдайының басталуын растайтын құжаттардың ұсынылуына не ұсынылмауына қарамастан хабарлама және осы Шарттың 5.2-тармағында көрсетілген құжаттарды алған күннен бастап 5 (бес) жұмыс күні ішінде сақтандыру төлемін жүзеге асыру жолымен Пайда алушының тауарлар (жұмыстар, көрсетілетін қызметтер) сақтандыру сомасын төлеу туралы талабын орындауға;</w:t>
      </w:r>
    </w:p>
    <w:bookmarkEnd w:id="2493"/>
    <w:bookmarkStart w:name="z4261" w:id="2494"/>
    <w:p>
      <w:pPr>
        <w:spacing w:after="0"/>
        <w:ind w:left="0"/>
        <w:jc w:val="both"/>
      </w:pPr>
      <w:r>
        <w:rPr>
          <w:rFonts w:ascii="Times New Roman"/>
          <w:b w:val="false"/>
          <w:i w:val="false"/>
          <w:color w:val="000000"/>
          <w:sz w:val="28"/>
        </w:rPr>
        <w:t>
      4) сақтандырудың құпиясын қамтамасыз етуге;</w:t>
      </w:r>
    </w:p>
    <w:bookmarkEnd w:id="2494"/>
    <w:bookmarkStart w:name="z4262" w:id="2495"/>
    <w:p>
      <w:pPr>
        <w:spacing w:after="0"/>
        <w:ind w:left="0"/>
        <w:jc w:val="both"/>
      </w:pPr>
      <w:r>
        <w:rPr>
          <w:rFonts w:ascii="Times New Roman"/>
          <w:b w:val="false"/>
          <w:i w:val="false"/>
          <w:color w:val="000000"/>
          <w:sz w:val="28"/>
        </w:rPr>
        <w:t>
      5) Сақтанушыға сақтандыру жағдайы кезіндегі шығындарды азайту үшін жүргізілген шығыстарды өтеуге;</w:t>
      </w:r>
    </w:p>
    <w:bookmarkEnd w:id="2495"/>
    <w:bookmarkStart w:name="z4263" w:id="2496"/>
    <w:p>
      <w:pPr>
        <w:spacing w:after="0"/>
        <w:ind w:left="0"/>
        <w:jc w:val="both"/>
      </w:pPr>
      <w:r>
        <w:rPr>
          <w:rFonts w:ascii="Times New Roman"/>
          <w:b w:val="false"/>
          <w:i w:val="false"/>
          <w:color w:val="000000"/>
          <w:sz w:val="28"/>
        </w:rPr>
        <w:t>
      6) Сақтанушы не оның өкілі барлық қажетті құжаттарды ұсынбаған жағдайда, дереу, бірақ 2 (екі) жұмыс күнінен кешіктірмей оларды жетіспейтін құжаттар туралы жазбаша хабардар етеді.</w:t>
      </w:r>
    </w:p>
    <w:bookmarkEnd w:id="2496"/>
    <w:bookmarkStart w:name="z4264" w:id="2497"/>
    <w:p>
      <w:pPr>
        <w:spacing w:after="0"/>
        <w:ind w:left="0"/>
        <w:jc w:val="both"/>
      </w:pPr>
      <w:r>
        <w:rPr>
          <w:rFonts w:ascii="Times New Roman"/>
          <w:b w:val="false"/>
          <w:i w:val="false"/>
          <w:color w:val="000000"/>
          <w:sz w:val="28"/>
        </w:rPr>
        <w:t>
      6.5. Пайда алушы осы Шартта белгіленген мөлшерде, тәртіппен және мерзімдерде сақтандыру төлемін алуға құқылы.</w:t>
      </w:r>
    </w:p>
    <w:bookmarkEnd w:id="2497"/>
    <w:bookmarkStart w:name="z4265" w:id="2498"/>
    <w:p>
      <w:pPr>
        <w:spacing w:after="0"/>
        <w:ind w:left="0"/>
        <w:jc w:val="both"/>
      </w:pPr>
      <w:r>
        <w:rPr>
          <w:rFonts w:ascii="Times New Roman"/>
          <w:b w:val="false"/>
          <w:i w:val="false"/>
          <w:color w:val="000000"/>
          <w:sz w:val="28"/>
        </w:rPr>
        <w:t>
      6.6. Пайда алушы Сақтанушы тауарлар (жұмыстар, көрсетілетін қызметтер) туралы мемлекеттік сатып алу туралы шарт бойынша міндеттемелерін орындамаған немесе тиісінше орындамаған жағдайда Сақтандырушыға сақтандыру төлемдерін төлеу туралы талапты жібереді.</w:t>
      </w:r>
    </w:p>
    <w:bookmarkEnd w:id="2498"/>
    <w:bookmarkStart w:name="z4266" w:id="2499"/>
    <w:p>
      <w:pPr>
        <w:spacing w:after="0"/>
        <w:ind w:left="0"/>
        <w:jc w:val="both"/>
      </w:pPr>
      <w:r>
        <w:rPr>
          <w:rFonts w:ascii="Times New Roman"/>
          <w:b w:val="false"/>
          <w:i w:val="false"/>
          <w:color w:val="000000"/>
          <w:sz w:val="28"/>
        </w:rPr>
        <w:t>
      6.7. Сақтанушыда, Сақтандырушыда және Пайда алушыда осы Шартта және Қазақстан Республикасының заңдарында қарастырылған өзге де құқықтары мен міндеттері бар.</w:t>
      </w:r>
    </w:p>
    <w:bookmarkEnd w:id="2499"/>
    <w:bookmarkStart w:name="z4267" w:id="2500"/>
    <w:p>
      <w:pPr>
        <w:spacing w:after="0"/>
        <w:ind w:left="0"/>
        <w:jc w:val="left"/>
      </w:pPr>
      <w:r>
        <w:rPr>
          <w:rFonts w:ascii="Times New Roman"/>
          <w:b/>
          <w:i w:val="false"/>
          <w:color w:val="000000"/>
        </w:rPr>
        <w:t xml:space="preserve"> 7-тарау. Сақтандыру төлемінің мөлшерін және оны жүзеге асыру тәртібін айқындау</w:t>
      </w:r>
    </w:p>
    <w:bookmarkEnd w:id="2500"/>
    <w:bookmarkStart w:name="z4268" w:id="2501"/>
    <w:p>
      <w:pPr>
        <w:spacing w:after="0"/>
        <w:ind w:left="0"/>
        <w:jc w:val="both"/>
      </w:pPr>
      <w:r>
        <w:rPr>
          <w:rFonts w:ascii="Times New Roman"/>
          <w:b w:val="false"/>
          <w:i w:val="false"/>
          <w:color w:val="000000"/>
          <w:sz w:val="28"/>
        </w:rPr>
        <w:t>
      7.1. Сақтандыру жағдайының басталу фактісі Пайда алушының төлем деректемелерін, сондай-ақ осы Шарттың 5.2-тармағында көрсетілген құжаттардың толық тізбесін көрсете отырып, Пайда алушы жазбаша нысанда жіберген тауарларды (жұмыстарды, көрсетілетін қызметтерді) мемлекеттік сатып алу туралы шарт бойынша міндеттемелерді Сақтанушының орындамауы не тиісінше орындамауы туралы талап негізінде белгіленеді.</w:t>
      </w:r>
    </w:p>
    <w:bookmarkEnd w:id="2501"/>
    <w:bookmarkStart w:name="z4269" w:id="2502"/>
    <w:p>
      <w:pPr>
        <w:spacing w:after="0"/>
        <w:ind w:left="0"/>
        <w:jc w:val="both"/>
      </w:pPr>
      <w:r>
        <w:rPr>
          <w:rFonts w:ascii="Times New Roman"/>
          <w:b w:val="false"/>
          <w:i w:val="false"/>
          <w:color w:val="000000"/>
          <w:sz w:val="28"/>
        </w:rPr>
        <w:t>
      7.2. Сақтандыру төлемі осы Шартпен белгіленген сақтандыру сомасы шегінде жүзеге асырылады және одан аса алмайды.</w:t>
      </w:r>
    </w:p>
    <w:bookmarkEnd w:id="2502"/>
    <w:bookmarkStart w:name="z4270" w:id="2503"/>
    <w:p>
      <w:pPr>
        <w:spacing w:after="0"/>
        <w:ind w:left="0"/>
        <w:jc w:val="both"/>
      </w:pPr>
      <w:r>
        <w:rPr>
          <w:rFonts w:ascii="Times New Roman"/>
          <w:b w:val="false"/>
          <w:i w:val="false"/>
          <w:color w:val="000000"/>
          <w:sz w:val="28"/>
        </w:rPr>
        <w:t>
      7.3. Егер сақтандыру жағдайы осы Шарттың қолданылу мерзімі ішінде болса, сақтандыру төлемі жүргізіледі.</w:t>
      </w:r>
    </w:p>
    <w:bookmarkEnd w:id="2503"/>
    <w:bookmarkStart w:name="z4271" w:id="2504"/>
    <w:p>
      <w:pPr>
        <w:spacing w:after="0"/>
        <w:ind w:left="0"/>
        <w:jc w:val="left"/>
      </w:pPr>
      <w:r>
        <w:rPr>
          <w:rFonts w:ascii="Times New Roman"/>
          <w:b/>
          <w:i w:val="false"/>
          <w:color w:val="000000"/>
        </w:rPr>
        <w:t xml:space="preserve"> 8-тарау. Сақтандыру жағдайының басталуына жауапты тұлғаға кері талап қою құқығы</w:t>
      </w:r>
    </w:p>
    <w:bookmarkEnd w:id="2504"/>
    <w:bookmarkStart w:name="z4272" w:id="2505"/>
    <w:p>
      <w:pPr>
        <w:spacing w:after="0"/>
        <w:ind w:left="0"/>
        <w:jc w:val="both"/>
      </w:pPr>
      <w:r>
        <w:rPr>
          <w:rFonts w:ascii="Times New Roman"/>
          <w:b w:val="false"/>
          <w:i w:val="false"/>
          <w:color w:val="000000"/>
          <w:sz w:val="28"/>
        </w:rPr>
        <w:t>
      8.1. Сақтандыру төлемін жүзеге асырған Сақтандырушының Сақтанушыға жүзеге асырылған сақтандыру сомасы шегінде кері талап қоюға құқығы бар.</w:t>
      </w:r>
    </w:p>
    <w:bookmarkEnd w:id="2505"/>
    <w:bookmarkStart w:name="z4273" w:id="2506"/>
    <w:p>
      <w:pPr>
        <w:spacing w:after="0"/>
        <w:ind w:left="0"/>
        <w:jc w:val="both"/>
      </w:pPr>
      <w:r>
        <w:rPr>
          <w:rFonts w:ascii="Times New Roman"/>
          <w:b w:val="false"/>
          <w:i w:val="false"/>
          <w:color w:val="000000"/>
          <w:sz w:val="28"/>
        </w:rPr>
        <w:t>
      8.2. Сақтандыру төлемін жүзеге асырған сақтандырушыға ол төлеген сома шегінде сақтанушының сақтандыру нәтижесінде сақтандырушы өтеген залалдар үшін жауапты адамға кері талап ету құқығы ауысады.</w:t>
      </w:r>
    </w:p>
    <w:bookmarkEnd w:id="2506"/>
    <w:bookmarkStart w:name="z4274" w:id="2507"/>
    <w:p>
      <w:pPr>
        <w:spacing w:after="0"/>
        <w:ind w:left="0"/>
        <w:jc w:val="both"/>
      </w:pPr>
      <w:r>
        <w:rPr>
          <w:rFonts w:ascii="Times New Roman"/>
          <w:b w:val="false"/>
          <w:i w:val="false"/>
          <w:color w:val="000000"/>
          <w:sz w:val="28"/>
        </w:rPr>
        <w:t>
      8.3. Пайда алушы сақтандыру төлемін алған кезде, Сақтанушы Сақтандырушыға барлық құжаттар мен дәлелдемелерді беруге және Сақтандырушының талап ету құқықтарын жүзеге асыруға қажетті барлық мәліметтерді хабарлауға міндетті.</w:t>
      </w:r>
    </w:p>
    <w:bookmarkEnd w:id="2507"/>
    <w:bookmarkStart w:name="z4275" w:id="2508"/>
    <w:p>
      <w:pPr>
        <w:spacing w:after="0"/>
        <w:ind w:left="0"/>
        <w:jc w:val="left"/>
      </w:pPr>
      <w:r>
        <w:rPr>
          <w:rFonts w:ascii="Times New Roman"/>
          <w:b/>
          <w:i w:val="false"/>
          <w:color w:val="000000"/>
        </w:rPr>
        <w:t xml:space="preserve"> 9-тарау. Сақтандырушыны сақтандыру төлемін жүзеге асырудан босату негіздері</w:t>
      </w:r>
    </w:p>
    <w:bookmarkEnd w:id="2508"/>
    <w:bookmarkStart w:name="z4276" w:id="2509"/>
    <w:p>
      <w:pPr>
        <w:spacing w:after="0"/>
        <w:ind w:left="0"/>
        <w:jc w:val="both"/>
      </w:pPr>
      <w:r>
        <w:rPr>
          <w:rFonts w:ascii="Times New Roman"/>
          <w:b w:val="false"/>
          <w:i w:val="false"/>
          <w:color w:val="000000"/>
          <w:sz w:val="28"/>
        </w:rPr>
        <w:t>
      9.1. Сақтандырушының сақтандыру төлемдерін жүзеге асырудан бас тартуына мыналар:</w:t>
      </w:r>
    </w:p>
    <w:bookmarkEnd w:id="2509"/>
    <w:bookmarkStart w:name="z4277" w:id="2510"/>
    <w:p>
      <w:pPr>
        <w:spacing w:after="0"/>
        <w:ind w:left="0"/>
        <w:jc w:val="both"/>
      </w:pPr>
      <w:r>
        <w:rPr>
          <w:rFonts w:ascii="Times New Roman"/>
          <w:b w:val="false"/>
          <w:i w:val="false"/>
          <w:color w:val="000000"/>
          <w:sz w:val="28"/>
        </w:rPr>
        <w:t>
      1) Пайда алушының сақтандыру жағдайының басталуына жауапты тұлғадан тиісті шығындардың өтелуін алу;</w:t>
      </w:r>
    </w:p>
    <w:bookmarkEnd w:id="2510"/>
    <w:bookmarkStart w:name="z4278" w:id="2511"/>
    <w:p>
      <w:pPr>
        <w:spacing w:after="0"/>
        <w:ind w:left="0"/>
        <w:jc w:val="both"/>
      </w:pPr>
      <w:r>
        <w:rPr>
          <w:rFonts w:ascii="Times New Roman"/>
          <w:b w:val="false"/>
          <w:i w:val="false"/>
          <w:color w:val="000000"/>
          <w:sz w:val="28"/>
        </w:rPr>
        <w:t>
      2) Сақтандырушының сақтандыру сомасы мөлшерінде сақтандыру төлемін жүзеге асыруы;</w:t>
      </w:r>
    </w:p>
    <w:bookmarkEnd w:id="2511"/>
    <w:bookmarkStart w:name="z4279" w:id="2512"/>
    <w:p>
      <w:pPr>
        <w:spacing w:after="0"/>
        <w:ind w:left="0"/>
        <w:jc w:val="both"/>
      </w:pPr>
      <w:r>
        <w:rPr>
          <w:rFonts w:ascii="Times New Roman"/>
          <w:b w:val="false"/>
          <w:i w:val="false"/>
          <w:color w:val="000000"/>
          <w:sz w:val="28"/>
        </w:rPr>
        <w:t xml:space="preserve">
      3) Азаматтық кодекстің </w:t>
      </w:r>
      <w:r>
        <w:rPr>
          <w:rFonts w:ascii="Times New Roman"/>
          <w:b w:val="false"/>
          <w:i w:val="false"/>
          <w:color w:val="000000"/>
          <w:sz w:val="28"/>
        </w:rPr>
        <w:t>839-бабының</w:t>
      </w:r>
      <w:r>
        <w:rPr>
          <w:rFonts w:ascii="Times New Roman"/>
          <w:b w:val="false"/>
          <w:i w:val="false"/>
          <w:color w:val="000000"/>
          <w:sz w:val="28"/>
        </w:rPr>
        <w:t xml:space="preserve"> 2-тармағында көзделген негіздер негіз болуы мүмкін.</w:t>
      </w:r>
    </w:p>
    <w:bookmarkEnd w:id="2512"/>
    <w:bookmarkStart w:name="z4280" w:id="2513"/>
    <w:p>
      <w:pPr>
        <w:spacing w:after="0"/>
        <w:ind w:left="0"/>
        <w:jc w:val="both"/>
      </w:pPr>
      <w:r>
        <w:rPr>
          <w:rFonts w:ascii="Times New Roman"/>
          <w:b w:val="false"/>
          <w:i w:val="false"/>
          <w:color w:val="000000"/>
          <w:sz w:val="28"/>
        </w:rPr>
        <w:t>
      9.2. Сақтандыру Пайда алушының/Сақтанушының моральдық зиянын, жоғалтқан пайдасын, залалдарын, айыппұлдарды, тұрақсыздық айыптарын, өсімпұлдарды өтемейді.</w:t>
      </w:r>
    </w:p>
    <w:bookmarkEnd w:id="2513"/>
    <w:bookmarkStart w:name="z4281" w:id="2514"/>
    <w:p>
      <w:pPr>
        <w:spacing w:after="0"/>
        <w:ind w:left="0"/>
        <w:jc w:val="left"/>
      </w:pPr>
      <w:r>
        <w:rPr>
          <w:rFonts w:ascii="Times New Roman"/>
          <w:b/>
          <w:i w:val="false"/>
          <w:color w:val="000000"/>
        </w:rPr>
        <w:t xml:space="preserve"> 10-тарау. Тараптардың жауапкершілігі және еңсерілмейтін күштердің мән-жайлары</w:t>
      </w:r>
    </w:p>
    <w:bookmarkEnd w:id="2514"/>
    <w:bookmarkStart w:name="z4282" w:id="2515"/>
    <w:p>
      <w:pPr>
        <w:spacing w:after="0"/>
        <w:ind w:left="0"/>
        <w:jc w:val="both"/>
      </w:pPr>
      <w:r>
        <w:rPr>
          <w:rFonts w:ascii="Times New Roman"/>
          <w:b w:val="false"/>
          <w:i w:val="false"/>
          <w:color w:val="000000"/>
          <w:sz w:val="28"/>
        </w:rPr>
        <w:t>
      10.1. Тараптар Қазақстан Республикасының заңнамалық актілеріне және осы Шартқа сәйкес Шарттың талаптарын орындамағаны немесе тиісінше орындамағаны үшін жауапкершілікте болады.</w:t>
      </w:r>
    </w:p>
    <w:bookmarkEnd w:id="2515"/>
    <w:bookmarkStart w:name="z4283" w:id="2516"/>
    <w:p>
      <w:pPr>
        <w:spacing w:after="0"/>
        <w:ind w:left="0"/>
        <w:jc w:val="both"/>
      </w:pPr>
      <w:r>
        <w:rPr>
          <w:rFonts w:ascii="Times New Roman"/>
          <w:b w:val="false"/>
          <w:i w:val="false"/>
          <w:color w:val="000000"/>
          <w:sz w:val="28"/>
        </w:rPr>
        <w:t>
      10.2. Егер тиісті орындау еңсерілмейтін күштердің мән-жайлары салдарынан мүмкін болмаса, Шарттың Тараптары осы Шарт бойынша міндеттемелерді ішінара немесе толық орындамағаны үшін жауапкершіліктен босатылады.</w:t>
      </w:r>
    </w:p>
    <w:bookmarkEnd w:id="2516"/>
    <w:bookmarkStart w:name="z4284" w:id="2517"/>
    <w:p>
      <w:pPr>
        <w:spacing w:after="0"/>
        <w:ind w:left="0"/>
        <w:jc w:val="both"/>
      </w:pPr>
      <w:r>
        <w:rPr>
          <w:rFonts w:ascii="Times New Roman"/>
          <w:b w:val="false"/>
          <w:i w:val="false"/>
          <w:color w:val="000000"/>
          <w:sz w:val="28"/>
        </w:rPr>
        <w:t>
      10.3. Төтенше және тойтаруға болмайтын мән-жайлар, оның ішінде дүлей құбылыстар, соғыс қимылдары, төтенше жағдай және тараптар болжай алмаған және осы Шарттың орындалуына тікелей әсер еткен осыған ұқсас өзге де мән-жайлар еңсерілмейтін күштің мән-жайлары болып табылады.</w:t>
      </w:r>
    </w:p>
    <w:bookmarkEnd w:id="2517"/>
    <w:bookmarkStart w:name="z4285" w:id="2518"/>
    <w:p>
      <w:pPr>
        <w:spacing w:after="0"/>
        <w:ind w:left="0"/>
        <w:jc w:val="both"/>
      </w:pPr>
      <w:r>
        <w:rPr>
          <w:rFonts w:ascii="Times New Roman"/>
          <w:b w:val="false"/>
          <w:i w:val="false"/>
          <w:color w:val="000000"/>
          <w:sz w:val="28"/>
        </w:rPr>
        <w:t>
      Ондай мән-жайларға, атап айтқанда, міндеттемені орындау үшін қажетті тауарлардың, жұмыстардың немесе қызмет көрсетудің нарықта болмауы жатпайды.</w:t>
      </w:r>
    </w:p>
    <w:bookmarkEnd w:id="2518"/>
    <w:bookmarkStart w:name="z4286" w:id="2519"/>
    <w:p>
      <w:pPr>
        <w:spacing w:after="0"/>
        <w:ind w:left="0"/>
        <w:jc w:val="both"/>
      </w:pPr>
      <w:r>
        <w:rPr>
          <w:rFonts w:ascii="Times New Roman"/>
          <w:b w:val="false"/>
          <w:i w:val="false"/>
          <w:color w:val="000000"/>
          <w:sz w:val="28"/>
        </w:rPr>
        <w:t>
      10.4. Еңсерілмейтін күштің мән-жайлары тоқтатылғаннан кейін 2 (екі) жұмыс күні ішінде еңсерілмейтін күш мән-жайларына ұшыраған Тарап басқа Тарапқа еңсерілмейтін күш мән-жайларының аяқталғаны және өз міндеттемелерінің орындалуын жаңғырту туралы жазбаша хабардар етуі тиіс.</w:t>
      </w:r>
    </w:p>
    <w:bookmarkEnd w:id="2519"/>
    <w:bookmarkStart w:name="z4287" w:id="2520"/>
    <w:p>
      <w:pPr>
        <w:spacing w:after="0"/>
        <w:ind w:left="0"/>
        <w:jc w:val="both"/>
      </w:pPr>
      <w:r>
        <w:rPr>
          <w:rFonts w:ascii="Times New Roman"/>
          <w:b w:val="false"/>
          <w:i w:val="false"/>
          <w:color w:val="000000"/>
          <w:sz w:val="28"/>
        </w:rPr>
        <w:t>
      10.5. Тиісінше хабардар етпеу, осы Шарт бойынша міндеттерді орындамағаны немесе тиісінше орындамағаны үшін Тарапты жауапкершіліктен босатуға негіз ретіндегі жоғарыда көрсетілген кез-келген мән-жайларға сілтеме жасау құқығынан айырады.</w:t>
      </w:r>
    </w:p>
    <w:bookmarkEnd w:id="2520"/>
    <w:bookmarkStart w:name="z4288" w:id="2521"/>
    <w:p>
      <w:pPr>
        <w:spacing w:after="0"/>
        <w:ind w:left="0"/>
        <w:jc w:val="both"/>
      </w:pPr>
      <w:r>
        <w:rPr>
          <w:rFonts w:ascii="Times New Roman"/>
          <w:b w:val="false"/>
          <w:i w:val="false"/>
          <w:color w:val="000000"/>
          <w:sz w:val="28"/>
        </w:rPr>
        <w:t>
      10.6. Еңсерілмейтін күш салдарынан болған мән-жайлар тиісті құзыретті мемлекеттік органдар мен ұйымдардың құжаттарымен расталуы тиіс.</w:t>
      </w:r>
    </w:p>
    <w:bookmarkEnd w:id="2521"/>
    <w:bookmarkStart w:name="z4289" w:id="2522"/>
    <w:p>
      <w:pPr>
        <w:spacing w:after="0"/>
        <w:ind w:left="0"/>
        <w:jc w:val="left"/>
      </w:pPr>
      <w:r>
        <w:rPr>
          <w:rFonts w:ascii="Times New Roman"/>
          <w:b/>
          <w:i w:val="false"/>
          <w:color w:val="000000"/>
        </w:rPr>
        <w:t xml:space="preserve"> 11-тарау. Шарттың қолданыс мерзімі</w:t>
      </w:r>
    </w:p>
    <w:bookmarkEnd w:id="2522"/>
    <w:bookmarkStart w:name="z4290" w:id="2523"/>
    <w:p>
      <w:pPr>
        <w:spacing w:after="0"/>
        <w:ind w:left="0"/>
        <w:jc w:val="both"/>
      </w:pPr>
      <w:r>
        <w:rPr>
          <w:rFonts w:ascii="Times New Roman"/>
          <w:b w:val="false"/>
          <w:i w:val="false"/>
          <w:color w:val="000000"/>
          <w:sz w:val="28"/>
        </w:rPr>
        <w:t>
      11.1. Осы Шарт Сақтанушы сақтандыру сыйлықақысын төлеген сәттен бастап күшіне енеді және тараптар үшін міндетті болады және өнім беруші тауарларды (жұмыстарды, көрсетілетін қызметтерді) мемлекеттік сатып алу туралы шарт бойынша өз міндеттемелерін толық орындаған сәтке дейін қолданылады, атап айтқанда 20__жылғы "__________" (мемлекеттік сатып алу туралы шарттың аяқталу күні).</w:t>
      </w:r>
    </w:p>
    <w:bookmarkEnd w:id="2523"/>
    <w:bookmarkStart w:name="z4291" w:id="2524"/>
    <w:p>
      <w:pPr>
        <w:spacing w:after="0"/>
        <w:ind w:left="0"/>
        <w:jc w:val="both"/>
      </w:pPr>
      <w:r>
        <w:rPr>
          <w:rFonts w:ascii="Times New Roman"/>
          <w:b w:val="false"/>
          <w:i w:val="false"/>
          <w:color w:val="000000"/>
          <w:sz w:val="28"/>
        </w:rPr>
        <w:t>
      11.2. Сақтандыру қорғау қолданысы кезеңі Шарттың қолданыс мерзімімен сәйкес келеді.</w:t>
      </w:r>
    </w:p>
    <w:bookmarkEnd w:id="2524"/>
    <w:bookmarkStart w:name="z4292" w:id="2525"/>
    <w:p>
      <w:pPr>
        <w:spacing w:after="0"/>
        <w:ind w:left="0"/>
        <w:jc w:val="both"/>
      </w:pPr>
      <w:r>
        <w:rPr>
          <w:rFonts w:ascii="Times New Roman"/>
          <w:b w:val="false"/>
          <w:i w:val="false"/>
          <w:color w:val="000000"/>
          <w:sz w:val="28"/>
        </w:rPr>
        <w:t>
      11.3. Осы Шарттың қолданылу орны Қазақстан Республикасының аумағы болып табылады.</w:t>
      </w:r>
    </w:p>
    <w:bookmarkEnd w:id="2525"/>
    <w:bookmarkStart w:name="z4293" w:id="2526"/>
    <w:p>
      <w:pPr>
        <w:spacing w:after="0"/>
        <w:ind w:left="0"/>
        <w:jc w:val="left"/>
      </w:pPr>
      <w:r>
        <w:rPr>
          <w:rFonts w:ascii="Times New Roman"/>
          <w:b/>
          <w:i w:val="false"/>
          <w:color w:val="000000"/>
        </w:rPr>
        <w:t xml:space="preserve"> 12-тарау. Шарт талаптарын өзгерту</w:t>
      </w:r>
    </w:p>
    <w:bookmarkEnd w:id="2526"/>
    <w:bookmarkStart w:name="z4294" w:id="2527"/>
    <w:p>
      <w:pPr>
        <w:spacing w:after="0"/>
        <w:ind w:left="0"/>
        <w:jc w:val="both"/>
      </w:pPr>
      <w:r>
        <w:rPr>
          <w:rFonts w:ascii="Times New Roman"/>
          <w:b w:val="false"/>
          <w:i w:val="false"/>
          <w:color w:val="000000"/>
          <w:sz w:val="28"/>
        </w:rPr>
        <w:t>
      Шарт талаптарын өзгерту Тараптардың бірінің өтініші негізінде екінші Тарап Пайда алушының жазбаша келісімі қоса берілген өтінішті алған сәттен бастап 5 (бес) жұмыс күн ішінде Пайда алушының жазбаша келісімімен Сақтандырушы мен Сақтанушының өзара келісімі бойынша жүргізіледі және Тараптардың осы Шартқа қосымша келісімімен рәсімделеді.</w:t>
      </w:r>
    </w:p>
    <w:bookmarkEnd w:id="2527"/>
    <w:bookmarkStart w:name="z4295" w:id="2528"/>
    <w:p>
      <w:pPr>
        <w:spacing w:after="0"/>
        <w:ind w:left="0"/>
        <w:jc w:val="left"/>
      </w:pPr>
      <w:r>
        <w:rPr>
          <w:rFonts w:ascii="Times New Roman"/>
          <w:b/>
          <w:i w:val="false"/>
          <w:color w:val="000000"/>
        </w:rPr>
        <w:t xml:space="preserve"> 13-тарау. Шартты мерзімінен бұрын тоқтату және бұзу</w:t>
      </w:r>
    </w:p>
    <w:bookmarkEnd w:id="2528"/>
    <w:bookmarkStart w:name="z4296" w:id="2529"/>
    <w:p>
      <w:pPr>
        <w:spacing w:after="0"/>
        <w:ind w:left="0"/>
        <w:jc w:val="both"/>
      </w:pPr>
      <w:r>
        <w:rPr>
          <w:rFonts w:ascii="Times New Roman"/>
          <w:b w:val="false"/>
          <w:i w:val="false"/>
          <w:color w:val="000000"/>
          <w:sz w:val="28"/>
        </w:rPr>
        <w:t>
      13.1. Осы Шарт мынадай:</w:t>
      </w:r>
    </w:p>
    <w:bookmarkEnd w:id="2529"/>
    <w:bookmarkStart w:name="z4297" w:id="2530"/>
    <w:p>
      <w:pPr>
        <w:spacing w:after="0"/>
        <w:ind w:left="0"/>
        <w:jc w:val="both"/>
      </w:pPr>
      <w:r>
        <w:rPr>
          <w:rFonts w:ascii="Times New Roman"/>
          <w:b w:val="false"/>
          <w:i w:val="false"/>
          <w:color w:val="000000"/>
          <w:sz w:val="28"/>
        </w:rPr>
        <w:t>
      1) Шарттың қолданыс мерзімінің өтуі;</w:t>
      </w:r>
    </w:p>
    <w:bookmarkEnd w:id="2530"/>
    <w:bookmarkStart w:name="z4298" w:id="2531"/>
    <w:p>
      <w:pPr>
        <w:spacing w:after="0"/>
        <w:ind w:left="0"/>
        <w:jc w:val="both"/>
      </w:pPr>
      <w:r>
        <w:rPr>
          <w:rFonts w:ascii="Times New Roman"/>
          <w:b w:val="false"/>
          <w:i w:val="false"/>
          <w:color w:val="000000"/>
          <w:sz w:val="28"/>
        </w:rPr>
        <w:t xml:space="preserve">
      2) Азаматтық Кодекстің </w:t>
      </w:r>
      <w:r>
        <w:rPr>
          <w:rFonts w:ascii="Times New Roman"/>
          <w:b w:val="false"/>
          <w:i w:val="false"/>
          <w:color w:val="000000"/>
          <w:sz w:val="28"/>
        </w:rPr>
        <w:t>841-бабына</w:t>
      </w:r>
      <w:r>
        <w:rPr>
          <w:rFonts w:ascii="Times New Roman"/>
          <w:b w:val="false"/>
          <w:i w:val="false"/>
          <w:color w:val="000000"/>
          <w:sz w:val="28"/>
        </w:rPr>
        <w:t xml:space="preserve"> сәйкес осы Шартты мерзімінен бұрын тоқтату;</w:t>
      </w:r>
    </w:p>
    <w:bookmarkEnd w:id="2531"/>
    <w:bookmarkStart w:name="z4299" w:id="2532"/>
    <w:p>
      <w:pPr>
        <w:spacing w:after="0"/>
        <w:ind w:left="0"/>
        <w:jc w:val="both"/>
      </w:pPr>
      <w:r>
        <w:rPr>
          <w:rFonts w:ascii="Times New Roman"/>
          <w:b w:val="false"/>
          <w:i w:val="false"/>
          <w:color w:val="000000"/>
          <w:sz w:val="28"/>
        </w:rPr>
        <w:t>
      3) Осы Шарттың қолданыс мерзімі ішінде орын алған сақтандыру жағдайы бойынша Сақтандырушы осы Шартта белгіленген жалпы сақтандыру сомасы мөлшерінде сақтандыру төлемдерін жүзеге асыруы;</w:t>
      </w:r>
    </w:p>
    <w:bookmarkEnd w:id="2532"/>
    <w:bookmarkStart w:name="z4300" w:id="2533"/>
    <w:p>
      <w:pPr>
        <w:spacing w:after="0"/>
        <w:ind w:left="0"/>
        <w:jc w:val="both"/>
      </w:pPr>
      <w:r>
        <w:rPr>
          <w:rFonts w:ascii="Times New Roman"/>
          <w:b w:val="false"/>
          <w:i w:val="false"/>
          <w:color w:val="000000"/>
          <w:sz w:val="28"/>
        </w:rPr>
        <w:t>
      13.2. Осы Шарттың мерзімінен бұрын тоқтатылуы шарт талаптары Сақтандырушының кінәсы бойынша оның шарттары орындалмаған немесе осы Шартты Сақтандырушының орындау мүмкіндігі болмаған жағдайда, соңғысы оған төленген сақтандыру сыйақысын Сақтанушыға толық қайтаруға міндетті.</w:t>
      </w:r>
    </w:p>
    <w:bookmarkEnd w:id="2533"/>
    <w:bookmarkStart w:name="z4301" w:id="2534"/>
    <w:p>
      <w:pPr>
        <w:spacing w:after="0"/>
        <w:ind w:left="0"/>
        <w:jc w:val="both"/>
      </w:pPr>
      <w:r>
        <w:rPr>
          <w:rFonts w:ascii="Times New Roman"/>
          <w:b w:val="false"/>
          <w:i w:val="false"/>
          <w:color w:val="000000"/>
          <w:sz w:val="28"/>
        </w:rPr>
        <w:t>
      13.3. Осы Шарттың 13.1-тармағының 2) тармақшасында көрсетілген негіз бойынша осы Шарт мерзімінен бұрын тоқтатылған кезде, қайтарылуға жататын сыйлықақы сомасының __ (__) пайызы мөлшерінде әкімшілік шығыстарды алып тастағанда Сақтандырушының сақтандыру сыйлықақысының сақтандыру қолданылған уақытқа бара-бар бір бөлігіне құқығы бар.</w:t>
      </w:r>
    </w:p>
    <w:bookmarkEnd w:id="2534"/>
    <w:bookmarkStart w:name="z4302" w:id="2535"/>
    <w:p>
      <w:pPr>
        <w:spacing w:after="0"/>
        <w:ind w:left="0"/>
        <w:jc w:val="both"/>
      </w:pPr>
      <w:r>
        <w:rPr>
          <w:rFonts w:ascii="Times New Roman"/>
          <w:b w:val="false"/>
          <w:i w:val="false"/>
          <w:color w:val="000000"/>
          <w:sz w:val="28"/>
        </w:rPr>
        <w:t>
      13.4. Осы Шартының мерзімінен бұрын тоқтатылуы оның талаптарын Сақтанушының орындамауынан туындаған жағдайда, төленген сақтандыру сыйақысы қайтарылуға жатпайды.</w:t>
      </w:r>
    </w:p>
    <w:bookmarkEnd w:id="2535"/>
    <w:bookmarkStart w:name="z4303" w:id="2536"/>
    <w:p>
      <w:pPr>
        <w:spacing w:after="0"/>
        <w:ind w:left="0"/>
        <w:jc w:val="both"/>
      </w:pPr>
      <w:r>
        <w:rPr>
          <w:rFonts w:ascii="Times New Roman"/>
          <w:b w:val="false"/>
          <w:i w:val="false"/>
          <w:color w:val="000000"/>
          <w:sz w:val="28"/>
        </w:rPr>
        <w:t>
      13.5. Осы Шарттың тоқтатылуы осы Шарттың қолданысы кезеңінде сақтандыру жағдайынан болғаны мойындалған сақтандыру жағдайы бойынша Сақтандырушыны Пайда алушыға сақтандыру төлемін жүзеге асыру жөніндегі міндетінен босатпайды. Сақтандыру жағдайында болған әрекет кезеңінде осы Шартты жасасқан Сақтандырушы сақтандыру төлемін жүзеге асырады.</w:t>
      </w:r>
    </w:p>
    <w:bookmarkEnd w:id="2536"/>
    <w:bookmarkStart w:name="z4304" w:id="2537"/>
    <w:p>
      <w:pPr>
        <w:spacing w:after="0"/>
        <w:ind w:left="0"/>
        <w:jc w:val="both"/>
      </w:pPr>
      <w:r>
        <w:rPr>
          <w:rFonts w:ascii="Times New Roman"/>
          <w:b w:val="false"/>
          <w:i w:val="false"/>
          <w:color w:val="000000"/>
          <w:sz w:val="28"/>
        </w:rPr>
        <w:t>
      Пайда алушының мұндай талаптары Сақтандырушының атына осы Шарттың қолданылу мерзімі өткен күннен бастап 3 (үш) жылдан кешіктірілмей жіберілуге тиіс.</w:t>
      </w:r>
    </w:p>
    <w:bookmarkEnd w:id="2537"/>
    <w:bookmarkStart w:name="z4305" w:id="2538"/>
    <w:p>
      <w:pPr>
        <w:spacing w:after="0"/>
        <w:ind w:left="0"/>
        <w:jc w:val="left"/>
      </w:pPr>
      <w:r>
        <w:rPr>
          <w:rFonts w:ascii="Times New Roman"/>
          <w:b/>
          <w:i w:val="false"/>
          <w:color w:val="000000"/>
        </w:rPr>
        <w:t xml:space="preserve"> 14-тарау. Дауларды шешу тәртібі</w:t>
      </w:r>
    </w:p>
    <w:bookmarkEnd w:id="2538"/>
    <w:bookmarkStart w:name="z4306" w:id="2539"/>
    <w:p>
      <w:pPr>
        <w:spacing w:after="0"/>
        <w:ind w:left="0"/>
        <w:jc w:val="both"/>
      </w:pPr>
      <w:r>
        <w:rPr>
          <w:rFonts w:ascii="Times New Roman"/>
          <w:b w:val="false"/>
          <w:i w:val="false"/>
          <w:color w:val="000000"/>
          <w:sz w:val="28"/>
        </w:rPr>
        <w:t>
      14.1. Осы Шарттың ережелерімен реттелмеген Тараптардың өзара қарым-қатынастары Қазақстан Республикасының заңнамасымен реттеледі.</w:t>
      </w:r>
    </w:p>
    <w:bookmarkEnd w:id="2539"/>
    <w:bookmarkStart w:name="z4307" w:id="2540"/>
    <w:p>
      <w:pPr>
        <w:spacing w:after="0"/>
        <w:ind w:left="0"/>
        <w:jc w:val="both"/>
      </w:pPr>
      <w:r>
        <w:rPr>
          <w:rFonts w:ascii="Times New Roman"/>
          <w:b w:val="false"/>
          <w:i w:val="false"/>
          <w:color w:val="000000"/>
          <w:sz w:val="28"/>
        </w:rPr>
        <w:t>
      14.2. Тараптар арасында осы Шарт бойынша туындайтын барлық даулар келіссөздер жүргізу жолымен шешіледі.</w:t>
      </w:r>
    </w:p>
    <w:bookmarkEnd w:id="2540"/>
    <w:bookmarkStart w:name="z4308" w:id="2541"/>
    <w:p>
      <w:pPr>
        <w:spacing w:after="0"/>
        <w:ind w:left="0"/>
        <w:jc w:val="both"/>
      </w:pPr>
      <w:r>
        <w:rPr>
          <w:rFonts w:ascii="Times New Roman"/>
          <w:b w:val="false"/>
          <w:i w:val="false"/>
          <w:color w:val="000000"/>
          <w:sz w:val="28"/>
        </w:rPr>
        <w:t>
      14.3. Келісімге келмеген Тараптардың келіспеушіліктері Қазақстан Республикасының заңнамасына сәйкес сот тәртібінде шешіледі.</w:t>
      </w:r>
    </w:p>
    <w:bookmarkEnd w:id="2541"/>
    <w:bookmarkStart w:name="z4309" w:id="2542"/>
    <w:p>
      <w:pPr>
        <w:spacing w:after="0"/>
        <w:ind w:left="0"/>
        <w:jc w:val="left"/>
      </w:pPr>
      <w:r>
        <w:rPr>
          <w:rFonts w:ascii="Times New Roman"/>
          <w:b/>
          <w:i w:val="false"/>
          <w:color w:val="000000"/>
        </w:rPr>
        <w:t xml:space="preserve"> 15-тарау. Қорытынды ережелер</w:t>
      </w:r>
    </w:p>
    <w:bookmarkEnd w:id="2542"/>
    <w:bookmarkStart w:name="z4310" w:id="2543"/>
    <w:p>
      <w:pPr>
        <w:spacing w:after="0"/>
        <w:ind w:left="0"/>
        <w:jc w:val="both"/>
      </w:pPr>
      <w:r>
        <w:rPr>
          <w:rFonts w:ascii="Times New Roman"/>
          <w:b w:val="false"/>
          <w:i w:val="false"/>
          <w:color w:val="000000"/>
          <w:sz w:val="28"/>
        </w:rPr>
        <w:t>
      15.1. Осы Шартқа қосымша, өзгерістер мен толықтырулар оның ажырамас бөлігі болып табылады және егер олар жазбаша нысанда жасалған және оларға екі Тарап қол қойған жағдайда ғана олардың заңды күші болады.</w:t>
      </w:r>
    </w:p>
    <w:bookmarkEnd w:id="2543"/>
    <w:bookmarkStart w:name="z4311" w:id="2544"/>
    <w:p>
      <w:pPr>
        <w:spacing w:after="0"/>
        <w:ind w:left="0"/>
        <w:jc w:val="both"/>
      </w:pPr>
      <w:r>
        <w:rPr>
          <w:rFonts w:ascii="Times New Roman"/>
          <w:b w:val="false"/>
          <w:i w:val="false"/>
          <w:color w:val="000000"/>
          <w:sz w:val="28"/>
        </w:rPr>
        <w:t xml:space="preserve">
      15.2. Тараптар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Заңың</w:t>
      </w:r>
      <w:r>
        <w:rPr>
          <w:rFonts w:ascii="Times New Roman"/>
          <w:b w:val="false"/>
          <w:i w:val="false"/>
          <w:color w:val="000000"/>
          <w:sz w:val="28"/>
        </w:rPr>
        <w:t>, оның ішінде қажетті құжаттарды, мәліметтерді, растау жолымен тапсыру арқылы талаптарын орындайды.</w:t>
      </w:r>
    </w:p>
    <w:bookmarkEnd w:id="2544"/>
    <w:bookmarkStart w:name="z4312" w:id="2545"/>
    <w:p>
      <w:pPr>
        <w:spacing w:after="0"/>
        <w:ind w:left="0"/>
        <w:jc w:val="both"/>
      </w:pPr>
      <w:r>
        <w:rPr>
          <w:rFonts w:ascii="Times New Roman"/>
          <w:b w:val="false"/>
          <w:i w:val="false"/>
          <w:color w:val="000000"/>
          <w:sz w:val="28"/>
        </w:rPr>
        <w:t xml:space="preserve">
      15.3. Осы Шарттың талаптарында көзделмеген қалған өзара қарым-қатынастар Азаматтық </w:t>
      </w:r>
      <w:r>
        <w:rPr>
          <w:rFonts w:ascii="Times New Roman"/>
          <w:b w:val="false"/>
          <w:i w:val="false"/>
          <w:color w:val="000000"/>
          <w:sz w:val="28"/>
        </w:rPr>
        <w:t>кодекспен</w:t>
      </w:r>
      <w:r>
        <w:rPr>
          <w:rFonts w:ascii="Times New Roman"/>
          <w:b w:val="false"/>
          <w:i w:val="false"/>
          <w:color w:val="000000"/>
          <w:sz w:val="28"/>
        </w:rPr>
        <w:t xml:space="preserve"> реттеледі.</w:t>
      </w:r>
    </w:p>
    <w:bookmarkEnd w:id="2545"/>
    <w:bookmarkStart w:name="z4313" w:id="2546"/>
    <w:p>
      <w:pPr>
        <w:spacing w:after="0"/>
        <w:ind w:left="0"/>
        <w:jc w:val="both"/>
      </w:pPr>
      <w:r>
        <w:rPr>
          <w:rFonts w:ascii="Times New Roman"/>
          <w:b w:val="false"/>
          <w:i w:val="false"/>
          <w:color w:val="000000"/>
          <w:sz w:val="28"/>
        </w:rPr>
        <w:t>
      15.4. Шарт 3 (үш) данада, әрбір Тарап үшін және біреуі Пайда алушы үшін әрқайсысының заңды күші бірдей мемлекеттік тілде және орыс тілінде жасалады.</w:t>
      </w:r>
    </w:p>
    <w:bookmarkEnd w:id="2546"/>
    <w:bookmarkStart w:name="z4314" w:id="2547"/>
    <w:p>
      <w:pPr>
        <w:spacing w:after="0"/>
        <w:ind w:left="0"/>
        <w:jc w:val="both"/>
      </w:pPr>
      <w:r>
        <w:rPr>
          <w:rFonts w:ascii="Times New Roman"/>
          <w:b w:val="false"/>
          <w:i w:val="false"/>
          <w:color w:val="000000"/>
          <w:sz w:val="28"/>
        </w:rPr>
        <w:t>
      15.5. Тараптардың бірде бірі осы Шарт бойынша өзінің міндеттемелерін екінші Тараптың және Пайда алушының жазбаша келісімінсіз үшінші тарапқа беруге құқығы жоқ.</w:t>
      </w:r>
    </w:p>
    <w:bookmarkEnd w:id="2547"/>
    <w:bookmarkStart w:name="z4315" w:id="2548"/>
    <w:p>
      <w:pPr>
        <w:spacing w:after="0"/>
        <w:ind w:left="0"/>
        <w:jc w:val="both"/>
      </w:pPr>
      <w:r>
        <w:rPr>
          <w:rFonts w:ascii="Times New Roman"/>
          <w:b w:val="false"/>
          <w:i w:val="false"/>
          <w:color w:val="000000"/>
          <w:sz w:val="28"/>
        </w:rPr>
        <w:t>
      15.6. Қазақстан Республикасының заңнамасында көзделген жағдайларды қоспағанда, Тараптар уағдаластыққа қол жеткізілген және бір біріне берілетін ақпараттардың құпиялылығын сақтауға міндеттенеді.</w:t>
      </w:r>
    </w:p>
    <w:bookmarkEnd w:id="2548"/>
    <w:bookmarkStart w:name="z4316" w:id="2549"/>
    <w:p>
      <w:pPr>
        <w:spacing w:after="0"/>
        <w:ind w:left="0"/>
        <w:jc w:val="left"/>
      </w:pPr>
      <w:r>
        <w:rPr>
          <w:rFonts w:ascii="Times New Roman"/>
          <w:b/>
          <w:i w:val="false"/>
          <w:color w:val="000000"/>
        </w:rPr>
        <w:t xml:space="preserve"> 16-тарау. Тараптардың деректемелері:</w:t>
      </w:r>
    </w:p>
    <w:bookmarkEnd w:id="25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p>
            <w:pPr>
              <w:spacing w:after="20"/>
              <w:ind w:left="20"/>
              <w:jc w:val="both"/>
            </w:pPr>
            <w:r>
              <w:rPr>
                <w:rFonts w:ascii="Times New Roman"/>
                <w:b w:val="false"/>
                <w:i w:val="false"/>
                <w:color w:val="000000"/>
                <w:sz w:val="20"/>
              </w:rPr>
              <w:t>
Атауы: ______________</w:t>
            </w:r>
          </w:p>
          <w:p>
            <w:pPr>
              <w:spacing w:after="20"/>
              <w:ind w:left="20"/>
              <w:jc w:val="both"/>
            </w:pPr>
            <w:r>
              <w:rPr>
                <w:rFonts w:ascii="Times New Roman"/>
                <w:b w:val="false"/>
                <w:i w:val="false"/>
                <w:color w:val="000000"/>
                <w:sz w:val="20"/>
              </w:rPr>
              <w:t>
Мекенжайы: ______________</w:t>
            </w:r>
          </w:p>
          <w:p>
            <w:pPr>
              <w:spacing w:after="20"/>
              <w:ind w:left="20"/>
              <w:jc w:val="both"/>
            </w:pPr>
            <w:r>
              <w:rPr>
                <w:rFonts w:ascii="Times New Roman"/>
                <w:b w:val="false"/>
                <w:i w:val="false"/>
                <w:color w:val="000000"/>
                <w:sz w:val="20"/>
              </w:rPr>
              <w:t>
БСН ______________</w:t>
            </w:r>
          </w:p>
          <w:p>
            <w:pPr>
              <w:spacing w:after="20"/>
              <w:ind w:left="20"/>
              <w:jc w:val="both"/>
            </w:pPr>
            <w:r>
              <w:rPr>
                <w:rFonts w:ascii="Times New Roman"/>
                <w:b w:val="false"/>
                <w:i w:val="false"/>
                <w:color w:val="000000"/>
                <w:sz w:val="20"/>
              </w:rPr>
              <w:t>
ЖСК ______________</w:t>
            </w:r>
          </w:p>
          <w:p>
            <w:pPr>
              <w:spacing w:after="20"/>
              <w:ind w:left="20"/>
              <w:jc w:val="both"/>
            </w:pPr>
            <w:r>
              <w:rPr>
                <w:rFonts w:ascii="Times New Roman"/>
                <w:b w:val="false"/>
                <w:i w:val="false"/>
                <w:color w:val="000000"/>
                <w:sz w:val="20"/>
              </w:rPr>
              <w:t>
БСН ______________</w:t>
            </w:r>
          </w:p>
          <w:p>
            <w:pPr>
              <w:spacing w:after="20"/>
              <w:ind w:left="20"/>
              <w:jc w:val="both"/>
            </w:pPr>
            <w:r>
              <w:rPr>
                <w:rFonts w:ascii="Times New Roman"/>
                <w:b w:val="false"/>
                <w:i w:val="false"/>
                <w:color w:val="000000"/>
                <w:sz w:val="20"/>
              </w:rPr>
              <w:t>
Резидент___/</w:t>
            </w:r>
          </w:p>
          <w:p>
            <w:pPr>
              <w:spacing w:after="20"/>
              <w:ind w:left="20"/>
              <w:jc w:val="both"/>
            </w:pPr>
            <w:r>
              <w:rPr>
                <w:rFonts w:ascii="Times New Roman"/>
                <w:b w:val="false"/>
                <w:i w:val="false"/>
                <w:color w:val="000000"/>
                <w:sz w:val="20"/>
              </w:rPr>
              <w:t>
Бейрезидент ___</w:t>
            </w:r>
          </w:p>
          <w:p>
            <w:pPr>
              <w:spacing w:after="20"/>
              <w:ind w:left="20"/>
              <w:jc w:val="both"/>
            </w:pPr>
            <w:r>
              <w:rPr>
                <w:rFonts w:ascii="Times New Roman"/>
                <w:b w:val="false"/>
                <w:i w:val="false"/>
                <w:color w:val="000000"/>
                <w:sz w:val="20"/>
              </w:rPr>
              <w:t>
(елді көрсету)</w:t>
            </w:r>
          </w:p>
          <w:p>
            <w:pPr>
              <w:spacing w:after="20"/>
              <w:ind w:left="20"/>
              <w:jc w:val="both"/>
            </w:pPr>
            <w:r>
              <w:rPr>
                <w:rFonts w:ascii="Times New Roman"/>
                <w:b w:val="false"/>
                <w:i w:val="false"/>
                <w:color w:val="000000"/>
                <w:sz w:val="20"/>
              </w:rPr>
              <w:t>
Экономикалық қызмет түрі түрі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Экономика секторының коды коды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(Т.А.Ә. (ол бар болса),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p>
            <w:pPr>
              <w:spacing w:after="20"/>
              <w:ind w:left="20"/>
              <w:jc w:val="both"/>
            </w:pPr>
            <w:r>
              <w:rPr>
                <w:rFonts w:ascii="Times New Roman"/>
                <w:b w:val="false"/>
                <w:i w:val="false"/>
                <w:color w:val="000000"/>
                <w:sz w:val="20"/>
              </w:rPr>
              <w:t>
Атауы: ______________</w:t>
            </w:r>
          </w:p>
          <w:p>
            <w:pPr>
              <w:spacing w:after="20"/>
              <w:ind w:left="20"/>
              <w:jc w:val="both"/>
            </w:pPr>
            <w:r>
              <w:rPr>
                <w:rFonts w:ascii="Times New Roman"/>
                <w:b w:val="false"/>
                <w:i w:val="false"/>
                <w:color w:val="000000"/>
                <w:sz w:val="20"/>
              </w:rPr>
              <w:t>
Мекенжайы: ______________</w:t>
            </w:r>
          </w:p>
          <w:p>
            <w:pPr>
              <w:spacing w:after="20"/>
              <w:ind w:left="20"/>
              <w:jc w:val="both"/>
            </w:pPr>
            <w:r>
              <w:rPr>
                <w:rFonts w:ascii="Times New Roman"/>
                <w:b w:val="false"/>
                <w:i w:val="false"/>
                <w:color w:val="000000"/>
                <w:sz w:val="20"/>
              </w:rPr>
              <w:t>
ЖСН/БСН ______________</w:t>
            </w:r>
          </w:p>
          <w:p>
            <w:pPr>
              <w:spacing w:after="20"/>
              <w:ind w:left="20"/>
              <w:jc w:val="both"/>
            </w:pPr>
            <w:r>
              <w:rPr>
                <w:rFonts w:ascii="Times New Roman"/>
                <w:b w:val="false"/>
                <w:i w:val="false"/>
                <w:color w:val="000000"/>
                <w:sz w:val="20"/>
              </w:rPr>
              <w:t>
ЖСК ______________</w:t>
            </w:r>
          </w:p>
          <w:p>
            <w:pPr>
              <w:spacing w:after="20"/>
              <w:ind w:left="20"/>
              <w:jc w:val="both"/>
            </w:pPr>
            <w:r>
              <w:rPr>
                <w:rFonts w:ascii="Times New Roman"/>
                <w:b w:val="false"/>
                <w:i w:val="false"/>
                <w:color w:val="000000"/>
                <w:sz w:val="20"/>
              </w:rPr>
              <w:t>
БСК ______________</w:t>
            </w:r>
          </w:p>
          <w:p>
            <w:pPr>
              <w:spacing w:after="20"/>
              <w:ind w:left="20"/>
              <w:jc w:val="both"/>
            </w:pPr>
            <w:r>
              <w:rPr>
                <w:rFonts w:ascii="Times New Roman"/>
                <w:b w:val="false"/>
                <w:i w:val="false"/>
                <w:color w:val="000000"/>
                <w:sz w:val="20"/>
              </w:rPr>
              <w:t>
Резидент ____/</w:t>
            </w:r>
          </w:p>
          <w:p>
            <w:pPr>
              <w:spacing w:after="20"/>
              <w:ind w:left="20"/>
              <w:jc w:val="both"/>
            </w:pPr>
            <w:r>
              <w:rPr>
                <w:rFonts w:ascii="Times New Roman"/>
                <w:b w:val="false"/>
                <w:i w:val="false"/>
                <w:color w:val="000000"/>
                <w:sz w:val="20"/>
              </w:rPr>
              <w:t>
Бейрезидент ____</w:t>
            </w:r>
          </w:p>
          <w:p>
            <w:pPr>
              <w:spacing w:after="20"/>
              <w:ind w:left="20"/>
              <w:jc w:val="both"/>
            </w:pPr>
            <w:r>
              <w:rPr>
                <w:rFonts w:ascii="Times New Roman"/>
                <w:b w:val="false"/>
                <w:i w:val="false"/>
                <w:color w:val="000000"/>
                <w:sz w:val="20"/>
              </w:rPr>
              <w:t>
(елді көрсету)</w:t>
            </w:r>
          </w:p>
          <w:p>
            <w:pPr>
              <w:spacing w:after="20"/>
              <w:ind w:left="20"/>
              <w:jc w:val="both"/>
            </w:pPr>
            <w:r>
              <w:rPr>
                <w:rFonts w:ascii="Times New Roman"/>
                <w:b w:val="false"/>
                <w:i w:val="false"/>
                <w:color w:val="000000"/>
                <w:sz w:val="20"/>
              </w:rPr>
              <w:t>
Экономикалық қызмет түрі түрі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Экономика секторының коды коды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(Т.А.Ә.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46-қосымшa</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2550"/>
          <w:p>
            <w:pPr>
              <w:spacing w:after="20"/>
              <w:ind w:left="20"/>
              <w:jc w:val="both"/>
            </w:pPr>
            <w:r>
              <w:rPr>
                <w:rFonts w:ascii="Times New Roman"/>
                <w:b w:val="false"/>
                <w:i w:val="false"/>
                <w:color w:val="000000"/>
                <w:sz w:val="20"/>
              </w:rPr>
              <w:t>
ЖСН/</w:t>
            </w:r>
          </w:p>
          <w:bookmarkEnd w:id="2550"/>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7" w:id="2551"/>
          <w:p>
            <w:pPr>
              <w:spacing w:after="20"/>
              <w:ind w:left="20"/>
              <w:jc w:val="both"/>
            </w:pPr>
          </w:p>
          <w:bookmarkEnd w:id="2551"/>
          <w:p>
            <w:pPr>
              <w:spacing w:after="20"/>
              <w:ind w:left="20"/>
              <w:jc w:val="both"/>
            </w:pPr>
            <w:r>
              <w:drawing>
                <wp:inline distT="0" distB="0" distL="0" distR="0">
                  <wp:extent cx="212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209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Сенімхат 20___ жылғы "___" ____________ дейін жарамды***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алушының атауы, ЖСН/БСН және оның мекенжайы*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төлеушінің атауы, ЖСН/БСН және оның мекенжайы *</w:t>
      </w:r>
    </w:p>
    <w:p>
      <w:pPr>
        <w:spacing w:after="0"/>
        <w:ind w:left="0"/>
        <w:jc w:val="both"/>
      </w:pPr>
      <w:r>
        <w:rPr>
          <w:rFonts w:ascii="Times New Roman"/>
          <w:b w:val="false"/>
          <w:i w:val="false"/>
          <w:color w:val="000000"/>
          <w:sz w:val="28"/>
        </w:rPr>
        <w:t>
      _____________________________ № _________________ ЖСК</w:t>
      </w:r>
    </w:p>
    <w:p>
      <w:pPr>
        <w:spacing w:after="0"/>
        <w:ind w:left="0"/>
        <w:jc w:val="both"/>
      </w:pPr>
      <w:r>
        <w:rPr>
          <w:rFonts w:ascii="Times New Roman"/>
          <w:b w:val="false"/>
          <w:i w:val="false"/>
          <w:color w:val="000000"/>
          <w:sz w:val="28"/>
        </w:rPr>
        <w:t>
      қазынашылық органының/банктің атауы*</w:t>
      </w:r>
    </w:p>
    <w:bookmarkStart w:name="z4355" w:id="2552"/>
    <w:p>
      <w:pPr>
        <w:spacing w:after="0"/>
        <w:ind w:left="0"/>
        <w:jc w:val="left"/>
      </w:pPr>
      <w:r>
        <w:rPr>
          <w:rFonts w:ascii="Times New Roman"/>
          <w:b/>
          <w:i w:val="false"/>
          <w:color w:val="000000"/>
        </w:rPr>
        <w:t xml:space="preserve"> №__ сенімхат*** (электрондық нысан)</w:t>
      </w:r>
    </w:p>
    <w:bookmarkEnd w:id="2552"/>
    <w:p>
      <w:pPr>
        <w:spacing w:after="0"/>
        <w:ind w:left="0"/>
        <w:jc w:val="both"/>
      </w:pPr>
      <w:r>
        <w:rPr>
          <w:rFonts w:ascii="Times New Roman"/>
          <w:b w:val="false"/>
          <w:i w:val="false"/>
          <w:color w:val="000000"/>
          <w:sz w:val="28"/>
        </w:rPr>
        <w:t>
      Берілген күні 20___ жылғы "____" __________ *</w:t>
      </w:r>
    </w:p>
    <w:p>
      <w:pPr>
        <w:spacing w:after="0"/>
        <w:ind w:left="0"/>
        <w:jc w:val="both"/>
      </w:pPr>
      <w:r>
        <w:rPr>
          <w:rFonts w:ascii="Times New Roman"/>
          <w:b w:val="false"/>
          <w:i w:val="false"/>
          <w:color w:val="000000"/>
          <w:sz w:val="28"/>
        </w:rPr>
        <w:t>
      ________________________________________________ берілді***</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20_жылғы "_" Сериясы__№_____ жеке куәлік (төлқұжат)***</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жеке куәлікті (төлқұжатты) кім берді және қашан</w:t>
      </w:r>
    </w:p>
    <w:p>
      <w:pPr>
        <w:spacing w:after="0"/>
        <w:ind w:left="0"/>
        <w:jc w:val="both"/>
      </w:pPr>
      <w:r>
        <w:rPr>
          <w:rFonts w:ascii="Times New Roman"/>
          <w:b w:val="false"/>
          <w:i w:val="false"/>
          <w:color w:val="000000"/>
          <w:sz w:val="28"/>
        </w:rPr>
        <w:t>
      №______________________________ шарт бойынша активтерді***</w:t>
      </w:r>
    </w:p>
    <w:p>
      <w:pPr>
        <w:spacing w:after="0"/>
        <w:ind w:left="0"/>
        <w:jc w:val="both"/>
      </w:pPr>
      <w:r>
        <w:rPr>
          <w:rFonts w:ascii="Times New Roman"/>
          <w:b w:val="false"/>
          <w:i w:val="false"/>
          <w:color w:val="000000"/>
          <w:sz w:val="28"/>
        </w:rPr>
        <w:t>
      құжаттың атауы, нөмірі және күні***</w:t>
      </w:r>
    </w:p>
    <w:p>
      <w:pPr>
        <w:spacing w:after="0"/>
        <w:ind w:left="0"/>
        <w:jc w:val="both"/>
      </w:pPr>
      <w:r>
        <w:rPr>
          <w:rFonts w:ascii="Times New Roman"/>
          <w:b w:val="false"/>
          <w:i w:val="false"/>
          <w:color w:val="000000"/>
          <w:sz w:val="28"/>
        </w:rPr>
        <w:t>
      _____________________________________________________ алуға</w:t>
      </w:r>
    </w:p>
    <w:p>
      <w:pPr>
        <w:spacing w:after="0"/>
        <w:ind w:left="0"/>
        <w:jc w:val="both"/>
      </w:pPr>
      <w:r>
        <w:rPr>
          <w:rFonts w:ascii="Times New Roman"/>
          <w:b w:val="false"/>
          <w:i w:val="false"/>
          <w:color w:val="000000"/>
          <w:sz w:val="28"/>
        </w:rPr>
        <w:t>
      жеткізушінің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Сенімхатты алған адамның қолын (ТАӘ (бар болса))* _______________(ЭЦҚ)</w:t>
      </w:r>
    </w:p>
    <w:p>
      <w:pPr>
        <w:spacing w:after="0"/>
        <w:ind w:left="0"/>
        <w:jc w:val="both"/>
      </w:pPr>
      <w:r>
        <w:rPr>
          <w:rFonts w:ascii="Times New Roman"/>
          <w:b w:val="false"/>
          <w:i w:val="false"/>
          <w:color w:val="000000"/>
          <w:sz w:val="28"/>
        </w:rPr>
        <w:t>
      растаймыз: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(ЭЦҚ)</w:t>
            </w:r>
          </w:p>
          <w:p>
            <w:pPr>
              <w:spacing w:after="20"/>
              <w:ind w:left="20"/>
              <w:jc w:val="both"/>
            </w:pPr>
            <w:r>
              <w:rPr>
                <w:rFonts w:ascii="Times New Roman"/>
                <w:b w:val="false"/>
                <w:i w:val="false"/>
                <w:color w:val="000000"/>
                <w:sz w:val="20"/>
              </w:rPr>
              <w:t>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(ЭЦҚ)</w:t>
            </w:r>
          </w:p>
          <w:p>
            <w:pPr>
              <w:spacing w:after="20"/>
              <w:ind w:left="20"/>
              <w:jc w:val="both"/>
            </w:pPr>
            <w:r>
              <w:rPr>
                <w:rFonts w:ascii="Times New Roman"/>
                <w:b w:val="false"/>
                <w:i w:val="false"/>
                <w:color w:val="000000"/>
                <w:sz w:val="20"/>
              </w:rPr>
              <w:t>
қолды таратып жазу*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Сенімхаттың қолданылу мерзімін тиісті активтерді алу және әкету мерзіміне байланысты мемлекеттік сатып алу бойынша тапсырыс беруші болып табылатын мемлекеттік мекеме белгілейді, бірақ ол күнтізбелік он күннен аспайды.</w:t>
      </w:r>
    </w:p>
    <w:p>
      <w:pPr>
        <w:spacing w:after="0"/>
        <w:ind w:left="0"/>
        <w:jc w:val="both"/>
      </w:pPr>
      <w:r>
        <w:rPr>
          <w:rFonts w:ascii="Times New Roman"/>
          <w:b w:val="false"/>
          <w:i w:val="false"/>
          <w:color w:val="000000"/>
          <w:sz w:val="28"/>
        </w:rPr>
        <w:t>
      * мемлекеттік сатып алу веб-порталы автоматты түрде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Т.А.Ә. – тегі, аты, әкесінің аты (ол бар болса);</w:t>
      </w:r>
    </w:p>
    <w:p>
      <w:pPr>
        <w:spacing w:after="0"/>
        <w:ind w:left="0"/>
        <w:jc w:val="both"/>
      </w:pPr>
      <w:r>
        <w:rPr>
          <w:rFonts w:ascii="Times New Roman"/>
          <w:b w:val="false"/>
          <w:i w:val="false"/>
          <w:color w:val="000000"/>
          <w:sz w:val="28"/>
        </w:rPr>
        <w:t>
      ЭЦҚ – электрондық-цифрлық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47-қосымшa</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209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күні*</w:t>
                  </w:r>
                </w:p>
              </w:tc>
            </w:tr>
          </w:tbl>
          <w:p/>
          <w:p>
            <w:pPr>
              <w:spacing w:after="20"/>
              <w:ind w:left="20"/>
              <w:jc w:val="both"/>
            </w:pPr>
          </w:p>
          <w:p>
            <w:pPr>
              <w:spacing w:after="20"/>
              <w:ind w:left="20"/>
              <w:jc w:val="both"/>
            </w:pPr>
          </w:p>
        </w:tc>
      </w:tr>
    </w:tbl>
    <w:bookmarkStart w:name="z4384" w:id="2553"/>
    <w:p>
      <w:pPr>
        <w:spacing w:after="0"/>
        <w:ind w:left="0"/>
        <w:jc w:val="left"/>
      </w:pPr>
      <w:r>
        <w:rPr>
          <w:rFonts w:ascii="Times New Roman"/>
          <w:b/>
          <w:i w:val="false"/>
          <w:color w:val="000000"/>
        </w:rPr>
        <w:t xml:space="preserve"> Қорларды шетке беруге арналған жүкқұжат (электрондық нысан)</w:t>
      </w:r>
    </w:p>
    <w:bookmarkEnd w:id="2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ұйым (жеке кәсіпкер)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(жеке кәсіпкер)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жауапты (Т.А.Ә.)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ұйым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 (нөмірі,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сипаттамасы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сомасы,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жатады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берілген қорлардың саны (жазумен)________________________ сомаға</w:t>
      </w:r>
    </w:p>
    <w:p>
      <w:pPr>
        <w:spacing w:after="0"/>
        <w:ind w:left="0"/>
        <w:jc w:val="both"/>
      </w:pPr>
      <w:r>
        <w:rPr>
          <w:rFonts w:ascii="Times New Roman"/>
          <w:b w:val="false"/>
          <w:i w:val="false"/>
          <w:color w:val="000000"/>
          <w:sz w:val="28"/>
        </w:rPr>
        <w:t>
      (жазумен), теңгемен</w:t>
      </w:r>
    </w:p>
    <w:p>
      <w:pPr>
        <w:spacing w:after="0"/>
        <w:ind w:left="0"/>
        <w:jc w:val="both"/>
      </w:pPr>
      <w:r>
        <w:rPr>
          <w:rFonts w:ascii="Times New Roman"/>
          <w:b w:val="false"/>
          <w:i w:val="false"/>
          <w:color w:val="000000"/>
          <w:sz w:val="28"/>
        </w:rPr>
        <w:t>
      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рұқсат еткен Т.А.Ә. (ол бар болса)** _______/_________/__________</w:t>
            </w:r>
          </w:p>
          <w:p>
            <w:pPr>
              <w:spacing w:after="20"/>
              <w:ind w:left="20"/>
              <w:jc w:val="both"/>
            </w:pPr>
            <w:r>
              <w:rPr>
                <w:rFonts w:ascii="Times New Roman"/>
                <w:b w:val="false"/>
                <w:i w:val="false"/>
                <w:color w:val="000000"/>
                <w:sz w:val="20"/>
              </w:rPr>
              <w:t>
Лауазымы** қолы (ЭЦҚ)</w:t>
            </w:r>
          </w:p>
          <w:p>
            <w:pPr>
              <w:spacing w:after="20"/>
              <w:ind w:left="20"/>
              <w:jc w:val="both"/>
            </w:pPr>
            <w:r>
              <w:rPr>
                <w:rFonts w:ascii="Times New Roman"/>
                <w:b w:val="false"/>
                <w:i w:val="false"/>
                <w:color w:val="000000"/>
                <w:sz w:val="20"/>
              </w:rPr>
              <w:t>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берген *</w:t>
            </w:r>
          </w:p>
          <w:p>
            <w:pPr>
              <w:spacing w:after="20"/>
              <w:ind w:left="20"/>
              <w:jc w:val="both"/>
            </w:pPr>
            <w:r>
              <w:rPr>
                <w:rFonts w:ascii="Times New Roman"/>
                <w:b w:val="false"/>
                <w:i w:val="false"/>
                <w:color w:val="000000"/>
                <w:sz w:val="20"/>
              </w:rPr>
              <w:t>
20 _____ ж. "____"________</w:t>
            </w:r>
          </w:p>
          <w:p>
            <w:pPr>
              <w:spacing w:after="20"/>
              <w:ind w:left="20"/>
              <w:jc w:val="both"/>
            </w:pPr>
            <w:r>
              <w:rPr>
                <w:rFonts w:ascii="Times New Roman"/>
                <w:b w:val="false"/>
                <w:i w:val="false"/>
                <w:color w:val="000000"/>
                <w:sz w:val="20"/>
              </w:rPr>
              <w:t>
№ ___ сенімхат бойынша **</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Қорларды ______/_______ алды</w:t>
            </w:r>
          </w:p>
          <w:p>
            <w:pPr>
              <w:spacing w:after="20"/>
              <w:ind w:left="20"/>
              <w:jc w:val="both"/>
            </w:pPr>
            <w:r>
              <w:rPr>
                <w:rFonts w:ascii="Times New Roman"/>
                <w:b w:val="false"/>
                <w:i w:val="false"/>
                <w:color w:val="000000"/>
                <w:sz w:val="20"/>
              </w:rPr>
              <w:t>
қолы (ЭЦҚ) қолды таратып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Т.А.Ә. (ол бар болса)**______/____</w:t>
            </w:r>
          </w:p>
          <w:p>
            <w:pPr>
              <w:spacing w:after="20"/>
              <w:ind w:left="20"/>
              <w:jc w:val="both"/>
            </w:pPr>
            <w:r>
              <w:rPr>
                <w:rFonts w:ascii="Times New Roman"/>
                <w:b w:val="false"/>
                <w:i w:val="false"/>
                <w:color w:val="000000"/>
                <w:sz w:val="20"/>
              </w:rPr>
              <w:t>
М.О. қолы (ЭЦҚ)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**__________/________</w:t>
            </w:r>
          </w:p>
          <w:p>
            <w:pPr>
              <w:spacing w:after="20"/>
              <w:ind w:left="20"/>
              <w:jc w:val="both"/>
            </w:pPr>
            <w:r>
              <w:rPr>
                <w:rFonts w:ascii="Times New Roman"/>
                <w:b w:val="false"/>
                <w:i w:val="false"/>
                <w:color w:val="000000"/>
                <w:sz w:val="20"/>
              </w:rPr>
              <w:t>
қолы (ЭЦҚ)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сатып алу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p>
      <w:pPr>
        <w:spacing w:after="0"/>
        <w:ind w:left="0"/>
        <w:jc w:val="both"/>
      </w:pPr>
      <w:r>
        <w:rPr>
          <w:rFonts w:ascii="Times New Roman"/>
          <w:b w:val="false"/>
          <w:i w:val="false"/>
          <w:color w:val="000000"/>
          <w:sz w:val="28"/>
        </w:rPr>
        <w:t>
      ЭЦҚ – электрондық-цифрлық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48-қосымшa</w:t>
            </w:r>
          </w:p>
        </w:tc>
      </w:tr>
    </w:tbl>
    <w:bookmarkStart w:name="z4407" w:id="2554"/>
    <w:p>
      <w:pPr>
        <w:spacing w:after="0"/>
        <w:ind w:left="0"/>
        <w:jc w:val="left"/>
      </w:pPr>
      <w:r>
        <w:rPr>
          <w:rFonts w:ascii="Times New Roman"/>
          <w:b/>
          <w:i w:val="false"/>
          <w:color w:val="000000"/>
        </w:rPr>
        <w:t xml:space="preserve"> Тауар(лар)ды қабылдап алу-беру актісі</w:t>
      </w:r>
    </w:p>
    <w:bookmarkEnd w:id="2554"/>
    <w:p>
      <w:pPr>
        <w:spacing w:after="0"/>
        <w:ind w:left="0"/>
        <w:jc w:val="both"/>
      </w:pPr>
      <w:r>
        <w:rPr>
          <w:rFonts w:ascii="Times New Roman"/>
          <w:b w:val="false"/>
          <w:i w:val="false"/>
          <w:color w:val="000000"/>
          <w:sz w:val="28"/>
        </w:rPr>
        <w:t>
      20_____жылғы "___" ____ №__ Құжаттың нөмірі* қол қою күні *</w:t>
      </w:r>
    </w:p>
    <w:p>
      <w:pPr>
        <w:spacing w:after="0"/>
        <w:ind w:left="0"/>
        <w:jc w:val="both"/>
      </w:pPr>
      <w:r>
        <w:rPr>
          <w:rFonts w:ascii="Times New Roman"/>
          <w:b w:val="false"/>
          <w:i w:val="false"/>
          <w:color w:val="000000"/>
          <w:sz w:val="28"/>
        </w:rPr>
        <w:t>
      (тапсырыс беруші актіге қол қойған күні және уақыты тіркеледі)</w:t>
      </w:r>
    </w:p>
    <w:p>
      <w:pPr>
        <w:spacing w:after="0"/>
        <w:ind w:left="0"/>
        <w:jc w:val="both"/>
      </w:pPr>
      <w:r>
        <w:rPr>
          <w:rFonts w:ascii="Times New Roman"/>
          <w:b w:val="false"/>
          <w:i w:val="false"/>
          <w:color w:val="000000"/>
          <w:sz w:val="28"/>
        </w:rPr>
        <w:t>
      Осы акті 20 __ жылғы "__"________ № __ _________ шартқа (және қосымша келісімге) (шарттың (және қосымша келісімнің) атауы, күні және нөмірі*) сәйкес төменде қол қойған Өнім беруші (Өнім берушінің атауы*) өкілдерінің атынан _____________________, берілгені, ал төменде қол қойған Тапсырыс беруші (Тапсырыс берушінің атауы*) өкілдерінің атынан __________________________ (Тапсырыс беруші)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код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оның ішінде ҚҚС/ҚҚС есепке алмағанда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тауар(лар)дың құны ________________</w:t>
      </w:r>
    </w:p>
    <w:p>
      <w:pPr>
        <w:spacing w:after="0"/>
        <w:ind w:left="0"/>
        <w:jc w:val="both"/>
      </w:pPr>
      <w:r>
        <w:rPr>
          <w:rFonts w:ascii="Times New Roman"/>
          <w:b w:val="false"/>
          <w:i w:val="false"/>
          <w:color w:val="000000"/>
          <w:sz w:val="28"/>
        </w:rPr>
        <w:t>
      теңгені құрайды,</w:t>
      </w:r>
    </w:p>
    <w:p>
      <w:pPr>
        <w:spacing w:after="0"/>
        <w:ind w:left="0"/>
        <w:jc w:val="both"/>
      </w:pPr>
      <w:r>
        <w:rPr>
          <w:rFonts w:ascii="Times New Roman"/>
          <w:b w:val="false"/>
          <w:i w:val="false"/>
          <w:color w:val="000000"/>
          <w:sz w:val="28"/>
        </w:rPr>
        <w:t>
      оның ішінде ҚҚС/ҚҚС есепке (цифрмен, жазумен)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лауазымы,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мерзімін өткізіп алу немесе міндеттемелерді тиісінше орындамағаны (ішінара орындамағаны) үшін тұрақсыздық айыбының (айыппұл, өсімпұл)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өнім беруші жүргізген нақты шығыстар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етілетін сома***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(болған кезде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(ол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алудың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***тапсырыс беруші толтырады.</w:t>
      </w:r>
    </w:p>
    <w:p>
      <w:pPr>
        <w:spacing w:after="0"/>
        <w:ind w:left="0"/>
        <w:jc w:val="both"/>
      </w:pPr>
      <w:r>
        <w:rPr>
          <w:rFonts w:ascii="Times New Roman"/>
          <w:b w:val="false"/>
          <w:i w:val="false"/>
          <w:color w:val="000000"/>
          <w:sz w:val="28"/>
        </w:rPr>
        <w:t>
      Өнім беруші мен Тапсырыс беруші толтыратын банктік деректемелер (ЖСК/БСК/Банк) жасалған шарттың банктік деректемелеріне сәйкес келуі тиіс және шарт тараптарына ғана қолжетімді.</w:t>
      </w:r>
    </w:p>
    <w:p>
      <w:pPr>
        <w:spacing w:after="0"/>
        <w:ind w:left="0"/>
        <w:jc w:val="both"/>
      </w:pPr>
      <w:r>
        <w:rPr>
          <w:rFonts w:ascii="Times New Roman"/>
          <w:b w:val="false"/>
          <w:i w:val="false"/>
          <w:color w:val="000000"/>
          <w:sz w:val="28"/>
        </w:rPr>
        <w:t>
      Аббревиатураларды толық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49-қосымшa</w:t>
            </w:r>
          </w:p>
        </w:tc>
      </w:tr>
    </w:tbl>
    <w:bookmarkStart w:name="z4429" w:id="2555"/>
    <w:p>
      <w:pPr>
        <w:spacing w:after="0"/>
        <w:ind w:left="0"/>
        <w:jc w:val="left"/>
      </w:pPr>
      <w:r>
        <w:rPr>
          <w:rFonts w:ascii="Times New Roman"/>
          <w:b/>
          <w:i w:val="false"/>
          <w:color w:val="000000"/>
        </w:rPr>
        <w:t xml:space="preserve"> Тауар тарату құжаттарын қабылдап алу-беру актісі* (жанармай талондары/ карталары)</w:t>
      </w:r>
    </w:p>
    <w:bookmarkEnd w:id="2555"/>
    <w:p>
      <w:pPr>
        <w:spacing w:after="0"/>
        <w:ind w:left="0"/>
        <w:jc w:val="both"/>
      </w:pPr>
      <w:r>
        <w:rPr>
          <w:rFonts w:ascii="Times New Roman"/>
          <w:b w:val="false"/>
          <w:i w:val="false"/>
          <w:color w:val="000000"/>
          <w:sz w:val="28"/>
        </w:rPr>
        <w:t>
      _______ қ. "____" __________ 20___ж.</w:t>
      </w:r>
    </w:p>
    <w:p>
      <w:pPr>
        <w:spacing w:after="0"/>
        <w:ind w:left="0"/>
        <w:jc w:val="both"/>
      </w:pPr>
      <w:r>
        <w:rPr>
          <w:rFonts w:ascii="Times New Roman"/>
          <w:b w:val="false"/>
          <w:i w:val="false"/>
          <w:color w:val="000000"/>
          <w:sz w:val="28"/>
        </w:rPr>
        <w:t>
      Осы акті 20 __ жылғы "__"________ № __ _________ тауарларды мемлекеттік сатып алу шартына сәйкес төменде қол қойған Өнім берушінің өкілдерінің атынан _____________________ (Өнім беруші) берілгені, ал төменде қол қойған Тапсырыс беруші өкілдерінің атынан жанармай талондарын/карталарын (Тапсырыс беруші)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(жеткізу шартында талондар/карталар бөлігінде көрсетілген көлем)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 талондардың/отын карталарының нөмірлерін көрсете отырып, қоса беріліп отырған есеппен Тараптардың әрқайсысы үшін бірдей заңды күші бар екі данада жасалды және Тараптар арасындағы шарттың ажырамас бөлігі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Ақы төлеу алдындағы құжат болып табылмайды.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50-қосымшa</w:t>
            </w:r>
          </w:p>
        </w:tc>
      </w:tr>
    </w:tbl>
    <w:bookmarkStart w:name="z4436" w:id="2556"/>
    <w:p>
      <w:pPr>
        <w:spacing w:after="0"/>
        <w:ind w:left="0"/>
        <w:jc w:val="left"/>
      </w:pPr>
      <w:r>
        <w:rPr>
          <w:rFonts w:ascii="Times New Roman"/>
          <w:b/>
          <w:i w:val="false"/>
          <w:color w:val="000000"/>
        </w:rPr>
        <w:t xml:space="preserve"> Орындалған жұмыстардың актісі ****</w:t>
      </w:r>
    </w:p>
    <w:bookmarkEnd w:id="2556"/>
    <w:p>
      <w:pPr>
        <w:spacing w:after="0"/>
        <w:ind w:left="0"/>
        <w:jc w:val="both"/>
      </w:pPr>
      <w:r>
        <w:rPr>
          <w:rFonts w:ascii="Times New Roman"/>
          <w:b w:val="false"/>
          <w:i w:val="false"/>
          <w:color w:val="000000"/>
          <w:sz w:val="28"/>
        </w:rPr>
        <w:t>
      20_____жылғы "___" _____ №__ Құжаттың нөмірі* қол қою күні *</w:t>
      </w:r>
    </w:p>
    <w:p>
      <w:pPr>
        <w:spacing w:after="0"/>
        <w:ind w:left="0"/>
        <w:jc w:val="both"/>
      </w:pPr>
      <w:r>
        <w:rPr>
          <w:rFonts w:ascii="Times New Roman"/>
          <w:b w:val="false"/>
          <w:i w:val="false"/>
          <w:color w:val="000000"/>
          <w:sz w:val="28"/>
        </w:rPr>
        <w:t>
      (тапсырыс беруші актіге қол қойған күні және уақыты тіркеледі)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20 __ жылғы "__" _____ № __ __________ шартқа (және қосымша келісімге) (шарттың (қосымша келісімнің) атауы, күні және нөмірі*) сәйкес төменде қол қойған Орындаушы өкілдерінің (Орындаушының атауы*) атынан _____________________ (Орындаушы), орындағаны, ал төменде қол қойған Тапсырыс беруші (Тапсырыс берушінің атауы*) өкілдерінің атынан __________________________ (Тапсырыс беруші) қабылдағаны жөнінде жасалды: Орындалған жұмыс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орындаған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орындалған жұмыстың құны ______________ теңгені құрайды, оның ішінде ҚҚС/ҚҚС есепке алмағанда** (цифрмен,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w:t>
            </w:r>
          </w:p>
          <w:p>
            <w:pPr>
              <w:spacing w:after="20"/>
              <w:ind w:left="20"/>
              <w:jc w:val="both"/>
            </w:pPr>
            <w:r>
              <w:rPr>
                <w:rFonts w:ascii="Times New Roman"/>
                <w:b w:val="false"/>
                <w:i w:val="false"/>
                <w:color w:val="000000"/>
                <w:sz w:val="20"/>
              </w:rPr>
              <w:t>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орындалған жұмыстар (техникалық ерекшелікке, тапсырмаға, жұмыстар болған кезде оларды орындау кестесіне сәйкес олардың кіші түрлері бөлінісінде жұмыстардың атауы)***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етілетін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қабылдау үшін жауапты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2-В нысаны</w:t>
      </w:r>
    </w:p>
    <w:p>
      <w:pPr>
        <w:spacing w:after="0"/>
        <w:ind w:left="0"/>
        <w:jc w:val="left"/>
      </w:pPr>
      <w:r>
        <w:rPr>
          <w:rFonts w:ascii="Times New Roman"/>
          <w:b/>
          <w:i w:val="false"/>
          <w:color w:val="000000"/>
        </w:rPr>
        <w:t xml:space="preserve"> 20__ жылғы "___" ______ №__ Орындалған жұмыстардың актісі</w:t>
      </w:r>
    </w:p>
    <w:p>
      <w:pPr>
        <w:spacing w:after="0"/>
        <w:ind w:left="0"/>
        <w:jc w:val="both"/>
      </w:pPr>
      <w:r>
        <w:rPr>
          <w:rFonts w:ascii="Times New Roman"/>
          <w:b w:val="false"/>
          <w:i w:val="false"/>
          <w:color w:val="000000"/>
          <w:sz w:val="28"/>
        </w:rPr>
        <w:t xml:space="preserve">
      Тапсырыс беруші:________________________________________________ </w:t>
      </w:r>
    </w:p>
    <w:p>
      <w:pPr>
        <w:spacing w:after="0"/>
        <w:ind w:left="0"/>
        <w:jc w:val="both"/>
      </w:pPr>
      <w:r>
        <w:rPr>
          <w:rFonts w:ascii="Times New Roman"/>
          <w:b w:val="false"/>
          <w:i w:val="false"/>
          <w:color w:val="000000"/>
          <w:sz w:val="28"/>
        </w:rPr>
        <w:t>
      (толық атауы, мекенжайы, байланыс құрал туралы деректер)</w:t>
      </w:r>
    </w:p>
    <w:p>
      <w:pPr>
        <w:spacing w:after="0"/>
        <w:ind w:left="0"/>
        <w:jc w:val="both"/>
      </w:pPr>
      <w:r>
        <w:rPr>
          <w:rFonts w:ascii="Times New Roman"/>
          <w:b w:val="false"/>
          <w:i w:val="false"/>
          <w:color w:val="000000"/>
          <w:sz w:val="28"/>
        </w:rPr>
        <w:t xml:space="preserve">
      Мердігер: ______________________________________________________ </w:t>
      </w:r>
    </w:p>
    <w:p>
      <w:pPr>
        <w:spacing w:after="0"/>
        <w:ind w:left="0"/>
        <w:jc w:val="both"/>
      </w:pPr>
      <w:r>
        <w:rPr>
          <w:rFonts w:ascii="Times New Roman"/>
          <w:b w:val="false"/>
          <w:i w:val="false"/>
          <w:color w:val="000000"/>
          <w:sz w:val="28"/>
        </w:rPr>
        <w:t>
      (толық атауы, мекенжайы, байланыс құрал туралы деректер)</w:t>
      </w:r>
    </w:p>
    <w:p>
      <w:pPr>
        <w:spacing w:after="0"/>
        <w:ind w:left="0"/>
        <w:jc w:val="both"/>
      </w:pPr>
      <w:r>
        <w:rPr>
          <w:rFonts w:ascii="Times New Roman"/>
          <w:b w:val="false"/>
          <w:i w:val="false"/>
          <w:color w:val="000000"/>
          <w:sz w:val="28"/>
        </w:rPr>
        <w:t xml:space="preserve">
      Құрылыс: ___________________________________________________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xml:space="preserve">
      Объект: 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Мердігерлік шарт (келісімшарт) 20__ жылғы "___" _______</w:t>
      </w:r>
    </w:p>
    <w:p>
      <w:pPr>
        <w:spacing w:after="0"/>
        <w:ind w:left="0"/>
        <w:jc w:val="both"/>
      </w:pPr>
      <w:r>
        <w:rPr>
          <w:rFonts w:ascii="Times New Roman"/>
          <w:b w:val="false"/>
          <w:i w:val="false"/>
          <w:color w:val="000000"/>
          <w:sz w:val="28"/>
        </w:rPr>
        <w:t>
      №__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коды және норма шифры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және шығындар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позиция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Өткізді (Мердігер)</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М.О. (лауазым, қолы, қолды таратып жазу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(Тапсырыс беруші)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М.О. (лауазым, қолы, қолды таратып жазу)</w:t>
            </w:r>
          </w:p>
        </w:tc>
      </w:tr>
    </w:tbl>
    <w:p>
      <w:pPr>
        <w:spacing w:after="0"/>
        <w:ind w:left="0"/>
        <w:jc w:val="both"/>
      </w:pPr>
      <w:r>
        <w:rPr>
          <w:rFonts w:ascii="Times New Roman"/>
          <w:b w:val="false"/>
          <w:i w:val="false"/>
          <w:color w:val="000000"/>
          <w:sz w:val="28"/>
        </w:rPr>
        <w:t xml:space="preserve">
      Техникалық қадағалау сарапшысы (лары) __________________ __________ </w:t>
      </w:r>
    </w:p>
    <w:p>
      <w:pPr>
        <w:spacing w:after="0"/>
        <w:ind w:left="0"/>
        <w:jc w:val="both"/>
      </w:pPr>
      <w:r>
        <w:rPr>
          <w:rFonts w:ascii="Times New Roman"/>
          <w:b w:val="false"/>
          <w:i w:val="false"/>
          <w:color w:val="000000"/>
          <w:sz w:val="28"/>
        </w:rPr>
        <w:t>
      (лауазымы, тегі, аты, әкесінің аты) (қолы)</w:t>
      </w:r>
    </w:p>
    <w:p>
      <w:pPr>
        <w:spacing w:after="0"/>
        <w:ind w:left="0"/>
        <w:jc w:val="both"/>
      </w:pPr>
      <w:r>
        <w:rPr>
          <w:rFonts w:ascii="Times New Roman"/>
          <w:b w:val="false"/>
          <w:i w:val="false"/>
          <w:color w:val="000000"/>
          <w:sz w:val="28"/>
        </w:rPr>
        <w:t xml:space="preserve">
      Авторлық қадағалау сарапшысы (лары) ____________________ __________ </w:t>
      </w:r>
    </w:p>
    <w:p>
      <w:pPr>
        <w:spacing w:after="0"/>
        <w:ind w:left="0"/>
        <w:jc w:val="both"/>
      </w:pPr>
      <w:r>
        <w:rPr>
          <w:rFonts w:ascii="Times New Roman"/>
          <w:b w:val="false"/>
          <w:i w:val="false"/>
          <w:color w:val="000000"/>
          <w:sz w:val="28"/>
        </w:rPr>
        <w:t>
      (лауазымы, тегі, аты, әкесінің аты)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Өнім беруші мен Тапсырыс беруші толтыратын банктік деректемелер (ЖСК/БСК/Банк) жасалған шарттың банктік деректемелеріне сәйкес келуі тиіс және шарт тараптарына ғана қолжетімді.</w:t>
      </w:r>
    </w:p>
    <w:p>
      <w:pPr>
        <w:spacing w:after="0"/>
        <w:ind w:left="0"/>
        <w:jc w:val="both"/>
      </w:pPr>
      <w:r>
        <w:rPr>
          <w:rFonts w:ascii="Times New Roman"/>
          <w:b w:val="false"/>
          <w:i w:val="false"/>
          <w:color w:val="000000"/>
          <w:sz w:val="28"/>
        </w:rPr>
        <w:t>
      **** Қазақстан Республикасының сәулет, қала құрылысы және құрылыс қызметі туралы заңнамасына сәйкес веб-порталда ресімделетін, құрылыс-монтаждау жұмыстарын қоспағанда, орындалған жұмыстарды қабылдап алу үшін қолданылады;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51-қосымшa</w:t>
            </w:r>
          </w:p>
        </w:tc>
      </w:tr>
    </w:tbl>
    <w:bookmarkStart w:name="z4481" w:id="2557"/>
    <w:p>
      <w:pPr>
        <w:spacing w:after="0"/>
        <w:ind w:left="0"/>
        <w:jc w:val="left"/>
      </w:pPr>
      <w:r>
        <w:rPr>
          <w:rFonts w:ascii="Times New Roman"/>
          <w:b/>
          <w:i w:val="false"/>
          <w:color w:val="000000"/>
        </w:rPr>
        <w:t xml:space="preserve"> Көрсетілген қызмет актісі</w:t>
      </w:r>
    </w:p>
    <w:bookmarkEnd w:id="2557"/>
    <w:p>
      <w:pPr>
        <w:spacing w:after="0"/>
        <w:ind w:left="0"/>
        <w:jc w:val="both"/>
      </w:pPr>
      <w:r>
        <w:rPr>
          <w:rFonts w:ascii="Times New Roman"/>
          <w:b w:val="false"/>
          <w:i w:val="false"/>
          <w:color w:val="000000"/>
          <w:sz w:val="28"/>
        </w:rPr>
        <w:t>
      20_____жылғы "___" ___________№__ Құжаттың нөмірі* қол қою күні* (тапсырыс</w:t>
      </w:r>
    </w:p>
    <w:p>
      <w:pPr>
        <w:spacing w:after="0"/>
        <w:ind w:left="0"/>
        <w:jc w:val="both"/>
      </w:pPr>
      <w:r>
        <w:rPr>
          <w:rFonts w:ascii="Times New Roman"/>
          <w:b w:val="false"/>
          <w:i w:val="false"/>
          <w:color w:val="000000"/>
          <w:sz w:val="28"/>
        </w:rPr>
        <w:t>
      беруші актіге қол қойған күні және уақыты тіркеледі)</w:t>
      </w:r>
    </w:p>
    <w:p>
      <w:pPr>
        <w:spacing w:after="0"/>
        <w:ind w:left="0"/>
        <w:jc w:val="both"/>
      </w:pPr>
      <w:r>
        <w:rPr>
          <w:rFonts w:ascii="Times New Roman"/>
          <w:b w:val="false"/>
          <w:i w:val="false"/>
          <w:color w:val="000000"/>
          <w:sz w:val="28"/>
        </w:rPr>
        <w:t>
      Осы акті 20 ___ жылғы "__" ______ № __ _________ шартқа (және қосымша келісімге)</w:t>
      </w:r>
    </w:p>
    <w:p>
      <w:pPr>
        <w:spacing w:after="0"/>
        <w:ind w:left="0"/>
        <w:jc w:val="both"/>
      </w:pPr>
      <w:r>
        <w:rPr>
          <w:rFonts w:ascii="Times New Roman"/>
          <w:b w:val="false"/>
          <w:i w:val="false"/>
          <w:color w:val="000000"/>
          <w:sz w:val="28"/>
        </w:rPr>
        <w:t>
      (шарттың (және қосымша келісімнің) атауы, күні және нөмірі*) сәйкес төменде қол</w:t>
      </w:r>
    </w:p>
    <w:p>
      <w:pPr>
        <w:spacing w:after="0"/>
        <w:ind w:left="0"/>
        <w:jc w:val="both"/>
      </w:pPr>
      <w:r>
        <w:rPr>
          <w:rFonts w:ascii="Times New Roman"/>
          <w:b w:val="false"/>
          <w:i w:val="false"/>
          <w:color w:val="000000"/>
          <w:sz w:val="28"/>
        </w:rPr>
        <w:t>
      қойған Өнім беруші (Өнім берушінің атауы*) өкілдерінің атынан</w:t>
      </w:r>
    </w:p>
    <w:p>
      <w:pPr>
        <w:spacing w:after="0"/>
        <w:ind w:left="0"/>
        <w:jc w:val="both"/>
      </w:pPr>
      <w:r>
        <w:rPr>
          <w:rFonts w:ascii="Times New Roman"/>
          <w:b w:val="false"/>
          <w:i w:val="false"/>
          <w:color w:val="000000"/>
          <w:sz w:val="28"/>
        </w:rPr>
        <w:t>
      _____________________, (Өнім беруші) орындағаны, ал төменде қол қойған Тапсырыс</w:t>
      </w:r>
    </w:p>
    <w:p>
      <w:pPr>
        <w:spacing w:after="0"/>
        <w:ind w:left="0"/>
        <w:jc w:val="both"/>
      </w:pPr>
      <w:r>
        <w:rPr>
          <w:rFonts w:ascii="Times New Roman"/>
          <w:b w:val="false"/>
          <w:i w:val="false"/>
          <w:color w:val="000000"/>
          <w:sz w:val="28"/>
        </w:rPr>
        <w:t>
      берушінің (Тапсырыс берушінің атауы*) өкілі атынан _______________ (Тапсырыс</w:t>
      </w:r>
    </w:p>
    <w:p>
      <w:pPr>
        <w:spacing w:after="0"/>
        <w:ind w:left="0"/>
        <w:jc w:val="both"/>
      </w:pPr>
      <w:r>
        <w:rPr>
          <w:rFonts w:ascii="Times New Roman"/>
          <w:b w:val="false"/>
          <w:i w:val="false"/>
          <w:color w:val="000000"/>
          <w:sz w:val="28"/>
        </w:rPr>
        <w:t>
      беруші)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 оның ішінде ҚҚС/ҚҚС есепке алмағанда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көрсетілген қызметтердің құны _________ теңгені құрайды, оның ішінде ҚҚС/ҚҚС есепке алмағанда** (цифрмен,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өкілдері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 (болған кезде техникалық ерекшелігіне, тапсырмасына, қызметтерді орындау кестесіне сәйкес олардың кіші түрлері бөлінісінде қызметтердің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маркетингтік, консультациялық және өзге де қызметтер туралы есеп жөнінде мәліметтер (күні, нөмірі, парақтар саны) (болған жағдайда)****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аударуға талап етілетін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(ерекшеліктер, деректемелер)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Өнім беруші мен Тапсырыс беруші толтыратын банктік деректемелер (ЖСК/БСК/Банк) жасалған шарттың банктік деректемелеріне сәйкес келуі тиіс және шарт тараптарына ғана қолжетімді.</w:t>
      </w:r>
    </w:p>
    <w:p>
      <w:pPr>
        <w:spacing w:after="0"/>
        <w:ind w:left="0"/>
        <w:jc w:val="both"/>
      </w:pPr>
      <w:r>
        <w:rPr>
          <w:rFonts w:ascii="Times New Roman"/>
          <w:b w:val="false"/>
          <w:i w:val="false"/>
          <w:color w:val="000000"/>
          <w:sz w:val="28"/>
        </w:rPr>
        <w:t>
      **** ғылыми зерттеулер, маркетингтік, консультациялық және өзге де қызметтер туралы есеп болған жағдайда тапсырыс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52-қосымшa</w:t>
            </w:r>
          </w:p>
        </w:tc>
      </w:tr>
    </w:tbl>
    <w:bookmarkStart w:name="z4506" w:id="2558"/>
    <w:p>
      <w:pPr>
        <w:spacing w:after="0"/>
        <w:ind w:left="0"/>
        <w:jc w:val="left"/>
      </w:pPr>
      <w:r>
        <w:rPr>
          <w:rFonts w:ascii="Times New Roman"/>
          <w:b/>
          <w:i w:val="false"/>
          <w:color w:val="000000"/>
        </w:rPr>
        <w:t xml:space="preserve"> Сатып алынатын Тауарлардағы ел ішіндегі құндылық туралы есеп</w:t>
      </w:r>
    </w:p>
    <w:bookmarkEnd w:id="2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Товардың(n)№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мақсатында өнім беруші сатып алған тауарлар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бағасы 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(CTi)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үлесі ЕІҚТ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 ішіндегі құндылықты есептеуінің бірыңғай әдістемесінің (бұдан әрі – Бірыңғай әдістеме) 5-тармағына сәйкес тауарларды жеткізуге арналған шартта ел ішіндегі құндылықты (ЕІҚТ) есептеу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86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86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тауарларды жеткізуге арналған шартты орындау мақсатында өнім беруші жеткізетін тауарлар атауының жалпы саны;</w:t>
      </w:r>
    </w:p>
    <w:p>
      <w:pPr>
        <w:spacing w:after="0"/>
        <w:ind w:left="0"/>
        <w:jc w:val="both"/>
      </w:pPr>
      <w:r>
        <w:rPr>
          <w:rFonts w:ascii="Times New Roman"/>
          <w:b w:val="false"/>
          <w:i w:val="false"/>
          <w:color w:val="000000"/>
          <w:sz w:val="28"/>
        </w:rPr>
        <w:t>
      i – тауарларды жеткізуге арналған шартты орындау мақсатында өнім беруші жеткізетін тауардың реттік нөмірі;</w:t>
      </w:r>
    </w:p>
    <w:p>
      <w:pPr>
        <w:spacing w:after="0"/>
        <w:ind w:left="0"/>
        <w:jc w:val="both"/>
      </w:pPr>
      <w:r>
        <w:rPr>
          <w:rFonts w:ascii="Times New Roman"/>
          <w:b w:val="false"/>
          <w:i w:val="false"/>
          <w:color w:val="000000"/>
          <w:sz w:val="28"/>
        </w:rPr>
        <w:t>
      ТҚі – і-тауардың құны;</w:t>
      </w:r>
    </w:p>
    <w:p>
      <w:pPr>
        <w:spacing w:after="0"/>
        <w:ind w:left="0"/>
        <w:jc w:val="both"/>
      </w:pPr>
      <w:r>
        <w:rPr>
          <w:rFonts w:ascii="Times New Roman"/>
          <w:b w:val="false"/>
          <w:i w:val="false"/>
          <w:color w:val="000000"/>
          <w:sz w:val="28"/>
        </w:rPr>
        <w:t xml:space="preserve">
      Жі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бекітілген "СТ-КZ" нысанының тауардың шығу тегі туралы сертификатта көрсетілген ел ішіндегі құндылықтың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10-тармағында өзгеше белгіленбесе, "СТ-КZ" нысанының тауардың шығу тегі туралы сертификаты болмаған жағдайда Жi=0;</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Ел ішіндегі құндылықтың үлесі (%):</w:t>
      </w:r>
    </w:p>
    <w:p>
      <w:pPr>
        <w:spacing w:after="0"/>
        <w:ind w:left="0"/>
        <w:jc w:val="both"/>
      </w:pPr>
      <w:r>
        <w:rPr>
          <w:rFonts w:ascii="Times New Roman"/>
          <w:b w:val="false"/>
          <w:i w:val="false"/>
          <w:color w:val="000000"/>
          <w:sz w:val="28"/>
        </w:rPr>
        <w:t>
      *ЕІҚТ = ___________</w:t>
      </w:r>
    </w:p>
    <w:p>
      <w:pPr>
        <w:spacing w:after="0"/>
        <w:ind w:left="0"/>
        <w:jc w:val="both"/>
      </w:pPr>
      <w:r>
        <w:rPr>
          <w:rFonts w:ascii="Times New Roman"/>
          <w:b w:val="false"/>
          <w:i w:val="false"/>
          <w:color w:val="000000"/>
          <w:sz w:val="28"/>
        </w:rPr>
        <w:t>
      *шартта цифрлық форматта жүздік үлеске дейін (0,00) ел ішіндегі құндылықтың қорытынды үлесі көрсетіледі.</w:t>
      </w:r>
    </w:p>
    <w:p>
      <w:pPr>
        <w:spacing w:after="0"/>
        <w:ind w:left="0"/>
        <w:jc w:val="both"/>
      </w:pPr>
      <w:r>
        <w:rPr>
          <w:rFonts w:ascii="Times New Roman"/>
          <w:b w:val="false"/>
          <w:i w:val="false"/>
          <w:color w:val="000000"/>
          <w:sz w:val="28"/>
        </w:rPr>
        <w:t>
      _____________________ М.О. ___________________________________</w:t>
      </w:r>
    </w:p>
    <w:p>
      <w:pPr>
        <w:spacing w:after="0"/>
        <w:ind w:left="0"/>
        <w:jc w:val="both"/>
      </w:pPr>
      <w:r>
        <w:rPr>
          <w:rFonts w:ascii="Times New Roman"/>
          <w:b w:val="false"/>
          <w:i w:val="false"/>
          <w:color w:val="000000"/>
          <w:sz w:val="28"/>
        </w:rPr>
        <w:t>
      Басшының тегі, аты, әкесінің аты, қолы Орындаушының тегі, аты, әкесінің аты,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53-қосымшa</w:t>
            </w:r>
          </w:p>
        </w:tc>
      </w:tr>
    </w:tbl>
    <w:bookmarkStart w:name="z4522" w:id="2559"/>
    <w:p>
      <w:pPr>
        <w:spacing w:after="0"/>
        <w:ind w:left="0"/>
        <w:jc w:val="left"/>
      </w:pPr>
      <w:r>
        <w:rPr>
          <w:rFonts w:ascii="Times New Roman"/>
          <w:b/>
          <w:i w:val="false"/>
          <w:color w:val="000000"/>
        </w:rPr>
        <w:t xml:space="preserve"> Жұмыстар мен көрсетілетін қызметтердегі ел ішіндегі құндылық туралы есеп</w:t>
      </w:r>
    </w:p>
    <w:bookmarkEnd w:id="2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(ШҚj)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тауарлардың жиынтық құны (ТҚj)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қосалқы мердігерлік (бірлесіп орындау) шарттардың жиынтық сомасы (ШЖҚj)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j-шартты (Rj) орындайтын қазақстандық еңбек ақы төлеу қорының үлесі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Тауардың(n)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шартты орындау мақсатында сатып алған тауарлардың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(ТҚі)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ЕІҚж/қ үлесі (Жі)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 ішіндегі құндылықты есептеуінің бірыңғай әдістемесінің (бұдан әрі – Бірыңғай әдістеме) 6-тармағына сәйкес 2015 жылғы 1 қаңтардан бастап жасалған жер қойнауын пайдалануға арналған келісімшарттар немесе қолданыс мерзімі 2015 жылғы 1 қаңтардан кейін өзгертілген келісімшарттар шеңберінде сатып алынатын жұмыстарды орындауға (қызметтерді көрсетуге) арналған шарттағы келісімшарттар шеңберінде сатып алынатын жұмыстарды орындауға (қызметтерді көрсетуге) арналған шарттарды қоспағанда, жұмыстарды орындауға (қызметтерді көрсетуге) арналған шарттағы ел ішіндегі құндылықты есептеу (бұдан әрі - ЕІҚж/қ)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549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 – тапсырыс беруші мен мердігер арасындағы шартты, өнім беруші мен қосалқы мердігер (бірлесіп орындаушы) арасындағы шарттарды қоса алғанда, жұмысты орындау (қызмет көрсету) мақсатында жасалған j-шарттардың жалпы саны;</w:t>
      </w:r>
    </w:p>
    <w:p>
      <w:pPr>
        <w:spacing w:after="0"/>
        <w:ind w:left="0"/>
        <w:jc w:val="both"/>
      </w:pPr>
      <w:r>
        <w:rPr>
          <w:rFonts w:ascii="Times New Roman"/>
          <w:b w:val="false"/>
          <w:i w:val="false"/>
          <w:color w:val="000000"/>
          <w:sz w:val="28"/>
        </w:rPr>
        <w:t>
      j – жұмысты орындау (қызмет көрсету) мақсатында жасалған шарттың реттік нөмірі;</w:t>
      </w:r>
    </w:p>
    <w:p>
      <w:pPr>
        <w:spacing w:after="0"/>
        <w:ind w:left="0"/>
        <w:jc w:val="both"/>
      </w:pPr>
      <w:r>
        <w:rPr>
          <w:rFonts w:ascii="Times New Roman"/>
          <w:b w:val="false"/>
          <w:i w:val="false"/>
          <w:color w:val="000000"/>
          <w:sz w:val="28"/>
        </w:rPr>
        <w:t>
      ШҚj – j-шартының құны;</w:t>
      </w:r>
    </w:p>
    <w:p>
      <w:pPr>
        <w:spacing w:after="0"/>
        <w:ind w:left="0"/>
        <w:jc w:val="both"/>
      </w:pPr>
      <w:r>
        <w:rPr>
          <w:rFonts w:ascii="Times New Roman"/>
          <w:b w:val="false"/>
          <w:i w:val="false"/>
          <w:color w:val="000000"/>
          <w:sz w:val="28"/>
        </w:rPr>
        <w:t>
      ТҚj – j-шартын орындау мақсатында өнім беруші немесе қосалқы мердігер (бірлесіп орындаушы) сатып алған тауарлардың жиынтық құны;</w:t>
      </w:r>
    </w:p>
    <w:p>
      <w:pPr>
        <w:spacing w:after="0"/>
        <w:ind w:left="0"/>
        <w:jc w:val="both"/>
      </w:pPr>
      <w:r>
        <w:rPr>
          <w:rFonts w:ascii="Times New Roman"/>
          <w:b w:val="false"/>
          <w:i w:val="false"/>
          <w:color w:val="000000"/>
          <w:sz w:val="28"/>
        </w:rPr>
        <w:t>
      ШЖҚj – j-шартын орындау мақсатында жасалған қосалқы мердігерлік (бірлесіп орындау) шарттардың жиынтық құны;</w:t>
      </w:r>
    </w:p>
    <w:p>
      <w:pPr>
        <w:spacing w:after="0"/>
        <w:ind w:left="0"/>
        <w:jc w:val="both"/>
      </w:pPr>
      <w:r>
        <w:rPr>
          <w:rFonts w:ascii="Times New Roman"/>
          <w:b w:val="false"/>
          <w:i w:val="false"/>
          <w:color w:val="000000"/>
          <w:sz w:val="28"/>
        </w:rPr>
        <w:t>
      Rj – j-шартын орындайтын өнім берушінің немесе қосалқы мердігердің қызметкерлерге еңбекақы төлеудің жалпы қорындағы қазақстандық кадрларға еңбекақы төлеу қорының үлесі;</w:t>
      </w:r>
    </w:p>
    <w:p>
      <w:pPr>
        <w:spacing w:after="0"/>
        <w:ind w:left="0"/>
        <w:jc w:val="both"/>
      </w:pPr>
      <w:r>
        <w:rPr>
          <w:rFonts w:ascii="Times New Roman"/>
          <w:b w:val="false"/>
          <w:i w:val="false"/>
          <w:color w:val="000000"/>
          <w:sz w:val="28"/>
        </w:rPr>
        <w:t>
      n – j-шартын орындау мақсатында өнім беруші және қосалқы мердігер (бірлесіп орындаушы) сатып алатын тауарлар атауының жалпы саны;</w:t>
      </w:r>
    </w:p>
    <w:p>
      <w:pPr>
        <w:spacing w:after="0"/>
        <w:ind w:left="0"/>
        <w:jc w:val="both"/>
      </w:pPr>
      <w:r>
        <w:rPr>
          <w:rFonts w:ascii="Times New Roman"/>
          <w:b w:val="false"/>
          <w:i w:val="false"/>
          <w:color w:val="000000"/>
          <w:sz w:val="28"/>
        </w:rPr>
        <w:t>
      і – j-шартын орындау мақсатында өнім беруші немесе қосалқы мердігер (бірлесіп орындаушы) сатып алған тауардың реттік нөмірі;</w:t>
      </w:r>
    </w:p>
    <w:p>
      <w:pPr>
        <w:spacing w:after="0"/>
        <w:ind w:left="0"/>
        <w:jc w:val="both"/>
      </w:pPr>
      <w:r>
        <w:rPr>
          <w:rFonts w:ascii="Times New Roman"/>
          <w:b w:val="false"/>
          <w:i w:val="false"/>
          <w:color w:val="000000"/>
          <w:sz w:val="28"/>
        </w:rPr>
        <w:t>
      ТҚі – i-тауардың құны;</w:t>
      </w:r>
    </w:p>
    <w:p>
      <w:pPr>
        <w:spacing w:after="0"/>
        <w:ind w:left="0"/>
        <w:jc w:val="both"/>
      </w:pPr>
      <w:r>
        <w:rPr>
          <w:rFonts w:ascii="Times New Roman"/>
          <w:b w:val="false"/>
          <w:i w:val="false"/>
          <w:color w:val="000000"/>
          <w:sz w:val="28"/>
        </w:rPr>
        <w:t xml:space="preserve">
      Жі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бекітілген "СТ-КZ" нысанының тауардың шығу тегі туралы сертификатта көрсетілген ел ішіндегі құндылықтың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10-тармағында өзгеше белгіленбесе "СТ-КZ" нысанының тауардың шығу тегі туралы сертификаты болмаган жағдайда Жi=0;</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Rj – j-шартын орындайтын өнім берушінің немесе қосалқы мердігердің (бірлесіп орындаушының) қызметкерлерге еңбекақы төлеудің жалпы қорындағы қазақстандық кадрларға еңбекақы төлеу қорының үлесін есептеу Бірыңғай әдістеменің 7-тармағына сәйкес, мынадай формула бойынша жүргізіледі:</w:t>
      </w:r>
    </w:p>
    <w:p>
      <w:pPr>
        <w:spacing w:after="0"/>
        <w:ind w:left="0"/>
        <w:jc w:val="both"/>
      </w:pPr>
      <w:r>
        <w:rPr>
          <w:rFonts w:ascii="Times New Roman"/>
          <w:b w:val="false"/>
          <w:i w:val="false"/>
          <w:color w:val="000000"/>
          <w:sz w:val="28"/>
        </w:rPr>
        <w:t>
      Rj = ҚРЕТҚ/ЕЖҚ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ҚРЕТҚ – j-шартының қолдану кезеңінде j-шартын орындайтын өнім берушінің немесе қосалқы мердігердің (бірлесіп орындаушының) қазақстандық кадрларының еңбекақысын төлеу қоры;</w:t>
      </w:r>
    </w:p>
    <w:p>
      <w:pPr>
        <w:spacing w:after="0"/>
        <w:ind w:left="0"/>
        <w:jc w:val="both"/>
      </w:pPr>
      <w:r>
        <w:rPr>
          <w:rFonts w:ascii="Times New Roman"/>
          <w:b w:val="false"/>
          <w:i w:val="false"/>
          <w:color w:val="000000"/>
          <w:sz w:val="28"/>
        </w:rPr>
        <w:t>
      ЕЖҚ – j-шартының қолдану кезеңінде j-шартын орындайтын өнім берушінің немесе қосалқы мердігердің (бірлесіп орындаушының) жұмысшыларының еңбекақысын төлеудің жалпы қоры.</w:t>
      </w:r>
    </w:p>
    <w:p>
      <w:pPr>
        <w:spacing w:after="0"/>
        <w:ind w:left="0"/>
        <w:jc w:val="both"/>
      </w:pPr>
      <w:r>
        <w:rPr>
          <w:rFonts w:ascii="Times New Roman"/>
          <w:b w:val="false"/>
          <w:i w:val="false"/>
          <w:color w:val="000000"/>
          <w:sz w:val="28"/>
        </w:rPr>
        <w:t>
      Заңды тұлғалардың филиалдары (өкілдіктері) өнім беруші немесе қосалқы мердігер (бірлесіп орындаушы) болып табылмайды.</w:t>
      </w:r>
    </w:p>
    <w:p>
      <w:pPr>
        <w:spacing w:after="0"/>
        <w:ind w:left="0"/>
        <w:jc w:val="both"/>
      </w:pPr>
      <w:r>
        <w:rPr>
          <w:rFonts w:ascii="Times New Roman"/>
          <w:b w:val="false"/>
          <w:i w:val="false"/>
          <w:color w:val="000000"/>
          <w:sz w:val="28"/>
        </w:rPr>
        <w:t>
      Егер j-шартының тарапы заңды тұлғаның филиалы (өкілдігі) болған жағдайда, Rj коэффициентін есептеу кезінде мұндай заңды тұлғаның қызметкерлерінің жалпы саны көрсетіледі.</w:t>
      </w:r>
    </w:p>
    <w:p>
      <w:pPr>
        <w:spacing w:after="0"/>
        <w:ind w:left="0"/>
        <w:jc w:val="both"/>
      </w:pPr>
      <w:r>
        <w:rPr>
          <w:rFonts w:ascii="Times New Roman"/>
          <w:b w:val="false"/>
          <w:i w:val="false"/>
          <w:color w:val="000000"/>
          <w:sz w:val="28"/>
        </w:rPr>
        <w:t>
      Шарттағы ел ішіндегі құндылықтың үлесі (%):</w:t>
      </w:r>
    </w:p>
    <w:p>
      <w:pPr>
        <w:spacing w:after="0"/>
        <w:ind w:left="0"/>
        <w:jc w:val="both"/>
      </w:pPr>
      <w:r>
        <w:rPr>
          <w:rFonts w:ascii="Times New Roman"/>
          <w:b w:val="false"/>
          <w:i w:val="false"/>
          <w:color w:val="000000"/>
          <w:sz w:val="28"/>
        </w:rPr>
        <w:t>
      ____________________________ М.О.</w:t>
      </w:r>
    </w:p>
    <w:p>
      <w:pPr>
        <w:spacing w:after="0"/>
        <w:ind w:left="0"/>
        <w:jc w:val="both"/>
      </w:pPr>
      <w:r>
        <w:rPr>
          <w:rFonts w:ascii="Times New Roman"/>
          <w:b w:val="false"/>
          <w:i w:val="false"/>
          <w:color w:val="000000"/>
          <w:sz w:val="28"/>
        </w:rPr>
        <w:t>
      Басшының тегі, аты, әкесінің аты, қолы</w:t>
      </w:r>
    </w:p>
    <w:p>
      <w:pPr>
        <w:spacing w:after="0"/>
        <w:ind w:left="0"/>
        <w:jc w:val="both"/>
      </w:pPr>
      <w:r>
        <w:rPr>
          <w:rFonts w:ascii="Times New Roman"/>
          <w:b w:val="false"/>
          <w:i w:val="false"/>
          <w:color w:val="000000"/>
          <w:sz w:val="28"/>
        </w:rPr>
        <w:t>
      ** ЕІҚж/қ = __________</w:t>
      </w:r>
    </w:p>
    <w:p>
      <w:pPr>
        <w:spacing w:after="0"/>
        <w:ind w:left="0"/>
        <w:jc w:val="both"/>
      </w:pPr>
      <w:r>
        <w:rPr>
          <w:rFonts w:ascii="Times New Roman"/>
          <w:b w:val="false"/>
          <w:i w:val="false"/>
          <w:color w:val="000000"/>
          <w:sz w:val="28"/>
        </w:rPr>
        <w:t>
      ** шартта цифрлық форматта жүздік үлеске дейін (0,00) ел ішіндегі құндылықтың қорытынды үлесі көрсетіледі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Орындаушының тегі, аты, әкесінің аты, байланыс телефоны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1 Бұл тармақ қолма-қол ақшаны бақылау шоттарындағы қаражат есебінен қаржыландырылатын мемлекеттік мекемелерінің сатып алуын қоспағанда, мемлекеттік мекемелер үшін көрсетіледі. Көрсеткіштер әрбір жылға әрбір ерекшелік бойынша жеке көрсетіледі.</w:t>
      </w:r>
    </w:p>
    <w:p>
      <w:pPr>
        <w:spacing w:after="0"/>
        <w:ind w:left="0"/>
        <w:jc w:val="both"/>
      </w:pPr>
      <w:r>
        <w:rPr>
          <w:rFonts w:ascii="Times New Roman"/>
          <w:b w:val="false"/>
          <w:i w:val="false"/>
          <w:color w:val="000000"/>
          <w:sz w:val="28"/>
        </w:rPr>
        <w:t>
      2 Бұл абзац егер шарт бойынша аванс көзделсе көрсетіледі</w:t>
      </w:r>
    </w:p>
    <w:p>
      <w:pPr>
        <w:spacing w:after="0"/>
        <w:ind w:left="0"/>
        <w:jc w:val="both"/>
      </w:pPr>
      <w:r>
        <w:rPr>
          <w:rFonts w:ascii="Times New Roman"/>
          <w:b w:val="false"/>
          <w:i w:val="false"/>
          <w:color w:val="000000"/>
          <w:sz w:val="28"/>
        </w:rPr>
        <w:t>
      3 Бұл абзац егер шарт бойынша аванс көзделмесе көрсетіледі</w:t>
      </w:r>
    </w:p>
    <w:p>
      <w:pPr>
        <w:spacing w:after="0"/>
        <w:ind w:left="0"/>
        <w:jc w:val="both"/>
      </w:pPr>
      <w:r>
        <w:rPr>
          <w:rFonts w:ascii="Times New Roman"/>
          <w:b w:val="false"/>
          <w:i w:val="false"/>
          <w:color w:val="000000"/>
          <w:sz w:val="28"/>
        </w:rPr>
        <w:t>
      4 Бұл мәтін мыналарды:</w:t>
      </w:r>
    </w:p>
    <w:p>
      <w:pPr>
        <w:spacing w:after="0"/>
        <w:ind w:left="0"/>
        <w:jc w:val="both"/>
      </w:pPr>
      <w:r>
        <w:rPr>
          <w:rFonts w:ascii="Times New Roman"/>
          <w:b w:val="false"/>
          <w:i w:val="false"/>
          <w:color w:val="000000"/>
          <w:sz w:val="28"/>
        </w:rPr>
        <w:t>
      1) құны тиісті қаржы жылына республикалық бюджет туралы заңда белгіленген айлық есептік көрсеткіштің бес жүз еселенген мөлшерінен аспайтын электрондық дүкен арқылы мемлекеттік сатып алуды;</w:t>
      </w:r>
    </w:p>
    <w:p>
      <w:pPr>
        <w:spacing w:after="0"/>
        <w:ind w:left="0"/>
        <w:jc w:val="both"/>
      </w:pPr>
      <w:r>
        <w:rPr>
          <w:rFonts w:ascii="Times New Roman"/>
          <w:b w:val="false"/>
          <w:i w:val="false"/>
          <w:color w:val="000000"/>
          <w:sz w:val="28"/>
        </w:rPr>
        <w:t xml:space="preserve">
      2) Заңның 27-бабының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жағдайда кәсіпкерлік қызмет субъектілері болып табылмайтын өнім берушілерді;</w:t>
      </w:r>
    </w:p>
    <w:p>
      <w:pPr>
        <w:spacing w:after="0"/>
        <w:ind w:left="0"/>
        <w:jc w:val="both"/>
      </w:pPr>
      <w:r>
        <w:rPr>
          <w:rFonts w:ascii="Times New Roman"/>
          <w:b w:val="false"/>
          <w:i w:val="false"/>
          <w:color w:val="000000"/>
          <w:sz w:val="28"/>
        </w:rPr>
        <w:t>
      3) қазынашылық сүйемелдеу шеңберіндегі шарттарды қоспағанда, сатып алудың барлық тәсілдері үшін шарттарды орындау кезінде көрсетіледі.</w:t>
      </w:r>
    </w:p>
    <w:p>
      <w:pPr>
        <w:spacing w:after="0"/>
        <w:ind w:left="0"/>
        <w:jc w:val="both"/>
      </w:pPr>
      <w:r>
        <w:rPr>
          <w:rFonts w:ascii="Times New Roman"/>
          <w:b w:val="false"/>
          <w:i w:val="false"/>
          <w:color w:val="000000"/>
          <w:sz w:val="28"/>
        </w:rPr>
        <w:t xml:space="preserve">
      5 Осы мәтін Заңның </w:t>
      </w:r>
      <w:r>
        <w:rPr>
          <w:rFonts w:ascii="Times New Roman"/>
          <w:b w:val="false"/>
          <w:i w:val="false"/>
          <w:color w:val="000000"/>
          <w:sz w:val="28"/>
        </w:rPr>
        <w:t>13-бабында</w:t>
      </w:r>
      <w:r>
        <w:rPr>
          <w:rFonts w:ascii="Times New Roman"/>
          <w:b w:val="false"/>
          <w:i w:val="false"/>
          <w:color w:val="000000"/>
          <w:sz w:val="28"/>
        </w:rPr>
        <w:t xml:space="preserve"> көрсетілген жағдай болған кезде көрсетіледі.</w:t>
      </w:r>
    </w:p>
    <w:p>
      <w:pPr>
        <w:spacing w:after="0"/>
        <w:ind w:left="0"/>
        <w:jc w:val="both"/>
      </w:pPr>
      <w:r>
        <w:rPr>
          <w:rFonts w:ascii="Times New Roman"/>
          <w:b w:val="false"/>
          <w:i w:val="false"/>
          <w:color w:val="000000"/>
          <w:sz w:val="28"/>
        </w:rPr>
        <w:t>
      6 Құрылыс, құрылыс-монтаждау жұмыстарын орындау бойынша "Мердігер" ретінде өнім берушіні таңдау кезінде орындалған жұмыстардың актісі 2-В нысаны бойынша көрсетіледі.</w:t>
      </w:r>
    </w:p>
    <w:p>
      <w:pPr>
        <w:spacing w:after="0"/>
        <w:ind w:left="0"/>
        <w:jc w:val="both"/>
      </w:pPr>
      <w:r>
        <w:rPr>
          <w:rFonts w:ascii="Times New Roman"/>
          <w:b w:val="false"/>
          <w:i w:val="false"/>
          <w:color w:val="000000"/>
          <w:sz w:val="28"/>
        </w:rPr>
        <w:t>
      7 Осы тармақ баға ұсыныстарын сұрату тәсілінен басқа, сатып алудың барлық тәсілдері үшін көрсетіледі.</w:t>
      </w:r>
    </w:p>
    <w:p>
      <w:pPr>
        <w:spacing w:after="0"/>
        <w:ind w:left="0"/>
        <w:jc w:val="both"/>
      </w:pPr>
      <w:r>
        <w:rPr>
          <w:rFonts w:ascii="Times New Roman"/>
          <w:b w:val="false"/>
          <w:i w:val="false"/>
          <w:color w:val="000000"/>
          <w:sz w:val="28"/>
        </w:rPr>
        <w:t xml:space="preserve">
      8 Осы абзац Заңның </w:t>
      </w:r>
      <w:r>
        <w:rPr>
          <w:rFonts w:ascii="Times New Roman"/>
          <w:b w:val="false"/>
          <w:i w:val="false"/>
          <w:color w:val="000000"/>
          <w:sz w:val="28"/>
        </w:rPr>
        <w:t>16-бабы</w:t>
      </w:r>
      <w:r>
        <w:rPr>
          <w:rFonts w:ascii="Times New Roman"/>
          <w:b w:val="false"/>
          <w:i w:val="false"/>
          <w:color w:val="000000"/>
          <w:sz w:val="28"/>
        </w:rPr>
        <w:t xml:space="preserve"> 3-тармағының 36-тармақшасы бойынша сатып алу жүргізілген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9 қазандағы</w:t>
            </w:r>
            <w:r>
              <w:br/>
            </w:r>
            <w:r>
              <w:rPr>
                <w:rFonts w:ascii="Times New Roman"/>
                <w:b w:val="false"/>
                <w:i w:val="false"/>
                <w:color w:val="000000"/>
                <w:sz w:val="20"/>
              </w:rPr>
              <w:t xml:space="preserve">№ 687 бұйрығына </w:t>
            </w:r>
            <w:r>
              <w:br/>
            </w:r>
            <w:r>
              <w:rPr>
                <w:rFonts w:ascii="Times New Roman"/>
                <w:b w:val="false"/>
                <w:i w:val="false"/>
                <w:color w:val="000000"/>
                <w:sz w:val="20"/>
              </w:rPr>
              <w:t>2-қосымша</w:t>
            </w:r>
          </w:p>
        </w:tc>
      </w:tr>
    </w:tbl>
    <w:bookmarkStart w:name="z4565" w:id="2560"/>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бұйрықтардың тізбесі</w:t>
      </w:r>
    </w:p>
    <w:bookmarkEnd w:id="2560"/>
    <w:bookmarkStart w:name="z4566" w:id="256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12590 болып тіркелген).</w:t>
      </w:r>
    </w:p>
    <w:bookmarkEnd w:id="2561"/>
    <w:bookmarkStart w:name="z4567" w:id="2562"/>
    <w:p>
      <w:pPr>
        <w:spacing w:after="0"/>
        <w:ind w:left="0"/>
        <w:jc w:val="both"/>
      </w:pPr>
      <w:r>
        <w:rPr>
          <w:rFonts w:ascii="Times New Roman"/>
          <w:b w:val="false"/>
          <w:i w:val="false"/>
          <w:color w:val="000000"/>
          <w:sz w:val="28"/>
        </w:rPr>
        <w:t xml:space="preserve">
      2.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2016 жылғы 29 ақпандағы № 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13554 болып тіркелген).</w:t>
      </w:r>
    </w:p>
    <w:bookmarkEnd w:id="2562"/>
    <w:bookmarkStart w:name="z4568" w:id="2563"/>
    <w:p>
      <w:pPr>
        <w:spacing w:after="0"/>
        <w:ind w:left="0"/>
        <w:jc w:val="both"/>
      </w:pPr>
      <w:r>
        <w:rPr>
          <w:rFonts w:ascii="Times New Roman"/>
          <w:b w:val="false"/>
          <w:i w:val="false"/>
          <w:color w:val="000000"/>
          <w:sz w:val="28"/>
        </w:rPr>
        <w:t xml:space="preserve">
      3.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2016 жылғы 3 қазандағы № 521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14331 болып тіркелген).</w:t>
      </w:r>
    </w:p>
    <w:bookmarkEnd w:id="2563"/>
    <w:bookmarkStart w:name="z4569" w:id="2564"/>
    <w:p>
      <w:pPr>
        <w:spacing w:after="0"/>
        <w:ind w:left="0"/>
        <w:jc w:val="both"/>
      </w:pPr>
      <w:r>
        <w:rPr>
          <w:rFonts w:ascii="Times New Roman"/>
          <w:b w:val="false"/>
          <w:i w:val="false"/>
          <w:color w:val="000000"/>
          <w:sz w:val="28"/>
        </w:rPr>
        <w:t xml:space="preserve">
      4. "Қазақстан Республикасы Қаржы министрінің кейбір бұйрықтарына өзгерістер мен толықтырулар енгізу туралы" Қазақстан Республикасы Қаржы министрінің 2016 жылғы 22 желтоқсандағы № 683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14593 болып тіркелген).</w:t>
      </w:r>
    </w:p>
    <w:bookmarkEnd w:id="2564"/>
    <w:bookmarkStart w:name="z4570" w:id="2565"/>
    <w:p>
      <w:pPr>
        <w:spacing w:after="0"/>
        <w:ind w:left="0"/>
        <w:jc w:val="both"/>
      </w:pPr>
      <w:r>
        <w:rPr>
          <w:rFonts w:ascii="Times New Roman"/>
          <w:b w:val="false"/>
          <w:i w:val="false"/>
          <w:color w:val="000000"/>
          <w:sz w:val="28"/>
        </w:rPr>
        <w:t xml:space="preserve">
      5.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2017 жылғы 10 наурыздағы № 157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15001 болып тіркелген).</w:t>
      </w:r>
    </w:p>
    <w:bookmarkEnd w:id="2565"/>
    <w:bookmarkStart w:name="z4571" w:id="2566"/>
    <w:p>
      <w:pPr>
        <w:spacing w:after="0"/>
        <w:ind w:left="0"/>
        <w:jc w:val="both"/>
      </w:pPr>
      <w:r>
        <w:rPr>
          <w:rFonts w:ascii="Times New Roman"/>
          <w:b w:val="false"/>
          <w:i w:val="false"/>
          <w:color w:val="000000"/>
          <w:sz w:val="28"/>
        </w:rPr>
        <w:t xml:space="preserve">
      6.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2017 жылғы 15 маусымдағы № 384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15340 болып тіркелген).</w:t>
      </w:r>
    </w:p>
    <w:bookmarkEnd w:id="2566"/>
    <w:bookmarkStart w:name="z4572" w:id="2567"/>
    <w:p>
      <w:pPr>
        <w:spacing w:after="0"/>
        <w:ind w:left="0"/>
        <w:jc w:val="both"/>
      </w:pPr>
      <w:r>
        <w:rPr>
          <w:rFonts w:ascii="Times New Roman"/>
          <w:b w:val="false"/>
          <w:i w:val="false"/>
          <w:color w:val="000000"/>
          <w:sz w:val="28"/>
        </w:rPr>
        <w:t xml:space="preserve">
      7.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 енгізу туралы" Қазақстан Республикасы Қаржы министрінің 2017 жылғы 22 желтоқсандағы № 739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16118 болып тіркелген).</w:t>
      </w:r>
    </w:p>
    <w:bookmarkEnd w:id="2567"/>
    <w:bookmarkStart w:name="z4573" w:id="2568"/>
    <w:p>
      <w:pPr>
        <w:spacing w:after="0"/>
        <w:ind w:left="0"/>
        <w:jc w:val="both"/>
      </w:pPr>
      <w:r>
        <w:rPr>
          <w:rFonts w:ascii="Times New Roman"/>
          <w:b w:val="false"/>
          <w:i w:val="false"/>
          <w:color w:val="000000"/>
          <w:sz w:val="28"/>
        </w:rPr>
        <w:t xml:space="preserve">
      8.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2018 жылғы 13 маусымдағы № 562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17085 болып тіркелген).</w:t>
      </w:r>
    </w:p>
    <w:bookmarkEnd w:id="2568"/>
    <w:bookmarkStart w:name="z4574" w:id="2569"/>
    <w:p>
      <w:pPr>
        <w:spacing w:after="0"/>
        <w:ind w:left="0"/>
        <w:jc w:val="both"/>
      </w:pPr>
      <w:r>
        <w:rPr>
          <w:rFonts w:ascii="Times New Roman"/>
          <w:b w:val="false"/>
          <w:i w:val="false"/>
          <w:color w:val="000000"/>
          <w:sz w:val="28"/>
        </w:rPr>
        <w:t xml:space="preserve">
      9.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2018 жылғы 29 желтоқсандағы № 1130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18134 болып тіркелген).</w:t>
      </w:r>
    </w:p>
    <w:bookmarkEnd w:id="2569"/>
    <w:bookmarkStart w:name="z4575" w:id="2570"/>
    <w:p>
      <w:pPr>
        <w:spacing w:after="0"/>
        <w:ind w:left="0"/>
        <w:jc w:val="both"/>
      </w:pPr>
      <w:r>
        <w:rPr>
          <w:rFonts w:ascii="Times New Roman"/>
          <w:b w:val="false"/>
          <w:i w:val="false"/>
          <w:color w:val="000000"/>
          <w:sz w:val="28"/>
        </w:rPr>
        <w:t xml:space="preserve">
      10.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 Қазақстан Республикасы Премьер-Министрінің Бірінші орынбасары – Қазақстан Республикасы Қаржы министрінің 2019 жылғы 27 ақпандағы № 142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18353 болып тіркелген).</w:t>
      </w:r>
    </w:p>
    <w:bookmarkEnd w:id="2570"/>
    <w:bookmarkStart w:name="z4576" w:id="2571"/>
    <w:p>
      <w:pPr>
        <w:spacing w:after="0"/>
        <w:ind w:left="0"/>
        <w:jc w:val="both"/>
      </w:pPr>
      <w:r>
        <w:rPr>
          <w:rFonts w:ascii="Times New Roman"/>
          <w:b w:val="false"/>
          <w:i w:val="false"/>
          <w:color w:val="000000"/>
          <w:sz w:val="28"/>
        </w:rPr>
        <w:t xml:space="preserve">
      11.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 Қазақстан Республикасы Премьер-Министрінің Бірінші орынбасары – Қазақстан Республикасы Қаржы министрінің 2019 жылғы 5 маусымдағы № 545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18797 болып тіркелген).</w:t>
      </w:r>
    </w:p>
    <w:bookmarkEnd w:id="2571"/>
    <w:bookmarkStart w:name="z4577" w:id="2572"/>
    <w:p>
      <w:pPr>
        <w:spacing w:after="0"/>
        <w:ind w:left="0"/>
        <w:jc w:val="both"/>
      </w:pPr>
      <w:r>
        <w:rPr>
          <w:rFonts w:ascii="Times New Roman"/>
          <w:b w:val="false"/>
          <w:i w:val="false"/>
          <w:color w:val="000000"/>
          <w:sz w:val="28"/>
        </w:rPr>
        <w:t xml:space="preserve">
      12. "Мемлекеттік сатып алу туралы шарттар жасасу кезінде авансты қамтамасыз ету түрі ретінде өнім берушінің жауапкершілігін сақтандыру шартын қолдану жөніндегі пилоттық жобаны іске асырудың кейбір мәселелері туралы" Қазақстан Республикасы Премьер-Министрінің Бірінші орынбасары – Қазақстан Республикасы Қаржы министрінің 2019 жылғы 18 қыркүйектегі № 1018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19396 болып тіркелген).</w:t>
      </w:r>
    </w:p>
    <w:bookmarkEnd w:id="2572"/>
    <w:bookmarkStart w:name="z4578" w:id="2573"/>
    <w:p>
      <w:pPr>
        <w:spacing w:after="0"/>
        <w:ind w:left="0"/>
        <w:jc w:val="both"/>
      </w:pPr>
      <w:r>
        <w:rPr>
          <w:rFonts w:ascii="Times New Roman"/>
          <w:b w:val="false"/>
          <w:i w:val="false"/>
          <w:color w:val="000000"/>
          <w:sz w:val="28"/>
        </w:rPr>
        <w:t xml:space="preserve">
      13. "Қазақстан Республикасы Қаржы министрінің кейбір бұйрықтарына өзгерістер енгізу туралы" Қазақстан Республикасы Премьер-Министрінің Бірінші орынбасары – Қазақстан Республикасы Қаржы министрінің 2019 жылғы 28 қарашадағы № 1296 бұйрығымен бекітілген Қазақстан Республикасы Қаржы министрінің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19693 болып тіркелген).</w:t>
      </w:r>
    </w:p>
    <w:bookmarkEnd w:id="2573"/>
    <w:bookmarkStart w:name="z4579" w:id="2574"/>
    <w:p>
      <w:pPr>
        <w:spacing w:after="0"/>
        <w:ind w:left="0"/>
        <w:jc w:val="both"/>
      </w:pPr>
      <w:r>
        <w:rPr>
          <w:rFonts w:ascii="Times New Roman"/>
          <w:b w:val="false"/>
          <w:i w:val="false"/>
          <w:color w:val="000000"/>
          <w:sz w:val="28"/>
        </w:rPr>
        <w:t xml:space="preserve">
      14.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2019 жылғы 27 желтоқсандағы № 1438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19783 болып тіркелген).</w:t>
      </w:r>
    </w:p>
    <w:bookmarkEnd w:id="2574"/>
    <w:bookmarkStart w:name="z4580" w:id="2575"/>
    <w:p>
      <w:pPr>
        <w:spacing w:after="0"/>
        <w:ind w:left="0"/>
        <w:jc w:val="both"/>
      </w:pPr>
      <w:r>
        <w:rPr>
          <w:rFonts w:ascii="Times New Roman"/>
          <w:b w:val="false"/>
          <w:i w:val="false"/>
          <w:color w:val="000000"/>
          <w:sz w:val="28"/>
        </w:rPr>
        <w:t xml:space="preserve">
      15.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 Қазақстан Республикасы Қаржы министрінің міндетін атқарушысының 2020 жылғы 31 қаңтардағы № 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19955 болып тіркелген).</w:t>
      </w:r>
    </w:p>
    <w:bookmarkEnd w:id="2575"/>
    <w:bookmarkStart w:name="z4581" w:id="2576"/>
    <w:p>
      <w:pPr>
        <w:spacing w:after="0"/>
        <w:ind w:left="0"/>
        <w:jc w:val="both"/>
      </w:pPr>
      <w:r>
        <w:rPr>
          <w:rFonts w:ascii="Times New Roman"/>
          <w:b w:val="false"/>
          <w:i w:val="false"/>
          <w:color w:val="000000"/>
          <w:sz w:val="28"/>
        </w:rPr>
        <w:t xml:space="preserve">
      16. "Қазақстан Республикасы Қаржы министрінің кейбір бұйрықтарына өзгерістер енгізу туралы" Қазақстан Республикасы Премьер-Министрінің Бірінші орынбасары – Қазақстан Республикасы Қаржы министрінің 2020 жылғы 28 ақпандағы № 205 бұйрығымен бекітілген Қазақстан Республикасы Қаржы министрінің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20080 болып тіркелген).</w:t>
      </w:r>
    </w:p>
    <w:bookmarkEnd w:id="2576"/>
    <w:bookmarkStart w:name="z4582" w:id="2577"/>
    <w:p>
      <w:pPr>
        <w:spacing w:after="0"/>
        <w:ind w:left="0"/>
        <w:jc w:val="both"/>
      </w:pPr>
      <w:r>
        <w:rPr>
          <w:rFonts w:ascii="Times New Roman"/>
          <w:b w:val="false"/>
          <w:i w:val="false"/>
          <w:color w:val="000000"/>
          <w:sz w:val="28"/>
        </w:rPr>
        <w:t xml:space="preserve">
      17.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 Қазақстан Республикасы Қаржы министрінің 2020 жылғы 29 қыркүйектегі № 936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21320 болып тіркелген).</w:t>
      </w:r>
    </w:p>
    <w:bookmarkEnd w:id="2577"/>
    <w:bookmarkStart w:name="z4583" w:id="2578"/>
    <w:p>
      <w:pPr>
        <w:spacing w:after="0"/>
        <w:ind w:left="0"/>
        <w:jc w:val="both"/>
      </w:pPr>
      <w:r>
        <w:rPr>
          <w:rFonts w:ascii="Times New Roman"/>
          <w:b w:val="false"/>
          <w:i w:val="false"/>
          <w:color w:val="000000"/>
          <w:sz w:val="28"/>
        </w:rPr>
        <w:t xml:space="preserve">
      18.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 Қазақстан Республикасы Қаржы министрінің 2020 жылғы 28 қазандағы № 1050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21527 болып тіркелген).</w:t>
      </w:r>
    </w:p>
    <w:bookmarkEnd w:id="2578"/>
    <w:bookmarkStart w:name="z4584" w:id="2579"/>
    <w:p>
      <w:pPr>
        <w:spacing w:after="0"/>
        <w:ind w:left="0"/>
        <w:jc w:val="both"/>
      </w:pPr>
      <w:r>
        <w:rPr>
          <w:rFonts w:ascii="Times New Roman"/>
          <w:b w:val="false"/>
          <w:i w:val="false"/>
          <w:color w:val="000000"/>
          <w:sz w:val="28"/>
        </w:rPr>
        <w:t xml:space="preserve">
      19. "Қазақстан Республикасы Қаржы министрлігінің кейбір бұйрықтарына өзгерістер мен толықтырулар енгізу туралы" Қазақстан Республикасы Қаржы министрінің 2021 жылғы 23 ақпандағы № 139 бұйрығымен бекітілген Қазақстан Республикасы Қаржы министрінің өзгерістер мен толықтырулар енгізілетін кейбір бұйрықтарының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22257 болып тіркелген).</w:t>
      </w:r>
    </w:p>
    <w:bookmarkEnd w:id="2579"/>
    <w:bookmarkStart w:name="z4585" w:id="2580"/>
    <w:p>
      <w:pPr>
        <w:spacing w:after="0"/>
        <w:ind w:left="0"/>
        <w:jc w:val="both"/>
      </w:pPr>
      <w:r>
        <w:rPr>
          <w:rFonts w:ascii="Times New Roman"/>
          <w:b w:val="false"/>
          <w:i w:val="false"/>
          <w:color w:val="000000"/>
          <w:sz w:val="28"/>
        </w:rPr>
        <w:t xml:space="preserve">
      20. "Қазақстан Республикасы Қаржы министрлігінің кейбір бұйрықтарына өзгерістер мен толықтырулар енгізу туралы" Қазақстан Республикасы Қаржы министрінің 2021 жылғы 5 мамырдағы № 431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22699 болып тіркелген).</w:t>
      </w:r>
    </w:p>
    <w:bookmarkEnd w:id="2580"/>
    <w:bookmarkStart w:name="z4586" w:id="2581"/>
    <w:p>
      <w:pPr>
        <w:spacing w:after="0"/>
        <w:ind w:left="0"/>
        <w:jc w:val="both"/>
      </w:pPr>
      <w:r>
        <w:rPr>
          <w:rFonts w:ascii="Times New Roman"/>
          <w:b w:val="false"/>
          <w:i w:val="false"/>
          <w:color w:val="000000"/>
          <w:sz w:val="28"/>
        </w:rPr>
        <w:t xml:space="preserve">
      21.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2021 жылғы 28 мамырдағы № 498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22874 болып тіркелген).</w:t>
      </w:r>
    </w:p>
    <w:bookmarkEnd w:id="2581"/>
    <w:bookmarkStart w:name="z4587" w:id="2582"/>
    <w:p>
      <w:pPr>
        <w:spacing w:after="0"/>
        <w:ind w:left="0"/>
        <w:jc w:val="both"/>
      </w:pPr>
      <w:r>
        <w:rPr>
          <w:rFonts w:ascii="Times New Roman"/>
          <w:b w:val="false"/>
          <w:i w:val="false"/>
          <w:color w:val="000000"/>
          <w:sz w:val="28"/>
        </w:rPr>
        <w:t xml:space="preserve">
      22.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 Қазақстан Республикасы Қаржы министрінің 2021 жылғы 17 маусымдағы № 581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23120 болып тіркелген).</w:t>
      </w:r>
    </w:p>
    <w:bookmarkEnd w:id="2582"/>
    <w:bookmarkStart w:name="z4588" w:id="2583"/>
    <w:p>
      <w:pPr>
        <w:spacing w:after="0"/>
        <w:ind w:left="0"/>
        <w:jc w:val="both"/>
      </w:pPr>
      <w:r>
        <w:rPr>
          <w:rFonts w:ascii="Times New Roman"/>
          <w:b w:val="false"/>
          <w:i w:val="false"/>
          <w:color w:val="000000"/>
          <w:sz w:val="28"/>
        </w:rPr>
        <w:t xml:space="preserve">
      23. "Қазақстан Республикасы Қаржы министрлігінің кейбір бұйрықтарына өзгерістер мен толықтырулар енгізу туралы" Қазақстан Республикасы Қаржы министрінің 2021 жылғы 25 тамыздағы № 863 бұйрығымен бекітілген Қазақстан Республикасы Қаржы министрінің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24120 болып тіркелген).</w:t>
      </w:r>
    </w:p>
    <w:bookmarkEnd w:id="2583"/>
    <w:bookmarkStart w:name="z4589" w:id="2584"/>
    <w:p>
      <w:pPr>
        <w:spacing w:after="0"/>
        <w:ind w:left="0"/>
        <w:jc w:val="both"/>
      </w:pPr>
      <w:r>
        <w:rPr>
          <w:rFonts w:ascii="Times New Roman"/>
          <w:b w:val="false"/>
          <w:i w:val="false"/>
          <w:color w:val="000000"/>
          <w:sz w:val="28"/>
        </w:rPr>
        <w:t xml:space="preserve">
      24.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 енгізу туралы" Қазақстан Республикасы Қаржы министрінің 2022 жылғы 14 қаңтарда № 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26503 болып тіркелген).</w:t>
      </w:r>
    </w:p>
    <w:bookmarkEnd w:id="2584"/>
    <w:bookmarkStart w:name="z4590" w:id="2585"/>
    <w:p>
      <w:pPr>
        <w:spacing w:after="0"/>
        <w:ind w:left="0"/>
        <w:jc w:val="both"/>
      </w:pPr>
      <w:r>
        <w:rPr>
          <w:rFonts w:ascii="Times New Roman"/>
          <w:b w:val="false"/>
          <w:i w:val="false"/>
          <w:color w:val="000000"/>
          <w:sz w:val="28"/>
        </w:rPr>
        <w:t xml:space="preserve">
      25.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 енгізу туралы" Қазақстан Республикасы Қаржы министрінің 2022 жылғы 30 наурыздағы № 332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27335 болып тіркелген).</w:t>
      </w:r>
    </w:p>
    <w:bookmarkEnd w:id="2585"/>
    <w:bookmarkStart w:name="z4591" w:id="2586"/>
    <w:p>
      <w:pPr>
        <w:spacing w:after="0"/>
        <w:ind w:left="0"/>
        <w:jc w:val="both"/>
      </w:pPr>
      <w:r>
        <w:rPr>
          <w:rFonts w:ascii="Times New Roman"/>
          <w:b w:val="false"/>
          <w:i w:val="false"/>
          <w:color w:val="000000"/>
          <w:sz w:val="28"/>
        </w:rPr>
        <w:t xml:space="preserve">
      26.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орынбасары – Қаржы министрінің 2022 жылғы 9 маусымдағы № 570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28417 болып тіркелген).</w:t>
      </w:r>
    </w:p>
    <w:bookmarkEnd w:id="2586"/>
    <w:bookmarkStart w:name="z4592" w:id="2587"/>
    <w:p>
      <w:pPr>
        <w:spacing w:after="0"/>
        <w:ind w:left="0"/>
        <w:jc w:val="both"/>
      </w:pPr>
      <w:r>
        <w:rPr>
          <w:rFonts w:ascii="Times New Roman"/>
          <w:b w:val="false"/>
          <w:i w:val="false"/>
          <w:color w:val="000000"/>
          <w:sz w:val="28"/>
        </w:rPr>
        <w:t xml:space="preserve">
      27.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 енгізу туралы" Қазақстан Республикасы Премьер-Министрінің орынбасары – Қаржы министрінің 2022 жылғы 31 тамыздағы № 904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29414 болып тіркелген).</w:t>
      </w:r>
    </w:p>
    <w:bookmarkEnd w:id="2587"/>
    <w:bookmarkStart w:name="z4593" w:id="2588"/>
    <w:p>
      <w:pPr>
        <w:spacing w:after="0"/>
        <w:ind w:left="0"/>
        <w:jc w:val="both"/>
      </w:pPr>
      <w:r>
        <w:rPr>
          <w:rFonts w:ascii="Times New Roman"/>
          <w:b w:val="false"/>
          <w:i w:val="false"/>
          <w:color w:val="000000"/>
          <w:sz w:val="28"/>
        </w:rPr>
        <w:t xml:space="preserve">
      28.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2022 жылғы 26 қыркүйектегі № 990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29921 болып тіркелген).</w:t>
      </w:r>
    </w:p>
    <w:bookmarkEnd w:id="2588"/>
    <w:bookmarkStart w:name="z4594" w:id="2589"/>
    <w:p>
      <w:pPr>
        <w:spacing w:after="0"/>
        <w:ind w:left="0"/>
        <w:jc w:val="both"/>
      </w:pPr>
      <w:r>
        <w:rPr>
          <w:rFonts w:ascii="Times New Roman"/>
          <w:b w:val="false"/>
          <w:i w:val="false"/>
          <w:color w:val="000000"/>
          <w:sz w:val="28"/>
        </w:rPr>
        <w:t xml:space="preserve">
      29.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орынбасары – Қаржы министрінің 2022 жылғы 13 қазандағы № 1061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30253 болып тіркелген).</w:t>
      </w:r>
    </w:p>
    <w:bookmarkEnd w:id="2589"/>
    <w:bookmarkStart w:name="z4595" w:id="2590"/>
    <w:p>
      <w:pPr>
        <w:spacing w:after="0"/>
        <w:ind w:left="0"/>
        <w:jc w:val="both"/>
      </w:pPr>
      <w:r>
        <w:rPr>
          <w:rFonts w:ascii="Times New Roman"/>
          <w:b w:val="false"/>
          <w:i w:val="false"/>
          <w:color w:val="000000"/>
          <w:sz w:val="28"/>
        </w:rPr>
        <w:t xml:space="preserve">
      30. "Қазақстан Республикасы Қаржы министрлігінің кейбір бұйрықтарына өзгерістер енгізу туралы" Қазақстан Республикасы Премьер-Министрінің орынбасары – Қаржы министрінің 2022 жылғы 31 қазандағы № 1110 бұйрығымен бекітілген Қазақстан Республикасы Қаржы министрінің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30373 болып тіркелген).</w:t>
      </w:r>
    </w:p>
    <w:bookmarkEnd w:id="2590"/>
    <w:bookmarkStart w:name="z4596" w:id="2591"/>
    <w:p>
      <w:pPr>
        <w:spacing w:after="0"/>
        <w:ind w:left="0"/>
        <w:jc w:val="both"/>
      </w:pPr>
      <w:r>
        <w:rPr>
          <w:rFonts w:ascii="Times New Roman"/>
          <w:b w:val="false"/>
          <w:i w:val="false"/>
          <w:color w:val="000000"/>
          <w:sz w:val="28"/>
        </w:rPr>
        <w:t xml:space="preserve">
      31.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 енгізу туралы" Қазақстан Республикасы Премьер-Министрінің орынбасары – Қаржы министрінің 2023 жылғы 26 қаңтардағы № 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31784 болып тіркелген).</w:t>
      </w:r>
    </w:p>
    <w:bookmarkEnd w:id="2591"/>
    <w:bookmarkStart w:name="z4597" w:id="2592"/>
    <w:p>
      <w:pPr>
        <w:spacing w:after="0"/>
        <w:ind w:left="0"/>
        <w:jc w:val="both"/>
      </w:pPr>
      <w:r>
        <w:rPr>
          <w:rFonts w:ascii="Times New Roman"/>
          <w:b w:val="false"/>
          <w:i w:val="false"/>
          <w:color w:val="000000"/>
          <w:sz w:val="28"/>
        </w:rPr>
        <w:t xml:space="preserve">
      32.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орынбасары – Қаржы министрінің 2023 жылғы 1 наурыздағы № 225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31994 болып тіркелген).</w:t>
      </w:r>
    </w:p>
    <w:bookmarkEnd w:id="2592"/>
    <w:bookmarkStart w:name="z4598" w:id="2593"/>
    <w:p>
      <w:pPr>
        <w:spacing w:after="0"/>
        <w:ind w:left="0"/>
        <w:jc w:val="both"/>
      </w:pPr>
      <w:r>
        <w:rPr>
          <w:rFonts w:ascii="Times New Roman"/>
          <w:b w:val="false"/>
          <w:i w:val="false"/>
          <w:color w:val="000000"/>
          <w:sz w:val="28"/>
        </w:rPr>
        <w:t xml:space="preserve">
      33.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 пен толықтырулар енгізу туралы" Қазақстан Республикасы Премьер-Министрінің орынбасары – Қаржы министрінің 2023 жылғы 20 сәуірдегі № 402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32337 болып тіркелген).</w:t>
      </w:r>
    </w:p>
    <w:bookmarkEnd w:id="2593"/>
    <w:bookmarkStart w:name="z4599" w:id="2594"/>
    <w:p>
      <w:pPr>
        <w:spacing w:after="0"/>
        <w:ind w:left="0"/>
        <w:jc w:val="both"/>
      </w:pPr>
      <w:r>
        <w:rPr>
          <w:rFonts w:ascii="Times New Roman"/>
          <w:b w:val="false"/>
          <w:i w:val="false"/>
          <w:color w:val="000000"/>
          <w:sz w:val="28"/>
        </w:rPr>
        <w:t xml:space="preserve">
      34.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орынбасары – Қаржы министрінің 2023 жылғы 10 тамыздағы № 846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33283 болып тіркелген).</w:t>
      </w:r>
    </w:p>
    <w:bookmarkEnd w:id="2594"/>
    <w:bookmarkStart w:name="z4600" w:id="2595"/>
    <w:p>
      <w:pPr>
        <w:spacing w:after="0"/>
        <w:ind w:left="0"/>
        <w:jc w:val="both"/>
      </w:pPr>
      <w:r>
        <w:rPr>
          <w:rFonts w:ascii="Times New Roman"/>
          <w:b w:val="false"/>
          <w:i w:val="false"/>
          <w:color w:val="000000"/>
          <w:sz w:val="28"/>
        </w:rPr>
        <w:t xml:space="preserve">
      35.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Премьер-Министрінің орынбасары – Қаржы министрінің 2023 жылғы 4 қазандағы № 1049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33509 болып тіркелген).</w:t>
      </w:r>
    </w:p>
    <w:bookmarkEnd w:id="2595"/>
    <w:bookmarkStart w:name="z4601" w:id="2596"/>
    <w:p>
      <w:pPr>
        <w:spacing w:after="0"/>
        <w:ind w:left="0"/>
        <w:jc w:val="both"/>
      </w:pPr>
      <w:r>
        <w:rPr>
          <w:rFonts w:ascii="Times New Roman"/>
          <w:b w:val="false"/>
          <w:i w:val="false"/>
          <w:color w:val="000000"/>
          <w:sz w:val="28"/>
        </w:rPr>
        <w:t xml:space="preserve">
      36. "Қазақстан Республикасы Қаржы министрлігінің кейбір бұйрықтарына өзгерістер мен толықтырулар енгізу туралы" Қазақстан Республикасы Премьер-Министрінің орынбасары – Қаржы министрінің 2023 жылғы 7 желтоқсандағы № 1263 бұйрығымен бекітілген Қазақстан Республикасы Қаржы министрінің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33740 болып тіркелген).</w:t>
      </w:r>
    </w:p>
    <w:bookmarkEnd w:id="2596"/>
    <w:bookmarkStart w:name="z4602" w:id="2597"/>
    <w:p>
      <w:pPr>
        <w:spacing w:after="0"/>
        <w:ind w:left="0"/>
        <w:jc w:val="both"/>
      </w:pPr>
      <w:r>
        <w:rPr>
          <w:rFonts w:ascii="Times New Roman"/>
          <w:b w:val="false"/>
          <w:i w:val="false"/>
          <w:color w:val="000000"/>
          <w:sz w:val="28"/>
        </w:rPr>
        <w:t xml:space="preserve">
      37. "Қазақстан Республикасы Қаржы министрлігінің кейбір бұйрықтарына өзгерістер мен толықтырулар енгізу туралы" Қазақстан Республикасы Қаржы министрінің 2024 жылғы 29 наурыздағы № 168 бұйрығымен бекітілген Қазақстан Республикасы Қаржы министрінің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34184 болып тіркелген).</w:t>
      </w:r>
    </w:p>
    <w:bookmarkEnd w:id="2597"/>
    <w:bookmarkStart w:name="z4603" w:id="2598"/>
    <w:p>
      <w:pPr>
        <w:spacing w:after="0"/>
        <w:ind w:left="0"/>
        <w:jc w:val="both"/>
      </w:pPr>
      <w:r>
        <w:rPr>
          <w:rFonts w:ascii="Times New Roman"/>
          <w:b w:val="false"/>
          <w:i w:val="false"/>
          <w:color w:val="000000"/>
          <w:sz w:val="28"/>
        </w:rPr>
        <w:t xml:space="preserve">
      38. "Қазақстан Республикасы Қаржы министрлігінің кейбір бұйрықтарына өзгерістер мен толықтырулар енгізу туралы" Қазақстан Республикасы Қаржы министрінің 2024 жылғы 17 сәуірдегі № 218 бұйрығымен бекітілген Қазақстан Республикасы Қаржы министрінің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34262 болып тіркелген).</w:t>
      </w:r>
    </w:p>
    <w:bookmarkEnd w:id="2598"/>
    <w:bookmarkStart w:name="z4604" w:id="2599"/>
    <w:p>
      <w:pPr>
        <w:spacing w:after="0"/>
        <w:ind w:left="0"/>
        <w:jc w:val="both"/>
      </w:pPr>
      <w:r>
        <w:rPr>
          <w:rFonts w:ascii="Times New Roman"/>
          <w:b w:val="false"/>
          <w:i w:val="false"/>
          <w:color w:val="000000"/>
          <w:sz w:val="28"/>
        </w:rPr>
        <w:t xml:space="preserve">
      39.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 Қазақстан Республикасы Қаржы министрінің 2024 жылғы 30 шілдедегі № 495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34854 болып тіркелген).</w:t>
      </w:r>
    </w:p>
    <w:bookmarkEnd w:id="2599"/>
    <w:bookmarkStart w:name="z4605" w:id="2600"/>
    <w:p>
      <w:pPr>
        <w:spacing w:after="0"/>
        <w:ind w:left="0"/>
        <w:jc w:val="both"/>
      </w:pPr>
      <w:r>
        <w:rPr>
          <w:rFonts w:ascii="Times New Roman"/>
          <w:b w:val="false"/>
          <w:i w:val="false"/>
          <w:color w:val="000000"/>
          <w:sz w:val="28"/>
        </w:rPr>
        <w:t xml:space="preserve">
      40.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 енгізу туралы" Қазақстан Республикасы Қаржы министрінің 2024 жылғы 29 тамыздағы № 594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35016 болып тіркелген).</w:t>
      </w:r>
    </w:p>
    <w:bookmarkEnd w:id="2600"/>
    <w:bookmarkStart w:name="z4606" w:id="2601"/>
    <w:p>
      <w:pPr>
        <w:spacing w:after="0"/>
        <w:ind w:left="0"/>
        <w:jc w:val="both"/>
      </w:pPr>
      <w:r>
        <w:rPr>
          <w:rFonts w:ascii="Times New Roman"/>
          <w:b w:val="false"/>
          <w:i w:val="false"/>
          <w:color w:val="000000"/>
          <w:sz w:val="28"/>
        </w:rPr>
        <w:t xml:space="preserve">
      41. "Мемлекеттік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 енгізу туралы" Қазақстан Республикасы Қаржы министрінің 2024 жылғы 8 қазандағы № 676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35223 болып тіркелген).</w:t>
      </w:r>
    </w:p>
    <w:bookmarkEnd w:id="26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