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eee11" w14:textId="f4eee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әуежайлық қызмет саласында маманданатын мемлекеттік мекемесінің қызметтерді көрсету және осындай көрсетілетін қызметтерді өткізуден түсетін ақшаны пайдалану қағидаларын бекіту туралы" Қазақстан Республикасы Қорғаныс министрінің 2023 жылғы 21 сәуірдегі № 366 бұйрығына өзгеріс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10 қазандағы № 1163 бұйрығы. Қазақстан Республикасының Әділет министрлігінде 2024 жылғы 11 қазанда № 35251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Қарулы Күштерінің әуежайлық қызмет саласында маманданатын мемлекеттік мекемесінің қызметтерді көрсету және осындай көрсетілетін қызметтерді өткізуден түсетін ақшаны пайдалану қағидаларын бекіту туралы" Қазақстан Республикасы Қорғаныс министрінің 2023 жылғы 21 сәуірдегі № 366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32353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Қарулы Күштерінің әуежайлық қызмет саласында маманданатын мемлекеттік мекемесінің қызметтерді көрсету және осындай көрсетілетін қызметтерді өткізуден түсетін ақшаны пайдалану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Мекеме Қазақстан Республикасы Қорғаныс министрінің 2024 жылғы 3 сәуірдегі № 319 </w:t>
      </w:r>
      <w:r>
        <w:rPr>
          <w:rFonts w:ascii="Times New Roman"/>
          <w:b w:val="false"/>
          <w:i w:val="false"/>
          <w:color w:val="000000"/>
          <w:sz w:val="28"/>
        </w:rPr>
        <w:t>бұйрығымен</w:t>
      </w:r>
      <w:r>
        <w:rPr>
          <w:rFonts w:ascii="Times New Roman"/>
          <w:b w:val="false"/>
          <w:i w:val="false"/>
          <w:color w:val="000000"/>
          <w:sz w:val="28"/>
        </w:rPr>
        <w:t xml:space="preserve"> бекітілген Әуежай қызметінің құрамына әуеайлаққа және жерде қызмет көрсету тауарлары, жұмыстары, қызметтері тізбесіне сәйкес әуежайлық қызмет саласында қызметтерді көрсету кезінде ақылы негізде қызмет түрлерін жүзеге асырады.".</w:t>
      </w:r>
    </w:p>
    <w:bookmarkStart w:name="z6" w:id="1"/>
    <w:p>
      <w:pPr>
        <w:spacing w:after="0"/>
        <w:ind w:left="0"/>
        <w:jc w:val="both"/>
      </w:pPr>
      <w:r>
        <w:rPr>
          <w:rFonts w:ascii="Times New Roman"/>
          <w:b w:val="false"/>
          <w:i w:val="false"/>
          <w:color w:val="000000"/>
          <w:sz w:val="28"/>
        </w:rPr>
        <w:t>
      2. Қазақстан Республикасы Қарулы Күштері Әуе қорғанысы күштерінің бас қолбасшысы Қазақстан Республикасының заңнамасында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алғашқы ресми жарияланған күннен кейін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орындалуы туралы мәліметтерді Қазақстан Республикасы Қорғаныс министрлігінің Заң департаментіне жіберуді қамтамасыз етсін.</w:t>
      </w:r>
    </w:p>
    <w:bookmarkStart w:name="z10" w:id="4"/>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4"/>
    <w:bookmarkStart w:name="z11" w:id="5"/>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5"/>
    <w:bookmarkStart w:name="z12" w:id="6"/>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