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fb91" w14:textId="84bf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 актілерін орындау бойынша жұмыс туралы" № 4 есептің нысанын және оны қалыптастыру жөніндегі нұсқаулықты бекіту туралы" Қазақстан Республикасы Бас Прокурорының 2023 жылғы 4 қаңтардағы № 3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2024 жылғы 16 қазандағы № 129 бұйрығы. Қазақстан Республикасының Әділет министрлігінде 2024 жылғы 21 қазанда № 35276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 актілерін орындау бойынша жұмыс туралы" № 4 есептің нысанын және оны қалыптастыру жөніндегі нұсқаулықты бекіту туралы" Қазақстан Республикасы Бас Прокурорының 2023 жылғы 4 қаңтардағы № 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31621 болып тіркелген) келесі өзгерістер мен толықтырулар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"Оңайлатылған атқарушылық іс жүргізу" 4-кестемен толықтырылсын;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"Сот актілерін орындау бойынша жұмыс туралы" № 4 есепті қалыптастыру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"Сот актілерін орындау бойынша жұмыс туралы" № 4 есептің нысанын қалыптастыру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Нұсқаулық) Қазақстан Республикасы сот актілерін орындау бойынша құқықтық статистика және арнайы есепке алу субъектілері Атқарушылық іс жүргізу органдарының автоматтандырылған ақпараттық жүйесіне (бұдан әрі – АІЖОААЖ) енгізген атқарушылық құжаттарды автоматтандырылған орындау электрондық ақпараттық есепке алу құжаттарының (бұдан әрі – ЭАЕҚ) негізінде "Сот актілерін орындау бойынша жұмыс туралы" № 4 есептің нысанын (бұдан әрі – есеп) қалыптастыруға арналған.";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15) тармақшасымен толықтырылсын: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"15) Заңның </w:t>
      </w:r>
      <w:r>
        <w:rPr>
          <w:rFonts w:ascii="Times New Roman"/>
          <w:b w:val="false"/>
          <w:i w:val="false"/>
          <w:color w:val="000000"/>
          <w:sz w:val="28"/>
        </w:rPr>
        <w:t>10-5-бабында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оңайлатылған іс жүргізуді тоқтату;";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Есеп 4 кестеден тұрады: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1-кесте "Атқарушылық құжаттардың қозғалысы" (бұдан әрі – №1 кесте)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2-кесте "Атқаруға келіп түскен атқарушылық құжаттар бойынша өндіріп алулардың мөлшері" (бұдан әрі – 2-кесте);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3-кесте "Алименттерді өндіріп алу туралы" (бұдан әрі – 3-кесте);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"Оңайлатылған атқарушылық іс жүргізу" 4 - кесте (бұдан әрі - 4-кесте).";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 73-1 тармағымен толықтырылсын: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"73-1. 4-кестеде қозғалған, орындауда болған және оңайлатылған атқарушылық іс жүргізу шеңберінде аяқталған атқарушылық құжаттардың саны, сондай-ақ олар бойынша сомалар ескеріледі.".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Құқықтық статистика және арнайы есепке алу жөніндегі комитеті (бұдан әрі – Комитет):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Әдiлет министрлiгiнде мемлекеттік тіркеуді;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Бас прокуратурасының ресми интернет-ресурсында орналастыруды;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көшірмесін Құқықтық статистика және арнайы есепке алу субъектілеріне, Комитеттің аумақтық және оларға теңестірілген органдарына орындау үшін жіберуді қамтамасыз етсін.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Комитет төрағасына жүктелсін.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Прокуроры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129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4-нысан. Сот актілерін орындау бойынша жұмыс туралы есеп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4-кесте Оңайлатылған атқарушылық іс жүргізу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басындағы атқарушылық іс жүргізудің қалдығы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қозғалған атқарушылық іс жүргізулер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орындауда болған атқарушылық іс жүргізулердің жалпы саны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жүргізуі есепті кезеңде аяқталған атқарушылық құжаттардың жалпы саны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қарызын өндіріп алу туралы салық бұйрықтары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қаулылары бойынша айыппұлдар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Соттың әкімшілік қаулылары бойынша сот шығындары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қаулылары бойынша айыппұлдар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Атқарушылық іс жүргізудің 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жеке сот орындаушысына берілді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 орындалмаған құжаттардың қалдығы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соммасына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көлемде орындалды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 күшін жойды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10-4-бабында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көзднлген мерзім аяқталды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 атқарушылық құжаттың талаптарын оңайлатылған өндірісте орындаудан бас тартты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