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b994" w14:textId="675b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 міндетін атқарушының 2022 жылғы 24 ақпандағы № 58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21 қазандағы № 248 бұйрығы. Қазақстан Республикасының Әділет министрлігінде 2024 жылғы 22 қазанда № 35280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 Қазақстан Республикасы Экология, геология және табиғи ресурстар министрі міндетін атқарушының 2022 жылғы 24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26934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5" w:id="1"/>
    <w:p>
      <w:pPr>
        <w:spacing w:after="0"/>
        <w:ind w:left="0"/>
        <w:jc w:val="both"/>
      </w:pPr>
      <w:r>
        <w:rPr>
          <w:rFonts w:ascii="Times New Roman"/>
          <w:b w:val="false"/>
          <w:i w:val="false"/>
          <w:color w:val="000000"/>
          <w:sz w:val="28"/>
        </w:rPr>
        <w:t>
      "3)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орманды және жануарлар дүниесін авиациялық қорғаудың өрт сөндіруші десантшыларына,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лауазымдық ақыдан 100 % мөлшерде жүзеге асырылады. Бұл қосымша ақы күнтізбелік жыл ішінде төленеді.".</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