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ae5d3" w14:textId="58ae5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"Елеулі маңызды тауарлар тізбесін бекіту туралы" Қазақстан Республикасы Ұлттық экономика министрінің 2014 жылғы 29 желтоқсандағы № 180 бұйрығына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Сауда және интеграция министрінің 2024 жылғы 1 қарашадағы № 369-НҚ бұйрығы. Қазақстан Республикасының Әділет министрлігінде 2024 жылғы 1 қарашада № 35323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"Елеулі маңызды тауарлар тізбесін бекіту туралы" Қазақстан Республикасы Ұлттық экономика министрінің 2014 жылғы 29 желтоқсандағы № 180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10953 болып тіркелген) мынадай толықтырулар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Елеулі маңызды тауарлардың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151 және 152-жолдармен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2510100000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кальций фосфаттары, табиғи алюминий-кальций фосфаттары және фосфат боры: ұнтақталмаған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2510200000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кальций фосфаттары, табиғи алюминий-кальций фосфаттары және фосфат боры: ұнтақталған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Сауда және интеграция министрлігінің Сыртқы сауда қызметі департаменті заңнамада белгіленген тәртіппен: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Сауда және интеграция министрлігінің интернет-ресурсында орналастыруды қамтамасыз етсін.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жетекшілік ететін Қазақстан Республикасының Сауда және интеграция вице-министріне жүктелсін.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Сауда және интеграция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Өнеркәсіп және құрылыс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