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e42e4" w14:textId="e4e42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Оқу-ағарту министрінің м.а. 2024 жылғы 31 қазандағы № 321 бұйрығы. Қазақстан Республикасының Әділет министрлігінде 2024 жылғы 1 қарашада № 35324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5191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жаңа редакцияда жазылсын:</w:t>
      </w:r>
    </w:p>
    <w:bookmarkStart w:name="z5" w:id="1"/>
    <w:p>
      <w:pPr>
        <w:spacing w:after="0"/>
        <w:ind w:left="0"/>
        <w:jc w:val="both"/>
      </w:pPr>
      <w:r>
        <w:rPr>
          <w:rFonts w:ascii="Times New Roman"/>
          <w:b w:val="false"/>
          <w:i w:val="false"/>
          <w:color w:val="000000"/>
          <w:sz w:val="28"/>
        </w:rPr>
        <w:t>
      "2-тарау. Білім алушылардың үлгеріміне ағымдағы бақылауды және аралық аттестаттауды жүргізу тәртібі";</w:t>
      </w:r>
    </w:p>
    <w:bookmarkEnd w:id="1"/>
    <w:bookmarkStart w:name="z6" w:id="2"/>
    <w:p>
      <w:pPr>
        <w:spacing w:after="0"/>
        <w:ind w:left="0"/>
        <w:jc w:val="both"/>
      </w:pPr>
      <w:r>
        <w:rPr>
          <w:rFonts w:ascii="Times New Roman"/>
          <w:b w:val="false"/>
          <w:i w:val="false"/>
          <w:color w:val="000000"/>
          <w:sz w:val="28"/>
        </w:rPr>
        <w:t xml:space="preserve">
      мынадай мазмұндағы 35-1-тармақпен толықтырылсын: </w:t>
      </w:r>
    </w:p>
    <w:bookmarkEnd w:id="2"/>
    <w:bookmarkStart w:name="z7" w:id="3"/>
    <w:p>
      <w:pPr>
        <w:spacing w:after="0"/>
        <w:ind w:left="0"/>
        <w:jc w:val="both"/>
      </w:pPr>
      <w:r>
        <w:rPr>
          <w:rFonts w:ascii="Times New Roman"/>
          <w:b w:val="false"/>
          <w:i w:val="false"/>
          <w:color w:val="000000"/>
          <w:sz w:val="28"/>
        </w:rPr>
        <w:t xml:space="preserve">
      "35-1. 5 (6) – 8 (9), 10 (11) сыныптардың білім алушылары аралық аттестаттаудан білім беру ұйымдары басшыларының бұйрықтарымен мынадай жағдайларда босатылады: </w:t>
      </w:r>
    </w:p>
    <w:bookmarkEnd w:id="3"/>
    <w:p>
      <w:pPr>
        <w:spacing w:after="0"/>
        <w:ind w:left="0"/>
        <w:jc w:val="both"/>
      </w:pPr>
      <w:r>
        <w:rPr>
          <w:rFonts w:ascii="Times New Roman"/>
          <w:b w:val="false"/>
          <w:i w:val="false"/>
          <w:color w:val="000000"/>
          <w:sz w:val="28"/>
        </w:rPr>
        <w:t>
      1) денсаулық жағдайы бойынша;</w:t>
      </w:r>
    </w:p>
    <w:p>
      <w:pPr>
        <w:spacing w:after="0"/>
        <w:ind w:left="0"/>
        <w:jc w:val="both"/>
      </w:pPr>
      <w:r>
        <w:rPr>
          <w:rFonts w:ascii="Times New Roman"/>
          <w:b w:val="false"/>
          <w:i w:val="false"/>
          <w:color w:val="000000"/>
          <w:sz w:val="28"/>
        </w:rPr>
        <w:t>
      2) бірінші және екінші топтағы мүгедектігі бар адамдар, оның ішінде бала кезінен мүгедектігі бар адамдар, мүгедектігі бар балалар;</w:t>
      </w:r>
    </w:p>
    <w:p>
      <w:pPr>
        <w:spacing w:after="0"/>
        <w:ind w:left="0"/>
        <w:jc w:val="both"/>
      </w:pPr>
      <w:r>
        <w:rPr>
          <w:rFonts w:ascii="Times New Roman"/>
          <w:b w:val="false"/>
          <w:i w:val="false"/>
          <w:color w:val="000000"/>
          <w:sz w:val="28"/>
        </w:rPr>
        <w:t>
      3) жақын туыстарының қайтыс болуы.</w:t>
      </w:r>
    </w:p>
    <w:p>
      <w:pPr>
        <w:spacing w:after="0"/>
        <w:ind w:left="0"/>
        <w:jc w:val="both"/>
      </w:pPr>
      <w:r>
        <w:rPr>
          <w:rFonts w:ascii="Times New Roman"/>
          <w:b w:val="false"/>
          <w:i w:val="false"/>
          <w:color w:val="000000"/>
          <w:sz w:val="28"/>
        </w:rPr>
        <w:t>
      Білім алушыларды аралық аттестаттаудан босату туралы бұйрықтар:</w:t>
      </w:r>
    </w:p>
    <w:p>
      <w:pPr>
        <w:spacing w:after="0"/>
        <w:ind w:left="0"/>
        <w:jc w:val="both"/>
      </w:pPr>
      <w:r>
        <w:rPr>
          <w:rFonts w:ascii="Times New Roman"/>
          <w:b w:val="false"/>
          <w:i w:val="false"/>
          <w:color w:val="000000"/>
          <w:sz w:val="28"/>
        </w:rPr>
        <w:t xml:space="preserve">
      1) осы тармақтың 1) және 2) тармақшаларында көрсетілген білім алушылар санаты үшін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бұйрық) бекітілген № 026/е нысанына сәйкес дәрігерлік-консультациялық комиссияның қорытындысы;</w:t>
      </w:r>
    </w:p>
    <w:p>
      <w:pPr>
        <w:spacing w:after="0"/>
        <w:ind w:left="0"/>
        <w:jc w:val="both"/>
      </w:pPr>
      <w:r>
        <w:rPr>
          <w:rFonts w:ascii="Times New Roman"/>
          <w:b w:val="false"/>
          <w:i w:val="false"/>
          <w:color w:val="000000"/>
          <w:sz w:val="28"/>
        </w:rPr>
        <w:t>
      2) жақын туыстарының қайтыс болғаны туралы куәлік негізінде шығарылады.</w:t>
      </w:r>
    </w:p>
    <w:p>
      <w:pPr>
        <w:spacing w:after="0"/>
        <w:ind w:left="0"/>
        <w:jc w:val="both"/>
      </w:pPr>
      <w:r>
        <w:rPr>
          <w:rFonts w:ascii="Times New Roman"/>
          <w:b w:val="false"/>
          <w:i w:val="false"/>
          <w:color w:val="000000"/>
          <w:sz w:val="28"/>
        </w:rPr>
        <w:t>
      Аралық аттестаттаудан босатылған білім алушылар үшін қорытынды баға ағымдағы оқу жылының жылдық бағасы негізінде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жаңа редакцияда жазылсын:</w:t>
      </w:r>
    </w:p>
    <w:bookmarkStart w:name="z9" w:id="4"/>
    <w:p>
      <w:pPr>
        <w:spacing w:after="0"/>
        <w:ind w:left="0"/>
        <w:jc w:val="both"/>
      </w:pPr>
      <w:r>
        <w:rPr>
          <w:rFonts w:ascii="Times New Roman"/>
          <w:b w:val="false"/>
          <w:i w:val="false"/>
          <w:color w:val="000000"/>
          <w:sz w:val="28"/>
        </w:rPr>
        <w:t>
      "44. 9 (10) сынып білім алушылары үшін емтихан материалдарын (тапсырмалар мен балдарды қою схемасы) облыстардың, Астана, Алматы және Шымкент қалаларының білім басқармалары (бұдан әрі – білім басқармалары) дайындайды, орта білім беру ұйымдарының 11 (12) сынып білім алушылары үшін, сондай-ақ республикалық мектептердің 9 (10) және 11 (12) сыныптар білім алушылары үшін Қазақстан Республикасы Ғылым және жоғары білім министрлігінің "Ұлттық тестілеу орталығы" шаруашылық жүргізу құқығындағы республикалық мемлекеттік кәсіпорны (бұдан әрі – ҰТО) дайындайды.</w:t>
      </w:r>
    </w:p>
    <w:bookmarkEnd w:id="4"/>
    <w:p>
      <w:pPr>
        <w:spacing w:after="0"/>
        <w:ind w:left="0"/>
        <w:jc w:val="both"/>
      </w:pPr>
      <w:r>
        <w:rPr>
          <w:rFonts w:ascii="Times New Roman"/>
          <w:b w:val="false"/>
          <w:i w:val="false"/>
          <w:color w:val="000000"/>
          <w:sz w:val="28"/>
        </w:rPr>
        <w:t>
      ҰТО әзірленген емтихан материалдары мазмұнының сапасына тәуелсіз бағалау жүргізуді қамтамасыз етеді.</w:t>
      </w:r>
    </w:p>
    <w:p>
      <w:pPr>
        <w:spacing w:after="0"/>
        <w:ind w:left="0"/>
        <w:jc w:val="both"/>
      </w:pPr>
      <w:r>
        <w:rPr>
          <w:rFonts w:ascii="Times New Roman"/>
          <w:b w:val="false"/>
          <w:i w:val="false"/>
          <w:color w:val="000000"/>
          <w:sz w:val="28"/>
        </w:rPr>
        <w:t>
      ҰТО емтихан материалдарының электрондық нұсқаларын олардың құпиялылығы мен сақталуын қамтамасыз ете отырып білім басқармаларына және республикалық білім беру ұйымдарына жібереді.</w:t>
      </w:r>
    </w:p>
    <w:p>
      <w:pPr>
        <w:spacing w:after="0"/>
        <w:ind w:left="0"/>
        <w:jc w:val="both"/>
      </w:pPr>
      <w:r>
        <w:rPr>
          <w:rFonts w:ascii="Times New Roman"/>
          <w:b w:val="false"/>
          <w:i w:val="false"/>
          <w:color w:val="000000"/>
          <w:sz w:val="28"/>
        </w:rPr>
        <w:t>
      Қорытынды аттестаттаудың мазмұны және күтілетін нәтижелер әр пән мен оқыту тілі бөлінісінде ерекшелікпен регламенттеледі.";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51-тармақтар</w:t>
      </w:r>
      <w:r>
        <w:rPr>
          <w:rFonts w:ascii="Times New Roman"/>
          <w:b w:val="false"/>
          <w:i w:val="false"/>
          <w:color w:val="000000"/>
          <w:sz w:val="28"/>
        </w:rPr>
        <w:t xml:space="preserve"> жаңа редакцияда жазылсын:</w:t>
      </w:r>
    </w:p>
    <w:bookmarkStart w:name="z11" w:id="5"/>
    <w:p>
      <w:pPr>
        <w:spacing w:after="0"/>
        <w:ind w:left="0"/>
        <w:jc w:val="both"/>
      </w:pPr>
      <w:r>
        <w:rPr>
          <w:rFonts w:ascii="Times New Roman"/>
          <w:b w:val="false"/>
          <w:i w:val="false"/>
          <w:color w:val="000000"/>
          <w:sz w:val="28"/>
        </w:rPr>
        <w:t>
      "50. 9 (10) және 11 (12) сыныптардың білім алушылары қорытынды аттестаттаудан білім басқармалары басшыларының бұйрықтарымен, республикалық мектептердің білім алушылары Қазақстан Республикасы Оқу-ағарту министрінің бұйрығымен мынадай жағдайларда босатылады:</w:t>
      </w:r>
    </w:p>
    <w:bookmarkEnd w:id="5"/>
    <w:p>
      <w:pPr>
        <w:spacing w:after="0"/>
        <w:ind w:left="0"/>
        <w:jc w:val="both"/>
      </w:pPr>
      <w:r>
        <w:rPr>
          <w:rFonts w:ascii="Times New Roman"/>
          <w:b w:val="false"/>
          <w:i w:val="false"/>
          <w:color w:val="000000"/>
          <w:sz w:val="28"/>
        </w:rPr>
        <w:t>
      1) денсаулық жағдайына байланысты;</w:t>
      </w:r>
    </w:p>
    <w:p>
      <w:pPr>
        <w:spacing w:after="0"/>
        <w:ind w:left="0"/>
        <w:jc w:val="both"/>
      </w:pPr>
      <w:r>
        <w:rPr>
          <w:rFonts w:ascii="Times New Roman"/>
          <w:b w:val="false"/>
          <w:i w:val="false"/>
          <w:color w:val="000000"/>
          <w:sz w:val="28"/>
        </w:rPr>
        <w:t>
      2) бірінші және екінші топтағы мүгедектігі бар адамдар, оның ішінде бала кезінен мүгедектігі бар адамдар, мүгедектігі бар балалар;</w:t>
      </w:r>
    </w:p>
    <w:p>
      <w:pPr>
        <w:spacing w:after="0"/>
        <w:ind w:left="0"/>
        <w:jc w:val="both"/>
      </w:pPr>
      <w:r>
        <w:rPr>
          <w:rFonts w:ascii="Times New Roman"/>
          <w:b w:val="false"/>
          <w:i w:val="false"/>
          <w:color w:val="000000"/>
          <w:sz w:val="28"/>
        </w:rPr>
        <w:t>
      3) халықаралық олимпиадаларға (жарыстарға) қатысу үшін Қазақстан Республикасының құрама командасына үміткерлер болып табылатын жазғы оқу-жаттығу жиындарына қатысушылар;</w:t>
      </w:r>
    </w:p>
    <w:p>
      <w:pPr>
        <w:spacing w:after="0"/>
        <w:ind w:left="0"/>
        <w:jc w:val="both"/>
      </w:pPr>
      <w:r>
        <w:rPr>
          <w:rFonts w:ascii="Times New Roman"/>
          <w:b w:val="false"/>
          <w:i w:val="false"/>
          <w:color w:val="000000"/>
          <w:sz w:val="28"/>
        </w:rPr>
        <w:t>
      4) жақын туыстарының қайтыс болуы.</w:t>
      </w:r>
    </w:p>
    <w:bookmarkStart w:name="z12" w:id="6"/>
    <w:p>
      <w:pPr>
        <w:spacing w:after="0"/>
        <w:ind w:left="0"/>
        <w:jc w:val="both"/>
      </w:pPr>
      <w:r>
        <w:rPr>
          <w:rFonts w:ascii="Times New Roman"/>
          <w:b w:val="false"/>
          <w:i w:val="false"/>
          <w:color w:val="000000"/>
          <w:sz w:val="28"/>
        </w:rPr>
        <w:t>
      51. Білім алушыларды қорытынды аттестаттаудан босату туралы бұйрықтар мынадай құжаттар негізінде шығарылады:</w:t>
      </w:r>
    </w:p>
    <w:bookmarkEnd w:id="6"/>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50-тармағының</w:t>
      </w:r>
      <w:r>
        <w:rPr>
          <w:rFonts w:ascii="Times New Roman"/>
          <w:b w:val="false"/>
          <w:i w:val="false"/>
          <w:color w:val="000000"/>
          <w:sz w:val="28"/>
        </w:rPr>
        <w:t xml:space="preserve"> 1) және 2) тармақшаларында көрсетілген білім алушылар санаты үшін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026/у нысанына сәйкес дәрігерлік-консультациялық комиссияның қорытындысы;</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50-тармағында</w:t>
      </w:r>
      <w:r>
        <w:rPr>
          <w:rFonts w:ascii="Times New Roman"/>
          <w:b w:val="false"/>
          <w:i w:val="false"/>
          <w:color w:val="000000"/>
          <w:sz w:val="28"/>
        </w:rPr>
        <w:t xml:space="preserve"> көрсетілген білім алушылар санаты үшін мектептің педагогикалық кеңесінің шешімінен көшірме және мектептің қолдаухаты;</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50-тармағында</w:t>
      </w:r>
      <w:r>
        <w:rPr>
          <w:rFonts w:ascii="Times New Roman"/>
          <w:b w:val="false"/>
          <w:i w:val="false"/>
          <w:color w:val="000000"/>
          <w:sz w:val="28"/>
        </w:rPr>
        <w:t xml:space="preserve"> көрсетілген білім алушылар санаты үшін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тізіліміне № 20317 болып тіркелген) бекітілген нысанға сәйкес білім алушылардың оқу үлгерімі табельдерінің (бұдан әрі – табель) түпнұсқасы және көшірмесі. Табельдердің түпнұсқалары оның көшірмесімен сәйкестігі тексерілгеннен кейін мектеп әкімшілігіне қайтарылады.</w:t>
      </w:r>
    </w:p>
    <w:p>
      <w:pPr>
        <w:spacing w:after="0"/>
        <w:ind w:left="0"/>
        <w:jc w:val="both"/>
      </w:pPr>
      <w:r>
        <w:rPr>
          <w:rFonts w:ascii="Times New Roman"/>
          <w:b w:val="false"/>
          <w:i w:val="false"/>
          <w:color w:val="000000"/>
          <w:sz w:val="28"/>
        </w:rPr>
        <w:t>
      4) жақын туыстарының қайтыс болуы туралы куәлік.</w:t>
      </w:r>
    </w:p>
    <w:p>
      <w:pPr>
        <w:spacing w:after="0"/>
        <w:ind w:left="0"/>
        <w:jc w:val="both"/>
      </w:pPr>
      <w:r>
        <w:rPr>
          <w:rFonts w:ascii="Times New Roman"/>
          <w:b w:val="false"/>
          <w:i w:val="false"/>
          <w:color w:val="000000"/>
          <w:sz w:val="28"/>
        </w:rPr>
        <w:t>
      Осы тармақтың 2) және 3) тармақшаларында көрсетілген құжаттар мектеп басшысының қолымен және мөрімен расталады.</w:t>
      </w:r>
    </w:p>
    <w:p>
      <w:pPr>
        <w:spacing w:after="0"/>
        <w:ind w:left="0"/>
        <w:jc w:val="both"/>
      </w:pPr>
      <w:r>
        <w:rPr>
          <w:rFonts w:ascii="Times New Roman"/>
          <w:b w:val="false"/>
          <w:i w:val="false"/>
          <w:color w:val="000000"/>
          <w:sz w:val="28"/>
        </w:rPr>
        <w:t>
      Қорытынды аттестаттаудан босатылған білім алушылардың қорытынды бағасы ағымдағы оқу жылының жылдық бағаcы негізінде қойылады.".</w:t>
      </w:r>
    </w:p>
    <w:bookmarkStart w:name="z13" w:id="7"/>
    <w:p>
      <w:pPr>
        <w:spacing w:after="0"/>
        <w:ind w:left="0"/>
        <w:jc w:val="both"/>
      </w:pPr>
      <w:r>
        <w:rPr>
          <w:rFonts w:ascii="Times New Roman"/>
          <w:b w:val="false"/>
          <w:i w:val="false"/>
          <w:color w:val="000000"/>
          <w:sz w:val="28"/>
        </w:rPr>
        <w:t>
      мынадай мазмұндағы 51-1-тармақпен толықтырылсын:</w:t>
      </w:r>
    </w:p>
    <w:bookmarkEnd w:id="7"/>
    <w:bookmarkStart w:name="z14" w:id="8"/>
    <w:p>
      <w:pPr>
        <w:spacing w:after="0"/>
        <w:ind w:left="0"/>
        <w:jc w:val="both"/>
      </w:pPr>
      <w:r>
        <w:rPr>
          <w:rFonts w:ascii="Times New Roman"/>
          <w:b w:val="false"/>
          <w:i w:val="false"/>
          <w:color w:val="000000"/>
          <w:sz w:val="28"/>
        </w:rPr>
        <w:t>
      "51-1. Карантин, әлеуметтік, табиғи және техногендік сипаттағы төтенше жағдайлар немесе аралық және қорытынды аттестаттауға қатысушылардың әрекеттеріне тәуелді емес өзге де мән-жайлар туындаған кезде білім беру саласындағы уәкілетті орган аралық, қорытынды аттестаттауды өткізу нысанын өзгерту және/немесе мерзімдерін ауыстыру не оларды өткізбеу жөнінде шешім қабылдайды.";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Негізгі орта білім туралы үздік аттестат алған, негізгі, жалпы орта білім беру бағдарламаларына немесе "Назарбаев Зияткерлік мектептері" дербес білім беру ұйымының (бұдан әрі – "НЗМ" ДББҰ) білім беру бағдарламаларына сәйкес 5 (6) - 11 (12) сыныптарда білім алған кезеңінде барлық пәндер бойынша жылдық және қорытынды бағалары "5", 10 (11)-11 (12)-сыныптар аралығында білім алу кезеңінде барлық пәндер бойынша тоқсандық бағалары "5" болған, жалпы орта білім беру аяқталғаннан кейін қорытынды аттестаттаудан "5" бағасына өткен 11 (12) сынып білім алушыларына № 39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нысанға сәйкес жалпы орта білім туралы "Алтын белгі" аттестаты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жаңа редакцияда жазылсын:</w:t>
      </w:r>
    </w:p>
    <w:bookmarkStart w:name="z19" w:id="9"/>
    <w:p>
      <w:pPr>
        <w:spacing w:after="0"/>
        <w:ind w:left="0"/>
        <w:jc w:val="both"/>
      </w:pPr>
      <w:r>
        <w:rPr>
          <w:rFonts w:ascii="Times New Roman"/>
          <w:b w:val="false"/>
          <w:i w:val="false"/>
          <w:color w:val="000000"/>
          <w:sz w:val="28"/>
        </w:rPr>
        <w:t>
      "73. Тест тапсырмаларының саны мен нысаны, тестілеуге арналған жауап парағының нысаны әр пән, бейін және оқыту тілі бөлінісінде жасалған тест ерекшеліктерімен анықталады. Аттестаттау қорытындысы ерекшеліктерін ҰТО әзірлейді.";</w:t>
      </w:r>
    </w:p>
    <w:bookmarkEnd w:id="9"/>
    <w:bookmarkStart w:name="z20" w:id="10"/>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заңнамада белгіленген тәртіппен:</w:t>
      </w:r>
    </w:p>
    <w:bookmarkEnd w:id="10"/>
    <w:bookmarkStart w:name="z21" w:id="1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1"/>
    <w:bookmarkStart w:name="z22" w:id="12"/>
    <w:p>
      <w:pPr>
        <w:spacing w:after="0"/>
        <w:ind w:left="0"/>
        <w:jc w:val="both"/>
      </w:pPr>
      <w:r>
        <w:rPr>
          <w:rFonts w:ascii="Times New Roman"/>
          <w:b w:val="false"/>
          <w:i w:val="false"/>
          <w:color w:val="000000"/>
          <w:sz w:val="28"/>
        </w:rPr>
        <w:t>
      2) осы бұйрықты ресми жариялағаннан кейін Қазақстан Республикасы Оқу-ағарту министрлігінің интернет-ресурсында орналастыруды;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24"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13"/>
    <w:bookmarkStart w:name="z25"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Оспан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