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9790" w14:textId="cc49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технологиялық медициналық көмек түрлерін айқындау тәртібін және олардың тізбесін, сондай-ақ жоғары технологиялық медициналық көмек түрлерінің мамандандырылған медициналық көмектің көрсетілетін қызметтері тізбесіне өту өлшемшарттарын бекіту туралы" Қазақстан Республикасы Денсаулық сақтау министрінің 2020 жылғы 16 қазандағы № ҚР ДСМ-134/2020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1 қарашадағы № 90 бұйрығы. Қазақстан Республикасының Әділет министрлігінде 2024 жылғы 4 қарашада № 35327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технологиялық медициналық көмек түрлерін айқындау тәртібін және олардың тізбесін, сондай-ақ жоғары технологиялық медициналық көмек түрлерінің мамандандырылған медициналық көмектің көрсетілетін қызметтері тізбесіне өту өлшемшарттарын бекіту туралы" Қазақстан Республикасы Денсаулық сақтау министрінің 2020 жылғы 16 қазандағы № ҚР ДСМ-134/2020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21471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2-қосымшамен бекітілген жоғары технологиялық медициналық көмек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ДСМ-134/2020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технологиялық медициналық көмек түрлерінің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технологиялық медициналық көмек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технологиялық медициналық көмек түрінің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емдеуге жатқызу кезінде тегін медициналық көмектің кепілдік берілген көлемі шеңберінде көрсетілетін жоғары технологиялық медициналық көмек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Бивентрикулярлық электрокардиостимуляторды жалпы жүйенің дефибрилляторын жанаспай импланттау (CRT-P)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мембраналық оксигенация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жіктелмейтін ірі тамырлардың транспозициясын толық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Митралдық қақпақшаны тіндік трансплантаттаушымен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қақпақшасын тіндік трансплантаттаушымен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веналарының аномалдық қосылысын толық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кардиовертерді/дефибрилляторды имплантаттау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Имплантатталатын қосалқы жүрек жүйесін енгізу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Эндотүзеткіштерді ішкі бекітумен кеуде және бел омыртқаларының спондиллодезі,алдыңғы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пен мойынның тамырларын эндоваскулярлық (жаппай) эмболиялау немесе окклюзиялау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Стенттерді бассүйекішілік артерияларға тері арқылы имплантаттау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Интракраниалдық нейростимулятордың электродын (электродтарын) импланттау немесе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Негіздемелік стереотаксиялық жүйені қолданумен операция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Стереотаксиялық жүйені қолданумен ми нейростимуляторын импланттау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және сегізкөз омыртқаларының спондиллодезі, бүйір көлденең қол жеткізу, дискіні протездеу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Эндокорректордың ішкі фиксациясы арқылы бел және сегізкөз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транспедикулярлық жүйе мен кейдждердің бекітуі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Сан-жамбас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болғаннан кейінгі донордан бауырды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донордан бүйректі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 басқа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аллотранспланттау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Радикалдық субтоталдық панкреатэктомия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емдеуге жатқызу кезіндегі тегін медициналық көмектің кепілдік берілген көлемі шеңберінде және міндетті әлеуметтік медициналық сақтандыру жүйесінде көрсетілетін жоғары технологиялық медициналық көмек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 ауруының радио-йод терапиясы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Гамма-пышақ аппаратын қолдана отырып, орталық нерв жүйесі ауруларын емдеудің радиохирургиялық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 обырының жоғары дозалы брахитерапиясы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безінде орналасқан обырдың интерстициалдық сәулелік терапиясы (брахитерапия)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 үдеткіште фотондарды қолдану арқылы қашықтықтан сәулелік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Әйелдің жыныс жолдарының обыры кезіндегі жоғары дозалы брахитерапия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54.970.059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Гипертермиялық интраперитонеалды химиотерапия (HIPEC)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86.310.058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емдеуге жатқызу кезіндегі міндетті әлеуметтік медициналық сақтандыру жүйесінде көрсетілетін жоғары технологиялық медициналық көмектің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жүйенің дефибрилляторын ескертусіз бивентрикулярлық электрокардиостимуляторды имплантаттау (CRT-P)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жүйенің бивентрикулярлық дефибрилляторын имплантаттау (CRT-D)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Стенттерді бассүйекішілік артерияларға тері арқылы импланттау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Транспланттау үшін кадаврдан ағзаларды және/немесе тіндерді алу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кезінде мидың лобэктомиясы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Интракраниалдық нейростимулятордың электродын (электродтарын) импланттау немесе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Негіздемелік стереотаксиялық жүйені қолданумен операция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Стереотаксиялық жүйені қолданумен ми нейростимуляторын импланттау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нейростимулятордың электродын (электродтарын) импланттау немесе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есту аппаратын импланттау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"Жүрек – өкпе" кешенін аралас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қақпақшасын эндоваскулярлық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Ауыстырмай қолқа қақпақшаның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Ауыстырмай митралдық қақпақшаның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Митралдық тесік стенозының баллондық вальвулопластикасы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Ауыстырмай үшжармалы қақпақшаның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қақпақшасын тіндік транспланттаумен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Тіндік транспланттаумен митралдық қақпақшаны ашық және басқа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 арқылы қарыншааралық қалқаншаның ақауын жабық әдіспен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веналарының аномалдық қосылысын толық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діңді толық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ірі тамырлардың транспозициясын толық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Веналық ағудың жүрекшеаралық транспозициясы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Интраоперациялық радиожиілік аблацияны пайдалана отырып жүрек қақпақшаларын протездеу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Митралдық тесікті клиптеу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Интраоперациялық радиожиілік аблацияны пайдалана отырып аортокоронарлық шунттау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ішкі маммарлық-коронарлық шунттау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аневризмасын тілу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Парциалдық вентрикулоэктомия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Жүрекшенің сол жақ құлақшасын кесу, деструкциялау және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Имплантталатын қосалқы жүрек жүйесін енгізу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Трансвеналық атриялық және/немесе вентрикулярлық электродты (электродтарды)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кардиовертерді/дефибрилляторды импланттау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кардиовертерді/дефибрилляторды, жалпы жүйені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кардиовертердің/дефибриллятордың тек импульстарының генераторын ғана импланттау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және мойынның басқа артерияларының эндартерэктомиясы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Анастомозбен қолқаның резекциясы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доғасының үзігін түзету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Экстра-интракраниалдық васкулярлық шунттау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Қолқа-өкпе саңылауының пластикасы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мембраналық оксигенация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пен мойынның тамырларын эндоваскулярлық (жаппай) эмболиялау немесе окклюзиялау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қолқасына протезді эндоваскулярлық имплантанттау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Қолқаның коарктациясын стенттеу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кемігінің мезенхималдық дің жасушаларын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Аутологиялық гемопоэздік дің жасушаларын тазартусыз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Аллогендік гемопоэздік дің жасушаларын тазартусыз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дің жасушаларын 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Феталдық бағаналық жасушаларды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Өлімнен кейінгі донордан бауырды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 басқа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Радикалдық субтоталдық 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Ұйқыбезін транспланттау, нақтыланбаған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Тромбэктомиямен түбегейлі нефрэктомия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болғаннан кейінгі донордан бүйректі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Блохин бойынша қосымша антирефлюксті механизмі бар Политано-Летбеттердің модификацияланған әдісі бойынша уретероцистонеостомия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Обструкциялық азошәует кезіндегі микрохирургиялық инвагинациондық вазоэпидидимостомия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экстракорпоралдық ұрықтандыру, ұзақ хаттама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экстракорпоралдық ұрықтандыру, қысқа хаттама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АЖСИИ (аналық жасушаға сперматозоидты интрацитоплазмалық инъекциялау) жасай отырып, экстракорпоралдық ұрықтандыру, ұзын хаттама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АЖСИИ (аналық жасушаға сперматозоидты интрацитоплазмалық инъекциялау) жасай отырып экстракорпоралдық ұрықтандыру, қысқа хаттама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Кезеңдік түзетуді қажет ететін жамбас сүйектерінде сыртқы бекітуші құрылғыны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транспедикулярлық жүйе мен кейдждердің бекітуі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 бекітуі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Эндокорректордың ішкі бекітуі арқылы бел және сегізкөз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және сегізкөз омыртқаларының спондиллодезі, бүйір көлденең қол жеткізу, дискіні протездеу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Сан-жамбас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ісігі кезінде буындарды және/немесе сүйекті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аллотранспланттау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гематопоэздік дің жасушаларын дайындау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 ауруының радио-йод терапиясы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