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28ab" w14:textId="d54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Ғылыми-зерттеу жұмыстарын жүргізу туралы есептің негізінде олардың ғылыми-зерттеу жұмыстарын жүзеге асыруға (сатып алуға) арналған шығыстар бойынша ғылыми-зерттеу жұмыстары, пайдалануға беру актісі бар есептің негізінде олардың ғылыми орталықтар құруға арналған шығыстар бойынша ғылыми орталық құруы, ендіру актісі бар ғылыми-техникалық және тәжірибелік-конструкторлық жұмыстар нәтижелерін ендіру туралы есептің негізінде олардың ғылыми-техникалық және тәжірибелік-конструкторлық жұмыстарды жүзеге асыруға (сатып алуға) арналған шығыстар бойынша ғылыми-техникалық және тәжірибелік-конструкторлық жұмыстары бойынша адамдарға хабарламаларды беру нысанын, мерзімі мен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2024 жылғы 1 қарашадағы № 507 бұйрығы. Қазақстан Республикасының Әділет министрлігінде 2024 жылғы 4 қарашада № 35329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ж.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111-12)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Ғылыми-зерттеу жұмыстарын жүргізу туралы есептің негізінде олардың ғылыми-зерттеу жұмыстарын жүзеге асыруға (сатып алуға) арналған шығыстар бойынша ғылыми-зерттеу жұмыстары жөніндегі, пайдалануға беру актісі бар есептің негізінде олардың ғылыми орталықтар құруға арналған шығыстар бойынша ғылыми орталық құру туралы, ендіру актісі бар ғылыми-техникалық және тәжірибелік-конструкторлық жұмыстар нәтижелерін ендіру туралы есептің негізінде олардың ғылыми-техникалық және тәжірибелік-конструкторлық жұмыстарды жүзеге асыруға (сатып алуға) арналған шығыстар бойынша ғылыми-техникалық және тәжірибелік-конструкторлық жұмыстар бойынша адамдарға хабарламалардың беру мерзімдері мен қағидалары;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ғылыми-зерттеу жұмыстарын жүргізу туралы есеп негізінде олардың ғылыми-зерттеу жұмыстарын жүзеге асыруға (сатып алуға) арналған шығыстары бойынша ғылыми-зерттеу жұмыстары бойынша хабарлама нысаны;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пайдалануға беру актісі бар есеп негізінде ғылыми орталықтар құруға арналған шығыстары бойынша ғылыми орталық құру туралы хабарлама нысаны;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енгізу актісімен ғылыми-техникалық және тәжірибелік-конструкторлық жұмыстардың нәтижелерін енгізу туралы есеп негізінде ғылыми-техникалық және тәжірибелік-конструкторлық жұмыстарды жүзеге асыруға (сатып алуға) арналған шығыстары бойынша ғылыми-техникалық және тәжірибелік-конструкторлық жұмыстар бойынша хабарлама нысаны бекітілсін.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Ғылыми-зерттеу жұмыстарын жүргізу туралы есептің негізінде олардың ғылыми-зерттеу жұмыстарын жүзеге асыруға (сатып алуға) арналған шығыстар бойынша ғылыми-зерттеу жұмыстары жөніндегі, пайдалануға беру актісі бар есептің негізінде олардың ғылыми орталықтар құруға арналған шығыстар бойынша ғылыми орталық құру туралы, ендіру актісі бар ғылыми-техникалық және тәжірибелік-конструкторлық жұмыстар нәтижелерін ендіру туралы есептің негізінде олардың ғылыми-техникалық және тәжірибелік-конструкторлық жұмыстарды жүзеге асыруға (сатып алуға) арналған шығыстар бойынша ғылыми-техникалық және тәжірибелік-конструкторлық жұмыстар бойынша адамдарға хабарламаларды беру мерзімдері мен қағидалары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ғылыми-зерттеу жұмыстарын жүргізу туралы есептің негізінде ғылыми-зерттеу жұмыстарын жүзеге асыруға (сатып алуға) арналған шығыстар бойынша ғылыми-зерттеу жұмыстары жөніндегі, пайдалануға беру актісі бар есептің негізінде ғылыми орталықтар құруға арналған шығыстар бойынша ғылыми орталық құру туралы, ендіру актісі бар ғылыми-техникалық және тәжірибелік-конструкторлық жұмыстар нәтижелерін ендіру туралы есептің негізінде ғылыми-техникалық және тәжірибелік-конструкторлық жұмыстарды жүзеге асыруға (сатып алуға) арналған шығыстар бойынша ғылыми-техникалық және тәжірибелік-конструкторлық жұмыстар бойынша адамдарға хабарламаларды беру мерзімдері мен қағидалары (бұдан әрі – Қағидалар) "Ғылым және технологиялық саясат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111-12)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мынадай негізгі ұғымдар пайдаланылады: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 және (немесе) ғылыми-техникалық қызмет субъектілері – ғылыми және (немесе) ғылыми-техникалық қызметті жүзеге асыратын жеке және заңды тұлғалар;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ғылыми-зерттеу жұмысы (бұдан әрі – ҒЗЖ) – бар білімді кеңейту және жаңа білім алу, ғылыми гипотезаларды тексеру, табиғат пен қоғамның даму заңдылықтарын анықтау, жобаларды ғылыми жинақтау, ғылыми негіздеу мақсатында ғылыми ізденуге, зерттеулер, эксперименттер жүргізуге байланысты жұмыс;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 саласындағы уәкілетті орган – ғылым және ғылыми- техникалық қызмет саласында салааралық үйлестіруді және басшылықты жүзеге асыратын мемлекеттік орган;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ғылыми-зерттеу жұмыстары жөніндегі хабарлама – уәкілетті орган ғылыми және (немесе) ғылыми-техникалық қызмет, сондай-ақ жеке кәсіпкерлік субъектісіне оның ғылыми-зерттеу жұмыстарын жүзеге асыруға (сатып алуға) арналған шығыстары бойынша беретін құжат;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ғылыми-техникалық және (немесе) тәжірибелік-конструкторлық жұмыстар жөніндегі хабарлама – уәкілетті орган ғылыми және (немесе) ғылыми-техникалық қызмет, сондай-ақ жеке кәсіпкерлік субъектісіне оның ғылыми-техникалық және (немесе) тәжірибелік-конструкторлық жұмыстарды жүзеге асыруға (сатып алуға) арналған шығыстары бойынша беретін құжат;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орталықты құру туралы хабарлама – уәкілетті орган жеке кәсіпкерлік субъектісіне оның ғылыми орталықтарды құруға арналған шығыстары бойынша беретін құжат;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қорғау құжаттары – осы Заңға сәйкес өнертабыстарға, өнеркәсіптік үлгілерге және пайдалы модельдерге берілген патенттер;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өнеркәсіптік меншік объектілері – өнертабыстар, пайдалы модельдер және өнеркәсіптік үлгілер;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тәжірибелік-конструкторлық жұмыстар – өнімді жасау немесе жаңғырту, тәжірибелік үлгілерге арналған конструкторлық және технологиялық құжаттаманы әзірлеу, тәжірибелік үлгілер мен пайдалы модельдерді дайындау және сынау кезінде орындалатын жұмыстар кешені.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Ғылыми-зерттеу, ғылыми-техникалық және (немесе) тәжірибелік-конструкторлық жұмыстарға және ғылыми орталықты құруға арналған шығыстар үшін салықтық жеңілдіктер мен салықтық шегерімдерді алу бойынша хабарламалардың мерзімдері мен оларды беру қағидалары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Қағидалар "Ұлттық ғылыми кеңестер тізбесін және олар туралы ережені бекіту туралы" Қазақстан Республикасы Ғылым және жоғары білім министрінің 2023 жылғы 25 қыркүйектегі № 487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33466 болып тіркелді) ғылым саласындағы уәкілетті орган құрған Ұлттық ғылыми кеңестің (бұдан әрі – ҰҒК) шешімі негізінде уәкілетті орган арқылы ғылыми-зерттеу, ғылыми-техникалық және (немесе) тәжірибелік-конструкторлық жұмыстарға (бұдан әрі – ҒЗТКЖ) және ғылыми орталықты құруға арналған шығыстар бойынша салықтық жеңілдіктер мен салықтық шегерімдерді (бұдан әрі – салықтық жеңілдіктер мен шегерімдер) беру тәртібін айқындайды.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Салықтық жеңілдіктер мен шегерімдерді қолдану үшін ғылым саласындағы уәкілетті орган ҰҒК-тің шешімі негізінде ғылыми және (немесе) ғылыми-техникалық қызмет, сондай-ақ жеке кәсіпкерлік субъектілеріне және жер қойнауын пайдаланушыларға: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ғылыми-зерттеу жұмыстарын жүргізу туралы есептің негізінде олардың ғылыми-зерттеу жұмыстарын жүзеге асыруға (сатып алуға) арналған шығыстар бойынша ғылыми-зерттеу жұмыстары бойынша хабарлама;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пайдалануға беру актісі бар есеп негізінде олардың ғылыми орталықтар құруға арналған шығыстары бойынша ғылыми орталық құру туралы хабарлама;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енгізу актісімен ғылыми-техникалық және тәжірибелік-конструкторлық жұмыстардың нәтижелерін енгізу туралы есеп негізінде олардың ғылыми-техникалық және тәжірибелік-конструкторлық жұмыстарды жүзеге асыруға (сатып алуға) арналған шығыстары бойынша ғылыми-техникалық және тәжірибелік-конструкторлық жұмыстар бойынша хабарлама береді.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мемлекеттік ғылыми-техникалық сараптама орталығы" акционерлік қоғамында (бұдан әрі – ҰМҒТСО) мемлекеттік тіркеуден өткен ғылыми және (немесе) ғылыми-техникалық қызметті, сондай-ақ жеке кәсіпкерлік қызметті жүзеге асыратын субъектілер салықтық жеңілдіктер мен шегерімдер қолдану үшін хабарламалар беру тәртібіне сәйкес ұсынылған ҒЗЖ және ҒЗТКЖ есептері негізінде ғылым саласындағы уәкілетті органға ҰМҒТСО-ның автоматтандырылған ақпараттық жүйесі (бұдан әрі – ҰМҒТСО ААЖ) арқылы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береді.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органның хабарламасын алу үшін ұсынылатын құжаттар ҰМҒТСО ААЖ-де бірыңғай папкаға қалыптастырылады, парақтар нөмірленеді және осы Қағидалардың 7-тармағында көрсетілген құжаттар тізбесін құрайды.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ҒЗЖ, ҒЗТКЖ жүзеге асыруға және ғылыми орталықты құруға арналған шығыстарды растау үшін өтініш берушілер ҰМҒТСО-ға мынадай құжаттарды: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жобаның ақпараттық картасын;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ҒЗТКЖ жүргізуге арналған техникалық тапсырманың (техникалық ерекшеліктің) көшірмесін;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ҒЗТКЖ жүргізуге орындалған жұмыстар (көрсетілген қызметтер) актісінің көшірмесін (бар болса);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ҒЗТКЖ нәтижесін өндіріске енгізу актісінің көшірмесін;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мәлімделген ҒЗТКЖ жүргізу кезінде алынған, қолданылу мерзімі расталған өнеркәсіптік меншік объектісіне қорғау құжатының көшірмесін;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ҒЗТКЖ жүргізуге, оның ішінде жылдар, салық кезеңдері бойынша бөлінген, қосылған құн салығын көрсете отырып, тікелей және ілеспе шығыстар бойынша нақты шығыстардың сметасын береді.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ҰМҒТСО құжаттарды қабылдаған күннен бастап 5 (бес) жұмыс күні ішінде осы Қағидалардың 7-тармағында көрсетілген растайтын құжаттарды олардың ресімделуінің толықтығы мен сапасына, сәйкестігіне қарауды жүзеге асырады. Ұсынылған құжаттардың сәйкес келмеуі анықталған жағдайда, ол анықталған күннен бастап 3 (үш) жұмыс күні ішінде өтініш берушіні ҰМҒТСО ААЖ жеке кабинеті арқылы бұл туралы хабардар етеді.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Анықталған сәйкессіздіктерді өтініш беруші ҰҒТСО ААЖ арқылы хабарлама алған күннен бастап 3 (үш) жұмыс күні ішінде жоюы қажет. Сәйкессіздік жойылмаған, толық емес және дәйексіз деректерді ұсынған жағдайда өтініш берушінің өтінімі қабылданбайды.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Өтініш беруші көрсетілген сәйкессіздіктерді жойған кезде ҰҒТСО ААЖ-де өтінім қайта ұсынылған сәттен бастап жалпы негіздерде қаралады.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Ғылым саласындағы уәкілетті орган берілген өтінімдерді ҰҒК-тің қарауына жібереді. ҰҒК отырысы күнтізбелік айда 1 (бір) реттен көп емес өткізіледі.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ҰҒК "Ұлттық ғылыми кеңестер тізбесін және олар туралы ережені бекіту туралы" Қазақстан Республикасы Ғылым және жоғары білім министрінің 2023 жылғы 25 қыркүйектегі № 487 бұйрығына сәйкес (Нормативтік құқықтық актілерді мемлекеттік тіркеу тізілімінде № 33466 болып тіркелді) айқындалған тәртіппен ашық дауыс беру арқылы ғылыми-зерттеу және ғылыми-техникалық жұмысқа техникалық тапсырма және жұмыстардың аяқталған кезеңдерін қабылдау актілері, сондай-ақ уәкілетті мемлекеттік органда тіркеген лицензиялық шарт немесе басқаға беру (ішінара басқаға беру) шарты бойынша шешім қабылдайды.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Ғылым саласыдағы уәкілетті орган хабарламаны ұсыну туралы немесе оны ұсынудан бас тарту туралы шешім қабылданған күннен бастап 7 (жеті) жұмыс күні ішінде өтініш берушіге ҰҒТСО ААЖ арқылы тиісті жауап жібереді.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ҰМҒТСО хабарлама беру туралы ақпаратты ғылыми-зерттеу жұмыстарын жүргізу, пайдалануға беру актісі бар ғылыми орталықтар құруға арналған шығыстар бойынша ғылыми орталық құру, енгізу актісі бар ғылыми-техникалық және тәжірибелік-конструкторлық жұмыстардың нәтижелерін енгізу туралы есептердің мемлекеттік тізіліміне енгізеді.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46"/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Ғылыми-зерттеу жұмыстарын жүргізу туралы есеп негізінде олардың ғылыми-зерттеу жұмыстарын жүзеге асыруға (сатып алуға) арналған шығыстары бойынша ғылыми-зерттеу жұмыстары бойынша хабарлама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органы _____________________________________________________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орындаушы ұйымның бизнес сәйкестендіру нөмірі ______________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орындаушы ұйымның атауы _________________________________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ақпараты (мекен-жайы, телефоны) ___________________________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 еместің резиденттігін растайтын құжат ________________________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кірістердің және ұсталған немесе төленген салықтардың сомаларын растайтын бухгалтерлік немесе құжаттардың көшірмелері ______________________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атауы ____________________________________________________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түрі (ғылыми-зерттеу, ғылыми-техникалық және тәжірибелік-конструкторлық жұмыстар) ______________________________________________________________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 (шарт, күні) ____________________________________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Ғылымның басым бағыты ____________________________________________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ғылыми кеңестің шешімі (нөмірі, күні) __________________________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беретін уәкілетті орган _____________________________________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60"/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Пайдалануға беру актісі бар есеп негізінде олардың ғылыми орталықтар құруға арналған шығыстары бойынша ғылыми орталық құру туралы хабарлама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органы ____________________________________________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 құратын ұйымның бизнес сәйкестендіру нөмірі ____________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 құратын ұйымның атауы _______________________________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ақпараты (аймақ, мекен-жайы, телефоны) _______________________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 еместің резиденттігін растайтын құжат __________________________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кірістердің және ұсталған немесе төленген салықтардың сомаларын растайтын бухгалтерлік немесе өзге де құжаттардың көшірмелері _______________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орталықтың атауы __________________________________________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жабдықтың атауы және нөмірі ______________________________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беру актісі бар есеп (акт, күні)____________________________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 (шарт, күні) ___________________________________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Ғылымның басым бағыты ___________________________________________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ғылыми кеңестің шешімі (нөмірі, күні) _________________________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беретін ғылым саласындағы уәкілетті орган 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75"/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Енгізу актісімен ғылыми-техникалық және тәжірибелік-конструкторлық жұмыстардың нәтижелерін енгізу туралы есеп негізінде олардың ғылыми-техникалық және тәжірибелік-конструкторлық жұмыстарды жүзеге асыруға (сатып алуға) арналған шығыстары бойынша ғылыми-техникалық және тәжірибелік-конструкторлық жұмыстар бойынша хабарлама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органы ____________________________________________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 құратын ұйымның бизнес сәйкестендіру нөмірі ___________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 құратын ұйымның атауы ______________________________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ақпараты (аймақ, мекен-жайы, телефоны) ______________________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 еместің резиденттігін растайтын құжат _________________________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кірістердің және ұсталған немесе төленген салықтардың сомаларын растайтын бухгалтерлік немесе өзге де құжаттардың көшірмелері ________________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орталықтың атауы ___________________________________________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түрі (ғылыми-зерттеу, ғылыми-техникалық және тәжірибелік-конструкторлық жұмыстар) _______________________________________________________________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 (шарт, күні) _____________________________________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Нәтижелерді енгізу актісі _____________________________________________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Ғылымның басым бағыты _____________________________________________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ғылыми кеңестің шешімі (нөмірі, күні) ______________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беретін ғылым саласындағы уәкілетті орган ____________________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есептің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(сатып алуға)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бойынша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жұмыстары жөніндегі,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есептің негізінде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орталықтар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орталық құру туралы,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ендіру актісі бар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тәжірибелік-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нәтижелерін ендіру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есептің негізінде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тәжірибелік-конструкторлық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(сатып алуға)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бойынша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тәжірибелік-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беру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(ғылым саласындағы уәкілетті орган)</w:t>
      </w:r>
    </w:p>
    <w:bookmarkEnd w:id="94"/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ғылыми-зерттеу, ғылыми-техникалық және (немесе) тәжірибелік-конструкторлық жұмыстардың нәтижесін енгізу фактісін растауға өтінім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_________________________________ ұйымның атауы атынан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басшының (аты-жөні, тегі (болған жағдайда))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өтінім арқылы ұйымның ғылыми-зерттеу, ғылыми-техникалық және (немесе)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тәжірибелік-конструкторлық жұмыстарының нәтижесін енгізу фактісін растауды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сұрайды  ________________________________ әзірлеу атауы, технологиялар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 парақта (қоса беріліп отырған құжаттардың тізімін көрсете отырып).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 (аты-жөні, тегі (болған жағдайда))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(қолы)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өтінімде көрсетілген мәліметтер бойынша ақпараттық жүйелерден құжаттар  алуға келісім беру _____________ (аты-жөні, тегі (болған жағдайда))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(қолы)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қолдар ұйымның мөрімен бекітіледі (бар болса)   (жеке кәсіпкерлік болып табылатын тұлғаларды қоспағанда)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есептің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(сатып алуға)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бойынша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жұмыстары жөніндегі,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есептің негізінде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орталықтар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орталық құру туралы,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ендіру актісі бар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тәжірибелік-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нәтижелерін ендіру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есептің негізінде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тәжірибелік-конструкторлық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(сатып алуға)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бойынша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тәжірибелік-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беру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БЕКІТЕМІН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(өндірістік қызметіне ғылыми-зерттеу, ғылыми-техникалық және (немесе) тәжірибелік- конструкторлық жұмыстардың нәтижелері енгізілген ұйым басшысының лауазымы,  (аты-жөні, тегі (болған жағдайда)) және қолы)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 г. М.Ө.  (жеке кәсіпкерлік болып табылатын тұлғаларды   қоспағанда)</w:t>
      </w:r>
    </w:p>
    <w:bookmarkEnd w:id="114"/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Ғылыми-зерттеу, ғылыми-техникалық және (немесе) тәжірибелік-конструкторлық жұмыстардың нәтижелерін өндіріске енгізу актісі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Ғылыми-зерттеу, ғылыми-техникалық және (немесе) тәжірибелік-конструкторлық жұмыстардың нәтижелерін өндіріске енгізу актісі:__________________________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Қысқаша реферат: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Іске асырудың әсері: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Іске асыру орны мен уақыты: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Енгізу нысаны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"Дербес деректер және оларды қорғау туралы" Қазақстан Республикасы Заңының  8-бабына сәйкес өтінімде көрсетілген мәліметтер бойынша ақпараттық жүйелерден құжаттар  алуға келісім беру ______________ (аты-жөні, тегі (болған жағдайда))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(қолы)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Қолтаңбалар: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берушінің өкілі/өкілдері (ғылыми-зерттеу, ғылыми-техникалық және (немесе) тәжірибелік-конструкторлық жұмыстар жүргізген салық төлеуші)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 (аты-жөні, тегі (болған жағдайда)).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(қолы)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 (аты-жөні, тегі (болған жағдайда)).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(қолы)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Ұйымның өкілі / өкілдері, өндірістік қызметі ғылыми-зерттеу, ғылыми-техникалық және (немесе) тәжірибелік-конструкторлық жұмыстар нәтижелері енгізілген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 (аты-жөні, тегі (болған жағдайда)).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(қолы)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 (аты-жөні, тегі (болған жағдайда)).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(қолы)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қолдар ұйымның мөрімен бекітіледі (бар болса)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кәсіпкерлік болып табылатын тұлғаларды қоспағанда)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