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52724" w14:textId="3b527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"Комиссияның құны миллион айлық есептік көрсеткіштен асатын жобалары бар арнайы экономикалық аймақтардың қатысушылары болып табылатын заңды тұлғаларда, сондай-ақ көрсетілген арнайы экономикалық аймақтардың қатысушылары (не олардың мердігерлері) бас мердігер, мердігер, қосалқы мердігер немесе арнайы экономикалық аймақтардың аумағында құрылыс-монтаждау жұмыстарын орындау кезеңінде қызметтерді орындаушы ретінде және объект (объектілер) пайдалануға берілгеннен кейін бір жыл өткенге дейін тартатын ұйымдарда жұмыс істейтін шетелдіктер мен азаматтығы жоқ адамдар санатының тізбесін және санын айқындау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259 және Қазақстан Республикасы Индустрия және инфрақұрылымдық даму министрі міндетін атқарушының 2023 жылғы 29 маусымдағы № 474 бірлескен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31 қазандағы № 416 және Қазақстан Республикасы Өнеркәсіп және құрылыс министрінің 2024 жылғы 1 қарашадағы № 381 бірлескен бұйрығы. Қазақстан Республикасының Әділет министрлігінде 2024 жылғы 4 қарашада № 35330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01.12.2024 бастап қолданысқа енгізіледі</w:t>
      </w:r>
    </w:p>
    <w:bookmarkStart w:name="z4" w:id="0"/>
    <w:p>
      <w:pPr>
        <w:spacing w:after="0"/>
        <w:ind w:left="0"/>
        <w:jc w:val="both"/>
      </w:pPr>
      <w:r>
        <w:rPr>
          <w:rFonts w:ascii="Times New Roman"/>
          <w:b w:val="false"/>
          <w:i w:val="false"/>
          <w:color w:val="000000"/>
          <w:sz w:val="28"/>
        </w:rPr>
        <w:t>
      БҰЙЫРАМЫЗ:</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"Комиссияның құны миллион айлық есептік көрсеткіштен асатын жобалары бар арнайы экономикалық аймақтардың қатысушылары болып табылатын заңды тұлғаларда, сондай-ақ көрсетілген арнайы экономикалық аймақтардың қатысушылары (не олардың мердігерлері) бас мердігер, мердігер, қосалқы мердігер немесе арнайы экономикалық аймақтардың аумағында құрылыс-монтаждау жұмыстарын орындау кезеңінде қызметтерді орындаушы ретінде және объект (объектілер) пайдалануға берілгеннен кейін бір жыл өткенге дейін тартатын ұйымдарда жұмыс істейтін шетелдіктер мен азаматтығы жоқ адамдар санатының тізбесін және санын айқындау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259 және Қазақстан Республикасы Индустрия және инфрақұрылымдық даму министрі міндетін атқарушының 2023 жылғы 29 маусымдағы № 474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32958 болып тіркелген) мынадай өзгеріс енгізілсін:</w:t>
      </w:r>
    </w:p>
    <w:bookmarkStart w:name="z6" w:id="1"/>
    <w:p>
      <w:pPr>
        <w:spacing w:after="0"/>
        <w:ind w:left="0"/>
        <w:jc w:val="both"/>
      </w:pPr>
      <w:r>
        <w:rPr>
          <w:rFonts w:ascii="Times New Roman"/>
          <w:b w:val="false"/>
          <w:i w:val="false"/>
          <w:color w:val="000000"/>
          <w:sz w:val="28"/>
        </w:rPr>
        <w:t xml:space="preserve">
      көрсетілген бірлескен бұйрықпен бекітілген Комиссияның құны миллион айлық есептік көрсеткіштен асатын жобалары бар арнайы экономикалық аймақтардың қатысушылары болып табылатын заңды тұлғаларда, сондай-ақ көрсетілген арнайы экономикалық аймақтардың қатысушылары (не олардың мердігерлері) бас мердігер, мердігер, қосалқы мердігер немесе арнайы экономикалық аймақтардың аумағында құрылыс-монтаждау жұмыстарын орындау кезеңінде қызметтерді орындаушы ретінде және объект (объектілер) пайдалануға берілгеннен кейін бір жыл өткенге дейін тартатын ұйымдарда жұмыс істейтін шетелдіктер мен азаматтығы жоқ адамдар санатының тізбесін және санын айқындау </w:t>
      </w:r>
      <w:r>
        <w:rPr>
          <w:rFonts w:ascii="Times New Roman"/>
          <w:b w:val="false"/>
          <w:i w:val="false"/>
          <w:color w:val="000000"/>
          <w:sz w:val="28"/>
        </w:rPr>
        <w:t>қағидалары</w:t>
      </w:r>
      <w:r>
        <w:rPr>
          <w:rFonts w:ascii="Times New Roman"/>
          <w:b w:val="false"/>
          <w:i w:val="false"/>
          <w:color w:val="000000"/>
          <w:sz w:val="28"/>
        </w:rPr>
        <w:t xml:space="preserve"> осы бірлескен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1"/>
    <w:bookmarkStart w:name="z7"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Көші-қон комитеті заңнамада белгіленген тәртіппен:</w:t>
      </w:r>
    </w:p>
    <w:bookmarkEnd w:id="2"/>
    <w:bookmarkStart w:name="z8" w:id="3"/>
    <w:p>
      <w:pPr>
        <w:spacing w:after="0"/>
        <w:ind w:left="0"/>
        <w:jc w:val="both"/>
      </w:pPr>
      <w:r>
        <w:rPr>
          <w:rFonts w:ascii="Times New Roman"/>
          <w:b w:val="false"/>
          <w:i w:val="false"/>
          <w:color w:val="000000"/>
          <w:sz w:val="28"/>
        </w:rPr>
        <w:t>
      1) осы бірлескен бұйрықты Қазақстан Республикасының Әділет министрлігінде мемлекеттік тіркеуді;</w:t>
      </w:r>
    </w:p>
    <w:bookmarkEnd w:id="3"/>
    <w:bookmarkStart w:name="z9" w:id="4"/>
    <w:p>
      <w:pPr>
        <w:spacing w:after="0"/>
        <w:ind w:left="0"/>
        <w:jc w:val="both"/>
      </w:pPr>
      <w:r>
        <w:rPr>
          <w:rFonts w:ascii="Times New Roman"/>
          <w:b w:val="false"/>
          <w:i w:val="false"/>
          <w:color w:val="000000"/>
          <w:sz w:val="28"/>
        </w:rPr>
        <w:t>
      2) осы бірлескен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4"/>
    <w:bookmarkStart w:name="z10" w:id="5"/>
    <w:p>
      <w:pPr>
        <w:spacing w:after="0"/>
        <w:ind w:left="0"/>
        <w:jc w:val="both"/>
      </w:pPr>
      <w:r>
        <w:rPr>
          <w:rFonts w:ascii="Times New Roman"/>
          <w:b w:val="false"/>
          <w:i w:val="false"/>
          <w:color w:val="000000"/>
          <w:sz w:val="28"/>
        </w:rPr>
        <w:t xml:space="preserve">
      3) осы бірлескен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11" w:id="6"/>
    <w:p>
      <w:pPr>
        <w:spacing w:after="0"/>
        <w:ind w:left="0"/>
        <w:jc w:val="both"/>
      </w:pPr>
      <w:r>
        <w:rPr>
          <w:rFonts w:ascii="Times New Roman"/>
          <w:b w:val="false"/>
          <w:i w:val="false"/>
          <w:color w:val="000000"/>
          <w:sz w:val="28"/>
        </w:rPr>
        <w:t>
      3. Осы бірлескен бұйрықтың орындалуын бақылау Қазақстан Республикасының Еңбек және халықты әлеуметтік қорғау вице-министріне жүктелсін.</w:t>
      </w:r>
    </w:p>
    <w:bookmarkEnd w:id="6"/>
    <w:bookmarkStart w:name="z12" w:id="7"/>
    <w:p>
      <w:pPr>
        <w:spacing w:after="0"/>
        <w:ind w:left="0"/>
        <w:jc w:val="both"/>
      </w:pPr>
      <w:r>
        <w:rPr>
          <w:rFonts w:ascii="Times New Roman"/>
          <w:b w:val="false"/>
          <w:i w:val="false"/>
          <w:color w:val="000000"/>
          <w:sz w:val="28"/>
        </w:rPr>
        <w:t>
      4. Осы бірлескен бұйрық 2024 жылғы 1 желтоқсаннан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w:t>
            </w:r>
          </w:p>
          <w:p>
            <w:pPr>
              <w:spacing w:after="20"/>
              <w:ind w:left="20"/>
              <w:jc w:val="both"/>
            </w:pPr>
            <w:r>
              <w:rPr>
                <w:rFonts w:ascii="Times New Roman"/>
                <w:b w:val="false"/>
                <w:i/>
                <w:color w:val="000000"/>
                <w:sz w:val="20"/>
              </w:rPr>
              <w:t xml:space="preserve">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Энергетика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Өнеркәсіп және құрылыс </w:t>
            </w:r>
            <w:r>
              <w:br/>
            </w:r>
            <w:r>
              <w:rPr>
                <w:rFonts w:ascii="Times New Roman"/>
                <w:b w:val="false"/>
                <w:i w:val="false"/>
                <w:color w:val="000000"/>
                <w:sz w:val="20"/>
              </w:rPr>
              <w:t>министрінің</w:t>
            </w:r>
            <w:r>
              <w:br/>
            </w:r>
            <w:r>
              <w:rPr>
                <w:rFonts w:ascii="Times New Roman"/>
                <w:b w:val="false"/>
                <w:i w:val="false"/>
                <w:color w:val="000000"/>
                <w:sz w:val="20"/>
              </w:rPr>
              <w:t>2024 жылғы 1 қарашадағы</w:t>
            </w:r>
            <w:r>
              <w:br/>
            </w:r>
            <w:r>
              <w:rPr>
                <w:rFonts w:ascii="Times New Roman"/>
                <w:b w:val="false"/>
                <w:i w:val="false"/>
                <w:color w:val="000000"/>
                <w:sz w:val="20"/>
              </w:rPr>
              <w:t>№ 381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2024 жылғы 31 қазандағы</w:t>
            </w:r>
            <w:r>
              <w:br/>
            </w:r>
            <w:r>
              <w:rPr>
                <w:rFonts w:ascii="Times New Roman"/>
                <w:b w:val="false"/>
                <w:i w:val="false"/>
                <w:color w:val="000000"/>
                <w:sz w:val="20"/>
              </w:rPr>
              <w:t>№ 416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Комиссияның құны миллион айлық есептік көрсеткіштен асатын жобалары бар арнайы экономикалық аймақтардың қатысушылары болып табылатын заңды тұлғаларда, сондай-ақ көрсетілген арнайы экономикалық аймақтардың қатысушылары (не олардың мердігерлері) бас мердігер, мердігер, қосалқы мердігер немесе арнайы экономикалық аймақтардың аумағында құрылыс-монтаждау жұмыстарын орындау кезеңінде қызметтерді орындаушы ретінде және объект (объектілер) пайдалануға берілгеннен кейін бір жыл өткенге дейін тартатын ұйымдарда жұмыс істейтін шетелдіктер мен азаматтығы жоқ адамдар санатының тізбесін және санын айқындау қағидалары</w:t>
      </w:r>
    </w:p>
    <w:bookmarkStart w:name="z35" w:id="8"/>
    <w:p>
      <w:pPr>
        <w:spacing w:after="0"/>
        <w:ind w:left="0"/>
        <w:jc w:val="left"/>
      </w:pPr>
      <w:r>
        <w:rPr>
          <w:rFonts w:ascii="Times New Roman"/>
          <w:b/>
          <w:i w:val="false"/>
          <w:color w:val="000000"/>
        </w:rPr>
        <w:t xml:space="preserve"> 1-тарау. Жалпы ережелер</w:t>
      </w:r>
    </w:p>
    <w:bookmarkEnd w:id="8"/>
    <w:bookmarkStart w:name="z36" w:id="9"/>
    <w:p>
      <w:pPr>
        <w:spacing w:after="0"/>
        <w:ind w:left="0"/>
        <w:jc w:val="both"/>
      </w:pPr>
      <w:r>
        <w:rPr>
          <w:rFonts w:ascii="Times New Roman"/>
          <w:b w:val="false"/>
          <w:i w:val="false"/>
          <w:color w:val="000000"/>
          <w:sz w:val="28"/>
        </w:rPr>
        <w:t xml:space="preserve">
      1. Осы Комиссияның құны миллион айлық есептік көрсеткіштен асатын жобалары бар арнайы экономикалық аймақтардың қатысушылары болып табылатын заңды тұлғаларда, сондай-ақ көрсетілген арнайы экономикалық аймақтардың қатысушылары (не олардың мердігерлері) бас мердігер, мердігер, қосалқы мердігер немесе арнайы экономикалық аймақтардың аумағында құрылыс-монтаждау жұмыстарын орындау кезеңінде қызметтерді орындаушы ретінде және объект (объектілер) пайдалануға берілгеннен кейін бір жыл өткенге дейін тартатын ұйымдарда жұмыс істейтін шетелдіктер мен азаматтығы жоқ адамдар санатының тізбесін және санын айқындау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"Халықтың көші-қоны туралы" Қазақстан Республикасы Заңының 36-1-бабы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әзірленді және комиссияның құны миллион айлық есептік көрсеткіштен асатын жобалары бар арнайы экономикалық аймақтардың қатысушылары болып табылатын заңды тұлғаларда, сондай-ақ көрсетілген арнайы экономикалық аймақтардың қатысушылары (не олардың мердігерлері) бас мердігер, мердігер, қосалқы мердігер немесе арнайы экономикалық аймақтардың аумағында құрылыс-монтаждау жұмыстарын орындау кезеңінде қызметтерді орындаушы ретінде және объект (объектілер) пайдалануға берілгеннен кейін бір жыл өткенге дейін тартатын ұйымдарда жұмыс істейтін шетелдіктер мен азаматтығы жоқ адамдар санатының тізбесін және санын (бұдан әрі – Шетелдік жұмыскерлер санаттарының тізбесі мен саны) айқындау тәртібін айқындайды.</w:t>
      </w:r>
    </w:p>
    <w:bookmarkEnd w:id="9"/>
    <w:bookmarkStart w:name="z37" w:id="1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арнайы экономикалық аймақтың басқарушы компаниясы – арнайы экономикалық аймақтың жұмыс істеуін қамтамасыз ету үшін "Арнайы экономикалық және индустриялық аймақтар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құрылатын немесе айқындалатын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арнайы экономикалық аймаққа қатысушы – арнайы экономикалық аймақтың аумағында басым қызмет түрлерін жүзеге асыратын және арнайы экономикалық аймақтарға қатысушылардың бірыңғай тізіліміне енгізілген заңды тұлға;</w:t>
      </w:r>
    </w:p>
    <w:bookmarkStart w:name="z40" w:id="11"/>
    <w:p>
      <w:pPr>
        <w:spacing w:after="0"/>
        <w:ind w:left="0"/>
        <w:jc w:val="both"/>
      </w:pPr>
      <w:r>
        <w:rPr>
          <w:rFonts w:ascii="Times New Roman"/>
          <w:b w:val="false"/>
          <w:i w:val="false"/>
          <w:color w:val="000000"/>
          <w:sz w:val="28"/>
        </w:rPr>
        <w:t>
      3) арнайы экономикалық аймақ жөніндегі бірыңғай үйлестіру орталығы (бұдан әрі – Бірыңғай үйлестіру орталығы) – арнайы экономикалық және индустриялық аймақтардың қызметін үйлестіруді жүзеге асыратын заңды тұлға;</w:t>
      </w:r>
    </w:p>
    <w:bookmarkEnd w:id="11"/>
    <w:bookmarkStart w:name="z41" w:id="12"/>
    <w:p>
      <w:pPr>
        <w:spacing w:after="0"/>
        <w:ind w:left="0"/>
        <w:jc w:val="both"/>
      </w:pPr>
      <w:r>
        <w:rPr>
          <w:rFonts w:ascii="Times New Roman"/>
          <w:b w:val="false"/>
          <w:i w:val="false"/>
          <w:color w:val="000000"/>
          <w:sz w:val="28"/>
        </w:rPr>
        <w:t>
      4) арнайы экономикалық және индустриялық аймақтардың құрылуы, жұмыс істеуі және таратылуы саласындағы уәкілетті орган – арнайы экономикалық және индустриялық аймақтардың құрылуы, жұмыс істеуі және таратылуы саласында мемлекеттік реттеуді жүзеге асыратын орталық атқарушы орган;</w:t>
      </w:r>
    </w:p>
    <w:bookmarkEnd w:id="12"/>
    <w:bookmarkStart w:name="z42" w:id="13"/>
    <w:p>
      <w:pPr>
        <w:spacing w:after="0"/>
        <w:ind w:left="0"/>
        <w:jc w:val="both"/>
      </w:pPr>
      <w:r>
        <w:rPr>
          <w:rFonts w:ascii="Times New Roman"/>
          <w:b w:val="false"/>
          <w:i w:val="false"/>
          <w:color w:val="000000"/>
          <w:sz w:val="28"/>
        </w:rPr>
        <w:t>
      5) жұмыс беруші – жұмыскер еңбек қатынастарында болатын жеке немесе заңды тұлға;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комиссия – құны миллион айлық есептік көрсеткіштен асатын жобалары бар арнайы экономикалық аймақтардың қатысушылары болып табылатын заңды тұлғаларда, сондай-ақ көрсетілген арнайы экономикалық аймақтардың қатысушылары (не олардың мердігерлері) бас мердігер, мердігер, қосалқы мердігер немесе арнайы экономикалық аймақтардың аумағында құрылыс-монтаждау жұмыстарын орындау кезеңінде қызметтерді орындаушы ретінде және объект (объектілер) пайдалануға берілгеннен кейін бір жыл өткенге дейін тартатын ұйымдарда жұмыс істейтін шетелдіктер мен азаматтығы жоқ адамдар санатының тізбесін және санын айқындау мәселелерін қарау жөніндегі комиссия (бұдан әрі – комиссия);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халықтың көші-қоны мәселелері жөніндегі уәкілетті орган – өз құзыреті шегінде халықтың көші-қоны саласындағы басшылықты, көші-қон процестерін реттеуді, халықтың көші-қоны саласындағы жұмысты үйлестіруді және мемлекеттік саясатты іске асыруды жүзеге асыратын орталық атқарушы орган;</w:t>
      </w:r>
    </w:p>
    <w:bookmarkStart w:name="z45" w:id="14"/>
    <w:p>
      <w:pPr>
        <w:spacing w:after="0"/>
        <w:ind w:left="0"/>
        <w:jc w:val="both"/>
      </w:pPr>
      <w:r>
        <w:rPr>
          <w:rFonts w:ascii="Times New Roman"/>
          <w:b w:val="false"/>
          <w:i w:val="false"/>
          <w:color w:val="000000"/>
          <w:sz w:val="28"/>
        </w:rPr>
        <w:t xml:space="preserve">
      8) "Шетелдік жұмыс күші" автоматтандырылған ақпараттық жүйесі (бұдан әрі – "ШЖК" ААЖ) – жұмыс берушілер мен еңбекші көшіп келушілер үшін мемлекеттік қызмет көрсету процесін автоматтандыруға, сондай-ақ көші-қон саласындағы ақпаратты мониторингтеуге және есепке алуға арналған әлеуметтік-еңбек саласының бірыңғай ақпараттық жүйесі құрамындағы жүйе; </w:t>
      </w:r>
    </w:p>
    <w:bookmarkEnd w:id="14"/>
    <w:bookmarkStart w:name="z46" w:id="15"/>
    <w:p>
      <w:pPr>
        <w:spacing w:after="0"/>
        <w:ind w:left="0"/>
        <w:jc w:val="both"/>
      </w:pPr>
      <w:r>
        <w:rPr>
          <w:rFonts w:ascii="Times New Roman"/>
          <w:b w:val="false"/>
          <w:i w:val="false"/>
          <w:color w:val="000000"/>
          <w:sz w:val="28"/>
        </w:rPr>
        <w:t>
      9) migration.enbek.kz көші-қон процесінің ақпараттық жүйесі (бұдан әрі – көші-қон қызметтерінің порталы) – көшіп-қонушыларды есепке алуды және қозғалысын, сондай-ақ көші-қон саласындағы қызметтердің ұсынылуын мониторингтеуді қамтамасыз ететін Электрондық еңбек биржасы (enbek.kz) цифрлық экожүейсінің кіші жүйесі.</w:t>
      </w:r>
    </w:p>
    <w:bookmarkEnd w:id="15"/>
    <w:bookmarkStart w:name="z47" w:id="16"/>
    <w:p>
      <w:pPr>
        <w:spacing w:after="0"/>
        <w:ind w:left="0"/>
        <w:jc w:val="left"/>
      </w:pPr>
      <w:r>
        <w:rPr>
          <w:rFonts w:ascii="Times New Roman"/>
          <w:b/>
          <w:i w:val="false"/>
          <w:color w:val="000000"/>
        </w:rPr>
        <w:t xml:space="preserve"> 2-тарау. Комиссияның шетелдіктер мен азаматтығы жоқ адамдар санаттарының тізбесін және санын айқындау тәртібі</w:t>
      </w:r>
    </w:p>
    <w:bookmarkEnd w:id="16"/>
    <w:bookmarkStart w:name="z48" w:id="17"/>
    <w:p>
      <w:pPr>
        <w:spacing w:after="0"/>
        <w:ind w:left="0"/>
        <w:jc w:val="both"/>
      </w:pPr>
      <w:r>
        <w:rPr>
          <w:rFonts w:ascii="Times New Roman"/>
          <w:b w:val="false"/>
          <w:i w:val="false"/>
          <w:color w:val="000000"/>
          <w:sz w:val="28"/>
        </w:rPr>
        <w:t xml:space="preserve">
      3. Арнайы экономикалық аймаққа қатысушы арнайы экономикалық аймақтың басқарушы компаниясына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негіздемені қоса бере отырып,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шетелдікер мен азаматтығы жоқ адамдардың санаттары мен санының тізбесін айқындауға өтініш береді.</w:t>
      </w:r>
    </w:p>
    <w:bookmarkEnd w:id="17"/>
    <w:bookmarkStart w:name="z49" w:id="18"/>
    <w:p>
      <w:pPr>
        <w:spacing w:after="0"/>
        <w:ind w:left="0"/>
        <w:jc w:val="both"/>
      </w:pPr>
      <w:r>
        <w:rPr>
          <w:rFonts w:ascii="Times New Roman"/>
          <w:b w:val="false"/>
          <w:i w:val="false"/>
          <w:color w:val="000000"/>
          <w:sz w:val="28"/>
        </w:rPr>
        <w:t>
      4. Өтінішке шетелдіктер мен азаматтығы жоқ адамдардың мынадай құжаттары қоса беріледі:</w:t>
      </w:r>
    </w:p>
    <w:bookmarkEnd w:id="18"/>
    <w:bookmarkStart w:name="z50" w:id="19"/>
    <w:p>
      <w:pPr>
        <w:spacing w:after="0"/>
        <w:ind w:left="0"/>
        <w:jc w:val="both"/>
      </w:pPr>
      <w:r>
        <w:rPr>
          <w:rFonts w:ascii="Times New Roman"/>
          <w:b w:val="false"/>
          <w:i w:val="false"/>
          <w:color w:val="000000"/>
          <w:sz w:val="28"/>
        </w:rPr>
        <w:t>
      1) жеке басты куәландыратын құжаттардың көшірмелері;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"Құжаттарды заңдастыру қағидаларын бекіту туралы" Қазақстан Республикасы Сыртқы істер министрі міндетін атқарушының 2017 жылғы 6 желтоқсандағы № 11-1-2/576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16116 болып тіркелген) сәйкес заңдастырылған білім туралы құжаттардың нотариат куәландырған көшірмелері мен аудармалары (қазақ немесе орыс тілдерінде);</w:t>
      </w:r>
    </w:p>
    <w:bookmarkStart w:name="z52" w:id="20"/>
    <w:p>
      <w:pPr>
        <w:spacing w:after="0"/>
        <w:ind w:left="0"/>
        <w:jc w:val="both"/>
      </w:pPr>
      <w:r>
        <w:rPr>
          <w:rFonts w:ascii="Times New Roman"/>
          <w:b w:val="false"/>
          <w:i w:val="false"/>
          <w:color w:val="000000"/>
          <w:sz w:val="28"/>
        </w:rPr>
        <w:t>
      3) еңбек қызметін растайтын құжаттың нотариат куәландырған көшірмесі, сондай-ақ оның қазақ немесе орыс тілдеріндегі аудармасы;</w:t>
      </w:r>
    </w:p>
    <w:bookmarkEnd w:id="20"/>
    <w:bookmarkStart w:name="z53" w:id="21"/>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жұмыс берушінің құны миллион айлық есептік көрсеткіштен асатын жобалары бар арнайы экономикалық аймақтардың қатысушылары болып табылатын заңды тұлғаларда, сондай-ақ көрсетілген арнайы экономикалық аймақтардың қатысушылары (не олардың мердігерлері) бас мердігер, мердігер, қосалқы мердігер немесе арнайы экономикалық аймақтардың аумағында құрылыс-монтаждау жұмыстарын орындау кезеңінде қызметтерді орындаушы ретінде және объект (объектілер) пайдалануға берілгеннен кейін бір жыл өткенге дейін тартатын ұйымдарда жұмыс істейтін шетелдіктер мен азаматтығы жоқ адамдарды тарту негіздемесі;</w:t>
      </w:r>
    </w:p>
    <w:bookmarkEnd w:id="21"/>
    <w:bookmarkStart w:name="z54" w:id="22"/>
    <w:p>
      <w:pPr>
        <w:spacing w:after="0"/>
        <w:ind w:left="0"/>
        <w:jc w:val="both"/>
      </w:pPr>
      <w:r>
        <w:rPr>
          <w:rFonts w:ascii="Times New Roman"/>
          <w:b w:val="false"/>
          <w:i w:val="false"/>
          <w:color w:val="000000"/>
          <w:sz w:val="28"/>
        </w:rPr>
        <w:t>
      5) құны бір миллион айлық есептік көрсеткіштен жоғары жобаның (келісімшарт/шарт) көшірмесі;</w:t>
      </w:r>
    </w:p>
    <w:bookmarkEnd w:id="22"/>
    <w:bookmarkStart w:name="z55" w:id="23"/>
    <w:p>
      <w:pPr>
        <w:spacing w:after="0"/>
        <w:ind w:left="0"/>
        <w:jc w:val="both"/>
      </w:pPr>
      <w:r>
        <w:rPr>
          <w:rFonts w:ascii="Times New Roman"/>
          <w:b w:val="false"/>
          <w:i w:val="false"/>
          <w:color w:val="000000"/>
          <w:sz w:val="28"/>
        </w:rPr>
        <w:t xml:space="preserve">
      6)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кадрлардағы елішілік құндылық туралы ақпарат.</w:t>
      </w:r>
    </w:p>
    <w:bookmarkEnd w:id="23"/>
    <w:bookmarkStart w:name="z56" w:id="24"/>
    <w:p>
      <w:pPr>
        <w:spacing w:after="0"/>
        <w:ind w:left="0"/>
        <w:jc w:val="both"/>
      </w:pPr>
      <w:r>
        <w:rPr>
          <w:rFonts w:ascii="Times New Roman"/>
          <w:b w:val="false"/>
          <w:i w:val="false"/>
          <w:color w:val="000000"/>
          <w:sz w:val="28"/>
        </w:rPr>
        <w:t xml:space="preserve">
      5. Кадрлардағы елішілік құндылықты есептеу кезінде Қазақстан Республикасы Премьер-Министрінің орынбасары – Еңбек және халықты әлеуметтік қорғау министрінің 2023 жылғы 30 маусымдағы № 279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32977 болып тіркелген) бекітілген Жұмыс берушілерге шетелдік жұмыс күшін тартуға рұқсат беру немесе ұзарту, сондай-ақ корпоративішілік ауыстыруды жүзеге асыру қағидалары мен шарттарының 5-тармағында көзделген шетелдік жұмыскерлер санаттары қолданылады.</w:t>
      </w:r>
    </w:p>
    <w:bookmarkEnd w:id="24"/>
    <w:bookmarkStart w:name="z57" w:id="25"/>
    <w:p>
      <w:pPr>
        <w:spacing w:after="0"/>
        <w:ind w:left="0"/>
        <w:jc w:val="both"/>
      </w:pPr>
      <w:r>
        <w:rPr>
          <w:rFonts w:ascii="Times New Roman"/>
          <w:b w:val="false"/>
          <w:i w:val="false"/>
          <w:color w:val="000000"/>
          <w:sz w:val="28"/>
        </w:rPr>
        <w:t xml:space="preserve">
      6. Арнайы экономикалық аймақтың басқарушы компаниясы жергілікті атқарушы органдарымен бірлесіп құжаттарды алған күннен бастап бес жұмыс күні ішінде олардың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талаптарға сәйкестігін қарайды.</w:t>
      </w:r>
    </w:p>
    <w:bookmarkEnd w:id="25"/>
    <w:bookmarkStart w:name="z58" w:id="26"/>
    <w:p>
      <w:pPr>
        <w:spacing w:after="0"/>
        <w:ind w:left="0"/>
        <w:jc w:val="both"/>
      </w:pPr>
      <w:r>
        <w:rPr>
          <w:rFonts w:ascii="Times New Roman"/>
          <w:b w:val="false"/>
          <w:i w:val="false"/>
          <w:color w:val="000000"/>
          <w:sz w:val="28"/>
        </w:rPr>
        <w:t xml:space="preserve">
      Ұсынылған құжаттар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көзделген талаптарға сәйкес келмеген жағдайда арнайы экономикалық аймақтың басқарушы компаниясы оларды арнайы экономикалық аймаққа қатысушыға пысықтауға қайтарады.</w:t>
      </w:r>
    </w:p>
    <w:bookmarkEnd w:id="26"/>
    <w:bookmarkStart w:name="z59" w:id="27"/>
    <w:p>
      <w:pPr>
        <w:spacing w:after="0"/>
        <w:ind w:left="0"/>
        <w:jc w:val="both"/>
      </w:pPr>
      <w:r>
        <w:rPr>
          <w:rFonts w:ascii="Times New Roman"/>
          <w:b w:val="false"/>
          <w:i w:val="false"/>
          <w:color w:val="000000"/>
          <w:sz w:val="28"/>
        </w:rPr>
        <w:t>
      Осы тармақтың екінші бөлігіне сәйкес шетелдіктер мен азаматтығы жоқ адамдарды тартуға арналған арнайы экономикалық аймақ қатысушысының өтінішін пысықтауға қайтару арнайы экономикалық аймақтың басқарушы компаниясына қайта жүгінуге кедергі болмайды.</w:t>
      </w:r>
    </w:p>
    <w:bookmarkEnd w:id="27"/>
    <w:bookmarkStart w:name="z60" w:id="28"/>
    <w:p>
      <w:pPr>
        <w:spacing w:after="0"/>
        <w:ind w:left="0"/>
        <w:jc w:val="both"/>
      </w:pPr>
      <w:r>
        <w:rPr>
          <w:rFonts w:ascii="Times New Roman"/>
          <w:b w:val="false"/>
          <w:i w:val="false"/>
          <w:color w:val="000000"/>
          <w:sz w:val="28"/>
        </w:rPr>
        <w:t xml:space="preserve">
      Арнайы экономикалық аймақтардың қатысушылары осы Қағидалардың 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мазмұндалған құжаттарды салыстырып тексеру үшін түпнұсқаларын ұсынады, олар арнайы экономикалық аймаққа қатысушыда сақталады.</w:t>
      </w:r>
    </w:p>
    <w:bookmarkEnd w:id="28"/>
    <w:bookmarkStart w:name="z61" w:id="29"/>
    <w:p>
      <w:pPr>
        <w:spacing w:after="0"/>
        <w:ind w:left="0"/>
        <w:jc w:val="both"/>
      </w:pPr>
      <w:r>
        <w:rPr>
          <w:rFonts w:ascii="Times New Roman"/>
          <w:b w:val="false"/>
          <w:i w:val="false"/>
          <w:color w:val="000000"/>
          <w:sz w:val="28"/>
        </w:rPr>
        <w:t>
      7. Арнайы экономикалық аймақтың басқарушы компаниясы жергілікті атқарушы органдармен бірлесіп шетелдік жұмыскерлердің кәсіптік стандарттарнда, басшылар, мамандар және басқа да қызметшілер лауазымдарының біліктілік анықтамалығында, ұйымдар басшылары, мамандары және басқа да қызметшілері лауазымдарының үлгілік біліктілік сипаттамаларында, Жұмыстар мен жұмысшы кәсіптерінің бірыңғай тарифтік-біліктілік анықтамалығында, жұмысшы кәсіптерінің тарифтік-біліктілік сипаттамаларында белгіленген біліктілік талаптарына сәйкес келуін тексеруді жүзеге асырады.</w:t>
      </w:r>
    </w:p>
    <w:bookmarkEnd w:id="29"/>
    <w:bookmarkStart w:name="z62" w:id="30"/>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4-тармақтарында</w:t>
      </w:r>
      <w:r>
        <w:rPr>
          <w:rFonts w:ascii="Times New Roman"/>
          <w:b w:val="false"/>
          <w:i w:val="false"/>
          <w:color w:val="000000"/>
          <w:sz w:val="28"/>
        </w:rPr>
        <w:t xml:space="preserve"> көрсетілген құжаттар ұсынылған кезде арнайы экономикалық аймақтың басқарушы компаниясы оларды көші-қон қызметтері порталы арқылы қарау үшін арнайы экономикалық және индустриялық аймақтардың құрылуы, жұмыс істеуі және таратылуы саласындағы уәкілетті органға жолдайды.</w:t>
      </w:r>
    </w:p>
    <w:bookmarkEnd w:id="30"/>
    <w:bookmarkStart w:name="z63" w:id="31"/>
    <w:p>
      <w:pPr>
        <w:spacing w:after="0"/>
        <w:ind w:left="0"/>
        <w:jc w:val="both"/>
      </w:pPr>
      <w:r>
        <w:rPr>
          <w:rFonts w:ascii="Times New Roman"/>
          <w:b w:val="false"/>
          <w:i w:val="false"/>
          <w:color w:val="000000"/>
          <w:sz w:val="28"/>
        </w:rPr>
        <w:t xml:space="preserve">
      9. Жергілікті атқарушы орган арнайы экономикалық аймаққа қатысушылардың осы Қағидаларға </w:t>
      </w:r>
      <w:r>
        <w:rPr>
          <w:rFonts w:ascii="Times New Roman"/>
          <w:b w:val="false"/>
          <w:i w:val="false"/>
          <w:color w:val="000000"/>
          <w:sz w:val="28"/>
        </w:rPr>
        <w:t>4</w:t>
      </w:r>
      <w:r>
        <w:rPr>
          <w:rFonts w:ascii="Times New Roman"/>
          <w:b w:val="false"/>
          <w:i w:val="false"/>
          <w:color w:val="000000"/>
          <w:sz w:val="28"/>
        </w:rPr>
        <w:t xml:space="preserve">-сәйкес кадрлардағы елішілік құндылықты қатамасыз етуі бойынша ұсынымдар әзірлейді және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мерзім ішінде арнайы экономикалық аймақтың басқарушы компаниясына жібереді.</w:t>
      </w:r>
    </w:p>
    <w:bookmarkEnd w:id="31"/>
    <w:bookmarkStart w:name="z64" w:id="32"/>
    <w:p>
      <w:pPr>
        <w:spacing w:after="0"/>
        <w:ind w:left="0"/>
        <w:jc w:val="both"/>
      </w:pPr>
      <w:r>
        <w:rPr>
          <w:rFonts w:ascii="Times New Roman"/>
          <w:b w:val="false"/>
          <w:i w:val="false"/>
          <w:color w:val="000000"/>
          <w:sz w:val="28"/>
        </w:rPr>
        <w:t>
      10. Арнайы экономикалық және индустриялық аймақтардың құрылуы, жұмыс істеуі және таратылуы саласындағы уәкілетті орган арнайы экономикалық аймаққа қатысушының өтінішін "ШЖК" ААЖ-ға келіп түскен күні тіркейді және арнайы экономикалық аймақты басқару органы ұсынған материалдар келіп түскен күннен бастап екі жұмыс күні ішінде келіп түскен материалдарды комиссия мүшелеріне қарау үшін жолдайды.</w:t>
      </w:r>
    </w:p>
    <w:bookmarkEnd w:id="32"/>
    <w:bookmarkStart w:name="z65" w:id="33"/>
    <w:p>
      <w:pPr>
        <w:spacing w:after="0"/>
        <w:ind w:left="0"/>
        <w:jc w:val="both"/>
      </w:pPr>
      <w:r>
        <w:rPr>
          <w:rFonts w:ascii="Times New Roman"/>
          <w:b w:val="false"/>
          <w:i w:val="false"/>
          <w:color w:val="000000"/>
          <w:sz w:val="28"/>
        </w:rPr>
        <w:t>
      11. Комиссияны арнайы экономикалық және индустриялық аймақтардың құрылуы, жұмыс істеуі және таратылуы саласындағы уәкілетті орган құрады.</w:t>
      </w:r>
    </w:p>
    <w:bookmarkEnd w:id="33"/>
    <w:bookmarkStart w:name="z66" w:id="34"/>
    <w:p>
      <w:pPr>
        <w:spacing w:after="0"/>
        <w:ind w:left="0"/>
        <w:jc w:val="both"/>
      </w:pPr>
      <w:r>
        <w:rPr>
          <w:rFonts w:ascii="Times New Roman"/>
          <w:b w:val="false"/>
          <w:i w:val="false"/>
          <w:color w:val="000000"/>
          <w:sz w:val="28"/>
        </w:rPr>
        <w:t xml:space="preserve">
      Комиссияның құрамына арнайы экономикалық және индустриялық аймақтардың құрылуы, жұмыс істеуі және таратылуы саласындағы уәкілетті органның, халықтың көші-қоны мәселелері жөніндегі уәкілетті органның, Қазақстан Республикасы Ішкі істер министрлігінің, Қазақстан Республикасы Энергетика министрлігінің, тиісті жергілікті атқарушы органдардың өкілдері кіреді. </w:t>
      </w:r>
    </w:p>
    <w:bookmarkEnd w:id="34"/>
    <w:bookmarkStart w:name="z67" w:id="35"/>
    <w:p>
      <w:pPr>
        <w:spacing w:after="0"/>
        <w:ind w:left="0"/>
        <w:jc w:val="both"/>
      </w:pPr>
      <w:r>
        <w:rPr>
          <w:rFonts w:ascii="Times New Roman"/>
          <w:b w:val="false"/>
          <w:i w:val="false"/>
          <w:color w:val="000000"/>
          <w:sz w:val="28"/>
        </w:rPr>
        <w:t>
      Төраға комиссия мүшелері қатарынан тағайындалады.</w:t>
      </w:r>
    </w:p>
    <w:bookmarkEnd w:id="35"/>
    <w:bookmarkStart w:name="z68" w:id="36"/>
    <w:p>
      <w:pPr>
        <w:spacing w:after="0"/>
        <w:ind w:left="0"/>
        <w:jc w:val="both"/>
      </w:pPr>
      <w:r>
        <w:rPr>
          <w:rFonts w:ascii="Times New Roman"/>
          <w:b w:val="false"/>
          <w:i w:val="false"/>
          <w:color w:val="000000"/>
          <w:sz w:val="28"/>
        </w:rPr>
        <w:t>
      Комиссия жұмысын ұйымдастыру үшін комиссия мүшесі болып табылмайтын хатшы тағайындалады.</w:t>
      </w:r>
    </w:p>
    <w:bookmarkEnd w:id="36"/>
    <w:bookmarkStart w:name="z69" w:id="37"/>
    <w:p>
      <w:pPr>
        <w:spacing w:after="0"/>
        <w:ind w:left="0"/>
        <w:jc w:val="both"/>
      </w:pPr>
      <w:r>
        <w:rPr>
          <w:rFonts w:ascii="Times New Roman"/>
          <w:b w:val="false"/>
          <w:i w:val="false"/>
          <w:color w:val="000000"/>
          <w:sz w:val="28"/>
        </w:rPr>
        <w:t>
      12. Комиссия отырыстары:</w:t>
      </w:r>
    </w:p>
    <w:bookmarkEnd w:id="37"/>
    <w:bookmarkStart w:name="z70" w:id="38"/>
    <w:p>
      <w:pPr>
        <w:spacing w:after="0"/>
        <w:ind w:left="0"/>
        <w:jc w:val="both"/>
      </w:pPr>
      <w:r>
        <w:rPr>
          <w:rFonts w:ascii="Times New Roman"/>
          <w:b w:val="false"/>
          <w:i w:val="false"/>
          <w:color w:val="000000"/>
          <w:sz w:val="28"/>
        </w:rPr>
        <w:t>
      1) арнайы экономикалық аймақтың басқарушы компаниясы ұсынған құжаттар келіп түскен күннен бастап күнтізбелік он бес күннен;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арнайы экономикалық аймаққа қатысушыдан осы Қағидалардың </w:t>
      </w:r>
      <w:r>
        <w:rPr>
          <w:rFonts w:ascii="Times New Roman"/>
          <w:b w:val="false"/>
          <w:i w:val="false"/>
          <w:color w:val="000000"/>
          <w:sz w:val="28"/>
        </w:rPr>
        <w:t>27-тармағы</w:t>
      </w:r>
      <w:r>
        <w:rPr>
          <w:rFonts w:ascii="Times New Roman"/>
          <w:b w:val="false"/>
          <w:i w:val="false"/>
          <w:color w:val="000000"/>
          <w:sz w:val="28"/>
        </w:rPr>
        <w:t xml:space="preserve"> негізінде шағым келіп түскен күннен бастап үш жұмыс күнінен кешіктірілмей өткізіледі және тағайындалады.</w:t>
      </w:r>
    </w:p>
    <w:bookmarkStart w:name="z72" w:id="39"/>
    <w:p>
      <w:pPr>
        <w:spacing w:after="0"/>
        <w:ind w:left="0"/>
        <w:jc w:val="both"/>
      </w:pPr>
      <w:r>
        <w:rPr>
          <w:rFonts w:ascii="Times New Roman"/>
          <w:b w:val="false"/>
          <w:i w:val="false"/>
          <w:color w:val="000000"/>
          <w:sz w:val="28"/>
        </w:rPr>
        <w:t>
      13. Комиссия отырысы, егер оған оның мүшелері санының жартысынан астамы қатысса, заңды болып есептеледі.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Жергілікті атқарушы органдар ұсынған кадрлардағы елішілік құндылықтың үлесі комиссия мүшелерінің көбі дауыс берген комиссия ұсынысы негізінде өзгереді.</w:t>
      </w:r>
    </w:p>
    <w:bookmarkStart w:name="z74" w:id="40"/>
    <w:p>
      <w:pPr>
        <w:spacing w:after="0"/>
        <w:ind w:left="0"/>
        <w:jc w:val="both"/>
      </w:pPr>
      <w:r>
        <w:rPr>
          <w:rFonts w:ascii="Times New Roman"/>
          <w:b w:val="false"/>
          <w:i w:val="false"/>
          <w:color w:val="000000"/>
          <w:sz w:val="28"/>
        </w:rPr>
        <w:t xml:space="preserve">
      15. Арнайы экономикалық аймаққа қатысушы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Арнайы экономикалық аймақтарға қатысушылар болып табылатын заңды тұлғалар құны бір миллион айлық есептік көрсеткіштен жоғары жобаларға тартатын, сондай-ақ арнайы экономикалық аймақтардың аумағында құрылыс-монтаж жұмыстарын орындау кезеңінде және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 шетелдіктер мен азаматтығы жоқ адамдар санаттары мен санының тізбесін айқындау мәселесін қарау жөніндегі комиссияның шешіміне сай кадрлардағы елішілік құндылық шарттарын қамтамасыз етеді.</w:t>
      </w:r>
    </w:p>
    <w:bookmarkEnd w:id="40"/>
    <w:bookmarkStart w:name="z75" w:id="41"/>
    <w:p>
      <w:pPr>
        <w:spacing w:after="0"/>
        <w:ind w:left="0"/>
        <w:jc w:val="both"/>
      </w:pPr>
      <w:r>
        <w:rPr>
          <w:rFonts w:ascii="Times New Roman"/>
          <w:b w:val="false"/>
          <w:i w:val="false"/>
          <w:color w:val="000000"/>
          <w:sz w:val="28"/>
        </w:rPr>
        <w:t xml:space="preserve">
      16. Шетелдіктер мен азаматтығы жоқ адамдардың санаттарының тізбесін және санын айқындау туралы шешім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Арнайы экономикалық аймақтарға қатысушылар болып табылатын заңды тұлғалар құны бір миллион айлық есептік көрсеткіштен жоғары жобаларға тартатын, сондай-ақ арнайы экономикалық аймақтардың аумағында құрылыс-монтаж жұмыстарын орындау кезеңінде және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 шетелдіктер мен азаматтығы жоқ адамдар санаттары мен санының тізбесін айқындау мәселесін қарау жөніндегі комиссияның хаттамасы түрінде қабылданады және "ШЖК" ААЖ-да арнайы экономикалық аймақтың әрбір қатысушы ұйымына қатысты жеке ресімделеді.</w:t>
      </w:r>
    </w:p>
    <w:bookmarkEnd w:id="41"/>
    <w:bookmarkStart w:name="z76" w:id="42"/>
    <w:p>
      <w:pPr>
        <w:spacing w:after="0"/>
        <w:ind w:left="0"/>
        <w:jc w:val="both"/>
      </w:pPr>
      <w:r>
        <w:rPr>
          <w:rFonts w:ascii="Times New Roman"/>
          <w:b w:val="false"/>
          <w:i w:val="false"/>
          <w:color w:val="000000"/>
          <w:sz w:val="28"/>
        </w:rPr>
        <w:t>
      17. Комиссия шешімі көпшілік дауыспен қабылданады, дауыстар тең болған жағдайда комиссия төрағасы дауыс берген шешім қабылданды деп есептеледі.</w:t>
      </w:r>
    </w:p>
    <w:bookmarkEnd w:id="42"/>
    <w:bookmarkStart w:name="z77" w:id="43"/>
    <w:p>
      <w:pPr>
        <w:spacing w:after="0"/>
        <w:ind w:left="0"/>
        <w:jc w:val="both"/>
      </w:pPr>
      <w:r>
        <w:rPr>
          <w:rFonts w:ascii="Times New Roman"/>
          <w:b w:val="false"/>
          <w:i w:val="false"/>
          <w:color w:val="000000"/>
          <w:sz w:val="28"/>
        </w:rPr>
        <w:t>
      18. Комиссия мүшелерінің арнайы экономикалық аймаққа қатысушылардың өтініштерін қарау қорытындысы бойынша хатшы "ШЖК" ААЖ-да хаттама ресімдейді, онда комиссия мүшелері шетелдіктің немесе азаматтығы жоқ адамдардың деректері көрсетілген әрбір жолда "иә"/"жоқ" деген өзінің шешімін көрсетеді және комиссия отырысы өткен күннен бастап екі жұмыс күні ішінде автоматтандырылған жұмыс орны арқылы қол қойылады.</w:t>
      </w:r>
    </w:p>
    <w:bookmarkEnd w:id="43"/>
    <w:bookmarkStart w:name="z78" w:id="44"/>
    <w:p>
      <w:pPr>
        <w:spacing w:after="0"/>
        <w:ind w:left="0"/>
        <w:jc w:val="both"/>
      </w:pPr>
      <w:r>
        <w:rPr>
          <w:rFonts w:ascii="Times New Roman"/>
          <w:b w:val="false"/>
          <w:i w:val="false"/>
          <w:color w:val="000000"/>
          <w:sz w:val="28"/>
        </w:rPr>
        <w:t>
      19. Арнайы экономикалық және индустриялық аймақтардың құрылуы, жұмыс істеуі және таратылуы саласындағы уәкілетті орган комиссия мүшелері хаттамаға қол қойған күннен бастап бір жұмыс күні ішінде хаттамадан үзінді-көшірмені арнайы экономикалық аймақтың басқарушы компаниясының көші-қон қызметтері порталының автоматтандырылған жұмыс орнына жібереді.</w:t>
      </w:r>
    </w:p>
    <w:bookmarkEnd w:id="44"/>
    <w:bookmarkStart w:name="z79" w:id="45"/>
    <w:p>
      <w:pPr>
        <w:spacing w:after="0"/>
        <w:ind w:left="0"/>
        <w:jc w:val="both"/>
      </w:pPr>
      <w:r>
        <w:rPr>
          <w:rFonts w:ascii="Times New Roman"/>
          <w:b w:val="false"/>
          <w:i w:val="false"/>
          <w:color w:val="000000"/>
          <w:sz w:val="28"/>
        </w:rPr>
        <w:t>
      20. Арнайы экономикалық аймақтың басқарушы компаниясы хаттамадан үзінді-көшірмені арнайы экономикалық аймаққа қатысушыға оны алған күннен бастап екі жұмыс күнінен кешіктірілмейтін мерзімде береді.</w:t>
      </w:r>
    </w:p>
    <w:bookmarkEnd w:id="45"/>
    <w:bookmarkStart w:name="z80" w:id="46"/>
    <w:p>
      <w:pPr>
        <w:spacing w:after="0"/>
        <w:ind w:left="0"/>
        <w:jc w:val="both"/>
      </w:pPr>
      <w:r>
        <w:rPr>
          <w:rFonts w:ascii="Times New Roman"/>
          <w:b w:val="false"/>
          <w:i w:val="false"/>
          <w:color w:val="000000"/>
          <w:sz w:val="28"/>
        </w:rPr>
        <w:t>
      21. Арнайы экономикалық аймаққа қатысушы хаттамадан үзінді-көшірмені алғаннан кейін шетелдіктер мен азаматтығы жоқ адамдарға жұмыс визасын ресімдейді.</w:t>
      </w:r>
    </w:p>
    <w:bookmarkEnd w:id="46"/>
    <w:bookmarkStart w:name="z81" w:id="47"/>
    <w:p>
      <w:pPr>
        <w:spacing w:after="0"/>
        <w:ind w:left="0"/>
        <w:jc w:val="both"/>
      </w:pPr>
      <w:r>
        <w:rPr>
          <w:rFonts w:ascii="Times New Roman"/>
          <w:b w:val="false"/>
          <w:i w:val="false"/>
          <w:color w:val="000000"/>
          <w:sz w:val="28"/>
        </w:rPr>
        <w:t>
      22. Шетелдіктер мен азаматтығы жоқ адамдардың санаттары мен санының тізбесін айқындаудан бас тарту үшін мыналар:</w:t>
      </w:r>
    </w:p>
    <w:bookmarkEnd w:id="47"/>
    <w:bookmarkStart w:name="z82" w:id="48"/>
    <w:p>
      <w:pPr>
        <w:spacing w:after="0"/>
        <w:ind w:left="0"/>
        <w:jc w:val="both"/>
      </w:pPr>
      <w:r>
        <w:rPr>
          <w:rFonts w:ascii="Times New Roman"/>
          <w:b w:val="false"/>
          <w:i w:val="false"/>
          <w:color w:val="000000"/>
          <w:sz w:val="28"/>
        </w:rPr>
        <w:t xml:space="preserve">
      1) шетелдіктер мен азаматтығы жоқ адамдардың білім деңгейі (кәсіптік даярлығы) мен практикалық жұмыс тәжірибесінің (өтілінің)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сай кәсіптік стандарттарға, Жұмыстар мен жұмысшы кәсіптерінің бірыңғай тарифтік-біліктілік анықтамалығына және Басшылар, мамандар және басқа да қызметшілер лауазымдарының біліктілік анықтамалығына, ұйымдардың басшылары, мамандары және басқа да қызметшілері лауазымдарының үлгілік біліктілік сипатамаларына сәйкес жұмысшы кәсіптеріне және басшылардың, мамандардың және қызметшілердің лауазымдарына қойылатын біліктілік талаптарына сәйкес келмеуі;</w:t>
      </w:r>
    </w:p>
    <w:bookmarkEnd w:id="48"/>
    <w:bookmarkStart w:name="z83" w:id="49"/>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құжаттардың жеке (немесе) оларда қамтылған деректердің (мәліметтердің) дәйексіздігінің анықталуы;</w:t>
      </w:r>
    </w:p>
    <w:bookmarkEnd w:id="49"/>
    <w:bookmarkStart w:name="z84" w:id="50"/>
    <w:p>
      <w:pPr>
        <w:spacing w:after="0"/>
        <w:ind w:left="0"/>
        <w:jc w:val="both"/>
      </w:pPr>
      <w:r>
        <w:rPr>
          <w:rFonts w:ascii="Times New Roman"/>
          <w:b w:val="false"/>
          <w:i w:val="false"/>
          <w:color w:val="000000"/>
          <w:sz w:val="28"/>
        </w:rPr>
        <w:t>
      3) арнайы экономикалық аймаққа қатысушылар кадрлардағы елішілік құндылықты қатамасыз ету жөнінде комиссия қабылдаған шешіммен келіспеуі;</w:t>
      </w:r>
    </w:p>
    <w:bookmarkEnd w:id="50"/>
    <w:bookmarkStart w:name="z85" w:id="51"/>
    <w:p>
      <w:pPr>
        <w:spacing w:after="0"/>
        <w:ind w:left="0"/>
        <w:jc w:val="both"/>
      </w:pPr>
      <w:r>
        <w:rPr>
          <w:rFonts w:ascii="Times New Roman"/>
          <w:b w:val="false"/>
          <w:i w:val="false"/>
          <w:color w:val="000000"/>
          <w:sz w:val="28"/>
        </w:rPr>
        <w:t xml:space="preserve">
      4) арнайы экономикалық аймаққа қатысушылардың не арнайы экономикалық аймаққа қатысушының жобасын іске асыратын ұйымдардың соңғы он екі ай ішінде Әкімшілік құқық бұзушылық туралы кодекстің (бұдан әрі – Кодекс) </w:t>
      </w:r>
      <w:r>
        <w:rPr>
          <w:rFonts w:ascii="Times New Roman"/>
          <w:b w:val="false"/>
          <w:i w:val="false"/>
          <w:color w:val="000000"/>
          <w:sz w:val="28"/>
        </w:rPr>
        <w:t>519-бабы</w:t>
      </w:r>
      <w:r>
        <w:rPr>
          <w:rFonts w:ascii="Times New Roman"/>
          <w:b w:val="false"/>
          <w:i w:val="false"/>
          <w:color w:val="000000"/>
          <w:sz w:val="28"/>
        </w:rPr>
        <w:t xml:space="preserve"> бойынша бұзушылықтың болуы; </w:t>
      </w:r>
    </w:p>
    <w:bookmarkEnd w:id="51"/>
    <w:bookmarkStart w:name="z86" w:id="52"/>
    <w:p>
      <w:pPr>
        <w:spacing w:after="0"/>
        <w:ind w:left="0"/>
        <w:jc w:val="both"/>
      </w:pPr>
      <w:r>
        <w:rPr>
          <w:rFonts w:ascii="Times New Roman"/>
          <w:b w:val="false"/>
          <w:i w:val="false"/>
          <w:color w:val="000000"/>
          <w:sz w:val="28"/>
        </w:rPr>
        <w:t xml:space="preserve">
      5) шетелдік азаматта Кодекстің </w:t>
      </w:r>
      <w:r>
        <w:rPr>
          <w:rFonts w:ascii="Times New Roman"/>
          <w:b w:val="false"/>
          <w:i w:val="false"/>
          <w:color w:val="000000"/>
          <w:sz w:val="28"/>
        </w:rPr>
        <w:t>517-бабы</w:t>
      </w:r>
      <w:r>
        <w:rPr>
          <w:rFonts w:ascii="Times New Roman"/>
          <w:b w:val="false"/>
          <w:i w:val="false"/>
          <w:color w:val="000000"/>
          <w:sz w:val="28"/>
        </w:rPr>
        <w:t xml:space="preserve"> бойынша бұзушылықтың болуы негіз болып табылады.</w:t>
      </w:r>
    </w:p>
    <w:bookmarkEnd w:id="52"/>
    <w:bookmarkStart w:name="z87" w:id="53"/>
    <w:p>
      <w:pPr>
        <w:spacing w:after="0"/>
        <w:ind w:left="0"/>
        <w:jc w:val="both"/>
      </w:pPr>
      <w:r>
        <w:rPr>
          <w:rFonts w:ascii="Times New Roman"/>
          <w:b w:val="false"/>
          <w:i w:val="false"/>
          <w:color w:val="000000"/>
          <w:sz w:val="28"/>
        </w:rPr>
        <w:t>
      23. Комиссия арнайы экономикалық аймаққа қатысушы комиссияның шешімімен белгіленген елішілік құндылықтың үлесін бұзған не шетелдік жұмыс күшінің білімі немесе өтілін растайтын дұрыс емес құжаттарды ұсынғаны туралы фактілер анықталған жағдайда комиссия отырысы хаттамасының шешімінің күшін жояды.</w:t>
      </w:r>
    </w:p>
    <w:bookmarkEnd w:id="53"/>
    <w:bookmarkStart w:name="z88" w:id="54"/>
    <w:p>
      <w:pPr>
        <w:spacing w:after="0"/>
        <w:ind w:left="0"/>
        <w:jc w:val="both"/>
      </w:pPr>
      <w:r>
        <w:rPr>
          <w:rFonts w:ascii="Times New Roman"/>
          <w:b w:val="false"/>
          <w:i w:val="false"/>
          <w:color w:val="000000"/>
          <w:sz w:val="28"/>
        </w:rPr>
        <w:t xml:space="preserve">
      24. Арнайы экономикалық және индустриялық аймақтардың құрылуы, жұмыс істеуі және таратылуы саласындағы уәкілетті орган осы Қағидалардың </w:t>
      </w:r>
      <w:r>
        <w:rPr>
          <w:rFonts w:ascii="Times New Roman"/>
          <w:b w:val="false"/>
          <w:i w:val="false"/>
          <w:color w:val="000000"/>
          <w:sz w:val="28"/>
        </w:rPr>
        <w:t>23-тармағында</w:t>
      </w:r>
      <w:r>
        <w:rPr>
          <w:rFonts w:ascii="Times New Roman"/>
          <w:b w:val="false"/>
          <w:i w:val="false"/>
          <w:color w:val="000000"/>
          <w:sz w:val="28"/>
        </w:rPr>
        <w:t xml:space="preserve"> көзделген фактілер анықталған күннен бастап үш жұмыс күні ішінде аталған мәселені хаттаманың қолданысын жою туралы шешім қабылдау үшін комиссия мүшелерінің қарауына шығарады.</w:t>
      </w:r>
    </w:p>
    <w:bookmarkEnd w:id="54"/>
    <w:bookmarkStart w:name="z89" w:id="55"/>
    <w:p>
      <w:pPr>
        <w:spacing w:after="0"/>
        <w:ind w:left="0"/>
        <w:jc w:val="both"/>
      </w:pPr>
      <w:r>
        <w:rPr>
          <w:rFonts w:ascii="Times New Roman"/>
          <w:b w:val="false"/>
          <w:i w:val="false"/>
          <w:color w:val="000000"/>
          <w:sz w:val="28"/>
        </w:rPr>
        <w:t>
      Комиссия шешімі "ШЖК" ААЖ-да бір жұмыс күні ішінде хаттамамен ресімделеді.</w:t>
      </w:r>
    </w:p>
    <w:bookmarkEnd w:id="55"/>
    <w:bookmarkStart w:name="z90" w:id="56"/>
    <w:p>
      <w:pPr>
        <w:spacing w:after="0"/>
        <w:ind w:left="0"/>
        <w:jc w:val="both"/>
      </w:pPr>
      <w:r>
        <w:rPr>
          <w:rFonts w:ascii="Times New Roman"/>
          <w:b w:val="false"/>
          <w:i w:val="false"/>
          <w:color w:val="000000"/>
          <w:sz w:val="28"/>
        </w:rPr>
        <w:t>
      Арнайы экономикалық және индустриялық аймақтардың құрылуы, жұмыс істеуі және таратылуы саласындағы уәкілетті орган комиссия мүшелері хаттамаға қол қойған күннен бастап бір жұмыс күні ішінде комиссия хаттамасын арнайы экономикалық аймақтың басқарушы компаниясының көші-қон қызметтері порталының автоматтандырылған жұмыс орнына жібереді.</w:t>
      </w:r>
    </w:p>
    <w:bookmarkEnd w:id="56"/>
    <w:bookmarkStart w:name="z91" w:id="57"/>
    <w:p>
      <w:pPr>
        <w:spacing w:after="0"/>
        <w:ind w:left="0"/>
        <w:jc w:val="both"/>
      </w:pPr>
      <w:r>
        <w:rPr>
          <w:rFonts w:ascii="Times New Roman"/>
          <w:b w:val="false"/>
          <w:i w:val="false"/>
          <w:color w:val="000000"/>
          <w:sz w:val="28"/>
        </w:rPr>
        <w:t>
      25. Шетелдіктер мен азаматтығы жоқ адамдар жұмыстардың жоспарланған көлемін аяқтаған кезде арнайы экономикалық аймаққа қатысушы бұл туралы екі жұмыс күні ішінде арнайы экономикалық аймақтың басқарушы компаниясын хабардар етеді.</w:t>
      </w:r>
    </w:p>
    <w:bookmarkEnd w:id="57"/>
    <w:bookmarkStart w:name="z92" w:id="58"/>
    <w:p>
      <w:pPr>
        <w:spacing w:after="0"/>
        <w:ind w:left="0"/>
        <w:jc w:val="both"/>
      </w:pPr>
      <w:r>
        <w:rPr>
          <w:rFonts w:ascii="Times New Roman"/>
          <w:b w:val="false"/>
          <w:i w:val="false"/>
          <w:color w:val="000000"/>
          <w:sz w:val="28"/>
        </w:rPr>
        <w:t>
      26. Арнайы экономикалық аймақтың басқарушы компаниясы арнайы экономикалық аймаққа қатысушыдан шетелдіктер мен азаматтығы жоқ адамдардың жұмыстардың жоспарланған көлемін аяқтағаны туралы хабарлама келіп түскен сәттен бастап екі жұмыс күні ішінде арнайы экономикалық және индустриялық аймақтардың құрылуы, жұмыс істеуі және таратылуы саласындағы уәкілетті органды және аумақтық ішкі істер органдарын уақытша тұруға рұқсат мерзімін қысқарту немесе шығу визазын ресімдеу мақсатында хабардар етеді.</w:t>
      </w:r>
    </w:p>
    <w:bookmarkEnd w:id="58"/>
    <w:bookmarkStart w:name="z93" w:id="59"/>
    <w:p>
      <w:pPr>
        <w:spacing w:after="0"/>
        <w:ind w:left="0"/>
        <w:jc w:val="left"/>
      </w:pPr>
      <w:r>
        <w:rPr>
          <w:rFonts w:ascii="Times New Roman"/>
          <w:b/>
          <w:i w:val="false"/>
          <w:color w:val="000000"/>
        </w:rPr>
        <w:t xml:space="preserve"> 3-тарау. Шағымдану тәртібі</w:t>
      </w:r>
    </w:p>
    <w:bookmarkEnd w:id="59"/>
    <w:bookmarkStart w:name="z94" w:id="60"/>
    <w:p>
      <w:pPr>
        <w:spacing w:after="0"/>
        <w:ind w:left="0"/>
        <w:jc w:val="both"/>
      </w:pPr>
      <w:r>
        <w:rPr>
          <w:rFonts w:ascii="Times New Roman"/>
          <w:b w:val="false"/>
          <w:i w:val="false"/>
          <w:color w:val="000000"/>
          <w:sz w:val="28"/>
        </w:rPr>
        <w:t>
      27. Комиссия шешімімен келіспеген кезде өтініш беруші әкімшілік актісіне, әкімшілік әрекетіне (әрекетсіздігіне) шағым жасалатын әкімшілік органға, лауазымды адамға жүгінеді.</w:t>
      </w:r>
    </w:p>
    <w:bookmarkEnd w:id="60"/>
    <w:bookmarkStart w:name="z95" w:id="61"/>
    <w:p>
      <w:pPr>
        <w:spacing w:after="0"/>
        <w:ind w:left="0"/>
        <w:jc w:val="both"/>
      </w:pPr>
      <w:r>
        <w:rPr>
          <w:rFonts w:ascii="Times New Roman"/>
          <w:b w:val="false"/>
          <w:i w:val="false"/>
          <w:color w:val="000000"/>
          <w:sz w:val="28"/>
        </w:rPr>
        <w:t xml:space="preserve">
      28. Егер Қазақстан Республикасының заңдарында өзгеше көзделмесе, Қазақстан Республикасының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шағымданғаннан кейін сотқа шағымдануға жол беріледі.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Комиссияның құны миллион </w:t>
            </w:r>
            <w:r>
              <w:br/>
            </w:r>
            <w:r>
              <w:rPr>
                <w:rFonts w:ascii="Times New Roman"/>
                <w:b w:val="false"/>
                <w:i w:val="false"/>
                <w:color w:val="000000"/>
                <w:sz w:val="20"/>
              </w:rPr>
              <w:t xml:space="preserve">айлық есептік көрсеткіштен </w:t>
            </w:r>
            <w:r>
              <w:br/>
            </w:r>
            <w:r>
              <w:rPr>
                <w:rFonts w:ascii="Times New Roman"/>
                <w:b w:val="false"/>
                <w:i w:val="false"/>
                <w:color w:val="000000"/>
                <w:sz w:val="20"/>
              </w:rPr>
              <w:t xml:space="preserve">асатын жобалары бар арнайы </w:t>
            </w:r>
            <w:r>
              <w:br/>
            </w:r>
            <w:r>
              <w:rPr>
                <w:rFonts w:ascii="Times New Roman"/>
                <w:b w:val="false"/>
                <w:i w:val="false"/>
                <w:color w:val="000000"/>
                <w:sz w:val="20"/>
              </w:rPr>
              <w:t>экономикалық аймақтардың</w:t>
            </w:r>
            <w:r>
              <w:br/>
            </w:r>
            <w:r>
              <w:rPr>
                <w:rFonts w:ascii="Times New Roman"/>
                <w:b w:val="false"/>
                <w:i w:val="false"/>
                <w:color w:val="000000"/>
                <w:sz w:val="20"/>
              </w:rPr>
              <w:t xml:space="preserve">қатысушылары болып </w:t>
            </w:r>
            <w:r>
              <w:br/>
            </w:r>
            <w:r>
              <w:rPr>
                <w:rFonts w:ascii="Times New Roman"/>
                <w:b w:val="false"/>
                <w:i w:val="false"/>
                <w:color w:val="000000"/>
                <w:sz w:val="20"/>
              </w:rPr>
              <w:t xml:space="preserve">табылатын заңды тұлғаларда, </w:t>
            </w:r>
            <w:r>
              <w:br/>
            </w:r>
            <w:r>
              <w:rPr>
                <w:rFonts w:ascii="Times New Roman"/>
                <w:b w:val="false"/>
                <w:i w:val="false"/>
                <w:color w:val="000000"/>
                <w:sz w:val="20"/>
              </w:rPr>
              <w:t xml:space="preserve">сондай-ақ көрсетілген арнайы </w:t>
            </w:r>
            <w:r>
              <w:br/>
            </w:r>
            <w:r>
              <w:rPr>
                <w:rFonts w:ascii="Times New Roman"/>
                <w:b w:val="false"/>
                <w:i w:val="false"/>
                <w:color w:val="000000"/>
                <w:sz w:val="20"/>
              </w:rPr>
              <w:t xml:space="preserve">экономикалық аймақтардың </w:t>
            </w:r>
            <w:r>
              <w:br/>
            </w:r>
            <w:r>
              <w:rPr>
                <w:rFonts w:ascii="Times New Roman"/>
                <w:b w:val="false"/>
                <w:i w:val="false"/>
                <w:color w:val="000000"/>
                <w:sz w:val="20"/>
              </w:rPr>
              <w:t xml:space="preserve">қатысушылары </w:t>
            </w:r>
            <w:r>
              <w:br/>
            </w:r>
            <w:r>
              <w:rPr>
                <w:rFonts w:ascii="Times New Roman"/>
                <w:b w:val="false"/>
                <w:i w:val="false"/>
                <w:color w:val="000000"/>
                <w:sz w:val="20"/>
              </w:rPr>
              <w:t xml:space="preserve">(не олардың мердігерлері) </w:t>
            </w:r>
            <w:r>
              <w:br/>
            </w:r>
            <w:r>
              <w:rPr>
                <w:rFonts w:ascii="Times New Roman"/>
                <w:b w:val="false"/>
                <w:i w:val="false"/>
                <w:color w:val="000000"/>
                <w:sz w:val="20"/>
              </w:rPr>
              <w:t xml:space="preserve">бас мердігер, мердігер, қосалқы </w:t>
            </w:r>
            <w:r>
              <w:br/>
            </w:r>
            <w:r>
              <w:rPr>
                <w:rFonts w:ascii="Times New Roman"/>
                <w:b w:val="false"/>
                <w:i w:val="false"/>
                <w:color w:val="000000"/>
                <w:sz w:val="20"/>
              </w:rPr>
              <w:t xml:space="preserve">мердігер немесе арнайы </w:t>
            </w:r>
            <w:r>
              <w:br/>
            </w:r>
            <w:r>
              <w:rPr>
                <w:rFonts w:ascii="Times New Roman"/>
                <w:b w:val="false"/>
                <w:i w:val="false"/>
                <w:color w:val="000000"/>
                <w:sz w:val="20"/>
              </w:rPr>
              <w:t xml:space="preserve">экономикалық аймақтардың </w:t>
            </w:r>
            <w:r>
              <w:br/>
            </w:r>
            <w:r>
              <w:rPr>
                <w:rFonts w:ascii="Times New Roman"/>
                <w:b w:val="false"/>
                <w:i w:val="false"/>
                <w:color w:val="000000"/>
                <w:sz w:val="20"/>
              </w:rPr>
              <w:t xml:space="preserve">аумағында құрылыс-монтаждау </w:t>
            </w:r>
            <w:r>
              <w:br/>
            </w:r>
            <w:r>
              <w:rPr>
                <w:rFonts w:ascii="Times New Roman"/>
                <w:b w:val="false"/>
                <w:i w:val="false"/>
                <w:color w:val="000000"/>
                <w:sz w:val="20"/>
              </w:rPr>
              <w:t>жұмыстарын орындау</w:t>
            </w:r>
            <w:r>
              <w:br/>
            </w:r>
            <w:r>
              <w:rPr>
                <w:rFonts w:ascii="Times New Roman"/>
                <w:b w:val="false"/>
                <w:i w:val="false"/>
                <w:color w:val="000000"/>
                <w:sz w:val="20"/>
              </w:rPr>
              <w:t xml:space="preserve">кезеңінде қызметтерді </w:t>
            </w:r>
            <w:r>
              <w:br/>
            </w:r>
            <w:r>
              <w:rPr>
                <w:rFonts w:ascii="Times New Roman"/>
                <w:b w:val="false"/>
                <w:i w:val="false"/>
                <w:color w:val="000000"/>
                <w:sz w:val="20"/>
              </w:rPr>
              <w:t xml:space="preserve">орындаушы ретінде және объект </w:t>
            </w:r>
            <w:r>
              <w:br/>
            </w:r>
            <w:r>
              <w:rPr>
                <w:rFonts w:ascii="Times New Roman"/>
                <w:b w:val="false"/>
                <w:i w:val="false"/>
                <w:color w:val="000000"/>
                <w:sz w:val="20"/>
              </w:rPr>
              <w:t xml:space="preserve">(объектілер) пайдалануға </w:t>
            </w:r>
            <w:r>
              <w:br/>
            </w:r>
            <w:r>
              <w:rPr>
                <w:rFonts w:ascii="Times New Roman"/>
                <w:b w:val="false"/>
                <w:i w:val="false"/>
                <w:color w:val="000000"/>
                <w:sz w:val="20"/>
              </w:rPr>
              <w:t xml:space="preserve">берілгеннен кейін бір жыл </w:t>
            </w:r>
            <w:r>
              <w:br/>
            </w:r>
            <w:r>
              <w:rPr>
                <w:rFonts w:ascii="Times New Roman"/>
                <w:b w:val="false"/>
                <w:i w:val="false"/>
                <w:color w:val="000000"/>
                <w:sz w:val="20"/>
              </w:rPr>
              <w:t>өткенге дейін тартатын</w:t>
            </w:r>
            <w:r>
              <w:br/>
            </w:r>
            <w:r>
              <w:rPr>
                <w:rFonts w:ascii="Times New Roman"/>
                <w:b w:val="false"/>
                <w:i w:val="false"/>
                <w:color w:val="000000"/>
                <w:sz w:val="20"/>
              </w:rPr>
              <w:t xml:space="preserve">ұйымдарда жұмыс істейтін </w:t>
            </w:r>
            <w:r>
              <w:br/>
            </w:r>
            <w:r>
              <w:rPr>
                <w:rFonts w:ascii="Times New Roman"/>
                <w:b w:val="false"/>
                <w:i w:val="false"/>
                <w:color w:val="000000"/>
                <w:sz w:val="20"/>
              </w:rPr>
              <w:t xml:space="preserve">шетелдіктер мен азаматтығы </w:t>
            </w:r>
            <w:r>
              <w:br/>
            </w:r>
            <w:r>
              <w:rPr>
                <w:rFonts w:ascii="Times New Roman"/>
                <w:b w:val="false"/>
                <w:i w:val="false"/>
                <w:color w:val="000000"/>
                <w:sz w:val="20"/>
              </w:rPr>
              <w:t xml:space="preserve">жоқ адамдар санатының тізбесін </w:t>
            </w:r>
            <w:r>
              <w:br/>
            </w:r>
            <w:r>
              <w:rPr>
                <w:rFonts w:ascii="Times New Roman"/>
                <w:b w:val="false"/>
                <w:i w:val="false"/>
                <w:color w:val="000000"/>
                <w:sz w:val="20"/>
              </w:rPr>
              <w:t xml:space="preserve">және санын айқындау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(арнайы экономикалық және</w:t>
            </w:r>
            <w:r>
              <w:br/>
            </w:r>
            <w:r>
              <w:rPr>
                <w:rFonts w:ascii="Times New Roman"/>
                <w:b w:val="false"/>
                <w:i w:val="false"/>
                <w:color w:val="000000"/>
                <w:sz w:val="20"/>
              </w:rPr>
              <w:t>индустриялық аймақтарды құру,</w:t>
            </w:r>
            <w:r>
              <w:br/>
            </w:r>
            <w:r>
              <w:rPr>
                <w:rFonts w:ascii="Times New Roman"/>
                <w:b w:val="false"/>
                <w:i w:val="false"/>
                <w:color w:val="000000"/>
                <w:sz w:val="20"/>
              </w:rPr>
              <w:t>жұмыс істеуі және тарату</w:t>
            </w:r>
            <w:r>
              <w:br/>
            </w:r>
            <w:r>
              <w:rPr>
                <w:rFonts w:ascii="Times New Roman"/>
                <w:b w:val="false"/>
                <w:i w:val="false"/>
                <w:color w:val="000000"/>
                <w:sz w:val="20"/>
              </w:rPr>
              <w:t xml:space="preserve">саласындағы уәкілетті органның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 xml:space="preserve">(заңды және жеке тұлғаның </w:t>
            </w:r>
            <w:r>
              <w:br/>
            </w:r>
            <w:r>
              <w:rPr>
                <w:rFonts w:ascii="Times New Roman"/>
                <w:b w:val="false"/>
                <w:i w:val="false"/>
                <w:color w:val="000000"/>
                <w:sz w:val="20"/>
              </w:rPr>
              <w:t>толық атауы)</w:t>
            </w:r>
          </w:p>
        </w:tc>
      </w:tr>
    </w:tbl>
    <w:bookmarkStart w:name="z98" w:id="62"/>
    <w:p>
      <w:pPr>
        <w:spacing w:after="0"/>
        <w:ind w:left="0"/>
        <w:jc w:val="left"/>
      </w:pPr>
      <w:r>
        <w:rPr>
          <w:rFonts w:ascii="Times New Roman"/>
          <w:b/>
          <w:i w:val="false"/>
          <w:color w:val="000000"/>
        </w:rPr>
        <w:t xml:space="preserve"> Арнайы экономикалық аймаққа қатысушы болып табылатын заңды тұлғаларға тарту үшін шетелдіктер мен азаматтығы жоқ адамдардың санатының тізбесін және санын айқындауға </w:t>
      </w:r>
    </w:p>
    <w:bookmarkEnd w:id="62"/>
    <w:bookmarkStart w:name="z99" w:id="63"/>
    <w:p>
      <w:pPr>
        <w:spacing w:after="0"/>
        <w:ind w:left="0"/>
        <w:jc w:val="left"/>
      </w:pPr>
      <w:r>
        <w:rPr>
          <w:rFonts w:ascii="Times New Roman"/>
          <w:b/>
          <w:i w:val="false"/>
          <w:color w:val="000000"/>
        </w:rPr>
        <w:t xml:space="preserve"> ӨТІНІШ</w:t>
      </w:r>
    </w:p>
    <w:bookmarkEnd w:id="63"/>
    <w:p>
      <w:pPr>
        <w:spacing w:after="0"/>
        <w:ind w:left="0"/>
        <w:jc w:val="both"/>
      </w:pPr>
      <w:r>
        <w:rPr>
          <w:rFonts w:ascii="Times New Roman"/>
          <w:b w:val="false"/>
          <w:i w:val="false"/>
          <w:color w:val="000000"/>
          <w:sz w:val="28"/>
        </w:rPr>
        <w:t xml:space="preserve">
      Арнайы экономикалық аймақтар аумағында__________________________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(арнайы экономикалық аймақтың атауын, әкімшілік-аумақтық бірліктің </w:t>
      </w:r>
    </w:p>
    <w:p>
      <w:pPr>
        <w:spacing w:after="0"/>
        <w:ind w:left="0"/>
        <w:jc w:val="both"/>
      </w:pPr>
      <w:r>
        <w:rPr>
          <w:rFonts w:ascii="Times New Roman"/>
          <w:b w:val="false"/>
          <w:i w:val="false"/>
          <w:color w:val="000000"/>
          <w:sz w:val="28"/>
        </w:rPr>
        <w:t xml:space="preserve">
      орналасқан жерін көрсету) </w:t>
      </w:r>
    </w:p>
    <w:p>
      <w:pPr>
        <w:spacing w:after="0"/>
        <w:ind w:left="0"/>
        <w:jc w:val="both"/>
      </w:pPr>
      <w:r>
        <w:rPr>
          <w:rFonts w:ascii="Times New Roman"/>
          <w:b w:val="false"/>
          <w:i w:val="false"/>
          <w:color w:val="000000"/>
          <w:sz w:val="28"/>
        </w:rPr>
        <w:t xml:space="preserve">
      құрылыс-монтаждау жұмыстарын орындау кезеңінде және объектіні </w:t>
      </w:r>
    </w:p>
    <w:p>
      <w:pPr>
        <w:spacing w:after="0"/>
        <w:ind w:left="0"/>
        <w:jc w:val="both"/>
      </w:pPr>
      <w:r>
        <w:rPr>
          <w:rFonts w:ascii="Times New Roman"/>
          <w:b w:val="false"/>
          <w:i w:val="false"/>
          <w:color w:val="000000"/>
          <w:sz w:val="28"/>
        </w:rPr>
        <w:t xml:space="preserve">
      (объектілерді) пайдалануға бергеннен кейін бір жыл өткенге дейін шетелдіктер </w:t>
      </w:r>
    </w:p>
    <w:p>
      <w:pPr>
        <w:spacing w:after="0"/>
        <w:ind w:left="0"/>
        <w:jc w:val="both"/>
      </w:pPr>
      <w:r>
        <w:rPr>
          <w:rFonts w:ascii="Times New Roman"/>
          <w:b w:val="false"/>
          <w:i w:val="false"/>
          <w:color w:val="000000"/>
          <w:sz w:val="28"/>
        </w:rPr>
        <w:t xml:space="preserve">
      мен азаматтығы жоқ адамдар санаттарының тізбесі мен санын айқындауды </w:t>
      </w:r>
    </w:p>
    <w:p>
      <w:pPr>
        <w:spacing w:after="0"/>
        <w:ind w:left="0"/>
        <w:jc w:val="both"/>
      </w:pPr>
      <w:r>
        <w:rPr>
          <w:rFonts w:ascii="Times New Roman"/>
          <w:b w:val="false"/>
          <w:i w:val="false"/>
          <w:color w:val="000000"/>
          <w:sz w:val="28"/>
        </w:rPr>
        <w:t xml:space="preserve">
      сұраймын </w:t>
      </w:r>
    </w:p>
    <w:p>
      <w:pPr>
        <w:spacing w:after="0"/>
        <w:ind w:left="0"/>
        <w:jc w:val="both"/>
      </w:pPr>
      <w:r>
        <w:rPr>
          <w:rFonts w:ascii="Times New Roman"/>
          <w:b w:val="false"/>
          <w:i w:val="false"/>
          <w:color w:val="000000"/>
          <w:sz w:val="28"/>
        </w:rPr>
        <w:t xml:space="preserve">
      бірінші санат бойынша – ____ адам, </w:t>
      </w:r>
    </w:p>
    <w:p>
      <w:pPr>
        <w:spacing w:after="0"/>
        <w:ind w:left="0"/>
        <w:jc w:val="both"/>
      </w:pPr>
      <w:r>
        <w:rPr>
          <w:rFonts w:ascii="Times New Roman"/>
          <w:b w:val="false"/>
          <w:i w:val="false"/>
          <w:color w:val="000000"/>
          <w:sz w:val="28"/>
        </w:rPr>
        <w:t xml:space="preserve">
      екінші санат бойынша – ___ адам, </w:t>
      </w:r>
    </w:p>
    <w:p>
      <w:pPr>
        <w:spacing w:after="0"/>
        <w:ind w:left="0"/>
        <w:jc w:val="both"/>
      </w:pPr>
      <w:r>
        <w:rPr>
          <w:rFonts w:ascii="Times New Roman"/>
          <w:b w:val="false"/>
          <w:i w:val="false"/>
          <w:color w:val="000000"/>
          <w:sz w:val="28"/>
        </w:rPr>
        <w:t xml:space="preserve">
      үшінші санат бойынша – ___ адам, </w:t>
      </w:r>
    </w:p>
    <w:p>
      <w:pPr>
        <w:spacing w:after="0"/>
        <w:ind w:left="0"/>
        <w:jc w:val="both"/>
      </w:pPr>
      <w:r>
        <w:rPr>
          <w:rFonts w:ascii="Times New Roman"/>
          <w:b w:val="false"/>
          <w:i w:val="false"/>
          <w:color w:val="000000"/>
          <w:sz w:val="28"/>
        </w:rPr>
        <w:t xml:space="preserve">
      төртінші санат бойынша – ___ адам. </w:t>
      </w:r>
    </w:p>
    <w:p>
      <w:pPr>
        <w:spacing w:after="0"/>
        <w:ind w:left="0"/>
        <w:jc w:val="both"/>
      </w:pPr>
      <w:r>
        <w:rPr>
          <w:rFonts w:ascii="Times New Roman"/>
          <w:b w:val="false"/>
          <w:i w:val="false"/>
          <w:color w:val="000000"/>
          <w:sz w:val="28"/>
        </w:rPr>
        <w:t xml:space="preserve">
      Ұйымның экономикалық қызмет түрі: _______________________________ </w:t>
      </w:r>
    </w:p>
    <w:p>
      <w:pPr>
        <w:spacing w:after="0"/>
        <w:ind w:left="0"/>
        <w:jc w:val="both"/>
      </w:pPr>
      <w:r>
        <w:rPr>
          <w:rFonts w:ascii="Times New Roman"/>
          <w:b w:val="false"/>
          <w:i w:val="false"/>
          <w:color w:val="000000"/>
          <w:sz w:val="28"/>
        </w:rPr>
        <w:t xml:space="preserve">
      Ұйымның БСН: __________________________________________________ </w:t>
      </w:r>
    </w:p>
    <w:p>
      <w:pPr>
        <w:spacing w:after="0"/>
        <w:ind w:left="0"/>
        <w:jc w:val="both"/>
      </w:pPr>
      <w:r>
        <w:rPr>
          <w:rFonts w:ascii="Times New Roman"/>
          <w:b w:val="false"/>
          <w:i w:val="false"/>
          <w:color w:val="000000"/>
          <w:sz w:val="28"/>
        </w:rPr>
        <w:t xml:space="preserve">
      Құру күні ______ жылғы "____" ________________. </w:t>
      </w:r>
    </w:p>
    <w:p>
      <w:pPr>
        <w:spacing w:after="0"/>
        <w:ind w:left="0"/>
        <w:jc w:val="both"/>
      </w:pPr>
      <w:r>
        <w:rPr>
          <w:rFonts w:ascii="Times New Roman"/>
          <w:b w:val="false"/>
          <w:i w:val="false"/>
          <w:color w:val="000000"/>
          <w:sz w:val="28"/>
        </w:rPr>
        <w:t xml:space="preserve">
      Қазақстан Республикасының әділет органдарында тіркелуі туралы </w:t>
      </w:r>
    </w:p>
    <w:p>
      <w:pPr>
        <w:spacing w:after="0"/>
        <w:ind w:left="0"/>
        <w:jc w:val="both"/>
      </w:pPr>
      <w:r>
        <w:rPr>
          <w:rFonts w:ascii="Times New Roman"/>
          <w:b w:val="false"/>
          <w:i w:val="false"/>
          <w:color w:val="000000"/>
          <w:sz w:val="28"/>
        </w:rPr>
        <w:t xml:space="preserve">
      мәліметтер ___________________________________________________________ </w:t>
      </w:r>
    </w:p>
    <w:p>
      <w:pPr>
        <w:spacing w:after="0"/>
        <w:ind w:left="0"/>
        <w:jc w:val="both"/>
      </w:pPr>
      <w:r>
        <w:rPr>
          <w:rFonts w:ascii="Times New Roman"/>
          <w:b w:val="false"/>
          <w:i w:val="false"/>
          <w:color w:val="000000"/>
          <w:sz w:val="28"/>
        </w:rPr>
        <w:t>
                              (нөмір, қашан және кім берді)</w:t>
      </w:r>
    </w:p>
    <w:p>
      <w:pPr>
        <w:spacing w:after="0"/>
        <w:ind w:left="0"/>
        <w:jc w:val="both"/>
      </w:pPr>
      <w:r>
        <w:rPr>
          <w:rFonts w:ascii="Times New Roman"/>
          <w:b w:val="false"/>
          <w:i w:val="false"/>
          <w:color w:val="000000"/>
          <w:sz w:val="28"/>
        </w:rPr>
        <w:t xml:space="preserve">
      Кәсіпкерлік субъектінің санаты: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(шағын/орта/ірі кәсіпкерлік субъекті)</w:t>
      </w:r>
    </w:p>
    <w:p>
      <w:pPr>
        <w:spacing w:after="0"/>
        <w:ind w:left="0"/>
        <w:jc w:val="both"/>
      </w:pPr>
      <w:r>
        <w:rPr>
          <w:rFonts w:ascii="Times New Roman"/>
          <w:b w:val="false"/>
          <w:i w:val="false"/>
          <w:color w:val="000000"/>
          <w:sz w:val="28"/>
        </w:rPr>
        <w:t xml:space="preserve">
      Мекенжай, телефон, элктрондық пошта: _____________________________ </w:t>
      </w:r>
    </w:p>
    <w:p>
      <w:pPr>
        <w:spacing w:after="0"/>
        <w:ind w:left="0"/>
        <w:jc w:val="both"/>
      </w:pPr>
      <w:r>
        <w:rPr>
          <w:rFonts w:ascii="Times New Roman"/>
          <w:b w:val="false"/>
          <w:i w:val="false"/>
          <w:color w:val="000000"/>
          <w:sz w:val="28"/>
        </w:rPr>
        <w:t>
      Қоса берілетін құжаттар: __________________________________________</w:t>
      </w:r>
    </w:p>
    <w:p>
      <w:pPr>
        <w:spacing w:after="0"/>
        <w:ind w:left="0"/>
        <w:jc w:val="both"/>
      </w:pPr>
      <w:r>
        <w:rPr>
          <w:rFonts w:ascii="Times New Roman"/>
          <w:b w:val="false"/>
          <w:i w:val="false"/>
          <w:color w:val="000000"/>
          <w:sz w:val="28"/>
        </w:rPr>
        <w:t xml:space="preserve">
      Шетелдік жұмыс күшін тарту қажеттілігінің негіздемесі: 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 </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8-бабына</w:t>
      </w:r>
      <w:r>
        <w:rPr>
          <w:rFonts w:ascii="Times New Roman"/>
          <w:b w:val="false"/>
          <w:i w:val="false"/>
          <w:color w:val="000000"/>
          <w:sz w:val="28"/>
        </w:rPr>
        <w:t xml:space="preserve"> сәйкес комиссияда қарау үшін қажетті осы өтінішке қосымшада </w:t>
      </w:r>
    </w:p>
    <w:p>
      <w:pPr>
        <w:spacing w:after="0"/>
        <w:ind w:left="0"/>
        <w:jc w:val="both"/>
      </w:pPr>
      <w:r>
        <w:rPr>
          <w:rFonts w:ascii="Times New Roman"/>
          <w:b w:val="false"/>
          <w:i w:val="false"/>
          <w:color w:val="000000"/>
          <w:sz w:val="28"/>
        </w:rPr>
        <w:t xml:space="preserve">
      көрсетілген менің және шетелдік азаматтардың дербес деректерін жинауға және </w:t>
      </w:r>
    </w:p>
    <w:p>
      <w:pPr>
        <w:spacing w:after="0"/>
        <w:ind w:left="0"/>
        <w:jc w:val="both"/>
      </w:pPr>
      <w:r>
        <w:rPr>
          <w:rFonts w:ascii="Times New Roman"/>
          <w:b w:val="false"/>
          <w:i w:val="false"/>
          <w:color w:val="000000"/>
          <w:sz w:val="28"/>
        </w:rPr>
        <w:t xml:space="preserve">
      өңдеуге келісім беремін". </w:t>
      </w:r>
    </w:p>
    <w:p>
      <w:pPr>
        <w:spacing w:after="0"/>
        <w:ind w:left="0"/>
        <w:jc w:val="both"/>
      </w:pPr>
      <w:r>
        <w:rPr>
          <w:rFonts w:ascii="Times New Roman"/>
          <w:b w:val="false"/>
          <w:i w:val="false"/>
          <w:color w:val="000000"/>
          <w:sz w:val="28"/>
        </w:rPr>
        <w:t xml:space="preserve">
      Басшы __________________________________________________________ </w:t>
      </w:r>
    </w:p>
    <w:p>
      <w:pPr>
        <w:spacing w:after="0"/>
        <w:ind w:left="0"/>
        <w:jc w:val="both"/>
      </w:pPr>
      <w:r>
        <w:rPr>
          <w:rFonts w:ascii="Times New Roman"/>
          <w:b w:val="false"/>
          <w:i w:val="false"/>
          <w:color w:val="000000"/>
          <w:sz w:val="28"/>
        </w:rPr>
        <w:t>
      (қолы, ТАӘ (бар болса), лауазымы)</w:t>
      </w:r>
    </w:p>
    <w:p>
      <w:pPr>
        <w:spacing w:after="0"/>
        <w:ind w:left="0"/>
        <w:jc w:val="both"/>
      </w:pPr>
      <w:r>
        <w:rPr>
          <w:rFonts w:ascii="Times New Roman"/>
          <w:b w:val="false"/>
          <w:i w:val="false"/>
          <w:color w:val="000000"/>
          <w:sz w:val="28"/>
        </w:rPr>
        <w:t>
      20__жылғы "___" ___________</w:t>
      </w:r>
    </w:p>
    <w:p>
      <w:pPr>
        <w:spacing w:after="0"/>
        <w:ind w:left="0"/>
        <w:jc w:val="both"/>
      </w:pPr>
      <w:r>
        <w:rPr>
          <w:rFonts w:ascii="Times New Roman"/>
          <w:b w:val="false"/>
          <w:i w:val="false"/>
          <w:color w:val="000000"/>
          <w:sz w:val="28"/>
        </w:rPr>
        <w:t xml:space="preserve">
      Өтініш 20__ жылғы "___" ___________ қаралуға қабылданды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(жауапты адамның ТАӘ (бар болса), қолы)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Комиссияның құны миллион </w:t>
            </w:r>
            <w:r>
              <w:br/>
            </w:r>
            <w:r>
              <w:rPr>
                <w:rFonts w:ascii="Times New Roman"/>
                <w:b w:val="false"/>
                <w:i w:val="false"/>
                <w:color w:val="000000"/>
                <w:sz w:val="20"/>
              </w:rPr>
              <w:t xml:space="preserve">айлық есептік көрсеткіштен </w:t>
            </w:r>
            <w:r>
              <w:br/>
            </w:r>
            <w:r>
              <w:rPr>
                <w:rFonts w:ascii="Times New Roman"/>
                <w:b w:val="false"/>
                <w:i w:val="false"/>
                <w:color w:val="000000"/>
                <w:sz w:val="20"/>
              </w:rPr>
              <w:t xml:space="preserve">асатын жобалары бар арнайы </w:t>
            </w:r>
            <w:r>
              <w:br/>
            </w:r>
            <w:r>
              <w:rPr>
                <w:rFonts w:ascii="Times New Roman"/>
                <w:b w:val="false"/>
                <w:i w:val="false"/>
                <w:color w:val="000000"/>
                <w:sz w:val="20"/>
              </w:rPr>
              <w:t>экономикалық аймақтардың</w:t>
            </w:r>
            <w:r>
              <w:br/>
            </w:r>
            <w:r>
              <w:rPr>
                <w:rFonts w:ascii="Times New Roman"/>
                <w:b w:val="false"/>
                <w:i w:val="false"/>
                <w:color w:val="000000"/>
                <w:sz w:val="20"/>
              </w:rPr>
              <w:t xml:space="preserve">қатысушылары болып </w:t>
            </w:r>
            <w:r>
              <w:br/>
            </w:r>
            <w:r>
              <w:rPr>
                <w:rFonts w:ascii="Times New Roman"/>
                <w:b w:val="false"/>
                <w:i w:val="false"/>
                <w:color w:val="000000"/>
                <w:sz w:val="20"/>
              </w:rPr>
              <w:t xml:space="preserve">табылатын заңды тұлғаларда, </w:t>
            </w:r>
            <w:r>
              <w:br/>
            </w:r>
            <w:r>
              <w:rPr>
                <w:rFonts w:ascii="Times New Roman"/>
                <w:b w:val="false"/>
                <w:i w:val="false"/>
                <w:color w:val="000000"/>
                <w:sz w:val="20"/>
              </w:rPr>
              <w:t xml:space="preserve">сондай-ақ көрсетілген арнайы </w:t>
            </w:r>
            <w:r>
              <w:br/>
            </w:r>
            <w:r>
              <w:rPr>
                <w:rFonts w:ascii="Times New Roman"/>
                <w:b w:val="false"/>
                <w:i w:val="false"/>
                <w:color w:val="000000"/>
                <w:sz w:val="20"/>
              </w:rPr>
              <w:t xml:space="preserve">экономикалық аймақтардың </w:t>
            </w:r>
            <w:r>
              <w:br/>
            </w:r>
            <w:r>
              <w:rPr>
                <w:rFonts w:ascii="Times New Roman"/>
                <w:b w:val="false"/>
                <w:i w:val="false"/>
                <w:color w:val="000000"/>
                <w:sz w:val="20"/>
              </w:rPr>
              <w:t xml:space="preserve">қатысушылары </w:t>
            </w:r>
            <w:r>
              <w:br/>
            </w:r>
            <w:r>
              <w:rPr>
                <w:rFonts w:ascii="Times New Roman"/>
                <w:b w:val="false"/>
                <w:i w:val="false"/>
                <w:color w:val="000000"/>
                <w:sz w:val="20"/>
              </w:rPr>
              <w:t xml:space="preserve">(не олардың мердігерлері) </w:t>
            </w:r>
            <w:r>
              <w:br/>
            </w:r>
            <w:r>
              <w:rPr>
                <w:rFonts w:ascii="Times New Roman"/>
                <w:b w:val="false"/>
                <w:i w:val="false"/>
                <w:color w:val="000000"/>
                <w:sz w:val="20"/>
              </w:rPr>
              <w:t xml:space="preserve">бас мердігер, мердігер, қосалқы </w:t>
            </w:r>
            <w:r>
              <w:br/>
            </w:r>
            <w:r>
              <w:rPr>
                <w:rFonts w:ascii="Times New Roman"/>
                <w:b w:val="false"/>
                <w:i w:val="false"/>
                <w:color w:val="000000"/>
                <w:sz w:val="20"/>
              </w:rPr>
              <w:t xml:space="preserve">мердігер немесе арнайы </w:t>
            </w:r>
            <w:r>
              <w:br/>
            </w:r>
            <w:r>
              <w:rPr>
                <w:rFonts w:ascii="Times New Roman"/>
                <w:b w:val="false"/>
                <w:i w:val="false"/>
                <w:color w:val="000000"/>
                <w:sz w:val="20"/>
              </w:rPr>
              <w:t xml:space="preserve">экономикалық аймақтардың </w:t>
            </w:r>
            <w:r>
              <w:br/>
            </w:r>
            <w:r>
              <w:rPr>
                <w:rFonts w:ascii="Times New Roman"/>
                <w:b w:val="false"/>
                <w:i w:val="false"/>
                <w:color w:val="000000"/>
                <w:sz w:val="20"/>
              </w:rPr>
              <w:t xml:space="preserve">аумағында құрылыс-монтаждау </w:t>
            </w:r>
            <w:r>
              <w:br/>
            </w:r>
            <w:r>
              <w:rPr>
                <w:rFonts w:ascii="Times New Roman"/>
                <w:b w:val="false"/>
                <w:i w:val="false"/>
                <w:color w:val="000000"/>
                <w:sz w:val="20"/>
              </w:rPr>
              <w:t>жұмыстарын орындау</w:t>
            </w:r>
            <w:r>
              <w:br/>
            </w:r>
            <w:r>
              <w:rPr>
                <w:rFonts w:ascii="Times New Roman"/>
                <w:b w:val="false"/>
                <w:i w:val="false"/>
                <w:color w:val="000000"/>
                <w:sz w:val="20"/>
              </w:rPr>
              <w:t xml:space="preserve">кезеңінде қызметтерді </w:t>
            </w:r>
            <w:r>
              <w:br/>
            </w:r>
            <w:r>
              <w:rPr>
                <w:rFonts w:ascii="Times New Roman"/>
                <w:b w:val="false"/>
                <w:i w:val="false"/>
                <w:color w:val="000000"/>
                <w:sz w:val="20"/>
              </w:rPr>
              <w:t xml:space="preserve">орындаушы ретінде және объект </w:t>
            </w:r>
            <w:r>
              <w:br/>
            </w:r>
            <w:r>
              <w:rPr>
                <w:rFonts w:ascii="Times New Roman"/>
                <w:b w:val="false"/>
                <w:i w:val="false"/>
                <w:color w:val="000000"/>
                <w:sz w:val="20"/>
              </w:rPr>
              <w:t xml:space="preserve">(объектілер) пайдалануға </w:t>
            </w:r>
            <w:r>
              <w:br/>
            </w:r>
            <w:r>
              <w:rPr>
                <w:rFonts w:ascii="Times New Roman"/>
                <w:b w:val="false"/>
                <w:i w:val="false"/>
                <w:color w:val="000000"/>
                <w:sz w:val="20"/>
              </w:rPr>
              <w:t xml:space="preserve">берілгеннен кейін бір жыл </w:t>
            </w:r>
            <w:r>
              <w:br/>
            </w:r>
            <w:r>
              <w:rPr>
                <w:rFonts w:ascii="Times New Roman"/>
                <w:b w:val="false"/>
                <w:i w:val="false"/>
                <w:color w:val="000000"/>
                <w:sz w:val="20"/>
              </w:rPr>
              <w:t>өткенге дейін тартатын</w:t>
            </w:r>
            <w:r>
              <w:br/>
            </w:r>
            <w:r>
              <w:rPr>
                <w:rFonts w:ascii="Times New Roman"/>
                <w:b w:val="false"/>
                <w:i w:val="false"/>
                <w:color w:val="000000"/>
                <w:sz w:val="20"/>
              </w:rPr>
              <w:t xml:space="preserve">ұйымдарда жұмыс істейтін </w:t>
            </w:r>
            <w:r>
              <w:br/>
            </w:r>
            <w:r>
              <w:rPr>
                <w:rFonts w:ascii="Times New Roman"/>
                <w:b w:val="false"/>
                <w:i w:val="false"/>
                <w:color w:val="000000"/>
                <w:sz w:val="20"/>
              </w:rPr>
              <w:t xml:space="preserve">шетелдіктер мен азаматтығы </w:t>
            </w:r>
            <w:r>
              <w:br/>
            </w:r>
            <w:r>
              <w:rPr>
                <w:rFonts w:ascii="Times New Roman"/>
                <w:b w:val="false"/>
                <w:i w:val="false"/>
                <w:color w:val="000000"/>
                <w:sz w:val="20"/>
              </w:rPr>
              <w:t xml:space="preserve">жоқ адамдар санатының тізбесін </w:t>
            </w:r>
            <w:r>
              <w:br/>
            </w:r>
            <w:r>
              <w:rPr>
                <w:rFonts w:ascii="Times New Roman"/>
                <w:b w:val="false"/>
                <w:i w:val="false"/>
                <w:color w:val="000000"/>
                <w:sz w:val="20"/>
              </w:rPr>
              <w:t xml:space="preserve">және санын айқындау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Жұмыс берушінің құны миллион айлық есептік көрсеткіштен асатын жобалары бар арнайы экономикалық аймақтардың қатысушылары болып табылатын заңды тұлғаларда, сондай-ақ көрсетілген арнайы экономикалық аймақтардың қатысушылары (не олардың мердігерлері) бас мердігер, мердігер, қосалқы мердігер немесе арнайы экономикалық аймақтардың аумағында құрылыс-монтаждау жұмыстарын орындау кезеңінде қызметтерді орындаушы ретінде және объект (объектілер) пайдалануға берілгеннен кейін бір жыл өткенге дейін тартатын ұйымдарда жұмыс істейтін шетелдіктер мен азаматтығы жоқ адамдарды тарту негіздемесі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аймақтарға қатысушының атауы, заңды мекенжайы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аймақтарға қатысушының қызмет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 күші туралы мәліметтер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сомасы, млрд. теңге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шетелдік пен азаматтығы жоқ адамдарға қажеттіліктің негіздемесі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адамдардың Т.А.Ә.</w:t>
            </w:r>
          </w:p>
          <w:p>
            <w:pPr>
              <w:spacing w:after="20"/>
              <w:ind w:left="20"/>
              <w:jc w:val="both"/>
            </w:pPr>
            <w:r>
              <w:rPr>
                <w:rFonts w:ascii="Times New Roman"/>
                <w:b w:val="false"/>
                <w:i w:val="false"/>
                <w:color w:val="000000"/>
                <w:sz w:val="20"/>
              </w:rPr>
              <w:t>
(бар болса)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(мамандығы)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міндеттері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Басшы________________________________________________________________ </w:t>
      </w:r>
    </w:p>
    <w:p>
      <w:pPr>
        <w:spacing w:after="0"/>
        <w:ind w:left="0"/>
        <w:jc w:val="both"/>
      </w:pPr>
      <w:r>
        <w:rPr>
          <w:rFonts w:ascii="Times New Roman"/>
          <w:b w:val="false"/>
          <w:i w:val="false"/>
          <w:color w:val="000000"/>
          <w:sz w:val="28"/>
        </w:rPr>
        <w:t xml:space="preserve">
                        (қолы) ТАӘ (бар болса) (лауазымы) </w:t>
      </w:r>
    </w:p>
    <w:p>
      <w:pPr>
        <w:spacing w:after="0"/>
        <w:ind w:left="0"/>
        <w:jc w:val="both"/>
      </w:pPr>
      <w:r>
        <w:rPr>
          <w:rFonts w:ascii="Times New Roman"/>
          <w:b w:val="false"/>
          <w:i w:val="false"/>
          <w:color w:val="000000"/>
          <w:sz w:val="28"/>
        </w:rPr>
        <w:t>
      20___ ж.____ __________</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Комиссияның құны миллион </w:t>
            </w:r>
            <w:r>
              <w:br/>
            </w:r>
            <w:r>
              <w:rPr>
                <w:rFonts w:ascii="Times New Roman"/>
                <w:b w:val="false"/>
                <w:i w:val="false"/>
                <w:color w:val="000000"/>
                <w:sz w:val="20"/>
              </w:rPr>
              <w:t xml:space="preserve">айлық есептік көрсеткіштен </w:t>
            </w:r>
            <w:r>
              <w:br/>
            </w:r>
            <w:r>
              <w:rPr>
                <w:rFonts w:ascii="Times New Roman"/>
                <w:b w:val="false"/>
                <w:i w:val="false"/>
                <w:color w:val="000000"/>
                <w:sz w:val="20"/>
              </w:rPr>
              <w:t xml:space="preserve">асатын жобалары бар арнайы </w:t>
            </w:r>
            <w:r>
              <w:br/>
            </w:r>
            <w:r>
              <w:rPr>
                <w:rFonts w:ascii="Times New Roman"/>
                <w:b w:val="false"/>
                <w:i w:val="false"/>
                <w:color w:val="000000"/>
                <w:sz w:val="20"/>
              </w:rPr>
              <w:t>экономикалық аймақтардың</w:t>
            </w:r>
            <w:r>
              <w:br/>
            </w:r>
            <w:r>
              <w:rPr>
                <w:rFonts w:ascii="Times New Roman"/>
                <w:b w:val="false"/>
                <w:i w:val="false"/>
                <w:color w:val="000000"/>
                <w:sz w:val="20"/>
              </w:rPr>
              <w:t xml:space="preserve">қатысушылары болып </w:t>
            </w:r>
            <w:r>
              <w:br/>
            </w:r>
            <w:r>
              <w:rPr>
                <w:rFonts w:ascii="Times New Roman"/>
                <w:b w:val="false"/>
                <w:i w:val="false"/>
                <w:color w:val="000000"/>
                <w:sz w:val="20"/>
              </w:rPr>
              <w:t xml:space="preserve">табылатын заңды тұлғаларда, </w:t>
            </w:r>
            <w:r>
              <w:br/>
            </w:r>
            <w:r>
              <w:rPr>
                <w:rFonts w:ascii="Times New Roman"/>
                <w:b w:val="false"/>
                <w:i w:val="false"/>
                <w:color w:val="000000"/>
                <w:sz w:val="20"/>
              </w:rPr>
              <w:t xml:space="preserve">сондай-ақ көрсетілген арнайы </w:t>
            </w:r>
            <w:r>
              <w:br/>
            </w:r>
            <w:r>
              <w:rPr>
                <w:rFonts w:ascii="Times New Roman"/>
                <w:b w:val="false"/>
                <w:i w:val="false"/>
                <w:color w:val="000000"/>
                <w:sz w:val="20"/>
              </w:rPr>
              <w:t xml:space="preserve">экономикалық аймақтардың </w:t>
            </w:r>
            <w:r>
              <w:br/>
            </w:r>
            <w:r>
              <w:rPr>
                <w:rFonts w:ascii="Times New Roman"/>
                <w:b w:val="false"/>
                <w:i w:val="false"/>
                <w:color w:val="000000"/>
                <w:sz w:val="20"/>
              </w:rPr>
              <w:t xml:space="preserve">қатысушылары </w:t>
            </w:r>
            <w:r>
              <w:br/>
            </w:r>
            <w:r>
              <w:rPr>
                <w:rFonts w:ascii="Times New Roman"/>
                <w:b w:val="false"/>
                <w:i w:val="false"/>
                <w:color w:val="000000"/>
                <w:sz w:val="20"/>
              </w:rPr>
              <w:t xml:space="preserve">(не олардың мердігерлері) </w:t>
            </w:r>
            <w:r>
              <w:br/>
            </w:r>
            <w:r>
              <w:rPr>
                <w:rFonts w:ascii="Times New Roman"/>
                <w:b w:val="false"/>
                <w:i w:val="false"/>
                <w:color w:val="000000"/>
                <w:sz w:val="20"/>
              </w:rPr>
              <w:t xml:space="preserve">бас мердігер, мердігер, қосалқы </w:t>
            </w:r>
            <w:r>
              <w:br/>
            </w:r>
            <w:r>
              <w:rPr>
                <w:rFonts w:ascii="Times New Roman"/>
                <w:b w:val="false"/>
                <w:i w:val="false"/>
                <w:color w:val="000000"/>
                <w:sz w:val="20"/>
              </w:rPr>
              <w:t xml:space="preserve">мердігер немесе арнайы </w:t>
            </w:r>
            <w:r>
              <w:br/>
            </w:r>
            <w:r>
              <w:rPr>
                <w:rFonts w:ascii="Times New Roman"/>
                <w:b w:val="false"/>
                <w:i w:val="false"/>
                <w:color w:val="000000"/>
                <w:sz w:val="20"/>
              </w:rPr>
              <w:t xml:space="preserve">экономикалық аймақтардың </w:t>
            </w:r>
            <w:r>
              <w:br/>
            </w:r>
            <w:r>
              <w:rPr>
                <w:rFonts w:ascii="Times New Roman"/>
                <w:b w:val="false"/>
                <w:i w:val="false"/>
                <w:color w:val="000000"/>
                <w:sz w:val="20"/>
              </w:rPr>
              <w:t xml:space="preserve">аумағында құрылыс-монтаждау </w:t>
            </w:r>
            <w:r>
              <w:br/>
            </w:r>
            <w:r>
              <w:rPr>
                <w:rFonts w:ascii="Times New Roman"/>
                <w:b w:val="false"/>
                <w:i w:val="false"/>
                <w:color w:val="000000"/>
                <w:sz w:val="20"/>
              </w:rPr>
              <w:t>жұмыстарын орындау</w:t>
            </w:r>
            <w:r>
              <w:br/>
            </w:r>
            <w:r>
              <w:rPr>
                <w:rFonts w:ascii="Times New Roman"/>
                <w:b w:val="false"/>
                <w:i w:val="false"/>
                <w:color w:val="000000"/>
                <w:sz w:val="20"/>
              </w:rPr>
              <w:t xml:space="preserve">кезеңінде қызметтерді </w:t>
            </w:r>
            <w:r>
              <w:br/>
            </w:r>
            <w:r>
              <w:rPr>
                <w:rFonts w:ascii="Times New Roman"/>
                <w:b w:val="false"/>
                <w:i w:val="false"/>
                <w:color w:val="000000"/>
                <w:sz w:val="20"/>
              </w:rPr>
              <w:t xml:space="preserve">орындаушы ретінде және объект </w:t>
            </w:r>
            <w:r>
              <w:br/>
            </w:r>
            <w:r>
              <w:rPr>
                <w:rFonts w:ascii="Times New Roman"/>
                <w:b w:val="false"/>
                <w:i w:val="false"/>
                <w:color w:val="000000"/>
                <w:sz w:val="20"/>
              </w:rPr>
              <w:t xml:space="preserve">(объектілер) пайдалануға </w:t>
            </w:r>
            <w:r>
              <w:br/>
            </w:r>
            <w:r>
              <w:rPr>
                <w:rFonts w:ascii="Times New Roman"/>
                <w:b w:val="false"/>
                <w:i w:val="false"/>
                <w:color w:val="000000"/>
                <w:sz w:val="20"/>
              </w:rPr>
              <w:t xml:space="preserve">берілгеннен кейін бір жыл </w:t>
            </w:r>
            <w:r>
              <w:br/>
            </w:r>
            <w:r>
              <w:rPr>
                <w:rFonts w:ascii="Times New Roman"/>
                <w:b w:val="false"/>
                <w:i w:val="false"/>
                <w:color w:val="000000"/>
                <w:sz w:val="20"/>
              </w:rPr>
              <w:t>өткенге дейін тартатын</w:t>
            </w:r>
            <w:r>
              <w:br/>
            </w:r>
            <w:r>
              <w:rPr>
                <w:rFonts w:ascii="Times New Roman"/>
                <w:b w:val="false"/>
                <w:i w:val="false"/>
                <w:color w:val="000000"/>
                <w:sz w:val="20"/>
              </w:rPr>
              <w:t xml:space="preserve">ұйымдарда жұмыс істейтін </w:t>
            </w:r>
            <w:r>
              <w:br/>
            </w:r>
            <w:r>
              <w:rPr>
                <w:rFonts w:ascii="Times New Roman"/>
                <w:b w:val="false"/>
                <w:i w:val="false"/>
                <w:color w:val="000000"/>
                <w:sz w:val="20"/>
              </w:rPr>
              <w:t xml:space="preserve">шетелдіктер мен азаматтығы </w:t>
            </w:r>
            <w:r>
              <w:br/>
            </w:r>
            <w:r>
              <w:rPr>
                <w:rFonts w:ascii="Times New Roman"/>
                <w:b w:val="false"/>
                <w:i w:val="false"/>
                <w:color w:val="000000"/>
                <w:sz w:val="20"/>
              </w:rPr>
              <w:t xml:space="preserve">жоқ адамдар санатының тізбесін </w:t>
            </w:r>
            <w:r>
              <w:br/>
            </w:r>
            <w:r>
              <w:rPr>
                <w:rFonts w:ascii="Times New Roman"/>
                <w:b w:val="false"/>
                <w:i w:val="false"/>
                <w:color w:val="000000"/>
                <w:sz w:val="20"/>
              </w:rPr>
              <w:t xml:space="preserve">және санын айқындау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Кадрлардағы жергілікті қамту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Тартылатын шетелдік жұмыс күшінің санаттары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 тартатын жұмыскерлердің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Тартуға жоспарланған шетелдік жұмыс күшінің саны, адам.</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3-баған+ 5-баған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4-баған+ 5-баған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жалпы санына шетелдік жұмыс күшінің %-ы, 7-баған/ 6-баған*100%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(шетелдік жұмыс күшін тартуға рұқсатсыз жұмыс істейтін шетелдік жұмыскерлер есепке алынбайды)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шетелдік жұмыс күшін тартуға рұқсаттар бойынша тартылатын шетелдік жұмыс күші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2-санаттар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4-санаттар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егер шетелдік жұмыскер 4-бағанда есепке алынған жағдайда, онда 5-бағанда ол есепке алынбайды. </w:t>
      </w:r>
    </w:p>
    <w:p>
      <w:pPr>
        <w:spacing w:after="0"/>
        <w:ind w:left="0"/>
        <w:jc w:val="both"/>
      </w:pPr>
      <w:r>
        <w:rPr>
          <w:rFonts w:ascii="Times New Roman"/>
          <w:b w:val="false"/>
          <w:i w:val="false"/>
          <w:color w:val="000000"/>
          <w:sz w:val="28"/>
        </w:rPr>
        <w:t xml:space="preserve">
      Жұмыс беруші:______________________________________________________ </w:t>
      </w:r>
    </w:p>
    <w:p>
      <w:pPr>
        <w:spacing w:after="0"/>
        <w:ind w:left="0"/>
        <w:jc w:val="both"/>
      </w:pPr>
      <w:r>
        <w:rPr>
          <w:rFonts w:ascii="Times New Roman"/>
          <w:b w:val="false"/>
          <w:i w:val="false"/>
          <w:color w:val="000000"/>
          <w:sz w:val="28"/>
        </w:rPr>
        <w:t>
      (қолы, ТАӘ (бар болса), лауазымы, күні)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Комиссияның құны миллион </w:t>
            </w:r>
            <w:r>
              <w:br/>
            </w:r>
            <w:r>
              <w:rPr>
                <w:rFonts w:ascii="Times New Roman"/>
                <w:b w:val="false"/>
                <w:i w:val="false"/>
                <w:color w:val="000000"/>
                <w:sz w:val="20"/>
              </w:rPr>
              <w:t xml:space="preserve">айлық есептік көрсеткіштен </w:t>
            </w:r>
            <w:r>
              <w:br/>
            </w:r>
            <w:r>
              <w:rPr>
                <w:rFonts w:ascii="Times New Roman"/>
                <w:b w:val="false"/>
                <w:i w:val="false"/>
                <w:color w:val="000000"/>
                <w:sz w:val="20"/>
              </w:rPr>
              <w:t xml:space="preserve">асатын жобалары бар арнайы </w:t>
            </w:r>
            <w:r>
              <w:br/>
            </w:r>
            <w:r>
              <w:rPr>
                <w:rFonts w:ascii="Times New Roman"/>
                <w:b w:val="false"/>
                <w:i w:val="false"/>
                <w:color w:val="000000"/>
                <w:sz w:val="20"/>
              </w:rPr>
              <w:t>экономикалық аймақтардың</w:t>
            </w:r>
            <w:r>
              <w:br/>
            </w:r>
            <w:r>
              <w:rPr>
                <w:rFonts w:ascii="Times New Roman"/>
                <w:b w:val="false"/>
                <w:i w:val="false"/>
                <w:color w:val="000000"/>
                <w:sz w:val="20"/>
              </w:rPr>
              <w:t xml:space="preserve">қатысушылары болып </w:t>
            </w:r>
            <w:r>
              <w:br/>
            </w:r>
            <w:r>
              <w:rPr>
                <w:rFonts w:ascii="Times New Roman"/>
                <w:b w:val="false"/>
                <w:i w:val="false"/>
                <w:color w:val="000000"/>
                <w:sz w:val="20"/>
              </w:rPr>
              <w:t xml:space="preserve">табылатын заңды тұлғаларда, </w:t>
            </w:r>
            <w:r>
              <w:br/>
            </w:r>
            <w:r>
              <w:rPr>
                <w:rFonts w:ascii="Times New Roman"/>
                <w:b w:val="false"/>
                <w:i w:val="false"/>
                <w:color w:val="000000"/>
                <w:sz w:val="20"/>
              </w:rPr>
              <w:t xml:space="preserve">сондай-ақ көрсетілген арнайы </w:t>
            </w:r>
            <w:r>
              <w:br/>
            </w:r>
            <w:r>
              <w:rPr>
                <w:rFonts w:ascii="Times New Roman"/>
                <w:b w:val="false"/>
                <w:i w:val="false"/>
                <w:color w:val="000000"/>
                <w:sz w:val="20"/>
              </w:rPr>
              <w:t xml:space="preserve">экономикалық аймақтардың </w:t>
            </w:r>
            <w:r>
              <w:br/>
            </w:r>
            <w:r>
              <w:rPr>
                <w:rFonts w:ascii="Times New Roman"/>
                <w:b w:val="false"/>
                <w:i w:val="false"/>
                <w:color w:val="000000"/>
                <w:sz w:val="20"/>
              </w:rPr>
              <w:t xml:space="preserve">қатысушылары </w:t>
            </w:r>
            <w:r>
              <w:br/>
            </w:r>
            <w:r>
              <w:rPr>
                <w:rFonts w:ascii="Times New Roman"/>
                <w:b w:val="false"/>
                <w:i w:val="false"/>
                <w:color w:val="000000"/>
                <w:sz w:val="20"/>
              </w:rPr>
              <w:t xml:space="preserve">(не олардың мердігерлері) </w:t>
            </w:r>
            <w:r>
              <w:br/>
            </w:r>
            <w:r>
              <w:rPr>
                <w:rFonts w:ascii="Times New Roman"/>
                <w:b w:val="false"/>
                <w:i w:val="false"/>
                <w:color w:val="000000"/>
                <w:sz w:val="20"/>
              </w:rPr>
              <w:t xml:space="preserve">бас мердігер, мердігер, қосалқы </w:t>
            </w:r>
            <w:r>
              <w:br/>
            </w:r>
            <w:r>
              <w:rPr>
                <w:rFonts w:ascii="Times New Roman"/>
                <w:b w:val="false"/>
                <w:i w:val="false"/>
                <w:color w:val="000000"/>
                <w:sz w:val="20"/>
              </w:rPr>
              <w:t xml:space="preserve">мердігер немесе арнайы </w:t>
            </w:r>
            <w:r>
              <w:br/>
            </w:r>
            <w:r>
              <w:rPr>
                <w:rFonts w:ascii="Times New Roman"/>
                <w:b w:val="false"/>
                <w:i w:val="false"/>
                <w:color w:val="000000"/>
                <w:sz w:val="20"/>
              </w:rPr>
              <w:t xml:space="preserve">экономикалық аймақтардың </w:t>
            </w:r>
            <w:r>
              <w:br/>
            </w:r>
            <w:r>
              <w:rPr>
                <w:rFonts w:ascii="Times New Roman"/>
                <w:b w:val="false"/>
                <w:i w:val="false"/>
                <w:color w:val="000000"/>
                <w:sz w:val="20"/>
              </w:rPr>
              <w:t xml:space="preserve">аумағында құрылыс-монтаждау </w:t>
            </w:r>
            <w:r>
              <w:br/>
            </w:r>
            <w:r>
              <w:rPr>
                <w:rFonts w:ascii="Times New Roman"/>
                <w:b w:val="false"/>
                <w:i w:val="false"/>
                <w:color w:val="000000"/>
                <w:sz w:val="20"/>
              </w:rPr>
              <w:t>жұмыстарын орындау</w:t>
            </w:r>
            <w:r>
              <w:br/>
            </w:r>
            <w:r>
              <w:rPr>
                <w:rFonts w:ascii="Times New Roman"/>
                <w:b w:val="false"/>
                <w:i w:val="false"/>
                <w:color w:val="000000"/>
                <w:sz w:val="20"/>
              </w:rPr>
              <w:t xml:space="preserve">кезеңінде қызметтерді </w:t>
            </w:r>
            <w:r>
              <w:br/>
            </w:r>
            <w:r>
              <w:rPr>
                <w:rFonts w:ascii="Times New Roman"/>
                <w:b w:val="false"/>
                <w:i w:val="false"/>
                <w:color w:val="000000"/>
                <w:sz w:val="20"/>
              </w:rPr>
              <w:t xml:space="preserve">орындаушы ретінде және объект </w:t>
            </w:r>
            <w:r>
              <w:br/>
            </w:r>
            <w:r>
              <w:rPr>
                <w:rFonts w:ascii="Times New Roman"/>
                <w:b w:val="false"/>
                <w:i w:val="false"/>
                <w:color w:val="000000"/>
                <w:sz w:val="20"/>
              </w:rPr>
              <w:t xml:space="preserve">(объектілер) пайдалануға </w:t>
            </w:r>
            <w:r>
              <w:br/>
            </w:r>
            <w:r>
              <w:rPr>
                <w:rFonts w:ascii="Times New Roman"/>
                <w:b w:val="false"/>
                <w:i w:val="false"/>
                <w:color w:val="000000"/>
                <w:sz w:val="20"/>
              </w:rPr>
              <w:t xml:space="preserve">берілгеннен кейін бір жыл </w:t>
            </w:r>
            <w:r>
              <w:br/>
            </w:r>
            <w:r>
              <w:rPr>
                <w:rFonts w:ascii="Times New Roman"/>
                <w:b w:val="false"/>
                <w:i w:val="false"/>
                <w:color w:val="000000"/>
                <w:sz w:val="20"/>
              </w:rPr>
              <w:t>өткенге дейін тартатын</w:t>
            </w:r>
            <w:r>
              <w:br/>
            </w:r>
            <w:r>
              <w:rPr>
                <w:rFonts w:ascii="Times New Roman"/>
                <w:b w:val="false"/>
                <w:i w:val="false"/>
                <w:color w:val="000000"/>
                <w:sz w:val="20"/>
              </w:rPr>
              <w:t xml:space="preserve">ұйымдарда жұмыс істейтін </w:t>
            </w:r>
            <w:r>
              <w:br/>
            </w:r>
            <w:r>
              <w:rPr>
                <w:rFonts w:ascii="Times New Roman"/>
                <w:b w:val="false"/>
                <w:i w:val="false"/>
                <w:color w:val="000000"/>
                <w:sz w:val="20"/>
              </w:rPr>
              <w:t xml:space="preserve">шетелдіктер мен азаматтығы </w:t>
            </w:r>
            <w:r>
              <w:br/>
            </w:r>
            <w:r>
              <w:rPr>
                <w:rFonts w:ascii="Times New Roman"/>
                <w:b w:val="false"/>
                <w:i w:val="false"/>
                <w:color w:val="000000"/>
                <w:sz w:val="20"/>
              </w:rPr>
              <w:t xml:space="preserve">жоқ адамдар санатының тізбесін </w:t>
            </w:r>
            <w:r>
              <w:br/>
            </w:r>
            <w:r>
              <w:rPr>
                <w:rFonts w:ascii="Times New Roman"/>
                <w:b w:val="false"/>
                <w:i w:val="false"/>
                <w:color w:val="000000"/>
                <w:sz w:val="20"/>
              </w:rPr>
              <w:t xml:space="preserve">және санын айқындау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_______________________________________________  (ЖАО атауы)  ___________________________________________________________________  (арнайы экономикалық аймаққа қатысушы ұйымның атауы) </w:t>
      </w:r>
    </w:p>
    <w:bookmarkStart w:name="z153" w:id="64"/>
    <w:p>
      <w:pPr>
        <w:spacing w:after="0"/>
        <w:ind w:left="0"/>
        <w:jc w:val="left"/>
      </w:pPr>
      <w:r>
        <w:rPr>
          <w:rFonts w:ascii="Times New Roman"/>
          <w:b/>
          <w:i w:val="false"/>
          <w:color w:val="000000"/>
        </w:rPr>
        <w:t xml:space="preserve"> кадрлардағы елішілік құндылық шарттарын қамтамасыз ету жөніндегі ұсынымдары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қатарындағы жұмыскерлердің үлесі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жұмыскерлердің қатарындағы жұмыскерлердің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Кадрларға елішілік құндылықты қамтамасыз ету жөніндегі ұсынымдарға негіз</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4-санат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Жергілікті атқарушы орган басшысының орынбасары :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(қолы, ТАӘ (бар болса), лауазымы, күні)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Комиссияның құны миллион </w:t>
            </w:r>
            <w:r>
              <w:br/>
            </w:r>
            <w:r>
              <w:rPr>
                <w:rFonts w:ascii="Times New Roman"/>
                <w:b w:val="false"/>
                <w:i w:val="false"/>
                <w:color w:val="000000"/>
                <w:sz w:val="20"/>
              </w:rPr>
              <w:t xml:space="preserve">айлық есептік көрсеткіштен </w:t>
            </w:r>
            <w:r>
              <w:br/>
            </w:r>
            <w:r>
              <w:rPr>
                <w:rFonts w:ascii="Times New Roman"/>
                <w:b w:val="false"/>
                <w:i w:val="false"/>
                <w:color w:val="000000"/>
                <w:sz w:val="20"/>
              </w:rPr>
              <w:t xml:space="preserve">асатын жобалары бар арнайы </w:t>
            </w:r>
            <w:r>
              <w:br/>
            </w:r>
            <w:r>
              <w:rPr>
                <w:rFonts w:ascii="Times New Roman"/>
                <w:b w:val="false"/>
                <w:i w:val="false"/>
                <w:color w:val="000000"/>
                <w:sz w:val="20"/>
              </w:rPr>
              <w:t>экономикалық аймақтардың</w:t>
            </w:r>
            <w:r>
              <w:br/>
            </w:r>
            <w:r>
              <w:rPr>
                <w:rFonts w:ascii="Times New Roman"/>
                <w:b w:val="false"/>
                <w:i w:val="false"/>
                <w:color w:val="000000"/>
                <w:sz w:val="20"/>
              </w:rPr>
              <w:t xml:space="preserve">қатысушылары болып </w:t>
            </w:r>
            <w:r>
              <w:br/>
            </w:r>
            <w:r>
              <w:rPr>
                <w:rFonts w:ascii="Times New Roman"/>
                <w:b w:val="false"/>
                <w:i w:val="false"/>
                <w:color w:val="000000"/>
                <w:sz w:val="20"/>
              </w:rPr>
              <w:t xml:space="preserve">табылатын заңды тұлғаларда, </w:t>
            </w:r>
            <w:r>
              <w:br/>
            </w:r>
            <w:r>
              <w:rPr>
                <w:rFonts w:ascii="Times New Roman"/>
                <w:b w:val="false"/>
                <w:i w:val="false"/>
                <w:color w:val="000000"/>
                <w:sz w:val="20"/>
              </w:rPr>
              <w:t xml:space="preserve">сондай-ақ көрсетілген арнайы </w:t>
            </w:r>
            <w:r>
              <w:br/>
            </w:r>
            <w:r>
              <w:rPr>
                <w:rFonts w:ascii="Times New Roman"/>
                <w:b w:val="false"/>
                <w:i w:val="false"/>
                <w:color w:val="000000"/>
                <w:sz w:val="20"/>
              </w:rPr>
              <w:t xml:space="preserve">экономикалық аймақтардың </w:t>
            </w:r>
            <w:r>
              <w:br/>
            </w:r>
            <w:r>
              <w:rPr>
                <w:rFonts w:ascii="Times New Roman"/>
                <w:b w:val="false"/>
                <w:i w:val="false"/>
                <w:color w:val="000000"/>
                <w:sz w:val="20"/>
              </w:rPr>
              <w:t xml:space="preserve">қатысушылары </w:t>
            </w:r>
            <w:r>
              <w:br/>
            </w:r>
            <w:r>
              <w:rPr>
                <w:rFonts w:ascii="Times New Roman"/>
                <w:b w:val="false"/>
                <w:i w:val="false"/>
                <w:color w:val="000000"/>
                <w:sz w:val="20"/>
              </w:rPr>
              <w:t xml:space="preserve">(не олардың мердігерлері) </w:t>
            </w:r>
            <w:r>
              <w:br/>
            </w:r>
            <w:r>
              <w:rPr>
                <w:rFonts w:ascii="Times New Roman"/>
                <w:b w:val="false"/>
                <w:i w:val="false"/>
                <w:color w:val="000000"/>
                <w:sz w:val="20"/>
              </w:rPr>
              <w:t xml:space="preserve">бас мердігер, мердігер, қосалқы </w:t>
            </w:r>
            <w:r>
              <w:br/>
            </w:r>
            <w:r>
              <w:rPr>
                <w:rFonts w:ascii="Times New Roman"/>
                <w:b w:val="false"/>
                <w:i w:val="false"/>
                <w:color w:val="000000"/>
                <w:sz w:val="20"/>
              </w:rPr>
              <w:t xml:space="preserve">мердігер немесе арнайы </w:t>
            </w:r>
            <w:r>
              <w:br/>
            </w:r>
            <w:r>
              <w:rPr>
                <w:rFonts w:ascii="Times New Roman"/>
                <w:b w:val="false"/>
                <w:i w:val="false"/>
                <w:color w:val="000000"/>
                <w:sz w:val="20"/>
              </w:rPr>
              <w:t xml:space="preserve">экономикалық аймақтардың </w:t>
            </w:r>
            <w:r>
              <w:br/>
            </w:r>
            <w:r>
              <w:rPr>
                <w:rFonts w:ascii="Times New Roman"/>
                <w:b w:val="false"/>
                <w:i w:val="false"/>
                <w:color w:val="000000"/>
                <w:sz w:val="20"/>
              </w:rPr>
              <w:t xml:space="preserve">аумағында құрылыс-монтаждау </w:t>
            </w:r>
            <w:r>
              <w:br/>
            </w:r>
            <w:r>
              <w:rPr>
                <w:rFonts w:ascii="Times New Roman"/>
                <w:b w:val="false"/>
                <w:i w:val="false"/>
                <w:color w:val="000000"/>
                <w:sz w:val="20"/>
              </w:rPr>
              <w:t>жұмыстарын орындау</w:t>
            </w:r>
            <w:r>
              <w:br/>
            </w:r>
            <w:r>
              <w:rPr>
                <w:rFonts w:ascii="Times New Roman"/>
                <w:b w:val="false"/>
                <w:i w:val="false"/>
                <w:color w:val="000000"/>
                <w:sz w:val="20"/>
              </w:rPr>
              <w:t xml:space="preserve">кезеңінде қызметтерді </w:t>
            </w:r>
            <w:r>
              <w:br/>
            </w:r>
            <w:r>
              <w:rPr>
                <w:rFonts w:ascii="Times New Roman"/>
                <w:b w:val="false"/>
                <w:i w:val="false"/>
                <w:color w:val="000000"/>
                <w:sz w:val="20"/>
              </w:rPr>
              <w:t xml:space="preserve">орындаушы ретінде және объект </w:t>
            </w:r>
            <w:r>
              <w:br/>
            </w:r>
            <w:r>
              <w:rPr>
                <w:rFonts w:ascii="Times New Roman"/>
                <w:b w:val="false"/>
                <w:i w:val="false"/>
                <w:color w:val="000000"/>
                <w:sz w:val="20"/>
              </w:rPr>
              <w:t xml:space="preserve">(объектілер) пайдалануға </w:t>
            </w:r>
            <w:r>
              <w:br/>
            </w:r>
            <w:r>
              <w:rPr>
                <w:rFonts w:ascii="Times New Roman"/>
                <w:b w:val="false"/>
                <w:i w:val="false"/>
                <w:color w:val="000000"/>
                <w:sz w:val="20"/>
              </w:rPr>
              <w:t xml:space="preserve">берілгеннен кейін бір жыл </w:t>
            </w:r>
            <w:r>
              <w:br/>
            </w:r>
            <w:r>
              <w:rPr>
                <w:rFonts w:ascii="Times New Roman"/>
                <w:b w:val="false"/>
                <w:i w:val="false"/>
                <w:color w:val="000000"/>
                <w:sz w:val="20"/>
              </w:rPr>
              <w:t>өткенге дейін тартатын</w:t>
            </w:r>
            <w:r>
              <w:br/>
            </w:r>
            <w:r>
              <w:rPr>
                <w:rFonts w:ascii="Times New Roman"/>
                <w:b w:val="false"/>
                <w:i w:val="false"/>
                <w:color w:val="000000"/>
                <w:sz w:val="20"/>
              </w:rPr>
              <w:t xml:space="preserve">ұйымдарда жұмыс істейтін </w:t>
            </w:r>
            <w:r>
              <w:br/>
            </w:r>
            <w:r>
              <w:rPr>
                <w:rFonts w:ascii="Times New Roman"/>
                <w:b w:val="false"/>
                <w:i w:val="false"/>
                <w:color w:val="000000"/>
                <w:sz w:val="20"/>
              </w:rPr>
              <w:t xml:space="preserve">шетелдіктер мен азаматтығы </w:t>
            </w:r>
            <w:r>
              <w:br/>
            </w:r>
            <w:r>
              <w:rPr>
                <w:rFonts w:ascii="Times New Roman"/>
                <w:b w:val="false"/>
                <w:i w:val="false"/>
                <w:color w:val="000000"/>
                <w:sz w:val="20"/>
              </w:rPr>
              <w:t xml:space="preserve">жоқ адамдар санатының тізбесін </w:t>
            </w:r>
            <w:r>
              <w:br/>
            </w:r>
            <w:r>
              <w:rPr>
                <w:rFonts w:ascii="Times New Roman"/>
                <w:b w:val="false"/>
                <w:i w:val="false"/>
                <w:color w:val="000000"/>
                <w:sz w:val="20"/>
              </w:rPr>
              <w:t xml:space="preserve">және санын айқындау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Арнайы экономикалық аймақтарға қатысушылар болып табылатын заңды тұлғалар құны бір миллион айлық есептік көрсеткіштен жоғары жобаларға тартатын, сондай-ақ арнайы экономикалық аймақтардың аумағында құрылыс-монтаж жұмыстарын орындау кезеңінде және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 шетелдіктер мен азаматтығы жоқ адамдар санаттары мен санының тізбесін айқындау мәселесін қарау жөніндегі комиссияның кадрлардағы елішілік құндылық шарттарын қамтамасыз ету жөніндегі шешімі ______________________________________________  (арнайы экономикалық аймаққа қатысушы ұйымның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азаматтарының қатарындағы жұмыскерлердің үлесі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Шетелдік жұмыскерлердің қатарындағы жұмыскерлердің үлесі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2-санат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және 4-санат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төрағасы: ___________________________________________________ </w:t>
      </w:r>
    </w:p>
    <w:p>
      <w:pPr>
        <w:spacing w:after="0"/>
        <w:ind w:left="0"/>
        <w:jc w:val="both"/>
      </w:pPr>
      <w:r>
        <w:rPr>
          <w:rFonts w:ascii="Times New Roman"/>
          <w:b w:val="false"/>
          <w:i w:val="false"/>
          <w:color w:val="000000"/>
          <w:sz w:val="28"/>
        </w:rPr>
        <w:t>
      (қолы, ТАӘ (бар болса), лауазымы, күні)</w:t>
      </w:r>
    </w:p>
    <w:p>
      <w:pPr>
        <w:spacing w:after="0"/>
        <w:ind w:left="0"/>
        <w:jc w:val="both"/>
      </w:pPr>
      <w:r>
        <w:rPr>
          <w:rFonts w:ascii="Times New Roman"/>
          <w:b w:val="false"/>
          <w:i w:val="false"/>
          <w:color w:val="000000"/>
          <w:sz w:val="28"/>
        </w:rPr>
        <w:t xml:space="preserve">
      Арнайы экономикалық аймаққа қатысушының өкілі: 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(ТАӘ (бар болса), лауазымы, қолы, күні)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Комиссияның құны миллион </w:t>
            </w:r>
            <w:r>
              <w:br/>
            </w:r>
            <w:r>
              <w:rPr>
                <w:rFonts w:ascii="Times New Roman"/>
                <w:b w:val="false"/>
                <w:i w:val="false"/>
                <w:color w:val="000000"/>
                <w:sz w:val="20"/>
              </w:rPr>
              <w:t xml:space="preserve">айлық есептік көрсеткіштен </w:t>
            </w:r>
            <w:r>
              <w:br/>
            </w:r>
            <w:r>
              <w:rPr>
                <w:rFonts w:ascii="Times New Roman"/>
                <w:b w:val="false"/>
                <w:i w:val="false"/>
                <w:color w:val="000000"/>
                <w:sz w:val="20"/>
              </w:rPr>
              <w:t xml:space="preserve">асатын жобалары бар арнайы </w:t>
            </w:r>
            <w:r>
              <w:br/>
            </w:r>
            <w:r>
              <w:rPr>
                <w:rFonts w:ascii="Times New Roman"/>
                <w:b w:val="false"/>
                <w:i w:val="false"/>
                <w:color w:val="000000"/>
                <w:sz w:val="20"/>
              </w:rPr>
              <w:t>экономикалық аймақтардың</w:t>
            </w:r>
            <w:r>
              <w:br/>
            </w:r>
            <w:r>
              <w:rPr>
                <w:rFonts w:ascii="Times New Roman"/>
                <w:b w:val="false"/>
                <w:i w:val="false"/>
                <w:color w:val="000000"/>
                <w:sz w:val="20"/>
              </w:rPr>
              <w:t xml:space="preserve">қатысушылары болып </w:t>
            </w:r>
            <w:r>
              <w:br/>
            </w:r>
            <w:r>
              <w:rPr>
                <w:rFonts w:ascii="Times New Roman"/>
                <w:b w:val="false"/>
                <w:i w:val="false"/>
                <w:color w:val="000000"/>
                <w:sz w:val="20"/>
              </w:rPr>
              <w:t xml:space="preserve">табылатын заңды тұлғаларда, </w:t>
            </w:r>
            <w:r>
              <w:br/>
            </w:r>
            <w:r>
              <w:rPr>
                <w:rFonts w:ascii="Times New Roman"/>
                <w:b w:val="false"/>
                <w:i w:val="false"/>
                <w:color w:val="000000"/>
                <w:sz w:val="20"/>
              </w:rPr>
              <w:t xml:space="preserve">сондай-ақ көрсетілген арнайы </w:t>
            </w:r>
            <w:r>
              <w:br/>
            </w:r>
            <w:r>
              <w:rPr>
                <w:rFonts w:ascii="Times New Roman"/>
                <w:b w:val="false"/>
                <w:i w:val="false"/>
                <w:color w:val="000000"/>
                <w:sz w:val="20"/>
              </w:rPr>
              <w:t xml:space="preserve">экономикалық аймақтардың </w:t>
            </w:r>
            <w:r>
              <w:br/>
            </w:r>
            <w:r>
              <w:rPr>
                <w:rFonts w:ascii="Times New Roman"/>
                <w:b w:val="false"/>
                <w:i w:val="false"/>
                <w:color w:val="000000"/>
                <w:sz w:val="20"/>
              </w:rPr>
              <w:t xml:space="preserve">қатысушылары </w:t>
            </w:r>
            <w:r>
              <w:br/>
            </w:r>
            <w:r>
              <w:rPr>
                <w:rFonts w:ascii="Times New Roman"/>
                <w:b w:val="false"/>
                <w:i w:val="false"/>
                <w:color w:val="000000"/>
                <w:sz w:val="20"/>
              </w:rPr>
              <w:t xml:space="preserve">(не олардың мердігерлері) </w:t>
            </w:r>
            <w:r>
              <w:br/>
            </w:r>
            <w:r>
              <w:rPr>
                <w:rFonts w:ascii="Times New Roman"/>
                <w:b w:val="false"/>
                <w:i w:val="false"/>
                <w:color w:val="000000"/>
                <w:sz w:val="20"/>
              </w:rPr>
              <w:t xml:space="preserve">бас мердігер, мердігер, қосалқы </w:t>
            </w:r>
            <w:r>
              <w:br/>
            </w:r>
            <w:r>
              <w:rPr>
                <w:rFonts w:ascii="Times New Roman"/>
                <w:b w:val="false"/>
                <w:i w:val="false"/>
                <w:color w:val="000000"/>
                <w:sz w:val="20"/>
              </w:rPr>
              <w:t xml:space="preserve">мердігер немесе арнайы </w:t>
            </w:r>
            <w:r>
              <w:br/>
            </w:r>
            <w:r>
              <w:rPr>
                <w:rFonts w:ascii="Times New Roman"/>
                <w:b w:val="false"/>
                <w:i w:val="false"/>
                <w:color w:val="000000"/>
                <w:sz w:val="20"/>
              </w:rPr>
              <w:t xml:space="preserve">экономикалық аймақтардың </w:t>
            </w:r>
            <w:r>
              <w:br/>
            </w:r>
            <w:r>
              <w:rPr>
                <w:rFonts w:ascii="Times New Roman"/>
                <w:b w:val="false"/>
                <w:i w:val="false"/>
                <w:color w:val="000000"/>
                <w:sz w:val="20"/>
              </w:rPr>
              <w:t xml:space="preserve">аумағында құрылыс-монтаждау </w:t>
            </w:r>
            <w:r>
              <w:br/>
            </w:r>
            <w:r>
              <w:rPr>
                <w:rFonts w:ascii="Times New Roman"/>
                <w:b w:val="false"/>
                <w:i w:val="false"/>
                <w:color w:val="000000"/>
                <w:sz w:val="20"/>
              </w:rPr>
              <w:t>жұмыстарын орындау</w:t>
            </w:r>
            <w:r>
              <w:br/>
            </w:r>
            <w:r>
              <w:rPr>
                <w:rFonts w:ascii="Times New Roman"/>
                <w:b w:val="false"/>
                <w:i w:val="false"/>
                <w:color w:val="000000"/>
                <w:sz w:val="20"/>
              </w:rPr>
              <w:t xml:space="preserve">кезеңінде қызметтерді </w:t>
            </w:r>
            <w:r>
              <w:br/>
            </w:r>
            <w:r>
              <w:rPr>
                <w:rFonts w:ascii="Times New Roman"/>
                <w:b w:val="false"/>
                <w:i w:val="false"/>
                <w:color w:val="000000"/>
                <w:sz w:val="20"/>
              </w:rPr>
              <w:t xml:space="preserve">орындаушы ретінде және объект </w:t>
            </w:r>
            <w:r>
              <w:br/>
            </w:r>
            <w:r>
              <w:rPr>
                <w:rFonts w:ascii="Times New Roman"/>
                <w:b w:val="false"/>
                <w:i w:val="false"/>
                <w:color w:val="000000"/>
                <w:sz w:val="20"/>
              </w:rPr>
              <w:t xml:space="preserve">(объектілер) пайдалануға </w:t>
            </w:r>
            <w:r>
              <w:br/>
            </w:r>
            <w:r>
              <w:rPr>
                <w:rFonts w:ascii="Times New Roman"/>
                <w:b w:val="false"/>
                <w:i w:val="false"/>
                <w:color w:val="000000"/>
                <w:sz w:val="20"/>
              </w:rPr>
              <w:t xml:space="preserve">берілгеннен кейін бір жыл </w:t>
            </w:r>
            <w:r>
              <w:br/>
            </w:r>
            <w:r>
              <w:rPr>
                <w:rFonts w:ascii="Times New Roman"/>
                <w:b w:val="false"/>
                <w:i w:val="false"/>
                <w:color w:val="000000"/>
                <w:sz w:val="20"/>
              </w:rPr>
              <w:t>өткенге дейін тартатын</w:t>
            </w:r>
            <w:r>
              <w:br/>
            </w:r>
            <w:r>
              <w:rPr>
                <w:rFonts w:ascii="Times New Roman"/>
                <w:b w:val="false"/>
                <w:i w:val="false"/>
                <w:color w:val="000000"/>
                <w:sz w:val="20"/>
              </w:rPr>
              <w:t xml:space="preserve">ұйымдарда жұмыс істейтін </w:t>
            </w:r>
            <w:r>
              <w:br/>
            </w:r>
            <w:r>
              <w:rPr>
                <w:rFonts w:ascii="Times New Roman"/>
                <w:b w:val="false"/>
                <w:i w:val="false"/>
                <w:color w:val="000000"/>
                <w:sz w:val="20"/>
              </w:rPr>
              <w:t xml:space="preserve">шетелдіктер мен азаматтығы </w:t>
            </w:r>
            <w:r>
              <w:br/>
            </w:r>
            <w:r>
              <w:rPr>
                <w:rFonts w:ascii="Times New Roman"/>
                <w:b w:val="false"/>
                <w:i w:val="false"/>
                <w:color w:val="000000"/>
                <w:sz w:val="20"/>
              </w:rPr>
              <w:t xml:space="preserve">жоқ адамдар санатының тізбесін </w:t>
            </w:r>
            <w:r>
              <w:br/>
            </w:r>
            <w:r>
              <w:rPr>
                <w:rFonts w:ascii="Times New Roman"/>
                <w:b w:val="false"/>
                <w:i w:val="false"/>
                <w:color w:val="000000"/>
                <w:sz w:val="20"/>
              </w:rPr>
              <w:t xml:space="preserve">және санын айқындау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Арнайы экономикалық аймақтарға қатысушылар болып табылатын заңды тұлғалар құны бір миллион айлық есептік көрсеткіштен жоғары жобаларға тартатын, сондай-ақ арнайы экономикалық аймақтардың аумағында құрылыс-монтаж жұмыстарын орындау кезеңінде және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 шетелдіктер мен азаматтығы жоқ адамдар санаттары мен санының тізбесін айқындау мәселесін қарау жөніндегі комиссияның хаттамасы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Астана қ. </w:t>
      </w:r>
      <w:r>
        <w:rPr>
          <w:rFonts w:ascii="Times New Roman"/>
          <w:b w:val="false"/>
          <w:i w:val="false"/>
          <w:color w:val="000000"/>
          <w:sz w:val="28"/>
        </w:rPr>
        <w:t xml:space="preserve">                  </w:t>
      </w:r>
      <w:r>
        <w:rPr>
          <w:rFonts w:ascii="Times New Roman"/>
          <w:b/>
          <w:i w:val="false"/>
          <w:color w:val="000000"/>
          <w:sz w:val="28"/>
        </w:rPr>
        <w:t xml:space="preserve">      № </w:t>
      </w:r>
      <w:r>
        <w:rPr>
          <w:rFonts w:ascii="Times New Roman"/>
          <w:b w:val="false"/>
          <w:i w:val="false"/>
          <w:color w:val="000000"/>
          <w:sz w:val="28"/>
        </w:rPr>
        <w:t xml:space="preserve">            </w:t>
      </w:r>
      <w:r>
        <w:rPr>
          <w:rFonts w:ascii="Times New Roman"/>
          <w:b/>
          <w:i w:val="false"/>
          <w:color w:val="000000"/>
          <w:sz w:val="28"/>
        </w:rPr>
        <w:t xml:space="preserve">      20__ жылғы " " _______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Төрағалық етуші: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Қатысқандар: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Күн тәртібі</w:t>
      </w:r>
    </w:p>
    <w:p>
      <w:pPr>
        <w:spacing w:after="0"/>
        <w:ind w:left="0"/>
        <w:jc w:val="both"/>
      </w:pPr>
      <w:r>
        <w:rPr>
          <w:rFonts w:ascii="Times New Roman"/>
          <w:b w:val="false"/>
          <w:i w:val="false"/>
          <w:color w:val="000000"/>
          <w:sz w:val="28"/>
        </w:rPr>
        <w:t xml:space="preserve">
      АЭА қатысушының __________________________________________________ </w:t>
      </w:r>
    </w:p>
    <w:p>
      <w:pPr>
        <w:spacing w:after="0"/>
        <w:ind w:left="0"/>
        <w:jc w:val="both"/>
      </w:pPr>
      <w:r>
        <w:rPr>
          <w:rFonts w:ascii="Times New Roman"/>
          <w:b w:val="false"/>
          <w:i w:val="false"/>
          <w:color w:val="000000"/>
          <w:sz w:val="28"/>
        </w:rPr>
        <w:t xml:space="preserve">
      (АЭА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(АЭА қатысушының/ АЭА қатысушының жобасын іске асыратын ұйымның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(тартылатын шетелдіктер мен азаматтығы жоқ адамдардың саны) </w:t>
      </w:r>
    </w:p>
    <w:p>
      <w:pPr>
        <w:spacing w:after="0"/>
        <w:ind w:left="0"/>
        <w:jc w:val="both"/>
      </w:pPr>
      <w:r>
        <w:rPr>
          <w:rFonts w:ascii="Times New Roman"/>
          <w:b w:val="false"/>
          <w:i w:val="false"/>
          <w:color w:val="000000"/>
          <w:sz w:val="28"/>
        </w:rPr>
        <w:t xml:space="preserve">
      _____________________________________________________________ тартуы </w:t>
      </w:r>
    </w:p>
    <w:p>
      <w:pPr>
        <w:spacing w:after="0"/>
        <w:ind w:left="0"/>
        <w:jc w:val="both"/>
      </w:pPr>
      <w:r>
        <w:rPr>
          <w:rFonts w:ascii="Times New Roman"/>
          <w:b w:val="false"/>
          <w:i w:val="false"/>
          <w:color w:val="000000"/>
          <w:sz w:val="28"/>
        </w:rPr>
        <w:t>
                        (құрылыс объектісінің атауы)</w:t>
      </w:r>
    </w:p>
    <w:p>
      <w:pPr>
        <w:spacing w:after="0"/>
        <w:ind w:left="0"/>
        <w:jc w:val="both"/>
      </w:pPr>
      <w:r>
        <w:rPr>
          <w:rFonts w:ascii="Times New Roman"/>
          <w:b w:val="false"/>
          <w:i w:val="false"/>
          <w:color w:val="000000"/>
          <w:sz w:val="28"/>
        </w:rPr>
        <w:t xml:space="preserve">
      Комиссия: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(АЭА қатысушының/ АЭА қатысушының жобасын іске асыратын ұйымның атауы)</w:t>
      </w:r>
    </w:p>
    <w:p>
      <w:pPr>
        <w:spacing w:after="0"/>
        <w:ind w:left="0"/>
        <w:jc w:val="both"/>
      </w:pPr>
      <w:r>
        <w:rPr>
          <w:rFonts w:ascii="Times New Roman"/>
          <w:b w:val="false"/>
          <w:i w:val="false"/>
          <w:color w:val="000000"/>
          <w:sz w:val="28"/>
        </w:rPr>
        <w:t xml:space="preserve">
      төменде көрсетілген тізім бойынша: </w:t>
      </w:r>
    </w:p>
    <w:p>
      <w:pPr>
        <w:spacing w:after="0"/>
        <w:ind w:left="0"/>
        <w:jc w:val="both"/>
      </w:pPr>
      <w:r>
        <w:rPr>
          <w:rFonts w:ascii="Times New Roman"/>
          <w:b w:val="false"/>
          <w:i w:val="false"/>
          <w:color w:val="000000"/>
          <w:sz w:val="28"/>
        </w:rPr>
        <w:t>
      (комисияның оң шешімі болған кезде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Паспорт № және оның қолданылу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(мамандық)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арнайы экономикалық аймақтар аумағында құрылыс-монтаждау жұмыстарын </w:t>
      </w:r>
    </w:p>
    <w:p>
      <w:pPr>
        <w:spacing w:after="0"/>
        <w:ind w:left="0"/>
        <w:jc w:val="both"/>
      </w:pPr>
      <w:r>
        <w:rPr>
          <w:rFonts w:ascii="Times New Roman"/>
          <w:b w:val="false"/>
          <w:i w:val="false"/>
          <w:color w:val="000000"/>
          <w:sz w:val="28"/>
        </w:rPr>
        <w:t xml:space="preserve">
      орындау кезеңінде және объектіні (объектілерді) пайдалануға бергеннен кейін </w:t>
      </w:r>
    </w:p>
    <w:p>
      <w:pPr>
        <w:spacing w:after="0"/>
        <w:ind w:left="0"/>
        <w:jc w:val="both"/>
      </w:pPr>
      <w:r>
        <w:rPr>
          <w:rFonts w:ascii="Times New Roman"/>
          <w:b w:val="false"/>
          <w:i w:val="false"/>
          <w:color w:val="000000"/>
          <w:sz w:val="28"/>
        </w:rPr>
        <w:t xml:space="preserve">
      бір жыл өткенге дейін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(құрылыс объектісінің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(шетелдіктердің/азаматтығы жоқ адамдар саны) </w:t>
      </w:r>
    </w:p>
    <w:p>
      <w:pPr>
        <w:spacing w:after="0"/>
        <w:ind w:left="0"/>
        <w:jc w:val="both"/>
      </w:pPr>
      <w:r>
        <w:rPr>
          <w:rFonts w:ascii="Times New Roman"/>
          <w:b w:val="false"/>
          <w:i w:val="false"/>
          <w:color w:val="000000"/>
          <w:sz w:val="28"/>
        </w:rPr>
        <w:t>
      тартуды _____________________________ мақұлдауды/ одан бас тартуды шешті.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