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9a36" w14:textId="af99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"Көтерме және бөлшек саудада өткізуге арналған бағалық реттеуге жататын дәрілік заттардың тізбесін бекіту туралы" Қазақстан Республикасы Денсаулық сақтау министрі міндетін атқарушының 2022 жылғы 1 желтоқсандағы № ҚР ДСМ-150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5 қарашадағы № 91 бұйрығы. Қазақстан Республикасының Әділет министрлігінде 2024 жылғы 6 қарашада № 35336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"Көтерме және бөлшек саудада өткізуге арналған бағалық реттеуге жататын дәрілік заттардың тізбесін бекіту туралы" Қазақстан Республикасы Денсаулық сақтау министрі міндетін атқарушының 2022 жылғы 1 желтоқсандағы № ҚР ДСМ-150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30944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көтерме және бөлшек саудада өткізуге арналған бағалық реттеуге жататын дәрілік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міндетін атқарушының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 және бөлшек саудада өткізу үшін бағалық реттеуге жататын дәрілік заттардың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нысан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 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"Фармтехнология",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ЛП-№002762-РГ-KZ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"Исследовательский Институт Химического Разнообразия"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Фармасинтез,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"КИЕВСКИЙ ВИТАМИННЫЙ ЗАВОД"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"КИЕВСКИЙ ВИТАМИННЫЙ ЗАВОД"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 ДПӨ"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тотығы, медициналық газ, сығымдалған 800 ppm (к/к)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Биотехнолоджес Инк.,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Оил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 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 F. Hoffmann-La Roche Ltd,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ЛП-№000150-ГП-KZ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Бисопролол/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"Эббви Дойчленд"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"Эббви Дойчленд"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"Борщаговский химфармзавод "ХФЗ"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"Борщаговский химфармзавод "ХФЗ"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"Синтез",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амфотерицині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ЛП-№003121-РГ-KZ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Бельгия; Лаборатории Безен Интернасьональ,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Бүрлі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VAMFARMA S.R.L,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"АРПИМЕД",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картридждердегі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картридждердегі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ЖАҚ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ЖАҚ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С.А, Испания; Солвиас АГ, Швейцария; Фарманалитика С.А, Швейцария;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 ЖАҚ",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Resilience US, Inc,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Виталипид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эмульсия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МИГ®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 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арқылы белсенділендірілген 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арқылы белсенділендірілген 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"М.П.Чумаков ат. иммунобиологиялық препараттарды зерттеу және әзірлеу федералдық ғылыми орталығы" федералдық мемлекеттік бюджеттік ғылыми мекемесі,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бірге вена ішіне енгізуге арналған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Бианли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шығарылуымен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 АҚ, РЕСЕЙ"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"Борщаговский химико-фармацевтический завод" өндірістік орталық жариялы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кәсіпорыны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сіреспе, көкжөтел (жасушасыз) профилактикасына арналған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Байолоджикалз, Франция; 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дәрумені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Германия; 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(1 % лидокаин гидрохлоридінің инъекцияға арналған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Абемациклиб/абемациклиб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ПУЭРТО-РИКО; Элай Лилли энд Компани,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Вилтепсо®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Вилтоларсен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ФУДЗИ ЯКУХИН Ко., Лтд. Тояма Фактори,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Фарм"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(микрондалған), этинилэстрадиол (микрондалған)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Фармила-Теа Фармацевтичи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Франция; Фармация и Апджон Кампани ЭлЭлСи,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велаглюцеразасы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Dragenopharm Apotheker Püschl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жөтелге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 дималеаты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ЛП-№000555-ГП-KZ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Словения; Novartis Pharma Produktions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ғылыми-өндірістік кешен Биотики,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 оротаты, бауыр экстрактісінің уыттылыққа қарсы фракциясы , пиридоксин гидрохлориді, цианокобаламин, аденин гидрохлориді, рибофлавин, бифенилдиметилдикарбоксилат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Қазақстан; Celltrion Pharm. Inc.,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БАҚ,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Абакавир/долутегравир/ламивудин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ұзартылған, 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Лидокаин/флуоцинолон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Симвис Фармсьютикалс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ЛП-№000915-ГП-KZ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ЛП-№000359-РГ-KZ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ЛП-№004143-РГ-KZ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кәсіпорыны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және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С зауыты,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еріткішімен және аппликатормен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Польша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шығып ұзаққа созылатын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шығып ұзаққа созылатын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жойылған вакцинамен және b типті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Күл,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БЕЛЬГИЯ; ГлаксоСмитКляйн Байолоджикалз,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көкжөтел-күл-сіреспе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Nectar Lifesciences Ltd. (Unit-VI),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(Қытай); Janssen Pharmaceutica NV,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АС,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+ Симетикон + [Калий хлориді + Лимон қышқылы + Натрий сульфаты + Натрий хлориді + Натрий цитраты]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қолданылатын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қолданылатын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және ингаляция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 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ЛП-№000306-ГП-KZ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белсенділігі жойылған COVID-19 (Vero Cell)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Кофеин-натрий бензоаты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ӘСЕРЛІ ГАСТРОБЕНЕ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тірі аттенуирленген лиофилизацияланған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Ұсақталатын/шайнайтын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 - Фарма С. Р. 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СТС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препараттар" ашық акционерлік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 ГЕРМАНИЯ, 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"Изварино Фарма"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 + [типирацил]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Лтд., Жапония; 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 ЖАҚ 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Люгольдің глицеринмен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лиофилизацияланған ұнтақ, еріткішімен алдын-ала толтырылған екі камералы шприцте(PDS)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БИОФАРМА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ЛП-№005035-РГ-KZ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Велпатасвир/софосбувир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ЛП-№004341-РГ-KZ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Инъекция/инфузия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мен қынаптық таблеткалар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БРУКС СТЕРИСАЙНС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Толперизон+[Лидокаин]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 "ГЕДЕОН РИХТЕР-РУС" АҚ, Ресей; 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ЖАҚ,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пентозан полисульфаты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"ОХФК"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йодидi131I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пертехнетаты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ЛП-№002998-РГ-KZ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инфекциясына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C, W-135, Y*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"Озон",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"Фармацевтикалық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"Тернофарм"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ЛП-№003064-РГ-KZ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АҚ 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ЛП-№000922-ГП-KZ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Өнімдері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 + Тенофовира алафенамиді +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КАНАДА; 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"Kelun-Kazpharm"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Польфа" Тархомин фармацевтикалық зауыты "Акционерлік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 капронаты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"ДАЛЬХИМФАРМ",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"Сантоника"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Лиофилизейшн Сервисез оф Нью Инглэнд Инк.,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"Эллара "ЖШҚ,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аспарагинаты және магний аспарагинаты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ЛП-№001204-ГП-KZ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"Тернофарм"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Ұлттық ғылым академиясының биоорганикалық химия институты" мемлекеттік ғылыми мекемесі,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 "ЖШС,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 "АҚ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және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пневмококк инфекциясына қарсы біріктірілген полисахаридті вакцина (адсорбцияланған), 10 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"DOSFARM", ЖШС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"DOSFARM", ЖШС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 "АҚ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"Фармацевтикалық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(20 валентті cіңірілген белсенділігі жойылған, конъюгацияланған полисахаридті пневмококкты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қызылшаға, эпидемиялық паротитке, қызамыққа және желшешекке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алдын ала толтырылған шприцтегі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"Фармацевтикалық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МБҒӨК,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Фармацевтикалық зауыты"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 мен периневральді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Фармасьютикалз,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Модификациаланып,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Модификациаланып,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"Тархоминский фармацевтический завод"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ЛП-№002495-РГ-KZ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Респеро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 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 ҒОҚ",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 ҒОҚ",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 ҒОҚ",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(Ротавирусты инфекцияның профилактикасына арналған, адамның моновалентті аттенуирленген сұйық тірі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инфекцияның профилактикасына арналған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ротавирусты инфекцияның профилактикасына арналған адамның моновалентті аттенуирленген сұйык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ротавирусты вакцина, тірі, ішуге арналған, пентавалентті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500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Сайбинкью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Аброцитиниб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ЛП-№001123-ГП-KZ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шеткері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 Девелопмент, ЛП, АҚШ; Ренессанс Лейквуд ЛЛС, АҚШ; Янссен-Силаг Мануфэкчуринг, ЛЛС, АҚШ; Янссен Орто ЛЛС,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Стрепфен®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дозаланған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Ғылыми-өндірістік фирма МИКРОХИМ,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Астеллас Фарма Инк Жапония лицензиясы бойынша,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жарақат орнына және 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жарақат орнына және сыртқа қолдануға арналған стерильді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ЛП-№001723-ГП-KZ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Аллмед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Экcцелла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ЛП-№000625-ГП-KZ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 ғылыми орталығы,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"Сантен Фармасьютикалз Ко., Лтд" компаниясының Шига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инъекция үшін ерітінді дайындауға арналған лиофилизацияланған ұнтақ,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лиофилизат,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фумараты, Ламивудин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фумараты, Эмтрицитабин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күл,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Ltd (trading as Glaxo Wellcome Operations), Ұлыбритания; Glaxo Wellcome, S.A., Испания;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ЛП-№000857-РГ-KZ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ТироТоп натрий иодиді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Изотоптар Институты ЖШҚ,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Бұлшықетішіне енгізу ерітінді үшін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Бұлшықетішіне енгізу үшін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ерітіндімен жиынтықта.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 "АҚ,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жеміс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табиғи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Фаттиодол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Этиодталған май (көкнәр майының йодталған май қышқылдарының этил эфирлері)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Dongkook Pharmaceutical Co., Ltd.,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ЛП-№003216-РГ-KZ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кәсіпорыны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(Индия)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орнына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(Ыдыратылған белсенділігі жойылған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ЖШҚ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орнына қолдану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глубионаты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"ЖАҚ,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Амброксол/амброксол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ЛП-№000407-ГП-KZ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"Галичфарм",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адамның папиллома вирусына қарсы бивалентті (16, 18 типті) рекомбинантты, сіңірілген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ЦЕРВИКОН®-ДИМ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"Киевский витаминный завод""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"Артлайф"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"МЕДСЕРВИС ПЛЮС" Қазақ фармацевтикалық компаниясы"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Еріткішімен жиынтықта (лидокаин гидрохлориді, инъекцияға арналған 1% ерітіндісі)инъекция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Еріткішімен жиынтықта (лидокаин гидрохлориді, инъекцияға арналған 1% ерітіндісі)инъекция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бемипарин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 ғылыми өндірістік орталық" жариялы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тамырларымен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Janssen-Cilag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ЛП-№005252-РГ-KZ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лизиноприл + 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 "ГЕДЕОН РИХТЕР -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Эксэмптия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 Фарма"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 гидробромиді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қолдануға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қолдануға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Салметерол/флутиказон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 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