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4333" w14:textId="f5c4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Іс Басқармасының қызметтік куәлігін беру қағидаларын және оның сипаттамасын бекіту туралы" Қазақстан Республикасы Президентінің Іс Басқарушысының 2016 жылғы 8 қыркүйектегі № 13/139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Іс басқарушысының м.а. 2024 жылғы 6 қарашадағы № 09/272 бұйрығы. Қазақстан Республикасының Әділет министрлігінде 2024 жылғы 8 қарашада № 35347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 Іс Басқармасының қызметтік куәлігін беру қағидаларын және оның сипаттамасын бекіту туралы" Қазақстан Республикасы Президентінің Іс Басқарушысының 2016 жылғы 8 қыркүйектегі № 13/139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14286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Іс басқармасының ұйымдастыру-бақылау және кадр жұмысы бөлімі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Президенті Іс басқармасының интернет 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Іс басқарушысының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Хорошун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