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2abe" w14:textId="97f2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30 қазандағы № 66 қаулысы. Қазақстан Республикасының Әділет министрлігінде 2024 жылғы 11 қарашада № 35355 болып тіркелді</w:t>
      </w:r>
    </w:p>
    <w:p>
      <w:pPr>
        <w:spacing w:after="0"/>
        <w:ind w:left="0"/>
        <w:jc w:val="both"/>
      </w:pPr>
      <w:bookmarkStart w:name="z4" w:id="0"/>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Банкінің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16922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Банкiнiң Қазақстан Республикасы ұлттық валютасының банкноттары мен монеталарын сату және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Қағидаларда мынадай ұғымдар пайдаланылады:</w:t>
      </w:r>
    </w:p>
    <w:bookmarkEnd w:id="3"/>
    <w:bookmarkStart w:name="z9" w:id="4"/>
    <w:p>
      <w:pPr>
        <w:spacing w:after="0"/>
        <w:ind w:left="0"/>
        <w:jc w:val="both"/>
      </w:pPr>
      <w:r>
        <w:rPr>
          <w:rFonts w:ascii="Times New Roman"/>
          <w:b w:val="false"/>
          <w:i w:val="false"/>
          <w:color w:val="000000"/>
          <w:sz w:val="28"/>
        </w:rPr>
        <w:t>
      1) айналыстағы монеталар – бағалы емес металдардан жасалған және қолма-қол ақша айналысына арналған монеталар;</w:t>
      </w:r>
    </w:p>
    <w:bookmarkEnd w:id="4"/>
    <w:bookmarkStart w:name="z10" w:id="5"/>
    <w:p>
      <w:pPr>
        <w:spacing w:after="0"/>
        <w:ind w:left="0"/>
        <w:jc w:val="both"/>
      </w:pPr>
      <w:r>
        <w:rPr>
          <w:rFonts w:ascii="Times New Roman"/>
          <w:b w:val="false"/>
          <w:i w:val="false"/>
          <w:color w:val="000000"/>
          <w:sz w:val="28"/>
        </w:rPr>
        <w:t>
      2) банкноттар және монеталар – Қазақстан Республикасының ұлттық валютасы – теңгенің Қазақстан Республикасының аумағында заңды төлем құралы болып табылатын ақша белгілері;</w:t>
      </w:r>
    </w:p>
    <w:bookmarkEnd w:id="5"/>
    <w:bookmarkStart w:name="z11" w:id="6"/>
    <w:p>
      <w:pPr>
        <w:spacing w:after="0"/>
        <w:ind w:left="0"/>
        <w:jc w:val="both"/>
      </w:pPr>
      <w:r>
        <w:rPr>
          <w:rFonts w:ascii="Times New Roman"/>
          <w:b w:val="false"/>
          <w:i w:val="false"/>
          <w:color w:val="000000"/>
          <w:sz w:val="28"/>
        </w:rPr>
        <w:t>
      3) белгіленген құн – банкноттардың, монеталардың номиналы бойынша құны;</w:t>
      </w:r>
    </w:p>
    <w:bookmarkEnd w:id="6"/>
    <w:bookmarkStart w:name="z12" w:id="7"/>
    <w:p>
      <w:pPr>
        <w:spacing w:after="0"/>
        <w:ind w:left="0"/>
        <w:jc w:val="both"/>
      </w:pPr>
      <w:r>
        <w:rPr>
          <w:rFonts w:ascii="Times New Roman"/>
          <w:b w:val="false"/>
          <w:i w:val="false"/>
          <w:color w:val="000000"/>
          <w:sz w:val="28"/>
        </w:rPr>
        <w:t>
      4) инвестициялық монеталар – бағалы металдардан жасалған, инвестициялау және жинақтау объектісі болып табылатын монеталар;</w:t>
      </w:r>
    </w:p>
    <w:bookmarkEnd w:id="7"/>
    <w:bookmarkStart w:name="z13" w:id="8"/>
    <w:p>
      <w:pPr>
        <w:spacing w:after="0"/>
        <w:ind w:left="0"/>
        <w:jc w:val="both"/>
      </w:pPr>
      <w:r>
        <w:rPr>
          <w:rFonts w:ascii="Times New Roman"/>
          <w:b w:val="false"/>
          <w:i w:val="false"/>
          <w:color w:val="000000"/>
          <w:sz w:val="28"/>
        </w:rPr>
        <w:t>
      5) коллекциялық монеталар – коллекциялау және жинақтау объектiсi болып табылатын, бағалы металдардан, сол сияқты бағалы емес металдардан жасалған, шектеулi таралыммен дайындалған мерекелiк, естелiк және өзге де арнайы соғылған монеталар;</w:t>
      </w:r>
    </w:p>
    <w:bookmarkEnd w:id="8"/>
    <w:bookmarkStart w:name="z14" w:id="9"/>
    <w:p>
      <w:pPr>
        <w:spacing w:after="0"/>
        <w:ind w:left="0"/>
        <w:jc w:val="both"/>
      </w:pPr>
      <w:r>
        <w:rPr>
          <w:rFonts w:ascii="Times New Roman"/>
          <w:b w:val="false"/>
          <w:i w:val="false"/>
          <w:color w:val="000000"/>
          <w:sz w:val="28"/>
        </w:rPr>
        <w:t>
      6) құрамдас бөліктері бар коллекциялық монеталар – түрлі материалдардан жеке-жеке жасалған және бір монетаның бірыңғай композициясына өзара біріктірілген екі және одан да көп бөліктен тұратын коллекциялық монеталар;</w:t>
      </w:r>
    </w:p>
    <w:bookmarkEnd w:id="9"/>
    <w:bookmarkStart w:name="z15" w:id="10"/>
    <w:p>
      <w:pPr>
        <w:spacing w:after="0"/>
        <w:ind w:left="0"/>
        <w:jc w:val="both"/>
      </w:pPr>
      <w:r>
        <w:rPr>
          <w:rFonts w:ascii="Times New Roman"/>
          <w:b w:val="false"/>
          <w:i w:val="false"/>
          <w:color w:val="000000"/>
          <w:sz w:val="28"/>
        </w:rPr>
        <w:t xml:space="preserve">
      7) сауда алаңы – инвестициялық монеталарды, оның ішінде бөліктер (үлестер) бойынша сату жүзеге асырылатын онлайн платформа; </w:t>
      </w:r>
    </w:p>
    <w:bookmarkEnd w:id="10"/>
    <w:bookmarkStart w:name="z16" w:id="11"/>
    <w:p>
      <w:pPr>
        <w:spacing w:after="0"/>
        <w:ind w:left="0"/>
        <w:jc w:val="both"/>
      </w:pPr>
      <w:r>
        <w:rPr>
          <w:rFonts w:ascii="Times New Roman"/>
          <w:b w:val="false"/>
          <w:i w:val="false"/>
          <w:color w:val="000000"/>
          <w:sz w:val="28"/>
        </w:rPr>
        <w:t>
      8) Ұлттық Банктің интернет-дүкені және (немесе) мобильді қосымшасы – жеке және заңды тұлғалардың Ұлттық Банк шығаратын инвестициялық және (немесе) коллекциялық монеталарды сатып алуға және (немесе) жеткізуге берілген тапсырыстарын орналастыруға, сатып алынатын инвестициялық және (немесе) коллекциялық монеталарға ақы төлеуді жүзеге асыруға, сондай-ақ инвестициялық және (немесе) коллекциялық монеталарды сатып алу үшін орналастырылған тапсырыстың жай-күйін қарап көруге арналған Ұлттық Банктің интернет-ресурсының бөлімі;</w:t>
      </w:r>
    </w:p>
    <w:bookmarkEnd w:id="11"/>
    <w:bookmarkStart w:name="z17" w:id="12"/>
    <w:p>
      <w:pPr>
        <w:spacing w:after="0"/>
        <w:ind w:left="0"/>
        <w:jc w:val="both"/>
      </w:pPr>
      <w:r>
        <w:rPr>
          <w:rFonts w:ascii="Times New Roman"/>
          <w:b w:val="false"/>
          <w:i w:val="false"/>
          <w:color w:val="000000"/>
          <w:sz w:val="28"/>
        </w:rPr>
        <w:t>
      9) Ұлттық Банктің Орталығы – ұлттық валютаның банкноттары мен монеталарын сатуды және сатып алуды жүзеге асыратын Ұлттық Банктің Кассалық операциялар және құндылықтарды сақтау орталығы (филиал);</w:t>
      </w:r>
    </w:p>
    <w:bookmarkEnd w:id="12"/>
    <w:bookmarkStart w:name="z18" w:id="13"/>
    <w:p>
      <w:pPr>
        <w:spacing w:after="0"/>
        <w:ind w:left="0"/>
        <w:jc w:val="both"/>
      </w:pPr>
      <w:r>
        <w:rPr>
          <w:rFonts w:ascii="Times New Roman"/>
          <w:b w:val="false"/>
          <w:i w:val="false"/>
          <w:color w:val="000000"/>
          <w:sz w:val="28"/>
        </w:rPr>
        <w:t>
      10) Ұлттық Банктің филиалы – Ұлттық Банктің ұлттық валютаның банкноттары мен монеталарын сатуды және сатып алуды жүзеге асыратын аумақтық филиалы.";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"7. Инвестициялық және коллекциялық монеталарды сатуды және сатып алуды Ұлттық Банктің филиалдары және Ұлттық Банктің Орталығы жүзеге асырады.</w:t>
      </w:r>
    </w:p>
    <w:bookmarkEnd w:id="14"/>
    <w:bookmarkStart w:name="z21" w:id="15"/>
    <w:p>
      <w:pPr>
        <w:spacing w:after="0"/>
        <w:ind w:left="0"/>
        <w:jc w:val="both"/>
      </w:pPr>
      <w:r>
        <w:rPr>
          <w:rFonts w:ascii="Times New Roman"/>
          <w:b w:val="false"/>
          <w:i w:val="false"/>
          <w:color w:val="000000"/>
          <w:sz w:val="28"/>
        </w:rPr>
        <w:t>
      Инвестициялық және коллекциялық монеталарды сату Ұлттық Банктің интернет-дүкені арқылы да жүзеге асырылады.</w:t>
      </w:r>
    </w:p>
    <w:bookmarkEnd w:id="15"/>
    <w:bookmarkStart w:name="z22" w:id="16"/>
    <w:p>
      <w:pPr>
        <w:spacing w:after="0"/>
        <w:ind w:left="0"/>
        <w:jc w:val="both"/>
      </w:pPr>
      <w:r>
        <w:rPr>
          <w:rFonts w:ascii="Times New Roman"/>
          <w:b w:val="false"/>
          <w:i w:val="false"/>
          <w:color w:val="000000"/>
          <w:sz w:val="28"/>
        </w:rPr>
        <w:t xml:space="preserve">
      Инвестициялық монеталарды сату сауда алаңы арқылы да жүзеге асырылады.";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 </w:t>
      </w:r>
    </w:p>
    <w:bookmarkStart w:name="z24" w:id="17"/>
    <w:p>
      <w:pPr>
        <w:spacing w:after="0"/>
        <w:ind w:left="0"/>
        <w:jc w:val="both"/>
      </w:pPr>
      <w:r>
        <w:rPr>
          <w:rFonts w:ascii="Times New Roman"/>
          <w:b w:val="false"/>
          <w:i w:val="false"/>
          <w:color w:val="000000"/>
          <w:sz w:val="28"/>
        </w:rPr>
        <w:t>
      "Қағидалардың 10 және 11-тармақтарында көзделген талаптар екінші деңгейдегі банктерге, Қазақстан Республикасының бейрезидент-банктерінің филиалдарына, Ұлттық пошта операторына және банкноттарды, монеталарды және құндылықтарды инкассациялау жөніндегі операцияларды жүзеге асыратын ұйымдарға қолданылмайды.";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алтыншы бөлігі мынадай редакцияда жазылсын: </w:t>
      </w:r>
    </w:p>
    <w:bookmarkStart w:name="z26" w:id="18"/>
    <w:p>
      <w:pPr>
        <w:spacing w:after="0"/>
        <w:ind w:left="0"/>
        <w:jc w:val="both"/>
      </w:pPr>
      <w:r>
        <w:rPr>
          <w:rFonts w:ascii="Times New Roman"/>
          <w:b w:val="false"/>
          <w:i w:val="false"/>
          <w:color w:val="000000"/>
          <w:sz w:val="28"/>
        </w:rPr>
        <w:t>
      "Егер сараптама нәтижелері бойынша бағалы металдардан жасалған бір коллекциялық монетаны сатып алудың есептелген сомасы Қағидалардың 8-тармағының бірінші бөлігіне сәйкес белгіленген сату бағасынан асып кетсе, онда сатып алу сомасы Қағидалардың 8-тармағының бірінші бөлігіне сәйкес белгіленген оны сату бағасына тең болады.";</w:t>
      </w:r>
    </w:p>
    <w:bookmarkEnd w:id="18"/>
    <w:bookmarkStart w:name="z27" w:id="19"/>
    <w:p>
      <w:pPr>
        <w:spacing w:after="0"/>
        <w:ind w:left="0"/>
        <w:jc w:val="both"/>
      </w:pPr>
      <w:r>
        <w:rPr>
          <w:rFonts w:ascii="Times New Roman"/>
          <w:b w:val="false"/>
          <w:i w:val="false"/>
          <w:color w:val="000000"/>
          <w:sz w:val="28"/>
        </w:rPr>
        <w:t>
      мынадай мазмұндағы 6-тараумен толықтырылсын:</w:t>
      </w:r>
    </w:p>
    <w:bookmarkEnd w:id="19"/>
    <w:bookmarkStart w:name="z28" w:id="20"/>
    <w:p>
      <w:pPr>
        <w:spacing w:after="0"/>
        <w:ind w:left="0"/>
        <w:jc w:val="both"/>
      </w:pPr>
      <w:r>
        <w:rPr>
          <w:rFonts w:ascii="Times New Roman"/>
          <w:b w:val="false"/>
          <w:i w:val="false"/>
          <w:color w:val="000000"/>
          <w:sz w:val="28"/>
        </w:rPr>
        <w:t xml:space="preserve">
      "6-тарау. Инвестициялық монеталарды сауда алаңы арқылы сату </w:t>
      </w:r>
    </w:p>
    <w:bookmarkEnd w:id="20"/>
    <w:bookmarkStart w:name="z29" w:id="21"/>
    <w:p>
      <w:pPr>
        <w:spacing w:after="0"/>
        <w:ind w:left="0"/>
        <w:jc w:val="both"/>
      </w:pPr>
      <w:r>
        <w:rPr>
          <w:rFonts w:ascii="Times New Roman"/>
          <w:b w:val="false"/>
          <w:i w:val="false"/>
          <w:color w:val="000000"/>
          <w:sz w:val="28"/>
        </w:rPr>
        <w:t xml:space="preserve">
      24. Ұлттық Банктің инвестициялық монеталарды, оның ішінде инвестициялық монета дайындалған бағалы металдың химиялық таза салмағының грамында айқындалатын бөліктер (үлестер) бойынша сауда алаңы арқылы сатуы Қағидалардың 8-тармағының үшінші бөлігіне сәйкес айқындалатын сату бағасы бойынша жүзеге асырылады. </w:t>
      </w:r>
    </w:p>
    <w:bookmarkEnd w:id="21"/>
    <w:bookmarkStart w:name="z30" w:id="22"/>
    <w:p>
      <w:pPr>
        <w:spacing w:after="0"/>
        <w:ind w:left="0"/>
        <w:jc w:val="both"/>
      </w:pPr>
      <w:r>
        <w:rPr>
          <w:rFonts w:ascii="Times New Roman"/>
          <w:b w:val="false"/>
          <w:i w:val="false"/>
          <w:color w:val="000000"/>
          <w:sz w:val="28"/>
        </w:rPr>
        <w:t>
      25. Жеке және заңды тұлғалардың (олардың өкілдерінің) Ұлттық Банктің филиалында сауда алаңы арқылы сатып алынған инвестициялық монеталарды алуы Ұлттық Банк Басқармасының инвестициялық монеталарды айналысқа шығару туралы қаулысында айқындалған олардың толық салмағын сатып алу (төлеу) шартымен жүзеге асырылады.</w:t>
      </w:r>
    </w:p>
    <w:bookmarkEnd w:id="22"/>
    <w:bookmarkStart w:name="z31" w:id="23"/>
    <w:p>
      <w:pPr>
        <w:spacing w:after="0"/>
        <w:ind w:left="0"/>
        <w:jc w:val="both"/>
      </w:pPr>
      <w:r>
        <w:rPr>
          <w:rFonts w:ascii="Times New Roman"/>
          <w:b w:val="false"/>
          <w:i w:val="false"/>
          <w:color w:val="000000"/>
          <w:sz w:val="28"/>
        </w:rPr>
        <w:t xml:space="preserve">
      26. Ұлттық Банктің инвестициялық монеталарды Ұлттық Банк Басқармасының айналысқа шығару туралы қаулысымен айқындалған олардың толық салмағын сатып алу (төлеу) шартымен жеке және заңды тұлғалардың (олардың өкілдерінің) өтініші бойынша сауда алаңы арқылы сатып алуына жол беріледі. </w:t>
      </w:r>
    </w:p>
    <w:bookmarkEnd w:id="23"/>
    <w:bookmarkStart w:name="z32" w:id="24"/>
    <w:p>
      <w:pPr>
        <w:spacing w:after="0"/>
        <w:ind w:left="0"/>
        <w:jc w:val="both"/>
      </w:pPr>
      <w:r>
        <w:rPr>
          <w:rFonts w:ascii="Times New Roman"/>
          <w:b w:val="false"/>
          <w:i w:val="false"/>
          <w:color w:val="000000"/>
          <w:sz w:val="28"/>
        </w:rPr>
        <w:t xml:space="preserve">
      Ұлттық Банктің филиалында жеке және заңды тұлғалар (олардың өкілдері) алған инвестициялық монеталарды Ұлттық Банктің сатып алуы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5-тарауларында</w:t>
      </w:r>
      <w:r>
        <w:rPr>
          <w:rFonts w:ascii="Times New Roman"/>
          <w:b w:val="false"/>
          <w:i w:val="false"/>
          <w:color w:val="000000"/>
          <w:sz w:val="28"/>
        </w:rPr>
        <w:t xml:space="preserve"> көзделген тәртіппен жүргізіледі.".</w:t>
      </w:r>
    </w:p>
    <w:bookmarkEnd w:id="24"/>
    <w:bookmarkStart w:name="z33" w:id="25"/>
    <w:p>
      <w:pPr>
        <w:spacing w:after="0"/>
        <w:ind w:left="0"/>
        <w:jc w:val="both"/>
      </w:pPr>
      <w:r>
        <w:rPr>
          <w:rFonts w:ascii="Times New Roman"/>
          <w:b w:val="false"/>
          <w:i w:val="false"/>
          <w:color w:val="000000"/>
          <w:sz w:val="28"/>
        </w:rPr>
        <w:t>
      2. Қазақстан Республикасы Ұлттық Банкінің Қолма-қол ақша айналысы департаменті Қазақстан Республикасының заңнамасында белгіленген тәртіппен:</w:t>
      </w:r>
    </w:p>
    <w:bookmarkEnd w:id="25"/>
    <w:bookmarkStart w:name="z34" w:id="26"/>
    <w:p>
      <w:pPr>
        <w:spacing w:after="0"/>
        <w:ind w:left="0"/>
        <w:jc w:val="both"/>
      </w:pPr>
      <w:r>
        <w:rPr>
          <w:rFonts w:ascii="Times New Roman"/>
          <w:b w:val="false"/>
          <w:i w:val="false"/>
          <w:color w:val="000000"/>
          <w:sz w:val="28"/>
        </w:rPr>
        <w:t xml:space="preserve">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 </w:t>
      </w:r>
    </w:p>
    <w:bookmarkEnd w:id="26"/>
    <w:bookmarkStart w:name="z35" w:id="2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7"/>
    <w:bookmarkStart w:name="z36" w:id="28"/>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28"/>
    <w:bookmarkStart w:name="z37" w:id="29"/>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29"/>
    <w:bookmarkStart w:name="z38" w:id="3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