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800a4" w14:textId="94800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Өңірлік деңгейде мемлекеттік ақпараттық саясатты жүргізу жөніндегі мемлекеттік тапсырысты жүзеге асыру үшін сатып алынатын көрсетілетін қызметтердің құнын айқындаудың үлгілік әдістемесін бекіту туралы</w:t>
      </w:r>
    </w:p>
    <w:p>
      <w:pPr>
        <w:spacing w:after="0"/>
        <w:ind w:left="0"/>
        <w:jc w:val="both"/>
      </w:pPr>
      <w:r>
        <w:rPr>
          <w:rFonts w:ascii="Times New Roman"/>
          <w:b w:val="false"/>
          <w:i w:val="false"/>
          <w:color w:val="000000"/>
          <w:sz w:val="28"/>
        </w:rPr>
        <w:t>Қазақстан Республикасы Мәдениет және ақпарат министрінің м.а. 2024 жылғы 6 қарашадағы № 525-НҚ бұйрығы. Қазақстан Республикасының Әділет министрлігінде 2024 жылғы 12 қарашада № 35356 болып тіркелді</w:t>
      </w:r>
    </w:p>
    <w:p>
      <w:pPr>
        <w:spacing w:after="0"/>
        <w:ind w:left="0"/>
        <w:jc w:val="left"/>
      </w:pPr>
    </w:p>
    <w:bookmarkStart w:name="z4" w:id="0"/>
    <w:p>
      <w:pPr>
        <w:spacing w:after="0"/>
        <w:ind w:left="0"/>
        <w:jc w:val="both"/>
      </w:pPr>
      <w:r>
        <w:rPr>
          <w:rFonts w:ascii="Times New Roman"/>
          <w:b w:val="false"/>
          <w:i w:val="false"/>
          <w:color w:val="000000"/>
          <w:sz w:val="28"/>
        </w:rPr>
        <w:t xml:space="preserve">
      "Масс-медиа туралы" Қазақстан Республикасы Заңының 8-бабы 2-тармағының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xml:space="preserve">
      1. Қоса беріліп отырған Өңірлік деңгейде мемлекеттік ақпараттық саясатты жүргізу жөніндегі мемлекеттік тапсырысты жүзеге асыру үшін сатып алынатын көрсетілетін қызметтердің құнын айқындаудың үлгілік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Мыналардың:</w:t>
      </w:r>
    </w:p>
    <w:bookmarkEnd w:id="2"/>
    <w:bookmarkStart w:name="z7" w:id="3"/>
    <w:p>
      <w:pPr>
        <w:spacing w:after="0"/>
        <w:ind w:left="0"/>
        <w:jc w:val="both"/>
      </w:pPr>
      <w:r>
        <w:rPr>
          <w:rFonts w:ascii="Times New Roman"/>
          <w:b w:val="false"/>
          <w:i w:val="false"/>
          <w:color w:val="000000"/>
          <w:sz w:val="28"/>
        </w:rPr>
        <w:t xml:space="preserve">
      1) "Өңірлік деңгейде бұқаралық ақпарат құралдарында мемлекеттік ақпараттық саясатты жүргізу үшін сатып алынатын көрсетілетін қызметтердің құнын айқындаудың үлгілік әдістемесін бекіту туралы" Қазақстан Республикасы Ақпарат және қоғамдық даму министрінің міндетін атқарушының 2021 жылғы 19 мамырдағы № 173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22807 болып тіркелген);</w:t>
      </w:r>
    </w:p>
    <w:bookmarkEnd w:id="3"/>
    <w:bookmarkStart w:name="z8" w:id="4"/>
    <w:p>
      <w:pPr>
        <w:spacing w:after="0"/>
        <w:ind w:left="0"/>
        <w:jc w:val="both"/>
      </w:pPr>
      <w:r>
        <w:rPr>
          <w:rFonts w:ascii="Times New Roman"/>
          <w:b w:val="false"/>
          <w:i w:val="false"/>
          <w:color w:val="000000"/>
          <w:sz w:val="28"/>
        </w:rPr>
        <w:t xml:space="preserve">
      2) "Өңірлік деңгейде бұқаралық ақпарат құралдарында мемлекеттік ақпараттық саясатты жүргізу үшін сатып алынатын көрсетілетін қызметтердің құнын айқындаудың үлгілік әдістемесін бекіту туралы" Қазақстан Республикасы Ақпарат және қоғамдық даму министрінің міндетін атқарушының 2021 жылғы 19 мамырдағы № 173 бұйрығына өзгерістер енгізу туралы" Қазақстан Республикасы Ақпарат және қоғамдық даму министрінің міндетін атқарушының 2021 жылғы 27 желтоқсандағы № 423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26381 болып тіркелген) күші жойылды деп танылсын.</w:t>
      </w:r>
    </w:p>
    <w:bookmarkEnd w:id="4"/>
    <w:bookmarkStart w:name="z9" w:id="5"/>
    <w:p>
      <w:pPr>
        <w:spacing w:after="0"/>
        <w:ind w:left="0"/>
        <w:jc w:val="both"/>
      </w:pPr>
      <w:r>
        <w:rPr>
          <w:rFonts w:ascii="Times New Roman"/>
          <w:b w:val="false"/>
          <w:i w:val="false"/>
          <w:color w:val="000000"/>
          <w:sz w:val="28"/>
        </w:rPr>
        <w:t>
      3. Қазақстан Республикасы Мәдениет және ақпарат министрлігінің Ақпарат комитеті Қазақстан Республикасының заңнамасында белгіленген тәртіппен:</w:t>
      </w:r>
    </w:p>
    <w:bookmarkEnd w:id="5"/>
    <w:bookmarkStart w:name="z10" w:id="6"/>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6"/>
    <w:bookmarkStart w:name="z11" w:id="7"/>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Мәдениет және ақпарат министрлігінің интернет-ресурсында орналастыруды;</w:t>
      </w:r>
    </w:p>
    <w:bookmarkEnd w:id="7"/>
    <w:bookmarkStart w:name="z12" w:id="8"/>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Мәдениет және ақпарат министрлігінің Заң департаментіне ұсынуды қамтамасыз етсін.</w:t>
      </w:r>
    </w:p>
    <w:bookmarkEnd w:id="8"/>
    <w:bookmarkStart w:name="z13" w:id="9"/>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Мәдениет және ақпарат вице-министріне жүктелсін.</w:t>
      </w:r>
    </w:p>
    <w:bookmarkEnd w:id="9"/>
    <w:bookmarkStart w:name="z14" w:id="10"/>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20"/>
              <w:ind w:left="20"/>
              <w:jc w:val="both"/>
            </w:pPr>
            <w:r>
              <w:rPr>
                <w:rFonts w:ascii="Times New Roman"/>
                <w:b w:val="false"/>
                <w:i/>
                <w:color w:val="000000"/>
                <w:sz w:val="20"/>
              </w:rPr>
              <w:t>Мәдениет және ақпарат министрінің</w:t>
            </w:r>
          </w:p>
          <w:p>
            <w:pPr>
              <w:spacing w:after="0"/>
              <w:ind w:left="0"/>
              <w:jc w:val="left"/>
            </w:pPr>
          </w:p>
          <w:p>
            <w:pPr>
              <w:spacing w:after="20"/>
              <w:ind w:left="20"/>
              <w:jc w:val="both"/>
            </w:pPr>
            <w:r>
              <w:rPr>
                <w:rFonts w:ascii="Times New Roman"/>
                <w:b w:val="false"/>
                <w:i/>
                <w:color w:val="000000"/>
                <w:sz w:val="20"/>
              </w:rPr>
              <w:t xml:space="preserve">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Искаков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bookmarkStart w:name="z17" w:id="11"/>
    <w:p>
      <w:pPr>
        <w:spacing w:after="0"/>
        <w:ind w:left="0"/>
        <w:jc w:val="both"/>
      </w:pPr>
      <w:r>
        <w:rPr>
          <w:rFonts w:ascii="Times New Roman"/>
          <w:b w:val="false"/>
          <w:i w:val="false"/>
          <w:color w:val="000000"/>
          <w:sz w:val="28"/>
        </w:rPr>
        <w:t>
      Қазақстан Республикасының</w:t>
      </w:r>
    </w:p>
    <w:bookmarkEnd w:id="11"/>
    <w:bookmarkStart w:name="z18" w:id="12"/>
    <w:p>
      <w:pPr>
        <w:spacing w:after="0"/>
        <w:ind w:left="0"/>
        <w:jc w:val="both"/>
      </w:pPr>
      <w:r>
        <w:rPr>
          <w:rFonts w:ascii="Times New Roman"/>
          <w:b w:val="false"/>
          <w:i w:val="false"/>
          <w:color w:val="000000"/>
          <w:sz w:val="28"/>
        </w:rPr>
        <w:t>
      Қаржы министрлігі</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bookmarkStart w:name="z20" w:id="13"/>
    <w:p>
      <w:pPr>
        <w:spacing w:after="0"/>
        <w:ind w:left="0"/>
        <w:jc w:val="both"/>
      </w:pPr>
      <w:r>
        <w:rPr>
          <w:rFonts w:ascii="Times New Roman"/>
          <w:b w:val="false"/>
          <w:i w:val="false"/>
          <w:color w:val="000000"/>
          <w:sz w:val="28"/>
        </w:rPr>
        <w:t>
      Қазақстан Республикасының</w:t>
      </w:r>
    </w:p>
    <w:bookmarkEnd w:id="13"/>
    <w:bookmarkStart w:name="z21" w:id="14"/>
    <w:p>
      <w:pPr>
        <w:spacing w:after="0"/>
        <w:ind w:left="0"/>
        <w:jc w:val="both"/>
      </w:pPr>
      <w:r>
        <w:rPr>
          <w:rFonts w:ascii="Times New Roman"/>
          <w:b w:val="false"/>
          <w:i w:val="false"/>
          <w:color w:val="000000"/>
          <w:sz w:val="28"/>
        </w:rPr>
        <w:t>
      Ұлттық экономика министрлігі</w:t>
      </w:r>
    </w:p>
    <w:bookmarkEnd w:id="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ақпарат</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2024 жылғы 6 қарашадағы</w:t>
            </w:r>
            <w:r>
              <w:br/>
            </w:r>
            <w:r>
              <w:rPr>
                <w:rFonts w:ascii="Times New Roman"/>
                <w:b w:val="false"/>
                <w:i w:val="false"/>
                <w:color w:val="000000"/>
                <w:sz w:val="20"/>
              </w:rPr>
              <w:t>№ 525-НҚ Бұйрығымен</w:t>
            </w:r>
            <w:r>
              <w:br/>
            </w:r>
            <w:r>
              <w:rPr>
                <w:rFonts w:ascii="Times New Roman"/>
                <w:b w:val="false"/>
                <w:i w:val="false"/>
                <w:color w:val="000000"/>
                <w:sz w:val="20"/>
              </w:rPr>
              <w:t>бекітілген</w:t>
            </w:r>
          </w:p>
        </w:tc>
      </w:tr>
    </w:tbl>
    <w:bookmarkStart w:name="z23" w:id="15"/>
    <w:p>
      <w:pPr>
        <w:spacing w:after="0"/>
        <w:ind w:left="0"/>
        <w:jc w:val="left"/>
      </w:pPr>
      <w:r>
        <w:rPr>
          <w:rFonts w:ascii="Times New Roman"/>
          <w:b/>
          <w:i w:val="false"/>
          <w:color w:val="000000"/>
        </w:rPr>
        <w:t xml:space="preserve"> Өңірлік деңгейде мемлекеттік ақпараттық саясатты жүргізу жөніндегі мемлекеттік тапсырысты жүзеге асыру үшін сатып алынатын көрсетілетін қызметтердің құнын айқындаудың үлгілік әдістемесі</w:t>
      </w:r>
    </w:p>
    <w:bookmarkEnd w:id="15"/>
    <w:bookmarkStart w:name="z24" w:id="16"/>
    <w:p>
      <w:pPr>
        <w:spacing w:after="0"/>
        <w:ind w:left="0"/>
        <w:jc w:val="both"/>
      </w:pPr>
      <w:r>
        <w:rPr>
          <w:rFonts w:ascii="Times New Roman"/>
          <w:b w:val="false"/>
          <w:i w:val="false"/>
          <w:color w:val="000000"/>
          <w:sz w:val="28"/>
        </w:rPr>
        <w:t xml:space="preserve">
      1. Осы Өңірлік деңгейде мемлекеттік ақпараттық саясатты жүргізу жөніндегі мемлекеттік тапсырысты жүзеге асыру үшін сатып алынатын көрсетілетін қызметтердің құнын айқындаудың үлгілік әдістемесі (бұдан әрі – Үлгілік әдістеме) "Масс-медиа туралы" Қазақстан Республикасы Заңының 8-бабы 2-тармағының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әзірленді және өңірлік деңгейде бұқаралық ақпарат құралдарында мемлекеттік ақпараттық саясатты жүргізу үшін сатып алынатын көрсетілетін қызметтердің құнын айқындау алгоритмін белгілейді.</w:t>
      </w:r>
    </w:p>
    <w:bookmarkEnd w:id="16"/>
    <w:bookmarkStart w:name="z25" w:id="17"/>
    <w:p>
      <w:pPr>
        <w:spacing w:after="0"/>
        <w:ind w:left="0"/>
        <w:jc w:val="both"/>
      </w:pPr>
      <w:r>
        <w:rPr>
          <w:rFonts w:ascii="Times New Roman"/>
          <w:b w:val="false"/>
          <w:i w:val="false"/>
          <w:color w:val="000000"/>
          <w:sz w:val="28"/>
        </w:rPr>
        <w:t>
      2. Өңірлік деңгейде мемлекеттік ақпараттық саясатты жүргізу жөніндегі мемлекеттік тапсырысты жүзеге асыру үшін сатып алынатын көрсетілетін қызметтердің құны (бұдан әрі – көрсетілетін қызмет) бұқаралық ақпарат құралдарының көрсетілетін қызметінің әрбір жеке түрі үшін жергілікті бюджет қаражаты есебінен бұқаралық ақпарат құралдарында мемлекеттік ақпараттық саясатты жүргізу үшін сатып алынатын көрсетілетін қызметтердің базалық бағасына қарай айқындалады.</w:t>
      </w:r>
    </w:p>
    <w:bookmarkEnd w:id="17"/>
    <w:bookmarkStart w:name="z26" w:id="18"/>
    <w:p>
      <w:pPr>
        <w:spacing w:after="0"/>
        <w:ind w:left="0"/>
        <w:jc w:val="both"/>
      </w:pPr>
      <w:r>
        <w:rPr>
          <w:rFonts w:ascii="Times New Roman"/>
          <w:b w:val="false"/>
          <w:i w:val="false"/>
          <w:color w:val="000000"/>
          <w:sz w:val="28"/>
        </w:rPr>
        <w:t>
      Көрсетілетін қызметтің әрбір жеке түрі үшін базалық бағаны жергілікті атқарушы орган дербес айқындайды.</w:t>
      </w:r>
    </w:p>
    <w:bookmarkEnd w:id="18"/>
    <w:bookmarkStart w:name="z27" w:id="19"/>
    <w:p>
      <w:pPr>
        <w:spacing w:after="0"/>
        <w:ind w:left="0"/>
        <w:jc w:val="both"/>
      </w:pPr>
      <w:r>
        <w:rPr>
          <w:rFonts w:ascii="Times New Roman"/>
          <w:b w:val="false"/>
          <w:i w:val="false"/>
          <w:color w:val="000000"/>
          <w:sz w:val="28"/>
        </w:rPr>
        <w:t>
      3. Мерзімді баспасөз басылымдарында көрсетілетін қызметтің құны мынадай формула бойынша айқындалады:</w:t>
      </w:r>
    </w:p>
    <w:bookmarkEnd w:id="19"/>
    <w:bookmarkStart w:name="z28" w:id="20"/>
    <w:p>
      <w:pPr>
        <w:spacing w:after="0"/>
        <w:ind w:left="0"/>
        <w:jc w:val="both"/>
      </w:pPr>
      <w:r>
        <w:rPr>
          <w:rFonts w:ascii="Times New Roman"/>
          <w:b w:val="false"/>
          <w:i w:val="false"/>
          <w:color w:val="000000"/>
          <w:sz w:val="28"/>
        </w:rPr>
        <w:t>
      1) газеттер үшін Pn=Bn x V x Kq формуласы бойынша, онда:</w:t>
      </w:r>
    </w:p>
    <w:bookmarkEnd w:id="20"/>
    <w:bookmarkStart w:name="z29" w:id="21"/>
    <w:p>
      <w:pPr>
        <w:spacing w:after="0"/>
        <w:ind w:left="0"/>
        <w:jc w:val="both"/>
      </w:pPr>
      <w:r>
        <w:rPr>
          <w:rFonts w:ascii="Times New Roman"/>
          <w:b w:val="false"/>
          <w:i w:val="false"/>
          <w:color w:val="000000"/>
          <w:sz w:val="28"/>
        </w:rPr>
        <w:t>
      Pn (price) – қосылған құн салығын ескере отырып, газеттерде көрсетілетін қызметтің құны;</w:t>
      </w:r>
    </w:p>
    <w:bookmarkEnd w:id="21"/>
    <w:bookmarkStart w:name="z30" w:id="22"/>
    <w:p>
      <w:pPr>
        <w:spacing w:after="0"/>
        <w:ind w:left="0"/>
        <w:jc w:val="both"/>
      </w:pPr>
      <w:r>
        <w:rPr>
          <w:rFonts w:ascii="Times New Roman"/>
          <w:b w:val="false"/>
          <w:i w:val="false"/>
          <w:color w:val="000000"/>
          <w:sz w:val="28"/>
        </w:rPr>
        <w:t>
      Bn – газетте орналастырылатын, бір см2 көрсетілетін қызметтің базалық бағасы;</w:t>
      </w:r>
    </w:p>
    <w:bookmarkEnd w:id="22"/>
    <w:bookmarkStart w:name="z31" w:id="23"/>
    <w:p>
      <w:pPr>
        <w:spacing w:after="0"/>
        <w:ind w:left="0"/>
        <w:jc w:val="both"/>
      </w:pPr>
      <w:r>
        <w:rPr>
          <w:rFonts w:ascii="Times New Roman"/>
          <w:b w:val="false"/>
          <w:i w:val="false"/>
          <w:color w:val="000000"/>
          <w:sz w:val="28"/>
        </w:rPr>
        <w:t>
      V – газетте орналастырылатын, см2-мен есептелетін көрсетілетін қызметтің көлемі;</w:t>
      </w:r>
    </w:p>
    <w:bookmarkEnd w:id="23"/>
    <w:bookmarkStart w:name="z32" w:id="24"/>
    <w:p>
      <w:pPr>
        <w:spacing w:after="0"/>
        <w:ind w:left="0"/>
        <w:jc w:val="both"/>
      </w:pPr>
      <w:r>
        <w:rPr>
          <w:rFonts w:ascii="Times New Roman"/>
          <w:b w:val="false"/>
          <w:i w:val="false"/>
          <w:color w:val="000000"/>
          <w:sz w:val="28"/>
        </w:rPr>
        <w:t>
      Kq – газет таралымына түзету коэффициенті:</w:t>
      </w:r>
    </w:p>
    <w:bookmarkEnd w:id="24"/>
    <w:bookmarkStart w:name="z33" w:id="25"/>
    <w:p>
      <w:pPr>
        <w:spacing w:after="0"/>
        <w:ind w:left="0"/>
        <w:jc w:val="both"/>
      </w:pPr>
      <w:r>
        <w:rPr>
          <w:rFonts w:ascii="Times New Roman"/>
          <w:b w:val="false"/>
          <w:i w:val="false"/>
          <w:color w:val="000000"/>
          <w:sz w:val="28"/>
        </w:rPr>
        <w:t>
      200 000 данаға дейін – 1,3;</w:t>
      </w:r>
    </w:p>
    <w:bookmarkEnd w:id="25"/>
    <w:bookmarkStart w:name="z34" w:id="26"/>
    <w:p>
      <w:pPr>
        <w:spacing w:after="0"/>
        <w:ind w:left="0"/>
        <w:jc w:val="both"/>
      </w:pPr>
      <w:r>
        <w:rPr>
          <w:rFonts w:ascii="Times New Roman"/>
          <w:b w:val="false"/>
          <w:i w:val="false"/>
          <w:color w:val="000000"/>
          <w:sz w:val="28"/>
        </w:rPr>
        <w:t>
      100 000 данаға дейін – 1,15;</w:t>
      </w:r>
    </w:p>
    <w:bookmarkEnd w:id="26"/>
    <w:bookmarkStart w:name="z35" w:id="27"/>
    <w:p>
      <w:pPr>
        <w:spacing w:after="0"/>
        <w:ind w:left="0"/>
        <w:jc w:val="both"/>
      </w:pPr>
      <w:r>
        <w:rPr>
          <w:rFonts w:ascii="Times New Roman"/>
          <w:b w:val="false"/>
          <w:i w:val="false"/>
          <w:color w:val="000000"/>
          <w:sz w:val="28"/>
        </w:rPr>
        <w:t>
      50 000 данаға дейін – 1;</w:t>
      </w:r>
    </w:p>
    <w:bookmarkEnd w:id="27"/>
    <w:bookmarkStart w:name="z36" w:id="28"/>
    <w:p>
      <w:pPr>
        <w:spacing w:after="0"/>
        <w:ind w:left="0"/>
        <w:jc w:val="both"/>
      </w:pPr>
      <w:r>
        <w:rPr>
          <w:rFonts w:ascii="Times New Roman"/>
          <w:b w:val="false"/>
          <w:i w:val="false"/>
          <w:color w:val="000000"/>
          <w:sz w:val="28"/>
        </w:rPr>
        <w:t>
      30 000 данаға дейін – 0,9;</w:t>
      </w:r>
    </w:p>
    <w:bookmarkEnd w:id="28"/>
    <w:bookmarkStart w:name="z37" w:id="29"/>
    <w:p>
      <w:pPr>
        <w:spacing w:after="0"/>
        <w:ind w:left="0"/>
        <w:jc w:val="both"/>
      </w:pPr>
      <w:r>
        <w:rPr>
          <w:rFonts w:ascii="Times New Roman"/>
          <w:b w:val="false"/>
          <w:i w:val="false"/>
          <w:color w:val="000000"/>
          <w:sz w:val="28"/>
        </w:rPr>
        <w:t>
      20 000 данаға дейін – 0,8;</w:t>
      </w:r>
    </w:p>
    <w:bookmarkEnd w:id="29"/>
    <w:bookmarkStart w:name="z38" w:id="30"/>
    <w:p>
      <w:pPr>
        <w:spacing w:after="0"/>
        <w:ind w:left="0"/>
        <w:jc w:val="both"/>
      </w:pPr>
      <w:r>
        <w:rPr>
          <w:rFonts w:ascii="Times New Roman"/>
          <w:b w:val="false"/>
          <w:i w:val="false"/>
          <w:color w:val="000000"/>
          <w:sz w:val="28"/>
        </w:rPr>
        <w:t>
      10 000 данаға дейін – 0,65;</w:t>
      </w:r>
    </w:p>
    <w:bookmarkEnd w:id="30"/>
    <w:bookmarkStart w:name="z39" w:id="31"/>
    <w:p>
      <w:pPr>
        <w:spacing w:after="0"/>
        <w:ind w:left="0"/>
        <w:jc w:val="both"/>
      </w:pPr>
      <w:r>
        <w:rPr>
          <w:rFonts w:ascii="Times New Roman"/>
          <w:b w:val="false"/>
          <w:i w:val="false"/>
          <w:color w:val="000000"/>
          <w:sz w:val="28"/>
        </w:rPr>
        <w:t>
      5 000 данаға дейін – 0,5;</w:t>
      </w:r>
    </w:p>
    <w:bookmarkEnd w:id="31"/>
    <w:bookmarkStart w:name="z40" w:id="32"/>
    <w:p>
      <w:pPr>
        <w:spacing w:after="0"/>
        <w:ind w:left="0"/>
        <w:jc w:val="both"/>
      </w:pPr>
      <w:r>
        <w:rPr>
          <w:rFonts w:ascii="Times New Roman"/>
          <w:b w:val="false"/>
          <w:i w:val="false"/>
          <w:color w:val="000000"/>
          <w:sz w:val="28"/>
        </w:rPr>
        <w:t>
      2) журналдар үшін Pm=Bm x V x Kq формуласы бойынша, онда:</w:t>
      </w:r>
    </w:p>
    <w:bookmarkEnd w:id="32"/>
    <w:bookmarkStart w:name="z41" w:id="33"/>
    <w:p>
      <w:pPr>
        <w:spacing w:after="0"/>
        <w:ind w:left="0"/>
        <w:jc w:val="both"/>
      </w:pPr>
      <w:r>
        <w:rPr>
          <w:rFonts w:ascii="Times New Roman"/>
          <w:b w:val="false"/>
          <w:i w:val="false"/>
          <w:color w:val="000000"/>
          <w:sz w:val="28"/>
        </w:rPr>
        <w:t>
      Pm (price) – қосылған құн салығын ескере отырып, журналдарда көрсетілетін қызметтің құны;</w:t>
      </w:r>
    </w:p>
    <w:bookmarkEnd w:id="33"/>
    <w:bookmarkStart w:name="z42" w:id="34"/>
    <w:p>
      <w:pPr>
        <w:spacing w:after="0"/>
        <w:ind w:left="0"/>
        <w:jc w:val="both"/>
      </w:pPr>
      <w:r>
        <w:rPr>
          <w:rFonts w:ascii="Times New Roman"/>
          <w:b w:val="false"/>
          <w:i w:val="false"/>
          <w:color w:val="000000"/>
          <w:sz w:val="28"/>
        </w:rPr>
        <w:t>
      Bm – журналда орналастырылатын, бір см2 көрсетілетін қызмет үшін базалық баға;</w:t>
      </w:r>
    </w:p>
    <w:bookmarkEnd w:id="34"/>
    <w:bookmarkStart w:name="z43" w:id="35"/>
    <w:p>
      <w:pPr>
        <w:spacing w:after="0"/>
        <w:ind w:left="0"/>
        <w:jc w:val="both"/>
      </w:pPr>
      <w:r>
        <w:rPr>
          <w:rFonts w:ascii="Times New Roman"/>
          <w:b w:val="false"/>
          <w:i w:val="false"/>
          <w:color w:val="000000"/>
          <w:sz w:val="28"/>
        </w:rPr>
        <w:t>
      V – журналда орналастырылатын, см2-мен есептелетін көрсетілетін қызметтің көлемі;</w:t>
      </w:r>
    </w:p>
    <w:bookmarkEnd w:id="35"/>
    <w:bookmarkStart w:name="z44" w:id="36"/>
    <w:p>
      <w:pPr>
        <w:spacing w:after="0"/>
        <w:ind w:left="0"/>
        <w:jc w:val="both"/>
      </w:pPr>
      <w:r>
        <w:rPr>
          <w:rFonts w:ascii="Times New Roman"/>
          <w:b w:val="false"/>
          <w:i w:val="false"/>
          <w:color w:val="000000"/>
          <w:sz w:val="28"/>
        </w:rPr>
        <w:t>
      Kq – журнал таралымына түзету коэффициенті:</w:t>
      </w:r>
    </w:p>
    <w:bookmarkEnd w:id="36"/>
    <w:bookmarkStart w:name="z45" w:id="37"/>
    <w:p>
      <w:pPr>
        <w:spacing w:after="0"/>
        <w:ind w:left="0"/>
        <w:jc w:val="both"/>
      </w:pPr>
      <w:r>
        <w:rPr>
          <w:rFonts w:ascii="Times New Roman"/>
          <w:b w:val="false"/>
          <w:i w:val="false"/>
          <w:color w:val="000000"/>
          <w:sz w:val="28"/>
        </w:rPr>
        <w:t>
      15 000 данаға дейін – 1,2;</w:t>
      </w:r>
    </w:p>
    <w:bookmarkEnd w:id="37"/>
    <w:bookmarkStart w:name="z46" w:id="38"/>
    <w:p>
      <w:pPr>
        <w:spacing w:after="0"/>
        <w:ind w:left="0"/>
        <w:jc w:val="both"/>
      </w:pPr>
      <w:r>
        <w:rPr>
          <w:rFonts w:ascii="Times New Roman"/>
          <w:b w:val="false"/>
          <w:i w:val="false"/>
          <w:color w:val="000000"/>
          <w:sz w:val="28"/>
        </w:rPr>
        <w:t>
      10 000 данаға дейін – 1,1;</w:t>
      </w:r>
    </w:p>
    <w:bookmarkEnd w:id="38"/>
    <w:bookmarkStart w:name="z47" w:id="39"/>
    <w:p>
      <w:pPr>
        <w:spacing w:after="0"/>
        <w:ind w:left="0"/>
        <w:jc w:val="both"/>
      </w:pPr>
      <w:r>
        <w:rPr>
          <w:rFonts w:ascii="Times New Roman"/>
          <w:b w:val="false"/>
          <w:i w:val="false"/>
          <w:color w:val="000000"/>
          <w:sz w:val="28"/>
        </w:rPr>
        <w:t>
      8 000 данаға дейін – 1;</w:t>
      </w:r>
    </w:p>
    <w:bookmarkEnd w:id="39"/>
    <w:bookmarkStart w:name="z48" w:id="40"/>
    <w:p>
      <w:pPr>
        <w:spacing w:after="0"/>
        <w:ind w:left="0"/>
        <w:jc w:val="both"/>
      </w:pPr>
      <w:r>
        <w:rPr>
          <w:rFonts w:ascii="Times New Roman"/>
          <w:b w:val="false"/>
          <w:i w:val="false"/>
          <w:color w:val="000000"/>
          <w:sz w:val="28"/>
        </w:rPr>
        <w:t>
      5 000 данаға дейін – 0,9;</w:t>
      </w:r>
    </w:p>
    <w:bookmarkEnd w:id="40"/>
    <w:bookmarkStart w:name="z49" w:id="41"/>
    <w:p>
      <w:pPr>
        <w:spacing w:after="0"/>
        <w:ind w:left="0"/>
        <w:jc w:val="both"/>
      </w:pPr>
      <w:r>
        <w:rPr>
          <w:rFonts w:ascii="Times New Roman"/>
          <w:b w:val="false"/>
          <w:i w:val="false"/>
          <w:color w:val="000000"/>
          <w:sz w:val="28"/>
        </w:rPr>
        <w:t>
      3 000 данаға дейін – 0,8;</w:t>
      </w:r>
    </w:p>
    <w:bookmarkEnd w:id="41"/>
    <w:bookmarkStart w:name="z50" w:id="42"/>
    <w:p>
      <w:pPr>
        <w:spacing w:after="0"/>
        <w:ind w:left="0"/>
        <w:jc w:val="both"/>
      </w:pPr>
      <w:r>
        <w:rPr>
          <w:rFonts w:ascii="Times New Roman"/>
          <w:b w:val="false"/>
          <w:i w:val="false"/>
          <w:color w:val="000000"/>
          <w:sz w:val="28"/>
        </w:rPr>
        <w:t>
      1 000 данаға дейін – 0,7.</w:t>
      </w:r>
    </w:p>
    <w:bookmarkEnd w:id="42"/>
    <w:bookmarkStart w:name="z51" w:id="43"/>
    <w:p>
      <w:pPr>
        <w:spacing w:after="0"/>
        <w:ind w:left="0"/>
        <w:jc w:val="both"/>
      </w:pPr>
      <w:r>
        <w:rPr>
          <w:rFonts w:ascii="Times New Roman"/>
          <w:b w:val="false"/>
          <w:i w:val="false"/>
          <w:color w:val="000000"/>
          <w:sz w:val="28"/>
        </w:rPr>
        <w:t>
      4. Интернет-ресурстағы көрсетілетін қызметтің құны Pi=Bi x V x Kq формуласы бойынша айқындалады, онда:</w:t>
      </w:r>
    </w:p>
    <w:bookmarkEnd w:id="43"/>
    <w:bookmarkStart w:name="z52" w:id="44"/>
    <w:p>
      <w:pPr>
        <w:spacing w:after="0"/>
        <w:ind w:left="0"/>
        <w:jc w:val="both"/>
      </w:pPr>
      <w:r>
        <w:rPr>
          <w:rFonts w:ascii="Times New Roman"/>
          <w:b w:val="false"/>
          <w:i w:val="false"/>
          <w:color w:val="000000"/>
          <w:sz w:val="28"/>
        </w:rPr>
        <w:t>
      Pi (price) – қосылған құн салығын ескере отырып, интернет-ресурстағы көрсетілетін қызметтің құны;</w:t>
      </w:r>
    </w:p>
    <w:bookmarkEnd w:id="44"/>
    <w:bookmarkStart w:name="z53" w:id="45"/>
    <w:p>
      <w:pPr>
        <w:spacing w:after="0"/>
        <w:ind w:left="0"/>
        <w:jc w:val="both"/>
      </w:pPr>
      <w:r>
        <w:rPr>
          <w:rFonts w:ascii="Times New Roman"/>
          <w:b w:val="false"/>
          <w:i w:val="false"/>
          <w:color w:val="000000"/>
          <w:sz w:val="28"/>
        </w:rPr>
        <w:t>
      Bi – интернет-ресурста орналастырылатын көрсетілетін қызметтің бір таңбасының, секундының, минутының, данасының базалық бағасы;</w:t>
      </w:r>
    </w:p>
    <w:bookmarkEnd w:id="45"/>
    <w:bookmarkStart w:name="z54" w:id="46"/>
    <w:p>
      <w:pPr>
        <w:spacing w:after="0"/>
        <w:ind w:left="0"/>
        <w:jc w:val="both"/>
      </w:pPr>
      <w:r>
        <w:rPr>
          <w:rFonts w:ascii="Times New Roman"/>
          <w:b w:val="false"/>
          <w:i w:val="false"/>
          <w:color w:val="000000"/>
          <w:sz w:val="28"/>
        </w:rPr>
        <w:t>
      V – интернет-ресурста орналастырылатын көрсетілетін қызметтің символдармен, секундтармен, минуттармен, даналармен есептелетін көлемі;</w:t>
      </w:r>
    </w:p>
    <w:bookmarkEnd w:id="46"/>
    <w:bookmarkStart w:name="z55" w:id="47"/>
    <w:p>
      <w:pPr>
        <w:spacing w:after="0"/>
        <w:ind w:left="0"/>
        <w:jc w:val="both"/>
      </w:pPr>
      <w:r>
        <w:rPr>
          <w:rFonts w:ascii="Times New Roman"/>
          <w:b w:val="false"/>
          <w:i w:val="false"/>
          <w:color w:val="000000"/>
          <w:sz w:val="28"/>
        </w:rPr>
        <w:t>
      Kq – бірегей пайдаланушылардың интернет-ресурсқа кіруінің орташа айлық санын есепке алуға арналған түзету коэффиценті:</w:t>
      </w:r>
    </w:p>
    <w:bookmarkEnd w:id="47"/>
    <w:bookmarkStart w:name="z56" w:id="48"/>
    <w:p>
      <w:pPr>
        <w:spacing w:after="0"/>
        <w:ind w:left="0"/>
        <w:jc w:val="both"/>
      </w:pPr>
      <w:r>
        <w:rPr>
          <w:rFonts w:ascii="Times New Roman"/>
          <w:b w:val="false"/>
          <w:i w:val="false"/>
          <w:color w:val="000000"/>
          <w:sz w:val="28"/>
        </w:rPr>
        <w:t>
      айына 500 000 кірушіге дейін – 1;</w:t>
      </w:r>
    </w:p>
    <w:bookmarkEnd w:id="48"/>
    <w:bookmarkStart w:name="z57" w:id="49"/>
    <w:p>
      <w:pPr>
        <w:spacing w:after="0"/>
        <w:ind w:left="0"/>
        <w:jc w:val="both"/>
      </w:pPr>
      <w:r>
        <w:rPr>
          <w:rFonts w:ascii="Times New Roman"/>
          <w:b w:val="false"/>
          <w:i w:val="false"/>
          <w:color w:val="000000"/>
          <w:sz w:val="28"/>
        </w:rPr>
        <w:t>
      айына 1 000 000 кірушіге дейін – 1,1;</w:t>
      </w:r>
    </w:p>
    <w:bookmarkEnd w:id="49"/>
    <w:bookmarkStart w:name="z58" w:id="50"/>
    <w:p>
      <w:pPr>
        <w:spacing w:after="0"/>
        <w:ind w:left="0"/>
        <w:jc w:val="both"/>
      </w:pPr>
      <w:r>
        <w:rPr>
          <w:rFonts w:ascii="Times New Roman"/>
          <w:b w:val="false"/>
          <w:i w:val="false"/>
          <w:color w:val="000000"/>
          <w:sz w:val="28"/>
        </w:rPr>
        <w:t>
      айына 2 000 000 кірушіге дейін – 1,2;</w:t>
      </w:r>
    </w:p>
    <w:bookmarkEnd w:id="50"/>
    <w:bookmarkStart w:name="z59" w:id="51"/>
    <w:p>
      <w:pPr>
        <w:spacing w:after="0"/>
        <w:ind w:left="0"/>
        <w:jc w:val="both"/>
      </w:pPr>
      <w:r>
        <w:rPr>
          <w:rFonts w:ascii="Times New Roman"/>
          <w:b w:val="false"/>
          <w:i w:val="false"/>
          <w:color w:val="000000"/>
          <w:sz w:val="28"/>
        </w:rPr>
        <w:t>
      айына 5 000 000 кірушіге дейін – 1,3;</w:t>
      </w:r>
    </w:p>
    <w:bookmarkEnd w:id="51"/>
    <w:bookmarkStart w:name="z60" w:id="52"/>
    <w:p>
      <w:pPr>
        <w:spacing w:after="0"/>
        <w:ind w:left="0"/>
        <w:jc w:val="both"/>
      </w:pPr>
      <w:r>
        <w:rPr>
          <w:rFonts w:ascii="Times New Roman"/>
          <w:b w:val="false"/>
          <w:i w:val="false"/>
          <w:color w:val="000000"/>
          <w:sz w:val="28"/>
        </w:rPr>
        <w:t>
      айына 5 000 000 кірушіден астам – 1,4.</w:t>
      </w:r>
    </w:p>
    <w:bookmarkEnd w:id="52"/>
    <w:bookmarkStart w:name="z61" w:id="53"/>
    <w:p>
      <w:pPr>
        <w:spacing w:after="0"/>
        <w:ind w:left="0"/>
        <w:jc w:val="both"/>
      </w:pPr>
      <w:r>
        <w:rPr>
          <w:rFonts w:ascii="Times New Roman"/>
          <w:b w:val="false"/>
          <w:i w:val="false"/>
          <w:color w:val="000000"/>
          <w:sz w:val="28"/>
        </w:rPr>
        <w:t>
      5. Телевидениеде көрсетілетін қызметтің құны Ptv=Btv x V формуласы бойынша айқындалады, онда:</w:t>
      </w:r>
    </w:p>
    <w:bookmarkEnd w:id="53"/>
    <w:bookmarkStart w:name="z62" w:id="54"/>
    <w:p>
      <w:pPr>
        <w:spacing w:after="0"/>
        <w:ind w:left="0"/>
        <w:jc w:val="both"/>
      </w:pPr>
      <w:r>
        <w:rPr>
          <w:rFonts w:ascii="Times New Roman"/>
          <w:b w:val="false"/>
          <w:i w:val="false"/>
          <w:color w:val="000000"/>
          <w:sz w:val="28"/>
        </w:rPr>
        <w:t>
      Ptv (price) – қосылған құн салығын ескере отырып, телевидениеде көрсетілетін қызметтің құны;</w:t>
      </w:r>
    </w:p>
    <w:bookmarkEnd w:id="54"/>
    <w:bookmarkStart w:name="z63" w:id="55"/>
    <w:p>
      <w:pPr>
        <w:spacing w:after="0"/>
        <w:ind w:left="0"/>
        <w:jc w:val="both"/>
      </w:pPr>
      <w:r>
        <w:rPr>
          <w:rFonts w:ascii="Times New Roman"/>
          <w:b w:val="false"/>
          <w:i w:val="false"/>
          <w:color w:val="000000"/>
          <w:sz w:val="28"/>
        </w:rPr>
        <w:t>
      Btv – телевидениеде орналастырылатын көрсетілетін қызметтердің бір секундінің, минутының, сериясының базалық бағасы;</w:t>
      </w:r>
    </w:p>
    <w:bookmarkEnd w:id="55"/>
    <w:bookmarkStart w:name="z64" w:id="56"/>
    <w:p>
      <w:pPr>
        <w:spacing w:after="0"/>
        <w:ind w:left="0"/>
        <w:jc w:val="both"/>
      </w:pPr>
      <w:r>
        <w:rPr>
          <w:rFonts w:ascii="Times New Roman"/>
          <w:b w:val="false"/>
          <w:i w:val="false"/>
          <w:color w:val="000000"/>
          <w:sz w:val="28"/>
        </w:rPr>
        <w:t>
      V – телевидениеде орналастырылатын, секундтармен, минуттармен, сериялармен есептелетін көрсетілетін қызметтің көлемі</w:t>
      </w:r>
    </w:p>
    <w:bookmarkEnd w:id="56"/>
    <w:bookmarkStart w:name="z65" w:id="57"/>
    <w:p>
      <w:pPr>
        <w:spacing w:after="0"/>
        <w:ind w:left="0"/>
        <w:jc w:val="both"/>
      </w:pPr>
      <w:r>
        <w:rPr>
          <w:rFonts w:ascii="Times New Roman"/>
          <w:b w:val="false"/>
          <w:i w:val="false"/>
          <w:color w:val="000000"/>
          <w:sz w:val="28"/>
        </w:rPr>
        <w:t>
      Егер өңірлік деңгейде мемлекеттік ақпараттық саясатты жүргізу жөніндегі мемлекеттік тапсырысты қалыптастыру кезінде телевидениеде көрсетілетін қызметтерді жанрлар бойынша бөлу ескерілмеген жағдайда, телевидениеде көрсетілетін қызметтердің құны базалық баға (Btv) бойынша есептеледі.</w:t>
      </w:r>
    </w:p>
    <w:bookmarkEnd w:id="57"/>
    <w:bookmarkStart w:name="z66" w:id="58"/>
    <w:p>
      <w:pPr>
        <w:spacing w:after="0"/>
        <w:ind w:left="0"/>
        <w:jc w:val="both"/>
      </w:pPr>
      <w:r>
        <w:rPr>
          <w:rFonts w:ascii="Times New Roman"/>
          <w:b w:val="false"/>
          <w:i w:val="false"/>
          <w:color w:val="000000"/>
          <w:sz w:val="28"/>
        </w:rPr>
        <w:t>
      6. Радиоарнада көрсетілетін қызметтің құны Pr=Br x V формуласы бойынша айқындалады, онда:</w:t>
      </w:r>
    </w:p>
    <w:bookmarkEnd w:id="58"/>
    <w:bookmarkStart w:name="z67" w:id="59"/>
    <w:p>
      <w:pPr>
        <w:spacing w:after="0"/>
        <w:ind w:left="0"/>
        <w:jc w:val="both"/>
      </w:pPr>
      <w:r>
        <w:rPr>
          <w:rFonts w:ascii="Times New Roman"/>
          <w:b w:val="false"/>
          <w:i w:val="false"/>
          <w:color w:val="000000"/>
          <w:sz w:val="28"/>
        </w:rPr>
        <w:t>
      Pr (price) – қосылған құн салығын ескере отырып, радиоарнада көрсетілетін қызметтің құны;</w:t>
      </w:r>
    </w:p>
    <w:bookmarkEnd w:id="59"/>
    <w:bookmarkStart w:name="z68" w:id="60"/>
    <w:p>
      <w:pPr>
        <w:spacing w:after="0"/>
        <w:ind w:left="0"/>
        <w:jc w:val="both"/>
      </w:pPr>
      <w:r>
        <w:rPr>
          <w:rFonts w:ascii="Times New Roman"/>
          <w:b w:val="false"/>
          <w:i w:val="false"/>
          <w:color w:val="000000"/>
          <w:sz w:val="28"/>
        </w:rPr>
        <w:t>
      Br – радиоарнада көрсетілетін қызметтердің бір секундының, минутының базалық бағасы;</w:t>
      </w:r>
    </w:p>
    <w:bookmarkEnd w:id="60"/>
    <w:bookmarkStart w:name="z69" w:id="61"/>
    <w:p>
      <w:pPr>
        <w:spacing w:after="0"/>
        <w:ind w:left="0"/>
        <w:jc w:val="both"/>
      </w:pPr>
      <w:r>
        <w:rPr>
          <w:rFonts w:ascii="Times New Roman"/>
          <w:b w:val="false"/>
          <w:i w:val="false"/>
          <w:color w:val="000000"/>
          <w:sz w:val="28"/>
        </w:rPr>
        <w:t>
      V – радиоарнада орналастырылатын, көрсетілетін қызметтің секундтармен, минуттармен есептелетін көлемі.</w:t>
      </w:r>
    </w:p>
    <w:bookmarkEnd w:id="6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