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fc63" w14:textId="c19f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министрлігінің Оңтүстік Қазақстан облысы Әділет департаментінің "Б" корпусының мемлекеттік әкімшілік лауазымдарына қойылатын біліктілік талаптарын бекіту туралы" Қазақстан Республикасы Әділет министрінің 2014 жылғы 3 сәуірдегі № 138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2024 жылғы 5 қарашадағы № 913 бұйрығы. Қазақстан Республикасының Әділет министрлігінде 2024 жылғы 12 қарашада № 35357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Әділет министрлігінің Оңтүстік Қазақстан облысы Әділет департаментінің "Б" корпусының мемлекеттік әкімшілік лауазымдарына қойылатын біліктілік талаптарын бекіту туралы" Қазақстан Республикасы Әділет министрінің 2014 жылғы 3 сәуірдегі № 138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9313 болып тіркелген).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Персоналмен жұмыс жөніндегі департаменті осы бұйрықты мемлекеттік тіркеуді және заңнамада белгіленген тәртіппен ресми жариялауды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