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7141" w14:textId="fb17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әріптестікті іске асыруға арналған мемлекеттік тапсырысты жүзеге асыру қағидаларын бекіту туралы" Қазақстан Республикасы Ақпарат және қоғамдық даму министрінің 2023 жылғы 15 маусымдағы № 248-НҚ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8 қарашадағы № 529-НҚ бұйрығы. Қазақстан Республикасының Әділет министрлігінде 2024 жылғы 12 қарашада № 35359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"Стратегиялық әріптестікті іске асыруға арналған мемлекеттік тапсырысты жүзеге асыру қағидаларын бекіту туралы" Қазақстан Республикасы Ақпарат және қоғамдық даму министрінің 2023 жылғы 15 маусымдағы № 248-НҚ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Стратегиялық әріптестікті іске асыруға арналған мемлекеттік тапсырысты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8" w:id="3"/>
    <w:p>
      <w:pPr>
        <w:spacing w:after="0"/>
        <w:ind w:left="0"/>
        <w:jc w:val="both"/>
      </w:pPr>
      <w:r>
        <w:rPr>
          <w:rFonts w:ascii="Times New Roman"/>
          <w:b w:val="false"/>
          <w:i w:val="false"/>
          <w:color w:val="000000"/>
          <w:sz w:val="28"/>
        </w:rPr>
        <w:t>
      "1-2) мүдделер қақтығысы – комиссия мүшесінің жеке мүдделілігі объективті шешім қабылдауға ықпал ете алатын ахуал;";</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 Конкурстық құжаттама мыналарды қамтиды:</w:t>
      </w:r>
    </w:p>
    <w:bookmarkEnd w:id="4"/>
    <w:bookmarkStart w:name="z11" w:id="5"/>
    <w:p>
      <w:pPr>
        <w:spacing w:after="0"/>
        <w:ind w:left="0"/>
        <w:jc w:val="both"/>
      </w:pPr>
      <w:r>
        <w:rPr>
          <w:rFonts w:ascii="Times New Roman"/>
          <w:b w:val="false"/>
          <w:i w:val="false"/>
          <w:color w:val="000000"/>
          <w:sz w:val="28"/>
        </w:rPr>
        <w:t>
      1) конкурс жариялаған мемлекеттік органның атауы және орналасқан жері;</w:t>
      </w:r>
    </w:p>
    <w:bookmarkEnd w:id="5"/>
    <w:bookmarkStart w:name="z12" w:id="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әзірленген жоба тұжырымдамасы;</w:t>
      </w:r>
    </w:p>
    <w:bookmarkEnd w:id="6"/>
    <w:bookmarkStart w:name="z13" w:id="7"/>
    <w:p>
      <w:pPr>
        <w:spacing w:after="0"/>
        <w:ind w:left="0"/>
        <w:jc w:val="both"/>
      </w:pPr>
      <w:r>
        <w:rPr>
          <w:rFonts w:ascii="Times New Roman"/>
          <w:b w:val="false"/>
          <w:i w:val="false"/>
          <w:color w:val="000000"/>
          <w:sz w:val="28"/>
        </w:rPr>
        <w:t>
      Жоба тұжырымдамасында мемлекеттік органдар әлеуетті стратегиялық әріптестерге жатқызу үшін мынадай талаптарды белгілейді:</w:t>
      </w:r>
    </w:p>
    <w:bookmarkEnd w:id="7"/>
    <w:bookmarkStart w:name="z14" w:id="8"/>
    <w:p>
      <w:pPr>
        <w:spacing w:after="0"/>
        <w:ind w:left="0"/>
        <w:jc w:val="both"/>
      </w:pPr>
      <w:r>
        <w:rPr>
          <w:rFonts w:ascii="Times New Roman"/>
          <w:b w:val="false"/>
          <w:i w:val="false"/>
          <w:color w:val="000000"/>
          <w:sz w:val="28"/>
        </w:rPr>
        <w:t>
       Қазақстан Республикасы облыстарының жартысынан астамының аумағында өз мүшелері (қатысушылары) бар республикалық қоғамдық бірлестік немесе қауымдастық (одақ) нысанындағы заңды тұлғалар бірлестігі болып табылу;</w:t>
      </w:r>
    </w:p>
    <w:bookmarkEnd w:id="8"/>
    <w:bookmarkStart w:name="z15" w:id="9"/>
    <w:p>
      <w:pPr>
        <w:spacing w:after="0"/>
        <w:ind w:left="0"/>
        <w:jc w:val="both"/>
      </w:pPr>
      <w:r>
        <w:rPr>
          <w:rFonts w:ascii="Times New Roman"/>
          <w:b w:val="false"/>
          <w:i w:val="false"/>
          <w:color w:val="000000"/>
          <w:sz w:val="28"/>
        </w:rPr>
        <w:t>
      әлеуетті стратегиялық әріптестің жарғылық мақсаттарының стратегиялық әріптестікті іске асыруға арналған мемлекеттік тапсырыстың мақсаттарына сәйкестігі;</w:t>
      </w:r>
    </w:p>
    <w:bookmarkEnd w:id="9"/>
    <w:bookmarkStart w:name="z16" w:id="10"/>
    <w:p>
      <w:pPr>
        <w:spacing w:after="0"/>
        <w:ind w:left="0"/>
        <w:jc w:val="both"/>
      </w:pPr>
      <w:r>
        <w:rPr>
          <w:rFonts w:ascii="Times New Roman"/>
          <w:b w:val="false"/>
          <w:i w:val="false"/>
          <w:color w:val="000000"/>
          <w:sz w:val="28"/>
        </w:rPr>
        <w:t>
      тиісті салалардағы қызмет бағыты бойынша жобаларды іске асыруда кемінде 2 (екі) жыл тәжірибесінің болуы;</w:t>
      </w:r>
    </w:p>
    <w:bookmarkEnd w:id="10"/>
    <w:bookmarkStart w:name="z17" w:id="11"/>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2016 жылғы 19 ақпандағы № 51 бұйрығымен бекітілген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13355 болып тіркелген) сәйкес тәртіппен Үкіметтік емес ұйымдардың дерекқорында мәліметтердің болуы;</w:t>
      </w:r>
    </w:p>
    <w:bookmarkEnd w:id="11"/>
    <w:bookmarkStart w:name="z18" w:id="12"/>
    <w:p>
      <w:pPr>
        <w:spacing w:after="0"/>
        <w:ind w:left="0"/>
        <w:jc w:val="both"/>
      </w:pPr>
      <w:r>
        <w:rPr>
          <w:rFonts w:ascii="Times New Roman"/>
          <w:b w:val="false"/>
          <w:i w:val="false"/>
          <w:color w:val="000000"/>
          <w:sz w:val="28"/>
        </w:rPr>
        <w:t>
      әлеуетті стратегиялық әріптестер өкілдерінің консультативтік-кеңесші органдардың жұмысына кемінде 1 (бір) жыл қатысуы (консультативтік-кеңесші орган құрылған мемлекеттік органның анықтамасы негізінде);</w:t>
      </w:r>
    </w:p>
    <w:bookmarkEnd w:id="12"/>
    <w:bookmarkStart w:name="z19" w:id="13"/>
    <w:p>
      <w:pPr>
        <w:spacing w:after="0"/>
        <w:ind w:left="0"/>
        <w:jc w:val="both"/>
      </w:pPr>
      <w:r>
        <w:rPr>
          <w:rFonts w:ascii="Times New Roman"/>
          <w:b w:val="false"/>
          <w:i w:val="false"/>
          <w:color w:val="000000"/>
          <w:sz w:val="28"/>
        </w:rPr>
        <w:t>
      көрсетілетін қызметті алушылардан немесе әріптестерден әлеуетті стратегиялық әріптестердің жұмысы туралы кемінде 3 (үш) оң пікірдің болуы;</w:t>
      </w:r>
    </w:p>
    <w:bookmarkEnd w:id="13"/>
    <w:bookmarkStart w:name="z20" w:id="14"/>
    <w:p>
      <w:pPr>
        <w:spacing w:after="0"/>
        <w:ind w:left="0"/>
        <w:jc w:val="both"/>
      </w:pPr>
      <w:r>
        <w:rPr>
          <w:rFonts w:ascii="Times New Roman"/>
          <w:b w:val="false"/>
          <w:i w:val="false"/>
          <w:color w:val="000000"/>
          <w:sz w:val="28"/>
        </w:rPr>
        <w:t>
      ғылыми-зерттеу жұмыстарын жүргізуді көздейтін жобаларды іске асыру кезінде мемлекеттік органдар ғылыми-зерттеу жұмыстарын жүргізуде кемінде 3 (үш) жыл жұмыс тәжірибесінің болуы бөлігінде талаптарды белгілейді;</w:t>
      </w:r>
    </w:p>
    <w:bookmarkEnd w:id="14"/>
    <w:bookmarkStart w:name="z21" w:id="15"/>
    <w:p>
      <w:pPr>
        <w:spacing w:after="0"/>
        <w:ind w:left="0"/>
        <w:jc w:val="both"/>
      </w:pPr>
      <w:r>
        <w:rPr>
          <w:rFonts w:ascii="Times New Roman"/>
          <w:b w:val="false"/>
          <w:i w:val="false"/>
          <w:color w:val="000000"/>
          <w:sz w:val="28"/>
        </w:rPr>
        <w:t>
      мемлекеттік органдар стратегиялық әріптестікті іске асыруға арналған мемлекеттік тапсырыс бағытының мақсаттарына сүйене отырып, жоба тұжырымдамасында қосымша талаптарды белгілейді.</w:t>
      </w:r>
    </w:p>
    <w:bookmarkEnd w:id="15"/>
    <w:bookmarkStart w:name="z22" w:id="16"/>
    <w:p>
      <w:pPr>
        <w:spacing w:after="0"/>
        <w:ind w:left="0"/>
        <w:jc w:val="both"/>
      </w:pPr>
      <w:r>
        <w:rPr>
          <w:rFonts w:ascii="Times New Roman"/>
          <w:b w:val="false"/>
          <w:i w:val="false"/>
          <w:color w:val="000000"/>
          <w:sz w:val="28"/>
        </w:rPr>
        <w:t>
      3) іске асыру мерзімдері және стратегиялық әріптестікті іске асыруға арналған мемлекеттік тапсырысты орындауға арналған шарт жобасы;</w:t>
      </w:r>
    </w:p>
    <w:bookmarkEnd w:id="16"/>
    <w:bookmarkStart w:name="z23" w:id="17"/>
    <w:p>
      <w:pPr>
        <w:spacing w:after="0"/>
        <w:ind w:left="0"/>
        <w:jc w:val="both"/>
      </w:pPr>
      <w:r>
        <w:rPr>
          <w:rFonts w:ascii="Times New Roman"/>
          <w:b w:val="false"/>
          <w:i w:val="false"/>
          <w:color w:val="000000"/>
          <w:sz w:val="28"/>
        </w:rPr>
        <w:t>
      4) конкурсқа қатысуға өтінімдерді беру тәртібі, тәсілі және түпкілікті мерзімі;</w:t>
      </w:r>
    </w:p>
    <w:bookmarkEnd w:id="17"/>
    <w:bookmarkStart w:name="z24" w:id="1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арыз, сауалнама және жоба нысандары;</w:t>
      </w:r>
    </w:p>
    <w:bookmarkEnd w:id="18"/>
    <w:bookmarkStart w:name="z25" w:id="19"/>
    <w:p>
      <w:pPr>
        <w:spacing w:after="0"/>
        <w:ind w:left="0"/>
        <w:jc w:val="both"/>
      </w:pPr>
      <w:r>
        <w:rPr>
          <w:rFonts w:ascii="Times New Roman"/>
          <w:b w:val="false"/>
          <w:i w:val="false"/>
          <w:color w:val="000000"/>
          <w:sz w:val="28"/>
        </w:rPr>
        <w:t>
      6) жобаны іске асыру үшін бөлінген сомалар туралы мәліметтер;</w:t>
      </w:r>
    </w:p>
    <w:bookmarkEnd w:id="19"/>
    <w:bookmarkStart w:name="z26" w:id="20"/>
    <w:p>
      <w:pPr>
        <w:spacing w:after="0"/>
        <w:ind w:left="0"/>
        <w:jc w:val="both"/>
      </w:pPr>
      <w:r>
        <w:rPr>
          <w:rFonts w:ascii="Times New Roman"/>
          <w:b w:val="false"/>
          <w:i w:val="false"/>
          <w:color w:val="000000"/>
          <w:sz w:val="28"/>
        </w:rPr>
        <w:t>
      7) конкурстық құжаттаманы түсіндіруді және конкурстық өтінімді дайындау мәселелері бойынша консультацияны жүзеге асыратын мемлекеттік орган өкілінің байланыс деректері.</w:t>
      </w:r>
    </w:p>
    <w:bookmarkEnd w:id="20"/>
    <w:bookmarkStart w:name="z27" w:id="21"/>
    <w:p>
      <w:pPr>
        <w:spacing w:after="0"/>
        <w:ind w:left="0"/>
        <w:jc w:val="both"/>
      </w:pPr>
      <w:r>
        <w:rPr>
          <w:rFonts w:ascii="Times New Roman"/>
          <w:b w:val="false"/>
          <w:i w:val="false"/>
          <w:color w:val="000000"/>
          <w:sz w:val="28"/>
        </w:rPr>
        <w:t>
      Конкурстық құжаттамада әлеуетті стратегиялық әріптестерге өткізілетін конкурстардың шарттары туралы толық ақпарат алуға мүмкіндік беретін басқа да қосымша мәліметтердің мазмұнына жол беріледі.</w:t>
      </w:r>
    </w:p>
    <w:bookmarkEnd w:id="21"/>
    <w:bookmarkStart w:name="z28" w:id="22"/>
    <w:p>
      <w:pPr>
        <w:spacing w:after="0"/>
        <w:ind w:left="0"/>
        <w:jc w:val="both"/>
      </w:pPr>
      <w:r>
        <w:rPr>
          <w:rFonts w:ascii="Times New Roman"/>
          <w:b w:val="false"/>
          <w:i w:val="false"/>
          <w:color w:val="000000"/>
          <w:sz w:val="28"/>
        </w:rPr>
        <w:t>
       Мемлекеттік органдар конкурстық құжаттаманы бекіту кезеңінде конкурсқа қатысуға өтінімдерді қабылдау үшін электрондық пошта ашады.</w:t>
      </w:r>
    </w:p>
    <w:bookmarkEnd w:id="22"/>
    <w:bookmarkStart w:name="z29" w:id="23"/>
    <w:p>
      <w:pPr>
        <w:spacing w:after="0"/>
        <w:ind w:left="0"/>
        <w:jc w:val="both"/>
      </w:pPr>
      <w:r>
        <w:rPr>
          <w:rFonts w:ascii="Times New Roman"/>
          <w:b w:val="false"/>
          <w:i w:val="false"/>
          <w:color w:val="000000"/>
          <w:sz w:val="28"/>
        </w:rPr>
        <w:t>
      8. Конкурстық іріктеуді өткізу үшін тиісті мемлекеттік орган конкурстық құжаттамамен бірге тиісті мемлекеттік органның кемінде үш өкілін және азаматтық қоғамның кемінде төрт өкілін енгізе отырып, саны 7 (жеті) адамнан кем болмайтын конкурстық комиссияның құрамын қалыптастырады, оны мемлекеттік органның басшысы немесе оны алмастыратын адам бекітеді.</w:t>
      </w:r>
    </w:p>
    <w:bookmarkEnd w:id="23"/>
    <w:bookmarkStart w:name="z30" w:id="24"/>
    <w:p>
      <w:pPr>
        <w:spacing w:after="0"/>
        <w:ind w:left="0"/>
        <w:jc w:val="both"/>
      </w:pPr>
      <w:r>
        <w:rPr>
          <w:rFonts w:ascii="Times New Roman"/>
          <w:b w:val="false"/>
          <w:i w:val="false"/>
          <w:color w:val="000000"/>
          <w:sz w:val="28"/>
        </w:rPr>
        <w:t>
      Конкурстық комиссияның құрамына Заңның 5-бабы 1-тармағына сәйкес салалардың бірі бойынша қажетті кәсіптік білімі бар сарапшылар енгізіледі.</w:t>
      </w:r>
    </w:p>
    <w:bookmarkEnd w:id="24"/>
    <w:bookmarkStart w:name="z31" w:id="25"/>
    <w:p>
      <w:pPr>
        <w:spacing w:after="0"/>
        <w:ind w:left="0"/>
        <w:jc w:val="both"/>
      </w:pPr>
      <w:r>
        <w:rPr>
          <w:rFonts w:ascii="Times New Roman"/>
          <w:b w:val="false"/>
          <w:i w:val="false"/>
          <w:color w:val="000000"/>
          <w:sz w:val="28"/>
        </w:rPr>
        <w:t xml:space="preserve">
      Мемлекеттік орган конкурсқа қатысуға өтінімдерді қабылдау аяқталған күннен бастап 2 (екі) жұмыс күні ішінде конкурстық комиссия мүшелеріне әлеуетті стратегиялық әріптестердің тізімін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мүдделер қақтығысының бар не жоқ екені туралы хабарлама нысанын жібереді. Конкурстық комиссия мүшесі хабарлама нысанын алған күннен бастап 2 (екі) жұмыс күні ішінде мемлекеттік органға мүдделер қақтығысының бар не жоқ екені туралы хабарлайды.</w:t>
      </w:r>
    </w:p>
    <w:bookmarkEnd w:id="25"/>
    <w:bookmarkStart w:name="z32" w:id="26"/>
    <w:p>
      <w:pPr>
        <w:spacing w:after="0"/>
        <w:ind w:left="0"/>
        <w:jc w:val="both"/>
      </w:pPr>
      <w:r>
        <w:rPr>
          <w:rFonts w:ascii="Times New Roman"/>
          <w:b w:val="false"/>
          <w:i w:val="false"/>
          <w:color w:val="000000"/>
          <w:sz w:val="28"/>
        </w:rPr>
        <w:t>
      Конкурстық комиссия мүшелерінің біреуінде немесе бірнешеуінде мүдделер қақтығысы болған кезде, конкурстық комиссия құрамына конкурсқа қатысуға өтінімдерді қабылдау аяқталған күннен бастап 7 (жеті) жұмыс күнінен кешіктірмей өзгеріс енгізіледі.</w:t>
      </w:r>
    </w:p>
    <w:bookmarkEnd w:id="26"/>
    <w:bookmarkStart w:name="z33" w:id="27"/>
    <w:p>
      <w:pPr>
        <w:spacing w:after="0"/>
        <w:ind w:left="0"/>
        <w:jc w:val="both"/>
      </w:pPr>
      <w:r>
        <w:rPr>
          <w:rFonts w:ascii="Times New Roman"/>
          <w:b w:val="false"/>
          <w:i w:val="false"/>
          <w:color w:val="000000"/>
          <w:sz w:val="28"/>
        </w:rPr>
        <w:t>
      Мемлекеттік орган басшысы немесе оның орынбасары конкурстық комиссияның төрағасы болып табылады.</w:t>
      </w:r>
    </w:p>
    <w:bookmarkEnd w:id="27"/>
    <w:bookmarkStart w:name="z34" w:id="28"/>
    <w:p>
      <w:pPr>
        <w:spacing w:after="0"/>
        <w:ind w:left="0"/>
        <w:jc w:val="both"/>
      </w:pPr>
      <w:r>
        <w:rPr>
          <w:rFonts w:ascii="Times New Roman"/>
          <w:b w:val="false"/>
          <w:i w:val="false"/>
          <w:color w:val="000000"/>
          <w:sz w:val="28"/>
        </w:rPr>
        <w:t>
      Конкурстық комиссияның хатшысы тиісті мемлекеттік орган өкілдерінің қатарынан тағайындалады. Конкурстық комиссияның хатшысы ұйымдастыру функцияларын орындайды, конкурстық комиссияның мүшесі болып табылмайды және дауыс беруге қатыспайды.</w:t>
      </w:r>
    </w:p>
    <w:bookmarkEnd w:id="28"/>
    <w:bookmarkStart w:name="z35" w:id="29"/>
    <w:p>
      <w:pPr>
        <w:spacing w:after="0"/>
        <w:ind w:left="0"/>
        <w:jc w:val="both"/>
      </w:pPr>
      <w:r>
        <w:rPr>
          <w:rFonts w:ascii="Times New Roman"/>
          <w:b w:val="false"/>
          <w:i w:val="false"/>
          <w:color w:val="000000"/>
          <w:sz w:val="28"/>
        </w:rPr>
        <w:t>
      Конкурстық комиссия өз қызметін тиісті мемлекеттік орган бекітетін конкурстық комиссия туралы ережеге сәйкес жүзеге асырады.</w:t>
      </w:r>
    </w:p>
    <w:bookmarkEnd w:id="29"/>
    <w:bookmarkStart w:name="z36" w:id="30"/>
    <w:p>
      <w:pPr>
        <w:spacing w:after="0"/>
        <w:ind w:left="0"/>
        <w:jc w:val="both"/>
      </w:pPr>
      <w:r>
        <w:rPr>
          <w:rFonts w:ascii="Times New Roman"/>
          <w:b w:val="false"/>
          <w:i w:val="false"/>
          <w:color w:val="000000"/>
          <w:sz w:val="28"/>
        </w:rPr>
        <w:t>
      Қайта конкурс өткізілген жағдайда конкурстық комиссияның құрамы конкурстық комиссия мүшелерінің біреуінде немесе бірнешеуінде мүдделер қақтығысы болған кезде ғана қайта жаңартылады.</w:t>
      </w:r>
    </w:p>
    <w:bookmarkEnd w:id="30"/>
    <w:bookmarkStart w:name="z37" w:id="31"/>
    <w:p>
      <w:pPr>
        <w:spacing w:after="0"/>
        <w:ind w:left="0"/>
        <w:jc w:val="both"/>
      </w:pPr>
      <w:r>
        <w:rPr>
          <w:rFonts w:ascii="Times New Roman"/>
          <w:b w:val="false"/>
          <w:i w:val="false"/>
          <w:color w:val="000000"/>
          <w:sz w:val="28"/>
        </w:rPr>
        <w:t>
      9. Мемлекеттік орган конкурстық құжаттама бекітілген күннен бастап 5 (бес) жұмыс күні ішінде өзінің ресми интернет-ресурсында алдағы конкурстық іріктеу туралы хабарландыру жариялайды және онда мынадай мәліметтер қамтылады:</w:t>
      </w:r>
    </w:p>
    <w:bookmarkEnd w:id="31"/>
    <w:bookmarkStart w:name="z38" w:id="32"/>
    <w:p>
      <w:pPr>
        <w:spacing w:after="0"/>
        <w:ind w:left="0"/>
        <w:jc w:val="both"/>
      </w:pPr>
      <w:r>
        <w:rPr>
          <w:rFonts w:ascii="Times New Roman"/>
          <w:b w:val="false"/>
          <w:i w:val="false"/>
          <w:color w:val="000000"/>
          <w:sz w:val="28"/>
        </w:rPr>
        <w:t>
      1) конкурс жариялаған мемлекеттік органның атауы;</w:t>
      </w:r>
    </w:p>
    <w:bookmarkEnd w:id="32"/>
    <w:bookmarkStart w:name="z39" w:id="33"/>
    <w:p>
      <w:pPr>
        <w:spacing w:after="0"/>
        <w:ind w:left="0"/>
        <w:jc w:val="both"/>
      </w:pPr>
      <w:r>
        <w:rPr>
          <w:rFonts w:ascii="Times New Roman"/>
          <w:b w:val="false"/>
          <w:i w:val="false"/>
          <w:color w:val="000000"/>
          <w:sz w:val="28"/>
        </w:rPr>
        <w:t>
      2) конкурстық құжаттама;</w:t>
      </w:r>
    </w:p>
    <w:bookmarkEnd w:id="33"/>
    <w:bookmarkStart w:name="z40" w:id="34"/>
    <w:p>
      <w:pPr>
        <w:spacing w:after="0"/>
        <w:ind w:left="0"/>
        <w:jc w:val="both"/>
      </w:pPr>
      <w:r>
        <w:rPr>
          <w:rFonts w:ascii="Times New Roman"/>
          <w:b w:val="false"/>
          <w:i w:val="false"/>
          <w:color w:val="000000"/>
          <w:sz w:val="28"/>
        </w:rPr>
        <w:t>
      3) әлеуетті стратегиялық әріптестерден өтінімдерді қабылдау аяқталатын уақыты мен күні және өтінімдерді жіберу үшін электрондық пошта;</w:t>
      </w:r>
    </w:p>
    <w:bookmarkEnd w:id="34"/>
    <w:bookmarkStart w:name="z41" w:id="35"/>
    <w:p>
      <w:pPr>
        <w:spacing w:after="0"/>
        <w:ind w:left="0"/>
        <w:jc w:val="both"/>
      </w:pPr>
      <w:r>
        <w:rPr>
          <w:rFonts w:ascii="Times New Roman"/>
          <w:b w:val="false"/>
          <w:i w:val="false"/>
          <w:color w:val="000000"/>
          <w:sz w:val="28"/>
        </w:rPr>
        <w:t>
      4) конкурстық құжаттаманы түсіндіруді және конкурстық өтінімді дайындау мәселелері бойынша консультация беруді жүзеге асыратын мемлекеттік орган өкілінің байланыс деректері.</w:t>
      </w:r>
    </w:p>
    <w:bookmarkEnd w:id="35"/>
    <w:bookmarkStart w:name="z42" w:id="36"/>
    <w:p>
      <w:pPr>
        <w:spacing w:after="0"/>
        <w:ind w:left="0"/>
        <w:jc w:val="both"/>
      </w:pPr>
      <w:r>
        <w:rPr>
          <w:rFonts w:ascii="Times New Roman"/>
          <w:b w:val="false"/>
          <w:i w:val="false"/>
          <w:color w:val="000000"/>
          <w:sz w:val="28"/>
        </w:rPr>
        <w:t>
      Өтінімдерді қабылдаудың соңғы мерзімі конкурс жарияланған күннен бастап кемінде күнтізбелік 20 (жиырма) күн болуға тиіс.</w:t>
      </w:r>
    </w:p>
    <w:bookmarkEnd w:id="36"/>
    <w:bookmarkStart w:name="z43" w:id="37"/>
    <w:p>
      <w:pPr>
        <w:spacing w:after="0"/>
        <w:ind w:left="0"/>
        <w:jc w:val="both"/>
      </w:pPr>
      <w:r>
        <w:rPr>
          <w:rFonts w:ascii="Times New Roman"/>
          <w:b w:val="false"/>
          <w:i w:val="false"/>
          <w:color w:val="000000"/>
          <w:sz w:val="28"/>
        </w:rPr>
        <w:t>
      Қайта конкурс өткізілген кезде өтінімдерді қабылдау мерзімі конкурс жарияланған күннен бастап кемінде күнтізбелік 10 (он) күн болуға тиіс.</w:t>
      </w:r>
    </w:p>
    <w:bookmarkEnd w:id="37"/>
    <w:bookmarkStart w:name="z44" w:id="38"/>
    <w:p>
      <w:pPr>
        <w:spacing w:after="0"/>
        <w:ind w:left="0"/>
        <w:jc w:val="both"/>
      </w:pPr>
      <w:r>
        <w:rPr>
          <w:rFonts w:ascii="Times New Roman"/>
          <w:b w:val="false"/>
          <w:i w:val="false"/>
          <w:color w:val="000000"/>
          <w:sz w:val="28"/>
        </w:rPr>
        <w:t>
      10. Конкурстық іріктеуге қатысу үшін конкурстық құжаттамада көрсетілген талаптарға сәйкес келетін әлеуетті стратегиялық әріптестер өздерінің өтінімдерін қазақ және (немесе) орыс тілдерінде хабарландыруда көрсетілген мерзімдерде тиісті мемлекеттік органның электрондық поштасына жібереді, оған мынадай құжаттар (PDF форматында) кіреді:</w:t>
      </w:r>
    </w:p>
    <w:bookmarkEnd w:id="38"/>
    <w:bookmarkStart w:name="z45" w:id="39"/>
    <w:p>
      <w:pPr>
        <w:spacing w:after="0"/>
        <w:ind w:left="0"/>
        <w:jc w:val="both"/>
      </w:pPr>
      <w:r>
        <w:rPr>
          <w:rFonts w:ascii="Times New Roman"/>
          <w:b w:val="false"/>
          <w:i w:val="false"/>
          <w:color w:val="000000"/>
          <w:sz w:val="28"/>
        </w:rPr>
        <w:t>
      1) осы Қағидаларға 3-қосымшаға сәйкес нысан бойынша қатысуға арыз;</w:t>
      </w:r>
    </w:p>
    <w:bookmarkEnd w:id="39"/>
    <w:bookmarkStart w:name="z46" w:id="40"/>
    <w:p>
      <w:pPr>
        <w:spacing w:after="0"/>
        <w:ind w:left="0"/>
        <w:jc w:val="both"/>
      </w:pPr>
      <w:r>
        <w:rPr>
          <w:rFonts w:ascii="Times New Roman"/>
          <w:b w:val="false"/>
          <w:i w:val="false"/>
          <w:color w:val="000000"/>
          <w:sz w:val="28"/>
        </w:rPr>
        <w:t>
      2) осы Қағидаларға 4-қосымшаға сәйкес нысан бойынша әлеуетті стратегиялық әріптестің сауалнамасы;</w:t>
      </w:r>
    </w:p>
    <w:bookmarkEnd w:id="40"/>
    <w:bookmarkStart w:name="z47" w:id="41"/>
    <w:p>
      <w:pPr>
        <w:spacing w:after="0"/>
        <w:ind w:left="0"/>
        <w:jc w:val="both"/>
      </w:pPr>
      <w:r>
        <w:rPr>
          <w:rFonts w:ascii="Times New Roman"/>
          <w:b w:val="false"/>
          <w:i w:val="false"/>
          <w:color w:val="000000"/>
          <w:sz w:val="28"/>
        </w:rPr>
        <w:t>
      3) осы Қағидаларға 5-қосымшаға сәйкес нысан бойынша мемлекеттік орган бекіткен жоба тұжырымдамасында көрсетілген талаптарға сәйкес әзірленген жоба;</w:t>
      </w:r>
    </w:p>
    <w:bookmarkEnd w:id="41"/>
    <w:bookmarkStart w:name="z48" w:id="42"/>
    <w:p>
      <w:pPr>
        <w:spacing w:after="0"/>
        <w:ind w:left="0"/>
        <w:jc w:val="both"/>
      </w:pPr>
      <w:r>
        <w:rPr>
          <w:rFonts w:ascii="Times New Roman"/>
          <w:b w:val="false"/>
          <w:i w:val="false"/>
          <w:color w:val="000000"/>
          <w:sz w:val="28"/>
        </w:rPr>
        <w:t>
      4) заңды тұлға қызметін үлгі жарғы негізінде жүзеге асыратын жағдайларды қоспағанда, заңнамада белгіленген тәртіппен бекітілген жарғы;</w:t>
      </w:r>
    </w:p>
    <w:bookmarkEnd w:id="42"/>
    <w:bookmarkStart w:name="z49" w:id="43"/>
    <w:p>
      <w:pPr>
        <w:spacing w:after="0"/>
        <w:ind w:left="0"/>
        <w:jc w:val="both"/>
      </w:pPr>
      <w:r>
        <w:rPr>
          <w:rFonts w:ascii="Times New Roman"/>
          <w:b w:val="false"/>
          <w:i w:val="false"/>
          <w:color w:val="000000"/>
          <w:sz w:val="28"/>
        </w:rPr>
        <w:t>
      5) конкурсқа қатысу үшін біліктілік туралы мәліметтер:</w:t>
      </w:r>
    </w:p>
    <w:bookmarkEnd w:id="43"/>
    <w:bookmarkStart w:name="z50" w:id="44"/>
    <w:p>
      <w:pPr>
        <w:spacing w:after="0"/>
        <w:ind w:left="0"/>
        <w:jc w:val="both"/>
      </w:pPr>
      <w:r>
        <w:rPr>
          <w:rFonts w:ascii="Times New Roman"/>
          <w:b w:val="false"/>
          <w:i w:val="false"/>
          <w:color w:val="000000"/>
          <w:sz w:val="28"/>
        </w:rPr>
        <w:t>
      шарттар және әлеуетті стратегиялық әріптестің жұмыс тәжірибесін растайтын көрсетілген қызметтер актілерін;</w:t>
      </w:r>
    </w:p>
    <w:bookmarkEnd w:id="44"/>
    <w:bookmarkStart w:name="z51" w:id="45"/>
    <w:p>
      <w:pPr>
        <w:spacing w:after="0"/>
        <w:ind w:left="0"/>
        <w:jc w:val="both"/>
      </w:pPr>
      <w:r>
        <w:rPr>
          <w:rFonts w:ascii="Times New Roman"/>
          <w:b w:val="false"/>
          <w:i w:val="false"/>
          <w:color w:val="000000"/>
          <w:sz w:val="28"/>
        </w:rPr>
        <w:t>
      көрсетілген әріптестерден растайтын хаттар, мамандардың тәжірибесін және біліктілігін растайтын құжаттар, тартылатын мамандардың ұсынылатын жобаға қатысуға келісімін;</w:t>
      </w:r>
    </w:p>
    <w:bookmarkEnd w:id="45"/>
    <w:bookmarkStart w:name="z52" w:id="46"/>
    <w:p>
      <w:pPr>
        <w:spacing w:after="0"/>
        <w:ind w:left="0"/>
        <w:jc w:val="both"/>
      </w:pPr>
      <w:r>
        <w:rPr>
          <w:rFonts w:ascii="Times New Roman"/>
          <w:b w:val="false"/>
          <w:i w:val="false"/>
          <w:color w:val="000000"/>
          <w:sz w:val="28"/>
        </w:rPr>
        <w:t>
      әлеуетті стратегиялық әріптестің жеке қаржылық салымы болған кезде растайтын құжаттарды;</w:t>
      </w:r>
    </w:p>
    <w:bookmarkEnd w:id="46"/>
    <w:bookmarkStart w:name="z53" w:id="47"/>
    <w:p>
      <w:pPr>
        <w:spacing w:after="0"/>
        <w:ind w:left="0"/>
        <w:jc w:val="both"/>
      </w:pPr>
      <w:r>
        <w:rPr>
          <w:rFonts w:ascii="Times New Roman"/>
          <w:b w:val="false"/>
          <w:i w:val="false"/>
          <w:color w:val="000000"/>
          <w:sz w:val="28"/>
        </w:rPr>
        <w:t>
      әлеуетті стратегиялық әріптестер өкілдерінің консультативтік-кеңесші органдардың жұмысына қатысуын растайтын құжаттарын;</w:t>
      </w:r>
    </w:p>
    <w:bookmarkEnd w:id="47"/>
    <w:bookmarkStart w:name="z54" w:id="48"/>
    <w:p>
      <w:pPr>
        <w:spacing w:after="0"/>
        <w:ind w:left="0"/>
        <w:jc w:val="both"/>
      </w:pPr>
      <w:r>
        <w:rPr>
          <w:rFonts w:ascii="Times New Roman"/>
          <w:b w:val="false"/>
          <w:i w:val="false"/>
          <w:color w:val="000000"/>
          <w:sz w:val="28"/>
        </w:rPr>
        <w:t>
      көрсетілетін қызметті алушылардан немесе әріптестерден әлеуетті стратегиялық әріптестердің жұмысы туралы пікірлерін қамтиды.";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"12. Өтінімдерді қабылдау аяқталған күннен бастап 10 (он) жұмыс күні ішінде конкурстық комиссия олардың уәкілетті орган айқындаған стратегиялық әріптестікті іске асыруға арналған мемлекеттік тапсырыс бағыттарына, әлеуетті стратегиялық әріптестердің жарғылық құжаттарына сәйкес олардың қызметінің мақсаттарына сәйкестігін тексереді, сондай-ақ олардың осы Қағидаларда көзделген талаптарға және бекітілген конкурстық құжаттамаға сәйкестігін қарайды.</w:t>
      </w:r>
    </w:p>
    <w:bookmarkEnd w:id="49"/>
    <w:bookmarkStart w:name="z57" w:id="50"/>
    <w:p>
      <w:pPr>
        <w:spacing w:after="0"/>
        <w:ind w:left="0"/>
        <w:jc w:val="both"/>
      </w:pPr>
      <w:r>
        <w:rPr>
          <w:rFonts w:ascii="Times New Roman"/>
          <w:b w:val="false"/>
          <w:i w:val="false"/>
          <w:color w:val="000000"/>
          <w:sz w:val="28"/>
        </w:rPr>
        <w:t>
      Конкурстық комиссия мүшелерінде мүдделер қақтығысының болуына байланысты конкурстық комиссияның құрамына өзгеріс енгізген кезде осы тармақтың бірінші абзацында белгіленген мерзімдер өтінімдерді қабылдау аяқталған күннен бастап 15 (он бес) жұмыс күніне дейін ұлғайтылады.</w:t>
      </w:r>
    </w:p>
    <w:bookmarkEnd w:id="50"/>
    <w:bookmarkStart w:name="z58" w:id="51"/>
    <w:p>
      <w:pPr>
        <w:spacing w:after="0"/>
        <w:ind w:left="0"/>
        <w:jc w:val="both"/>
      </w:pPr>
      <w:r>
        <w:rPr>
          <w:rFonts w:ascii="Times New Roman"/>
          <w:b w:val="false"/>
          <w:i w:val="false"/>
          <w:color w:val="000000"/>
          <w:sz w:val="28"/>
        </w:rPr>
        <w:t>
      3) тармақшаны қоспағанда, осы Қағидалардың 10-тармағында көрсетілген құжаттар топтамасы толық ұсынылмаған кезде конкурстық комиссия анықталған күннен бастап 3 (үш) жұмыс күні ішінде ізденушінің электрондық мекенжайына өтінімді талаптарға сәйкестікке келтіру қажеттігі туралы хабарлама жібереді.</w:t>
      </w:r>
    </w:p>
    <w:bookmarkEnd w:id="51"/>
    <w:bookmarkStart w:name="z59" w:id="52"/>
    <w:p>
      <w:pPr>
        <w:spacing w:after="0"/>
        <w:ind w:left="0"/>
        <w:jc w:val="both"/>
      </w:pPr>
      <w:r>
        <w:rPr>
          <w:rFonts w:ascii="Times New Roman"/>
          <w:b w:val="false"/>
          <w:i w:val="false"/>
          <w:color w:val="000000"/>
          <w:sz w:val="28"/>
        </w:rPr>
        <w:t>
      Осы Қағидалардың 10-тармағының 3) тармақшасында көрсетілген құжат пысықтауға және өзгертуге жатпайды.</w:t>
      </w:r>
    </w:p>
    <w:bookmarkEnd w:id="52"/>
    <w:bookmarkStart w:name="z60" w:id="53"/>
    <w:p>
      <w:pPr>
        <w:spacing w:after="0"/>
        <w:ind w:left="0"/>
        <w:jc w:val="both"/>
      </w:pPr>
      <w:r>
        <w:rPr>
          <w:rFonts w:ascii="Times New Roman"/>
          <w:b w:val="false"/>
          <w:i w:val="false"/>
          <w:color w:val="000000"/>
          <w:sz w:val="28"/>
        </w:rPr>
        <w:t>
      Әлеуетті стратегиялық әріптес хабарламаны алған күннен бастап 2 (екі) жұмыс күні ішінде мемлекеттік органға пысықталған құжаттарды ұсынады.</w:t>
      </w:r>
    </w:p>
    <w:bookmarkEnd w:id="53"/>
    <w:bookmarkStart w:name="z61" w:id="54"/>
    <w:p>
      <w:pPr>
        <w:spacing w:after="0"/>
        <w:ind w:left="0"/>
        <w:jc w:val="both"/>
      </w:pPr>
      <w:r>
        <w:rPr>
          <w:rFonts w:ascii="Times New Roman"/>
          <w:b w:val="false"/>
          <w:i w:val="false"/>
          <w:color w:val="000000"/>
          <w:sz w:val="28"/>
        </w:rPr>
        <w:t>
      Конкурстық комиссия пысықталған құжаттарды әлеуетті стратегиялық әріптестерден түскен күннен бастап 2 (екі) жұмыс күні ішінде қарайды.</w:t>
      </w:r>
    </w:p>
    <w:bookmarkEnd w:id="54"/>
    <w:bookmarkStart w:name="z62" w:id="55"/>
    <w:p>
      <w:pPr>
        <w:spacing w:after="0"/>
        <w:ind w:left="0"/>
        <w:jc w:val="both"/>
      </w:pPr>
      <w:r>
        <w:rPr>
          <w:rFonts w:ascii="Times New Roman"/>
          <w:b w:val="false"/>
          <w:i w:val="false"/>
          <w:color w:val="000000"/>
          <w:sz w:val="28"/>
        </w:rPr>
        <w:t>
      Өтінім сәйкестендірілмеген кезде конкурстық комиссия әлеуетті өнім берішінің конкурсқа қатысуға өтінімін қабылдамайды.</w:t>
      </w:r>
    </w:p>
    <w:bookmarkEnd w:id="55"/>
    <w:bookmarkStart w:name="z63" w:id="56"/>
    <w:p>
      <w:pPr>
        <w:spacing w:after="0"/>
        <w:ind w:left="0"/>
        <w:jc w:val="both"/>
      </w:pPr>
      <w:r>
        <w:rPr>
          <w:rFonts w:ascii="Times New Roman"/>
          <w:b w:val="false"/>
          <w:i w:val="false"/>
          <w:color w:val="000000"/>
          <w:sz w:val="28"/>
        </w:rPr>
        <w:t>
      Сәйкессіздік фактілері бойынша шешімді конкурстық комиссия жалпы мүшелерінің жалпы санының қарапайым көпшілік дауысымен қабылдайды және ол конкурстық комиссия төрағасының және оның мүшелерінің қолдарымен куәландырылатын рұқсат беру хаттамасында көрсетіледі.</w:t>
      </w:r>
    </w:p>
    <w:bookmarkEnd w:id="56"/>
    <w:bookmarkStart w:name="z64" w:id="57"/>
    <w:p>
      <w:pPr>
        <w:spacing w:after="0"/>
        <w:ind w:left="0"/>
        <w:jc w:val="both"/>
      </w:pPr>
      <w:r>
        <w:rPr>
          <w:rFonts w:ascii="Times New Roman"/>
          <w:b w:val="false"/>
          <w:i w:val="false"/>
          <w:color w:val="000000"/>
          <w:sz w:val="28"/>
        </w:rPr>
        <w:t>
      Конкурстық комиссия көрсетілген сәйкессіздіктердің бар екені туралы шешім қабылдаса, әлеуетті стратегиялық әріптестің өтінімі қабылданбайды және оны конкурстық комиссия бағаламайды.</w:t>
      </w:r>
    </w:p>
    <w:bookmarkEnd w:id="57"/>
    <w:bookmarkStart w:name="z65" w:id="58"/>
    <w:p>
      <w:pPr>
        <w:spacing w:after="0"/>
        <w:ind w:left="0"/>
        <w:jc w:val="both"/>
      </w:pPr>
      <w:r>
        <w:rPr>
          <w:rFonts w:ascii="Times New Roman"/>
          <w:b w:val="false"/>
          <w:i w:val="false"/>
          <w:color w:val="000000"/>
          <w:sz w:val="28"/>
        </w:rPr>
        <w:t>
      13. Әлеуетті стратегиялық әріптестің өтінімі конкурстық комиссия мүшелерінің осы Қағидаларға 7-қосымшада көзделген өлшемшарттарға сәйкес рұқсат беру хаттамасына қол қойылған күннен бастап 5 (бес) жұмыс күні ішінде бағалауына жатады.</w:t>
      </w:r>
    </w:p>
    <w:bookmarkEnd w:id="58"/>
    <w:bookmarkStart w:name="z66" w:id="59"/>
    <w:p>
      <w:pPr>
        <w:spacing w:after="0"/>
        <w:ind w:left="0"/>
        <w:jc w:val="both"/>
      </w:pPr>
      <w:r>
        <w:rPr>
          <w:rFonts w:ascii="Times New Roman"/>
          <w:b w:val="false"/>
          <w:i w:val="false"/>
          <w:color w:val="000000"/>
          <w:sz w:val="28"/>
        </w:rPr>
        <w:t xml:space="preserve">
      Конкурстық комиссияның мүшелері хатшыға түсініктемелері бар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толтырылған және қол қойылған бағалау парағын береді. Конкурстық комиссияның хатшысы жиынтық бағалауды қалыптастырады.</w:t>
      </w:r>
    </w:p>
    <w:bookmarkEnd w:id="59"/>
    <w:bookmarkStart w:name="z67" w:id="60"/>
    <w:p>
      <w:pPr>
        <w:spacing w:after="0"/>
        <w:ind w:left="0"/>
        <w:jc w:val="both"/>
      </w:pPr>
      <w:r>
        <w:rPr>
          <w:rFonts w:ascii="Times New Roman"/>
          <w:b w:val="false"/>
          <w:i w:val="false"/>
          <w:color w:val="000000"/>
          <w:sz w:val="28"/>
        </w:rPr>
        <w:t>
      Конкурстық комиссия шешімі рұқсат беру хаттамасына қол қойылған күннен бастап 10 (он) жұмыс күні ішінде отырыста қабылданады және хаттамамен рәсімделеді. Хаттамаға конкурстық комиссия төрағасы, мүшелері мен хатшысы қол қояды.";</w:t>
      </w:r>
    </w:p>
    <w:bookmarkEnd w:id="60"/>
    <w:bookmarkStart w:name="z68" w:id="61"/>
    <w:p>
      <w:pPr>
        <w:spacing w:after="0"/>
        <w:ind w:left="0"/>
        <w:jc w:val="both"/>
      </w:pPr>
      <w:r>
        <w:rPr>
          <w:rFonts w:ascii="Times New Roman"/>
          <w:b w:val="false"/>
          <w:i w:val="false"/>
          <w:color w:val="000000"/>
          <w:sz w:val="28"/>
        </w:rPr>
        <w:t>
      мындадай мазмұндағы 14-1-тармақпен толықтырылсын:</w:t>
      </w:r>
    </w:p>
    <w:bookmarkEnd w:id="61"/>
    <w:bookmarkStart w:name="z69" w:id="62"/>
    <w:p>
      <w:pPr>
        <w:spacing w:after="0"/>
        <w:ind w:left="0"/>
        <w:jc w:val="both"/>
      </w:pPr>
      <w:r>
        <w:rPr>
          <w:rFonts w:ascii="Times New Roman"/>
          <w:b w:val="false"/>
          <w:i w:val="false"/>
          <w:color w:val="000000"/>
          <w:sz w:val="28"/>
        </w:rPr>
        <w:t>
      "14-1. Стратегиялық әріптестікті іске асыруға мемлекеттік тапсырыс бойынша конкурс мынадай негіздердің бірі бойынша:</w:t>
      </w:r>
    </w:p>
    <w:bookmarkEnd w:id="62"/>
    <w:bookmarkStart w:name="z70" w:id="63"/>
    <w:p>
      <w:pPr>
        <w:spacing w:after="0"/>
        <w:ind w:left="0"/>
        <w:jc w:val="both"/>
      </w:pPr>
      <w:r>
        <w:rPr>
          <w:rFonts w:ascii="Times New Roman"/>
          <w:b w:val="false"/>
          <w:i w:val="false"/>
          <w:color w:val="000000"/>
          <w:sz w:val="28"/>
        </w:rPr>
        <w:t>
      1) конкурсқа қатысуға ұсынылған өтінімдер болмаған;</w:t>
      </w:r>
    </w:p>
    <w:bookmarkEnd w:id="63"/>
    <w:bookmarkStart w:name="z71" w:id="64"/>
    <w:p>
      <w:pPr>
        <w:spacing w:after="0"/>
        <w:ind w:left="0"/>
        <w:jc w:val="both"/>
      </w:pPr>
      <w:r>
        <w:rPr>
          <w:rFonts w:ascii="Times New Roman"/>
          <w:b w:val="false"/>
          <w:i w:val="false"/>
          <w:color w:val="000000"/>
          <w:sz w:val="28"/>
        </w:rPr>
        <w:t>
      2) егер конкурсқа қатысуға бірде-бір әлеуетті стратегиялық әріптес жіберілмесе;</w:t>
      </w:r>
    </w:p>
    <w:bookmarkEnd w:id="64"/>
    <w:bookmarkStart w:name="z72" w:id="65"/>
    <w:p>
      <w:pPr>
        <w:spacing w:after="0"/>
        <w:ind w:left="0"/>
        <w:jc w:val="both"/>
      </w:pPr>
      <w:r>
        <w:rPr>
          <w:rFonts w:ascii="Times New Roman"/>
          <w:b w:val="false"/>
          <w:i w:val="false"/>
          <w:color w:val="000000"/>
          <w:sz w:val="28"/>
        </w:rPr>
        <w:t>
      3) егер конкурсқа қатысуға бір әлеуетті стратегиялық әріптес жіберілсе өтпеді деп танылады.</w:t>
      </w:r>
    </w:p>
    <w:bookmarkEnd w:id="65"/>
    <w:bookmarkStart w:name="z73" w:id="66"/>
    <w:p>
      <w:pPr>
        <w:spacing w:after="0"/>
        <w:ind w:left="0"/>
        <w:jc w:val="both"/>
      </w:pPr>
      <w:r>
        <w:rPr>
          <w:rFonts w:ascii="Times New Roman"/>
          <w:b w:val="false"/>
          <w:i w:val="false"/>
          <w:color w:val="000000"/>
          <w:sz w:val="28"/>
        </w:rPr>
        <w:t>
      Конкурс өтпеді деп танылған жағдайда стратегиялық әріптестікті іске асыруға арналған мемлекеттік тапсырысты іске асыру мерзімдерінің қысқаруына байланысты жоба сомасы қысқарған жағдайда мемлекеттік орган бекітілген конкурстық құжаттамаға өзгерістер және (немесе) толықтырулар енгізеді, одан кейін осы Қағидалардың 3-тарауына сәйкес қайта конкурс өткізіледі.</w:t>
      </w:r>
    </w:p>
    <w:bookmarkEnd w:id="66"/>
    <w:bookmarkStart w:name="z74" w:id="67"/>
    <w:p>
      <w:pPr>
        <w:spacing w:after="0"/>
        <w:ind w:left="0"/>
        <w:jc w:val="both"/>
      </w:pPr>
      <w:r>
        <w:rPr>
          <w:rFonts w:ascii="Times New Roman"/>
          <w:b w:val="false"/>
          <w:i w:val="false"/>
          <w:color w:val="000000"/>
          <w:sz w:val="28"/>
        </w:rPr>
        <w:t>
      Осы тармақтың 3) тармақшасына сәйкес қайта конкурс өтпеді деп танылған жағдайда, мемлекеттік орган стратегиялық әріптесті конкурс өткізбей-ақ айқындайды. Бұл ретте стратегиялық әріптестікті іске асыруға мемлекеттік тапсырысты жүзеге асыруға шақыру өтінімі конкурсқа қатысуға жіберілген әлеуетті стратегиялық әріптеске жіберіледі.";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6" w:id="68"/>
    <w:p>
      <w:pPr>
        <w:spacing w:after="0"/>
        <w:ind w:left="0"/>
        <w:jc w:val="both"/>
      </w:pPr>
      <w:r>
        <w:rPr>
          <w:rFonts w:ascii="Times New Roman"/>
          <w:b w:val="false"/>
          <w:i w:val="false"/>
          <w:color w:val="000000"/>
          <w:sz w:val="28"/>
        </w:rPr>
        <w:t>
      "17. Стратегиялық әріптестікті іске асыруға арналған мемлекеттік тапсырысты орындау шарты мемлекеттік орган оған қол қойған сәттен бастап 3 (үш) жылдан аспайтын мерзімге жасалады.";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8" w:id="69"/>
    <w:p>
      <w:pPr>
        <w:spacing w:after="0"/>
        <w:ind w:left="0"/>
        <w:jc w:val="both"/>
      </w:pPr>
      <w:r>
        <w:rPr>
          <w:rFonts w:ascii="Times New Roman"/>
          <w:b w:val="false"/>
          <w:i w:val="false"/>
          <w:color w:val="000000"/>
          <w:sz w:val="28"/>
        </w:rPr>
        <w:t>
      "20. Стратегиялық әріптестікті іске асыруға арналған мемлекеттік тапсырысты орындау шартының талаптарын стратегиялық әріптестің атқаруын мемлекеттік орган мынадай тәсілдермен әкімшілендіреді:</w:t>
      </w:r>
    </w:p>
    <w:bookmarkEnd w:id="69"/>
    <w:bookmarkStart w:name="z79" w:id="70"/>
    <w:p>
      <w:pPr>
        <w:spacing w:after="0"/>
        <w:ind w:left="0"/>
        <w:jc w:val="both"/>
      </w:pPr>
      <w:r>
        <w:rPr>
          <w:rFonts w:ascii="Times New Roman"/>
          <w:b w:val="false"/>
          <w:i w:val="false"/>
          <w:color w:val="000000"/>
          <w:sz w:val="28"/>
        </w:rPr>
        <w:t>
      1) стратегиялық әріптестікті іске асыруға арналған мемлекеттік тапсырысты орындау шартына сәйкес ұсынылатын стратегиялық әріптестің есептілігін талдау;</w:t>
      </w:r>
    </w:p>
    <w:bookmarkEnd w:id="70"/>
    <w:bookmarkStart w:name="z80" w:id="71"/>
    <w:p>
      <w:pPr>
        <w:spacing w:after="0"/>
        <w:ind w:left="0"/>
        <w:jc w:val="both"/>
      </w:pPr>
      <w:r>
        <w:rPr>
          <w:rFonts w:ascii="Times New Roman"/>
          <w:b w:val="false"/>
          <w:i w:val="false"/>
          <w:color w:val="000000"/>
          <w:sz w:val="28"/>
        </w:rPr>
        <w:t>
      2) стратегиялық әріптестікті іске асыруға арналған мемлекеттік тапсырысты орындау шартында мәлімделген стратегиялық әріптестіктің нысаналы көрсеткіштеріне қол жеткізуді бағалау;</w:t>
      </w:r>
    </w:p>
    <w:bookmarkEnd w:id="71"/>
    <w:bookmarkStart w:name="z81" w:id="72"/>
    <w:p>
      <w:pPr>
        <w:spacing w:after="0"/>
        <w:ind w:left="0"/>
        <w:jc w:val="both"/>
      </w:pPr>
      <w:r>
        <w:rPr>
          <w:rFonts w:ascii="Times New Roman"/>
          <w:b w:val="false"/>
          <w:i w:val="false"/>
          <w:color w:val="000000"/>
          <w:sz w:val="28"/>
        </w:rPr>
        <w:t>
      3) мемлекеттік органның стратегиялық әріптестікті іске асыруға арналған мемлекеттік тапсырысты орындау шартының атқарылу жай-күйін бағалау үшін қажетті құжаттар мен ақпаратты сұратуы.</w:t>
      </w:r>
    </w:p>
    <w:bookmarkEnd w:id="72"/>
    <w:bookmarkStart w:name="z82" w:id="73"/>
    <w:p>
      <w:pPr>
        <w:spacing w:after="0"/>
        <w:ind w:left="0"/>
        <w:jc w:val="both"/>
      </w:pPr>
      <w:r>
        <w:rPr>
          <w:rFonts w:ascii="Times New Roman"/>
          <w:b w:val="false"/>
          <w:i w:val="false"/>
          <w:color w:val="000000"/>
          <w:sz w:val="28"/>
        </w:rPr>
        <w:t>
      Стратегиялық әріптестер мемлекеттік органға тоқсан сайынғы негізде аралық есептерді, стратегиялық әріптестікті іске асыруға арналған мемлекеттік тапсырысты іске асырудың аяқталуы бойынша есепті шартта белгіленген мерзімдерде ұсынады.".</w:t>
      </w:r>
    </w:p>
    <w:bookmarkEnd w:id="73"/>
    <w:bookmarkStart w:name="z83" w:id="74"/>
    <w:p>
      <w:pPr>
        <w:spacing w:after="0"/>
        <w:ind w:left="0"/>
        <w:jc w:val="both"/>
      </w:pPr>
      <w:r>
        <w:rPr>
          <w:rFonts w:ascii="Times New Roman"/>
          <w:b w:val="false"/>
          <w:i w:val="false"/>
          <w:color w:val="000000"/>
          <w:sz w:val="28"/>
        </w:rPr>
        <w:t>
      2.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74"/>
    <w:bookmarkStart w:name="z84" w:id="7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5"/>
    <w:bookmarkStart w:name="z85" w:id="7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6"/>
    <w:bookmarkStart w:name="z86" w:id="7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77"/>
    <w:bookmarkStart w:name="z87" w:id="7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8"/>
    <w:bookmarkStart w:name="z88" w:id="7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bookmarkStart w:name="z90" w:id="80"/>
    <w:p>
      <w:pPr>
        <w:spacing w:after="0"/>
        <w:ind w:left="0"/>
        <w:jc w:val="both"/>
      </w:pPr>
      <w:r>
        <w:rPr>
          <w:rFonts w:ascii="Times New Roman"/>
          <w:b w:val="false"/>
          <w:i w:val="false"/>
          <w:color w:val="000000"/>
          <w:sz w:val="28"/>
        </w:rPr>
        <w:t>
      "КЕЛІСІЛДІ"</w:t>
      </w:r>
    </w:p>
    <w:bookmarkEnd w:id="80"/>
    <w:bookmarkStart w:name="z91" w:id="81"/>
    <w:p>
      <w:pPr>
        <w:spacing w:after="0"/>
        <w:ind w:left="0"/>
        <w:jc w:val="both"/>
      </w:pPr>
      <w:r>
        <w:rPr>
          <w:rFonts w:ascii="Times New Roman"/>
          <w:b w:val="false"/>
          <w:i w:val="false"/>
          <w:color w:val="000000"/>
          <w:sz w:val="28"/>
        </w:rPr>
        <w:t xml:space="preserve">
      Қазақстан Республикасының </w:t>
      </w:r>
    </w:p>
    <w:bookmarkEnd w:id="81"/>
    <w:bookmarkStart w:name="z92" w:id="82"/>
    <w:p>
      <w:pPr>
        <w:spacing w:after="0"/>
        <w:ind w:left="0"/>
        <w:jc w:val="both"/>
      </w:pPr>
      <w:r>
        <w:rPr>
          <w:rFonts w:ascii="Times New Roman"/>
          <w:b w:val="false"/>
          <w:i w:val="false"/>
          <w:color w:val="000000"/>
          <w:sz w:val="28"/>
        </w:rPr>
        <w:t>
      Ауыл шаруашылығы министрлігі</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"КЕЛІСІЛДІ"</w:t>
      </w:r>
    </w:p>
    <w:bookmarkEnd w:id="83"/>
    <w:bookmarkStart w:name="z94" w:id="84"/>
    <w:p>
      <w:pPr>
        <w:spacing w:after="0"/>
        <w:ind w:left="0"/>
        <w:jc w:val="both"/>
      </w:pPr>
      <w:r>
        <w:rPr>
          <w:rFonts w:ascii="Times New Roman"/>
          <w:b w:val="false"/>
          <w:i w:val="false"/>
          <w:color w:val="000000"/>
          <w:sz w:val="28"/>
        </w:rPr>
        <w:t xml:space="preserve">
      Қазақстан Республикасының </w:t>
      </w:r>
    </w:p>
    <w:bookmarkEnd w:id="84"/>
    <w:bookmarkStart w:name="z95" w:id="85"/>
    <w:p>
      <w:pPr>
        <w:spacing w:after="0"/>
        <w:ind w:left="0"/>
        <w:jc w:val="both"/>
      </w:pPr>
      <w:r>
        <w:rPr>
          <w:rFonts w:ascii="Times New Roman"/>
          <w:b w:val="false"/>
          <w:i w:val="false"/>
          <w:color w:val="000000"/>
          <w:sz w:val="28"/>
        </w:rPr>
        <w:t>
      Ғылым және жоғары білім министрлігі</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"КЕЛІСІЛДІ"</w:t>
      </w:r>
    </w:p>
    <w:bookmarkEnd w:id="86"/>
    <w:bookmarkStart w:name="z97" w:id="87"/>
    <w:p>
      <w:pPr>
        <w:spacing w:after="0"/>
        <w:ind w:left="0"/>
        <w:jc w:val="both"/>
      </w:pPr>
      <w:r>
        <w:rPr>
          <w:rFonts w:ascii="Times New Roman"/>
          <w:b w:val="false"/>
          <w:i w:val="false"/>
          <w:color w:val="000000"/>
          <w:sz w:val="28"/>
        </w:rPr>
        <w:t xml:space="preserve">
      Қазақстан Республикасының </w:t>
      </w:r>
    </w:p>
    <w:bookmarkEnd w:id="87"/>
    <w:bookmarkStart w:name="z98" w:id="88"/>
    <w:p>
      <w:pPr>
        <w:spacing w:after="0"/>
        <w:ind w:left="0"/>
        <w:jc w:val="both"/>
      </w:pPr>
      <w:r>
        <w:rPr>
          <w:rFonts w:ascii="Times New Roman"/>
          <w:b w:val="false"/>
          <w:i w:val="false"/>
          <w:color w:val="000000"/>
          <w:sz w:val="28"/>
        </w:rPr>
        <w:t>
      Денсаулық сақтау министрлігі</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"КЕЛІСІЛДІ"</w:t>
      </w:r>
    </w:p>
    <w:bookmarkEnd w:id="89"/>
    <w:bookmarkStart w:name="z100" w:id="90"/>
    <w:p>
      <w:pPr>
        <w:spacing w:after="0"/>
        <w:ind w:left="0"/>
        <w:jc w:val="both"/>
      </w:pPr>
      <w:r>
        <w:rPr>
          <w:rFonts w:ascii="Times New Roman"/>
          <w:b w:val="false"/>
          <w:i w:val="false"/>
          <w:color w:val="000000"/>
          <w:sz w:val="28"/>
        </w:rPr>
        <w:t xml:space="preserve">
      Қазақстан Республикасының </w:t>
      </w:r>
    </w:p>
    <w:bookmarkEnd w:id="90"/>
    <w:bookmarkStart w:name="z101" w:id="91"/>
    <w:p>
      <w:pPr>
        <w:spacing w:after="0"/>
        <w:ind w:left="0"/>
        <w:jc w:val="both"/>
      </w:pPr>
      <w:r>
        <w:rPr>
          <w:rFonts w:ascii="Times New Roman"/>
          <w:b w:val="false"/>
          <w:i w:val="false"/>
          <w:color w:val="000000"/>
          <w:sz w:val="28"/>
        </w:rPr>
        <w:t xml:space="preserve">
      Еңбек және халықты әлеуметтік </w:t>
      </w:r>
    </w:p>
    <w:bookmarkEnd w:id="91"/>
    <w:bookmarkStart w:name="z102" w:id="92"/>
    <w:p>
      <w:pPr>
        <w:spacing w:after="0"/>
        <w:ind w:left="0"/>
        <w:jc w:val="both"/>
      </w:pPr>
      <w:r>
        <w:rPr>
          <w:rFonts w:ascii="Times New Roman"/>
          <w:b w:val="false"/>
          <w:i w:val="false"/>
          <w:color w:val="000000"/>
          <w:sz w:val="28"/>
        </w:rPr>
        <w:t>
      қорғау министрлігі</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"КЕЛІСІЛДІ"</w:t>
      </w:r>
    </w:p>
    <w:bookmarkEnd w:id="93"/>
    <w:bookmarkStart w:name="z104" w:id="94"/>
    <w:p>
      <w:pPr>
        <w:spacing w:after="0"/>
        <w:ind w:left="0"/>
        <w:jc w:val="both"/>
      </w:pPr>
      <w:r>
        <w:rPr>
          <w:rFonts w:ascii="Times New Roman"/>
          <w:b w:val="false"/>
          <w:i w:val="false"/>
          <w:color w:val="000000"/>
          <w:sz w:val="28"/>
        </w:rPr>
        <w:t xml:space="preserve">
      Қазақстан Республикасының </w:t>
      </w:r>
    </w:p>
    <w:bookmarkEnd w:id="94"/>
    <w:bookmarkStart w:name="z105" w:id="95"/>
    <w:p>
      <w:pPr>
        <w:spacing w:after="0"/>
        <w:ind w:left="0"/>
        <w:jc w:val="both"/>
      </w:pPr>
      <w:r>
        <w:rPr>
          <w:rFonts w:ascii="Times New Roman"/>
          <w:b w:val="false"/>
          <w:i w:val="false"/>
          <w:color w:val="000000"/>
          <w:sz w:val="28"/>
        </w:rPr>
        <w:t>
      Көлік министрлігі</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"КЕЛІСІЛДІ"</w:t>
      </w:r>
    </w:p>
    <w:bookmarkEnd w:id="96"/>
    <w:bookmarkStart w:name="z107" w:id="97"/>
    <w:p>
      <w:pPr>
        <w:spacing w:after="0"/>
        <w:ind w:left="0"/>
        <w:jc w:val="both"/>
      </w:pPr>
      <w:r>
        <w:rPr>
          <w:rFonts w:ascii="Times New Roman"/>
          <w:b w:val="false"/>
          <w:i w:val="false"/>
          <w:color w:val="000000"/>
          <w:sz w:val="28"/>
        </w:rPr>
        <w:t xml:space="preserve">
      Қазақстан Республикасының </w:t>
      </w:r>
    </w:p>
    <w:bookmarkEnd w:id="97"/>
    <w:bookmarkStart w:name="z108" w:id="98"/>
    <w:p>
      <w:pPr>
        <w:spacing w:after="0"/>
        <w:ind w:left="0"/>
        <w:jc w:val="both"/>
      </w:pPr>
      <w:r>
        <w:rPr>
          <w:rFonts w:ascii="Times New Roman"/>
          <w:b w:val="false"/>
          <w:i w:val="false"/>
          <w:color w:val="000000"/>
          <w:sz w:val="28"/>
        </w:rPr>
        <w:t>
      Қаржы министрлігі</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"КЕЛІСІЛДІ"</w:t>
      </w:r>
    </w:p>
    <w:bookmarkEnd w:id="99"/>
    <w:bookmarkStart w:name="z110" w:id="100"/>
    <w:p>
      <w:pPr>
        <w:spacing w:after="0"/>
        <w:ind w:left="0"/>
        <w:jc w:val="both"/>
      </w:pPr>
      <w:r>
        <w:rPr>
          <w:rFonts w:ascii="Times New Roman"/>
          <w:b w:val="false"/>
          <w:i w:val="false"/>
          <w:color w:val="000000"/>
          <w:sz w:val="28"/>
        </w:rPr>
        <w:t>
      Қазақстан Республикасының</w:t>
      </w:r>
    </w:p>
    <w:bookmarkEnd w:id="100"/>
    <w:bookmarkStart w:name="z111" w:id="101"/>
    <w:p>
      <w:pPr>
        <w:spacing w:after="0"/>
        <w:ind w:left="0"/>
        <w:jc w:val="both"/>
      </w:pPr>
      <w:r>
        <w:rPr>
          <w:rFonts w:ascii="Times New Roman"/>
          <w:b w:val="false"/>
          <w:i w:val="false"/>
          <w:color w:val="000000"/>
          <w:sz w:val="28"/>
        </w:rPr>
        <w:t>
      Қорғаныс министрлігі</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"КЕЛІСІЛДІ"</w:t>
      </w:r>
    </w:p>
    <w:bookmarkEnd w:id="102"/>
    <w:bookmarkStart w:name="z113" w:id="103"/>
    <w:p>
      <w:pPr>
        <w:spacing w:after="0"/>
        <w:ind w:left="0"/>
        <w:jc w:val="both"/>
      </w:pPr>
      <w:r>
        <w:rPr>
          <w:rFonts w:ascii="Times New Roman"/>
          <w:b w:val="false"/>
          <w:i w:val="false"/>
          <w:color w:val="000000"/>
          <w:sz w:val="28"/>
        </w:rPr>
        <w:t xml:space="preserve">
      Қазақстан Республикаcының </w:t>
      </w:r>
    </w:p>
    <w:bookmarkEnd w:id="103"/>
    <w:bookmarkStart w:name="z114" w:id="104"/>
    <w:p>
      <w:pPr>
        <w:spacing w:after="0"/>
        <w:ind w:left="0"/>
        <w:jc w:val="both"/>
      </w:pPr>
      <w:r>
        <w:rPr>
          <w:rFonts w:ascii="Times New Roman"/>
          <w:b w:val="false"/>
          <w:i w:val="false"/>
          <w:color w:val="000000"/>
          <w:sz w:val="28"/>
        </w:rPr>
        <w:t>
      Оқу-ағарту министрлігі</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"КЕЛІСІЛДІ"</w:t>
      </w:r>
    </w:p>
    <w:bookmarkEnd w:id="105"/>
    <w:bookmarkStart w:name="z116" w:id="106"/>
    <w:p>
      <w:pPr>
        <w:spacing w:after="0"/>
        <w:ind w:left="0"/>
        <w:jc w:val="both"/>
      </w:pPr>
      <w:r>
        <w:rPr>
          <w:rFonts w:ascii="Times New Roman"/>
          <w:b w:val="false"/>
          <w:i w:val="false"/>
          <w:color w:val="000000"/>
          <w:sz w:val="28"/>
        </w:rPr>
        <w:t xml:space="preserve">
      Қазақстан Республикасының </w:t>
      </w:r>
    </w:p>
    <w:bookmarkEnd w:id="106"/>
    <w:bookmarkStart w:name="z117" w:id="107"/>
    <w:p>
      <w:pPr>
        <w:spacing w:after="0"/>
        <w:ind w:left="0"/>
        <w:jc w:val="both"/>
      </w:pPr>
      <w:r>
        <w:rPr>
          <w:rFonts w:ascii="Times New Roman"/>
          <w:b w:val="false"/>
          <w:i w:val="false"/>
          <w:color w:val="000000"/>
          <w:sz w:val="28"/>
        </w:rPr>
        <w:t>
      Өнеркәсіп және құрылыс министрлігі</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"КЕЛІСІЛДІ"</w:t>
      </w:r>
    </w:p>
    <w:bookmarkEnd w:id="108"/>
    <w:bookmarkStart w:name="z119" w:id="109"/>
    <w:p>
      <w:pPr>
        <w:spacing w:after="0"/>
        <w:ind w:left="0"/>
        <w:jc w:val="both"/>
      </w:pPr>
      <w:r>
        <w:rPr>
          <w:rFonts w:ascii="Times New Roman"/>
          <w:b w:val="false"/>
          <w:i w:val="false"/>
          <w:color w:val="000000"/>
          <w:sz w:val="28"/>
        </w:rPr>
        <w:t xml:space="preserve">
      Қазақстан Республикаcының </w:t>
      </w:r>
    </w:p>
    <w:bookmarkEnd w:id="109"/>
    <w:bookmarkStart w:name="z120" w:id="110"/>
    <w:p>
      <w:pPr>
        <w:spacing w:after="0"/>
        <w:ind w:left="0"/>
        <w:jc w:val="both"/>
      </w:pPr>
      <w:r>
        <w:rPr>
          <w:rFonts w:ascii="Times New Roman"/>
          <w:b w:val="false"/>
          <w:i w:val="false"/>
          <w:color w:val="000000"/>
          <w:sz w:val="28"/>
        </w:rPr>
        <w:t>
      Сауда және интеграция министрлігі</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"КЕЛІСІЛДІ"</w:t>
      </w:r>
    </w:p>
    <w:bookmarkEnd w:id="111"/>
    <w:bookmarkStart w:name="z122" w:id="112"/>
    <w:p>
      <w:pPr>
        <w:spacing w:after="0"/>
        <w:ind w:left="0"/>
        <w:jc w:val="both"/>
      </w:pPr>
      <w:r>
        <w:rPr>
          <w:rFonts w:ascii="Times New Roman"/>
          <w:b w:val="false"/>
          <w:i w:val="false"/>
          <w:color w:val="000000"/>
          <w:sz w:val="28"/>
        </w:rPr>
        <w:t xml:space="preserve">
      Қазақстан Республикасының </w:t>
      </w:r>
    </w:p>
    <w:bookmarkEnd w:id="112"/>
    <w:bookmarkStart w:name="z123" w:id="113"/>
    <w:p>
      <w:pPr>
        <w:spacing w:after="0"/>
        <w:ind w:left="0"/>
        <w:jc w:val="both"/>
      </w:pPr>
      <w:r>
        <w:rPr>
          <w:rFonts w:ascii="Times New Roman"/>
          <w:b w:val="false"/>
          <w:i w:val="false"/>
          <w:color w:val="000000"/>
          <w:sz w:val="28"/>
        </w:rPr>
        <w:t xml:space="preserve">
      Су ресурстары және ирригация </w:t>
      </w:r>
    </w:p>
    <w:bookmarkEnd w:id="113"/>
    <w:bookmarkStart w:name="z124" w:id="114"/>
    <w:p>
      <w:pPr>
        <w:spacing w:after="0"/>
        <w:ind w:left="0"/>
        <w:jc w:val="both"/>
      </w:pPr>
      <w:r>
        <w:rPr>
          <w:rFonts w:ascii="Times New Roman"/>
          <w:b w:val="false"/>
          <w:i w:val="false"/>
          <w:color w:val="000000"/>
          <w:sz w:val="28"/>
        </w:rPr>
        <w:t>
      министрлігі</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"КЕЛІСІЛДІ"</w:t>
      </w:r>
    </w:p>
    <w:bookmarkEnd w:id="115"/>
    <w:bookmarkStart w:name="z126" w:id="116"/>
    <w:p>
      <w:pPr>
        <w:spacing w:after="0"/>
        <w:ind w:left="0"/>
        <w:jc w:val="both"/>
      </w:pPr>
      <w:r>
        <w:rPr>
          <w:rFonts w:ascii="Times New Roman"/>
          <w:b w:val="false"/>
          <w:i w:val="false"/>
          <w:color w:val="000000"/>
          <w:sz w:val="28"/>
        </w:rPr>
        <w:t xml:space="preserve">
      Қазақстан Республикасының </w:t>
      </w:r>
    </w:p>
    <w:bookmarkEnd w:id="116"/>
    <w:bookmarkStart w:name="z127" w:id="117"/>
    <w:p>
      <w:pPr>
        <w:spacing w:after="0"/>
        <w:ind w:left="0"/>
        <w:jc w:val="both"/>
      </w:pPr>
      <w:r>
        <w:rPr>
          <w:rFonts w:ascii="Times New Roman"/>
          <w:b w:val="false"/>
          <w:i w:val="false"/>
          <w:color w:val="000000"/>
          <w:sz w:val="28"/>
        </w:rPr>
        <w:t>
      Сыртқы істер министрлігі</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18"/>
    <w:p>
      <w:pPr>
        <w:spacing w:after="0"/>
        <w:ind w:left="0"/>
        <w:jc w:val="both"/>
      </w:pPr>
      <w:r>
        <w:rPr>
          <w:rFonts w:ascii="Times New Roman"/>
          <w:b w:val="false"/>
          <w:i w:val="false"/>
          <w:color w:val="000000"/>
          <w:sz w:val="28"/>
        </w:rPr>
        <w:t>
      "КЕЛІСІЛДІ"</w:t>
      </w:r>
    </w:p>
    <w:bookmarkEnd w:id="118"/>
    <w:bookmarkStart w:name="z129" w:id="119"/>
    <w:p>
      <w:pPr>
        <w:spacing w:after="0"/>
        <w:ind w:left="0"/>
        <w:jc w:val="both"/>
      </w:pPr>
      <w:r>
        <w:rPr>
          <w:rFonts w:ascii="Times New Roman"/>
          <w:b w:val="false"/>
          <w:i w:val="false"/>
          <w:color w:val="000000"/>
          <w:sz w:val="28"/>
        </w:rPr>
        <w:t xml:space="preserve">
      Қазақстан Республикасының </w:t>
      </w:r>
    </w:p>
    <w:bookmarkEnd w:id="119"/>
    <w:bookmarkStart w:name="z130" w:id="120"/>
    <w:p>
      <w:pPr>
        <w:spacing w:after="0"/>
        <w:ind w:left="0"/>
        <w:jc w:val="both"/>
      </w:pPr>
      <w:r>
        <w:rPr>
          <w:rFonts w:ascii="Times New Roman"/>
          <w:b w:val="false"/>
          <w:i w:val="false"/>
          <w:color w:val="000000"/>
          <w:sz w:val="28"/>
        </w:rPr>
        <w:t>
      Төтенше жағдайлар министрлігі</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"КЕЛІСІЛДІ"</w:t>
      </w:r>
    </w:p>
    <w:bookmarkEnd w:id="121"/>
    <w:bookmarkStart w:name="z132" w:id="122"/>
    <w:p>
      <w:pPr>
        <w:spacing w:after="0"/>
        <w:ind w:left="0"/>
        <w:jc w:val="both"/>
      </w:pPr>
      <w:r>
        <w:rPr>
          <w:rFonts w:ascii="Times New Roman"/>
          <w:b w:val="false"/>
          <w:i w:val="false"/>
          <w:color w:val="000000"/>
          <w:sz w:val="28"/>
        </w:rPr>
        <w:t xml:space="preserve">
      Қазақстан Республикасының </w:t>
      </w:r>
    </w:p>
    <w:bookmarkEnd w:id="122"/>
    <w:bookmarkStart w:name="z133" w:id="123"/>
    <w:p>
      <w:pPr>
        <w:spacing w:after="0"/>
        <w:ind w:left="0"/>
        <w:jc w:val="both"/>
      </w:pPr>
      <w:r>
        <w:rPr>
          <w:rFonts w:ascii="Times New Roman"/>
          <w:b w:val="false"/>
          <w:i w:val="false"/>
          <w:color w:val="000000"/>
          <w:sz w:val="28"/>
        </w:rPr>
        <w:t>
      Туризм және спорт министрлігі</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"КЕЛІСІЛДІ"</w:t>
      </w:r>
    </w:p>
    <w:bookmarkEnd w:id="124"/>
    <w:bookmarkStart w:name="z135" w:id="125"/>
    <w:p>
      <w:pPr>
        <w:spacing w:after="0"/>
        <w:ind w:left="0"/>
        <w:jc w:val="both"/>
      </w:pPr>
      <w:r>
        <w:rPr>
          <w:rFonts w:ascii="Times New Roman"/>
          <w:b w:val="false"/>
          <w:i w:val="false"/>
          <w:color w:val="000000"/>
          <w:sz w:val="28"/>
        </w:rPr>
        <w:t xml:space="preserve">
      Қазақстан Республикасының </w:t>
      </w:r>
    </w:p>
    <w:bookmarkEnd w:id="125"/>
    <w:bookmarkStart w:name="z136" w:id="126"/>
    <w:p>
      <w:pPr>
        <w:spacing w:after="0"/>
        <w:ind w:left="0"/>
        <w:jc w:val="both"/>
      </w:pPr>
      <w:r>
        <w:rPr>
          <w:rFonts w:ascii="Times New Roman"/>
          <w:b w:val="false"/>
          <w:i w:val="false"/>
          <w:color w:val="000000"/>
          <w:sz w:val="28"/>
        </w:rPr>
        <w:t>
      Ұлттық экономика министрлігі</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"КЕЛІСІЛДІ"</w:t>
      </w:r>
    </w:p>
    <w:bookmarkEnd w:id="127"/>
    <w:bookmarkStart w:name="z138" w:id="128"/>
    <w:p>
      <w:pPr>
        <w:spacing w:after="0"/>
        <w:ind w:left="0"/>
        <w:jc w:val="both"/>
      </w:pPr>
      <w:r>
        <w:rPr>
          <w:rFonts w:ascii="Times New Roman"/>
          <w:b w:val="false"/>
          <w:i w:val="false"/>
          <w:color w:val="000000"/>
          <w:sz w:val="28"/>
        </w:rPr>
        <w:t xml:space="preserve">
      Қазақстан Республикасының </w:t>
      </w:r>
    </w:p>
    <w:bookmarkEnd w:id="128"/>
    <w:bookmarkStart w:name="z139" w:id="129"/>
    <w:p>
      <w:pPr>
        <w:spacing w:after="0"/>
        <w:ind w:left="0"/>
        <w:jc w:val="both"/>
      </w:pPr>
      <w:r>
        <w:rPr>
          <w:rFonts w:ascii="Times New Roman"/>
          <w:b w:val="false"/>
          <w:i w:val="false"/>
          <w:color w:val="000000"/>
          <w:sz w:val="28"/>
        </w:rPr>
        <w:t xml:space="preserve">
      Цифрлық даму, инновациялар </w:t>
      </w:r>
    </w:p>
    <w:bookmarkEnd w:id="129"/>
    <w:bookmarkStart w:name="z140" w:id="130"/>
    <w:p>
      <w:pPr>
        <w:spacing w:after="0"/>
        <w:ind w:left="0"/>
        <w:jc w:val="both"/>
      </w:pPr>
      <w:r>
        <w:rPr>
          <w:rFonts w:ascii="Times New Roman"/>
          <w:b w:val="false"/>
          <w:i w:val="false"/>
          <w:color w:val="000000"/>
          <w:sz w:val="28"/>
        </w:rPr>
        <w:t>
      және аэроғарыш өнеркәсібі министрлігі</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"КЕЛІСІЛДІ"</w:t>
      </w:r>
    </w:p>
    <w:bookmarkEnd w:id="131"/>
    <w:bookmarkStart w:name="z142" w:id="132"/>
    <w:p>
      <w:pPr>
        <w:spacing w:after="0"/>
        <w:ind w:left="0"/>
        <w:jc w:val="both"/>
      </w:pPr>
      <w:r>
        <w:rPr>
          <w:rFonts w:ascii="Times New Roman"/>
          <w:b w:val="false"/>
          <w:i w:val="false"/>
          <w:color w:val="000000"/>
          <w:sz w:val="28"/>
        </w:rPr>
        <w:t xml:space="preserve">
      Қазақстан Республикасының </w:t>
      </w:r>
    </w:p>
    <w:bookmarkEnd w:id="132"/>
    <w:bookmarkStart w:name="z143" w:id="133"/>
    <w:p>
      <w:pPr>
        <w:spacing w:after="0"/>
        <w:ind w:left="0"/>
        <w:jc w:val="both"/>
      </w:pPr>
      <w:r>
        <w:rPr>
          <w:rFonts w:ascii="Times New Roman"/>
          <w:b w:val="false"/>
          <w:i w:val="false"/>
          <w:color w:val="000000"/>
          <w:sz w:val="28"/>
        </w:rPr>
        <w:t>
      Ішкі істер министрлігі</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"КЕЛІСІЛДІ"</w:t>
      </w:r>
    </w:p>
    <w:bookmarkEnd w:id="134"/>
    <w:bookmarkStart w:name="z145" w:id="135"/>
    <w:p>
      <w:pPr>
        <w:spacing w:after="0"/>
        <w:ind w:left="0"/>
        <w:jc w:val="both"/>
      </w:pPr>
      <w:r>
        <w:rPr>
          <w:rFonts w:ascii="Times New Roman"/>
          <w:b w:val="false"/>
          <w:i w:val="false"/>
          <w:color w:val="000000"/>
          <w:sz w:val="28"/>
        </w:rPr>
        <w:t xml:space="preserve">
      Қазақстан Республикасының </w:t>
      </w:r>
    </w:p>
    <w:bookmarkEnd w:id="135"/>
    <w:bookmarkStart w:name="z146" w:id="136"/>
    <w:p>
      <w:pPr>
        <w:spacing w:after="0"/>
        <w:ind w:left="0"/>
        <w:jc w:val="both"/>
      </w:pPr>
      <w:r>
        <w:rPr>
          <w:rFonts w:ascii="Times New Roman"/>
          <w:b w:val="false"/>
          <w:i w:val="false"/>
          <w:color w:val="000000"/>
          <w:sz w:val="28"/>
        </w:rPr>
        <w:t>
      Экология және табиғи ресурстар министрлігі</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"КЕЛІСІЛДІ"</w:t>
      </w:r>
    </w:p>
    <w:bookmarkEnd w:id="137"/>
    <w:bookmarkStart w:name="z148" w:id="138"/>
    <w:p>
      <w:pPr>
        <w:spacing w:after="0"/>
        <w:ind w:left="0"/>
        <w:jc w:val="both"/>
      </w:pPr>
      <w:r>
        <w:rPr>
          <w:rFonts w:ascii="Times New Roman"/>
          <w:b w:val="false"/>
          <w:i w:val="false"/>
          <w:color w:val="000000"/>
          <w:sz w:val="28"/>
        </w:rPr>
        <w:t xml:space="preserve">
      Қазақстан Республикасының </w:t>
      </w:r>
    </w:p>
    <w:bookmarkEnd w:id="138"/>
    <w:bookmarkStart w:name="z149" w:id="139"/>
    <w:p>
      <w:pPr>
        <w:spacing w:after="0"/>
        <w:ind w:left="0"/>
        <w:jc w:val="both"/>
      </w:pPr>
      <w:r>
        <w:rPr>
          <w:rFonts w:ascii="Times New Roman"/>
          <w:b w:val="false"/>
          <w:i w:val="false"/>
          <w:color w:val="000000"/>
          <w:sz w:val="28"/>
        </w:rPr>
        <w:t>
      Энергетика министрлігі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