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0ab87" w14:textId="2b0a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құқық қорғау органдары мен Мемлекеттік фельдъегерлік қызметінде әскери-дәрігерлік сараптама жүргізу қағидаларын және Қазақстан Республикасының ішкі істер органдарындағы әскери-дәрігерлік сараптама комиссиялары туралы ережені бекіту туралы" Қазақстан Республикасы Ішкі істер министрінің 2020 жылғы 2 қарашадағы № 758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12 қарашадағы № 885 бұйрығы. Қазақстан Республикасының Әділет министрлігінде 2024 жылғы 12 қарашада № 35365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құқық қорғау органдары мен Мемлекеттік фельдъегерлік қызметінде әскери-дәрігерлік сараптама жүргізу қағидаларын және Қазақстан Республикасының ішкі істер органдарындағы әскери-дәрігерлік сараптама комиссиялары туралы ережені бекіту туралы" Қазақстан Республикасы Ішкі істер министрінің 2020 жылғы 2 қарашадағы № 758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21580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құқық қорғау органдарында және Мемлекеттік фельдъегерлік қызметінде әскери-дәрігерлік сараптама жүргізу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2) тармақша мынадай редакцияда жазылсын:</w:t>
      </w:r>
    </w:p>
    <w:bookmarkEnd w:id="1"/>
    <w:bookmarkStart w:name="z6" w:id="2"/>
    <w:p>
      <w:pPr>
        <w:spacing w:after="0"/>
        <w:ind w:left="0"/>
        <w:jc w:val="both"/>
      </w:pPr>
      <w:r>
        <w:rPr>
          <w:rFonts w:ascii="Times New Roman"/>
          <w:b w:val="false"/>
          <w:i w:val="false"/>
          <w:color w:val="000000"/>
          <w:sz w:val="28"/>
        </w:rPr>
        <w:t>
      "2) айқындалған тұрақты қолайсыз ДСЖ – бұл ретте "әскери қызметке шектеулі жарамды", "бейбіт уақытта әскери қызметке жарамсыз, соғыс кезінде шектеулі жарамды" немесе "әскери есептен шығарыла отырып әскери қызметке жарамсыз" әскери қызметке жарамдылықтың дәрежесі (санаты) туралы қорытындылардың бірі шығарылатын ДСЖ;";</w:t>
      </w:r>
    </w:p>
    <w:bookmarkEnd w:id="2"/>
    <w:bookmarkStart w:name="z7" w:id="3"/>
    <w:p>
      <w:pPr>
        <w:spacing w:after="0"/>
        <w:ind w:left="0"/>
        <w:jc w:val="both"/>
      </w:pPr>
      <w:r>
        <w:rPr>
          <w:rFonts w:ascii="Times New Roman"/>
          <w:b w:val="false"/>
          <w:i w:val="false"/>
          <w:color w:val="000000"/>
          <w:sz w:val="28"/>
        </w:rPr>
        <w:t>
      15) тармақша мынадай редакцияда жазылсын:</w:t>
      </w:r>
    </w:p>
    <w:bookmarkEnd w:id="3"/>
    <w:bookmarkStart w:name="z8" w:id="4"/>
    <w:p>
      <w:pPr>
        <w:spacing w:after="0"/>
        <w:ind w:left="0"/>
        <w:jc w:val="both"/>
      </w:pPr>
      <w:r>
        <w:rPr>
          <w:rFonts w:ascii="Times New Roman"/>
          <w:b w:val="false"/>
          <w:i w:val="false"/>
          <w:color w:val="000000"/>
          <w:sz w:val="28"/>
        </w:rPr>
        <w:t>
      "15) сырттай әскери-дәрігерлік сараптама - денсаулық жағдайы бойынша тексеруден өтуден бас тарту немесе өтуге қабілетсіздік себебі бойынша МК жүргізу мүмкін болмаған жағдайларда не ӘДС мәселелері бойынша бұрын қабылданған қорытындылардың, қаулылардың, шешімдердің негізділігіне тексеру жүргізу кезінде қызметке (оқуға) кандидаттардың, қызметкерлердің, бұрынғы қызметкерлердің, оның ішінде қайтыс болғандардың (қаза тапқандардың) медициналық сараптама және өзге де құжаттамаларына сараптама жүргізу.";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бөлігі мынадай редакцияда жазылсын:</w:t>
      </w:r>
    </w:p>
    <w:bookmarkStart w:name="z10" w:id="5"/>
    <w:p>
      <w:pPr>
        <w:spacing w:after="0"/>
        <w:ind w:left="0"/>
        <w:jc w:val="both"/>
      </w:pPr>
      <w:r>
        <w:rPr>
          <w:rFonts w:ascii="Times New Roman"/>
          <w:b w:val="false"/>
          <w:i w:val="false"/>
          <w:color w:val="000000"/>
          <w:sz w:val="28"/>
        </w:rPr>
        <w:t>
      "Мамандар тексерудің немесе ӘДК-нің қорытынды отырысын өткізу барысында, медициналық көрсетпелер болған кезде куәландырылатын адамдар басқа мамандардың қосымша тексеруіне немесе консультациясына жіберіледі. Ұсынылған зерттеу нәтижелерінің және (немесе) мамандардың консультацияларының мазмұны анамнездің деректеріне және сарапшы дәрігердің жеке объективті тексеруінің нақты нәтижелеріне сәйкес келмеген жағдайда азаматтар бұрын зерттеп-қарау жүргізілгендерден басқа, медициналық ұйымдарға немесе мамандарға қайта қосымша тексеруге жіберіледі. Бұл ретте ӘДК сарапшы-дәрігері қайта қосымша тексеру жүргізу қажеттігінің негіздемесін түсіндіреді.";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мазмұндағы үшінші бөлікпен толықтырылсын:</w:t>
      </w:r>
    </w:p>
    <w:bookmarkStart w:name="z12" w:id="6"/>
    <w:p>
      <w:pPr>
        <w:spacing w:after="0"/>
        <w:ind w:left="0"/>
        <w:jc w:val="both"/>
      </w:pPr>
      <w:r>
        <w:rPr>
          <w:rFonts w:ascii="Times New Roman"/>
          <w:b w:val="false"/>
          <w:i w:val="false"/>
          <w:color w:val="000000"/>
          <w:sz w:val="28"/>
        </w:rPr>
        <w:t>
      "Осы сәттен бастап кандидаттар мен қызметкерлерден МК актілері (карталары) алынып, қорытынды отырысты өткізу үшін ӘДК төрағасына беріледі.";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төртінші бөлігі мынадай редакцияда жазылсын:</w:t>
      </w:r>
    </w:p>
    <w:bookmarkStart w:name="z14" w:id="7"/>
    <w:p>
      <w:pPr>
        <w:spacing w:after="0"/>
        <w:ind w:left="0"/>
        <w:jc w:val="both"/>
      </w:pPr>
      <w:r>
        <w:rPr>
          <w:rFonts w:ascii="Times New Roman"/>
          <w:b w:val="false"/>
          <w:i w:val="false"/>
          <w:color w:val="000000"/>
          <w:sz w:val="28"/>
        </w:rPr>
        <w:t>
      "ӘДК қорытындысы және қаулысы комиссия отырысына қатысқан сарапшы-дәрігерлердің және комиссия төрағасының қатысуымен қарапайым көпшілік даусымен алқалы түрде ӘДК МК актісінде "жақтау", "қарсы" нәтижелерін белгілей отырып қабылданады. Дауыстар тең болған жағдайда комиссия төрағасының дауысы шешуші болып табылады. Комиссия төрағасы немесе жекелеген мүшелері ӘДК-нің қабылданған жалпы қорытындысымен келіспеген кезде ерекше пікір ӘДК отырысы барысында түсіндіріледі, медициналық куәландыру актісінде (картасында) жазбаша түрде қоса беріледі және ӘДК отырысы хаттамаларының журналына жазылады.";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екінші және үшінші бөліктері мынадай редакцияда жазылсын:</w:t>
      </w:r>
    </w:p>
    <w:bookmarkStart w:name="z16" w:id="8"/>
    <w:p>
      <w:pPr>
        <w:spacing w:after="0"/>
        <w:ind w:left="0"/>
        <w:jc w:val="both"/>
      </w:pPr>
      <w:r>
        <w:rPr>
          <w:rFonts w:ascii="Times New Roman"/>
          <w:b w:val="false"/>
          <w:i w:val="false"/>
          <w:color w:val="000000"/>
          <w:sz w:val="28"/>
        </w:rPr>
        <w:t>
      "5 жұмыс күнінен астам мерзімде қосымша (оның ішінде қайтадан) тексеру (емдеу) қажеттігі анықталған жағдайларда, тағайындалған тексеруден немесе МК аяқтаудан бас тартқан кезде, сондай-ақ куәландырылатын адам ӘДК қорытынды отырысынан кейін 5 жұмыс күнінен астам мерзімде келмеген кезде немесе тағайындалған қосымша тексерудің (емдеудің) нәтижелерін ұсынбаған кезде МК актісінің (картасының) "диагноздар" бөлімінде анықталған диагноздардың мәтіні "толық зерттелмеген" деген сөзбен толықтырылады, қызметке (оқуға) кандидаттарға және қызметкерлерге "тексеру аяқталмауына байланысты қорытынды шығарылған жоқ" деген қорытынды шығарылады.</w:t>
      </w:r>
    </w:p>
    <w:bookmarkEnd w:id="8"/>
    <w:p>
      <w:pPr>
        <w:spacing w:after="0"/>
        <w:ind w:left="0"/>
        <w:jc w:val="both"/>
      </w:pPr>
      <w:r>
        <w:rPr>
          <w:rFonts w:ascii="Times New Roman"/>
          <w:b w:val="false"/>
          <w:i w:val="false"/>
          <w:color w:val="000000"/>
          <w:sz w:val="28"/>
        </w:rPr>
        <w:t>
      Стационарлық тексеру (емдеу) қажет болған кезде, сондай-ақ айқын көрінген ауруларға (жарақаттардың салдарына) байланысты айқындалмаған ДСЖ кезінде қызметкерлерге "кейіннен куәландырыла отырып, тексеруге (емделуге) жатады"деген қорытынды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екінші бөлігі мынадай редакцияда жазылсын:</w:t>
      </w:r>
    </w:p>
    <w:bookmarkStart w:name="z18" w:id="9"/>
    <w:p>
      <w:pPr>
        <w:spacing w:after="0"/>
        <w:ind w:left="0"/>
        <w:jc w:val="both"/>
      </w:pPr>
      <w:r>
        <w:rPr>
          <w:rFonts w:ascii="Times New Roman"/>
          <w:b w:val="false"/>
          <w:i w:val="false"/>
          <w:color w:val="000000"/>
          <w:sz w:val="28"/>
        </w:rPr>
        <w:t>
      "Жарамсыздықты анықтайтын болжамды диагноз шығаруға жеткілікті негіздер болған жағдайда МК актісінің немесе картаның "диагноздар" бөлімінде белгіленген диагноздардың мәтіні "толық тексерілмеген, болжамды диагнозы: ____" (диагнозы көрсетілсін) және " ____ қызметке жарамсыз", " ____ түсуге жарамсыз" қорытындысы шығарылады.";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"26. Куәландырылатын адам ӘДК-нің қорытынды отырысында келмеген жағдайда, ӘДК қорытындысы оның қатысуынсыз шығарылады және ресімделеді.</w:t>
      </w:r>
    </w:p>
    <w:bookmarkEnd w:id="10"/>
    <w:p>
      <w:pPr>
        <w:spacing w:after="0"/>
        <w:ind w:left="0"/>
        <w:jc w:val="both"/>
      </w:pPr>
      <w:r>
        <w:rPr>
          <w:rFonts w:ascii="Times New Roman"/>
          <w:b w:val="false"/>
          <w:i w:val="false"/>
          <w:color w:val="000000"/>
          <w:sz w:val="28"/>
        </w:rPr>
        <w:t>
      Куәландырылатын адамның ӘДК отырысына келмеуі МК актісінің (картасының) қорытынды бөлімінің "Ескертпе" жолында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екінші бөлігі мынадай редакцияда жазылсын:</w:t>
      </w:r>
    </w:p>
    <w:bookmarkStart w:name="z22" w:id="11"/>
    <w:p>
      <w:pPr>
        <w:spacing w:after="0"/>
        <w:ind w:left="0"/>
        <w:jc w:val="both"/>
      </w:pPr>
      <w:r>
        <w:rPr>
          <w:rFonts w:ascii="Times New Roman"/>
          <w:b w:val="false"/>
          <w:i w:val="false"/>
          <w:color w:val="000000"/>
          <w:sz w:val="28"/>
        </w:rPr>
        <w:t>
      "Бұл тұрғыда ерекшелікті ӘДК-нің алдыңғы шешімімен әскери қызметке жарамдылығын шектеу туралы қорытынды шығарылған қызметкерлер немесе функцияларының айқын бұзылуымен ауруларының (жүрек-қан тамырлары, эндокриндік, жүйке жүйесі) немесе жарақаттардың зардаптары бойынша диагноздары анықталған, сондай-ақ азаптауды қолдану қаупі жоғары лауазымдарда қызмет бойынша тағайындалатын (орнын ауыстыратын) немесе қызмет мерзімін ұзартатын қызметкерлер құрайды.";</w:t>
      </w:r>
    </w:p>
    <w:bookmarkEnd w:id="11"/>
    <w:bookmarkStart w:name="z23" w:id="12"/>
    <w:p>
      <w:pPr>
        <w:spacing w:after="0"/>
        <w:ind w:left="0"/>
        <w:jc w:val="both"/>
      </w:pPr>
      <w:r>
        <w:rPr>
          <w:rFonts w:ascii="Times New Roman"/>
          <w:b w:val="false"/>
          <w:i w:val="false"/>
          <w:color w:val="000000"/>
          <w:sz w:val="28"/>
        </w:rPr>
        <w:t>
      мынадай мазмұндағы 32-1-тармақпен толықтырылсын: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"32-1. Қайта, қосымша немесе бақылау МК жүргізу кезінде бұрын шығарылған қорытындыларды, қаулыларды қайта қарау немесе күшін жою нәтижелері МК актісіне (картасына) енгізіледі және осы Қағидаларға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науқастануы туралы анықтамамен немесе куәлікпен ресімделеді.</w:t>
      </w:r>
    </w:p>
    <w:p>
      <w:pPr>
        <w:spacing w:after="0"/>
        <w:ind w:left="0"/>
        <w:jc w:val="both"/>
      </w:pPr>
      <w:r>
        <w:rPr>
          <w:rFonts w:ascii="Times New Roman"/>
          <w:b w:val="false"/>
          <w:i w:val="false"/>
          <w:color w:val="000000"/>
          <w:sz w:val="28"/>
        </w:rPr>
        <w:t xml:space="preserve">
      ӘДС мәселелері бойынша бұрын шығарылған қорытындыларды, қаулыларды, шешімдерді қайта қарау немесе олардың күшін жою туралы шешімдер қайта, қосымша немесе бақылаулық МК жүргізілмейтін жағдайларда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сырттай сараптама жөніндегі әскери-дәрігерлік комиссия отырысының хаттамасымен ресімделеді, ол хаттамалар кітабында (журналында) тіркеледі және нөмірлеріне сәйкес сақталады.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қаулы кадр қызметінің инспекторына хаттамалар кітабына (журналына) қол қойғызып беріледі, хаттама мен қаулының көшірмесі МК актісіне (картасына) немесе алдыңғы сырттай сараптама материалдарына қоса тігіледі.";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бірінші бөлігі мынадай редакцияда жазылсын:</w:t>
      </w:r>
    </w:p>
    <w:bookmarkStart w:name="z26" w:id="13"/>
    <w:p>
      <w:pPr>
        <w:spacing w:after="0"/>
        <w:ind w:left="0"/>
        <w:jc w:val="both"/>
      </w:pPr>
      <w:r>
        <w:rPr>
          <w:rFonts w:ascii="Times New Roman"/>
          <w:b w:val="false"/>
          <w:i w:val="false"/>
          <w:color w:val="000000"/>
          <w:sz w:val="28"/>
        </w:rPr>
        <w:t>
      "33. Кадр қызметтері әскери билеттерді, қызметке кандидаттардың тіркеу куәліктерін зерделейді және "әскери қызметке жарамды" немесе "әскери қызметке шамалы шектеулермен жарамды" әскери есепте болған жағдайда оларды ӘДК-ге жібереді. Қызметке (оқуға) кандидаттарда есепке алу-әскери құжаттары болмаған кезде олардың әскери қызметке қатысы (жарамдылық дәрежесі) туралы мәліметтер Қазақстан Республикасы Қорғаныс министрлігінің электрондық ақпараттық жүйелерінде нақтыланады, басып шығарылады және ӘДК-ға медициналық куәландыруға жолдамамен бірге ұсыну үшін кадр қызметінің мөрімен куәландырылады.";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28" w:id="14"/>
    <w:p>
      <w:pPr>
        <w:spacing w:after="0"/>
        <w:ind w:left="0"/>
        <w:jc w:val="both"/>
      </w:pPr>
      <w:r>
        <w:rPr>
          <w:rFonts w:ascii="Times New Roman"/>
          <w:b w:val="false"/>
          <w:i w:val="false"/>
          <w:color w:val="000000"/>
          <w:sz w:val="28"/>
        </w:rPr>
        <w:t>
      "58. Талаптардың III бағанға жататын лауазымдардан ауыстырылатын қызметкерлер үшін I, II бағандардың талаптарына бойдың сәйкес келмеуі кезінде "_____ қызметке жарамсыз" (лауазымы көрсетілсін) қорытындысы шығарылады, бұл ретте әскери қызметке жарамдылық санаты туралы қорытынды шығарылмайды.</w:t>
      </w:r>
    </w:p>
    <w:bookmarkEnd w:id="14"/>
    <w:p>
      <w:pPr>
        <w:spacing w:after="0"/>
        <w:ind w:left="0"/>
        <w:jc w:val="both"/>
      </w:pPr>
      <w:r>
        <w:rPr>
          <w:rFonts w:ascii="Times New Roman"/>
          <w:b w:val="false"/>
          <w:i w:val="false"/>
          <w:color w:val="000000"/>
          <w:sz w:val="28"/>
        </w:rPr>
        <w:t>
      Осындай қорытынды лауазым бойынша тағайындау ауыстыру кезінде қызметкерлерге, олардың Талаптардың тармақтары бойынша денсаулық және даму жай-күйі бойынша қойылатын талаптарға сәйкес келмегенде шығарылады, ал атқаратын лауазымы бойынша әскери қызметке жарамдылық санаты шектелмейді</w:t>
      </w:r>
    </w:p>
    <w:p>
      <w:pPr>
        <w:spacing w:after="0"/>
        <w:ind w:left="0"/>
        <w:jc w:val="both"/>
      </w:pPr>
      <w:r>
        <w:rPr>
          <w:rFonts w:ascii="Times New Roman"/>
          <w:b w:val="false"/>
          <w:i w:val="false"/>
          <w:color w:val="000000"/>
          <w:sz w:val="28"/>
        </w:rPr>
        <w:t>
      Қызметкерлерді арнаулы бөлімшелердің кез келген лауазымдарына арнаулы бөлімшелерге жатпайтын бөлімшелерден ауыстырған және оларға Талаптардың 9, 11-ден 28-ге дейін, 30-дан 46-ға дейін, 49-дан 52-ге дейін, 57, 59-дан 72-ге дейін, 76-дан 85-ге дейін, 89-тармақтарына сәйкес "В-ИНД" жарамдылық санатын айқындаған кезде осы адамдарға "_____ қызметке жарамсыз" (лауазымы көрсетілсін) деген қорытынды шығарылады. Бұл ретте әскери қызметке жарамдылық санаты туралы қорытынды шығарылмайды.";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64-тармақтар</w:t>
      </w:r>
      <w:r>
        <w:rPr>
          <w:rFonts w:ascii="Times New Roman"/>
          <w:b w:val="false"/>
          <w:i w:val="false"/>
          <w:color w:val="000000"/>
          <w:sz w:val="28"/>
        </w:rPr>
        <w:t xml:space="preserve"> мынадай редакцияда жазылсын:</w:t>
      </w:r>
    </w:p>
    <w:bookmarkStart w:name="z30" w:id="15"/>
    <w:p>
      <w:pPr>
        <w:spacing w:after="0"/>
        <w:ind w:left="0"/>
        <w:jc w:val="both"/>
      </w:pPr>
      <w:r>
        <w:rPr>
          <w:rFonts w:ascii="Times New Roman"/>
          <w:b w:val="false"/>
          <w:i w:val="false"/>
          <w:color w:val="000000"/>
          <w:sz w:val="28"/>
        </w:rPr>
        <w:t>
      "62. Қызметкердің бір-бірін ауырлататын үш және одан да көп сырқаты, зақымы (жаралануы, контузиясы, жарақаты) болған кезде, олар бойынша Талаптарға сәйкес "В - жеке" жарамдылық санатын жеке бағалау көзделеді және қолайсыз болжамда оған қатысты "әскери қызметке шектеулі жарамды" деген қорытынды қабылданады.</w:t>
      </w:r>
    </w:p>
    <w:bookmarkEnd w:id="15"/>
    <w:p>
      <w:pPr>
        <w:spacing w:after="0"/>
        <w:ind w:left="0"/>
        <w:jc w:val="both"/>
      </w:pPr>
      <w:r>
        <w:rPr>
          <w:rFonts w:ascii="Times New Roman"/>
          <w:b w:val="false"/>
          <w:i w:val="false"/>
          <w:color w:val="000000"/>
          <w:sz w:val="28"/>
        </w:rPr>
        <w:t>
      Қызметті жалғастыруға оң көңіл-күй және қолайлы болжам кезінде, Талаптарға сәйкес жеке бағалау көзделетін бір-біріне ауырлататын аурулардың, зақымдарының санына қарамастан, олар бойынша Талаптарға сәйкес В-жеке бағалауы көзделеді, " _____ қызметке жарамды (лауазымы көрсетіледі) " не болмаса "Әскери қызметке жарамды" деген қорытынды қабылданады.</w:t>
      </w:r>
    </w:p>
    <w:p>
      <w:pPr>
        <w:spacing w:after="0"/>
        <w:ind w:left="0"/>
        <w:jc w:val="both"/>
      </w:pPr>
      <w:r>
        <w:rPr>
          <w:rFonts w:ascii="Times New Roman"/>
          <w:b w:val="false"/>
          <w:i w:val="false"/>
          <w:color w:val="000000"/>
          <w:sz w:val="28"/>
        </w:rPr>
        <w:t>
      Сырқаттың болжамы қызметкерлердің қызметтік міндеттерін атқару кезіндегі аурудың сипатын, үдеу сатысын, қайтымдылық процесін және асқыну мүмкіндігін ескере отырып анықталады.</w:t>
      </w:r>
    </w:p>
    <w:bookmarkStart w:name="z31" w:id="16"/>
    <w:p>
      <w:pPr>
        <w:spacing w:after="0"/>
        <w:ind w:left="0"/>
        <w:jc w:val="both"/>
      </w:pPr>
      <w:r>
        <w:rPr>
          <w:rFonts w:ascii="Times New Roman"/>
          <w:b w:val="false"/>
          <w:i w:val="false"/>
          <w:color w:val="000000"/>
          <w:sz w:val="28"/>
        </w:rPr>
        <w:t>
      63. Қызметкерлерді Талаптардың І және ІІ бағандары бойынша МК кезінде және "бейбіт уақытта әскери қызметке жарамсыз, соғыс кезінде шектеулі жарамды" немесе "әскери қызметке шектеулі жарамды" қорытындысын шығару кезінде ӘДК МК кезінде олардың Талаптардың III бағаны бойынша жарамдылық мүмкіндігін қарайды.</w:t>
      </w:r>
    </w:p>
    <w:bookmarkEnd w:id="16"/>
    <w:p>
      <w:pPr>
        <w:spacing w:after="0"/>
        <w:ind w:left="0"/>
        <w:jc w:val="both"/>
      </w:pPr>
      <w:r>
        <w:rPr>
          <w:rFonts w:ascii="Times New Roman"/>
          <w:b w:val="false"/>
          <w:i w:val="false"/>
          <w:color w:val="000000"/>
          <w:sz w:val="28"/>
        </w:rPr>
        <w:t>
      Осы қызметкерлер талаптардың III бағаны бойынша лауазымға жолдама берген және осы бағандар бойынша "әскери қызметке шектеулі жарамды" деген қорытынды шығарған кезде ӘДК нақты ұсынылған лауазымға жарамдылығын нақтылау мақсатында, егер ұсынылған лауазымдағы қызмет науқастану (зақымдану) ішінде теріс әсер етпесе және қызметкер денсаулық жағдайы бойынша жүктелетін функцияларды жүзеге асыруға қабілетті болса – "____қызметке жарамды (нақты лауазымы көрсетіледі)" деген қосымша қорытынды шығарады.</w:t>
      </w:r>
    </w:p>
    <w:bookmarkStart w:name="z32" w:id="17"/>
    <w:p>
      <w:pPr>
        <w:spacing w:after="0"/>
        <w:ind w:left="0"/>
        <w:jc w:val="both"/>
      </w:pPr>
      <w:r>
        <w:rPr>
          <w:rFonts w:ascii="Times New Roman"/>
          <w:b w:val="false"/>
          <w:i w:val="false"/>
          <w:color w:val="000000"/>
          <w:sz w:val="28"/>
        </w:rPr>
        <w:t>
      64. Осындай қосымша қорытынды "әскери қызметке шектеулі жарамды" тұжырымын анықтау кезінде қызметкерлерге Талаптардың III бағаны бойынша МК кезінде, қызмет мерзімін ұзарту, ауыстыру немесе лауазымға тағайындау кезінде шығарылады.";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86-тармақтың</w:t>
      </w:r>
      <w:r>
        <w:rPr>
          <w:rFonts w:ascii="Times New Roman"/>
          <w:b w:val="false"/>
          <w:i w:val="false"/>
          <w:color w:val="000000"/>
          <w:sz w:val="28"/>
        </w:rPr>
        <w:t xml:space="preserve"> үшінші бөлігі мынадай редакцияда жазылсын:</w:t>
      </w:r>
    </w:p>
    <w:bookmarkStart w:name="z34" w:id="18"/>
    <w:p>
      <w:pPr>
        <w:spacing w:after="0"/>
        <w:ind w:left="0"/>
        <w:jc w:val="both"/>
      </w:pPr>
      <w:r>
        <w:rPr>
          <w:rFonts w:ascii="Times New Roman"/>
          <w:b w:val="false"/>
          <w:i w:val="false"/>
          <w:color w:val="000000"/>
          <w:sz w:val="28"/>
        </w:rPr>
        <w:t>
      "ӘДК "әскери қызметке шектеулі жарамды", "бейбіт уақытта әскери қызметке жарамсыз, соғыс уақытында шектеулі жарамды", "әскери есептен шығара отырып, қызметке жарамсыз" деген қорытынды шығарғанда академиялық демалыс берілмейді.";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92-тармақтың</w:t>
      </w:r>
      <w:r>
        <w:rPr>
          <w:rFonts w:ascii="Times New Roman"/>
          <w:b w:val="false"/>
          <w:i w:val="false"/>
          <w:color w:val="000000"/>
          <w:sz w:val="28"/>
        </w:rPr>
        <w:t xml:space="preserve"> екінші бөлігі мынадай редакцияда жазылсын:</w:t>
      </w:r>
    </w:p>
    <w:bookmarkStart w:name="z36" w:id="19"/>
    <w:p>
      <w:pPr>
        <w:spacing w:after="0"/>
        <w:ind w:left="0"/>
        <w:jc w:val="both"/>
      </w:pPr>
      <w:r>
        <w:rPr>
          <w:rFonts w:ascii="Times New Roman"/>
          <w:b w:val="false"/>
          <w:i w:val="false"/>
          <w:color w:val="000000"/>
          <w:sz w:val="28"/>
        </w:rPr>
        <w:t>
      "Азамат (оның өкілі немесе оның отбасы мүшелері) ӘДК-де қайта қаралған ауруларының, мертігуінің себепті байланысы туралы қаулылармен келіспеген жағдайларда, сондай-ақ қызмет өткеру кезеңінде не қызметтен босатылғаннан кейін бір жыл өткенге дейін мүгедектік және (немесе) қаза болу (қайтыс болу) белгіленген кезде осы аурудың, мертігудің себепті байланысын ІІМ ОӘДК-де каралады.";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және </w:t>
      </w:r>
      <w:r>
        <w:rPr>
          <w:rFonts w:ascii="Times New Roman"/>
          <w:b w:val="false"/>
          <w:i w:val="false"/>
          <w:color w:val="000000"/>
          <w:sz w:val="28"/>
        </w:rPr>
        <w:t>134-тармақтар</w:t>
      </w:r>
      <w:r>
        <w:rPr>
          <w:rFonts w:ascii="Times New Roman"/>
          <w:b w:val="false"/>
          <w:i w:val="false"/>
          <w:color w:val="000000"/>
          <w:sz w:val="28"/>
        </w:rPr>
        <w:t xml:space="preserve"> мынадай редакцияда жазылсын:</w:t>
      </w:r>
    </w:p>
    <w:bookmarkStart w:name="z38" w:id="20"/>
    <w:p>
      <w:pPr>
        <w:spacing w:after="0"/>
        <w:ind w:left="0"/>
        <w:jc w:val="both"/>
      </w:pPr>
      <w:r>
        <w:rPr>
          <w:rFonts w:ascii="Times New Roman"/>
          <w:b w:val="false"/>
          <w:i w:val="false"/>
          <w:color w:val="000000"/>
          <w:sz w:val="28"/>
        </w:rPr>
        <w:t>
      "132. Қызметке кандидаттарға қатысты:</w:t>
      </w:r>
    </w:p>
    <w:bookmarkEnd w:id="20"/>
    <w:p>
      <w:pPr>
        <w:spacing w:after="0"/>
        <w:ind w:left="0"/>
        <w:jc w:val="both"/>
      </w:pPr>
      <w:r>
        <w:rPr>
          <w:rFonts w:ascii="Times New Roman"/>
          <w:b w:val="false"/>
          <w:i w:val="false"/>
          <w:color w:val="000000"/>
          <w:sz w:val="28"/>
        </w:rPr>
        <w:t>
      1) "_______ қызметке жарамды" (лауазымы көрсетілсін);</w:t>
      </w:r>
    </w:p>
    <w:p>
      <w:pPr>
        <w:spacing w:after="0"/>
        <w:ind w:left="0"/>
        <w:jc w:val="both"/>
      </w:pPr>
      <w:r>
        <w:rPr>
          <w:rFonts w:ascii="Times New Roman"/>
          <w:b w:val="false"/>
          <w:i w:val="false"/>
          <w:color w:val="000000"/>
          <w:sz w:val="28"/>
        </w:rPr>
        <w:t>
      2) "______қызметке жарамсыз" (лауазымы көрсетілсін);</w:t>
      </w:r>
    </w:p>
    <w:p>
      <w:pPr>
        <w:spacing w:after="0"/>
        <w:ind w:left="0"/>
        <w:jc w:val="both"/>
      </w:pPr>
      <w:r>
        <w:rPr>
          <w:rFonts w:ascii="Times New Roman"/>
          <w:b w:val="false"/>
          <w:i w:val="false"/>
          <w:color w:val="000000"/>
          <w:sz w:val="28"/>
        </w:rPr>
        <w:t>
      3) "Құқық қорғау органдарында қызметке жарамсыз" (қызметке (оқуға) кандидаттың талаптардың барлық бағандары бойынша қызметке кедергі келтіретін сырқаттары, зақымдары анықталғанда шығарылады);</w:t>
      </w:r>
    </w:p>
    <w:p>
      <w:pPr>
        <w:spacing w:after="0"/>
        <w:ind w:left="0"/>
        <w:jc w:val="both"/>
      </w:pPr>
      <w:r>
        <w:rPr>
          <w:rFonts w:ascii="Times New Roman"/>
          <w:b w:val="false"/>
          <w:i w:val="false"/>
          <w:color w:val="000000"/>
          <w:sz w:val="28"/>
        </w:rPr>
        <w:t>
      4) "Тексеру аяқталмауына байланысты қорытынды шығарылған жоқ".</w:t>
      </w:r>
    </w:p>
    <w:bookmarkStart w:name="z39" w:id="21"/>
    <w:p>
      <w:pPr>
        <w:spacing w:after="0"/>
        <w:ind w:left="0"/>
        <w:jc w:val="both"/>
      </w:pPr>
      <w:r>
        <w:rPr>
          <w:rFonts w:ascii="Times New Roman"/>
          <w:b w:val="false"/>
          <w:i w:val="false"/>
          <w:color w:val="000000"/>
          <w:sz w:val="28"/>
        </w:rPr>
        <w:t>
      133. Оқуға кандидаттарға және білім беру ұйымдарының курсанттарына қатысты:</w:t>
      </w:r>
    </w:p>
    <w:bookmarkEnd w:id="21"/>
    <w:p>
      <w:pPr>
        <w:spacing w:after="0"/>
        <w:ind w:left="0"/>
        <w:jc w:val="both"/>
      </w:pPr>
      <w:r>
        <w:rPr>
          <w:rFonts w:ascii="Times New Roman"/>
          <w:b w:val="false"/>
          <w:i w:val="false"/>
          <w:color w:val="000000"/>
          <w:sz w:val="28"/>
        </w:rPr>
        <w:t>
      1) "______ оқуға түсуге жарамды" (оқу орнының және факультеттің атауын көрсету));</w:t>
      </w:r>
    </w:p>
    <w:p>
      <w:pPr>
        <w:spacing w:after="0"/>
        <w:ind w:left="0"/>
        <w:jc w:val="both"/>
      </w:pPr>
      <w:r>
        <w:rPr>
          <w:rFonts w:ascii="Times New Roman"/>
          <w:b w:val="false"/>
          <w:i w:val="false"/>
          <w:color w:val="000000"/>
          <w:sz w:val="28"/>
        </w:rPr>
        <w:t>
      2) "______ оқуға түсуге жарамсыз" (оқу орнының және факультеттің атауын көрсету);</w:t>
      </w:r>
    </w:p>
    <w:p>
      <w:pPr>
        <w:spacing w:after="0"/>
        <w:ind w:left="0"/>
        <w:jc w:val="both"/>
      </w:pPr>
      <w:r>
        <w:rPr>
          <w:rFonts w:ascii="Times New Roman"/>
          <w:b w:val="false"/>
          <w:i w:val="false"/>
          <w:color w:val="000000"/>
          <w:sz w:val="28"/>
        </w:rPr>
        <w:t>
      3) " _______ оқуға жарамды" (оқу орнының және факультеттің атауын көрсету));</w:t>
      </w:r>
    </w:p>
    <w:p>
      <w:pPr>
        <w:spacing w:after="0"/>
        <w:ind w:left="0"/>
        <w:jc w:val="both"/>
      </w:pPr>
      <w:r>
        <w:rPr>
          <w:rFonts w:ascii="Times New Roman"/>
          <w:b w:val="false"/>
          <w:i w:val="false"/>
          <w:color w:val="000000"/>
          <w:sz w:val="28"/>
        </w:rPr>
        <w:t>
      4) "_______ оқуға жарамсыз" (оқу орнының және факультеттің атауын көрсету);</w:t>
      </w:r>
    </w:p>
    <w:p>
      <w:pPr>
        <w:spacing w:after="0"/>
        <w:ind w:left="0"/>
        <w:jc w:val="both"/>
      </w:pPr>
      <w:r>
        <w:rPr>
          <w:rFonts w:ascii="Times New Roman"/>
          <w:b w:val="false"/>
          <w:i w:val="false"/>
          <w:color w:val="000000"/>
          <w:sz w:val="28"/>
        </w:rPr>
        <w:t>
      5) "20 __ жылғы ________ бастап (мерзімі көрсетілсін) азық-түлік үлесі нормаларының жартысы шегінде қосымша тамақтануы қажет";</w:t>
      </w:r>
    </w:p>
    <w:p>
      <w:pPr>
        <w:spacing w:after="0"/>
        <w:ind w:left="0"/>
        <w:jc w:val="both"/>
      </w:pPr>
      <w:r>
        <w:rPr>
          <w:rFonts w:ascii="Times New Roman"/>
          <w:b w:val="false"/>
          <w:i w:val="false"/>
          <w:color w:val="000000"/>
          <w:sz w:val="28"/>
        </w:rPr>
        <w:t>
      6) "Тексерудің аяқталмауы себепті қорытынды шығарылған жоқ".</w:t>
      </w:r>
    </w:p>
    <w:p>
      <w:pPr>
        <w:spacing w:after="0"/>
        <w:ind w:left="0"/>
        <w:jc w:val="both"/>
      </w:pPr>
      <w:r>
        <w:rPr>
          <w:rFonts w:ascii="Times New Roman"/>
          <w:b w:val="false"/>
          <w:i w:val="false"/>
          <w:color w:val="000000"/>
          <w:sz w:val="28"/>
        </w:rPr>
        <w:t xml:space="preserve">
      Білім беру ұйымдарының курсанттарына қатысты бұдан басқа, осы Қағидалардың </w:t>
      </w:r>
      <w:r>
        <w:rPr>
          <w:rFonts w:ascii="Times New Roman"/>
          <w:b w:val="false"/>
          <w:i w:val="false"/>
          <w:color w:val="000000"/>
          <w:sz w:val="28"/>
        </w:rPr>
        <w:t>134-тармағында</w:t>
      </w:r>
      <w:r>
        <w:rPr>
          <w:rFonts w:ascii="Times New Roman"/>
          <w:b w:val="false"/>
          <w:i w:val="false"/>
          <w:color w:val="000000"/>
          <w:sz w:val="28"/>
        </w:rPr>
        <w:t xml:space="preserve"> көрсетілген (6-тармақшада көрсетілгендерді қоспағанда бірінші оқу жылының курсанттары үшін) қорытынды шығарылады.</w:t>
      </w:r>
    </w:p>
    <w:bookmarkStart w:name="z40" w:id="22"/>
    <w:p>
      <w:pPr>
        <w:spacing w:after="0"/>
        <w:ind w:left="0"/>
        <w:jc w:val="both"/>
      </w:pPr>
      <w:r>
        <w:rPr>
          <w:rFonts w:ascii="Times New Roman"/>
          <w:b w:val="false"/>
          <w:i w:val="false"/>
          <w:color w:val="000000"/>
          <w:sz w:val="28"/>
        </w:rPr>
        <w:t>
      134. Қызметкерлерге қатысты:</w:t>
      </w:r>
    </w:p>
    <w:bookmarkEnd w:id="22"/>
    <w:p>
      <w:pPr>
        <w:spacing w:after="0"/>
        <w:ind w:left="0"/>
        <w:jc w:val="both"/>
      </w:pPr>
      <w:r>
        <w:rPr>
          <w:rFonts w:ascii="Times New Roman"/>
          <w:b w:val="false"/>
          <w:i w:val="false"/>
          <w:color w:val="000000"/>
          <w:sz w:val="28"/>
        </w:rPr>
        <w:t>
      1) "______ қызметке жарамды" (лауазымы көрсетілсін);</w:t>
      </w:r>
    </w:p>
    <w:p>
      <w:pPr>
        <w:spacing w:after="0"/>
        <w:ind w:left="0"/>
        <w:jc w:val="both"/>
      </w:pPr>
      <w:r>
        <w:rPr>
          <w:rFonts w:ascii="Times New Roman"/>
          <w:b w:val="false"/>
          <w:i w:val="false"/>
          <w:color w:val="000000"/>
          <w:sz w:val="28"/>
        </w:rPr>
        <w:t>
      2) "______ қызметке жарамсыз" (лауазымы көрсетілсін);</w:t>
      </w:r>
    </w:p>
    <w:p>
      <w:pPr>
        <w:spacing w:after="0"/>
        <w:ind w:left="0"/>
        <w:jc w:val="both"/>
      </w:pPr>
      <w:r>
        <w:rPr>
          <w:rFonts w:ascii="Times New Roman"/>
          <w:b w:val="false"/>
          <w:i w:val="false"/>
          <w:color w:val="000000"/>
          <w:sz w:val="28"/>
        </w:rPr>
        <w:t>
      3) "Тексеру аяқталмауына байланысты қорытынды шығарылған жоқ";</w:t>
      </w:r>
    </w:p>
    <w:p>
      <w:pPr>
        <w:spacing w:after="0"/>
        <w:ind w:left="0"/>
        <w:jc w:val="both"/>
      </w:pPr>
      <w:r>
        <w:rPr>
          <w:rFonts w:ascii="Times New Roman"/>
          <w:b w:val="false"/>
          <w:i w:val="false"/>
          <w:color w:val="000000"/>
          <w:sz w:val="28"/>
        </w:rPr>
        <w:t>
      4) "Кейіннен куәландырумен тексеруге (емдеуге) жатады";</w:t>
      </w:r>
    </w:p>
    <w:p>
      <w:pPr>
        <w:spacing w:after="0"/>
        <w:ind w:left="0"/>
        <w:jc w:val="both"/>
      </w:pPr>
      <w:r>
        <w:rPr>
          <w:rFonts w:ascii="Times New Roman"/>
          <w:b w:val="false"/>
          <w:i w:val="false"/>
          <w:color w:val="000000"/>
          <w:sz w:val="28"/>
        </w:rPr>
        <w:t>
      5) "Әскери қызметке жарамды";</w:t>
      </w:r>
    </w:p>
    <w:p>
      <w:pPr>
        <w:spacing w:after="0"/>
        <w:ind w:left="0"/>
        <w:jc w:val="both"/>
      </w:pPr>
      <w:r>
        <w:rPr>
          <w:rFonts w:ascii="Times New Roman"/>
          <w:b w:val="false"/>
          <w:i w:val="false"/>
          <w:color w:val="000000"/>
          <w:sz w:val="28"/>
        </w:rPr>
        <w:t>
      6) "Әскери қызметке шектеулі жарамды";</w:t>
      </w:r>
    </w:p>
    <w:p>
      <w:pPr>
        <w:spacing w:after="0"/>
        <w:ind w:left="0"/>
        <w:jc w:val="both"/>
      </w:pPr>
      <w:r>
        <w:rPr>
          <w:rFonts w:ascii="Times New Roman"/>
          <w:b w:val="false"/>
          <w:i w:val="false"/>
          <w:color w:val="000000"/>
          <w:sz w:val="28"/>
        </w:rPr>
        <w:t>
      7) "Бейбіт уақытта әскери қызметке жарамсыз, соғыс уақытында шектеулі жарамды";</w:t>
      </w:r>
    </w:p>
    <w:p>
      <w:pPr>
        <w:spacing w:after="0"/>
        <w:ind w:left="0"/>
        <w:jc w:val="both"/>
      </w:pPr>
      <w:r>
        <w:rPr>
          <w:rFonts w:ascii="Times New Roman"/>
          <w:b w:val="false"/>
          <w:i w:val="false"/>
          <w:color w:val="000000"/>
          <w:sz w:val="28"/>
        </w:rPr>
        <w:t>
      8) "Әскери есептен шығара отырып, әскери қызметке жарамсыз".</w:t>
      </w:r>
    </w:p>
    <w:p>
      <w:pPr>
        <w:spacing w:after="0"/>
        <w:ind w:left="0"/>
        <w:jc w:val="both"/>
      </w:pPr>
      <w:r>
        <w:rPr>
          <w:rFonts w:ascii="Times New Roman"/>
          <w:b w:val="false"/>
          <w:i w:val="false"/>
          <w:color w:val="000000"/>
          <w:sz w:val="28"/>
        </w:rPr>
        <w:t>
      9) "Қызметтен босатуды ресімдеу үшін қажетті, бірақ 30 тәуліктен аспайтын мерзімге қызметтік міндеттерін (әскери қызмет міндеттерін) атқарудан босатуды қажет етеді" - қорытынды бір мезгілде әскери қызметшілер әскери есептен шығара отырып әскери қызметке жарамсыз деп танылса және денсаулық жағдайы бойынша босатуды ресімдеу кезеңінде қызметтік міндеттерін орындай алмаса;</w:t>
      </w:r>
    </w:p>
    <w:p>
      <w:pPr>
        <w:spacing w:after="0"/>
        <w:ind w:left="0"/>
        <w:jc w:val="both"/>
      </w:pPr>
      <w:r>
        <w:rPr>
          <w:rFonts w:ascii="Times New Roman"/>
          <w:b w:val="false"/>
          <w:i w:val="false"/>
          <w:color w:val="000000"/>
          <w:sz w:val="28"/>
        </w:rPr>
        <w:t>
      10) "6-12 айдан кейін МК-мен әскери қызметке жарамсыз" (нақты мерзімі көрсетілсін) - соғыс уақытында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149-тармақтың</w:t>
      </w:r>
      <w:r>
        <w:rPr>
          <w:rFonts w:ascii="Times New Roman"/>
          <w:b w:val="false"/>
          <w:i w:val="false"/>
          <w:color w:val="000000"/>
          <w:sz w:val="28"/>
        </w:rPr>
        <w:t xml:space="preserve"> бірінші бөлігі мынадай мазмұндағы 4) тармақшамен толықтырылсын:</w:t>
      </w:r>
    </w:p>
    <w:bookmarkStart w:name="z42" w:id="23"/>
    <w:p>
      <w:pPr>
        <w:spacing w:after="0"/>
        <w:ind w:left="0"/>
        <w:jc w:val="both"/>
      </w:pPr>
      <w:r>
        <w:rPr>
          <w:rFonts w:ascii="Times New Roman"/>
          <w:b w:val="false"/>
          <w:i w:val="false"/>
          <w:color w:val="000000"/>
          <w:sz w:val="28"/>
        </w:rPr>
        <w:t>
      "4) азаптауды қолдану қаупі жоғары лауазымдарға қызмет бойынша тағайындалатын (орнын ауыстыратын) адамдарға агрессияны бақылаудың (ИТО, FPI, Басс-Дарки, агрессияны бағалауға арналған сауалнама) болуын, ауырлық дәрежесін және деңгейін айқындауға арналған әдістемелердің бірі (психологтың таңдауы бойынша).";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"158. ПФЗ қорытындысы психологиялық мінездеме мәтіні мен қорытындыларын қамтиды,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қызметке (оқуға) кандидаттарға, қызметкерлерге ресімделеді.";</w:t>
      </w:r>
    </w:p>
    <w:bookmarkStart w:name="z45" w:id="2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48" w:id="25"/>
    <w:p>
      <w:pPr>
        <w:spacing w:after="0"/>
        <w:ind w:left="0"/>
        <w:jc w:val="both"/>
      </w:pPr>
      <w:r>
        <w:rPr>
          <w:rFonts w:ascii="Times New Roman"/>
          <w:b w:val="false"/>
          <w:i w:val="false"/>
          <w:color w:val="000000"/>
          <w:sz w:val="28"/>
        </w:rPr>
        <w:t>
      "80. Куәландырылушылардың ПД тестілеу өтуі кезінде өзімен бірге МК актісі немесе картасы, жеке басын куәландыратын құжат (кандидаттар), қызметтік куәлігі (қызметкерлер) болуы тиіс.</w:t>
      </w:r>
    </w:p>
    <w:bookmarkEnd w:id="25"/>
    <w:p>
      <w:pPr>
        <w:spacing w:after="0"/>
        <w:ind w:left="0"/>
        <w:jc w:val="both"/>
      </w:pPr>
      <w:r>
        <w:rPr>
          <w:rFonts w:ascii="Times New Roman"/>
          <w:b w:val="false"/>
          <w:i w:val="false"/>
          <w:color w:val="000000"/>
          <w:sz w:val="28"/>
        </w:rPr>
        <w:t>
      Азаматтар ПД тестілеу залына ұялы (мобильді) телефондарсыз және байланыстың барлық түрлерінсіз және гаджеттерсіз кіреді не олар өшіріледі және ПД тестілеу залында бөлек бөлінген көрінетін жерде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50" w:id="26"/>
    <w:p>
      <w:pPr>
        <w:spacing w:after="0"/>
        <w:ind w:left="0"/>
        <w:jc w:val="both"/>
      </w:pPr>
      <w:r>
        <w:rPr>
          <w:rFonts w:ascii="Times New Roman"/>
          <w:b w:val="false"/>
          <w:i w:val="false"/>
          <w:color w:val="000000"/>
          <w:sz w:val="28"/>
        </w:rPr>
        <w:t>
      "85. Тестілеу нәтижелері бойынша ПФЗ бастығы немесе психолог жеке әңгімелесу өткізеді.</w:t>
      </w:r>
    </w:p>
    <w:bookmarkEnd w:id="26"/>
    <w:p>
      <w:pPr>
        <w:spacing w:after="0"/>
        <w:ind w:left="0"/>
        <w:jc w:val="both"/>
      </w:pPr>
      <w:r>
        <w:rPr>
          <w:rFonts w:ascii="Times New Roman"/>
          <w:b w:val="false"/>
          <w:i w:val="false"/>
          <w:color w:val="000000"/>
          <w:sz w:val="28"/>
        </w:rPr>
        <w:t xml:space="preserve">
      Жеке әңгімелесу барысында психолог осы Қағидалардың </w:t>
      </w:r>
      <w:r>
        <w:rPr>
          <w:rFonts w:ascii="Times New Roman"/>
          <w:b w:val="false"/>
          <w:i w:val="false"/>
          <w:color w:val="000000"/>
          <w:sz w:val="28"/>
        </w:rPr>
        <w:t>151-тармағы</w:t>
      </w:r>
      <w:r>
        <w:rPr>
          <w:rFonts w:ascii="Times New Roman"/>
          <w:b w:val="false"/>
          <w:i w:val="false"/>
          <w:color w:val="000000"/>
          <w:sz w:val="28"/>
        </w:rPr>
        <w:t xml:space="preserve"> 5) - 7) тармақшаларында көрсетілген ПФ тестілеу әдістемелерін жүргізеді.</w:t>
      </w:r>
    </w:p>
    <w:p>
      <w:pPr>
        <w:spacing w:after="0"/>
        <w:ind w:left="0"/>
        <w:jc w:val="both"/>
      </w:pPr>
      <w:r>
        <w:rPr>
          <w:rFonts w:ascii="Times New Roman"/>
          <w:b w:val="false"/>
          <w:i w:val="false"/>
          <w:color w:val="000000"/>
          <w:sz w:val="28"/>
        </w:rPr>
        <w:t xml:space="preserve">
      Лаборант немесе психолог өткізген ПФ тестілеу әдістемелерінің нәтижелері осы Қағидалардың </w:t>
      </w:r>
      <w:r>
        <w:rPr>
          <w:rFonts w:ascii="Times New Roman"/>
          <w:b w:val="false"/>
          <w:i w:val="false"/>
          <w:color w:val="000000"/>
          <w:sz w:val="28"/>
        </w:rPr>
        <w:t>151-тармағының</w:t>
      </w:r>
      <w:r>
        <w:rPr>
          <w:rFonts w:ascii="Times New Roman"/>
          <w:b w:val="false"/>
          <w:i w:val="false"/>
          <w:color w:val="000000"/>
          <w:sz w:val="28"/>
        </w:rPr>
        <w:t xml:space="preserve"> 1), 2), 3) және 4) тармақшаларында және психолог өткізген осы Қағидалардың 5), 6) және 7) тармақшаларында көрсетілген әдістеме бойынша тестілеу аяқталған жағдайда, барлық әдістемелер бойынша бағаланады.</w:t>
      </w:r>
    </w:p>
    <w:p>
      <w:pPr>
        <w:spacing w:after="0"/>
        <w:ind w:left="0"/>
        <w:jc w:val="both"/>
      </w:pPr>
      <w:r>
        <w:rPr>
          <w:rFonts w:ascii="Times New Roman"/>
          <w:b w:val="false"/>
          <w:i w:val="false"/>
          <w:color w:val="000000"/>
          <w:sz w:val="28"/>
        </w:rPr>
        <w:t>
      Кез келген 4 және одан да көп көрсетілген әдістемелер бойынша немесе бір мезгілде Горбов-Шультенің 2 әдістемесі бойынша ("кедергісіз" - ауыстырылып-қосылу кезіндегі назар аудару ерекшеліктерін анықтау және "кедергімен" - эмоционалдық тұрақтылықты бағалау үшін) төмен көрсеткіштер қанағаттанарлықсыз нәтиже болып саналады.";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87-тармақтың</w:t>
      </w:r>
      <w:r>
        <w:rPr>
          <w:rFonts w:ascii="Times New Roman"/>
          <w:b w:val="false"/>
          <w:i w:val="false"/>
          <w:color w:val="000000"/>
          <w:sz w:val="28"/>
        </w:rPr>
        <w:t xml:space="preserve"> екінші бөлігінің 2) тармақшасы мынадай редакцияда жазылсын:</w:t>
      </w:r>
    </w:p>
    <w:bookmarkStart w:name="z52" w:id="27"/>
    <w:p>
      <w:pPr>
        <w:spacing w:after="0"/>
        <w:ind w:left="0"/>
        <w:jc w:val="both"/>
      </w:pPr>
      <w:r>
        <w:rPr>
          <w:rFonts w:ascii="Times New Roman"/>
          <w:b w:val="false"/>
          <w:i w:val="false"/>
          <w:color w:val="000000"/>
          <w:sz w:val="28"/>
        </w:rPr>
        <w:t>
      "2) дезадаптация белгілерін қоса алғанда, мінез-құлық сипатындағы тәуекел, мінезтану жоспары, эмоциялық тұрақсыздық белгілері – 16-факторлы Кеттелдің сауалнамасы, Шмишек, Айзенк тестісі, Леонгард сауалнамасы, тұлғаның сипаттамалық акцентуация мен жүйке-психикалық тұрақсыздықтың сауалнамасы (ТСА ЖПТ) сауалнамасы, агрессивті, делинквентті бағыттылықты анықтауға арналған тест, агрессияны бағалауға арналған сауалнама, жеке-типологиялық сауалнама (ИТО), Фрайбург көп факторлы тұлғалық сауалнама (FPI), Басса-Дарки сауалнамасы, бейімділік, МОАС, Томас тестісі, классикалық жобалық әдістемелер, УНП, Болжам, Болжам-2, 18 жасқа толмаған адамдарға арналған жеке тұлғаның патодиагностикалық сауалнамасы, Спилберг, Бек шкаласы, Лири тестісі, Завьялов сауалнамасы "Алкогольді тұтыну уәждері", тақырыптық апперцептивті тест, Сонди тестісі, СМОЛ тестісі, "аяқталмаған ұсыныстар" әдістемесі, ПФТ;";</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91-тармақтың</w:t>
      </w:r>
      <w:r>
        <w:rPr>
          <w:rFonts w:ascii="Times New Roman"/>
          <w:b w:val="false"/>
          <w:i w:val="false"/>
          <w:color w:val="000000"/>
          <w:sz w:val="28"/>
        </w:rPr>
        <w:t xml:space="preserve"> 3) тармақшасы мынадай редакцияда жазылсын:</w:t>
      </w:r>
    </w:p>
    <w:bookmarkStart w:name="z54" w:id="28"/>
    <w:p>
      <w:pPr>
        <w:spacing w:after="0"/>
        <w:ind w:left="0"/>
        <w:jc w:val="both"/>
      </w:pPr>
      <w:r>
        <w:rPr>
          <w:rFonts w:ascii="Times New Roman"/>
          <w:b w:val="false"/>
          <w:i w:val="false"/>
          <w:color w:val="000000"/>
          <w:sz w:val="28"/>
        </w:rPr>
        <w:t>
      "3) Люшер әдістемесі бойынша тексеру кезінде (міндетті 2 еселік ретпен) – 3 реттен артық емес. Қайта тестілеу басқа күні өткізіледі, қайта тестілеуді сол күні кемінде бір сағат аралықпен өткізуге рұқсат етіледі;";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93-тармақтың</w:t>
      </w:r>
      <w:r>
        <w:rPr>
          <w:rFonts w:ascii="Times New Roman"/>
          <w:b w:val="false"/>
          <w:i w:val="false"/>
          <w:color w:val="000000"/>
          <w:sz w:val="28"/>
        </w:rPr>
        <w:t xml:space="preserve"> екінші бөлігінде:</w:t>
      </w:r>
    </w:p>
    <w:bookmarkStart w:name="z56" w:id="29"/>
    <w:p>
      <w:pPr>
        <w:spacing w:after="0"/>
        <w:ind w:left="0"/>
        <w:jc w:val="both"/>
      </w:pPr>
      <w:r>
        <w:rPr>
          <w:rFonts w:ascii="Times New Roman"/>
          <w:b w:val="false"/>
          <w:i w:val="false"/>
          <w:color w:val="000000"/>
          <w:sz w:val="28"/>
        </w:rPr>
        <w:t>
      5) және 6) тармақшалар мынадай редакцияда жазылсын:</w:t>
      </w:r>
    </w:p>
    <w:bookmarkEnd w:id="29"/>
    <w:bookmarkStart w:name="z57" w:id="30"/>
    <w:p>
      <w:pPr>
        <w:spacing w:after="0"/>
        <w:ind w:left="0"/>
        <w:jc w:val="both"/>
      </w:pPr>
      <w:r>
        <w:rPr>
          <w:rFonts w:ascii="Times New Roman"/>
          <w:b w:val="false"/>
          <w:i w:val="false"/>
          <w:color w:val="000000"/>
          <w:sz w:val="28"/>
        </w:rPr>
        <w:t>
      "5) ЖЖЗӘ бойынша тексерудің шынайы нәтижелері кезінде көрсеткіштердің бір немесе одан көп 1, 2, 3, 4, 6, 7, 8 шкалалар бойынша 75 Т-балдан астам не болмаса бір немесе одан көп 5, 9, 0 шкалалар бойынша 80 Т-балдан астам не болмаса біруақытта 2, 4, 7 шкалалар бойынша 70 Т- балдан астам көтерілуі бар;</w:t>
      </w:r>
    </w:p>
    <w:bookmarkEnd w:id="30"/>
    <w:bookmarkStart w:name="z58" w:id="31"/>
    <w:p>
      <w:pPr>
        <w:spacing w:after="0"/>
        <w:ind w:left="0"/>
        <w:jc w:val="both"/>
      </w:pPr>
      <w:r>
        <w:rPr>
          <w:rFonts w:ascii="Times New Roman"/>
          <w:b w:val="false"/>
          <w:i w:val="false"/>
          <w:color w:val="000000"/>
          <w:sz w:val="28"/>
        </w:rPr>
        <w:t>
      6) ПФ тестілеудің 7 әдістемесінен 4 және одан көп немесе біруақытта Горбов-Шультенің 2-кестелері бойынша "кедергісіз" (назарын аудару кезінде ерекшеліктерін анықтау және "кедергімен" (эмоционалдық тұрақтылықты бағалау үшін) қанағаттанарлықсыз нәтижелер ұсынған;";</w:t>
      </w:r>
    </w:p>
    <w:bookmarkEnd w:id="31"/>
    <w:bookmarkStart w:name="z59" w:id="32"/>
    <w:p>
      <w:pPr>
        <w:spacing w:after="0"/>
        <w:ind w:left="0"/>
        <w:jc w:val="both"/>
      </w:pPr>
      <w:r>
        <w:rPr>
          <w:rFonts w:ascii="Times New Roman"/>
          <w:b w:val="false"/>
          <w:i w:val="false"/>
          <w:color w:val="000000"/>
          <w:sz w:val="28"/>
        </w:rPr>
        <w:t>
      9) тармақша мынадай редакцияда жазылсын:</w:t>
      </w:r>
    </w:p>
    <w:bookmarkEnd w:id="32"/>
    <w:bookmarkStart w:name="z60" w:id="33"/>
    <w:p>
      <w:pPr>
        <w:spacing w:after="0"/>
        <w:ind w:left="0"/>
        <w:jc w:val="both"/>
      </w:pPr>
      <w:r>
        <w:rPr>
          <w:rFonts w:ascii="Times New Roman"/>
          <w:b w:val="false"/>
          <w:i w:val="false"/>
          <w:color w:val="000000"/>
          <w:sz w:val="28"/>
        </w:rPr>
        <w:t>
      "9) ПФТ жүргізу кезінде байқалған және ӘДК қызметкері жазбаша тіркеген агрессия, жанжал, эмоциялық тұрақсыздық түріндегі реакциялары және мінез-құлық реакциялары бар;";</w:t>
      </w:r>
    </w:p>
    <w:bookmarkEnd w:id="33"/>
    <w:bookmarkStart w:name="z61" w:id="34"/>
    <w:p>
      <w:pPr>
        <w:spacing w:after="0"/>
        <w:ind w:left="0"/>
        <w:jc w:val="both"/>
      </w:pPr>
      <w:r>
        <w:rPr>
          <w:rFonts w:ascii="Times New Roman"/>
          <w:b w:val="false"/>
          <w:i w:val="false"/>
          <w:color w:val="000000"/>
          <w:sz w:val="28"/>
        </w:rPr>
        <w:t>
      мынадай мазмұндағы 10) тармақшамен толықтырылсын:</w:t>
      </w:r>
    </w:p>
    <w:bookmarkEnd w:id="34"/>
    <w:bookmarkStart w:name="z62" w:id="35"/>
    <w:p>
      <w:pPr>
        <w:spacing w:after="0"/>
        <w:ind w:left="0"/>
        <w:jc w:val="both"/>
      </w:pPr>
      <w:r>
        <w:rPr>
          <w:rFonts w:ascii="Times New Roman"/>
          <w:b w:val="false"/>
          <w:i w:val="false"/>
          <w:color w:val="000000"/>
          <w:sz w:val="28"/>
        </w:rPr>
        <w:t>
      "10) Люшер әдістемесі бойынша жоғары стресстің үш еселенген көрсеткіштері бар адамдарға қатысты шығарылады.";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64" w:id="36"/>
    <w:p>
      <w:pPr>
        <w:spacing w:after="0"/>
        <w:ind w:left="0"/>
        <w:jc w:val="both"/>
      </w:pPr>
      <w:r>
        <w:rPr>
          <w:rFonts w:ascii="Times New Roman"/>
          <w:b w:val="false"/>
          <w:i w:val="false"/>
          <w:color w:val="000000"/>
          <w:sz w:val="28"/>
        </w:rPr>
        <w:t>
      "95. ПФЗ аяқталғаннан кейін ПФЗ-ның барлық сараптамалық материалдары (тест бланкілері, оларды түсіндіру, кестелер, қолхаттар) және Қағидаларға 22-қосымшаның толтырылған нысаны құжаттардың бірыңғай пакетіне тігіледі (қолдануға ыңғайлы және құжаттардың жоғалуын болдырмайды) және МК актісіне (картасына) салынады.";</w:t>
      </w:r>
    </w:p>
    <w:bookmarkEnd w:id="36"/>
    <w:bookmarkStart w:name="z65" w:id="37"/>
    <w:p>
      <w:pPr>
        <w:spacing w:after="0"/>
        <w:ind w:left="0"/>
        <w:jc w:val="both"/>
      </w:pPr>
      <w:r>
        <w:rPr>
          <w:rFonts w:ascii="Times New Roman"/>
          <w:b w:val="false"/>
          <w:i w:val="false"/>
          <w:color w:val="000000"/>
          <w:sz w:val="28"/>
        </w:rPr>
        <w:t>
      мынадай мазмұндағы 95-1 және 95-2-тармақтармен толықтырылсын:</w:t>
      </w:r>
    </w:p>
    <w:bookmarkEnd w:id="37"/>
    <w:bookmarkStart w:name="z66" w:id="38"/>
    <w:p>
      <w:pPr>
        <w:spacing w:after="0"/>
        <w:ind w:left="0"/>
        <w:jc w:val="both"/>
      </w:pPr>
      <w:r>
        <w:rPr>
          <w:rFonts w:ascii="Times New Roman"/>
          <w:b w:val="false"/>
          <w:i w:val="false"/>
          <w:color w:val="000000"/>
          <w:sz w:val="28"/>
        </w:rPr>
        <w:t>
      "95-1. ББҰ УӘДК-да түпкілікті МК-ны жүргізу басталар алдында оқуға барлық кандидаттардың МК карталарынан ПФЗ материалдары алынады (кандидаттардың мазмұнымен танысуын болдырмау үшін) және ББҰ УӘДК-ның психологына қол қойғызып беріледі.</w:t>
      </w:r>
    </w:p>
    <w:bookmarkEnd w:id="38"/>
    <w:p>
      <w:pPr>
        <w:spacing w:after="0"/>
        <w:ind w:left="0"/>
        <w:jc w:val="both"/>
      </w:pPr>
      <w:r>
        <w:rPr>
          <w:rFonts w:ascii="Times New Roman"/>
          <w:b w:val="false"/>
          <w:i w:val="false"/>
          <w:color w:val="000000"/>
          <w:sz w:val="28"/>
        </w:rPr>
        <w:t>
      ББҰ УӘДК-ның психологы кандидатпен сөйлескеннен және психофизиологиялық тексерудің нәтижелерін тексергеннен кейін ПФЗ материалдарын МК картасымен бірге сарапшы-психиатрға береді.";</w:t>
      </w:r>
    </w:p>
    <w:bookmarkStart w:name="z67" w:id="39"/>
    <w:p>
      <w:pPr>
        <w:spacing w:after="0"/>
        <w:ind w:left="0"/>
        <w:jc w:val="both"/>
      </w:pPr>
      <w:r>
        <w:rPr>
          <w:rFonts w:ascii="Times New Roman"/>
          <w:b w:val="false"/>
          <w:i w:val="false"/>
          <w:color w:val="000000"/>
          <w:sz w:val="28"/>
        </w:rPr>
        <w:t>
      95-2. Алдын ала МК кезінде "ұсынылмайды" ПФЗ қорытындысы шығарылған кандидат оқу орнына жіберілген жағдайларда ПФЗ материалдарын оқу орнының ББҰ УӘДК-нің психологы бұрын қойылған қорытындының объективтілігі, ПФЗ процесінің бұзылуының және нәтижелерінің интерпретациясы бұзылуының болмауы тұрғысынан қарайды.</w:t>
      </w:r>
    </w:p>
    <w:bookmarkEnd w:id="39"/>
    <w:p>
      <w:pPr>
        <w:spacing w:after="0"/>
        <w:ind w:left="0"/>
        <w:jc w:val="both"/>
      </w:pPr>
      <w:r>
        <w:rPr>
          <w:rFonts w:ascii="Times New Roman"/>
          <w:b w:val="false"/>
          <w:i w:val="false"/>
          <w:color w:val="000000"/>
          <w:sz w:val="28"/>
        </w:rPr>
        <w:t>
      Егер тексеру нәтижелері бойынша ПФЗ процесінің бұзылулары және нәтижелерінің интерпретациясының бұзылулары анықталмаса, ББҰ УӘДК-ның психологы бұрын шығарылған "ұсынылмайды" деген тұжырымды растайды, ол туралы медициналық куәландыру картасының "психологиялық тексеру" бөлімінде көрсетеді және қол қояды.</w:t>
      </w:r>
    </w:p>
    <w:p>
      <w:pPr>
        <w:spacing w:after="0"/>
        <w:ind w:left="0"/>
        <w:jc w:val="both"/>
      </w:pPr>
      <w:r>
        <w:rPr>
          <w:rFonts w:ascii="Times New Roman"/>
          <w:b w:val="false"/>
          <w:i w:val="false"/>
          <w:color w:val="000000"/>
          <w:sz w:val="28"/>
        </w:rPr>
        <w:t>
      Алдын ала МК ПФЗ материалдарын тексеру барысында рәсімнің және (немесе) ПД тестілеу нәтижелерін интерпретациялаудың бұзылу фактілері анықталған кезде ББҰ УӘДК-де бақылау ПФЗ жүргізіледі.</w:t>
      </w:r>
    </w:p>
    <w:p>
      <w:pPr>
        <w:spacing w:after="0"/>
        <w:ind w:left="0"/>
        <w:jc w:val="both"/>
      </w:pPr>
      <w:r>
        <w:rPr>
          <w:rFonts w:ascii="Times New Roman"/>
          <w:b w:val="false"/>
          <w:i w:val="false"/>
          <w:color w:val="000000"/>
          <w:sz w:val="28"/>
        </w:rPr>
        <w:t>
      Егер алдыңғы ПФЗ материалдарын қарау қорытындылары бойынша немесе бақылау ПФЗ нәтижелері бойынша "ұсынылмайды" деген тұжырым расталса, онда оқу орнына түсу туралы мәселенің шешімі ББҰ УӘДК-нің психологы мен оқу орнының штаттық психологының пікірін ескере отырып, қабылдау комиссиясына жүктеледі.";</w:t>
      </w:r>
    </w:p>
    <w:bookmarkStart w:name="z68" w:id="4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20-қосымшалар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23-қосымша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органдарындағы әскери-дәрігерлік сараптама комиссиялары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бөлігі мынадай редакцияда жазылсын:</w:t>
      </w:r>
    </w:p>
    <w:bookmarkStart w:name="z73" w:id="41"/>
    <w:p>
      <w:pPr>
        <w:spacing w:after="0"/>
        <w:ind w:left="0"/>
        <w:jc w:val="both"/>
      </w:pPr>
      <w:r>
        <w:rPr>
          <w:rFonts w:ascii="Times New Roman"/>
          <w:b w:val="false"/>
          <w:i w:val="false"/>
          <w:color w:val="000000"/>
          <w:sz w:val="28"/>
        </w:rPr>
        <w:t>
      "17. ОӘДК-нің құрылымын, ережесін және штатын Ішкі істер министрі бекітеді. Қазақстан Республикасы ІІМ ОӘДК-нің құрамы жыл сайын 1 наурызға дейін Ішкі істер министрі орынбасарының бұйрығымен бекітіледі. Бір жыл ішінде қызметтен босатылу, жұмысқа қабылдану, қызметкерлердің орнын ауыстыру жағдайларында Қазақстан Республикасы ІІМ-нің ОӘДК құрамы қайта бекітілмейді";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үшінші бөлігі мынадай редакцияда жазылсын:</w:t>
      </w:r>
    </w:p>
    <w:bookmarkStart w:name="z75" w:id="42"/>
    <w:p>
      <w:pPr>
        <w:spacing w:after="0"/>
        <w:ind w:left="0"/>
        <w:jc w:val="both"/>
      </w:pPr>
      <w:r>
        <w:rPr>
          <w:rFonts w:ascii="Times New Roman"/>
          <w:b w:val="false"/>
          <w:i w:val="false"/>
          <w:color w:val="000000"/>
          <w:sz w:val="28"/>
        </w:rPr>
        <w:t>
      "ПД ӘДК-нің құрамын жыл сайын 1 наурызға дейін ІІМ-нің ОӘДК-мен алдын ала келіскеннен кейін тиісті ПД бастығы бекітеді. Жаңа ПД ӘДК құру кезінде оның құрамы штаттық лауазымдар жасақталғанға дейін алдын ала ІІМ ОӘДК-мен келісіледі.".</w:t>
      </w:r>
    </w:p>
    <w:bookmarkEnd w:id="42"/>
    <w:bookmarkStart w:name="z76" w:id="43"/>
    <w:p>
      <w:pPr>
        <w:spacing w:after="0"/>
        <w:ind w:left="0"/>
        <w:jc w:val="both"/>
      </w:pPr>
      <w:r>
        <w:rPr>
          <w:rFonts w:ascii="Times New Roman"/>
          <w:b w:val="false"/>
          <w:i w:val="false"/>
          <w:color w:val="000000"/>
          <w:sz w:val="28"/>
        </w:rPr>
        <w:t>
      2. Қазақстан Республикасы Ішкі істер министрлігінің Орталық әскери-дәрігерлік комиссиясының басқармасы (М.Ш. Ниязов) Қазақстан Республикасының заңнамасымен белгіленген тәртіпте:</w:t>
      </w:r>
    </w:p>
    <w:bookmarkEnd w:id="43"/>
    <w:bookmarkStart w:name="z77" w:id="4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4"/>
    <w:bookmarkStart w:name="z78" w:id="45"/>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45"/>
    <w:bookmarkStart w:name="z79" w:id="46"/>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бес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46"/>
    <w:bookmarkStart w:name="z80" w:id="4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47"/>
    <w:bookmarkStart w:name="z81" w:id="48"/>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Сыбайлас жемқорлыққа қарсы ic-қимыл агенттігі </w:t>
      </w:r>
    </w:p>
    <w:p>
      <w:pPr>
        <w:spacing w:after="0"/>
        <w:ind w:left="0"/>
        <w:jc w:val="both"/>
      </w:pPr>
      <w:r>
        <w:rPr>
          <w:rFonts w:ascii="Times New Roman"/>
          <w:b w:val="false"/>
          <w:i w:val="false"/>
          <w:color w:val="000000"/>
          <w:sz w:val="28"/>
        </w:rPr>
        <w:t>
      (Сыбайлас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Төтенше жағдайлар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12 қарашадағы</w:t>
            </w:r>
            <w:r>
              <w:br/>
            </w:r>
            <w:r>
              <w:rPr>
                <w:rFonts w:ascii="Times New Roman"/>
                <w:b w:val="false"/>
                <w:i w:val="false"/>
                <w:color w:val="000000"/>
                <w:sz w:val="20"/>
              </w:rPr>
              <w:t>№ 885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құқық қорғау органдары</w:t>
            </w:r>
            <w:r>
              <w:br/>
            </w:r>
            <w:r>
              <w:rPr>
                <w:rFonts w:ascii="Times New Roman"/>
                <w:b w:val="false"/>
                <w:i w:val="false"/>
                <w:color w:val="000000"/>
                <w:sz w:val="20"/>
              </w:rPr>
              <w:t>мен Мемлекеттік фельдъегерлік</w:t>
            </w:r>
            <w:r>
              <w:br/>
            </w:r>
            <w:r>
              <w:rPr>
                <w:rFonts w:ascii="Times New Roman"/>
                <w:b w:val="false"/>
                <w:i w:val="false"/>
                <w:color w:val="000000"/>
                <w:sz w:val="20"/>
              </w:rPr>
              <w:t>қызметінде әскери-дәрігерлік</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49"/>
    <w:p>
      <w:pPr>
        <w:spacing w:after="0"/>
        <w:ind w:left="0"/>
        <w:jc w:val="left"/>
      </w:pPr>
      <w:r>
        <w:rPr>
          <w:rFonts w:ascii="Times New Roman"/>
          <w:b/>
          <w:i w:val="false"/>
          <w:color w:val="000000"/>
        </w:rPr>
        <w:t xml:space="preserve"> Медициналық куәландыруға жолдама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жолдаманың түбіршегі</w:t>
            </w:r>
          </w:p>
          <w:p>
            <w:pPr>
              <w:spacing w:after="20"/>
              <w:ind w:left="20"/>
              <w:jc w:val="both"/>
            </w:pPr>
            <w:r>
              <w:rPr>
                <w:rFonts w:ascii="Times New Roman"/>
                <w:b w:val="false"/>
                <w:i w:val="false"/>
                <w:color w:val="000000"/>
                <w:sz w:val="20"/>
              </w:rPr>
              <w:t>
ТАӘ_____________________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xml:space="preserve">
қызметкер (арнаулы атағы), </w:t>
            </w:r>
          </w:p>
          <w:p>
            <w:pPr>
              <w:spacing w:after="20"/>
              <w:ind w:left="20"/>
              <w:jc w:val="both"/>
            </w:pPr>
            <w:r>
              <w:rPr>
                <w:rFonts w:ascii="Times New Roman"/>
                <w:b w:val="false"/>
                <w:i w:val="false"/>
                <w:color w:val="000000"/>
                <w:sz w:val="20"/>
              </w:rPr>
              <w:t>
қызметке орналасушы, оқуға түсуші;</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Медициналық</w:t>
            </w:r>
          </w:p>
          <w:p>
            <w:pPr>
              <w:spacing w:after="20"/>
              <w:ind w:left="20"/>
              <w:jc w:val="both"/>
            </w:pPr>
            <w:r>
              <w:rPr>
                <w:rFonts w:ascii="Times New Roman"/>
                <w:b w:val="false"/>
                <w:i w:val="false"/>
                <w:color w:val="000000"/>
                <w:sz w:val="20"/>
              </w:rPr>
              <w:t>
куәландыруға</w:t>
            </w:r>
          </w:p>
          <w:p>
            <w:pPr>
              <w:spacing w:after="20"/>
              <w:ind w:left="20"/>
              <w:jc w:val="both"/>
            </w:pPr>
            <w:r>
              <w:rPr>
                <w:rFonts w:ascii="Times New Roman"/>
                <w:b w:val="false"/>
                <w:i w:val="false"/>
                <w:color w:val="000000"/>
                <w:sz w:val="20"/>
              </w:rPr>
              <w:t>
жіберілді</w:t>
            </w:r>
          </w:p>
          <w:p>
            <w:pPr>
              <w:spacing w:after="20"/>
              <w:ind w:left="20"/>
              <w:jc w:val="both"/>
            </w:pPr>
            <w:r>
              <w:rPr>
                <w:rFonts w:ascii="Times New Roman"/>
                <w:b w:val="false"/>
                <w:i w:val="false"/>
                <w:color w:val="000000"/>
                <w:sz w:val="20"/>
              </w:rPr>
              <w:t>
(жіберілу мақсаты)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Кадр аппаратының бастығы</w:t>
            </w:r>
          </w:p>
          <w:p>
            <w:pPr>
              <w:spacing w:after="20"/>
              <w:ind w:left="20"/>
              <w:jc w:val="both"/>
            </w:pPr>
            <w:r>
              <w:rPr>
                <w:rFonts w:ascii="Times New Roman"/>
                <w:b w:val="false"/>
                <w:i w:val="false"/>
                <w:color w:val="000000"/>
                <w:sz w:val="20"/>
              </w:rPr>
              <w:t xml:space="preserve">
_______________________ </w:t>
            </w:r>
          </w:p>
          <w:p>
            <w:pPr>
              <w:spacing w:after="20"/>
              <w:ind w:left="20"/>
              <w:jc w:val="both"/>
            </w:pP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 xml:space="preserve">
_______________________ </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20 _ ж. "____" ___________</w:t>
            </w:r>
          </w:p>
          <w:p>
            <w:pPr>
              <w:spacing w:after="20"/>
              <w:ind w:left="20"/>
              <w:jc w:val="both"/>
            </w:pPr>
            <w:r>
              <w:rPr>
                <w:rFonts w:ascii="Times New Roman"/>
                <w:b w:val="false"/>
                <w:i w:val="false"/>
                <w:color w:val="000000"/>
                <w:sz w:val="20"/>
              </w:rPr>
              <w:t>
20 _ ж. "____" _______дейін ұзартылды</w:t>
            </w:r>
          </w:p>
          <w:p>
            <w:pPr>
              <w:spacing w:after="20"/>
              <w:ind w:left="20"/>
              <w:jc w:val="both"/>
            </w:pPr>
            <w:r>
              <w:rPr>
                <w:rFonts w:ascii="Times New Roman"/>
                <w:b w:val="false"/>
                <w:i w:val="false"/>
                <w:color w:val="000000"/>
                <w:sz w:val="20"/>
              </w:rPr>
              <w:t>
Кадр аппаратының бастығы</w:t>
            </w:r>
          </w:p>
          <w:p>
            <w:pPr>
              <w:spacing w:after="20"/>
              <w:ind w:left="20"/>
              <w:jc w:val="both"/>
            </w:pPr>
            <w:r>
              <w:rPr>
                <w:rFonts w:ascii="Times New Roman"/>
                <w:b w:val="false"/>
                <w:i w:val="false"/>
                <w:color w:val="000000"/>
                <w:sz w:val="20"/>
              </w:rPr>
              <w:t xml:space="preserve">
________________________ </w:t>
            </w:r>
          </w:p>
          <w:p>
            <w:pPr>
              <w:spacing w:after="20"/>
              <w:ind w:left="20"/>
              <w:jc w:val="both"/>
            </w:pP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 xml:space="preserve">
________________________ </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20 _ ж. "____" 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(жолдама берген органның атауы)</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(әскери-дәрігерлік комиссияның атауы)</w:t>
            </w:r>
          </w:p>
          <w:p>
            <w:pPr>
              <w:spacing w:after="20"/>
              <w:ind w:left="20"/>
              <w:jc w:val="both"/>
            </w:pPr>
            <w:r>
              <w:rPr>
                <w:rFonts w:ascii="Times New Roman"/>
                <w:b w:val="false"/>
                <w:i w:val="false"/>
                <w:color w:val="000000"/>
                <w:sz w:val="20"/>
              </w:rPr>
              <w:t>
Комиссияның мекенжайы</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 _________ЖОЛДАМА</w:t>
            </w:r>
          </w:p>
          <w:p>
            <w:pPr>
              <w:spacing w:after="20"/>
              <w:ind w:left="20"/>
              <w:jc w:val="both"/>
            </w:pPr>
            <w:r>
              <w:rPr>
                <w:rFonts w:ascii="Times New Roman"/>
                <w:b w:val="false"/>
                <w:i w:val="false"/>
                <w:color w:val="000000"/>
                <w:sz w:val="20"/>
              </w:rPr>
              <w:t xml:space="preserve">
_________________________________________________ </w:t>
            </w:r>
          </w:p>
          <w:p>
            <w:pPr>
              <w:spacing w:after="20"/>
              <w:ind w:left="20"/>
              <w:jc w:val="both"/>
            </w:pPr>
            <w:r>
              <w:rPr>
                <w:rFonts w:ascii="Times New Roman"/>
                <w:b w:val="false"/>
                <w:i w:val="false"/>
                <w:color w:val="000000"/>
                <w:sz w:val="20"/>
              </w:rPr>
              <w:t>
(қызметке (оқуға) кандидат, қызметкерде атқаратын лауазымы, арнаулы атағы көрсетілсін)</w:t>
            </w:r>
          </w:p>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медициналық куәландыруға жіберілді.</w:t>
            </w:r>
          </w:p>
          <w:p>
            <w:pPr>
              <w:spacing w:after="20"/>
              <w:ind w:left="20"/>
              <w:jc w:val="both"/>
            </w:pPr>
            <w:r>
              <w:rPr>
                <w:rFonts w:ascii="Times New Roman"/>
                <w:b w:val="false"/>
                <w:i w:val="false"/>
                <w:color w:val="000000"/>
                <w:sz w:val="20"/>
              </w:rPr>
              <w:t>
жолдау мақсаты: __________________________________</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__________________________________________ анықтау үшін</w:t>
            </w:r>
          </w:p>
          <w:p>
            <w:pPr>
              <w:spacing w:after="20"/>
              <w:ind w:left="20"/>
              <w:jc w:val="both"/>
            </w:pPr>
            <w:r>
              <w:rPr>
                <w:rFonts w:ascii="Times New Roman"/>
                <w:b w:val="false"/>
                <w:i w:val="false"/>
                <w:color w:val="000000"/>
                <w:sz w:val="20"/>
              </w:rPr>
              <w:t xml:space="preserve">
(қызметкерлер мен қызметке кандидаттарда ұсынылатын лауазым, оқуға </w:t>
            </w:r>
          </w:p>
          <w:p>
            <w:pPr>
              <w:spacing w:after="20"/>
              <w:ind w:left="20"/>
              <w:jc w:val="both"/>
            </w:pPr>
            <w:r>
              <w:rPr>
                <w:rFonts w:ascii="Times New Roman"/>
                <w:b w:val="false"/>
                <w:i w:val="false"/>
                <w:color w:val="000000"/>
                <w:sz w:val="20"/>
              </w:rPr>
              <w:t>
кандидаттарда - оқу орнының атауы және даярлау бағыты көрсетілсін)</w:t>
            </w:r>
          </w:p>
          <w:p>
            <w:pPr>
              <w:spacing w:after="20"/>
              <w:ind w:left="20"/>
              <w:jc w:val="both"/>
            </w:pPr>
            <w:r>
              <w:rPr>
                <w:rFonts w:ascii="Times New Roman"/>
                <w:b w:val="false"/>
                <w:i w:val="false"/>
                <w:color w:val="000000"/>
                <w:sz w:val="20"/>
              </w:rPr>
              <w:t>
Осыған дейін ІІМ ОӘДК, ПД ӘДК өтті/өткен жоқ</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ӘДК өткен орны</w:t>
            </w:r>
          </w:p>
          <w:p>
            <w:pPr>
              <w:spacing w:after="20"/>
              <w:ind w:left="20"/>
              <w:jc w:val="both"/>
            </w:pPr>
            <w:r>
              <w:rPr>
                <w:rFonts w:ascii="Times New Roman"/>
                <w:b w:val="false"/>
                <w:i w:val="false"/>
                <w:color w:val="000000"/>
                <w:sz w:val="20"/>
              </w:rPr>
              <w:t>
20____ жылы ________ №_____ анықтама _________________________________________________</w:t>
            </w:r>
          </w:p>
          <w:p>
            <w:pPr>
              <w:spacing w:after="20"/>
              <w:ind w:left="20"/>
              <w:jc w:val="both"/>
            </w:pPr>
            <w:r>
              <w:rPr>
                <w:rFonts w:ascii="Times New Roman"/>
                <w:b w:val="false"/>
                <w:i w:val="false"/>
                <w:color w:val="000000"/>
                <w:sz w:val="20"/>
              </w:rPr>
              <w:t>
____________________________________ себепті</w:t>
            </w:r>
          </w:p>
          <w:p>
            <w:pPr>
              <w:spacing w:after="20"/>
              <w:ind w:left="20"/>
              <w:jc w:val="both"/>
            </w:pPr>
            <w:r>
              <w:rPr>
                <w:rFonts w:ascii="Times New Roman"/>
                <w:b w:val="false"/>
                <w:i w:val="false"/>
                <w:color w:val="000000"/>
                <w:sz w:val="20"/>
              </w:rPr>
              <w:t xml:space="preserve">
Жіберілетін адамға кадр қызметі МК жолдамамен бірге береін тізбеге сәйкес құжаттар </w:t>
            </w:r>
          </w:p>
          <w:p>
            <w:pPr>
              <w:spacing w:after="20"/>
              <w:ind w:left="20"/>
              <w:jc w:val="both"/>
            </w:pPr>
            <w:r>
              <w:rPr>
                <w:rFonts w:ascii="Times New Roman"/>
                <w:b w:val="false"/>
                <w:i w:val="false"/>
                <w:color w:val="000000"/>
                <w:sz w:val="20"/>
              </w:rPr>
              <w:t>
мен зерттеулер нәтижелерін ӘДК ұсыну қажеттігі ескертілді.</w:t>
            </w:r>
          </w:p>
          <w:p>
            <w:pPr>
              <w:spacing w:after="20"/>
              <w:ind w:left="20"/>
              <w:jc w:val="both"/>
            </w:pPr>
            <w:r>
              <w:rPr>
                <w:rFonts w:ascii="Times New Roman"/>
                <w:b w:val="false"/>
                <w:i w:val="false"/>
                <w:color w:val="000000"/>
                <w:sz w:val="20"/>
              </w:rPr>
              <w:t xml:space="preserve">
Кадр аппаратының бастығы </w:t>
            </w:r>
          </w:p>
          <w:p>
            <w:pPr>
              <w:spacing w:after="20"/>
              <w:ind w:left="20"/>
              <w:jc w:val="both"/>
            </w:pPr>
            <w:r>
              <w:rPr>
                <w:rFonts w:ascii="Times New Roman"/>
                <w:b w:val="false"/>
                <w:i w:val="false"/>
                <w:color w:val="000000"/>
                <w:sz w:val="20"/>
              </w:rPr>
              <w:t xml:space="preserve">
СУРЕТ ______________________________ </w:t>
            </w:r>
          </w:p>
          <w:p>
            <w:pPr>
              <w:spacing w:after="20"/>
              <w:ind w:left="20"/>
              <w:jc w:val="both"/>
            </w:pPr>
            <w:r>
              <w:rPr>
                <w:rFonts w:ascii="Times New Roman"/>
                <w:b w:val="false"/>
                <w:i w:val="false"/>
                <w:color w:val="000000"/>
                <w:sz w:val="20"/>
              </w:rPr>
              <w:t xml:space="preserve">
(фамилия, И. О.) </w:t>
            </w:r>
          </w:p>
          <w:p>
            <w:pPr>
              <w:spacing w:after="20"/>
              <w:ind w:left="20"/>
              <w:jc w:val="both"/>
            </w:pPr>
            <w:r>
              <w:rPr>
                <w:rFonts w:ascii="Times New Roman"/>
                <w:b w:val="false"/>
                <w:i w:val="false"/>
                <w:color w:val="000000"/>
                <w:sz w:val="20"/>
              </w:rPr>
              <w:t xml:space="preserve">
Орындаушы ____________________ </w:t>
            </w:r>
          </w:p>
          <w:p>
            <w:pPr>
              <w:spacing w:after="20"/>
              <w:ind w:left="20"/>
              <w:jc w:val="both"/>
            </w:pPr>
            <w:r>
              <w:rPr>
                <w:rFonts w:ascii="Times New Roman"/>
                <w:b w:val="false"/>
                <w:i w:val="false"/>
                <w:color w:val="000000"/>
                <w:sz w:val="20"/>
              </w:rPr>
              <w:t xml:space="preserve">
М.О. _____________________________ </w:t>
            </w:r>
          </w:p>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xml:space="preserve">
тел. ____________________________ </w:t>
            </w:r>
          </w:p>
          <w:p>
            <w:pPr>
              <w:spacing w:after="20"/>
              <w:ind w:left="20"/>
              <w:jc w:val="both"/>
            </w:pPr>
            <w:r>
              <w:rPr>
                <w:rFonts w:ascii="Times New Roman"/>
                <w:b w:val="false"/>
                <w:i w:val="false"/>
                <w:color w:val="000000"/>
                <w:sz w:val="20"/>
              </w:rPr>
              <w:t>
20___ ж. "____" ____________</w:t>
            </w:r>
          </w:p>
        </w:tc>
      </w:tr>
    </w:tbl>
    <w:p>
      <w:pPr>
        <w:spacing w:after="0"/>
        <w:ind w:left="0"/>
        <w:jc w:val="both"/>
      </w:pPr>
      <w:r>
        <w:rPr>
          <w:rFonts w:ascii="Times New Roman"/>
          <w:b w:val="false"/>
          <w:i w:val="false"/>
          <w:color w:val="000000"/>
          <w:sz w:val="28"/>
        </w:rPr>
        <w:t>
       Ескертпе* – А5 форматында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12 қарашадағы</w:t>
            </w:r>
            <w:r>
              <w:br/>
            </w:r>
            <w:r>
              <w:rPr>
                <w:rFonts w:ascii="Times New Roman"/>
                <w:b w:val="false"/>
                <w:i w:val="false"/>
                <w:color w:val="000000"/>
                <w:sz w:val="20"/>
              </w:rPr>
              <w:t>№ 885 бұйрыққа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_____ дана сырқаты туралы анықтаманы, </w:t>
            </w:r>
          </w:p>
          <w:p>
            <w:pPr>
              <w:spacing w:after="20"/>
              <w:ind w:left="20"/>
              <w:jc w:val="both"/>
            </w:pPr>
            <w:r>
              <w:rPr>
                <w:rFonts w:ascii="Times New Roman"/>
                <w:b w:val="false"/>
                <w:i w:val="false"/>
                <w:color w:val="000000"/>
                <w:sz w:val="20"/>
              </w:rPr>
              <w:t xml:space="preserve">
куәлікті (керек емесі сызып тасталсын) алдым </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xml:space="preserve">
(лауазымы, тегі, аты және әкесінің аты) (қолы) </w:t>
            </w:r>
          </w:p>
          <w:p>
            <w:pPr>
              <w:spacing w:after="20"/>
              <w:ind w:left="20"/>
              <w:jc w:val="both"/>
            </w:pPr>
            <w:r>
              <w:rPr>
                <w:rFonts w:ascii="Times New Roman"/>
                <w:b w:val="false"/>
                <w:i w:val="false"/>
                <w:color w:val="000000"/>
                <w:sz w:val="20"/>
              </w:rPr>
              <w:t>
20 __ ж. "____" ___________________</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құқық қорғау </w:t>
            </w:r>
          </w:p>
          <w:p>
            <w:pPr>
              <w:spacing w:after="20"/>
              <w:ind w:left="20"/>
              <w:jc w:val="both"/>
            </w:pPr>
            <w:r>
              <w:rPr>
                <w:rFonts w:ascii="Times New Roman"/>
                <w:b w:val="false"/>
                <w:i w:val="false"/>
                <w:color w:val="000000"/>
                <w:sz w:val="20"/>
              </w:rPr>
              <w:t xml:space="preserve">
органдары мен Мемлекеттік фельдъегерлік </w:t>
            </w:r>
          </w:p>
          <w:p>
            <w:pPr>
              <w:spacing w:after="20"/>
              <w:ind w:left="20"/>
              <w:jc w:val="both"/>
            </w:pPr>
            <w:r>
              <w:rPr>
                <w:rFonts w:ascii="Times New Roman"/>
                <w:b w:val="false"/>
                <w:i w:val="false"/>
                <w:color w:val="000000"/>
                <w:sz w:val="20"/>
              </w:rPr>
              <w:t xml:space="preserve">
қызметінде әскери-дәрігерлік сараптама </w:t>
            </w:r>
          </w:p>
          <w:p>
            <w:pPr>
              <w:spacing w:after="20"/>
              <w:ind w:left="20"/>
              <w:jc w:val="both"/>
            </w:pPr>
            <w:r>
              <w:rPr>
                <w:rFonts w:ascii="Times New Roman"/>
                <w:b w:val="false"/>
                <w:i w:val="false"/>
                <w:color w:val="000000"/>
                <w:sz w:val="20"/>
              </w:rPr>
              <w:t>
жүргізу қағидаларына 3-қосымша</w:t>
            </w:r>
          </w:p>
        </w:tc>
      </w:tr>
    </w:tbl>
    <w:p>
      <w:pPr>
        <w:spacing w:after="0"/>
        <w:ind w:left="0"/>
        <w:jc w:val="left"/>
      </w:pPr>
      <w:r>
        <w:br/>
      </w:r>
      <w:r>
        <w:rPr>
          <w:rFonts w:ascii="Times New Roman"/>
          <w:b w:val="false"/>
          <w:i w:val="false"/>
          <w:color w:val="000000"/>
          <w:sz w:val="28"/>
        </w:rPr>
        <w:t>
</w:t>
      </w:r>
    </w:p>
    <w:bookmarkStart w:name="z86" w:id="50"/>
    <w:p>
      <w:pPr>
        <w:spacing w:after="0"/>
        <w:ind w:left="0"/>
        <w:jc w:val="left"/>
      </w:pPr>
      <w:r>
        <w:rPr>
          <w:rFonts w:ascii="Times New Roman"/>
          <w:b/>
          <w:i w:val="false"/>
          <w:color w:val="000000"/>
        </w:rPr>
        <w:t xml:space="preserve"> ________________________________әскери-дәрігерлік комиссиясы  әскери-дәрігерлік комиссияның атауы №______ медициналық куәландыру актісі</w:t>
      </w:r>
    </w:p>
    <w:bookmarkEnd w:id="50"/>
    <w:bookmarkStart w:name="z87" w:id="51"/>
    <w:p>
      <w:pPr>
        <w:spacing w:after="0"/>
        <w:ind w:left="0"/>
        <w:jc w:val="both"/>
      </w:pPr>
      <w:r>
        <w:rPr>
          <w:rFonts w:ascii="Times New Roman"/>
          <w:b w:val="false"/>
          <w:i w:val="false"/>
          <w:color w:val="000000"/>
          <w:sz w:val="28"/>
        </w:rPr>
        <w:t>
      КАНДИДАТ / ҚЫЗМЕТКЕР (керек емесі сызып тасталсын)</w:t>
      </w:r>
    </w:p>
    <w:bookmarkEnd w:id="51"/>
    <w:bookmarkStart w:name="z88" w:id="52"/>
    <w:p>
      <w:pPr>
        <w:spacing w:after="0"/>
        <w:ind w:left="0"/>
        <w:jc w:val="both"/>
      </w:pPr>
      <w:r>
        <w:rPr>
          <w:rFonts w:ascii="Times New Roman"/>
          <w:b w:val="false"/>
          <w:i w:val="false"/>
          <w:color w:val="000000"/>
          <w:sz w:val="28"/>
        </w:rPr>
        <w:t>
      1. Тегі, аты, әкесінің аты _____________________________________________________</w:t>
      </w:r>
    </w:p>
    <w:bookmarkEnd w:id="52"/>
    <w:bookmarkStart w:name="z89" w:id="53"/>
    <w:p>
      <w:pPr>
        <w:spacing w:after="0"/>
        <w:ind w:left="0"/>
        <w:jc w:val="both"/>
      </w:pPr>
      <w:r>
        <w:rPr>
          <w:rFonts w:ascii="Times New Roman"/>
          <w:b w:val="false"/>
          <w:i w:val="false"/>
          <w:color w:val="000000"/>
          <w:sz w:val="28"/>
        </w:rPr>
        <w:t xml:space="preserve">
      2. Туған жылы, айы, күні ____________ </w:t>
      </w:r>
    </w:p>
    <w:bookmarkEnd w:id="53"/>
    <w:bookmarkStart w:name="z90" w:id="54"/>
    <w:p>
      <w:pPr>
        <w:spacing w:after="0"/>
        <w:ind w:left="0"/>
        <w:jc w:val="both"/>
      </w:pPr>
      <w:r>
        <w:rPr>
          <w:rFonts w:ascii="Times New Roman"/>
          <w:b w:val="false"/>
          <w:i w:val="false"/>
          <w:color w:val="000000"/>
          <w:sz w:val="28"/>
        </w:rPr>
        <w:t>
      3. Білімі ________________________________________</w:t>
      </w:r>
    </w:p>
    <w:bookmarkEnd w:id="54"/>
    <w:bookmarkStart w:name="z91" w:id="55"/>
    <w:p>
      <w:pPr>
        <w:spacing w:after="0"/>
        <w:ind w:left="0"/>
        <w:jc w:val="both"/>
      </w:pPr>
      <w:r>
        <w:rPr>
          <w:rFonts w:ascii="Times New Roman"/>
          <w:b w:val="false"/>
          <w:i w:val="false"/>
          <w:color w:val="000000"/>
          <w:sz w:val="28"/>
        </w:rPr>
        <w:t>
      4. Азаматтық кәсібі, мамандығы _____________________________________________</w:t>
      </w:r>
    </w:p>
    <w:bookmarkEnd w:id="55"/>
    <w:bookmarkStart w:name="z92" w:id="56"/>
    <w:p>
      <w:pPr>
        <w:spacing w:after="0"/>
        <w:ind w:left="0"/>
        <w:jc w:val="both"/>
      </w:pPr>
      <w:r>
        <w:rPr>
          <w:rFonts w:ascii="Times New Roman"/>
          <w:b w:val="false"/>
          <w:i w:val="false"/>
          <w:color w:val="000000"/>
          <w:sz w:val="28"/>
        </w:rPr>
        <w:t xml:space="preserve">
      5. Қарулы Күштерде, басқа да әскерлер мен әскери құрылымдарда мерзімді қызметі аткарды </w:t>
      </w:r>
    </w:p>
    <w:bookmarkEnd w:id="56"/>
    <w:p>
      <w:pPr>
        <w:spacing w:after="0"/>
        <w:ind w:left="0"/>
        <w:jc w:val="both"/>
      </w:pPr>
      <w:r>
        <w:rPr>
          <w:rFonts w:ascii="Times New Roman"/>
          <w:b w:val="false"/>
          <w:i w:val="false"/>
          <w:color w:val="000000"/>
          <w:sz w:val="28"/>
        </w:rPr>
        <w:t>
      (иә,жоқ)___(айы,жылы)____бастап______дейін. Қызметтен босатылу себебі _________</w:t>
      </w:r>
    </w:p>
    <w:bookmarkStart w:name="z93" w:id="57"/>
    <w:p>
      <w:pPr>
        <w:spacing w:after="0"/>
        <w:ind w:left="0"/>
        <w:jc w:val="both"/>
      </w:pPr>
      <w:r>
        <w:rPr>
          <w:rFonts w:ascii="Times New Roman"/>
          <w:b w:val="false"/>
          <w:i w:val="false"/>
          <w:color w:val="000000"/>
          <w:sz w:val="28"/>
        </w:rPr>
        <w:t>
      6. Қазақстан Республикасы ІІО, арнайы мемлекеттік органдарында, прокуратура, азаматтық қорғау органдарында, сыбайлас жемқорлыққа қарсы қызметінде, қаржылық мониторинг органдарының экономикалық тергеу қызметінде, Мемлекеттік фельдъегерлік қызметінде, Қазақстан Республикасының Қарулы Күштерінде, басқа да әскерлері мен әскери құралымдарында (мерзімді қызметтен басқа) не болмаса басқа да құқық қорғау және әлеуетті органдарда (толықтырылып жазылсын) _______________қызмет етті (иә,жоқ) ___ (айы,жылы) _______бастап_______ дейін.</w:t>
      </w:r>
    </w:p>
    <w:bookmarkEnd w:id="57"/>
    <w:p>
      <w:pPr>
        <w:spacing w:after="0"/>
        <w:ind w:left="0"/>
        <w:jc w:val="both"/>
      </w:pPr>
      <w:r>
        <w:rPr>
          <w:rFonts w:ascii="Times New Roman"/>
          <w:b w:val="false"/>
          <w:i w:val="false"/>
          <w:color w:val="000000"/>
          <w:sz w:val="28"/>
        </w:rPr>
        <w:t>
      Қызметтен босатылу себебі ________________</w:t>
      </w:r>
    </w:p>
    <w:bookmarkStart w:name="z94" w:id="58"/>
    <w:p>
      <w:pPr>
        <w:spacing w:after="0"/>
        <w:ind w:left="0"/>
        <w:jc w:val="both"/>
      </w:pPr>
      <w:r>
        <w:rPr>
          <w:rFonts w:ascii="Times New Roman"/>
          <w:b w:val="false"/>
          <w:i w:val="false"/>
          <w:color w:val="000000"/>
          <w:sz w:val="28"/>
        </w:rPr>
        <w:t>
      7. Қазіргі қызмет орны, лауазымы, арнаулы (әскери) атағы немесе сыныптық шені (жұмыс істейтін қызметкерлер, әскери қызметшілер үшін) _______________________________________________________________________________</w:t>
      </w:r>
    </w:p>
    <w:bookmarkEnd w:id="5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w:t>
      </w:r>
    </w:p>
    <w:bookmarkStart w:name="z95" w:id="59"/>
    <w:p>
      <w:pPr>
        <w:spacing w:after="0"/>
        <w:ind w:left="0"/>
        <w:jc w:val="both"/>
      </w:pPr>
      <w:r>
        <w:rPr>
          <w:rFonts w:ascii="Times New Roman"/>
          <w:b w:val="false"/>
          <w:i w:val="false"/>
          <w:color w:val="000000"/>
          <w:sz w:val="28"/>
        </w:rPr>
        <w:t>
      8. Соңғы 12 айда қанша уақыт ауырды ________________________________________</w:t>
      </w:r>
    </w:p>
    <w:bookmarkEnd w:id="59"/>
    <w:p>
      <w:pPr>
        <w:spacing w:after="0"/>
        <w:ind w:left="0"/>
        <w:jc w:val="both"/>
      </w:pPr>
      <w:r>
        <w:rPr>
          <w:rFonts w:ascii="Times New Roman"/>
          <w:b w:val="false"/>
          <w:i w:val="false"/>
          <w:color w:val="000000"/>
          <w:sz w:val="28"/>
        </w:rPr>
        <w:t>
      Қашан және қайда емделді __________________________________________________</w:t>
      </w:r>
    </w:p>
    <w:p>
      <w:pPr>
        <w:spacing w:after="0"/>
        <w:ind w:left="0"/>
        <w:jc w:val="both"/>
      </w:pPr>
      <w:r>
        <w:rPr>
          <w:rFonts w:ascii="Times New Roman"/>
          <w:b w:val="false"/>
          <w:i w:val="false"/>
          <w:color w:val="000000"/>
          <w:sz w:val="28"/>
        </w:rPr>
        <w:t>
      Бұдан бұрын мүгедектігі бар адам болып танылды ма (иә,жоқ) _____, _______бастап _____ дейін (айы,жылы) . ____ тобы, қандай сырқат (жарақат) бойынша _________________________________</w:t>
      </w:r>
    </w:p>
    <w:bookmarkStart w:name="z96" w:id="60"/>
    <w:p>
      <w:pPr>
        <w:spacing w:after="0"/>
        <w:ind w:left="0"/>
        <w:jc w:val="both"/>
      </w:pPr>
      <w:r>
        <w:rPr>
          <w:rFonts w:ascii="Times New Roman"/>
          <w:b w:val="false"/>
          <w:i w:val="false"/>
          <w:color w:val="000000"/>
          <w:sz w:val="28"/>
        </w:rPr>
        <w:t>
      9. Бұрын ӘДК өтті ме (иә,жоқ) _____ қай жылы ______, қайда ______________________</w:t>
      </w:r>
    </w:p>
    <w:bookmarkEnd w:id="60"/>
    <w:bookmarkStart w:name="z97" w:id="61"/>
    <w:p>
      <w:pPr>
        <w:spacing w:after="0"/>
        <w:ind w:left="0"/>
        <w:jc w:val="both"/>
      </w:pPr>
      <w:r>
        <w:rPr>
          <w:rFonts w:ascii="Times New Roman"/>
          <w:b w:val="false"/>
          <w:i w:val="false"/>
          <w:color w:val="000000"/>
          <w:sz w:val="28"/>
        </w:rPr>
        <w:t>
      10. Өзімді ұсынылған немесе бұдан әрі қызметке ___________________________ деп санаймын. (қосып жазылсын - жарамды немесе жарамсыз)</w:t>
      </w:r>
    </w:p>
    <w:bookmarkEnd w:id="61"/>
    <w:bookmarkStart w:name="z98" w:id="62"/>
    <w:p>
      <w:pPr>
        <w:spacing w:after="0"/>
        <w:ind w:left="0"/>
        <w:jc w:val="both"/>
      </w:pPr>
      <w:r>
        <w:rPr>
          <w:rFonts w:ascii="Times New Roman"/>
          <w:b w:val="false"/>
          <w:i w:val="false"/>
          <w:color w:val="000000"/>
          <w:sz w:val="28"/>
        </w:rPr>
        <w:t>
      11. Мекенжайы және ұялы телефоны __________________________________________</w:t>
      </w:r>
    </w:p>
    <w:bookmarkEnd w:id="6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ӘДК емделгенім, медициналық тексеруден өткенім туралы қолымда бар барлық медициналық құжаттарды ұсынуға міндеттімін. Дұрыс емес мәліметтер ұсынылған жағдайда медициналық куәландырудан бас тарту туралы ескертілді. Менің хабарлаған барлық мәліметтерімнің дұрыстығын қолымды қойып растаймын_______________(қолы) 20____ ж. "_____" ____________</w:t>
      </w:r>
    </w:p>
    <w:bookmarkStart w:name="z99" w:id="63"/>
    <w:p>
      <w:pPr>
        <w:spacing w:after="0"/>
        <w:ind w:left="0"/>
        <w:jc w:val="left"/>
      </w:pPr>
      <w:r>
        <w:rPr>
          <w:rFonts w:ascii="Times New Roman"/>
          <w:b/>
          <w:i w:val="false"/>
          <w:color w:val="000000"/>
        </w:rPr>
        <w:t xml:space="preserve"> 12 және 13-тармақтарды ӘДК мейіргері толтырады</w:t>
      </w:r>
    </w:p>
    <w:bookmarkEnd w:id="63"/>
    <w:bookmarkStart w:name="z100" w:id="64"/>
    <w:p>
      <w:pPr>
        <w:spacing w:after="0"/>
        <w:ind w:left="0"/>
        <w:jc w:val="both"/>
      </w:pPr>
      <w:r>
        <w:rPr>
          <w:rFonts w:ascii="Times New Roman"/>
          <w:b w:val="false"/>
          <w:i w:val="false"/>
          <w:color w:val="000000"/>
          <w:sz w:val="28"/>
        </w:rPr>
        <w:t>
      12. Қызметтік куәліктегі мәліметтер: сериясы және № ____________________________</w:t>
      </w:r>
    </w:p>
    <w:bookmarkEnd w:id="64"/>
    <w:p>
      <w:pPr>
        <w:spacing w:after="0"/>
        <w:ind w:left="0"/>
        <w:jc w:val="both"/>
      </w:pPr>
      <w:r>
        <w:rPr>
          <w:rFonts w:ascii="Times New Roman"/>
          <w:b w:val="false"/>
          <w:i w:val="false"/>
          <w:color w:val="000000"/>
          <w:sz w:val="28"/>
        </w:rPr>
        <w:t>
      Қайдан берілді______________ берілген күні _____ арнаулы (әскери) атағы немесе сыныптық шені _________________ лауазымы______________________________________</w:t>
      </w:r>
    </w:p>
    <w:bookmarkStart w:name="z101" w:id="65"/>
    <w:p>
      <w:pPr>
        <w:spacing w:after="0"/>
        <w:ind w:left="0"/>
        <w:jc w:val="both"/>
      </w:pPr>
      <w:r>
        <w:rPr>
          <w:rFonts w:ascii="Times New Roman"/>
          <w:b w:val="false"/>
          <w:i w:val="false"/>
          <w:color w:val="000000"/>
          <w:sz w:val="28"/>
        </w:rPr>
        <w:t>
      13. Әскери билеттегі (тіркеу куәлігіндегі) мәліметтер: сериясы және № ______________</w:t>
      </w:r>
    </w:p>
    <w:bookmarkEnd w:id="65"/>
    <w:p>
      <w:pPr>
        <w:spacing w:after="0"/>
        <w:ind w:left="0"/>
        <w:jc w:val="both"/>
      </w:pPr>
      <w:r>
        <w:rPr>
          <w:rFonts w:ascii="Times New Roman"/>
          <w:b w:val="false"/>
          <w:i w:val="false"/>
          <w:color w:val="000000"/>
          <w:sz w:val="28"/>
        </w:rPr>
        <w:t>
      берілген күні ________, қайдан берілді __________, жарамдылық санаты ___________</w:t>
      </w:r>
    </w:p>
    <w:p>
      <w:pPr>
        <w:spacing w:after="0"/>
        <w:ind w:left="0"/>
        <w:jc w:val="both"/>
      </w:pPr>
      <w:r>
        <w:rPr>
          <w:rFonts w:ascii="Times New Roman"/>
          <w:b w:val="false"/>
          <w:i w:val="false"/>
          <w:color w:val="000000"/>
          <w:sz w:val="28"/>
        </w:rPr>
        <w:t xml:space="preserve">
      _____________ бап ________ бұйрық_____ №______ "____"____________20___ж. </w:t>
      </w:r>
    </w:p>
    <w:p>
      <w:pPr>
        <w:spacing w:after="0"/>
        <w:ind w:left="0"/>
        <w:jc w:val="both"/>
      </w:pPr>
      <w:r>
        <w:rPr>
          <w:rFonts w:ascii="Times New Roman"/>
          <w:b w:val="false"/>
          <w:i w:val="false"/>
          <w:color w:val="000000"/>
          <w:sz w:val="28"/>
        </w:rPr>
        <w:t>
      атағы _________________, қызмет мерзімі ______________________________________</w:t>
      </w:r>
    </w:p>
    <w:p>
      <w:pPr>
        <w:spacing w:after="0"/>
        <w:ind w:left="0"/>
        <w:jc w:val="both"/>
      </w:pPr>
      <w:r>
        <w:rPr>
          <w:rFonts w:ascii="Times New Roman"/>
          <w:b w:val="false"/>
          <w:i w:val="false"/>
          <w:color w:val="000000"/>
          <w:sz w:val="28"/>
        </w:rPr>
        <w:t>
      20___ж. "___"___________ ӘДК мейіргері _______/ _______________</w:t>
      </w:r>
    </w:p>
    <w:bookmarkStart w:name="z102" w:id="66"/>
    <w:p>
      <w:pPr>
        <w:spacing w:after="0"/>
        <w:ind w:left="0"/>
        <w:jc w:val="left"/>
      </w:pPr>
      <w:r>
        <w:rPr>
          <w:rFonts w:ascii="Times New Roman"/>
          <w:b/>
          <w:i w:val="false"/>
          <w:color w:val="000000"/>
        </w:rPr>
        <w:t xml:space="preserve"> Объективті тексеру деректері</w:t>
      </w:r>
    </w:p>
    <w:bookmarkEnd w:id="66"/>
    <w:bookmarkStart w:name="z103" w:id="67"/>
    <w:p>
      <w:pPr>
        <w:spacing w:after="0"/>
        <w:ind w:left="0"/>
        <w:jc w:val="both"/>
      </w:pPr>
      <w:r>
        <w:rPr>
          <w:rFonts w:ascii="Times New Roman"/>
          <w:b w:val="false"/>
          <w:i w:val="false"/>
          <w:color w:val="000000"/>
          <w:sz w:val="28"/>
        </w:rPr>
        <w:t xml:space="preserve">
      1. </w:t>
      </w:r>
      <w:r>
        <w:rPr>
          <w:rFonts w:ascii="Times New Roman"/>
          <w:b/>
          <w:i w:val="false"/>
          <w:color w:val="000000"/>
          <w:sz w:val="28"/>
        </w:rPr>
        <w:t>Бой-салмақ деректері: Бойы</w:t>
      </w:r>
      <w:r>
        <w:rPr>
          <w:rFonts w:ascii="Times New Roman"/>
          <w:b w:val="false"/>
          <w:i w:val="false"/>
          <w:color w:val="000000"/>
          <w:sz w:val="28"/>
        </w:rPr>
        <w:t xml:space="preserve"> _______ см. Салмағы ______ кг. ДМИ_______.</w:t>
      </w:r>
    </w:p>
    <w:bookmarkEnd w:id="67"/>
    <w:p>
      <w:pPr>
        <w:spacing w:after="0"/>
        <w:ind w:left="0"/>
        <w:jc w:val="both"/>
      </w:pPr>
      <w:r>
        <w:rPr>
          <w:rFonts w:ascii="Times New Roman"/>
          <w:b w:val="false"/>
          <w:i w:val="false"/>
          <w:color w:val="000000"/>
          <w:sz w:val="28"/>
        </w:rPr>
        <w:t xml:space="preserve">
      20___ж. "___" _____________ (хирург, мейіргер) __________/___________________ </w:t>
      </w:r>
    </w:p>
    <w:p>
      <w:pPr>
        <w:spacing w:after="0"/>
        <w:ind w:left="0"/>
        <w:jc w:val="both"/>
      </w:pPr>
      <w:r>
        <w:rPr>
          <w:rFonts w:ascii="Times New Roman"/>
          <w:b w:val="false"/>
          <w:i w:val="false"/>
          <w:color w:val="000000"/>
          <w:sz w:val="28"/>
        </w:rPr>
        <w:t>
      (керек емесі сызып тасталсын) (қолы) (тегі, аты және әкесінің аты)</w:t>
      </w:r>
    </w:p>
    <w:bookmarkStart w:name="z104" w:id="68"/>
    <w:p>
      <w:pPr>
        <w:spacing w:after="0"/>
        <w:ind w:left="0"/>
        <w:jc w:val="both"/>
      </w:pPr>
      <w:r>
        <w:rPr>
          <w:rFonts w:ascii="Times New Roman"/>
          <w:b w:val="false"/>
          <w:i w:val="false"/>
          <w:color w:val="000000"/>
          <w:sz w:val="28"/>
        </w:rPr>
        <w:t xml:space="preserve">
      </w:t>
      </w:r>
      <w:r>
        <w:rPr>
          <w:rFonts w:ascii="Times New Roman"/>
          <w:b/>
          <w:i w:val="false"/>
          <w:color w:val="000000"/>
          <w:sz w:val="28"/>
        </w:rPr>
        <w:t>2. Хирург</w:t>
      </w:r>
      <w:r>
        <w:rPr>
          <w:rFonts w:ascii="Times New Roman"/>
          <w:b w:val="false"/>
          <w:i w:val="false"/>
          <w:color w:val="000000"/>
          <w:sz w:val="28"/>
        </w:rPr>
        <w:t>. Шағымдары, анамнез (жарақаты, операциялар, қайда емделді) ___________</w:t>
      </w:r>
    </w:p>
    <w:bookmarkEnd w:id="6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Жалпы дене дамуы ___________________ Кеуде ауқымы: қалыптағы _______________ </w:t>
      </w:r>
    </w:p>
    <w:p>
      <w:pPr>
        <w:spacing w:after="0"/>
        <w:ind w:left="0"/>
        <w:jc w:val="both"/>
      </w:pPr>
      <w:r>
        <w:rPr>
          <w:rFonts w:ascii="Times New Roman"/>
          <w:b w:val="false"/>
          <w:i w:val="false"/>
          <w:color w:val="000000"/>
          <w:sz w:val="28"/>
        </w:rPr>
        <w:t xml:space="preserve">
      демді ішке тарту ___ демді сыртқа шығару ___ Динамометрия: оң қолы ____, сол қолы </w:t>
      </w:r>
    </w:p>
    <w:p>
      <w:pPr>
        <w:spacing w:after="0"/>
        <w:ind w:left="0"/>
        <w:jc w:val="both"/>
      </w:pPr>
      <w:r>
        <w:rPr>
          <w:rFonts w:ascii="Times New Roman"/>
          <w:b w:val="false"/>
          <w:i w:val="false"/>
          <w:color w:val="000000"/>
          <w:sz w:val="28"/>
        </w:rPr>
        <w:t xml:space="preserve">
      ___,  қос қолы _________ </w:t>
      </w:r>
    </w:p>
    <w:p>
      <w:pPr>
        <w:spacing w:after="0"/>
        <w:ind w:left="0"/>
        <w:jc w:val="both"/>
      </w:pPr>
      <w:r>
        <w:rPr>
          <w:rFonts w:ascii="Times New Roman"/>
          <w:b w:val="false"/>
          <w:i w:val="false"/>
          <w:color w:val="000000"/>
          <w:sz w:val="28"/>
        </w:rPr>
        <w:t>
      Терісі және көрінетін шырышты қабығы 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Лимфа желілері ___________________________________________________________</w:t>
      </w:r>
    </w:p>
    <w:p>
      <w:pPr>
        <w:spacing w:after="0"/>
        <w:ind w:left="0"/>
        <w:jc w:val="both"/>
      </w:pPr>
      <w:r>
        <w:rPr>
          <w:rFonts w:ascii="Times New Roman"/>
          <w:b w:val="false"/>
          <w:i w:val="false"/>
          <w:color w:val="000000"/>
          <w:sz w:val="28"/>
        </w:rPr>
        <w:t>
      Бұлшықет жүйесі ___________________________________________________________</w:t>
      </w:r>
    </w:p>
    <w:p>
      <w:pPr>
        <w:spacing w:after="0"/>
        <w:ind w:left="0"/>
        <w:jc w:val="both"/>
      </w:pPr>
      <w:r>
        <w:rPr>
          <w:rFonts w:ascii="Times New Roman"/>
          <w:b w:val="false"/>
          <w:i w:val="false"/>
          <w:color w:val="000000"/>
          <w:sz w:val="28"/>
        </w:rPr>
        <w:t>
      Сүйек жүйесі және буындары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Қалқанша бездер ___________________________________________________________</w:t>
      </w:r>
    </w:p>
    <w:p>
      <w:pPr>
        <w:spacing w:after="0"/>
        <w:ind w:left="0"/>
        <w:jc w:val="both"/>
      </w:pPr>
      <w:r>
        <w:rPr>
          <w:rFonts w:ascii="Times New Roman"/>
          <w:b w:val="false"/>
          <w:i w:val="false"/>
          <w:color w:val="000000"/>
          <w:sz w:val="28"/>
        </w:rPr>
        <w:t>
      Шеткері қан тамырлары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Несеп-жыныс жүйесі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Анус және тік ішек _________________________________________________________</w:t>
      </w:r>
    </w:p>
    <w:p>
      <w:pPr>
        <w:spacing w:after="0"/>
        <w:ind w:left="0"/>
        <w:jc w:val="both"/>
      </w:pPr>
      <w:r>
        <w:rPr>
          <w:rFonts w:ascii="Times New Roman"/>
          <w:b w:val="false"/>
          <w:i w:val="false"/>
          <w:color w:val="000000"/>
          <w:sz w:val="28"/>
        </w:rPr>
        <w:t>
      Бағытталды: (тексеру түрі, күні) 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 </w:t>
      </w:r>
    </w:p>
    <w:p>
      <w:pPr>
        <w:spacing w:after="0"/>
        <w:ind w:left="0"/>
        <w:jc w:val="both"/>
      </w:pPr>
      <w:r>
        <w:rPr>
          <w:rFonts w:ascii="Times New Roman"/>
          <w:b w:val="false"/>
          <w:i w:val="false"/>
          <w:color w:val="000000"/>
          <w:sz w:val="28"/>
        </w:rPr>
        <w:t>
                        (қолы) (тегі, аты және әкесінің аты, дәрігердің мөрі)</w:t>
      </w:r>
    </w:p>
    <w:bookmarkStart w:name="z105" w:id="69"/>
    <w:p>
      <w:pPr>
        <w:spacing w:after="0"/>
        <w:ind w:left="0"/>
        <w:jc w:val="both"/>
      </w:pPr>
      <w:r>
        <w:rPr>
          <w:rFonts w:ascii="Times New Roman"/>
          <w:b w:val="false"/>
          <w:i w:val="false"/>
          <w:color w:val="000000"/>
          <w:sz w:val="28"/>
        </w:rPr>
        <w:t xml:space="preserve">
      </w:t>
      </w:r>
      <w:r>
        <w:rPr>
          <w:rFonts w:ascii="Times New Roman"/>
          <w:b/>
          <w:i w:val="false"/>
          <w:color w:val="000000"/>
          <w:sz w:val="28"/>
        </w:rPr>
        <w:t>3. Оториноларинголог</w:t>
      </w:r>
      <w:r>
        <w:rPr>
          <w:rFonts w:ascii="Times New Roman"/>
          <w:b w:val="false"/>
          <w:i w:val="false"/>
          <w:color w:val="000000"/>
          <w:sz w:val="28"/>
        </w:rPr>
        <w:t>. Шағымдары, анамнез _________________________________</w:t>
      </w:r>
    </w:p>
    <w:bookmarkEnd w:id="6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Сөйлеу кемістіктері _______________________ көмекей, көмей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жолдарының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жарғағының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сөйлеуді есту шалғыштығы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Құлақтың қысым қызметі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Вестибулярлық аппарат қызметі (айналдырумен қосарлы тәжірибе) ________________</w:t>
      </w:r>
    </w:p>
    <w:p>
      <w:pPr>
        <w:spacing w:after="0"/>
        <w:ind w:left="0"/>
        <w:jc w:val="both"/>
      </w:pPr>
      <w:r>
        <w:rPr>
          <w:rFonts w:ascii="Times New Roman"/>
          <w:b w:val="false"/>
          <w:i w:val="false"/>
          <w:color w:val="000000"/>
          <w:sz w:val="28"/>
        </w:rPr>
        <w:t>
      Бағытталды: (тексеру түрі, күні, қолы) 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__________/______________________________________ </w:t>
      </w:r>
    </w:p>
    <w:p>
      <w:pPr>
        <w:spacing w:after="0"/>
        <w:ind w:left="0"/>
        <w:jc w:val="both"/>
      </w:pPr>
      <w:r>
        <w:rPr>
          <w:rFonts w:ascii="Times New Roman"/>
          <w:b w:val="false"/>
          <w:i w:val="false"/>
          <w:color w:val="000000"/>
          <w:sz w:val="28"/>
        </w:rPr>
        <w:t>
      (қолы)                   (тегі, аты және әкесінің аты)</w:t>
      </w:r>
    </w:p>
    <w:bookmarkStart w:name="z106" w:id="70"/>
    <w:p>
      <w:pPr>
        <w:spacing w:after="0"/>
        <w:ind w:left="0"/>
        <w:jc w:val="both"/>
      </w:pPr>
      <w:r>
        <w:rPr>
          <w:rFonts w:ascii="Times New Roman"/>
          <w:b w:val="false"/>
          <w:i w:val="false"/>
          <w:color w:val="000000"/>
          <w:sz w:val="28"/>
        </w:rPr>
        <w:t xml:space="preserve">
      </w:t>
      </w:r>
      <w:r>
        <w:rPr>
          <w:rFonts w:ascii="Times New Roman"/>
          <w:b/>
          <w:i w:val="false"/>
          <w:color w:val="000000"/>
          <w:sz w:val="28"/>
        </w:rPr>
        <w:t>4. Офтальмолог</w:t>
      </w:r>
      <w:r>
        <w:rPr>
          <w:rFonts w:ascii="Times New Roman"/>
          <w:b w:val="false"/>
          <w:i w:val="false"/>
          <w:color w:val="000000"/>
          <w:sz w:val="28"/>
        </w:rPr>
        <w:t>. Шағымдары, анамнез ________________________________________</w:t>
      </w:r>
    </w:p>
    <w:bookmarkEnd w:id="7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көзі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көзі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өткірлігі түзетусіз: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өткірлігі түзетумен: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және оның реакциясы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рефракциясы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 ортасы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көрудің ең жақын нүктесі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және коньюнктивасы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ішінің қысымы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қалпы және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кеңістігі (патология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Екі көзбен көру ____________________________________________________________</w:t>
      </w:r>
    </w:p>
    <w:p>
      <w:pPr>
        <w:spacing w:after="0"/>
        <w:ind w:left="0"/>
        <w:jc w:val="both"/>
      </w:pPr>
      <w:r>
        <w:rPr>
          <w:rFonts w:ascii="Times New Roman"/>
          <w:b w:val="false"/>
          <w:i w:val="false"/>
          <w:color w:val="000000"/>
          <w:sz w:val="28"/>
        </w:rPr>
        <w:t>
      Шекті кесте бойынша түстерді көруді тексеру хаттамасы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қабылдағышы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мәрте сынақтан өткізу жауабы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Бағытталды: (тексеру түрі, күні) 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__________/______________________________________ </w:t>
      </w:r>
    </w:p>
    <w:p>
      <w:pPr>
        <w:spacing w:after="0"/>
        <w:ind w:left="0"/>
        <w:jc w:val="both"/>
      </w:pPr>
      <w:r>
        <w:rPr>
          <w:rFonts w:ascii="Times New Roman"/>
          <w:b w:val="false"/>
          <w:i w:val="false"/>
          <w:color w:val="000000"/>
          <w:sz w:val="28"/>
        </w:rPr>
        <w:t>
                              (қолы)             (тегі, аты және әкесінің аты)</w:t>
      </w:r>
    </w:p>
    <w:bookmarkStart w:name="z107" w:id="71"/>
    <w:p>
      <w:pPr>
        <w:spacing w:after="0"/>
        <w:ind w:left="0"/>
        <w:jc w:val="both"/>
      </w:pPr>
      <w:r>
        <w:rPr>
          <w:rFonts w:ascii="Times New Roman"/>
          <w:b w:val="false"/>
          <w:i w:val="false"/>
          <w:color w:val="000000"/>
          <w:sz w:val="28"/>
        </w:rPr>
        <w:t xml:space="preserve">
      </w:t>
      </w:r>
      <w:r>
        <w:rPr>
          <w:rFonts w:ascii="Times New Roman"/>
          <w:b/>
          <w:i w:val="false"/>
          <w:color w:val="000000"/>
          <w:sz w:val="28"/>
        </w:rPr>
        <w:t>5. Невропатолог</w:t>
      </w:r>
      <w:r>
        <w:rPr>
          <w:rFonts w:ascii="Times New Roman"/>
          <w:b w:val="false"/>
          <w:i w:val="false"/>
          <w:color w:val="000000"/>
          <w:sz w:val="28"/>
        </w:rPr>
        <w:t>. Шағымдары, анамнез: ______________________________________</w:t>
      </w:r>
    </w:p>
    <w:bookmarkEnd w:id="7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 сүйек-ми нервтері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Қозғалыс саласы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Рефлекстері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Сезімталдығы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Вегетативтік нерв жүйесі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Бағытталды: (тексеру түрі, күні, қолы)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 </w:t>
      </w:r>
    </w:p>
    <w:p>
      <w:pPr>
        <w:spacing w:after="0"/>
        <w:ind w:left="0"/>
        <w:jc w:val="both"/>
      </w:pPr>
      <w:r>
        <w:rPr>
          <w:rFonts w:ascii="Times New Roman"/>
          <w:b w:val="false"/>
          <w:i w:val="false"/>
          <w:color w:val="000000"/>
          <w:sz w:val="28"/>
        </w:rPr>
        <w:t>
      (қолы)             (тегі, аты және әкесінің аты)</w:t>
      </w:r>
    </w:p>
    <w:bookmarkStart w:name="z108" w:id="72"/>
    <w:p>
      <w:pPr>
        <w:spacing w:after="0"/>
        <w:ind w:left="0"/>
        <w:jc w:val="both"/>
      </w:pPr>
      <w:r>
        <w:rPr>
          <w:rFonts w:ascii="Times New Roman"/>
          <w:b w:val="false"/>
          <w:i w:val="false"/>
          <w:color w:val="000000"/>
          <w:sz w:val="28"/>
        </w:rPr>
        <w:t xml:space="preserve">
      </w:t>
      </w:r>
      <w:r>
        <w:rPr>
          <w:rFonts w:ascii="Times New Roman"/>
          <w:b/>
          <w:i w:val="false"/>
          <w:color w:val="000000"/>
          <w:sz w:val="28"/>
        </w:rPr>
        <w:t>6. Терапевт</w:t>
      </w:r>
      <w:r>
        <w:rPr>
          <w:rFonts w:ascii="Times New Roman"/>
          <w:b w:val="false"/>
          <w:i w:val="false"/>
          <w:color w:val="000000"/>
          <w:sz w:val="28"/>
        </w:rPr>
        <w:t>. Шағымдары ____________________________________________________</w:t>
      </w:r>
    </w:p>
    <w:bookmarkEnd w:id="7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Анамнез (бұрын ауырған аурулары, қай жерде тексерілді, емделді) 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Терісі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Көрінетін шырышты қабығы _________________________________________________</w:t>
      </w:r>
    </w:p>
    <w:p>
      <w:pPr>
        <w:spacing w:after="0"/>
        <w:ind w:left="0"/>
        <w:jc w:val="both"/>
      </w:pPr>
      <w:r>
        <w:rPr>
          <w:rFonts w:ascii="Times New Roman"/>
          <w:b w:val="false"/>
          <w:i w:val="false"/>
          <w:color w:val="000000"/>
          <w:sz w:val="28"/>
        </w:rPr>
        <w:t>
      ДМИ (дене массасының индексі )_______ Тамақтануы ___________________________</w:t>
      </w:r>
    </w:p>
    <w:p>
      <w:pPr>
        <w:spacing w:after="0"/>
        <w:ind w:left="0"/>
        <w:jc w:val="both"/>
      </w:pPr>
      <w:r>
        <w:rPr>
          <w:rFonts w:ascii="Times New Roman"/>
          <w:b w:val="false"/>
          <w:i w:val="false"/>
          <w:color w:val="000000"/>
          <w:sz w:val="28"/>
        </w:rPr>
        <w:t>
      Эндокриндік жүйесі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Жүрек: шекаралары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Соғу дыбысы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_______________20__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______________20__ 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Артериалық қан қысымы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соғуының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Тыныс алу органдары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Ас қорыту органдары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Бауыр ______________________________ Көкбауыр ____________________________</w:t>
      </w:r>
    </w:p>
    <w:p>
      <w:pPr>
        <w:spacing w:after="0"/>
        <w:ind w:left="0"/>
        <w:jc w:val="both"/>
      </w:pPr>
      <w:r>
        <w:rPr>
          <w:rFonts w:ascii="Times New Roman"/>
          <w:b w:val="false"/>
          <w:i w:val="false"/>
          <w:color w:val="000000"/>
          <w:sz w:val="28"/>
        </w:rPr>
        <w:t>
      Бүйрек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Бағытталды: (тексеру түрі, күні) 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__________/______________________________________ </w:t>
      </w:r>
    </w:p>
    <w:p>
      <w:pPr>
        <w:spacing w:after="0"/>
        <w:ind w:left="0"/>
        <w:jc w:val="both"/>
      </w:pPr>
      <w:r>
        <w:rPr>
          <w:rFonts w:ascii="Times New Roman"/>
          <w:b w:val="false"/>
          <w:i w:val="false"/>
          <w:color w:val="000000"/>
          <w:sz w:val="28"/>
        </w:rPr>
        <w:t>
                        (қолы) (тегі, аты және әкесінің аты, дәрігердің мөрі)</w:t>
      </w:r>
    </w:p>
    <w:bookmarkStart w:name="z109" w:id="73"/>
    <w:p>
      <w:pPr>
        <w:spacing w:after="0"/>
        <w:ind w:left="0"/>
        <w:jc w:val="both"/>
      </w:pPr>
      <w:r>
        <w:rPr>
          <w:rFonts w:ascii="Times New Roman"/>
          <w:b w:val="false"/>
          <w:i w:val="false"/>
          <w:color w:val="000000"/>
          <w:sz w:val="28"/>
        </w:rPr>
        <w:t xml:space="preserve">
      </w:t>
      </w:r>
      <w:r>
        <w:rPr>
          <w:rFonts w:ascii="Times New Roman"/>
          <w:b/>
          <w:i w:val="false"/>
          <w:color w:val="000000"/>
          <w:sz w:val="28"/>
        </w:rPr>
        <w:t>7. Стоматолог</w:t>
      </w:r>
      <w:r>
        <w:rPr>
          <w:rFonts w:ascii="Times New Roman"/>
          <w:b w:val="false"/>
          <w:i w:val="false"/>
          <w:color w:val="000000"/>
          <w:sz w:val="28"/>
        </w:rPr>
        <w:t>. Шағымдары, анамнез __________________________________________</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формуласы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О, кариес - К, пломба - П, имплант - И</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Тістеу (түрі, дәрежесі, қозғалуы мм) ___________________________________________</w:t>
      </w:r>
    </w:p>
    <w:p>
      <w:pPr>
        <w:spacing w:after="0"/>
        <w:ind w:left="0"/>
        <w:jc w:val="both"/>
      </w:pPr>
      <w:r>
        <w:rPr>
          <w:rFonts w:ascii="Times New Roman"/>
          <w:b w:val="false"/>
          <w:i w:val="false"/>
          <w:color w:val="000000"/>
          <w:sz w:val="28"/>
        </w:rPr>
        <w:t>
      Қызыл иектің шырышты қабығы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Бағытталды: (тексеру түрі, күні) 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__________/_______________________________________ </w:t>
      </w:r>
    </w:p>
    <w:p>
      <w:pPr>
        <w:spacing w:after="0"/>
        <w:ind w:left="0"/>
        <w:jc w:val="both"/>
      </w:pPr>
      <w:r>
        <w:rPr>
          <w:rFonts w:ascii="Times New Roman"/>
          <w:b w:val="false"/>
          <w:i w:val="false"/>
          <w:color w:val="000000"/>
          <w:sz w:val="28"/>
        </w:rPr>
        <w:t>
                              (қолы)             (тегі, аты және әкесінің аты, дәрігердің мөрі)</w:t>
      </w:r>
    </w:p>
    <w:bookmarkStart w:name="z110" w:id="74"/>
    <w:p>
      <w:pPr>
        <w:spacing w:after="0"/>
        <w:ind w:left="0"/>
        <w:jc w:val="both"/>
      </w:pPr>
      <w:r>
        <w:rPr>
          <w:rFonts w:ascii="Times New Roman"/>
          <w:b w:val="false"/>
          <w:i w:val="false"/>
          <w:color w:val="000000"/>
          <w:sz w:val="28"/>
        </w:rPr>
        <w:t xml:space="preserve">
      </w:t>
      </w:r>
      <w:r>
        <w:rPr>
          <w:rFonts w:ascii="Times New Roman"/>
          <w:b/>
          <w:i w:val="false"/>
          <w:color w:val="000000"/>
          <w:sz w:val="28"/>
        </w:rPr>
        <w:t>8. Дерматовенеролог</w:t>
      </w:r>
      <w:r>
        <w:rPr>
          <w:rFonts w:ascii="Times New Roman"/>
          <w:b w:val="false"/>
          <w:i w:val="false"/>
          <w:color w:val="000000"/>
          <w:sz w:val="28"/>
        </w:rPr>
        <w:t xml:space="preserve">. Шағымдары, анамнез </w:t>
      </w:r>
    </w:p>
    <w:bookmarkEnd w:id="7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Объективті деректер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Бағытталды: (тексеру түрі, күні) 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__________/_______________________________________ </w:t>
      </w:r>
    </w:p>
    <w:p>
      <w:pPr>
        <w:spacing w:after="0"/>
        <w:ind w:left="0"/>
        <w:jc w:val="both"/>
      </w:pPr>
      <w:r>
        <w:rPr>
          <w:rFonts w:ascii="Times New Roman"/>
          <w:b w:val="false"/>
          <w:i w:val="false"/>
          <w:color w:val="000000"/>
          <w:sz w:val="28"/>
        </w:rPr>
        <w:t>
                        (қолы)             (тегі, аты және әкесінің аты, дәрігердің мөрі)</w:t>
      </w:r>
    </w:p>
    <w:bookmarkStart w:name="z111" w:id="75"/>
    <w:p>
      <w:pPr>
        <w:spacing w:after="0"/>
        <w:ind w:left="0"/>
        <w:jc w:val="both"/>
      </w:pPr>
      <w:r>
        <w:rPr>
          <w:rFonts w:ascii="Times New Roman"/>
          <w:b w:val="false"/>
          <w:i w:val="false"/>
          <w:color w:val="000000"/>
          <w:sz w:val="28"/>
        </w:rPr>
        <w:t xml:space="preserve">
      </w:t>
      </w:r>
      <w:r>
        <w:rPr>
          <w:rFonts w:ascii="Times New Roman"/>
          <w:b/>
          <w:i w:val="false"/>
          <w:color w:val="000000"/>
          <w:sz w:val="28"/>
        </w:rPr>
        <w:t>9. Гинеколог</w:t>
      </w:r>
      <w:r>
        <w:rPr>
          <w:rFonts w:ascii="Times New Roman"/>
          <w:b w:val="false"/>
          <w:i w:val="false"/>
          <w:color w:val="000000"/>
          <w:sz w:val="28"/>
        </w:rPr>
        <w:t>. Шағымдары, анамнез ___________________________________________</w:t>
      </w:r>
    </w:p>
    <w:bookmarkEnd w:id="7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Объективті мәліметтер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Бағытталды: (тексеру түрі, күні, қолы) 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__________/______________________________________ </w:t>
      </w:r>
    </w:p>
    <w:p>
      <w:pPr>
        <w:spacing w:after="0"/>
        <w:ind w:left="0"/>
        <w:jc w:val="both"/>
      </w:pPr>
      <w:r>
        <w:rPr>
          <w:rFonts w:ascii="Times New Roman"/>
          <w:b w:val="false"/>
          <w:i w:val="false"/>
          <w:color w:val="000000"/>
          <w:sz w:val="28"/>
        </w:rPr>
        <w:t>
                        (қолы)             (тегі, аты және әкесінің аты, дәрігердің мөрі)</w:t>
      </w:r>
    </w:p>
    <w:bookmarkStart w:name="z112" w:id="76"/>
    <w:p>
      <w:pPr>
        <w:spacing w:after="0"/>
        <w:ind w:left="0"/>
        <w:jc w:val="both"/>
      </w:pPr>
      <w:r>
        <w:rPr>
          <w:rFonts w:ascii="Times New Roman"/>
          <w:b w:val="false"/>
          <w:i w:val="false"/>
          <w:color w:val="000000"/>
          <w:sz w:val="28"/>
        </w:rPr>
        <w:t xml:space="preserve">
      </w:t>
      </w:r>
      <w:r>
        <w:rPr>
          <w:rFonts w:ascii="Times New Roman"/>
          <w:b/>
          <w:i w:val="false"/>
          <w:color w:val="000000"/>
          <w:sz w:val="28"/>
        </w:rPr>
        <w:t>10. Психофизиологиялық зерттеу:</w:t>
      </w:r>
      <w:r>
        <w:rPr>
          <w:rFonts w:ascii="Times New Roman"/>
          <w:b w:val="false"/>
          <w:i w:val="false"/>
          <w:color w:val="000000"/>
          <w:sz w:val="28"/>
        </w:rPr>
        <w:t xml:space="preserve"> №1 ______________________________________</w:t>
      </w:r>
    </w:p>
    <w:bookmarkEnd w:id="76"/>
    <w:p>
      <w:pPr>
        <w:spacing w:after="0"/>
        <w:ind w:left="0"/>
        <w:jc w:val="both"/>
      </w:pPr>
      <w:r>
        <w:rPr>
          <w:rFonts w:ascii="Times New Roman"/>
          <w:b w:val="false"/>
          <w:i w:val="false"/>
          <w:color w:val="000000"/>
          <w:sz w:val="28"/>
        </w:rPr>
        <w:t>
      № 2 _____________ № 3 _______________ № 4 ____________ ПФ тестілеу ___________</w:t>
      </w:r>
    </w:p>
    <w:p>
      <w:pPr>
        <w:spacing w:after="0"/>
        <w:ind w:left="0"/>
        <w:jc w:val="both"/>
      </w:pPr>
      <w:r>
        <w:rPr>
          <w:rFonts w:ascii="Times New Roman"/>
          <w:b w:val="false"/>
          <w:i w:val="false"/>
          <w:color w:val="000000"/>
          <w:sz w:val="28"/>
        </w:rPr>
        <w:t xml:space="preserve">
       _________________ қосымша тесттер ________________________________________ </w:t>
      </w:r>
    </w:p>
    <w:p>
      <w:pPr>
        <w:spacing w:after="0"/>
        <w:ind w:left="0"/>
        <w:jc w:val="both"/>
      </w:pPr>
      <w:r>
        <w:rPr>
          <w:rFonts w:ascii="Times New Roman"/>
          <w:b w:val="false"/>
          <w:i w:val="false"/>
          <w:color w:val="000000"/>
          <w:sz w:val="28"/>
        </w:rPr>
        <w:t xml:space="preserve">
      ПФЗ №_____қорытындысы Қорытынды: "ҰСЫНЫЛАДЫ" / "ҰСЫНЫЛМАЙДЫ" </w:t>
      </w:r>
    </w:p>
    <w:p>
      <w:pPr>
        <w:spacing w:after="0"/>
        <w:ind w:left="0"/>
        <w:jc w:val="both"/>
      </w:pPr>
      <w:r>
        <w:rPr>
          <w:rFonts w:ascii="Times New Roman"/>
          <w:b w:val="false"/>
          <w:i w:val="false"/>
          <w:color w:val="000000"/>
          <w:sz w:val="28"/>
        </w:rPr>
        <w:t>
      (керек емесі сызып тасталсын)</w:t>
      </w:r>
    </w:p>
    <w:p>
      <w:pPr>
        <w:spacing w:after="0"/>
        <w:ind w:left="0"/>
        <w:jc w:val="both"/>
      </w:pPr>
      <w:r>
        <w:rPr>
          <w:rFonts w:ascii="Times New Roman"/>
          <w:b w:val="false"/>
          <w:i w:val="false"/>
          <w:color w:val="000000"/>
          <w:sz w:val="28"/>
        </w:rPr>
        <w:t xml:space="preserve">
      20___ж. "____"____________ __________/________________________ </w:t>
      </w:r>
    </w:p>
    <w:p>
      <w:pPr>
        <w:spacing w:after="0"/>
        <w:ind w:left="0"/>
        <w:jc w:val="both"/>
      </w:pPr>
      <w:r>
        <w:rPr>
          <w:rFonts w:ascii="Times New Roman"/>
          <w:b w:val="false"/>
          <w:i w:val="false"/>
          <w:color w:val="000000"/>
          <w:sz w:val="28"/>
        </w:rPr>
        <w:t>
      (қолы)       (психологтың тегі, аты және әкесінің аты)</w:t>
      </w:r>
    </w:p>
    <w:bookmarkStart w:name="z113" w:id="77"/>
    <w:p>
      <w:pPr>
        <w:spacing w:after="0"/>
        <w:ind w:left="0"/>
        <w:jc w:val="both"/>
      </w:pPr>
      <w:r>
        <w:rPr>
          <w:rFonts w:ascii="Times New Roman"/>
          <w:b w:val="false"/>
          <w:i w:val="false"/>
          <w:color w:val="000000"/>
          <w:sz w:val="28"/>
        </w:rPr>
        <w:t xml:space="preserve">
      </w:t>
      </w:r>
      <w:r>
        <w:rPr>
          <w:rFonts w:ascii="Times New Roman"/>
          <w:b/>
          <w:i w:val="false"/>
          <w:color w:val="000000"/>
          <w:sz w:val="28"/>
        </w:rPr>
        <w:t>11. Психиатр.</w:t>
      </w:r>
      <w:r>
        <w:rPr>
          <w:rFonts w:ascii="Times New Roman"/>
          <w:b w:val="false"/>
          <w:i w:val="false"/>
          <w:color w:val="000000"/>
          <w:sz w:val="28"/>
        </w:rPr>
        <w:t xml:space="preserve"> Шағымдары _________________________________________________</w:t>
      </w:r>
    </w:p>
    <w:bookmarkEnd w:id="7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Анамнез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Ақыл-есі __________________________________________________________________</w:t>
      </w:r>
    </w:p>
    <w:p>
      <w:pPr>
        <w:spacing w:after="0"/>
        <w:ind w:left="0"/>
        <w:jc w:val="both"/>
      </w:pPr>
      <w:r>
        <w:rPr>
          <w:rFonts w:ascii="Times New Roman"/>
          <w:b w:val="false"/>
          <w:i w:val="false"/>
          <w:color w:val="000000"/>
          <w:sz w:val="28"/>
        </w:rPr>
        <w:t>
      Сыртқы бейнесі ____________________________________________________________</w:t>
      </w:r>
    </w:p>
    <w:p>
      <w:pPr>
        <w:spacing w:after="0"/>
        <w:ind w:left="0"/>
        <w:jc w:val="both"/>
      </w:pPr>
      <w:r>
        <w:rPr>
          <w:rFonts w:ascii="Times New Roman"/>
          <w:b w:val="false"/>
          <w:i w:val="false"/>
          <w:color w:val="000000"/>
          <w:sz w:val="28"/>
        </w:rPr>
        <w:t>
      Көңіл-күйі ________________________________________________________________</w:t>
      </w:r>
    </w:p>
    <w:p>
      <w:pPr>
        <w:spacing w:after="0"/>
        <w:ind w:left="0"/>
        <w:jc w:val="both"/>
      </w:pPr>
      <w:r>
        <w:rPr>
          <w:rFonts w:ascii="Times New Roman"/>
          <w:b w:val="false"/>
          <w:i w:val="false"/>
          <w:color w:val="000000"/>
          <w:sz w:val="28"/>
        </w:rPr>
        <w:t>
      Эмоциялық-ерік аясы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Сөйлеу қабілеті ____________________________________________________________</w:t>
      </w:r>
    </w:p>
    <w:p>
      <w:pPr>
        <w:spacing w:after="0"/>
        <w:ind w:left="0"/>
        <w:jc w:val="both"/>
      </w:pPr>
      <w:r>
        <w:rPr>
          <w:rFonts w:ascii="Times New Roman"/>
          <w:b w:val="false"/>
          <w:i w:val="false"/>
          <w:color w:val="000000"/>
          <w:sz w:val="28"/>
        </w:rPr>
        <w:t>
      Ойлау қабілеті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Есте сақтау қабілеті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Зейіні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Интеллект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Сын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Бағытталды: (тексеру түрі, күні) 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20___ж. "___" ___________ __________/______________________________________ </w:t>
      </w:r>
    </w:p>
    <w:p>
      <w:pPr>
        <w:spacing w:after="0"/>
        <w:ind w:left="0"/>
        <w:jc w:val="both"/>
      </w:pPr>
      <w:r>
        <w:rPr>
          <w:rFonts w:ascii="Times New Roman"/>
          <w:b w:val="false"/>
          <w:i w:val="false"/>
          <w:color w:val="000000"/>
          <w:sz w:val="28"/>
        </w:rPr>
        <w:t>
                              (қолы)             (тегі, аты және әкесінің аты, дәрігердің мөрі)</w:t>
      </w:r>
    </w:p>
    <w:bookmarkStart w:name="z114" w:id="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Рентгенологиялық зерттеулер, зертханалық, функционалдық және басқа да </w:t>
      </w:r>
    </w:p>
    <w:bookmarkEnd w:id="78"/>
    <w:p>
      <w:pPr>
        <w:spacing w:after="0"/>
        <w:ind w:left="0"/>
        <w:jc w:val="both"/>
      </w:pPr>
      <w:r>
        <w:rPr>
          <w:rFonts w:ascii="Times New Roman"/>
          <w:b w:val="false"/>
          <w:i w:val="false"/>
          <w:color w:val="000000"/>
          <w:sz w:val="28"/>
        </w:rPr>
        <w:t xml:space="preserve">
      </w:t>
      </w:r>
      <w:r>
        <w:rPr>
          <w:rFonts w:ascii="Times New Roman"/>
          <w:b/>
          <w:i w:val="false"/>
          <w:color w:val="000000"/>
          <w:sz w:val="28"/>
        </w:rPr>
        <w:t>зерттеулер және консультациялар деректері:</w:t>
      </w: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115" w:id="79"/>
    <w:p>
      <w:pPr>
        <w:spacing w:after="0"/>
        <w:ind w:left="0"/>
        <w:jc w:val="both"/>
      </w:pPr>
      <w:r>
        <w:rPr>
          <w:rFonts w:ascii="Times New Roman"/>
          <w:b w:val="false"/>
          <w:i w:val="false"/>
          <w:color w:val="000000"/>
          <w:sz w:val="28"/>
        </w:rPr>
        <w:t xml:space="preserve">
      </w:t>
      </w:r>
      <w:r>
        <w:rPr>
          <w:rFonts w:ascii="Times New Roman"/>
          <w:b/>
          <w:i w:val="false"/>
          <w:color w:val="000000"/>
          <w:sz w:val="28"/>
        </w:rPr>
        <w:t>13. Ерекше белгілер</w:t>
      </w:r>
      <w:r>
        <w:rPr>
          <w:rFonts w:ascii="Times New Roman"/>
          <w:b w:val="false"/>
          <w:i w:val="false"/>
          <w:color w:val="000000"/>
          <w:sz w:val="28"/>
        </w:rPr>
        <w:t xml:space="preserve"> (ӘДК отырысында қосымша тексеруге жіберілді; тексеруден бас тартты; көрсетілген мерзімдерде келген жоқ, зақым алу және тағы басқа жағдайлар туралы материалдар ұсынған жоқ) </w:t>
      </w:r>
    </w:p>
    <w:bookmarkEnd w:id="7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 __________ сағ. ___. _____мин.</w:t>
            </w:r>
          </w:p>
          <w:p>
            <w:pPr>
              <w:spacing w:after="20"/>
              <w:ind w:left="20"/>
              <w:jc w:val="both"/>
            </w:pPr>
            <w:r>
              <w:rPr>
                <w:rFonts w:ascii="Times New Roman"/>
                <w:b w:val="false"/>
                <w:i w:val="false"/>
                <w:color w:val="000000"/>
                <w:sz w:val="20"/>
              </w:rPr>
              <w:t>
ӘДК отырысына келуі туралы хабарланды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 __ сағ. ___ ___________ (қолы)</w:t>
            </w:r>
          </w:p>
        </w:tc>
      </w:tr>
    </w:tbl>
    <w:bookmarkStart w:name="z116" w:id="80"/>
    <w:p>
      <w:pPr>
        <w:spacing w:after="0"/>
        <w:ind w:left="0"/>
        <w:jc w:val="left"/>
      </w:pPr>
      <w:r>
        <w:rPr>
          <w:rFonts w:ascii="Times New Roman"/>
          <w:b/>
          <w:i w:val="false"/>
          <w:color w:val="000000"/>
        </w:rPr>
        <w:t xml:space="preserve"> ӘДК №_______ қорытындысы  Сырқаттардың, зақымдардың (жарақаттардың, контузиялардың, жараланулардың) диагнозы және олардың себепті байланысы туралы қаулы</w:t>
      </w:r>
    </w:p>
    <w:bookmarkEnd w:id="8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бекіту туралы" Қазақстан Республикасы Ішкі істер министрінің 2020 жылғы 13 қарашадағы № 775 </w:t>
      </w:r>
      <w:r>
        <w:rPr>
          <w:rFonts w:ascii="Times New Roman"/>
          <w:b w:val="false"/>
          <w:i w:val="false"/>
          <w:color w:val="000000"/>
          <w:sz w:val="28"/>
        </w:rPr>
        <w:t>бұйрығыңың</w:t>
      </w:r>
      <w:r>
        <w:rPr>
          <w:rFonts w:ascii="Times New Roman"/>
          <w:b w:val="false"/>
          <w:i w:val="false"/>
          <w:color w:val="000000"/>
          <w:sz w:val="28"/>
        </w:rPr>
        <w:t xml:space="preserve"> (Нормативтік құқықтық актілерді мемлекеттік тіркеу тізілімдемесінде № 21646 болып тіркелген) ____ бағандары _____________________________________ тармақтарының негізінде; "Қазақстан Республикасының құқық қорғау органдары мен Мемлекеттік фельдъегерлік қызметінде әскери-дәрігерлік сараптама жүргізу қағидаларын және Қазақстан Республикасының ішкі істер органдарындағы әскери-дәрігерлік сараптама комиссиялары туралы ережені бекіту туралы" Қазақстан Республикасы Ішкі істер министрінің 2020 жылғы 2 қарашадағы № 758 </w:t>
      </w:r>
      <w:r>
        <w:rPr>
          <w:rFonts w:ascii="Times New Roman"/>
          <w:b w:val="false"/>
          <w:i w:val="false"/>
          <w:color w:val="000000"/>
          <w:sz w:val="28"/>
        </w:rPr>
        <w:t>бұйрығыңың</w:t>
      </w:r>
      <w:r>
        <w:rPr>
          <w:rFonts w:ascii="Times New Roman"/>
          <w:b w:val="false"/>
          <w:i w:val="false"/>
          <w:color w:val="000000"/>
          <w:sz w:val="28"/>
        </w:rPr>
        <w:t xml:space="preserve"> (Нормативтік құқықтық актілерді мемлекеттік тіркеу тізілімінде № 21580 болып тіркелген) ____________ тармақтарының негізінде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ПФЗ нәтижелері бойынша ҰСЫНЫЛАДЫ / ҰСЫНЫЛМАЙДЫ (керек емесі сызып тасталсын)</w:t>
      </w:r>
    </w:p>
    <w:p>
      <w:pPr>
        <w:spacing w:after="0"/>
        <w:ind w:left="0"/>
        <w:jc w:val="both"/>
      </w:pPr>
      <w:r>
        <w:rPr>
          <w:rFonts w:ascii="Times New Roman"/>
          <w:b w:val="false"/>
          <w:i w:val="false"/>
          <w:color w:val="000000"/>
          <w:sz w:val="28"/>
        </w:rPr>
        <w:t>
      Ескерту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20__ ж. "___" _________________ </w:t>
      </w:r>
    </w:p>
    <w:p>
      <w:pPr>
        <w:spacing w:after="0"/>
        <w:ind w:left="0"/>
        <w:jc w:val="both"/>
      </w:pPr>
      <w:r>
        <w:rPr>
          <w:rFonts w:ascii="Times New Roman"/>
          <w:b w:val="false"/>
          <w:i w:val="false"/>
          <w:color w:val="000000"/>
          <w:sz w:val="28"/>
        </w:rPr>
        <w:t xml:space="preserve">
      "ЖАҚТАУ"/"ҚАРСЫ" </w:t>
      </w:r>
      <w:r>
        <w:rPr>
          <w:rFonts w:ascii="Times New Roman"/>
          <w:b/>
          <w:i w:val="false"/>
          <w:color w:val="000000"/>
          <w:sz w:val="28"/>
        </w:rPr>
        <w:t>Комиссия төрағасы</w:t>
      </w:r>
      <w:r>
        <w:rPr>
          <w:rFonts w:ascii="Times New Roman"/>
          <w:b w:val="false"/>
          <w:i w:val="false"/>
          <w:color w:val="000000"/>
          <w:sz w:val="28"/>
        </w:rPr>
        <w:t xml:space="preserve">:__________/_____________________ </w:t>
      </w:r>
    </w:p>
    <w:p>
      <w:pPr>
        <w:spacing w:after="0"/>
        <w:ind w:left="0"/>
        <w:jc w:val="both"/>
      </w:pPr>
      <w:r>
        <w:rPr>
          <w:rFonts w:ascii="Times New Roman"/>
          <w:b w:val="false"/>
          <w:i w:val="false"/>
          <w:color w:val="000000"/>
          <w:sz w:val="28"/>
        </w:rPr>
        <w:t xml:space="preserve">
      мөр орыны (керек емесі сызып тасталсын) (қолы) (тегі, аты және әкесінің аты)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Сарапшы-дәрігерлер: </w:t>
      </w:r>
    </w:p>
    <w:p>
      <w:pPr>
        <w:spacing w:after="0"/>
        <w:ind w:left="0"/>
        <w:jc w:val="both"/>
      </w:pPr>
      <w:r>
        <w:rPr>
          <w:rFonts w:ascii="Times New Roman"/>
          <w:b w:val="false"/>
          <w:i w:val="false"/>
          <w:color w:val="000000"/>
          <w:sz w:val="28"/>
        </w:rPr>
        <w:t>
      "ЖАҚТАУ"/"ҚАРСЫ" терапевт_________/_______________________________</w:t>
      </w:r>
    </w:p>
    <w:p>
      <w:pPr>
        <w:spacing w:after="0"/>
        <w:ind w:left="0"/>
        <w:jc w:val="both"/>
      </w:pPr>
      <w:r>
        <w:rPr>
          <w:rFonts w:ascii="Times New Roman"/>
          <w:b w:val="false"/>
          <w:i w:val="false"/>
          <w:color w:val="000000"/>
          <w:sz w:val="28"/>
        </w:rPr>
        <w:t>
      "ЖАҚТАУ"/"ҚАРСЫ" невропатолог____________/__________________________</w:t>
      </w:r>
    </w:p>
    <w:p>
      <w:pPr>
        <w:spacing w:after="0"/>
        <w:ind w:left="0"/>
        <w:jc w:val="both"/>
      </w:pPr>
      <w:r>
        <w:rPr>
          <w:rFonts w:ascii="Times New Roman"/>
          <w:b w:val="false"/>
          <w:i w:val="false"/>
          <w:color w:val="000000"/>
          <w:sz w:val="28"/>
        </w:rPr>
        <w:t>
      "ЖАҚТАУ"/"ҚАРСЫ" хирург__________/_________________________________</w:t>
      </w:r>
    </w:p>
    <w:p>
      <w:pPr>
        <w:spacing w:after="0"/>
        <w:ind w:left="0"/>
        <w:jc w:val="both"/>
      </w:pPr>
      <w:r>
        <w:rPr>
          <w:rFonts w:ascii="Times New Roman"/>
          <w:b w:val="false"/>
          <w:i w:val="false"/>
          <w:color w:val="000000"/>
          <w:sz w:val="28"/>
        </w:rPr>
        <w:t>
      "ЖАҚТАУ"/"ҚАРСЫ" психиатр__________/________________________________</w:t>
      </w:r>
    </w:p>
    <w:p>
      <w:pPr>
        <w:spacing w:after="0"/>
        <w:ind w:left="0"/>
        <w:jc w:val="both"/>
      </w:pPr>
      <w:r>
        <w:rPr>
          <w:rFonts w:ascii="Times New Roman"/>
          <w:b w:val="false"/>
          <w:i w:val="false"/>
          <w:color w:val="000000"/>
          <w:sz w:val="28"/>
        </w:rPr>
        <w:t>
      "ЖАҚТАУ"/"ҚАРСЫ" окулист___________/_______________________________</w:t>
      </w:r>
    </w:p>
    <w:p>
      <w:pPr>
        <w:spacing w:after="0"/>
        <w:ind w:left="0"/>
        <w:jc w:val="both"/>
      </w:pPr>
      <w:r>
        <w:rPr>
          <w:rFonts w:ascii="Times New Roman"/>
          <w:b w:val="false"/>
          <w:i w:val="false"/>
          <w:color w:val="000000"/>
          <w:sz w:val="28"/>
        </w:rPr>
        <w:t>
      "ЖАҚТАУ"/"ҚАРСЫ" лор __________/_______________________________</w:t>
      </w:r>
    </w:p>
    <w:p>
      <w:pPr>
        <w:spacing w:after="0"/>
        <w:ind w:left="0"/>
        <w:jc w:val="both"/>
      </w:pPr>
      <w:r>
        <w:rPr>
          <w:rFonts w:ascii="Times New Roman"/>
          <w:b w:val="false"/>
          <w:i w:val="false"/>
          <w:color w:val="000000"/>
          <w:sz w:val="28"/>
        </w:rPr>
        <w:t>
      ПФЗ бастығы/ психолог ___________/___________________________</w:t>
      </w:r>
    </w:p>
    <w:p>
      <w:pPr>
        <w:spacing w:after="0"/>
        <w:ind w:left="0"/>
        <w:jc w:val="both"/>
      </w:pPr>
      <w:r>
        <w:rPr>
          <w:rFonts w:ascii="Times New Roman"/>
          <w:b w:val="false"/>
          <w:i w:val="false"/>
          <w:color w:val="000000"/>
          <w:sz w:val="28"/>
        </w:rPr>
        <w:t>
      ӘДК қорытындысымен таныстым _____/___________ 20____ ж. "____" _____________</w:t>
      </w:r>
    </w:p>
    <w:bookmarkStart w:name="z117" w:id="81"/>
    <w:p>
      <w:pPr>
        <w:spacing w:after="0"/>
        <w:ind w:left="0"/>
        <w:jc w:val="left"/>
      </w:pPr>
      <w:r>
        <w:rPr>
          <w:rFonts w:ascii="Times New Roman"/>
          <w:b/>
          <w:i w:val="false"/>
          <w:color w:val="000000"/>
        </w:rPr>
        <w:t xml:space="preserve"> ӘДК №_______ қорытындысы  Сырқаттардың, зақымдардың (жарақаттардың, контузиялардың, жараланулардың) диагнозы және олардың себепті байланысы туралы қаулы</w:t>
      </w:r>
    </w:p>
    <w:bookmarkEnd w:id="8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бекіту туралы" Қазақстан Республикасы Ішкі істер министрінің 2020 жылғы 13 қарашадағы № 775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тізілімдемесінде № 21646 болып тіркелген) ____ бағандары _____________________________________тармақтарының негізінде; "Қазақстан Республикасының құқық қорғау органдары мен Мемлекеттік фельдъегерлік қызметінде әскери-дәрігерлік сараптама жүргізу қағидаларын және Қазақстан Республикасының ішкі істер органдарындағы әскери-дәрігерлік сараптама комиссиялары туралы ережені бекіту туралы" Қазақстан Республикасы Ішкі істер министрінің 2020 жылғы 2 қарашадағы № 758 </w:t>
      </w:r>
      <w:r>
        <w:rPr>
          <w:rFonts w:ascii="Times New Roman"/>
          <w:b w:val="false"/>
          <w:i w:val="false"/>
          <w:color w:val="000000"/>
          <w:sz w:val="28"/>
        </w:rPr>
        <w:t>бұйрығыңың</w:t>
      </w:r>
      <w:r>
        <w:rPr>
          <w:rFonts w:ascii="Times New Roman"/>
          <w:b w:val="false"/>
          <w:i w:val="false"/>
          <w:color w:val="000000"/>
          <w:sz w:val="28"/>
        </w:rPr>
        <w:t xml:space="preserve"> (Нормативтік құқықтық актілерді мемлекеттік тіркеу тізілімінде № 21580 болып тіркелген) ____________ тармақтарының негізінде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ПФЗ нәтижелері бойынша ҰСЫНЫЛАДЫ / ҰСЫНЫЛМАЙДЫ (керек емесі сызып тасталсын)</w:t>
      </w:r>
    </w:p>
    <w:p>
      <w:pPr>
        <w:spacing w:after="0"/>
        <w:ind w:left="0"/>
        <w:jc w:val="both"/>
      </w:pPr>
      <w:r>
        <w:rPr>
          <w:rFonts w:ascii="Times New Roman"/>
          <w:b w:val="false"/>
          <w:i w:val="false"/>
          <w:color w:val="000000"/>
          <w:sz w:val="28"/>
        </w:rPr>
        <w:t>
      Ескерту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 ж</w:t>
      </w:r>
      <w:r>
        <w:rPr>
          <w:rFonts w:ascii="Times New Roman"/>
          <w:b w:val="false"/>
          <w:i w:val="false"/>
          <w:color w:val="000000"/>
          <w:sz w:val="28"/>
        </w:rPr>
        <w:t>. "___" _________________</w:t>
      </w:r>
    </w:p>
    <w:p>
      <w:pPr>
        <w:spacing w:after="0"/>
        <w:ind w:left="0"/>
        <w:jc w:val="both"/>
      </w:pPr>
      <w:r>
        <w:rPr>
          <w:rFonts w:ascii="Times New Roman"/>
          <w:b w:val="false"/>
          <w:i w:val="false"/>
          <w:color w:val="000000"/>
          <w:sz w:val="28"/>
        </w:rPr>
        <w:t xml:space="preserve">
      "ЖАҚТАУ"/"ҚАРСЫ" </w:t>
      </w:r>
      <w:r>
        <w:rPr>
          <w:rFonts w:ascii="Times New Roman"/>
          <w:b/>
          <w:i w:val="false"/>
          <w:color w:val="000000"/>
          <w:sz w:val="28"/>
        </w:rPr>
        <w:t>Комиссия төрағасы:</w:t>
      </w:r>
      <w:r>
        <w:rPr>
          <w:rFonts w:ascii="Times New Roman"/>
          <w:b w:val="false"/>
          <w:i w:val="false"/>
          <w:color w:val="000000"/>
          <w:sz w:val="28"/>
        </w:rPr>
        <w:t xml:space="preserve">__________/_____________________ </w:t>
      </w:r>
    </w:p>
    <w:p>
      <w:pPr>
        <w:spacing w:after="0"/>
        <w:ind w:left="0"/>
        <w:jc w:val="both"/>
      </w:pPr>
      <w:r>
        <w:rPr>
          <w:rFonts w:ascii="Times New Roman"/>
          <w:b w:val="false"/>
          <w:i w:val="false"/>
          <w:color w:val="000000"/>
          <w:sz w:val="28"/>
        </w:rPr>
        <w:t xml:space="preserve">
      мөр орыны (керек емесі сызып тасталсын) (қолы) (тегі, аты және әкесінің аты)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Сарапшы-дәрігерлер: </w:t>
      </w:r>
    </w:p>
    <w:p>
      <w:pPr>
        <w:spacing w:after="0"/>
        <w:ind w:left="0"/>
        <w:jc w:val="both"/>
      </w:pPr>
      <w:r>
        <w:rPr>
          <w:rFonts w:ascii="Times New Roman"/>
          <w:b w:val="false"/>
          <w:i w:val="false"/>
          <w:color w:val="000000"/>
          <w:sz w:val="28"/>
        </w:rPr>
        <w:t>
      "ЖАҚТАУ"/"ҚАРСЫ" терапевт_________/_______________________________</w:t>
      </w:r>
    </w:p>
    <w:p>
      <w:pPr>
        <w:spacing w:after="0"/>
        <w:ind w:left="0"/>
        <w:jc w:val="both"/>
      </w:pPr>
      <w:r>
        <w:rPr>
          <w:rFonts w:ascii="Times New Roman"/>
          <w:b w:val="false"/>
          <w:i w:val="false"/>
          <w:color w:val="000000"/>
          <w:sz w:val="28"/>
        </w:rPr>
        <w:t>
      "ЖАҚТАУ"/"ҚАРСЫ" невропатолог____________/__________________________</w:t>
      </w:r>
    </w:p>
    <w:p>
      <w:pPr>
        <w:spacing w:after="0"/>
        <w:ind w:left="0"/>
        <w:jc w:val="both"/>
      </w:pPr>
      <w:r>
        <w:rPr>
          <w:rFonts w:ascii="Times New Roman"/>
          <w:b w:val="false"/>
          <w:i w:val="false"/>
          <w:color w:val="000000"/>
          <w:sz w:val="28"/>
        </w:rPr>
        <w:t>
      "ЖАҚТАУ"/"ҚАРСЫ" хирург__________/_________________________________</w:t>
      </w:r>
    </w:p>
    <w:p>
      <w:pPr>
        <w:spacing w:after="0"/>
        <w:ind w:left="0"/>
        <w:jc w:val="both"/>
      </w:pPr>
      <w:r>
        <w:rPr>
          <w:rFonts w:ascii="Times New Roman"/>
          <w:b w:val="false"/>
          <w:i w:val="false"/>
          <w:color w:val="000000"/>
          <w:sz w:val="28"/>
        </w:rPr>
        <w:t>
      "ЖАҚТАУ"/"ҚАРСЫ" психиатр__________/________________________________</w:t>
      </w:r>
    </w:p>
    <w:p>
      <w:pPr>
        <w:spacing w:after="0"/>
        <w:ind w:left="0"/>
        <w:jc w:val="both"/>
      </w:pPr>
      <w:r>
        <w:rPr>
          <w:rFonts w:ascii="Times New Roman"/>
          <w:b w:val="false"/>
          <w:i w:val="false"/>
          <w:color w:val="000000"/>
          <w:sz w:val="28"/>
        </w:rPr>
        <w:t>
      "ЖАҚТАУ"/"ҚАРСЫ" окулист___________/_______________________________</w:t>
      </w:r>
    </w:p>
    <w:p>
      <w:pPr>
        <w:spacing w:after="0"/>
        <w:ind w:left="0"/>
        <w:jc w:val="both"/>
      </w:pPr>
      <w:r>
        <w:rPr>
          <w:rFonts w:ascii="Times New Roman"/>
          <w:b w:val="false"/>
          <w:i w:val="false"/>
          <w:color w:val="000000"/>
          <w:sz w:val="28"/>
        </w:rPr>
        <w:t>
      "ЖАҚТАУ"/"ҚАРСЫ" лор __________/_______________________________</w:t>
      </w:r>
    </w:p>
    <w:p>
      <w:pPr>
        <w:spacing w:after="0"/>
        <w:ind w:left="0"/>
        <w:jc w:val="both"/>
      </w:pPr>
      <w:r>
        <w:rPr>
          <w:rFonts w:ascii="Times New Roman"/>
          <w:b w:val="false"/>
          <w:i w:val="false"/>
          <w:color w:val="000000"/>
          <w:sz w:val="28"/>
        </w:rPr>
        <w:t>
      ПФЗ бастығы/ психолог ___________/___________________________</w:t>
      </w:r>
    </w:p>
    <w:p>
      <w:pPr>
        <w:spacing w:after="0"/>
        <w:ind w:left="0"/>
        <w:jc w:val="both"/>
      </w:pPr>
      <w:r>
        <w:rPr>
          <w:rFonts w:ascii="Times New Roman"/>
          <w:b w:val="false"/>
          <w:i w:val="false"/>
          <w:color w:val="000000"/>
          <w:sz w:val="28"/>
        </w:rPr>
        <w:t>
      ӘДК қорытындысымен таныстым _________/__________________ 20____ ж. "____"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12 қарашадағы</w:t>
            </w:r>
            <w:r>
              <w:br/>
            </w:r>
            <w:r>
              <w:rPr>
                <w:rFonts w:ascii="Times New Roman"/>
                <w:b w:val="false"/>
                <w:i w:val="false"/>
                <w:color w:val="000000"/>
                <w:sz w:val="20"/>
              </w:rPr>
              <w:t>№ 885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құқық қорғау органдары мен </w:t>
            </w:r>
            <w:r>
              <w:br/>
            </w:r>
            <w:r>
              <w:rPr>
                <w:rFonts w:ascii="Times New Roman"/>
                <w:b w:val="false"/>
                <w:i w:val="false"/>
                <w:color w:val="000000"/>
                <w:sz w:val="20"/>
              </w:rPr>
              <w:t xml:space="preserve">Мемлекеттік фельдъегерлік </w:t>
            </w:r>
            <w:r>
              <w:br/>
            </w:r>
            <w:r>
              <w:rPr>
                <w:rFonts w:ascii="Times New Roman"/>
                <w:b w:val="false"/>
                <w:i w:val="false"/>
                <w:color w:val="000000"/>
                <w:sz w:val="20"/>
              </w:rPr>
              <w:t xml:space="preserve">қызметінде әскери-дәрігерлік </w:t>
            </w:r>
            <w:r>
              <w:br/>
            </w:r>
            <w:r>
              <w:rPr>
                <w:rFonts w:ascii="Times New Roman"/>
                <w:b w:val="false"/>
                <w:i w:val="false"/>
                <w:color w:val="000000"/>
                <w:sz w:val="20"/>
              </w:rPr>
              <w:t xml:space="preserve">сараптама жүргізу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Фотосурет орны</w:t>
      </w:r>
    </w:p>
    <w:p>
      <w:pPr>
        <w:spacing w:after="0"/>
        <w:ind w:left="0"/>
        <w:jc w:val="both"/>
      </w:pPr>
      <w:r>
        <w:rPr>
          <w:rFonts w:ascii="Times New Roman"/>
          <w:b w:val="false"/>
          <w:i w:val="false"/>
          <w:color w:val="000000"/>
          <w:sz w:val="28"/>
        </w:rPr>
        <w:t>
      (ӘДК елтаңбалы мөрі)</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________________________________________әскери-дәрігерлік комиссиясы  әскери-дәрігерлік комиссияның атауы</w:t>
      </w:r>
    </w:p>
    <w:bookmarkStart w:name="z120" w:id="82"/>
    <w:p>
      <w:pPr>
        <w:spacing w:after="0"/>
        <w:ind w:left="0"/>
        <w:jc w:val="left"/>
      </w:pPr>
      <w:r>
        <w:rPr>
          <w:rFonts w:ascii="Times New Roman"/>
          <w:b/>
          <w:i w:val="false"/>
          <w:color w:val="000000"/>
        </w:rPr>
        <w:t xml:space="preserve"> Білім беру ұйымына_______________________________________  (оқу орнының, факультеттің атауы)  түсетін адамның медициналық куәландыру картасы</w:t>
      </w:r>
    </w:p>
    <w:bookmarkEnd w:id="82"/>
    <w:p>
      <w:pPr>
        <w:spacing w:after="0"/>
        <w:ind w:left="0"/>
        <w:jc w:val="both"/>
      </w:pPr>
      <w:r>
        <w:rPr>
          <w:rFonts w:ascii="Times New Roman"/>
          <w:b w:val="false"/>
          <w:i w:val="false"/>
          <w:color w:val="000000"/>
          <w:sz w:val="28"/>
        </w:rPr>
        <w:t xml:space="preserve">
      КАНДИДАТ / ҚЫЗМЕТКЕР </w:t>
      </w:r>
    </w:p>
    <w:p>
      <w:pPr>
        <w:spacing w:after="0"/>
        <w:ind w:left="0"/>
        <w:jc w:val="both"/>
      </w:pPr>
      <w:r>
        <w:rPr>
          <w:rFonts w:ascii="Times New Roman"/>
          <w:b w:val="false"/>
          <w:i w:val="false"/>
          <w:color w:val="000000"/>
          <w:sz w:val="28"/>
        </w:rPr>
        <w:t>
      (керек емесі сызып тасталсын)</w:t>
      </w:r>
    </w:p>
    <w:bookmarkStart w:name="z121" w:id="83"/>
    <w:p>
      <w:pPr>
        <w:spacing w:after="0"/>
        <w:ind w:left="0"/>
        <w:jc w:val="both"/>
      </w:pPr>
      <w:r>
        <w:rPr>
          <w:rFonts w:ascii="Times New Roman"/>
          <w:b w:val="false"/>
          <w:i w:val="false"/>
          <w:color w:val="000000"/>
          <w:sz w:val="28"/>
        </w:rPr>
        <w:t>
      1. Тегі, аты, әкесінің аты ____________________________________________________</w:t>
      </w:r>
    </w:p>
    <w:bookmarkEnd w:id="83"/>
    <w:p>
      <w:pPr>
        <w:spacing w:after="0"/>
        <w:ind w:left="0"/>
        <w:jc w:val="both"/>
      </w:pPr>
      <w:r>
        <w:rPr>
          <w:rFonts w:ascii="Times New Roman"/>
          <w:b w:val="false"/>
          <w:i w:val="false"/>
          <w:color w:val="000000"/>
          <w:sz w:val="28"/>
        </w:rPr>
        <w:t xml:space="preserve">
      ______________________________ 2.Туған жылы, айы, күні _________ </w:t>
      </w:r>
    </w:p>
    <w:p>
      <w:pPr>
        <w:spacing w:after="0"/>
        <w:ind w:left="0"/>
        <w:jc w:val="both"/>
      </w:pPr>
      <w:r>
        <w:rPr>
          <w:rFonts w:ascii="Times New Roman"/>
          <w:b w:val="false"/>
          <w:i w:val="false"/>
          <w:color w:val="000000"/>
          <w:sz w:val="28"/>
        </w:rPr>
        <w:t>
      (арнаулы, әскери атағы немесе сыныптық шені)</w:t>
      </w:r>
    </w:p>
    <w:bookmarkStart w:name="z122" w:id="84"/>
    <w:p>
      <w:pPr>
        <w:spacing w:after="0"/>
        <w:ind w:left="0"/>
        <w:jc w:val="both"/>
      </w:pPr>
      <w:r>
        <w:rPr>
          <w:rFonts w:ascii="Times New Roman"/>
          <w:b w:val="false"/>
          <w:i w:val="false"/>
          <w:color w:val="000000"/>
          <w:sz w:val="28"/>
        </w:rPr>
        <w:t>
      3. Білімі ___________________ 4. Азаматтық кәсібі, мамандығы ____________________</w:t>
      </w:r>
    </w:p>
    <w:bookmarkEnd w:id="84"/>
    <w:bookmarkStart w:name="z123" w:id="85"/>
    <w:p>
      <w:pPr>
        <w:spacing w:after="0"/>
        <w:ind w:left="0"/>
        <w:jc w:val="both"/>
      </w:pPr>
      <w:r>
        <w:rPr>
          <w:rFonts w:ascii="Times New Roman"/>
          <w:b w:val="false"/>
          <w:i w:val="false"/>
          <w:color w:val="000000"/>
          <w:sz w:val="28"/>
        </w:rPr>
        <w:t>
      5. Қарулы Күштерде, басқа да әскерлері мен әскери құрылымдарда мерзімді қызметі аткарды</w:t>
      </w:r>
    </w:p>
    <w:bookmarkEnd w:id="85"/>
    <w:p>
      <w:pPr>
        <w:spacing w:after="0"/>
        <w:ind w:left="0"/>
        <w:jc w:val="both"/>
      </w:pPr>
      <w:r>
        <w:rPr>
          <w:rFonts w:ascii="Times New Roman"/>
          <w:b w:val="false"/>
          <w:i w:val="false"/>
          <w:color w:val="000000"/>
          <w:sz w:val="28"/>
        </w:rPr>
        <w:t xml:space="preserve">
      ______ _____ бастап _____ дейін. Қызметтен босатылу себебі __________________ </w:t>
      </w:r>
    </w:p>
    <w:p>
      <w:pPr>
        <w:spacing w:after="0"/>
        <w:ind w:left="0"/>
        <w:jc w:val="both"/>
      </w:pPr>
      <w:r>
        <w:rPr>
          <w:rFonts w:ascii="Times New Roman"/>
          <w:b w:val="false"/>
          <w:i w:val="false"/>
          <w:color w:val="000000"/>
          <w:sz w:val="28"/>
        </w:rPr>
        <w:t>
      (иә,жоқ)             (айы,жылы)</w:t>
      </w:r>
    </w:p>
    <w:bookmarkStart w:name="z124" w:id="86"/>
    <w:p>
      <w:pPr>
        <w:spacing w:after="0"/>
        <w:ind w:left="0"/>
        <w:jc w:val="both"/>
      </w:pPr>
      <w:r>
        <w:rPr>
          <w:rFonts w:ascii="Times New Roman"/>
          <w:b w:val="false"/>
          <w:i w:val="false"/>
          <w:color w:val="000000"/>
          <w:sz w:val="28"/>
        </w:rPr>
        <w:t>
      6. Қазақстан Республикасы ІІО, арнайы мемлекеттік, прокуратура, азаматтық қорғау органдарында, сыбайлас жемқорлыққа қарсы қызметінде, қаржылық мониторинг органдарының экономикалық тергеу қызметінде, Мемлекеттік фельдъегерлік қызметінде, Қазақстан Республикасының Қарулы Күштерінде, басқа да әскерлері мен әскери құралымдарында (мерзімді қызметтен басқа) не болмаса басқа да құқық қорғау және әлеуетті органдарда (толықтырылып жазылсын) __________________________</w:t>
      </w:r>
    </w:p>
    <w:bookmarkEnd w:id="86"/>
    <w:p>
      <w:pPr>
        <w:spacing w:after="0"/>
        <w:ind w:left="0"/>
        <w:jc w:val="both"/>
      </w:pPr>
      <w:r>
        <w:rPr>
          <w:rFonts w:ascii="Times New Roman"/>
          <w:b w:val="false"/>
          <w:i w:val="false"/>
          <w:color w:val="000000"/>
          <w:sz w:val="28"/>
        </w:rPr>
        <w:t xml:space="preserve">
      қызмет етті ____ ______бастап_____ дейін. Қызметтен босатылу себебі _____________ </w:t>
      </w:r>
    </w:p>
    <w:p>
      <w:pPr>
        <w:spacing w:after="0"/>
        <w:ind w:left="0"/>
        <w:jc w:val="both"/>
      </w:pPr>
      <w:r>
        <w:rPr>
          <w:rFonts w:ascii="Times New Roman"/>
          <w:b w:val="false"/>
          <w:i w:val="false"/>
          <w:color w:val="000000"/>
          <w:sz w:val="28"/>
        </w:rPr>
        <w:t>
                        (иә,жоқ)       (айы,жылы)</w:t>
      </w:r>
    </w:p>
    <w:bookmarkStart w:name="z125" w:id="87"/>
    <w:p>
      <w:pPr>
        <w:spacing w:after="0"/>
        <w:ind w:left="0"/>
        <w:jc w:val="both"/>
      </w:pPr>
      <w:r>
        <w:rPr>
          <w:rFonts w:ascii="Times New Roman"/>
          <w:b w:val="false"/>
          <w:i w:val="false"/>
          <w:color w:val="000000"/>
          <w:sz w:val="28"/>
        </w:rPr>
        <w:t>
      7. Бұдан бұрын мүгедектігі бар адам болып танылды ма (иә,жоқ) _____, _______бастап _____ дейін (айы,жылы) ____ тобы, қандай сырқат (жарақат) бойынша ___________________________</w:t>
      </w:r>
    </w:p>
    <w:bookmarkEnd w:id="87"/>
    <w:bookmarkStart w:name="z126" w:id="88"/>
    <w:p>
      <w:pPr>
        <w:spacing w:after="0"/>
        <w:ind w:left="0"/>
        <w:jc w:val="both"/>
      </w:pPr>
      <w:r>
        <w:rPr>
          <w:rFonts w:ascii="Times New Roman"/>
          <w:b w:val="false"/>
          <w:i w:val="false"/>
          <w:color w:val="000000"/>
          <w:sz w:val="28"/>
        </w:rPr>
        <w:t>
      8. Бұрын ӘДК өтті ме (иә,жоқ) _____ қай жылы ______, қайда ______________________</w:t>
      </w:r>
    </w:p>
    <w:bookmarkEnd w:id="88"/>
    <w:bookmarkStart w:name="z127" w:id="89"/>
    <w:p>
      <w:pPr>
        <w:spacing w:after="0"/>
        <w:ind w:left="0"/>
        <w:jc w:val="both"/>
      </w:pPr>
      <w:r>
        <w:rPr>
          <w:rFonts w:ascii="Times New Roman"/>
          <w:b w:val="false"/>
          <w:i w:val="false"/>
          <w:color w:val="000000"/>
          <w:sz w:val="28"/>
        </w:rPr>
        <w:t>
      9. Мекенжайы және ұялы телефоны __________________________________________</w:t>
      </w:r>
    </w:p>
    <w:bookmarkEnd w:id="89"/>
    <w:p>
      <w:pPr>
        <w:spacing w:after="0"/>
        <w:ind w:left="0"/>
        <w:jc w:val="both"/>
      </w:pPr>
      <w:r>
        <w:rPr>
          <w:rFonts w:ascii="Times New Roman"/>
          <w:b w:val="false"/>
          <w:i w:val="false"/>
          <w:color w:val="000000"/>
          <w:sz w:val="28"/>
        </w:rPr>
        <w:t>
      ӘДК емделгенім, медициналық тексеруден өткенім туралы қолымда бар барлық медициналық құжаттарды ұсынуға міндеттімін. Дұрыс емес мәліметтер ұсынылған жағдайда медициналық куәландырудан бас тарту туралы ескертілді. Менің хабарлаған барлық мәліметтерімнің дұрыстығын қолымды қойып растаймын _______________(қолы) 20____ ж. "_____" ____________</w:t>
      </w:r>
    </w:p>
    <w:bookmarkStart w:name="z128" w:id="90"/>
    <w:p>
      <w:pPr>
        <w:spacing w:after="0"/>
        <w:ind w:left="0"/>
        <w:jc w:val="left"/>
      </w:pPr>
      <w:r>
        <w:rPr>
          <w:rFonts w:ascii="Times New Roman"/>
          <w:b/>
          <w:i w:val="false"/>
          <w:color w:val="000000"/>
        </w:rPr>
        <w:t xml:space="preserve"> 10 және 11-тармақтарды ӘДК мейіргері толтырады</w:t>
      </w:r>
    </w:p>
    <w:bookmarkEnd w:id="90"/>
    <w:bookmarkStart w:name="z129" w:id="91"/>
    <w:p>
      <w:pPr>
        <w:spacing w:after="0"/>
        <w:ind w:left="0"/>
        <w:jc w:val="both"/>
      </w:pPr>
      <w:r>
        <w:rPr>
          <w:rFonts w:ascii="Times New Roman"/>
          <w:b w:val="false"/>
          <w:i w:val="false"/>
          <w:color w:val="000000"/>
          <w:sz w:val="28"/>
        </w:rPr>
        <w:t>
      10. Қызметтік куәліктегі мәліметтер: сериясы және № ____________________________</w:t>
      </w:r>
    </w:p>
    <w:bookmarkEnd w:id="91"/>
    <w:p>
      <w:pPr>
        <w:spacing w:after="0"/>
        <w:ind w:left="0"/>
        <w:jc w:val="both"/>
      </w:pPr>
      <w:r>
        <w:rPr>
          <w:rFonts w:ascii="Times New Roman"/>
          <w:b w:val="false"/>
          <w:i w:val="false"/>
          <w:color w:val="000000"/>
          <w:sz w:val="28"/>
        </w:rPr>
        <w:t xml:space="preserve">
      Қайдан берілді_______ берілген күні ____ арнаулы (әскери) атағы немесе сыныптық шені _____ </w:t>
      </w:r>
    </w:p>
    <w:p>
      <w:pPr>
        <w:spacing w:after="0"/>
        <w:ind w:left="0"/>
        <w:jc w:val="both"/>
      </w:pPr>
      <w:r>
        <w:rPr>
          <w:rFonts w:ascii="Times New Roman"/>
          <w:b w:val="false"/>
          <w:i w:val="false"/>
          <w:color w:val="000000"/>
          <w:sz w:val="28"/>
        </w:rPr>
        <w:t>
      лауазымы______________________________________</w:t>
      </w:r>
    </w:p>
    <w:bookmarkStart w:name="z130" w:id="92"/>
    <w:p>
      <w:pPr>
        <w:spacing w:after="0"/>
        <w:ind w:left="0"/>
        <w:jc w:val="both"/>
      </w:pPr>
      <w:r>
        <w:rPr>
          <w:rFonts w:ascii="Times New Roman"/>
          <w:b w:val="false"/>
          <w:i w:val="false"/>
          <w:color w:val="000000"/>
          <w:sz w:val="28"/>
        </w:rPr>
        <w:t>
      11. Әскери билеттегі (тіркеу куәлігіндегі) мәліметтер: сериясы және № ______________</w:t>
      </w:r>
    </w:p>
    <w:bookmarkEnd w:id="92"/>
    <w:p>
      <w:pPr>
        <w:spacing w:after="0"/>
        <w:ind w:left="0"/>
        <w:jc w:val="both"/>
      </w:pPr>
      <w:r>
        <w:rPr>
          <w:rFonts w:ascii="Times New Roman"/>
          <w:b w:val="false"/>
          <w:i w:val="false"/>
          <w:color w:val="000000"/>
          <w:sz w:val="28"/>
        </w:rPr>
        <w:t>
      берілген күні ______, қайдан берілді ________, жарамдылық санаты ________________</w:t>
      </w:r>
    </w:p>
    <w:p>
      <w:pPr>
        <w:spacing w:after="0"/>
        <w:ind w:left="0"/>
        <w:jc w:val="both"/>
      </w:pPr>
      <w:r>
        <w:rPr>
          <w:rFonts w:ascii="Times New Roman"/>
          <w:b w:val="false"/>
          <w:i w:val="false"/>
          <w:color w:val="000000"/>
          <w:sz w:val="28"/>
        </w:rPr>
        <w:t xml:space="preserve">
      ________________ бап ________ бұйрық_____ №______ "____"____________20___ж. </w:t>
      </w:r>
    </w:p>
    <w:p>
      <w:pPr>
        <w:spacing w:after="0"/>
        <w:ind w:left="0"/>
        <w:jc w:val="both"/>
      </w:pPr>
      <w:r>
        <w:rPr>
          <w:rFonts w:ascii="Times New Roman"/>
          <w:b w:val="false"/>
          <w:i w:val="false"/>
          <w:color w:val="000000"/>
          <w:sz w:val="28"/>
        </w:rPr>
        <w:t>
      атағы_________________, қызмет мерзімі _____________________________________</w:t>
      </w:r>
    </w:p>
    <w:p>
      <w:pPr>
        <w:spacing w:after="0"/>
        <w:ind w:left="0"/>
        <w:jc w:val="both"/>
      </w:pPr>
      <w:r>
        <w:rPr>
          <w:rFonts w:ascii="Times New Roman"/>
          <w:b w:val="false"/>
          <w:i w:val="false"/>
          <w:color w:val="000000"/>
          <w:sz w:val="28"/>
        </w:rPr>
        <w:t>
      20___ж. "___"___________ ӘДК мейіргері _______/ ____________</w:t>
      </w:r>
    </w:p>
    <w:bookmarkStart w:name="z131" w:id="93"/>
    <w:p>
      <w:pPr>
        <w:spacing w:after="0"/>
        <w:ind w:left="0"/>
        <w:jc w:val="left"/>
      </w:pPr>
      <w:r>
        <w:rPr>
          <w:rFonts w:ascii="Times New Roman"/>
          <w:b/>
          <w:i w:val="false"/>
          <w:color w:val="000000"/>
        </w:rPr>
        <w:t xml:space="preserve"> Картаның медициналық бөлігі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куәландыру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куәландыру</w:t>
            </w:r>
          </w:p>
        </w:tc>
      </w:tr>
    </w:tbl>
    <w:bookmarkStart w:name="z132" w:id="94"/>
    <w:p>
      <w:pPr>
        <w:spacing w:after="0"/>
        <w:ind w:left="0"/>
        <w:jc w:val="both"/>
      </w:pPr>
      <w:r>
        <w:rPr>
          <w:rFonts w:ascii="Times New Roman"/>
          <w:b w:val="false"/>
          <w:i w:val="false"/>
          <w:color w:val="000000"/>
          <w:sz w:val="28"/>
        </w:rPr>
        <w:t xml:space="preserve">
      </w:t>
      </w:r>
      <w:r>
        <w:rPr>
          <w:rFonts w:ascii="Times New Roman"/>
          <w:b/>
          <w:i w:val="false"/>
          <w:color w:val="000000"/>
          <w:sz w:val="28"/>
        </w:rPr>
        <w:t>1. Бой-салмақ деректері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_______Салмағы______ ДМИ 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_______Салмағы______ ДМИ 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қолы </w:t>
            </w:r>
          </w:p>
          <w:p>
            <w:pPr>
              <w:spacing w:after="20"/>
              <w:ind w:left="20"/>
              <w:jc w:val="both"/>
            </w:pPr>
            <w:r>
              <w:rPr>
                <w:rFonts w:ascii="Times New Roman"/>
                <w:b w:val="false"/>
                <w:i w:val="false"/>
                <w:color w:val="000000"/>
                <w:sz w:val="20"/>
              </w:rPr>
              <w:t>
(хирург,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_______/________________________ (қолы,тегі,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_______/________________________ (қолы,тегі, аты)</w:t>
            </w:r>
          </w:p>
        </w:tc>
      </w:tr>
    </w:tbl>
    <w:bookmarkStart w:name="z133" w:id="95"/>
    <w:p>
      <w:pPr>
        <w:spacing w:after="0"/>
        <w:ind w:left="0"/>
        <w:jc w:val="both"/>
      </w:pPr>
      <w:r>
        <w:rPr>
          <w:rFonts w:ascii="Times New Roman"/>
          <w:b w:val="false"/>
          <w:i w:val="false"/>
          <w:color w:val="000000"/>
          <w:sz w:val="28"/>
        </w:rPr>
        <w:t xml:space="preserve">
      </w:t>
      </w:r>
      <w:r>
        <w:rPr>
          <w:rFonts w:ascii="Times New Roman"/>
          <w:b/>
          <w:i w:val="false"/>
          <w:color w:val="000000"/>
          <w:sz w:val="28"/>
        </w:rPr>
        <w:t>2. Хирург</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жарақаттар,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дамуы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шеңбері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 жағдайда____демді ішке тарту____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жағдайда_____демді ішке тарту_____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жақ______ сол жақ_________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_________сол жақ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жүйесі, буындары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қан тамырлары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және тік ішек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хирургтің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bookmarkStart w:name="z134" w:id="96"/>
    <w:p>
      <w:pPr>
        <w:spacing w:after="0"/>
        <w:ind w:left="0"/>
        <w:jc w:val="both"/>
      </w:pPr>
      <w:r>
        <w:rPr>
          <w:rFonts w:ascii="Times New Roman"/>
          <w:b w:val="false"/>
          <w:i w:val="false"/>
          <w:color w:val="000000"/>
          <w:sz w:val="28"/>
        </w:rPr>
        <w:t xml:space="preserve">
      </w:t>
      </w:r>
      <w:r>
        <w:rPr>
          <w:rFonts w:ascii="Times New Roman"/>
          <w:b/>
          <w:i w:val="false"/>
          <w:color w:val="000000"/>
          <w:sz w:val="28"/>
        </w:rPr>
        <w:t>3. Отоларинголог</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жарақаттар, операциялар)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Есін, көмей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сезінуі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жарғағының жағдайы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сөйлеуді есту шалғыштығы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қысым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түрі,күні,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 (қолы,тегі, аты, әкесінің аты, дәрігердің мөрі))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bookmarkStart w:name="z135" w:id="97"/>
    <w:p>
      <w:pPr>
        <w:spacing w:after="0"/>
        <w:ind w:left="0"/>
        <w:jc w:val="both"/>
      </w:pPr>
      <w:r>
        <w:rPr>
          <w:rFonts w:ascii="Times New Roman"/>
          <w:b w:val="false"/>
          <w:i w:val="false"/>
          <w:color w:val="000000"/>
          <w:sz w:val="28"/>
        </w:rPr>
        <w:t xml:space="preserve">
      </w:t>
      </w:r>
      <w:r>
        <w:rPr>
          <w:rFonts w:ascii="Times New Roman"/>
          <w:b/>
          <w:i w:val="false"/>
          <w:color w:val="000000"/>
          <w:sz w:val="28"/>
        </w:rPr>
        <w:t>4. Окулист</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жаралану, операциялар)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қабылдағышы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мәрте сынақтан өткізу жауабы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Түстерді көру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өткірлігі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рефракциясы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көзбен көру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Айқын көрудің жақын нүктесі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 және коньюнктива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қалпы және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және оның реакциясы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 ортасы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түрі,күні,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қолы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bookmarkStart w:name="z136" w:id="98"/>
    <w:p>
      <w:pPr>
        <w:spacing w:after="0"/>
        <w:ind w:left="0"/>
        <w:jc w:val="both"/>
      </w:pPr>
      <w:r>
        <w:rPr>
          <w:rFonts w:ascii="Times New Roman"/>
          <w:b w:val="false"/>
          <w:i w:val="false"/>
          <w:color w:val="000000"/>
          <w:sz w:val="28"/>
        </w:rPr>
        <w:t xml:space="preserve">
      </w:t>
      </w:r>
      <w:r>
        <w:rPr>
          <w:rFonts w:ascii="Times New Roman"/>
          <w:b/>
          <w:i w:val="false"/>
          <w:color w:val="000000"/>
          <w:sz w:val="28"/>
        </w:rPr>
        <w:t>5. Невропатолог</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жарақаттар,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сүйек-ми жүйкелері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w:t>
            </w:r>
          </w:p>
          <w:p>
            <w:pPr>
              <w:spacing w:after="20"/>
              <w:ind w:left="20"/>
              <w:jc w:val="both"/>
            </w:pPr>
            <w:r>
              <w:rPr>
                <w:rFonts w:ascii="Times New Roman"/>
                <w:b w:val="false"/>
                <w:i w:val="false"/>
                <w:color w:val="000000"/>
                <w:sz w:val="20"/>
              </w:rPr>
              <w:t>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Сезімталдық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Вегетативті </w:t>
            </w:r>
          </w:p>
          <w:p>
            <w:pPr>
              <w:spacing w:after="20"/>
              <w:ind w:left="20"/>
              <w:jc w:val="both"/>
            </w:pPr>
            <w:r>
              <w:rPr>
                <w:rFonts w:ascii="Times New Roman"/>
                <w:b w:val="false"/>
                <w:i w:val="false"/>
                <w:color w:val="000000"/>
                <w:sz w:val="20"/>
              </w:rPr>
              <w:t>
жүйке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bookmarkStart w:name="z137" w:id="99"/>
    <w:p>
      <w:pPr>
        <w:spacing w:after="0"/>
        <w:ind w:left="0"/>
        <w:jc w:val="both"/>
      </w:pPr>
      <w:r>
        <w:rPr>
          <w:rFonts w:ascii="Times New Roman"/>
          <w:b w:val="false"/>
          <w:i w:val="false"/>
          <w:color w:val="000000"/>
          <w:sz w:val="28"/>
        </w:rPr>
        <w:t xml:space="preserve">
      </w:t>
      </w:r>
      <w:r>
        <w:rPr>
          <w:rFonts w:ascii="Times New Roman"/>
          <w:b/>
          <w:i w:val="false"/>
          <w:color w:val="000000"/>
          <w:sz w:val="28"/>
        </w:rPr>
        <w:t>6. Терапевт</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жарақаттар,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шекаралары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соғу дыбысы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Функционалдық сынама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куәландыру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сынаманы өткізу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Артериалық қысым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алу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куәландыру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 қалыпта отырып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 отырып-тұрғаннан кейін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2мин кейін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қолы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bookmarkStart w:name="z138" w:id="100"/>
    <w:p>
      <w:pPr>
        <w:spacing w:after="0"/>
        <w:ind w:left="0"/>
        <w:jc w:val="both"/>
      </w:pPr>
      <w:r>
        <w:rPr>
          <w:rFonts w:ascii="Times New Roman"/>
          <w:b w:val="false"/>
          <w:i w:val="false"/>
          <w:color w:val="000000"/>
          <w:sz w:val="28"/>
        </w:rPr>
        <w:t xml:space="preserve">
      </w:t>
      </w:r>
      <w:r>
        <w:rPr>
          <w:rFonts w:ascii="Times New Roman"/>
          <w:b/>
          <w:i w:val="false"/>
          <w:color w:val="000000"/>
          <w:sz w:val="28"/>
        </w:rPr>
        <w:t>7. Дерматовенеролог</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Объективті </w:t>
            </w:r>
          </w:p>
          <w:p>
            <w:pPr>
              <w:spacing w:after="20"/>
              <w:ind w:left="20"/>
              <w:jc w:val="both"/>
            </w:pPr>
            <w:r>
              <w:rPr>
                <w:rFonts w:ascii="Times New Roman"/>
                <w:b w:val="false"/>
                <w:i w:val="false"/>
                <w:color w:val="000000"/>
                <w:sz w:val="20"/>
              </w:rPr>
              <w:t>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bookmarkStart w:name="z139" w:id="101"/>
    <w:p>
      <w:pPr>
        <w:spacing w:after="0"/>
        <w:ind w:left="0"/>
        <w:jc w:val="both"/>
      </w:pPr>
      <w:r>
        <w:rPr>
          <w:rFonts w:ascii="Times New Roman"/>
          <w:b w:val="false"/>
          <w:i w:val="false"/>
          <w:color w:val="000000"/>
          <w:sz w:val="28"/>
        </w:rPr>
        <w:t xml:space="preserve">
      </w:t>
      </w:r>
      <w:r>
        <w:rPr>
          <w:rFonts w:ascii="Times New Roman"/>
          <w:b/>
          <w:i w:val="false"/>
          <w:color w:val="000000"/>
          <w:sz w:val="28"/>
        </w:rPr>
        <w:t>8. Стоматолог</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p>
            <w:pPr>
              <w:spacing w:after="20"/>
              <w:ind w:left="20"/>
              <w:jc w:val="both"/>
            </w:pPr>
            <w:r>
              <w:rPr>
                <w:rFonts w:ascii="Times New Roman"/>
                <w:b w:val="false"/>
                <w:i w:val="false"/>
                <w:color w:val="000000"/>
                <w:sz w:val="20"/>
              </w:rPr>
              <w:t>
Анамнез (оның ішінде жарақаттар, операциялар)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қызыл иектің шырышты қабығы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формуласы (жоқ - О, кариес -К, пломба - П, имплант - 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Бағытталды:</w:t>
            </w:r>
          </w:p>
          <w:p>
            <w:pPr>
              <w:spacing w:after="20"/>
              <w:ind w:left="20"/>
              <w:jc w:val="both"/>
            </w:pPr>
            <w:r>
              <w:rPr>
                <w:rFonts w:ascii="Times New Roman"/>
                <w:b w:val="false"/>
                <w:i w:val="false"/>
                <w:color w:val="000000"/>
                <w:sz w:val="20"/>
              </w:rPr>
              <w:t>
(тексеру түрі,күні,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bookmarkStart w:name="z140" w:id="102"/>
    <w:p>
      <w:pPr>
        <w:spacing w:after="0"/>
        <w:ind w:left="0"/>
        <w:jc w:val="both"/>
      </w:pPr>
      <w:r>
        <w:rPr>
          <w:rFonts w:ascii="Times New Roman"/>
          <w:b w:val="false"/>
          <w:i w:val="false"/>
          <w:color w:val="000000"/>
          <w:sz w:val="28"/>
        </w:rPr>
        <w:t xml:space="preserve">
      </w:t>
      </w:r>
      <w:r>
        <w:rPr>
          <w:rFonts w:ascii="Times New Roman"/>
          <w:b/>
          <w:i w:val="false"/>
          <w:color w:val="000000"/>
          <w:sz w:val="28"/>
        </w:rPr>
        <w:t>9. Гинеколог</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p>
            <w:pPr>
              <w:spacing w:after="20"/>
              <w:ind w:left="20"/>
              <w:jc w:val="both"/>
            </w:pPr>
            <w:r>
              <w:rPr>
                <w:rFonts w:ascii="Times New Roman"/>
                <w:b w:val="false"/>
                <w:i w:val="false"/>
                <w:color w:val="000000"/>
                <w:sz w:val="20"/>
              </w:rPr>
              <w:t>
Анамнез (оның ішінде жарақаттары,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Объективті </w:t>
            </w:r>
          </w:p>
          <w:p>
            <w:pPr>
              <w:spacing w:after="20"/>
              <w:ind w:left="20"/>
              <w:jc w:val="both"/>
            </w:pPr>
            <w:r>
              <w:rPr>
                <w:rFonts w:ascii="Times New Roman"/>
                <w:b w:val="false"/>
                <w:i w:val="false"/>
                <w:color w:val="000000"/>
                <w:sz w:val="20"/>
              </w:rPr>
              <w:t>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қолы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bookmarkStart w:name="z141" w:id="103"/>
    <w:p>
      <w:pPr>
        <w:spacing w:after="0"/>
        <w:ind w:left="0"/>
        <w:jc w:val="both"/>
      </w:pPr>
      <w:r>
        <w:rPr>
          <w:rFonts w:ascii="Times New Roman"/>
          <w:b w:val="false"/>
          <w:i w:val="false"/>
          <w:color w:val="000000"/>
          <w:sz w:val="28"/>
        </w:rPr>
        <w:t xml:space="preserve">
      </w:t>
      </w:r>
      <w:r>
        <w:rPr>
          <w:rFonts w:ascii="Times New Roman"/>
          <w:b/>
          <w:i w:val="false"/>
          <w:color w:val="000000"/>
          <w:sz w:val="28"/>
        </w:rPr>
        <w:t>10. Психофизиологиялық зерттеу деректері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ПФЗ деректері және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№1_____________________________________</w:t>
            </w:r>
          </w:p>
          <w:p>
            <w:pPr>
              <w:spacing w:after="20"/>
              <w:ind w:left="20"/>
              <w:jc w:val="both"/>
            </w:pPr>
            <w:r>
              <w:rPr>
                <w:rFonts w:ascii="Times New Roman"/>
                <w:b w:val="false"/>
                <w:i w:val="false"/>
                <w:color w:val="000000"/>
                <w:sz w:val="20"/>
              </w:rPr>
              <w:t>
№2___________№3_______________________</w:t>
            </w:r>
          </w:p>
          <w:p>
            <w:pPr>
              <w:spacing w:after="20"/>
              <w:ind w:left="20"/>
              <w:jc w:val="both"/>
            </w:pPr>
            <w:r>
              <w:rPr>
                <w:rFonts w:ascii="Times New Roman"/>
                <w:b w:val="false"/>
                <w:i w:val="false"/>
                <w:color w:val="000000"/>
                <w:sz w:val="20"/>
              </w:rPr>
              <w:t>
№4_________ ПФ тестілеу _________________</w:t>
            </w:r>
          </w:p>
          <w:p>
            <w:pPr>
              <w:spacing w:after="20"/>
              <w:ind w:left="20"/>
              <w:jc w:val="both"/>
            </w:pPr>
            <w:r>
              <w:rPr>
                <w:rFonts w:ascii="Times New Roman"/>
                <w:b w:val="false"/>
                <w:i w:val="false"/>
                <w:color w:val="000000"/>
                <w:sz w:val="20"/>
              </w:rPr>
              <w:t xml:space="preserve">
Қосымша тест_____________________ </w:t>
            </w:r>
          </w:p>
          <w:p>
            <w:pPr>
              <w:spacing w:after="20"/>
              <w:ind w:left="20"/>
              <w:jc w:val="both"/>
            </w:pPr>
            <w:r>
              <w:rPr>
                <w:rFonts w:ascii="Times New Roman"/>
                <w:b w:val="false"/>
                <w:i w:val="false"/>
                <w:color w:val="000000"/>
                <w:sz w:val="20"/>
              </w:rPr>
              <w:t>
№______ ПФЗ қортындысы</w:t>
            </w:r>
          </w:p>
          <w:p>
            <w:pPr>
              <w:spacing w:after="20"/>
              <w:ind w:left="20"/>
              <w:jc w:val="both"/>
            </w:pPr>
            <w:r>
              <w:rPr>
                <w:rFonts w:ascii="Times New Roman"/>
                <w:b w:val="false"/>
                <w:i w:val="false"/>
                <w:color w:val="000000"/>
                <w:sz w:val="20"/>
              </w:rPr>
              <w:t>
ҰСЫНЫЛДЫ / ҰСЫНЫЛМАДЫ</w:t>
            </w:r>
          </w:p>
          <w:p>
            <w:pPr>
              <w:spacing w:after="20"/>
              <w:ind w:left="20"/>
              <w:jc w:val="both"/>
            </w:pPr>
            <w:r>
              <w:rPr>
                <w:rFonts w:ascii="Times New Roman"/>
                <w:b w:val="false"/>
                <w:i w:val="false"/>
                <w:color w:val="000000"/>
                <w:sz w:val="20"/>
              </w:rPr>
              <w:t>
(керек емесі сызып тасталсын)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№1________________________________</w:t>
            </w:r>
          </w:p>
          <w:p>
            <w:pPr>
              <w:spacing w:after="20"/>
              <w:ind w:left="20"/>
              <w:jc w:val="both"/>
            </w:pPr>
            <w:r>
              <w:rPr>
                <w:rFonts w:ascii="Times New Roman"/>
                <w:b w:val="false"/>
                <w:i w:val="false"/>
                <w:color w:val="000000"/>
                <w:sz w:val="20"/>
              </w:rPr>
              <w:t>
№2___________№3___________________</w:t>
            </w:r>
          </w:p>
          <w:p>
            <w:pPr>
              <w:spacing w:after="20"/>
              <w:ind w:left="20"/>
              <w:jc w:val="both"/>
            </w:pPr>
            <w:r>
              <w:rPr>
                <w:rFonts w:ascii="Times New Roman"/>
                <w:b w:val="false"/>
                <w:i w:val="false"/>
                <w:color w:val="000000"/>
                <w:sz w:val="20"/>
              </w:rPr>
              <w:t>
№4__________ПФ тестілеу _____________</w:t>
            </w:r>
          </w:p>
          <w:p>
            <w:pPr>
              <w:spacing w:after="20"/>
              <w:ind w:left="20"/>
              <w:jc w:val="both"/>
            </w:pPr>
            <w:r>
              <w:rPr>
                <w:rFonts w:ascii="Times New Roman"/>
                <w:b w:val="false"/>
                <w:i w:val="false"/>
                <w:color w:val="000000"/>
                <w:sz w:val="20"/>
              </w:rPr>
              <w:t xml:space="preserve">
Қосымша тесттер_________________ </w:t>
            </w:r>
          </w:p>
          <w:p>
            <w:pPr>
              <w:spacing w:after="20"/>
              <w:ind w:left="20"/>
              <w:jc w:val="both"/>
            </w:pPr>
            <w:r>
              <w:rPr>
                <w:rFonts w:ascii="Times New Roman"/>
                <w:b w:val="false"/>
                <w:i w:val="false"/>
                <w:color w:val="000000"/>
                <w:sz w:val="20"/>
              </w:rPr>
              <w:t>
№______ ПФЗ қортындысы</w:t>
            </w:r>
          </w:p>
          <w:p>
            <w:pPr>
              <w:spacing w:after="20"/>
              <w:ind w:left="20"/>
              <w:jc w:val="both"/>
            </w:pPr>
            <w:r>
              <w:rPr>
                <w:rFonts w:ascii="Times New Roman"/>
                <w:b w:val="false"/>
                <w:i w:val="false"/>
                <w:color w:val="000000"/>
                <w:sz w:val="20"/>
              </w:rPr>
              <w:t>
ҰСЫНЫЛДЫ / ҰСЫНЫЛМАДЫ</w:t>
            </w:r>
          </w:p>
          <w:p>
            <w:pPr>
              <w:spacing w:after="20"/>
              <w:ind w:left="20"/>
              <w:jc w:val="both"/>
            </w:pPr>
            <w:r>
              <w:rPr>
                <w:rFonts w:ascii="Times New Roman"/>
                <w:b w:val="false"/>
                <w:i w:val="false"/>
                <w:color w:val="000000"/>
                <w:sz w:val="20"/>
              </w:rPr>
              <w:t>
(керек емесі сызып тасталсын)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w:t>
            </w:r>
          </w:p>
        </w:tc>
      </w:tr>
    </w:tbl>
    <w:bookmarkStart w:name="z142" w:id="104"/>
    <w:p>
      <w:pPr>
        <w:spacing w:after="0"/>
        <w:ind w:left="0"/>
        <w:jc w:val="both"/>
      </w:pPr>
      <w:r>
        <w:rPr>
          <w:rFonts w:ascii="Times New Roman"/>
          <w:b w:val="false"/>
          <w:i w:val="false"/>
          <w:color w:val="000000"/>
          <w:sz w:val="28"/>
        </w:rPr>
        <w:t xml:space="preserve">
      </w:t>
      </w:r>
      <w:r>
        <w:rPr>
          <w:rFonts w:ascii="Times New Roman"/>
          <w:b/>
          <w:i w:val="false"/>
          <w:color w:val="000000"/>
          <w:sz w:val="28"/>
        </w:rPr>
        <w:t>11. Психиатр</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(оның ішінде жарақаттары,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Ақыл-есі</w:t>
            </w:r>
          </w:p>
          <w:p>
            <w:pPr>
              <w:spacing w:after="20"/>
              <w:ind w:left="20"/>
              <w:jc w:val="both"/>
            </w:pPr>
            <w:r>
              <w:rPr>
                <w:rFonts w:ascii="Times New Roman"/>
                <w:b w:val="false"/>
                <w:i w:val="false"/>
                <w:color w:val="000000"/>
                <w:sz w:val="20"/>
              </w:rPr>
              <w:t>
Сыртқы бейнесі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Көңіл-күйі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Эмоционалдық-ерікті сфера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Бағытталды: </w:t>
            </w:r>
          </w:p>
          <w:p>
            <w:pPr>
              <w:spacing w:after="20"/>
              <w:ind w:left="20"/>
              <w:jc w:val="both"/>
            </w:pPr>
            <w:r>
              <w:rPr>
                <w:rFonts w:ascii="Times New Roman"/>
                <w:b w:val="false"/>
                <w:i w:val="false"/>
                <w:color w:val="000000"/>
                <w:sz w:val="20"/>
              </w:rPr>
              <w:t>
(тексеру түрі,күні,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қолы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 ___________ ______/______________________</w:t>
            </w:r>
          </w:p>
          <w:p>
            <w:pPr>
              <w:spacing w:after="20"/>
              <w:ind w:left="20"/>
              <w:jc w:val="both"/>
            </w:pPr>
            <w:r>
              <w:rPr>
                <w:rFonts w:ascii="Times New Roman"/>
                <w:b w:val="false"/>
                <w:i w:val="false"/>
                <w:color w:val="000000"/>
                <w:sz w:val="20"/>
              </w:rPr>
              <w:t>
(қолы,тегі, аты, әкесінің аты, дәрігердің мөрі)</w:t>
            </w:r>
          </w:p>
        </w:tc>
      </w:tr>
    </w:tbl>
    <w:bookmarkStart w:name="z143" w:id="105"/>
    <w:p>
      <w:pPr>
        <w:spacing w:after="0"/>
        <w:ind w:left="0"/>
        <w:jc w:val="both"/>
      </w:pPr>
      <w:r>
        <w:rPr>
          <w:rFonts w:ascii="Times New Roman"/>
          <w:b w:val="false"/>
          <w:i w:val="false"/>
          <w:color w:val="000000"/>
          <w:sz w:val="28"/>
        </w:rPr>
        <w:t xml:space="preserve">
      </w:t>
      </w:r>
      <w:r>
        <w:rPr>
          <w:rFonts w:ascii="Times New Roman"/>
          <w:b/>
          <w:i w:val="false"/>
          <w:color w:val="000000"/>
          <w:sz w:val="28"/>
        </w:rPr>
        <w:t>12. Рентгенологиялық, зертханалық,басқа да зерттеулер және консультациялар</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өткізу күні және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06"/>
    <w:p>
      <w:pPr>
        <w:spacing w:after="0"/>
        <w:ind w:left="0"/>
        <w:jc w:val="both"/>
      </w:pPr>
      <w:r>
        <w:rPr>
          <w:rFonts w:ascii="Times New Roman"/>
          <w:b w:val="false"/>
          <w:i w:val="false"/>
          <w:color w:val="000000"/>
          <w:sz w:val="28"/>
        </w:rPr>
        <w:t xml:space="preserve">
      </w:t>
      </w:r>
      <w:r>
        <w:rPr>
          <w:rFonts w:ascii="Times New Roman"/>
          <w:b/>
          <w:i w:val="false"/>
          <w:color w:val="000000"/>
          <w:sz w:val="28"/>
        </w:rPr>
        <w:t>13. Ерекше белгілер (тексеруден бас тарту, оған келмеу және тағы басқалар туралы)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 __________ сағ. ___. _____мин.</w:t>
            </w:r>
          </w:p>
          <w:p>
            <w:pPr>
              <w:spacing w:after="20"/>
              <w:ind w:left="20"/>
              <w:jc w:val="both"/>
            </w:pPr>
            <w:r>
              <w:rPr>
                <w:rFonts w:ascii="Times New Roman"/>
                <w:b w:val="false"/>
                <w:i w:val="false"/>
                <w:color w:val="000000"/>
                <w:sz w:val="20"/>
              </w:rPr>
              <w:t>
ӘДК отырысына келуі туралы хабарланды</w:t>
            </w:r>
          </w:p>
          <w:p>
            <w:pPr>
              <w:spacing w:after="20"/>
              <w:ind w:left="20"/>
              <w:jc w:val="both"/>
            </w:pPr>
            <w:r>
              <w:rPr>
                <w:rFonts w:ascii="Times New Roman"/>
                <w:b w:val="false"/>
                <w:i w:val="false"/>
                <w:color w:val="000000"/>
                <w:sz w:val="20"/>
              </w:rPr>
              <w:t>
20__ж. "___" __ сағ. ___ ___________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 __________ сағ. ___. _____мин.</w:t>
            </w:r>
          </w:p>
          <w:p>
            <w:pPr>
              <w:spacing w:after="20"/>
              <w:ind w:left="20"/>
              <w:jc w:val="both"/>
            </w:pPr>
            <w:r>
              <w:rPr>
                <w:rFonts w:ascii="Times New Roman"/>
                <w:b w:val="false"/>
                <w:i w:val="false"/>
                <w:color w:val="000000"/>
                <w:sz w:val="20"/>
              </w:rPr>
              <w:t>
ӘДК отырысына келуі туралы хабарланды</w:t>
            </w:r>
          </w:p>
          <w:p>
            <w:pPr>
              <w:spacing w:after="20"/>
              <w:ind w:left="20"/>
              <w:jc w:val="both"/>
            </w:pPr>
            <w:r>
              <w:rPr>
                <w:rFonts w:ascii="Times New Roman"/>
                <w:b w:val="false"/>
                <w:i w:val="false"/>
                <w:color w:val="000000"/>
                <w:sz w:val="20"/>
              </w:rPr>
              <w:t>
20__ж. "___" __ сағ. ___ ___________ (қолы)</w:t>
            </w:r>
          </w:p>
        </w:tc>
      </w:tr>
    </w:tbl>
    <w:bookmarkStart w:name="z145" w:id="107"/>
    <w:p>
      <w:pPr>
        <w:spacing w:after="0"/>
        <w:ind w:left="0"/>
        <w:jc w:val="both"/>
      </w:pPr>
      <w:r>
        <w:rPr>
          <w:rFonts w:ascii="Times New Roman"/>
          <w:b w:val="false"/>
          <w:i w:val="false"/>
          <w:color w:val="000000"/>
          <w:sz w:val="28"/>
        </w:rPr>
        <w:t xml:space="preserve">
      </w:t>
      </w:r>
      <w:r>
        <w:rPr>
          <w:rFonts w:ascii="Times New Roman"/>
          <w:b/>
          <w:i w:val="false"/>
          <w:color w:val="000000"/>
          <w:sz w:val="28"/>
        </w:rPr>
        <w:t>1. Алдын ала медициналық куәландыру №____ қорытындысы</w:t>
      </w:r>
    </w:p>
    <w:bookmarkEnd w:id="107"/>
    <w:p>
      <w:pPr>
        <w:spacing w:after="0"/>
        <w:ind w:left="0"/>
        <w:jc w:val="both"/>
      </w:pPr>
      <w:r>
        <w:rPr>
          <w:rFonts w:ascii="Times New Roman"/>
          <w:b w:val="false"/>
          <w:i w:val="false"/>
          <w:color w:val="000000"/>
          <w:sz w:val="28"/>
        </w:rPr>
        <w:t>
      Диагнозы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бекіту туралы" Қазақстан Республикасы Ішкі істер министрінің 2020 жылғы 13 қарашадағы № 775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тізілімдемесінде № 21646 болып тіркелген) ____ бағандары _____________________________________тармақтарының негізінде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ПФЗ нәтижелері бойынша ҰСЫНЫЛДЫ / ҰСЫНЫЛМАДЫ (керек емесі сызып тасталсын)</w:t>
      </w:r>
    </w:p>
    <w:p>
      <w:pPr>
        <w:spacing w:after="0"/>
        <w:ind w:left="0"/>
        <w:jc w:val="both"/>
      </w:pPr>
      <w:r>
        <w:rPr>
          <w:rFonts w:ascii="Times New Roman"/>
          <w:b w:val="false"/>
          <w:i w:val="false"/>
          <w:color w:val="000000"/>
          <w:sz w:val="28"/>
        </w:rPr>
        <w:t>
      Ескерту __________________________________________________________________</w:t>
      </w:r>
    </w:p>
    <w:p>
      <w:pPr>
        <w:spacing w:after="0"/>
        <w:ind w:left="0"/>
        <w:jc w:val="both"/>
      </w:pPr>
      <w:r>
        <w:rPr>
          <w:rFonts w:ascii="Times New Roman"/>
          <w:b w:val="false"/>
          <w:i w:val="false"/>
          <w:color w:val="000000"/>
          <w:sz w:val="28"/>
        </w:rPr>
        <w:t xml:space="preserve">
      20__ ж. "__" ________ "ЖАҚТАУ"/"ҚАРСЫ" Комиссия төрағасы:______/__________ </w:t>
      </w:r>
    </w:p>
    <w:p>
      <w:pPr>
        <w:spacing w:after="0"/>
        <w:ind w:left="0"/>
        <w:jc w:val="both"/>
      </w:pPr>
      <w:r>
        <w:rPr>
          <w:rFonts w:ascii="Times New Roman"/>
          <w:b w:val="false"/>
          <w:i w:val="false"/>
          <w:color w:val="000000"/>
          <w:sz w:val="28"/>
        </w:rPr>
        <w:t xml:space="preserve">
      мөр орыны       (керек емесі сызып тасталсын)       (қолы) (тегі, аты және әкесінің аты)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Сарапшы-дәрігерлер: </w:t>
      </w:r>
    </w:p>
    <w:p>
      <w:pPr>
        <w:spacing w:after="0"/>
        <w:ind w:left="0"/>
        <w:jc w:val="both"/>
      </w:pPr>
      <w:r>
        <w:rPr>
          <w:rFonts w:ascii="Times New Roman"/>
          <w:b w:val="false"/>
          <w:i w:val="false"/>
          <w:color w:val="000000"/>
          <w:sz w:val="28"/>
        </w:rPr>
        <w:t>
       "ЖАҚТАУ"/"ҚАРСЫ" терапевт_________/_______________________________</w:t>
      </w:r>
    </w:p>
    <w:p>
      <w:pPr>
        <w:spacing w:after="0"/>
        <w:ind w:left="0"/>
        <w:jc w:val="both"/>
      </w:pPr>
      <w:r>
        <w:rPr>
          <w:rFonts w:ascii="Times New Roman"/>
          <w:b w:val="false"/>
          <w:i w:val="false"/>
          <w:color w:val="000000"/>
          <w:sz w:val="28"/>
        </w:rPr>
        <w:t>
      "ЖАҚТАУ"/"ҚАРСЫ" невропатолог____________/__________________________</w:t>
      </w:r>
    </w:p>
    <w:p>
      <w:pPr>
        <w:spacing w:after="0"/>
        <w:ind w:left="0"/>
        <w:jc w:val="both"/>
      </w:pPr>
      <w:r>
        <w:rPr>
          <w:rFonts w:ascii="Times New Roman"/>
          <w:b w:val="false"/>
          <w:i w:val="false"/>
          <w:color w:val="000000"/>
          <w:sz w:val="28"/>
        </w:rPr>
        <w:t>
      "ЖАҚТАУ"/"ҚАРСЫ" хирург__________/_________________________________</w:t>
      </w:r>
    </w:p>
    <w:p>
      <w:pPr>
        <w:spacing w:after="0"/>
        <w:ind w:left="0"/>
        <w:jc w:val="both"/>
      </w:pPr>
      <w:r>
        <w:rPr>
          <w:rFonts w:ascii="Times New Roman"/>
          <w:b w:val="false"/>
          <w:i w:val="false"/>
          <w:color w:val="000000"/>
          <w:sz w:val="28"/>
        </w:rPr>
        <w:t>
      "ЖАҚТАУ"/"ҚАРСЫ" психиатр__________/________________________________</w:t>
      </w:r>
    </w:p>
    <w:p>
      <w:pPr>
        <w:spacing w:after="0"/>
        <w:ind w:left="0"/>
        <w:jc w:val="both"/>
      </w:pPr>
      <w:r>
        <w:rPr>
          <w:rFonts w:ascii="Times New Roman"/>
          <w:b w:val="false"/>
          <w:i w:val="false"/>
          <w:color w:val="000000"/>
          <w:sz w:val="28"/>
        </w:rPr>
        <w:t>
      "ЖАҚТАУ"/"ҚАРСЫ" окулист___________/_______________________________</w:t>
      </w:r>
    </w:p>
    <w:p>
      <w:pPr>
        <w:spacing w:after="0"/>
        <w:ind w:left="0"/>
        <w:jc w:val="both"/>
      </w:pPr>
      <w:r>
        <w:rPr>
          <w:rFonts w:ascii="Times New Roman"/>
          <w:b w:val="false"/>
          <w:i w:val="false"/>
          <w:color w:val="000000"/>
          <w:sz w:val="28"/>
        </w:rPr>
        <w:t>
      "ЖАҚТАУ"/"ҚАРСЫ" лор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ПФЗ бастығы</w:t>
      </w:r>
      <w:r>
        <w:rPr>
          <w:rFonts w:ascii="Times New Roman"/>
          <w:b w:val="false"/>
          <w:i w:val="false"/>
          <w:color w:val="000000"/>
          <w:sz w:val="28"/>
        </w:rPr>
        <w:t xml:space="preserve"> / психолог ___________/________________________</w:t>
      </w:r>
    </w:p>
    <w:p>
      <w:pPr>
        <w:spacing w:after="0"/>
        <w:ind w:left="0"/>
        <w:jc w:val="both"/>
      </w:pPr>
      <w:r>
        <w:rPr>
          <w:rFonts w:ascii="Times New Roman"/>
          <w:b w:val="false"/>
          <w:i w:val="false"/>
          <w:color w:val="000000"/>
          <w:sz w:val="28"/>
        </w:rPr>
        <w:t>
      ӘДК қорытындысымен таныстым _________/__________________ 20____ ж. "____"</w:t>
      </w:r>
    </w:p>
    <w:bookmarkStart w:name="z146" w:id="108"/>
    <w:p>
      <w:pPr>
        <w:spacing w:after="0"/>
        <w:ind w:left="0"/>
        <w:jc w:val="both"/>
      </w:pPr>
      <w:r>
        <w:rPr>
          <w:rFonts w:ascii="Times New Roman"/>
          <w:b w:val="false"/>
          <w:i w:val="false"/>
          <w:color w:val="000000"/>
          <w:sz w:val="28"/>
        </w:rPr>
        <w:t xml:space="preserve">
      </w:t>
      </w:r>
      <w:r>
        <w:rPr>
          <w:rFonts w:ascii="Times New Roman"/>
          <w:b/>
          <w:i w:val="false"/>
          <w:color w:val="000000"/>
          <w:sz w:val="28"/>
        </w:rPr>
        <w:t>2. Түпкілікті медициналық куәландыру №______ қорытындысы</w:t>
      </w:r>
    </w:p>
    <w:bookmarkEnd w:id="108"/>
    <w:p>
      <w:pPr>
        <w:spacing w:after="0"/>
        <w:ind w:left="0"/>
        <w:jc w:val="both"/>
      </w:pPr>
      <w:r>
        <w:rPr>
          <w:rFonts w:ascii="Times New Roman"/>
          <w:b w:val="false"/>
          <w:i w:val="false"/>
          <w:color w:val="000000"/>
          <w:sz w:val="28"/>
        </w:rPr>
        <w:t xml:space="preserve">
      </w:t>
      </w:r>
      <w:r>
        <w:rPr>
          <w:rFonts w:ascii="Times New Roman"/>
          <w:b/>
          <w:i w:val="false"/>
          <w:color w:val="000000"/>
          <w:sz w:val="28"/>
        </w:rPr>
        <w:t>Диагнозы</w:t>
      </w: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құқық қорғау органдарында және Мемлекеттік фельдъегерлік қызметінде қызмет өткеру үшін адамдардың денсаулық жағдайына қойылатын талаптарды бекіту туралы" Қазақстан Республикасы Ішкі істер министрінің 2020 жылғы 13 қарашадағы № 775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тізілімдемесінде № 21646 болып тіркелген) ____ бағандары _____________________________________тармақтарының негізінде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ПФЗ нәтижелері бойынша ҰСЫНЫЛДЫ / ҰСЫНЫЛМАДЫ (керек емесі сызып тасталсын)</w:t>
      </w:r>
    </w:p>
    <w:p>
      <w:pPr>
        <w:spacing w:after="0"/>
        <w:ind w:left="0"/>
        <w:jc w:val="both"/>
      </w:pPr>
      <w:r>
        <w:rPr>
          <w:rFonts w:ascii="Times New Roman"/>
          <w:b w:val="false"/>
          <w:i w:val="false"/>
          <w:color w:val="000000"/>
          <w:sz w:val="28"/>
        </w:rPr>
        <w:t>
      Ескерту __________________________________________________________________</w:t>
      </w:r>
    </w:p>
    <w:p>
      <w:pPr>
        <w:spacing w:after="0"/>
        <w:ind w:left="0"/>
        <w:jc w:val="both"/>
      </w:pPr>
      <w:r>
        <w:rPr>
          <w:rFonts w:ascii="Times New Roman"/>
          <w:b w:val="false"/>
          <w:i w:val="false"/>
          <w:color w:val="000000"/>
          <w:sz w:val="28"/>
        </w:rPr>
        <w:t xml:space="preserve">
      20__ ж. "__" ________ "ЖАҚТАУ"/"ҚАРСЫ" Комиссия төрағасы: _______/_________ </w:t>
      </w:r>
    </w:p>
    <w:p>
      <w:pPr>
        <w:spacing w:after="0"/>
        <w:ind w:left="0"/>
        <w:jc w:val="both"/>
      </w:pPr>
      <w:r>
        <w:rPr>
          <w:rFonts w:ascii="Times New Roman"/>
          <w:b w:val="false"/>
          <w:i w:val="false"/>
          <w:color w:val="000000"/>
          <w:sz w:val="28"/>
        </w:rPr>
        <w:t>
      мөр орыны       (керек емесі сызып тасталсын)       (қолы) (тегі, аты және әкесінің 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Сарапшы-дәрігерлер: </w:t>
      </w:r>
    </w:p>
    <w:p>
      <w:pPr>
        <w:spacing w:after="0"/>
        <w:ind w:left="0"/>
        <w:jc w:val="both"/>
      </w:pPr>
      <w:r>
        <w:rPr>
          <w:rFonts w:ascii="Times New Roman"/>
          <w:b w:val="false"/>
          <w:i w:val="false"/>
          <w:color w:val="000000"/>
          <w:sz w:val="28"/>
        </w:rPr>
        <w:t>
      "ЖАҚТАУ"/"ҚАРСЫ" терапевт_________/_______________________________</w:t>
      </w:r>
    </w:p>
    <w:p>
      <w:pPr>
        <w:spacing w:after="0"/>
        <w:ind w:left="0"/>
        <w:jc w:val="both"/>
      </w:pPr>
      <w:r>
        <w:rPr>
          <w:rFonts w:ascii="Times New Roman"/>
          <w:b w:val="false"/>
          <w:i w:val="false"/>
          <w:color w:val="000000"/>
          <w:sz w:val="28"/>
        </w:rPr>
        <w:t>
      "ЖАҚТАУ"/"ҚАРСЫ" невропатолог____________/__________________________</w:t>
      </w:r>
    </w:p>
    <w:p>
      <w:pPr>
        <w:spacing w:after="0"/>
        <w:ind w:left="0"/>
        <w:jc w:val="both"/>
      </w:pPr>
      <w:r>
        <w:rPr>
          <w:rFonts w:ascii="Times New Roman"/>
          <w:b w:val="false"/>
          <w:i w:val="false"/>
          <w:color w:val="000000"/>
          <w:sz w:val="28"/>
        </w:rPr>
        <w:t>
      "ЖАҚТАУ"/"ҚАРСЫ" хирург__________/_________________________________</w:t>
      </w:r>
    </w:p>
    <w:p>
      <w:pPr>
        <w:spacing w:after="0"/>
        <w:ind w:left="0"/>
        <w:jc w:val="both"/>
      </w:pPr>
      <w:r>
        <w:rPr>
          <w:rFonts w:ascii="Times New Roman"/>
          <w:b w:val="false"/>
          <w:i w:val="false"/>
          <w:color w:val="000000"/>
          <w:sz w:val="28"/>
        </w:rPr>
        <w:t>
      "ЖАҚТАУ"/"ҚАРСЫ" психиатр__________/________________________________</w:t>
      </w:r>
    </w:p>
    <w:p>
      <w:pPr>
        <w:spacing w:after="0"/>
        <w:ind w:left="0"/>
        <w:jc w:val="both"/>
      </w:pPr>
      <w:r>
        <w:rPr>
          <w:rFonts w:ascii="Times New Roman"/>
          <w:b w:val="false"/>
          <w:i w:val="false"/>
          <w:color w:val="000000"/>
          <w:sz w:val="28"/>
        </w:rPr>
        <w:t>
      "ЖАҚТАУ"/"ҚАРСЫ" окулист___________/_______________________________</w:t>
      </w:r>
    </w:p>
    <w:p>
      <w:pPr>
        <w:spacing w:after="0"/>
        <w:ind w:left="0"/>
        <w:jc w:val="both"/>
      </w:pPr>
      <w:r>
        <w:rPr>
          <w:rFonts w:ascii="Times New Roman"/>
          <w:b w:val="false"/>
          <w:i w:val="false"/>
          <w:color w:val="000000"/>
          <w:sz w:val="28"/>
        </w:rPr>
        <w:t>
      "ЖАҚТАУ"/"ҚАРСЫ" лор __________/_______________________________</w:t>
      </w:r>
    </w:p>
    <w:p>
      <w:pPr>
        <w:spacing w:after="0"/>
        <w:ind w:left="0"/>
        <w:jc w:val="both"/>
      </w:pPr>
      <w:r>
        <w:rPr>
          <w:rFonts w:ascii="Times New Roman"/>
          <w:b w:val="false"/>
          <w:i w:val="false"/>
          <w:color w:val="000000"/>
          <w:sz w:val="28"/>
        </w:rPr>
        <w:t>
      ПФЗ бастығы/ психолог ___________/___________________________</w:t>
      </w:r>
    </w:p>
    <w:p>
      <w:pPr>
        <w:spacing w:after="0"/>
        <w:ind w:left="0"/>
        <w:jc w:val="both"/>
      </w:pPr>
      <w:r>
        <w:rPr>
          <w:rFonts w:ascii="Times New Roman"/>
          <w:b w:val="false"/>
          <w:i w:val="false"/>
          <w:color w:val="000000"/>
          <w:sz w:val="28"/>
        </w:rPr>
        <w:t>
      ӘДК қорытындысымен таныстым _________/__________________ 20____ ж.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12 қарашадағы</w:t>
            </w:r>
            <w:r>
              <w:br/>
            </w:r>
            <w:r>
              <w:rPr>
                <w:rFonts w:ascii="Times New Roman"/>
                <w:b w:val="false"/>
                <w:i w:val="false"/>
                <w:color w:val="000000"/>
                <w:sz w:val="20"/>
              </w:rPr>
              <w:t>№ 885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құқық қорғау органдары мен </w:t>
            </w:r>
            <w:r>
              <w:br/>
            </w:r>
            <w:r>
              <w:rPr>
                <w:rFonts w:ascii="Times New Roman"/>
                <w:b w:val="false"/>
                <w:i w:val="false"/>
                <w:color w:val="000000"/>
                <w:sz w:val="20"/>
              </w:rPr>
              <w:t xml:space="preserve">Мемлекеттік фельдъегерлік </w:t>
            </w:r>
            <w:r>
              <w:br/>
            </w:r>
            <w:r>
              <w:rPr>
                <w:rFonts w:ascii="Times New Roman"/>
                <w:b w:val="false"/>
                <w:i w:val="false"/>
                <w:color w:val="000000"/>
                <w:sz w:val="20"/>
              </w:rPr>
              <w:t xml:space="preserve">қызметінде әскери-дәрігерлік </w:t>
            </w:r>
            <w:r>
              <w:br/>
            </w:r>
            <w:r>
              <w:rPr>
                <w:rFonts w:ascii="Times New Roman"/>
                <w:b w:val="false"/>
                <w:i w:val="false"/>
                <w:color w:val="000000"/>
                <w:sz w:val="20"/>
              </w:rPr>
              <w:t xml:space="preserve">сараптама жүргізу қағидаларына </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09"/>
    <w:p>
      <w:pPr>
        <w:spacing w:after="0"/>
        <w:ind w:left="0"/>
        <w:jc w:val="left"/>
      </w:pPr>
      <w:r>
        <w:rPr>
          <w:rFonts w:ascii="Times New Roman"/>
          <w:b/>
          <w:i w:val="false"/>
          <w:color w:val="000000"/>
        </w:rPr>
        <w:t xml:space="preserve"> Психофункционалдық тестілеу хаттамасы*</w:t>
      </w:r>
    </w:p>
    <w:bookmarkEnd w:id="109"/>
    <w:p>
      <w:pPr>
        <w:spacing w:after="0"/>
        <w:ind w:left="0"/>
        <w:jc w:val="both"/>
      </w:pPr>
      <w:r>
        <w:rPr>
          <w:rFonts w:ascii="Times New Roman"/>
          <w:b w:val="false"/>
          <w:i w:val="false"/>
          <w:color w:val="000000"/>
          <w:sz w:val="28"/>
        </w:rPr>
        <w:t>
      Т.А.Ә. _____________________________________________ т. ж._________________</w:t>
      </w:r>
    </w:p>
    <w:bookmarkStart w:name="z150" w:id="110"/>
    <w:p>
      <w:pPr>
        <w:spacing w:after="0"/>
        <w:ind w:left="0"/>
        <w:jc w:val="both"/>
      </w:pPr>
      <w:r>
        <w:rPr>
          <w:rFonts w:ascii="Times New Roman"/>
          <w:b w:val="false"/>
          <w:i w:val="false"/>
          <w:color w:val="000000"/>
          <w:sz w:val="28"/>
        </w:rPr>
        <w:t xml:space="preserve">
      </w:t>
      </w:r>
      <w:r>
        <w:rPr>
          <w:rFonts w:ascii="Times New Roman"/>
          <w:b/>
          <w:i w:val="false"/>
          <w:color w:val="000000"/>
          <w:sz w:val="28"/>
        </w:rPr>
        <w:t>1. Санды есте сақтау</w:t>
      </w:r>
      <w:r>
        <w:rPr>
          <w:rFonts w:ascii="Times New Roman"/>
          <w:b w:val="false"/>
          <w:i w:val="false"/>
          <w:color w:val="000000"/>
          <w:sz w:val="28"/>
        </w:rPr>
        <w:t xml:space="preserve"> (зертханашы өңдейді)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Уақыт ______________сағ. Күні 20____ж. "______"_________________</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(куәландырылушының тегі, әкесінің аты, қолы)</w:t>
      </w:r>
    </w:p>
    <w:p>
      <w:pPr>
        <w:spacing w:after="0"/>
        <w:ind w:left="0"/>
        <w:jc w:val="both"/>
      </w:pPr>
      <w:r>
        <w:rPr>
          <w:rFonts w:ascii="Times New Roman"/>
          <w:b w:val="false"/>
          <w:i w:val="false"/>
          <w:color w:val="000000"/>
          <w:sz w:val="28"/>
        </w:rPr>
        <w:t>
       Зертханашы _________________________________________ (қолы, тегі, әкесінің аты)</w:t>
      </w:r>
    </w:p>
    <w:p>
      <w:pPr>
        <w:spacing w:after="0"/>
        <w:ind w:left="0"/>
        <w:jc w:val="both"/>
      </w:pPr>
      <w:r>
        <w:rPr>
          <w:rFonts w:ascii="Times New Roman"/>
          <w:b w:val="false"/>
          <w:i w:val="false"/>
          <w:color w:val="000000"/>
          <w:sz w:val="28"/>
        </w:rPr>
        <w:t xml:space="preserve">
      Саны__________бағасы_____________(сарапшы-психолог бағалайды) </w:t>
      </w:r>
    </w:p>
    <w:p>
      <w:pPr>
        <w:spacing w:after="0"/>
        <w:ind w:left="0"/>
        <w:jc w:val="both"/>
      </w:pPr>
      <w:r>
        <w:rPr>
          <w:rFonts w:ascii="Times New Roman"/>
          <w:b w:val="false"/>
          <w:i w:val="false"/>
          <w:color w:val="000000"/>
          <w:sz w:val="28"/>
        </w:rPr>
        <w:t xml:space="preserve">
      Сарапшы-психолог___________________________________ (қолы, тегі, әкесінің аты) </w:t>
      </w:r>
    </w:p>
    <w:bookmarkStart w:name="z151" w:id="111"/>
    <w:p>
      <w:pPr>
        <w:spacing w:after="0"/>
        <w:ind w:left="0"/>
        <w:jc w:val="both"/>
      </w:pPr>
      <w:r>
        <w:rPr>
          <w:rFonts w:ascii="Times New Roman"/>
          <w:b w:val="false"/>
          <w:i w:val="false"/>
          <w:color w:val="000000"/>
          <w:sz w:val="28"/>
        </w:rPr>
        <w:t xml:space="preserve">
      2. </w:t>
      </w:r>
      <w:r>
        <w:rPr>
          <w:rFonts w:ascii="Times New Roman"/>
          <w:b/>
          <w:i w:val="false"/>
          <w:color w:val="000000"/>
          <w:sz w:val="28"/>
        </w:rPr>
        <w:t>Сөздерді есте сақтау</w:t>
      </w:r>
      <w:r>
        <w:rPr>
          <w:rFonts w:ascii="Times New Roman"/>
          <w:b w:val="false"/>
          <w:i w:val="false"/>
          <w:color w:val="000000"/>
          <w:sz w:val="28"/>
        </w:rPr>
        <w:t xml:space="preserve"> (зертханашы өңдейді)</w:t>
      </w:r>
    </w:p>
    <w:bookmarkEnd w:id="111"/>
    <w:p>
      <w:pPr>
        <w:spacing w:after="0"/>
        <w:ind w:left="0"/>
        <w:jc w:val="both"/>
      </w:pPr>
      <w:r>
        <w:rPr>
          <w:rFonts w:ascii="Times New Roman"/>
          <w:b w:val="false"/>
          <w:i w:val="false"/>
          <w:color w:val="000000"/>
          <w:sz w:val="28"/>
        </w:rPr>
        <w:t>
      ___________________________ _________________________</w:t>
      </w:r>
    </w:p>
    <w:p>
      <w:pPr>
        <w:spacing w:after="0"/>
        <w:ind w:left="0"/>
        <w:jc w:val="both"/>
      </w:pPr>
      <w:r>
        <w:rPr>
          <w:rFonts w:ascii="Times New Roman"/>
          <w:b w:val="false"/>
          <w:i w:val="false"/>
          <w:color w:val="000000"/>
          <w:sz w:val="28"/>
        </w:rPr>
        <w:t>
      __________________________ _________________________</w:t>
      </w:r>
    </w:p>
    <w:p>
      <w:pPr>
        <w:spacing w:after="0"/>
        <w:ind w:left="0"/>
        <w:jc w:val="both"/>
      </w:pPr>
      <w:r>
        <w:rPr>
          <w:rFonts w:ascii="Times New Roman"/>
          <w:b w:val="false"/>
          <w:i w:val="false"/>
          <w:color w:val="000000"/>
          <w:sz w:val="28"/>
        </w:rPr>
        <w:t>
      ___________________________ _________________________</w:t>
      </w:r>
    </w:p>
    <w:p>
      <w:pPr>
        <w:spacing w:after="0"/>
        <w:ind w:left="0"/>
        <w:jc w:val="both"/>
      </w:pPr>
      <w:r>
        <w:rPr>
          <w:rFonts w:ascii="Times New Roman"/>
          <w:b w:val="false"/>
          <w:i w:val="false"/>
          <w:color w:val="000000"/>
          <w:sz w:val="28"/>
        </w:rPr>
        <w:t>
      __________________________ _________________________</w:t>
      </w:r>
    </w:p>
    <w:p>
      <w:pPr>
        <w:spacing w:after="0"/>
        <w:ind w:left="0"/>
        <w:jc w:val="both"/>
      </w:pPr>
      <w:r>
        <w:rPr>
          <w:rFonts w:ascii="Times New Roman"/>
          <w:b w:val="false"/>
          <w:i w:val="false"/>
          <w:color w:val="000000"/>
          <w:sz w:val="28"/>
        </w:rPr>
        <w:t>
      ___________________________ _________________________</w:t>
      </w:r>
    </w:p>
    <w:p>
      <w:pPr>
        <w:spacing w:after="0"/>
        <w:ind w:left="0"/>
        <w:jc w:val="both"/>
      </w:pPr>
      <w:r>
        <w:rPr>
          <w:rFonts w:ascii="Times New Roman"/>
          <w:b w:val="false"/>
          <w:i w:val="false"/>
          <w:color w:val="000000"/>
          <w:sz w:val="28"/>
        </w:rPr>
        <w:t>
      Уақыт ______________сағ. Күні 20____ж. "______"_________________</w:t>
      </w:r>
    </w:p>
    <w:p>
      <w:pPr>
        <w:spacing w:after="0"/>
        <w:ind w:left="0"/>
        <w:jc w:val="both"/>
      </w:pPr>
      <w:r>
        <w:rPr>
          <w:rFonts w:ascii="Times New Roman"/>
          <w:b w:val="false"/>
          <w:i w:val="false"/>
          <w:color w:val="000000"/>
          <w:sz w:val="28"/>
        </w:rPr>
        <w:t>
      _________________________________ (куәландырылушының тегі, әкесінің аты, қолы)</w:t>
      </w:r>
    </w:p>
    <w:p>
      <w:pPr>
        <w:spacing w:after="0"/>
        <w:ind w:left="0"/>
        <w:jc w:val="both"/>
      </w:pPr>
      <w:r>
        <w:rPr>
          <w:rFonts w:ascii="Times New Roman"/>
          <w:b w:val="false"/>
          <w:i w:val="false"/>
          <w:color w:val="000000"/>
          <w:sz w:val="28"/>
        </w:rPr>
        <w:t>
      Зертханашы _________________________________________ (қолы, тегі, әкесінің аты)</w:t>
      </w:r>
    </w:p>
    <w:p>
      <w:pPr>
        <w:spacing w:after="0"/>
        <w:ind w:left="0"/>
        <w:jc w:val="both"/>
      </w:pPr>
      <w:r>
        <w:rPr>
          <w:rFonts w:ascii="Times New Roman"/>
          <w:b w:val="false"/>
          <w:i w:val="false"/>
          <w:color w:val="000000"/>
          <w:sz w:val="28"/>
        </w:rPr>
        <w:t>
      Саны__________бағасы_____________(сарапшы-психолог бағалайды)</w:t>
      </w:r>
    </w:p>
    <w:p>
      <w:pPr>
        <w:spacing w:after="0"/>
        <w:ind w:left="0"/>
        <w:jc w:val="both"/>
      </w:pPr>
      <w:r>
        <w:rPr>
          <w:rFonts w:ascii="Times New Roman"/>
          <w:b w:val="false"/>
          <w:i w:val="false"/>
          <w:color w:val="000000"/>
          <w:sz w:val="28"/>
        </w:rPr>
        <w:t>
      Сарапшы-психолог___________________________________(қолы, тегі, әкесінің аты)</w:t>
      </w:r>
    </w:p>
    <w:bookmarkStart w:name="z152" w:id="112"/>
    <w:p>
      <w:pPr>
        <w:spacing w:after="0"/>
        <w:ind w:left="0"/>
        <w:jc w:val="both"/>
      </w:pPr>
      <w:r>
        <w:rPr>
          <w:rFonts w:ascii="Times New Roman"/>
          <w:b w:val="false"/>
          <w:i w:val="false"/>
          <w:color w:val="000000"/>
          <w:sz w:val="28"/>
        </w:rPr>
        <w:t xml:space="preserve">
      </w:t>
      </w:r>
      <w:r>
        <w:rPr>
          <w:rFonts w:ascii="Times New Roman"/>
          <w:b/>
          <w:i w:val="false"/>
          <w:color w:val="000000"/>
          <w:sz w:val="28"/>
        </w:rPr>
        <w:t>3. Түзету сынамасы</w:t>
      </w:r>
      <w:r>
        <w:rPr>
          <w:rFonts w:ascii="Times New Roman"/>
          <w:b w:val="false"/>
          <w:i w:val="false"/>
          <w:color w:val="000000"/>
          <w:sz w:val="28"/>
        </w:rPr>
        <w:t xml:space="preserve"> (зертханашы өңдейді)</w:t>
      </w:r>
    </w:p>
    <w:bookmarkEnd w:id="112"/>
    <w:p>
      <w:pPr>
        <w:spacing w:after="0"/>
        <w:ind w:left="0"/>
        <w:jc w:val="both"/>
      </w:pPr>
      <w:r>
        <w:rPr>
          <w:rFonts w:ascii="Times New Roman"/>
          <w:b w:val="false"/>
          <w:i w:val="false"/>
          <w:color w:val="000000"/>
          <w:sz w:val="28"/>
        </w:rPr>
        <w:t>
      кедергісіз: =                         к =                         л =</w:t>
      </w:r>
    </w:p>
    <w:p>
      <w:pPr>
        <w:spacing w:after="0"/>
        <w:ind w:left="0"/>
        <w:jc w:val="both"/>
      </w:pPr>
      <w:r>
        <w:rPr>
          <w:rFonts w:ascii="Times New Roman"/>
          <w:b w:val="false"/>
          <w:i w:val="false"/>
          <w:color w:val="000000"/>
          <w:sz w:val="28"/>
        </w:rPr>
        <w:t>
      кедергімен: =                         к =                         л =</w:t>
      </w:r>
    </w:p>
    <w:p>
      <w:pPr>
        <w:spacing w:after="0"/>
        <w:ind w:left="0"/>
        <w:jc w:val="both"/>
      </w:pPr>
      <w:r>
        <w:rPr>
          <w:rFonts w:ascii="Times New Roman"/>
          <w:b w:val="false"/>
          <w:i w:val="false"/>
          <w:color w:val="000000"/>
          <w:sz w:val="28"/>
        </w:rPr>
        <w:t>
      Т= +2,5*к+2,0*л =____________________ баға________(сарапшы-психолог бағалайды)</w:t>
      </w:r>
    </w:p>
    <w:bookmarkStart w:name="z153" w:id="113"/>
    <w:p>
      <w:pPr>
        <w:spacing w:after="0"/>
        <w:ind w:left="0"/>
        <w:jc w:val="both"/>
      </w:pPr>
      <w:r>
        <w:rPr>
          <w:rFonts w:ascii="Times New Roman"/>
          <w:b w:val="false"/>
          <w:i w:val="false"/>
          <w:color w:val="000000"/>
          <w:sz w:val="28"/>
        </w:rPr>
        <w:t xml:space="preserve">
      </w:t>
      </w:r>
      <w:r>
        <w:rPr>
          <w:rFonts w:ascii="Times New Roman"/>
          <w:b/>
          <w:i w:val="false"/>
          <w:color w:val="000000"/>
          <w:sz w:val="28"/>
        </w:rPr>
        <w:t>4. Шатастырылған сызықтар</w:t>
      </w:r>
      <w:r>
        <w:rPr>
          <w:rFonts w:ascii="Times New Roman"/>
          <w:b w:val="false"/>
          <w:i w:val="false"/>
          <w:color w:val="000000"/>
          <w:sz w:val="28"/>
        </w:rPr>
        <w:t xml:space="preserve"> (зертханашы өңдейді)</w:t>
      </w:r>
    </w:p>
    <w:bookmarkEnd w:id="113"/>
    <w:p>
      <w:pPr>
        <w:spacing w:after="0"/>
        <w:ind w:left="0"/>
        <w:jc w:val="both"/>
      </w:pPr>
      <w:r>
        <w:rPr>
          <w:rFonts w:ascii="Times New Roman"/>
          <w:b w:val="false"/>
          <w:i w:val="false"/>
          <w:color w:val="000000"/>
          <w:sz w:val="28"/>
        </w:rPr>
        <w:t>
      П= 2*м–ж=__________________________________________ баға __________________</w:t>
      </w:r>
    </w:p>
    <w:p>
      <w:pPr>
        <w:spacing w:after="0"/>
        <w:ind w:left="0"/>
        <w:jc w:val="both"/>
      </w:pPr>
      <w:r>
        <w:rPr>
          <w:rFonts w:ascii="Times New Roman"/>
          <w:b w:val="false"/>
          <w:i w:val="false"/>
          <w:color w:val="000000"/>
          <w:sz w:val="28"/>
        </w:rPr>
        <w:t>
      Уақыт ______________сағ. Күні 20____ж. "______"_________________</w:t>
      </w:r>
    </w:p>
    <w:p>
      <w:pPr>
        <w:spacing w:after="0"/>
        <w:ind w:left="0"/>
        <w:jc w:val="both"/>
      </w:pPr>
      <w:r>
        <w:rPr>
          <w:rFonts w:ascii="Times New Roman"/>
          <w:b w:val="false"/>
          <w:i w:val="false"/>
          <w:color w:val="000000"/>
          <w:sz w:val="28"/>
        </w:rPr>
        <w:t>
      _________________________________ (куәландырылушының тегі, әкесінің аты, қолы)</w:t>
      </w:r>
    </w:p>
    <w:p>
      <w:pPr>
        <w:spacing w:after="0"/>
        <w:ind w:left="0"/>
        <w:jc w:val="both"/>
      </w:pPr>
      <w:r>
        <w:rPr>
          <w:rFonts w:ascii="Times New Roman"/>
          <w:b w:val="false"/>
          <w:i w:val="false"/>
          <w:color w:val="000000"/>
          <w:sz w:val="28"/>
        </w:rPr>
        <w:t>
       Зертханашы _________________________________________ (қолы, тегі, әкесінің аты)</w:t>
      </w:r>
    </w:p>
    <w:p>
      <w:pPr>
        <w:spacing w:after="0"/>
        <w:ind w:left="0"/>
        <w:jc w:val="both"/>
      </w:pPr>
      <w:r>
        <w:rPr>
          <w:rFonts w:ascii="Times New Roman"/>
          <w:b w:val="false"/>
          <w:i w:val="false"/>
          <w:color w:val="000000"/>
          <w:sz w:val="28"/>
        </w:rPr>
        <w:t xml:space="preserve">
      Саны__________бағасы_____________(сарапшы-психолог бағалайды) </w:t>
      </w:r>
    </w:p>
    <w:p>
      <w:pPr>
        <w:spacing w:after="0"/>
        <w:ind w:left="0"/>
        <w:jc w:val="both"/>
      </w:pPr>
      <w:r>
        <w:rPr>
          <w:rFonts w:ascii="Times New Roman"/>
          <w:b w:val="false"/>
          <w:i w:val="false"/>
          <w:color w:val="000000"/>
          <w:sz w:val="28"/>
        </w:rPr>
        <w:t xml:space="preserve">
      Сарапшы-психолог___________________________________(қолы, тегі, әкесінің аты) </w:t>
      </w:r>
    </w:p>
    <w:p>
      <w:pPr>
        <w:spacing w:after="0"/>
        <w:ind w:left="0"/>
        <w:jc w:val="both"/>
      </w:pPr>
      <w:r>
        <w:rPr>
          <w:rFonts w:ascii="Times New Roman"/>
          <w:b w:val="false"/>
          <w:i w:val="false"/>
          <w:color w:val="000000"/>
          <w:sz w:val="28"/>
        </w:rPr>
        <w:t>
      Ескертпе* –бланктің беткі жағы, форматы А4</w:t>
      </w:r>
    </w:p>
    <w:bookmarkStart w:name="z154" w:id="114"/>
    <w:p>
      <w:pPr>
        <w:spacing w:after="0"/>
        <w:ind w:left="0"/>
        <w:jc w:val="both"/>
      </w:pPr>
      <w:r>
        <w:rPr>
          <w:rFonts w:ascii="Times New Roman"/>
          <w:b w:val="false"/>
          <w:i w:val="false"/>
          <w:color w:val="000000"/>
          <w:sz w:val="28"/>
        </w:rPr>
        <w:t xml:space="preserve">
      </w:t>
      </w:r>
      <w:r>
        <w:rPr>
          <w:rFonts w:ascii="Times New Roman"/>
          <w:b/>
          <w:i w:val="false"/>
          <w:color w:val="000000"/>
          <w:sz w:val="28"/>
        </w:rPr>
        <w:t>5. Шульте методикасы</w:t>
      </w:r>
      <w:r>
        <w:rPr>
          <w:rFonts w:ascii="Times New Roman"/>
          <w:b w:val="false"/>
          <w:i w:val="false"/>
          <w:color w:val="000000"/>
          <w:sz w:val="28"/>
        </w:rPr>
        <w:t xml:space="preserve"> _____________________________________________________</w:t>
      </w:r>
    </w:p>
    <w:bookmarkEnd w:id="114"/>
    <w:bookmarkStart w:name="z155" w:id="115"/>
    <w:p>
      <w:pPr>
        <w:spacing w:after="0"/>
        <w:ind w:left="0"/>
        <w:jc w:val="both"/>
      </w:pPr>
      <w:r>
        <w:rPr>
          <w:rFonts w:ascii="Times New Roman"/>
          <w:b w:val="false"/>
          <w:i w:val="false"/>
          <w:color w:val="000000"/>
          <w:sz w:val="28"/>
        </w:rPr>
        <w:t xml:space="preserve">
      </w:t>
      </w:r>
      <w:r>
        <w:rPr>
          <w:rFonts w:ascii="Times New Roman"/>
          <w:b/>
          <w:i w:val="false"/>
          <w:color w:val="000000"/>
          <w:sz w:val="28"/>
        </w:rPr>
        <w:t>6. Назарын қайта аудару</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Нк = Ак – (Қк + Қк) =__________________ Е = Нк – Ақ =__________ баға _________</w:t>
      </w:r>
    </w:p>
    <w:bookmarkStart w:name="z156" w:id="116"/>
    <w:p>
      <w:pPr>
        <w:spacing w:after="0"/>
        <w:ind w:left="0"/>
        <w:jc w:val="both"/>
      </w:pPr>
      <w:r>
        <w:rPr>
          <w:rFonts w:ascii="Times New Roman"/>
          <w:b w:val="false"/>
          <w:i w:val="false"/>
          <w:color w:val="000000"/>
          <w:sz w:val="28"/>
        </w:rPr>
        <w:t xml:space="preserve">
      </w:t>
      </w:r>
      <w:r>
        <w:rPr>
          <w:rFonts w:ascii="Times New Roman"/>
          <w:b/>
          <w:i w:val="false"/>
          <w:color w:val="000000"/>
          <w:sz w:val="28"/>
        </w:rPr>
        <w:t>7. Эмоционалдық тұрақтылық</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жеткіліксіз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Нк = ________________________________ Е=_________________ баға ____________ </w:t>
      </w:r>
    </w:p>
    <w:p>
      <w:pPr>
        <w:spacing w:after="0"/>
        <w:ind w:left="0"/>
        <w:jc w:val="both"/>
      </w:pPr>
      <w:r>
        <w:rPr>
          <w:rFonts w:ascii="Times New Roman"/>
          <w:b w:val="false"/>
          <w:i w:val="false"/>
          <w:color w:val="000000"/>
          <w:sz w:val="28"/>
        </w:rPr>
        <w:t>
      П= 2*м–ж=____________________________________________ баға ________________</w:t>
      </w:r>
    </w:p>
    <w:p>
      <w:pPr>
        <w:spacing w:after="0"/>
        <w:ind w:left="0"/>
        <w:jc w:val="both"/>
      </w:pPr>
      <w:r>
        <w:rPr>
          <w:rFonts w:ascii="Times New Roman"/>
          <w:b w:val="false"/>
          <w:i w:val="false"/>
          <w:color w:val="000000"/>
          <w:sz w:val="28"/>
        </w:rPr>
        <w:t>
      Эмоционалдық тұрақтылықтың жалпы бағасы</w:t>
      </w:r>
    </w:p>
    <w:p>
      <w:pPr>
        <w:spacing w:after="0"/>
        <w:ind w:left="0"/>
        <w:jc w:val="both"/>
      </w:pPr>
      <w:r>
        <w:rPr>
          <w:rFonts w:ascii="Times New Roman"/>
          <w:b w:val="false"/>
          <w:i w:val="false"/>
          <w:color w:val="000000"/>
          <w:sz w:val="28"/>
        </w:rPr>
        <w:t>
      _____________________________________________(кесте бойынша)</w:t>
      </w:r>
    </w:p>
    <w:p>
      <w:pPr>
        <w:spacing w:after="0"/>
        <w:ind w:left="0"/>
        <w:jc w:val="both"/>
      </w:pPr>
      <w:r>
        <w:rPr>
          <w:rFonts w:ascii="Times New Roman"/>
          <w:b w:val="false"/>
          <w:i w:val="false"/>
          <w:color w:val="000000"/>
          <w:sz w:val="28"/>
        </w:rPr>
        <w:t>
      5, 6, 7-тармақтарды сарапшы-психолог толтырады және бағалайды</w:t>
      </w:r>
    </w:p>
    <w:p>
      <w:pPr>
        <w:spacing w:after="0"/>
        <w:ind w:left="0"/>
        <w:jc w:val="both"/>
      </w:pPr>
      <w:r>
        <w:rPr>
          <w:rFonts w:ascii="Times New Roman"/>
          <w:b w:val="false"/>
          <w:i w:val="false"/>
          <w:color w:val="000000"/>
          <w:sz w:val="28"/>
        </w:rPr>
        <w:t xml:space="preserve">
      Сарапшы-психолог___________________________________(қолы, тегі, әкесінің аты) </w:t>
      </w:r>
    </w:p>
    <w:bookmarkStart w:name="z157" w:id="117"/>
    <w:p>
      <w:pPr>
        <w:spacing w:after="0"/>
        <w:ind w:left="0"/>
        <w:jc w:val="both"/>
      </w:pPr>
      <w:r>
        <w:rPr>
          <w:rFonts w:ascii="Times New Roman"/>
          <w:b w:val="false"/>
          <w:i w:val="false"/>
          <w:color w:val="000000"/>
          <w:sz w:val="28"/>
        </w:rPr>
        <w:t xml:space="preserve">
      </w:t>
      </w:r>
      <w:r>
        <w:rPr>
          <w:rFonts w:ascii="Times New Roman"/>
          <w:b/>
          <w:i w:val="false"/>
          <w:color w:val="000000"/>
          <w:sz w:val="28"/>
        </w:rPr>
        <w:t>8. Қосымша бақылау</w:t>
      </w:r>
      <w:r>
        <w:rPr>
          <w:rFonts w:ascii="Times New Roman"/>
          <w:b w:val="false"/>
          <w:i w:val="false"/>
          <w:color w:val="000000"/>
          <w:sz w:val="28"/>
        </w:rPr>
        <w:t xml:space="preserve"> _______________________________________________________</w:t>
      </w:r>
    </w:p>
    <w:bookmarkEnd w:id="11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158" w:id="118"/>
    <w:p>
      <w:pPr>
        <w:spacing w:after="0"/>
        <w:ind w:left="0"/>
        <w:jc w:val="both"/>
      </w:pPr>
      <w:r>
        <w:rPr>
          <w:rFonts w:ascii="Times New Roman"/>
          <w:b w:val="false"/>
          <w:i w:val="false"/>
          <w:color w:val="000000"/>
          <w:sz w:val="28"/>
        </w:rPr>
        <w:t xml:space="preserve">
      </w:t>
      </w:r>
      <w:r>
        <w:rPr>
          <w:rFonts w:ascii="Times New Roman"/>
          <w:b/>
          <w:i w:val="false"/>
          <w:color w:val="000000"/>
          <w:sz w:val="28"/>
        </w:rPr>
        <w:t>9. Қорытындылар</w:t>
      </w:r>
      <w:r>
        <w:rPr>
          <w:rFonts w:ascii="Times New Roman"/>
          <w:b w:val="false"/>
          <w:i w:val="false"/>
          <w:color w:val="000000"/>
          <w:sz w:val="28"/>
        </w:rPr>
        <w:t xml:space="preserve"> _________________________________________________________</w:t>
      </w:r>
    </w:p>
    <w:bookmarkEnd w:id="118"/>
    <w:p>
      <w:pPr>
        <w:spacing w:after="0"/>
        <w:ind w:left="0"/>
        <w:jc w:val="both"/>
      </w:pPr>
      <w:r>
        <w:rPr>
          <w:rFonts w:ascii="Times New Roman"/>
          <w:b w:val="false"/>
          <w:i w:val="false"/>
          <w:color w:val="000000"/>
          <w:sz w:val="28"/>
        </w:rPr>
        <w:t>
      Уақыт _______________сағ. Күні 20____ж. "______"________________</w:t>
      </w:r>
    </w:p>
    <w:p>
      <w:pPr>
        <w:spacing w:after="0"/>
        <w:ind w:left="0"/>
        <w:jc w:val="both"/>
      </w:pPr>
      <w:r>
        <w:rPr>
          <w:rFonts w:ascii="Times New Roman"/>
          <w:b w:val="false"/>
          <w:i w:val="false"/>
          <w:color w:val="000000"/>
          <w:sz w:val="28"/>
        </w:rPr>
        <w:t>
      ПФЗ бастығы/психолог ___________________________________ (қолы, тегі, аты-жөні)</w:t>
      </w:r>
    </w:p>
    <w:p>
      <w:pPr>
        <w:spacing w:after="0"/>
        <w:ind w:left="0"/>
        <w:jc w:val="both"/>
      </w:pPr>
      <w:r>
        <w:rPr>
          <w:rFonts w:ascii="Times New Roman"/>
          <w:b w:val="false"/>
          <w:i w:val="false"/>
          <w:color w:val="000000"/>
          <w:sz w:val="28"/>
        </w:rPr>
        <w:t>
      Ескертпе* –бланктің сыртқы жағы, А4 форматы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