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0d01" w14:textId="53b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әуе кемелерін техникалық пайдалану және оларды жөндеу қағидаларын бекіту туралы" Қазақстан Республикасы Инвестициялар және даму министрінің 2015 жылғы 30 сәуірдегі № 551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14 қарашадағы № 375 бұйрығы. Қазақстан Республикасының Әділет министрлігінде 2024 жылғы 15 қарашада № 35372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азаматтық әуе кемелерін техникалық пайдалану және оларды жөндеу қағидаларын бекіту туралы" Қазақстан Республикасы Инвестициялар және даму министрінің 2015 жылғы 30 сәуірдегі № 551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11573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азаматтық әуе кемелерін техникалық пайдалану және оларды жөндеу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"247. Мұзды кетіру кезінде мұздың қатуының алдын алу және кетіру жөніндегі жұмыстарға жұмылдырылған персонал осы жұмыстарды жүргізуге арналған ПҚ-ны және "Әуе кемесін жерде мұз қатуға қарсы қорғау жөніндегі қағидаларды бекіту туралы" (бұдан әрі - Әуе кемесін жерде мұз қатуға қарсы қорғау жөніндегі қағидалар) Қазақстан Республикасы Индустрия және инфрақұрылымдық даму министрінің міндетін атқарушының 2023 жылғы 7 наурыздағы № 141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32037 болып тіркелген) басшылыққа алынады. Жылу машиналары әуе кемесіне ең жақын нүктеден 3,5 метр қашықтықтан жақын емес орналастырылады.";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"250. Мұздың қатуының алдын алу және кетіру жөніндегі жұмыстарды орындауға Әуе кемесін жерде мұз қатуға қарсы қорғау жөніндегі қағидаларына сәйкес білікті персонал жіберіледі.".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Көлік министрлігінің интернет-ресурсында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Көлік министрлігінің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