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4945" w14:textId="5d24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"Стандарттау жөніндегі техникалық комитеттерді құру, жұмыс істеу және тарату қағидаларын бекіту туралы" Қазақстан Республикасы Инвестициялар және даму министрінің 2018 жылғы 26 желтоқсандағы № 919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2024 жылғы 15 қарашадағы № 380-НҚ бұйрығы. Қазақстан Республикасының Әділет министрлігінде 2024 жылғы 20 қарашада № 35379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"Стандарттау жөніндегі техникалық комитеттерді құру, жұмыс істеу және тарату қағидаларын бекіту туралы" Қазақстан Республикасы Инвестициялар және даму министрінің 2018 жылғы 26 желтоқсандағы № 919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18082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"Стандарттау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Стандарттау жөніндегі техникалық комитеттерді құру, жұмыс істеу және тарату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Стандарттау жөніндегі техникалық комитеттерді құру, жұмыс істеу және тарату қағидалары (бұдан әрі – Қағидалар) "Стандарттау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 сәйкес әзірленді және стандарттау жөніндегі техникалық комитеттерді құру, жұмыс істеу және тарату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Ұлттық стандарттау жүйесінің мүдделі субъектілерінен өтінімді алған сәттен бастап, СҰО аталған салада ТК болмауына және ұсынылған ақпараттың нақтылығына өтінімді 10 жұмыс күні ішінде қарастырады.".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Техникалық реттеу және метрология комитеті Қазақстан Республикасының заңнамасында белгіленген тәртіпте: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жариялауды қамтамасыз етсін.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Сауда және интеграция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