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98b5" w14:textId="6cf9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14 қарашадағы № 1319 бұйрығы. Қазақстан Республикасының Әділет министрлігінде 2024 жылғы 21 қарашада № 35387 болып тіркелді</w:t>
      </w:r>
    </w:p>
    <w:p>
      <w:pPr>
        <w:spacing w:after="0"/>
        <w:ind w:left="0"/>
        <w:jc w:val="left"/>
      </w:pPr>
    </w:p>
    <w:p>
      <w:pPr>
        <w:spacing w:after="0"/>
        <w:ind w:left="0"/>
        <w:jc w:val="both"/>
      </w:pPr>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Қорғаныс министрінің орынбасары – Қазақстан Республикасы Қарулы Күштері Әуе қорғанысы күштерінің бас қолбасшысына жүктелсін.</w:t>
      </w:r>
    </w:p>
    <w:bookmarkEnd w:id="3"/>
    <w:bookmarkStart w:name="z8" w:id="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14 қарашадағы</w:t>
            </w:r>
            <w:r>
              <w:br/>
            </w:r>
            <w:r>
              <w:rPr>
                <w:rFonts w:ascii="Times New Roman"/>
                <w:b w:val="false"/>
                <w:i w:val="false"/>
                <w:color w:val="000000"/>
                <w:sz w:val="20"/>
              </w:rPr>
              <w:t xml:space="preserve">№ 1319 бұйрықпен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Тарифтерді қалыптастыру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"Табиғи монополиялар туралы" Қазақстан Республикасының Заңы (бұдан әрі – Заң)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әзірленді және Қазақстан Республикасы Қарулы Күштерінің әуежайлық қызмет саласында маманданатын мемлекеттік мекемесінің тарифті (бұдан әрі – тариф) қалыптастыру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анықтамалар:</w:t>
      </w:r>
    </w:p>
    <w:bookmarkStart w:name="z15" w:id="8"/>
    <w:p>
      <w:pPr>
        <w:spacing w:after="0"/>
        <w:ind w:left="0"/>
        <w:jc w:val="both"/>
      </w:pPr>
      <w:r>
        <w:rPr>
          <w:rFonts w:ascii="Times New Roman"/>
          <w:b w:val="false"/>
          <w:i w:val="false"/>
          <w:color w:val="000000"/>
          <w:sz w:val="28"/>
        </w:rPr>
        <w:t>
      1) амортизация – амортизацияланатын актив құнын пайдалы қолдану мерзімі ішінде оны жүйелі бөлу;</w:t>
      </w:r>
    </w:p>
    <w:bookmarkEnd w:id="8"/>
    <w:bookmarkStart w:name="z16" w:id="9"/>
    <w:p>
      <w:pPr>
        <w:spacing w:after="0"/>
        <w:ind w:left="0"/>
        <w:jc w:val="both"/>
      </w:pPr>
      <w:r>
        <w:rPr>
          <w:rFonts w:ascii="Times New Roman"/>
          <w:b w:val="false"/>
          <w:i w:val="false"/>
          <w:color w:val="000000"/>
          <w:sz w:val="28"/>
        </w:rPr>
        <w:t>
      2) әуежайлық қызмет саласындағы көрсетілетін қызметке тікелей шығын – белгілі бір көрсетілетін қызметпен тікелей себеп-салдарлық байланысты шығын және сондықтан белгілі бір көрсетілетін қызметке тікелей және бірегей жатады;</w:t>
      </w:r>
    </w:p>
    <w:bookmarkEnd w:id="9"/>
    <w:bookmarkStart w:name="z17" w:id="10"/>
    <w:p>
      <w:pPr>
        <w:spacing w:after="0"/>
        <w:ind w:left="0"/>
        <w:jc w:val="both"/>
      </w:pPr>
      <w:r>
        <w:rPr>
          <w:rFonts w:ascii="Times New Roman"/>
          <w:b w:val="false"/>
          <w:i w:val="false"/>
          <w:color w:val="000000"/>
          <w:sz w:val="28"/>
        </w:rPr>
        <w:t>
      3) өндірістік процесс тобының (бұдан әрі – ӨПТ) элементтеріне тікелей шығын – ӨПТ-ның белгілі бір элементіне тікелей себеп-салдарлық байланысты шығын және сондықтан ӨПТ-ның белгілі бір элементіне тікелей және бірегей жатады;</w:t>
      </w:r>
    </w:p>
    <w:bookmarkEnd w:id="10"/>
    <w:bookmarkStart w:name="z18" w:id="11"/>
    <w:p>
      <w:pPr>
        <w:spacing w:after="0"/>
        <w:ind w:left="0"/>
        <w:jc w:val="both"/>
      </w:pPr>
      <w:r>
        <w:rPr>
          <w:rFonts w:ascii="Times New Roman"/>
          <w:b w:val="false"/>
          <w:i w:val="false"/>
          <w:color w:val="000000"/>
          <w:sz w:val="28"/>
        </w:rPr>
        <w:t>
      4) өтінім – Қазақстан Республикасы Қарулы Күштерінің әуежайлық қызмет саласында маманданатын мемлекеттік мекемесінің (бұдан әрі – мекеме) уәкілетті орган ведомствосына тарифті бекіту туралы өтініші;</w:t>
      </w:r>
    </w:p>
    <w:bookmarkEnd w:id="11"/>
    <w:bookmarkStart w:name="z19" w:id="12"/>
    <w:p>
      <w:pPr>
        <w:spacing w:after="0"/>
        <w:ind w:left="0"/>
        <w:jc w:val="both"/>
      </w:pPr>
      <w:r>
        <w:rPr>
          <w:rFonts w:ascii="Times New Roman"/>
          <w:b w:val="false"/>
          <w:i w:val="false"/>
          <w:color w:val="000000"/>
          <w:sz w:val="28"/>
        </w:rPr>
        <w:t>
      5) тартылған актив – мекеменің әуежайлық қызмет саласында қызмет көрсету (бұдан әрі – көрсетілетін қызмет) үшін пайдаланылатын негізгі құралдары мен материалдық емес активі;</w:t>
      </w:r>
    </w:p>
    <w:bookmarkEnd w:id="12"/>
    <w:bookmarkStart w:name="z20" w:id="13"/>
    <w:p>
      <w:pPr>
        <w:spacing w:after="0"/>
        <w:ind w:left="0"/>
        <w:jc w:val="both"/>
      </w:pPr>
      <w:r>
        <w:rPr>
          <w:rFonts w:ascii="Times New Roman"/>
          <w:b w:val="false"/>
          <w:i w:val="false"/>
          <w:color w:val="000000"/>
          <w:sz w:val="28"/>
        </w:rPr>
        <w:t>
      6) тарифтік смета – уәкілетті орган бекіткен нысан бойынша реттеліп ұсынылатын көрсетілетін қызмет кірісінің, шығысы мен көлемінің тізбесі;</w:t>
      </w:r>
    </w:p>
    <w:bookmarkEnd w:id="13"/>
    <w:bookmarkStart w:name="z21" w:id="14"/>
    <w:p>
      <w:pPr>
        <w:spacing w:after="0"/>
        <w:ind w:left="0"/>
        <w:jc w:val="both"/>
      </w:pPr>
      <w:r>
        <w:rPr>
          <w:rFonts w:ascii="Times New Roman"/>
          <w:b w:val="false"/>
          <w:i w:val="false"/>
          <w:color w:val="000000"/>
          <w:sz w:val="28"/>
        </w:rPr>
        <w:t>
      7) уақытша өтемдік тариф – уәкілетті орган тұтынушыларға қаражатты қайтару мақсатында белгілі бір мерзімге бекітетін тариф;</w:t>
      </w:r>
    </w:p>
    <w:bookmarkEnd w:id="14"/>
    <w:bookmarkStart w:name="z22" w:id="15"/>
    <w:p>
      <w:pPr>
        <w:spacing w:after="0"/>
        <w:ind w:left="0"/>
        <w:jc w:val="both"/>
      </w:pPr>
      <w:r>
        <w:rPr>
          <w:rFonts w:ascii="Times New Roman"/>
          <w:b w:val="false"/>
          <w:i w:val="false"/>
          <w:color w:val="000000"/>
          <w:sz w:val="28"/>
        </w:rPr>
        <w:t>
      8) уақытша төмендетілетін коэффициент – уәкілетті орган бекіткен және тұтынушылар мен табиғи монополия субъектісінің мүддесін қорғау мақсатында тарифке қолданылатын шама;</w:t>
      </w:r>
    </w:p>
    <w:bookmarkEnd w:id="15"/>
    <w:bookmarkStart w:name="z23" w:id="16"/>
    <w:p>
      <w:pPr>
        <w:spacing w:after="0"/>
        <w:ind w:left="0"/>
        <w:jc w:val="both"/>
      </w:pPr>
      <w:r>
        <w:rPr>
          <w:rFonts w:ascii="Times New Roman"/>
          <w:b w:val="false"/>
          <w:i w:val="false"/>
          <w:color w:val="000000"/>
          <w:sz w:val="28"/>
        </w:rPr>
        <w:t>
      9) уәкілетті орган – табиғи монополияның тиісті саласында басшылықты жүзеге асыратын және мемлекеттік авиация саласындағы уәкілетті орган болып табылатын мемлекеттік орган;</w:t>
      </w:r>
    </w:p>
    <w:bookmarkEnd w:id="16"/>
    <w:bookmarkStart w:name="z24" w:id="17"/>
    <w:p>
      <w:pPr>
        <w:spacing w:after="0"/>
        <w:ind w:left="0"/>
        <w:jc w:val="both"/>
      </w:pPr>
      <w:r>
        <w:rPr>
          <w:rFonts w:ascii="Times New Roman"/>
          <w:b w:val="false"/>
          <w:i w:val="false"/>
          <w:color w:val="000000"/>
          <w:sz w:val="28"/>
        </w:rPr>
        <w:t>
      10) уәкілетті орган ведомствосы – уәкілетті орган айқындайтын басқару органы.</w:t>
      </w:r>
    </w:p>
    <w:bookmarkEnd w:id="17"/>
    <w:bookmarkStart w:name="z25" w:id="18"/>
    <w:p>
      <w:pPr>
        <w:spacing w:after="0"/>
        <w:ind w:left="0"/>
        <w:jc w:val="left"/>
      </w:pPr>
      <w:r>
        <w:rPr>
          <w:rFonts w:ascii="Times New Roman"/>
          <w:b/>
          <w:i w:val="false"/>
          <w:color w:val="000000"/>
        </w:rPr>
        <w:t xml:space="preserve"> 2-тарау. Мекеменің тарифті есептеу тетігі</w:t>
      </w:r>
    </w:p>
    <w:bookmarkEnd w:id="18"/>
    <w:bookmarkStart w:name="z26" w:id="19"/>
    <w:p>
      <w:pPr>
        <w:spacing w:after="0"/>
        <w:ind w:left="0"/>
        <w:jc w:val="left"/>
      </w:pPr>
      <w:r>
        <w:rPr>
          <w:rFonts w:ascii="Times New Roman"/>
          <w:b/>
          <w:i w:val="false"/>
          <w:color w:val="000000"/>
        </w:rPr>
        <w:t xml:space="preserve"> 1-параграф. Тарифтік реттеудің шығынды әдісін ескеріп, тарифті есептеу тетігі</w:t>
      </w:r>
    </w:p>
    <w:bookmarkEnd w:id="19"/>
    <w:bookmarkStart w:name="z27" w:id="20"/>
    <w:p>
      <w:pPr>
        <w:spacing w:after="0"/>
        <w:ind w:left="0"/>
        <w:jc w:val="both"/>
      </w:pPr>
      <w:r>
        <w:rPr>
          <w:rFonts w:ascii="Times New Roman"/>
          <w:b w:val="false"/>
          <w:i w:val="false"/>
          <w:color w:val="000000"/>
          <w:sz w:val="28"/>
        </w:rPr>
        <w:t>
      3. Уәкілетті орган тарифті, егер қолданыстағы тариф ол үшін тариф бір жылдан аспайтын мерзімге бекітілетін объекті және (немесе) учаске бойынша жеке бекітілсе, алғаш құрылған, жаңа реттелетін қызметті (жаңа реттелген қызметті) көрсететін немесе жаңа объектіні және (немесе) учаскені сатып алатын (салатын) мекеме үшін жеңілдетілген тәртіппен бекітілетін тарифті қоспағанда, бес және одан көп жыл мерзімге экономикалық негізделген шығын мен пайданы айқындау арқылы бекітеді.</w:t>
      </w:r>
    </w:p>
    <w:bookmarkEnd w:id="20"/>
    <w:bookmarkStart w:name="z28" w:id="21"/>
    <w:p>
      <w:pPr>
        <w:spacing w:after="0"/>
        <w:ind w:left="0"/>
        <w:jc w:val="both"/>
      </w:pPr>
      <w:r>
        <w:rPr>
          <w:rFonts w:ascii="Times New Roman"/>
          <w:b w:val="false"/>
          <w:i w:val="false"/>
          <w:color w:val="000000"/>
          <w:sz w:val="28"/>
        </w:rPr>
        <w:t>
      4. Тарифті бекіту үшін мекеме уәкілетті орган ведомствосына өтінім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Тарифті бекіту кезінде уәкілетті орган ведомствосы өтінімді ол берілген күннен бастап 90 (тоқсан) жұмыс күнінен аспайтын мерзімде және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тарифті бекіту кезінде күнтізбелік 30 (отыз) күннен аспайтын мерзімде қарайды.</w:t>
      </w:r>
    </w:p>
    <w:bookmarkStart w:name="z30" w:id="22"/>
    <w:p>
      <w:pPr>
        <w:spacing w:after="0"/>
        <w:ind w:left="0"/>
        <w:jc w:val="both"/>
      </w:pPr>
      <w:r>
        <w:rPr>
          <w:rFonts w:ascii="Times New Roman"/>
          <w:b w:val="false"/>
          <w:i w:val="false"/>
          <w:color w:val="000000"/>
          <w:sz w:val="28"/>
        </w:rPr>
        <w:t>
      6. Өтінімді қабылдаудан бас тарту негіздері мыналар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15-бабының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ұсынбау;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ұсынылған құжаттардың Заңның 15-бабының </w:t>
      </w:r>
      <w:r>
        <w:rPr>
          <w:rFonts w:ascii="Times New Roman"/>
          <w:b w:val="false"/>
          <w:i w:val="false"/>
          <w:color w:val="000000"/>
          <w:sz w:val="28"/>
        </w:rPr>
        <w:t>10-тармағына</w:t>
      </w:r>
      <w:r>
        <w:rPr>
          <w:rFonts w:ascii="Times New Roman"/>
          <w:b w:val="false"/>
          <w:i w:val="false"/>
          <w:color w:val="000000"/>
          <w:sz w:val="28"/>
        </w:rPr>
        <w:t xml:space="preserve">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34" w:id="23"/>
    <w:p>
      <w:pPr>
        <w:spacing w:after="0"/>
        <w:ind w:left="0"/>
        <w:jc w:val="both"/>
      </w:pPr>
      <w:r>
        <w:rPr>
          <w:rFonts w:ascii="Times New Roman"/>
          <w:b w:val="false"/>
          <w:i w:val="false"/>
          <w:color w:val="000000"/>
          <w:sz w:val="28"/>
        </w:rPr>
        <w:t>
      7. Тарифті есептеу мынадай формула бойынша жүргізіледі:</w:t>
      </w:r>
    </w:p>
    <w:bookmarkEnd w:id="23"/>
    <w:p>
      <w:pPr>
        <w:spacing w:after="0"/>
        <w:ind w:left="0"/>
        <w:jc w:val="both"/>
      </w:pPr>
      <w:r>
        <w:rPr>
          <w:rFonts w:ascii="Times New Roman"/>
          <w:b w:val="false"/>
          <w:i w:val="false"/>
          <w:color w:val="000000"/>
          <w:sz w:val="28"/>
        </w:rPr>
        <w:t>
      Т=Кi/Қi,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көрсетілетін қызмет бірлігі үшін тариф;</w:t>
      </w:r>
    </w:p>
    <w:p>
      <w:pPr>
        <w:spacing w:after="0"/>
        <w:ind w:left="0"/>
        <w:jc w:val="both"/>
      </w:pPr>
      <w:r>
        <w:rPr>
          <w:rFonts w:ascii="Times New Roman"/>
          <w:b w:val="false"/>
          <w:i w:val="false"/>
          <w:color w:val="000000"/>
          <w:sz w:val="28"/>
        </w:rPr>
        <w:t>
      Кi – бір жылдағы кіріс бөлігі;</w:t>
      </w:r>
    </w:p>
    <w:p>
      <w:pPr>
        <w:spacing w:after="0"/>
        <w:ind w:left="0"/>
        <w:jc w:val="both"/>
      </w:pPr>
      <w:r>
        <w:rPr>
          <w:rFonts w:ascii="Times New Roman"/>
          <w:b w:val="false"/>
          <w:i w:val="false"/>
          <w:color w:val="000000"/>
          <w:sz w:val="28"/>
        </w:rPr>
        <w:t>
      Қi – бір жылда көрсетілетін қызмет саны.</w:t>
      </w:r>
    </w:p>
    <w:bookmarkStart w:name="z35" w:id="24"/>
    <w:p>
      <w:pPr>
        <w:spacing w:after="0"/>
        <w:ind w:left="0"/>
        <w:jc w:val="both"/>
      </w:pPr>
      <w:r>
        <w:rPr>
          <w:rFonts w:ascii="Times New Roman"/>
          <w:b w:val="false"/>
          <w:i w:val="false"/>
          <w:color w:val="000000"/>
          <w:sz w:val="28"/>
        </w:rPr>
        <w:t>
      8. Көрсетілетін қызмет бірлігіне экономикалық негізделген тариф есебі:</w:t>
      </w:r>
    </w:p>
    <w:bookmarkEnd w:id="24"/>
    <w:bookmarkStart w:name="z36" w:id="25"/>
    <w:p>
      <w:pPr>
        <w:spacing w:after="0"/>
        <w:ind w:left="0"/>
        <w:jc w:val="both"/>
      </w:pPr>
      <w:r>
        <w:rPr>
          <w:rFonts w:ascii="Times New Roman"/>
          <w:b w:val="false"/>
          <w:i w:val="false"/>
          <w:color w:val="000000"/>
          <w:sz w:val="28"/>
        </w:rPr>
        <w:t>
      1) көрсетілетін қызмет бірлігіне тарифтің шығынды бөлігі есебінен;</w:t>
      </w:r>
    </w:p>
    <w:bookmarkEnd w:id="25"/>
    <w:bookmarkStart w:name="z37" w:id="26"/>
    <w:p>
      <w:pPr>
        <w:spacing w:after="0"/>
        <w:ind w:left="0"/>
        <w:jc w:val="both"/>
      </w:pPr>
      <w:r>
        <w:rPr>
          <w:rFonts w:ascii="Times New Roman"/>
          <w:b w:val="false"/>
          <w:i w:val="false"/>
          <w:color w:val="000000"/>
          <w:sz w:val="28"/>
        </w:rPr>
        <w:t>
      2) көрсетілетін қызмет бірлігіне тарифтің кіріс бөлігі есебінен тұрады және мынадай формула бойынша есептеледі:</w:t>
      </w:r>
    </w:p>
    <w:bookmarkEnd w:id="26"/>
    <w:p>
      <w:pPr>
        <w:spacing w:after="0"/>
        <w:ind w:left="0"/>
        <w:jc w:val="both"/>
      </w:pPr>
      <w:r>
        <w:rPr>
          <w:rFonts w:ascii="Times New Roman"/>
          <w:b w:val="false"/>
          <w:i w:val="false"/>
          <w:color w:val="000000"/>
          <w:sz w:val="28"/>
        </w:rPr>
        <w:t>
      К = Тш + 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 көрсетілетін қызмет бірлігіне тарифтің кіріс бөлігі;</w:t>
      </w:r>
    </w:p>
    <w:p>
      <w:pPr>
        <w:spacing w:after="0"/>
        <w:ind w:left="0"/>
        <w:jc w:val="both"/>
      </w:pPr>
      <w:r>
        <w:rPr>
          <w:rFonts w:ascii="Times New Roman"/>
          <w:b w:val="false"/>
          <w:i w:val="false"/>
          <w:color w:val="000000"/>
          <w:sz w:val="28"/>
        </w:rPr>
        <w:t>
      Тш – тарифтің шығынды бөлігі (көрсетілетін қызмет бірлігіне келетін шығын);</w:t>
      </w:r>
    </w:p>
    <w:p>
      <w:pPr>
        <w:spacing w:after="0"/>
        <w:ind w:left="0"/>
        <w:jc w:val="both"/>
      </w:pPr>
      <w:r>
        <w:rPr>
          <w:rFonts w:ascii="Times New Roman"/>
          <w:b w:val="false"/>
          <w:i w:val="false"/>
          <w:color w:val="000000"/>
          <w:sz w:val="28"/>
        </w:rPr>
        <w:t>
      P – көрсетілетін қызмет бірлігіне келетін жол берілетін пайда деңгейі.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 бойынша шығыс осы Қағидалардың </w:t>
      </w:r>
      <w:r>
        <w:rPr>
          <w:rFonts w:ascii="Times New Roman"/>
          <w:b w:val="false"/>
          <w:i w:val="false"/>
          <w:color w:val="000000"/>
          <w:sz w:val="28"/>
        </w:rPr>
        <w:t>10-тарауына</w:t>
      </w:r>
      <w:r>
        <w:rPr>
          <w:rFonts w:ascii="Times New Roman"/>
          <w:b w:val="false"/>
          <w:i w:val="false"/>
          <w:color w:val="000000"/>
          <w:sz w:val="28"/>
        </w:rPr>
        <w:t xml:space="preserve"> сәйкес көрсетілетін қызметке тарифтің шығынды бөлігіне енгізіледі.</w:t>
      </w:r>
    </w:p>
    <w:bookmarkStart w:name="z39" w:id="27"/>
    <w:p>
      <w:pPr>
        <w:spacing w:after="0"/>
        <w:ind w:left="0"/>
        <w:jc w:val="both"/>
      </w:pPr>
      <w:r>
        <w:rPr>
          <w:rFonts w:ascii="Times New Roman"/>
          <w:b w:val="false"/>
          <w:i w:val="false"/>
          <w:color w:val="000000"/>
          <w:sz w:val="28"/>
        </w:rPr>
        <w:t>
      10. Тарифтің шығынды бөлігін қалыптастыру штатты қамту шығысынан, еңбекке ақы төлеу қорынан аударымнан, материалға шығыстан, негізгі өндірістік қорды жөндеу шығысынан, арнайы автокөлік техникасын күтіп-ұстау мен қызмет көрсету шығысынан, амортизация шығысынан, негізгі өндірістік қорды күтіп-ұстау мен пайдалану шығысынан, материал, электр энергиясы мен отын шығысынан тұрады.</w:t>
      </w:r>
    </w:p>
    <w:bookmarkEnd w:id="27"/>
    <w:bookmarkStart w:name="z40" w:id="28"/>
    <w:p>
      <w:pPr>
        <w:spacing w:after="0"/>
        <w:ind w:left="0"/>
        <w:jc w:val="left"/>
      </w:pPr>
      <w:r>
        <w:rPr>
          <w:rFonts w:ascii="Times New Roman"/>
          <w:b/>
          <w:i w:val="false"/>
          <w:color w:val="000000"/>
        </w:rPr>
        <w:t xml:space="preserve"> 2-параграф. Тарифтік реттеудің ынталандыру әдісін қолданып, тарифті есептеу тетігі</w:t>
      </w:r>
    </w:p>
    <w:bookmarkEnd w:id="28"/>
    <w:bookmarkStart w:name="z41" w:id="29"/>
    <w:p>
      <w:pPr>
        <w:spacing w:after="0"/>
        <w:ind w:left="0"/>
        <w:jc w:val="both"/>
      </w:pPr>
      <w:r>
        <w:rPr>
          <w:rFonts w:ascii="Times New Roman"/>
          <w:b w:val="false"/>
          <w:i w:val="false"/>
          <w:color w:val="000000"/>
          <w:sz w:val="28"/>
        </w:rPr>
        <w:t>
      11. Уәкілетті орган тарифті тарифтік реттеудің ынталандыру әдісін қолданып, реттеліп көрсетілетін қызмет сапасы мен сенімділігі көрсеткішін және мекеме қызметінің тиімділік көрсеткішін ескеріп, бес және одан көп жыл мерзімге бекітеді.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Тарифтік реттеудің ынталандыру әдісін қолданып, тарифті бекіту кезінде өтінімге Заңның 15-бабының </w:t>
      </w:r>
      <w:r>
        <w:rPr>
          <w:rFonts w:ascii="Times New Roman"/>
          <w:b w:val="false"/>
          <w:i w:val="false"/>
          <w:color w:val="000000"/>
          <w:sz w:val="28"/>
        </w:rPr>
        <w:t>7-тармағы</w:t>
      </w:r>
      <w:r>
        <w:rPr>
          <w:rFonts w:ascii="Times New Roman"/>
          <w:b w:val="false"/>
          <w:i w:val="false"/>
          <w:color w:val="000000"/>
          <w:sz w:val="28"/>
        </w:rPr>
        <w:t xml:space="preserve"> бірінші бөлігінің 1), 3), 4), 6), 7), 9), 10), 13), 14) және 15) тармақшаларында көзделген құжаттар, сондай-ақ негіздейтін материалды қоса беріп, реттеліп көрсетілетін қызметтің сапасы мен сенімділігі көрсеткішінің және табиғи монополиялар субъектісі қызметінің тиімділік көрсеткішінің жобалары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Уәкілетті орган ведомствосы өтінімді алған күннен бастап жеті жұмыс күнінен кешіктірмей қоса берілетін есеп-қисап пен негіздейтін материалдың толықтығын осы Қағидалардың 12-тармағына сәйкестігіне тексереді және мекемені өтінімнің қарауға қабылданғаны немесе Заңның </w:t>
      </w:r>
      <w:r>
        <w:rPr>
          <w:rFonts w:ascii="Times New Roman"/>
          <w:b w:val="false"/>
          <w:i w:val="false"/>
          <w:color w:val="000000"/>
          <w:sz w:val="28"/>
        </w:rPr>
        <w:t>15-бабының</w:t>
      </w:r>
      <w:r>
        <w:rPr>
          <w:rFonts w:ascii="Times New Roman"/>
          <w:b w:val="false"/>
          <w:i w:val="false"/>
          <w:color w:val="000000"/>
          <w:sz w:val="28"/>
        </w:rPr>
        <w:t xml:space="preserve"> 11-тармағына сәйкес бас тарту себептерін көрсетіп, оны қабылдаудан бас тартылғаны туралы жазбаша хабардар етеді.</w:t>
      </w:r>
    </w:p>
    <w:bookmarkStart w:name="z44" w:id="30"/>
    <w:p>
      <w:pPr>
        <w:spacing w:after="0"/>
        <w:ind w:left="0"/>
        <w:jc w:val="both"/>
      </w:pPr>
      <w:r>
        <w:rPr>
          <w:rFonts w:ascii="Times New Roman"/>
          <w:b w:val="false"/>
          <w:i w:val="false"/>
          <w:color w:val="000000"/>
          <w:sz w:val="28"/>
        </w:rPr>
        <w:t>
      14. Тарифтік реттеудің ынталандыру әдісі:</w:t>
      </w:r>
    </w:p>
    <w:bookmarkEnd w:id="30"/>
    <w:bookmarkStart w:name="z45" w:id="31"/>
    <w:p>
      <w:pPr>
        <w:spacing w:after="0"/>
        <w:ind w:left="0"/>
        <w:jc w:val="both"/>
      </w:pPr>
      <w:r>
        <w:rPr>
          <w:rFonts w:ascii="Times New Roman"/>
          <w:b w:val="false"/>
          <w:i w:val="false"/>
          <w:color w:val="000000"/>
          <w:sz w:val="28"/>
        </w:rPr>
        <w:t>
      1) экономикалық негізділігін ескеріп, тарифте ескерілетін шығын түрі мен мөлшерін шектеуді;</w:t>
      </w:r>
    </w:p>
    <w:bookmarkEnd w:id="31"/>
    <w:bookmarkStart w:name="z46" w:id="32"/>
    <w:p>
      <w:pPr>
        <w:spacing w:after="0"/>
        <w:ind w:left="0"/>
        <w:jc w:val="both"/>
      </w:pPr>
      <w:r>
        <w:rPr>
          <w:rFonts w:ascii="Times New Roman"/>
          <w:b w:val="false"/>
          <w:i w:val="false"/>
          <w:color w:val="000000"/>
          <w:sz w:val="28"/>
        </w:rPr>
        <w:t>
      2) тиісті салада қолданылатын үлгілік нормалар мен нормативтер негізінде айқындалған шикізат, материал, отын, энергия болған кезде шығысының техникалық және технологиялық нормаларын, нормативтік техникалық шығынды, персоналдың нормативтік санын қолдануды.</w:t>
      </w:r>
    </w:p>
    <w:bookmarkEnd w:id="32"/>
    <w:p>
      <w:pPr>
        <w:spacing w:after="0"/>
        <w:ind w:left="0"/>
        <w:jc w:val="both"/>
      </w:pPr>
      <w:r>
        <w:rPr>
          <w:rFonts w:ascii="Times New Roman"/>
          <w:b w:val="false"/>
          <w:i w:val="false"/>
          <w:color w:val="000000"/>
          <w:sz w:val="28"/>
        </w:rPr>
        <w:t>
      Осы тармақшаның күші тарифтік реттеудің шығынды әдісінен тарифтік реттеудің ынталандыру әдісіне ауысқан жағдайда тарифті бекіту кезінде қолданылады;</w:t>
      </w:r>
    </w:p>
    <w:bookmarkStart w:name="z47" w:id="33"/>
    <w:p>
      <w:pPr>
        <w:spacing w:after="0"/>
        <w:ind w:left="0"/>
        <w:jc w:val="both"/>
      </w:pPr>
      <w:r>
        <w:rPr>
          <w:rFonts w:ascii="Times New Roman"/>
          <w:b w:val="false"/>
          <w:i w:val="false"/>
          <w:color w:val="000000"/>
          <w:sz w:val="28"/>
        </w:rPr>
        <w:t>
      3) бақыланатын және бақыланбайтын шығынды айқындауды;</w:t>
      </w:r>
    </w:p>
    <w:bookmarkEnd w:id="33"/>
    <w:bookmarkStart w:name="z48" w:id="34"/>
    <w:p>
      <w:pPr>
        <w:spacing w:after="0"/>
        <w:ind w:left="0"/>
        <w:jc w:val="both"/>
      </w:pPr>
      <w:r>
        <w:rPr>
          <w:rFonts w:ascii="Times New Roman"/>
          <w:b w:val="false"/>
          <w:i w:val="false"/>
          <w:color w:val="000000"/>
          <w:sz w:val="28"/>
        </w:rPr>
        <w:t>
      4) бекітілген инвестициялық бағдарлама және бақыланбайтын шығын іс-шараларын орындамағаны үшін уақытша өтемдік тариф бекітуді;</w:t>
      </w:r>
    </w:p>
    <w:bookmarkEnd w:id="34"/>
    <w:bookmarkStart w:name="z49" w:id="35"/>
    <w:p>
      <w:pPr>
        <w:spacing w:after="0"/>
        <w:ind w:left="0"/>
        <w:jc w:val="both"/>
      </w:pPr>
      <w:r>
        <w:rPr>
          <w:rFonts w:ascii="Times New Roman"/>
          <w:b w:val="false"/>
          <w:i w:val="false"/>
          <w:color w:val="000000"/>
          <w:sz w:val="28"/>
        </w:rPr>
        <w:t>
      5) реттеліп көрсетілетін қызмет сапасы мен сенімділік көрсеткішін айқындауды;</w:t>
      </w:r>
    </w:p>
    <w:bookmarkEnd w:id="35"/>
    <w:bookmarkStart w:name="z50" w:id="36"/>
    <w:p>
      <w:pPr>
        <w:spacing w:after="0"/>
        <w:ind w:left="0"/>
        <w:jc w:val="both"/>
      </w:pPr>
      <w:r>
        <w:rPr>
          <w:rFonts w:ascii="Times New Roman"/>
          <w:b w:val="false"/>
          <w:i w:val="false"/>
          <w:color w:val="000000"/>
          <w:sz w:val="28"/>
        </w:rPr>
        <w:t>
      6) тозуды есептеудің тікелей әдісін қолдануды;</w:t>
      </w:r>
    </w:p>
    <w:bookmarkEnd w:id="36"/>
    <w:bookmarkStart w:name="z51" w:id="37"/>
    <w:p>
      <w:pPr>
        <w:spacing w:after="0"/>
        <w:ind w:left="0"/>
        <w:jc w:val="both"/>
      </w:pPr>
      <w:r>
        <w:rPr>
          <w:rFonts w:ascii="Times New Roman"/>
          <w:b w:val="false"/>
          <w:i w:val="false"/>
          <w:color w:val="000000"/>
          <w:sz w:val="28"/>
        </w:rPr>
        <w:t>
      7) инвестициялық бағдарламаны бекітуді;</w:t>
      </w:r>
    </w:p>
    <w:bookmarkEnd w:id="37"/>
    <w:bookmarkStart w:name="z52" w:id="38"/>
    <w:p>
      <w:pPr>
        <w:spacing w:after="0"/>
        <w:ind w:left="0"/>
        <w:jc w:val="both"/>
      </w:pPr>
      <w:r>
        <w:rPr>
          <w:rFonts w:ascii="Times New Roman"/>
          <w:b w:val="false"/>
          <w:i w:val="false"/>
          <w:color w:val="000000"/>
          <w:sz w:val="28"/>
        </w:rPr>
        <w:t>
      8) инвестицияланған капиталды қайтаруды және инвестицияланған капитал кірістілігінің нормаларын, сондай-ақ мекеме активтерінің баланстық құнын және уәкілетті орган айқындаған әдіс бойынша есептелген пайда мөлшерлемесін ескеріп, пайданы айқындауды;</w:t>
      </w:r>
    </w:p>
    <w:bookmarkEnd w:id="38"/>
    <w:bookmarkStart w:name="z53" w:id="39"/>
    <w:p>
      <w:pPr>
        <w:spacing w:after="0"/>
        <w:ind w:left="0"/>
        <w:jc w:val="both"/>
      </w:pPr>
      <w:r>
        <w:rPr>
          <w:rFonts w:ascii="Times New Roman"/>
          <w:b w:val="false"/>
          <w:i w:val="false"/>
          <w:color w:val="000000"/>
          <w:sz w:val="28"/>
        </w:rPr>
        <w:t>
      9) мекеме қызметінің тиімділік көрсеткішін айқындауды көздейді.</w:t>
      </w:r>
    </w:p>
    <w:bookmarkEnd w:id="39"/>
    <w:bookmarkStart w:name="z54" w:id="40"/>
    <w:p>
      <w:pPr>
        <w:spacing w:after="0"/>
        <w:ind w:left="0"/>
        <w:jc w:val="both"/>
      </w:pPr>
      <w:r>
        <w:rPr>
          <w:rFonts w:ascii="Times New Roman"/>
          <w:b w:val="false"/>
          <w:i w:val="false"/>
          <w:color w:val="000000"/>
          <w:sz w:val="28"/>
        </w:rPr>
        <w:t>
      15. Мекеменің болжамды тарифтік кірісі мынадай формула бойынша айқындалады:</w:t>
      </w:r>
    </w:p>
    <w:bookmarkEnd w:id="40"/>
    <w:p>
      <w:pPr>
        <w:spacing w:after="0"/>
        <w:ind w:left="0"/>
        <w:jc w:val="both"/>
      </w:pPr>
      <w:r>
        <w:rPr>
          <w:rFonts w:ascii="Times New Roman"/>
          <w:b w:val="false"/>
          <w:i w:val="false"/>
          <w:color w:val="000000"/>
          <w:sz w:val="28"/>
        </w:rPr>
        <w:t>
      ТКәқ = Шәқбақн + Шәқбақбн + ЖКДәқинвест + ЖКДәқсапа,</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ТКДәқ – мекеменің қызмет көрсетуге болжамды тарифтік кірісі, теңге;</w:t>
      </w:r>
    </w:p>
    <w:p>
      <w:pPr>
        <w:spacing w:after="0"/>
        <w:ind w:left="0"/>
        <w:jc w:val="both"/>
      </w:pPr>
      <w:r>
        <w:rPr>
          <w:rFonts w:ascii="Times New Roman"/>
          <w:b w:val="false"/>
          <w:i w:val="false"/>
          <w:color w:val="000000"/>
          <w:sz w:val="28"/>
        </w:rPr>
        <w:t>
      Шәқбақн – мекеменің көрсетілетін қызметтің жоспарлы көлеміне есептелген қызмет көрсетуден экономикалық негізделген жоспарлы бақыланатын жиынтық шығыны, теңге;</w:t>
      </w:r>
    </w:p>
    <w:p>
      <w:pPr>
        <w:spacing w:after="0"/>
        <w:ind w:left="0"/>
        <w:jc w:val="both"/>
      </w:pPr>
      <w:r>
        <w:rPr>
          <w:rFonts w:ascii="Times New Roman"/>
          <w:b w:val="false"/>
          <w:i w:val="false"/>
          <w:color w:val="000000"/>
          <w:sz w:val="28"/>
        </w:rPr>
        <w:t>
      Шәқбақбн – мекеменің көрсетілетін қызметтің жоспарлы көлеміне есептелген қызмет көрсетуден экономикалық негізделген жоспарлы бақыланбайтын жиынтық шығыны, теңге;</w:t>
      </w:r>
    </w:p>
    <w:p>
      <w:pPr>
        <w:spacing w:after="0"/>
        <w:ind w:left="0"/>
        <w:jc w:val="both"/>
      </w:pPr>
      <w:r>
        <w:rPr>
          <w:rFonts w:ascii="Times New Roman"/>
          <w:b w:val="false"/>
          <w:i w:val="false"/>
          <w:color w:val="000000"/>
          <w:sz w:val="28"/>
        </w:rPr>
        <w:t>
      ЖКДәқинвест – инвестициялық бағдарламаны іске асыруға бағытталатын қызмет көрсетуден жол берілетін пайда деңгейі, теңге;</w:t>
      </w:r>
    </w:p>
    <w:p>
      <w:pPr>
        <w:spacing w:after="0"/>
        <w:ind w:left="0"/>
        <w:jc w:val="both"/>
      </w:pPr>
      <w:r>
        <w:rPr>
          <w:rFonts w:ascii="Times New Roman"/>
          <w:b w:val="false"/>
          <w:i w:val="false"/>
          <w:color w:val="000000"/>
          <w:sz w:val="28"/>
        </w:rPr>
        <w:t>
      ЖКДәқсапа – мекеме реттелiп көрсетiлетiн қызмет сапасын, сенiмдiлiгiн және қызметiнiң тиiмдiлiгiн арттыруға бағытталатын қызмет көрсетуден жол берiлетін пайда деңгейi,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қызметке жол берілетін пайда деңгейі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 бойынша шығыс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көрсетілетін қызметке тарифтің шығынды бөлігіне енгізіледі.</w:t>
      </w:r>
    </w:p>
    <w:bookmarkStart w:name="z57" w:id="41"/>
    <w:p>
      <w:pPr>
        <w:spacing w:after="0"/>
        <w:ind w:left="0"/>
        <w:jc w:val="left"/>
      </w:pPr>
      <w:r>
        <w:rPr>
          <w:rFonts w:ascii="Times New Roman"/>
          <w:b/>
          <w:i w:val="false"/>
          <w:color w:val="000000"/>
        </w:rPr>
        <w:t xml:space="preserve"> 3-параграф. Тарифті индекстеу әдісін қолданып, есептеу тетігі</w:t>
      </w:r>
    </w:p>
    <w:bookmarkEnd w:id="41"/>
    <w:p>
      <w:pPr>
        <w:spacing w:after="0"/>
        <w:ind w:left="0"/>
        <w:jc w:val="left"/>
      </w:pPr>
    </w:p>
    <w:p>
      <w:pPr>
        <w:spacing w:after="0"/>
        <w:ind w:left="0"/>
        <w:jc w:val="both"/>
      </w:pPr>
      <w:r>
        <w:rPr>
          <w:rFonts w:ascii="Times New Roman"/>
          <w:b w:val="false"/>
          <w:i w:val="false"/>
          <w:color w:val="000000"/>
          <w:sz w:val="28"/>
        </w:rPr>
        <w:t xml:space="preserve">
      18. Тариф индекстеу әдісі қолданылып, Заңның </w:t>
      </w:r>
      <w:r>
        <w:rPr>
          <w:rFonts w:ascii="Times New Roman"/>
          <w:b w:val="false"/>
          <w:i w:val="false"/>
          <w:color w:val="000000"/>
          <w:sz w:val="28"/>
        </w:rPr>
        <w:t>18-бабының</w:t>
      </w:r>
      <w:r>
        <w:rPr>
          <w:rFonts w:ascii="Times New Roman"/>
          <w:b w:val="false"/>
          <w:i w:val="false"/>
          <w:color w:val="000000"/>
          <w:sz w:val="28"/>
        </w:rPr>
        <w:t xml:space="preserve"> талаптарына сәйкес белгіленеді.</w:t>
      </w:r>
    </w:p>
    <w:bookmarkStart w:name="z59" w:id="42"/>
    <w:p>
      <w:pPr>
        <w:spacing w:after="0"/>
        <w:ind w:left="0"/>
        <w:jc w:val="both"/>
      </w:pPr>
      <w:r>
        <w:rPr>
          <w:rFonts w:ascii="Times New Roman"/>
          <w:b w:val="false"/>
          <w:i w:val="false"/>
          <w:color w:val="000000"/>
          <w:sz w:val="28"/>
        </w:rPr>
        <w:t>
      19. Тарифті индекстеу деңгейін уәкілетті орган жыл сайын күнтізбелік жыл басталғанға дейін екі айдан кешіктірмей Қазақстан Республикасының әлеуметтік-экономикалық даму параметрін ескеріп айқындайды.</w:t>
      </w:r>
    </w:p>
    <w:bookmarkEnd w:id="42"/>
    <w:bookmarkStart w:name="z60" w:id="43"/>
    <w:p>
      <w:pPr>
        <w:spacing w:after="0"/>
        <w:ind w:left="0"/>
        <w:jc w:val="both"/>
      </w:pPr>
      <w:r>
        <w:rPr>
          <w:rFonts w:ascii="Times New Roman"/>
          <w:b w:val="false"/>
          <w:i w:val="false"/>
          <w:color w:val="000000"/>
          <w:sz w:val="28"/>
        </w:rPr>
        <w:t>
      20. Тарифті индекстеу деңгейін айқындау Қазақстан Республикасы Үкіметінің отырысында болжамды тиісті бес жылдық кезеңге мақұлданған Қазақстан Республикасының әлеуметтік-экономикалық даму болжамында көзделген пайызбен инфляция деңгейі туралы деректер негізінде жүзеге асырылады.</w:t>
      </w:r>
    </w:p>
    <w:bookmarkEnd w:id="43"/>
    <w:bookmarkStart w:name="z61" w:id="44"/>
    <w:p>
      <w:pPr>
        <w:spacing w:after="0"/>
        <w:ind w:left="0"/>
        <w:jc w:val="both"/>
      </w:pPr>
      <w:r>
        <w:rPr>
          <w:rFonts w:ascii="Times New Roman"/>
          <w:b w:val="false"/>
          <w:i w:val="false"/>
          <w:color w:val="000000"/>
          <w:sz w:val="28"/>
        </w:rPr>
        <w:t>
      21. Индекстеу деңгейі ретінде алдағы күнтізбелік жылға инфляция деңгейінің орташа мәні (%) қабылданады және ол Қазақстан Республикасының әлеуметтік-экономикалық даму болжамына кіретін өзгерістерді ескеріп түзетіледі.</w:t>
      </w:r>
    </w:p>
    <w:bookmarkEnd w:id="44"/>
    <w:bookmarkStart w:name="z62" w:id="45"/>
    <w:p>
      <w:pPr>
        <w:spacing w:after="0"/>
        <w:ind w:left="0"/>
        <w:jc w:val="both"/>
      </w:pPr>
      <w:r>
        <w:rPr>
          <w:rFonts w:ascii="Times New Roman"/>
          <w:b w:val="false"/>
          <w:i w:val="false"/>
          <w:color w:val="000000"/>
          <w:sz w:val="28"/>
        </w:rPr>
        <w:t>
      22. Индекстеу деңгейін белгілеу туралы шешім күнтізбелік жыл басталғанға дейін 2 (екі) айдан кешіктірмей өз интернет-ресурсында не тиісті әкімшілік-аумақтық бірлік аумағында таратылатын мерзімді баспасөз басылымында орналастырылады.</w:t>
      </w:r>
    </w:p>
    <w:bookmarkEnd w:id="45"/>
    <w:bookmarkStart w:name="z63" w:id="46"/>
    <w:p>
      <w:pPr>
        <w:spacing w:after="0"/>
        <w:ind w:left="0"/>
        <w:jc w:val="both"/>
      </w:pPr>
      <w:r>
        <w:rPr>
          <w:rFonts w:ascii="Times New Roman"/>
          <w:b w:val="false"/>
          <w:i w:val="false"/>
          <w:color w:val="000000"/>
          <w:sz w:val="28"/>
        </w:rPr>
        <w:t>
      23. Әлеуеті төмен мекеменің тарифін индекстеу 12 (он екі) айда бір реттен сиретпей жүргізіледі.</w:t>
      </w:r>
    </w:p>
    <w:bookmarkEnd w:id="46"/>
    <w:p>
      <w:pPr>
        <w:spacing w:after="0"/>
        <w:ind w:left="0"/>
        <w:jc w:val="both"/>
      </w:pPr>
      <w:r>
        <w:rPr>
          <w:rFonts w:ascii="Times New Roman"/>
          <w:b w:val="false"/>
          <w:i w:val="false"/>
          <w:color w:val="000000"/>
          <w:sz w:val="28"/>
        </w:rPr>
        <w:t>
      Әлеуеті төмен мекемесіне кірісі күнтізбелік бір жылда мекеменің барлық реттеліп көрсетілетін қызметінен түсетін кірістің 5 пайызынан аспайтын ұсынылатын реттеліп көрсетілетін қызмет бойынша мекемесі де жатады.</w:t>
      </w:r>
    </w:p>
    <w:bookmarkStart w:name="z64" w:id="47"/>
    <w:p>
      <w:pPr>
        <w:spacing w:after="0"/>
        <w:ind w:left="0"/>
        <w:jc w:val="both"/>
      </w:pPr>
      <w:r>
        <w:rPr>
          <w:rFonts w:ascii="Times New Roman"/>
          <w:b w:val="false"/>
          <w:i w:val="false"/>
          <w:color w:val="000000"/>
          <w:sz w:val="28"/>
        </w:rPr>
        <w:t>
      24. Тарифті индекстеу әдісімен есептеу мынадай формула бойынша жүргізіледі:</w:t>
      </w:r>
    </w:p>
    <w:bookmarkEnd w:id="47"/>
    <w:p>
      <w:pPr>
        <w:spacing w:after="0"/>
        <w:ind w:left="0"/>
        <w:jc w:val="both"/>
      </w:pPr>
      <w:r>
        <w:rPr>
          <w:rFonts w:ascii="Times New Roman"/>
          <w:b w:val="false"/>
          <w:i w:val="false"/>
          <w:color w:val="000000"/>
          <w:sz w:val="28"/>
        </w:rPr>
        <w:t>
      Т = Тбек × Динд (1),</w:t>
      </w:r>
    </w:p>
    <w:p>
      <w:pPr>
        <w:spacing w:after="0"/>
        <w:ind w:left="0"/>
        <w:jc w:val="both"/>
      </w:pPr>
      <w:r>
        <w:rPr>
          <w:rFonts w:ascii="Times New Roman"/>
          <w:b w:val="false"/>
          <w:i w:val="false"/>
          <w:color w:val="000000"/>
          <w:sz w:val="28"/>
        </w:rPr>
        <w:t>
      мұнда: Т – индекстеу әдісімен айқындалатын тариф;</w:t>
      </w:r>
    </w:p>
    <w:p>
      <w:pPr>
        <w:spacing w:after="0"/>
        <w:ind w:left="0"/>
        <w:jc w:val="both"/>
      </w:pPr>
      <w:r>
        <w:rPr>
          <w:rFonts w:ascii="Times New Roman"/>
          <w:b w:val="false"/>
          <w:i w:val="false"/>
          <w:color w:val="000000"/>
          <w:sz w:val="28"/>
        </w:rPr>
        <w:t>
      Тбек – бекітілген тариф;</w:t>
      </w:r>
    </w:p>
    <w:p>
      <w:pPr>
        <w:spacing w:after="0"/>
        <w:ind w:left="0"/>
        <w:jc w:val="both"/>
      </w:pPr>
      <w:r>
        <w:rPr>
          <w:rFonts w:ascii="Times New Roman"/>
          <w:b w:val="false"/>
          <w:i w:val="false"/>
          <w:color w:val="000000"/>
          <w:sz w:val="28"/>
        </w:rPr>
        <w:t xml:space="preserve">
      Динд –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индекстеу деңгейі.</w:t>
      </w:r>
    </w:p>
    <w:bookmarkStart w:name="z65" w:id="48"/>
    <w:p>
      <w:pPr>
        <w:spacing w:after="0"/>
        <w:ind w:left="0"/>
        <w:jc w:val="left"/>
      </w:pPr>
      <w:r>
        <w:rPr>
          <w:rFonts w:ascii="Times New Roman"/>
          <w:b/>
          <w:i w:val="false"/>
          <w:color w:val="000000"/>
        </w:rPr>
        <w:t xml:space="preserve"> 3-тарау. Мекеменің уақытша өтемдік тарифін бекіту тәртібі</w:t>
      </w:r>
    </w:p>
    <w:bookmarkEnd w:id="48"/>
    <w:bookmarkStart w:name="z66" w:id="49"/>
    <w:p>
      <w:pPr>
        <w:spacing w:after="0"/>
        <w:ind w:left="0"/>
        <w:jc w:val="left"/>
      </w:pPr>
      <w:r>
        <w:rPr>
          <w:rFonts w:ascii="Times New Roman"/>
          <w:b/>
          <w:i w:val="false"/>
          <w:color w:val="000000"/>
        </w:rPr>
        <w:t xml:space="preserve"> 1-параграф. Уақытша өтемдік тарифті бекіту негізі мен тетігі</w:t>
      </w:r>
    </w:p>
    <w:bookmarkEnd w:id="49"/>
    <w:bookmarkStart w:name="z67" w:id="50"/>
    <w:p>
      <w:pPr>
        <w:spacing w:after="0"/>
        <w:ind w:left="0"/>
        <w:jc w:val="both"/>
      </w:pPr>
      <w:r>
        <w:rPr>
          <w:rFonts w:ascii="Times New Roman"/>
          <w:b w:val="false"/>
          <w:i w:val="false"/>
          <w:color w:val="000000"/>
          <w:sz w:val="28"/>
        </w:rPr>
        <w:t>
      25. Уақытша өтемдік тарифті бекіту негізі: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бекітілген тарифтің асып кетуі;</w:t>
      </w:r>
    </w:p>
    <w:bookmarkStart w:name="z69" w:id="51"/>
    <w:p>
      <w:pPr>
        <w:spacing w:after="0"/>
        <w:ind w:left="0"/>
        <w:jc w:val="both"/>
      </w:pPr>
      <w:r>
        <w:rPr>
          <w:rFonts w:ascii="Times New Roman"/>
          <w:b w:val="false"/>
          <w:i w:val="false"/>
          <w:color w:val="000000"/>
          <w:sz w:val="28"/>
        </w:rPr>
        <w:t>
      2) амортизациялық аударым қаражатын мақсатты пайдаланбау;</w:t>
      </w:r>
    </w:p>
    <w:bookmarkEnd w:id="51"/>
    <w:bookmarkStart w:name="z70" w:id="52"/>
    <w:p>
      <w:pPr>
        <w:spacing w:after="0"/>
        <w:ind w:left="0"/>
        <w:jc w:val="both"/>
      </w:pPr>
      <w:r>
        <w:rPr>
          <w:rFonts w:ascii="Times New Roman"/>
          <w:b w:val="false"/>
          <w:i w:val="false"/>
          <w:color w:val="000000"/>
          <w:sz w:val="28"/>
        </w:rPr>
        <w:t>
      3) мынадай жағдайды қоспағанда, тарифте ескерілген бекітілген инвестициялық бағдарламаның іс-шараларын орындамау :</w:t>
      </w:r>
    </w:p>
    <w:bookmarkEnd w:id="52"/>
    <w:p>
      <w:pPr>
        <w:spacing w:after="0"/>
        <w:ind w:left="0"/>
        <w:jc w:val="both"/>
      </w:pPr>
      <w:r>
        <w:rPr>
          <w:rFonts w:ascii="Times New Roman"/>
          <w:b w:val="false"/>
          <w:i w:val="false"/>
          <w:color w:val="000000"/>
          <w:sz w:val="28"/>
        </w:rPr>
        <w:t>
      бекітілген инвестициялық бағдарламаны іске асыруға бекітілген тарифтік сметада көзделген қаражаттың толық алынбауына әкелген көлемнің азаюы. Бұл ретте бекітілген инвестициялық бағдарламаның іс-шараларын орындамаудың жалпы сомасынан көлемнің азаюына мөлшерлес толық алынбаған кіріс сомасы алып тасталады, негізделмеген кірістің қалған сомасына уәкілетті орган уақытша өтемдік тарифті енгізеді;</w:t>
      </w:r>
    </w:p>
    <w:p>
      <w:pPr>
        <w:spacing w:after="0"/>
        <w:ind w:left="0"/>
        <w:jc w:val="both"/>
      </w:pPr>
      <w:r>
        <w:rPr>
          <w:rFonts w:ascii="Times New Roman"/>
          <w:b w:val="false"/>
          <w:i w:val="false"/>
          <w:color w:val="000000"/>
          <w:sz w:val="28"/>
        </w:rPr>
        <w:t>
      өткізілген конкурстық (тендерлік) рәсім нәтижесі бойынша қалыптасқан ақшаның үнемделуі;</w:t>
      </w:r>
    </w:p>
    <w:p>
      <w:pPr>
        <w:spacing w:after="0"/>
        <w:ind w:left="0"/>
        <w:jc w:val="both"/>
      </w:pPr>
      <w:r>
        <w:rPr>
          <w:rFonts w:ascii="Times New Roman"/>
          <w:b w:val="false"/>
          <w:i w:val="false"/>
          <w:color w:val="000000"/>
          <w:sz w:val="28"/>
        </w:rPr>
        <w:t>
      анағұрлым тиімді әдістер мен технологияны енгізуге байланысты шығынның үнемделуі;</w:t>
      </w:r>
    </w:p>
    <w:bookmarkStart w:name="z71" w:id="53"/>
    <w:p>
      <w:pPr>
        <w:spacing w:after="0"/>
        <w:ind w:left="0"/>
        <w:jc w:val="both"/>
      </w:pPr>
      <w:r>
        <w:rPr>
          <w:rFonts w:ascii="Times New Roman"/>
          <w:b w:val="false"/>
          <w:i w:val="false"/>
          <w:color w:val="000000"/>
          <w:sz w:val="28"/>
        </w:rPr>
        <w:t>
      4) мынадай жағдайды қоспағанда, бекітілген тарифтік смета шығыны құжаттарының бекітілген тарифтік сметада көзделген мөлшердің 5 пайыздан астамын орындамау:</w:t>
      </w:r>
    </w:p>
    <w:bookmarkEnd w:id="53"/>
    <w:p>
      <w:pPr>
        <w:spacing w:after="0"/>
        <w:ind w:left="0"/>
        <w:jc w:val="both"/>
      </w:pPr>
      <w:r>
        <w:rPr>
          <w:rFonts w:ascii="Times New Roman"/>
          <w:b w:val="false"/>
          <w:i w:val="false"/>
          <w:color w:val="000000"/>
          <w:sz w:val="28"/>
        </w:rPr>
        <w:t>
      анағұрлым тиімді әдістер мен технологияны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шығынды азайту жөніндегі іс-шараларды жүргізуге байланысты шығынның үнемделуі;</w:t>
      </w:r>
    </w:p>
    <w:p>
      <w:pPr>
        <w:spacing w:after="0"/>
        <w:ind w:left="0"/>
        <w:jc w:val="both"/>
      </w:pPr>
      <w:r>
        <w:rPr>
          <w:rFonts w:ascii="Times New Roman"/>
          <w:b w:val="false"/>
          <w:i w:val="false"/>
          <w:color w:val="000000"/>
          <w:sz w:val="28"/>
        </w:rPr>
        <w:t>
      табиғи монополия субъектісіне байланысты емес себептер бойынша реттеліп көрсетілетін қызмет көлемінің азаюына байланысты шығынның үнемделуі. Бұл ретте бекітілген тарифтік сметаны орындамаудың жалпы сомасынан көлемнің азаюына мөлшерлес толық алынбаған кіріс сомасы алып тасталады, негізделмеген кірістің қалған сомасына уәкілетті орган уақытша өтемдік тарифті енгізеді;</w:t>
      </w:r>
    </w:p>
    <w:p>
      <w:pPr>
        <w:spacing w:after="0"/>
        <w:ind w:left="0"/>
        <w:jc w:val="both"/>
      </w:pPr>
      <w:r>
        <w:rPr>
          <w:rFonts w:ascii="Times New Roman"/>
          <w:b w:val="false"/>
          <w:i w:val="false"/>
          <w:color w:val="000000"/>
          <w:sz w:val="28"/>
        </w:rPr>
        <w:t>
      өткізілген конкурстық (тендерлік) рәсім нәтижесі бойынша қалыптасқан ақшаның үнемделуі.</w:t>
      </w:r>
    </w:p>
    <w:bookmarkStart w:name="z72" w:id="54"/>
    <w:p>
      <w:pPr>
        <w:spacing w:after="0"/>
        <w:ind w:left="0"/>
        <w:jc w:val="both"/>
      </w:pPr>
      <w:r>
        <w:rPr>
          <w:rFonts w:ascii="Times New Roman"/>
          <w:b w:val="false"/>
          <w:i w:val="false"/>
          <w:color w:val="000000"/>
          <w:sz w:val="28"/>
        </w:rPr>
        <w:t>
      26. Уақытша өтемдік тариф:</w:t>
      </w:r>
    </w:p>
    <w:bookmarkEnd w:id="54"/>
    <w:bookmarkStart w:name="z73" w:id="55"/>
    <w:p>
      <w:pPr>
        <w:spacing w:after="0"/>
        <w:ind w:left="0"/>
        <w:jc w:val="both"/>
      </w:pPr>
      <w:r>
        <w:rPr>
          <w:rFonts w:ascii="Times New Roman"/>
          <w:b w:val="false"/>
          <w:i w:val="false"/>
          <w:color w:val="000000"/>
          <w:sz w:val="28"/>
        </w:rPr>
        <w:t>
      1) мекеменің қызметін тексеру;</w:t>
      </w:r>
    </w:p>
    <w:bookmarkEnd w:id="55"/>
    <w:bookmarkStart w:name="z74" w:id="56"/>
    <w:p>
      <w:pPr>
        <w:spacing w:after="0"/>
        <w:ind w:left="0"/>
        <w:jc w:val="both"/>
      </w:pPr>
      <w:r>
        <w:rPr>
          <w:rFonts w:ascii="Times New Roman"/>
          <w:b w:val="false"/>
          <w:i w:val="false"/>
          <w:color w:val="000000"/>
          <w:sz w:val="28"/>
        </w:rPr>
        <w:t>
      2) мекеме ұсынатын бекітілген тарифтік сметаны орындау туралы есепті жыл сайын талдау нәтижесі бойынша бекітіледі.</w:t>
      </w:r>
    </w:p>
    <w:bookmarkEnd w:id="56"/>
    <w:bookmarkStart w:name="z75" w:id="57"/>
    <w:p>
      <w:pPr>
        <w:spacing w:after="0"/>
        <w:ind w:left="0"/>
        <w:jc w:val="both"/>
      </w:pPr>
      <w:r>
        <w:rPr>
          <w:rFonts w:ascii="Times New Roman"/>
          <w:b w:val="false"/>
          <w:i w:val="false"/>
          <w:color w:val="000000"/>
          <w:sz w:val="28"/>
        </w:rPr>
        <w:t>
      27. Уақытша өтемдiк тариф шешiм қабылданған күндегі Қазақстан Республикасы Ұлттық Банкiнiң базалық мөлшерлемесі ескерiліп бекiтiледi.</w:t>
      </w:r>
    </w:p>
    <w:bookmarkEnd w:id="57"/>
    <w:bookmarkStart w:name="z76" w:id="58"/>
    <w:p>
      <w:pPr>
        <w:spacing w:after="0"/>
        <w:ind w:left="0"/>
        <w:jc w:val="both"/>
      </w:pPr>
      <w:r>
        <w:rPr>
          <w:rFonts w:ascii="Times New Roman"/>
          <w:b w:val="false"/>
          <w:i w:val="false"/>
          <w:color w:val="000000"/>
          <w:sz w:val="28"/>
        </w:rPr>
        <w:t>
      28. Уақытша өтемдік тариф мекеме тұтынушыларға негізсіз алған кірісін, оның ішінде сот шешімі бойынша толық өтеген жағдайда қолданылмайды.</w:t>
      </w:r>
    </w:p>
    <w:bookmarkEnd w:id="58"/>
    <w:bookmarkStart w:name="z77" w:id="59"/>
    <w:p>
      <w:pPr>
        <w:spacing w:after="0"/>
        <w:ind w:left="0"/>
        <w:jc w:val="both"/>
      </w:pPr>
      <w:r>
        <w:rPr>
          <w:rFonts w:ascii="Times New Roman"/>
          <w:b w:val="false"/>
          <w:i w:val="false"/>
          <w:color w:val="000000"/>
          <w:sz w:val="28"/>
        </w:rPr>
        <w:t>
      29. Уақытша өтемдік тарифті енгізу тексерілген айдан кейінгі екінші айдың бірінші күнінен бастап жүзеге асырылады.</w:t>
      </w:r>
    </w:p>
    <w:bookmarkEnd w:id="59"/>
    <w:bookmarkStart w:name="z78" w:id="60"/>
    <w:p>
      <w:pPr>
        <w:spacing w:after="0"/>
        <w:ind w:left="0"/>
        <w:jc w:val="both"/>
      </w:pPr>
      <w:r>
        <w:rPr>
          <w:rFonts w:ascii="Times New Roman"/>
          <w:b w:val="false"/>
          <w:i w:val="false"/>
          <w:color w:val="000000"/>
          <w:sz w:val="28"/>
        </w:rPr>
        <w:t>
      30. Мекеме уақытша өтемдік тарифті бекіту туралы ақпаратты тұтынушыға ол қолданысқа енгізілгенге дейін күнтізбелік 30 (отыз) күн бұрын жеткізеді.</w:t>
      </w:r>
    </w:p>
    <w:bookmarkEnd w:id="60"/>
    <w:bookmarkStart w:name="z79" w:id="61"/>
    <w:p>
      <w:pPr>
        <w:spacing w:after="0"/>
        <w:ind w:left="0"/>
        <w:jc w:val="both"/>
      </w:pPr>
      <w:r>
        <w:rPr>
          <w:rFonts w:ascii="Times New Roman"/>
          <w:b w:val="false"/>
          <w:i w:val="false"/>
          <w:color w:val="000000"/>
          <w:sz w:val="28"/>
        </w:rPr>
        <w:t>
      31. Мекеменің реттеліп көрсетілетін қызметіне уақытша өтемдік тариф бекіту туралы шешім уәкілетті органның бұйрығымен ресімделеді. Қабылданған шешім туралы ақпарат уәкілетті органның интернет-ресурсында орналастырылады.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Уақытша өтемдік тариф қолданылатын кезеңде мекеме </w:t>
      </w:r>
      <w:r>
        <w:rPr>
          <w:rFonts w:ascii="Times New Roman"/>
          <w:b w:val="false"/>
          <w:i w:val="false"/>
          <w:color w:val="000000"/>
          <w:sz w:val="28"/>
        </w:rPr>
        <w:t>Заңда</w:t>
      </w:r>
      <w:r>
        <w:rPr>
          <w:rFonts w:ascii="Times New Roman"/>
          <w:b w:val="false"/>
          <w:i w:val="false"/>
          <w:color w:val="000000"/>
          <w:sz w:val="28"/>
        </w:rPr>
        <w:t xml:space="preserve"> көзделген жағдайда тарифті бекіту үшін өтініммен уәкілетті орган ведомствосына жүгінеді.</w:t>
      </w:r>
    </w:p>
    <w:bookmarkStart w:name="z81" w:id="62"/>
    <w:p>
      <w:pPr>
        <w:spacing w:after="0"/>
        <w:ind w:left="0"/>
        <w:jc w:val="left"/>
      </w:pPr>
      <w:r>
        <w:rPr>
          <w:rFonts w:ascii="Times New Roman"/>
          <w:b/>
          <w:i w:val="false"/>
          <w:color w:val="000000"/>
        </w:rPr>
        <w:t xml:space="preserve"> 2-параграф. Уақытша өтемдік тариф мөлшерін есептеу</w:t>
      </w:r>
    </w:p>
    <w:bookmarkEnd w:id="62"/>
    <w:p>
      <w:pPr>
        <w:spacing w:after="0"/>
        <w:ind w:left="0"/>
        <w:jc w:val="left"/>
      </w:pPr>
    </w:p>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негіздер болған кезде уәкілетті орган ведомствосы нақты реттеліп көрсетілген қызмет ауқымын және мекеме жол берген бұзушылық кезеңінде нақты алынған кірісті айқындайды.</w:t>
      </w:r>
    </w:p>
    <w:bookmarkStart w:name="z83" w:id="63"/>
    <w:p>
      <w:pPr>
        <w:spacing w:after="0"/>
        <w:ind w:left="0"/>
        <w:jc w:val="both"/>
      </w:pPr>
      <w:r>
        <w:rPr>
          <w:rFonts w:ascii="Times New Roman"/>
          <w:b w:val="false"/>
          <w:i w:val="false"/>
          <w:color w:val="000000"/>
          <w:sz w:val="28"/>
        </w:rPr>
        <w:t>
      34. Мекеме жол берген бұзушылық кезеңі болып:</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 мекеме уәкілетті орган бекіткен тарифтен асатын құн бойынша төлем алған кезең;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25-тармағының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жағдайда – уәкілетті орган ведомствосы мекеменің реттеліп көрсетілетін қызметіне тарифтік сметаны бекіткен жыл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негізсіз алынған кіріс (НЗК1) мынадай формула бойынша айқындалады:</w:t>
      </w:r>
    </w:p>
    <w:p>
      <w:pPr>
        <w:spacing w:after="0"/>
        <w:ind w:left="0"/>
        <w:jc w:val="both"/>
      </w:pPr>
      <w:r>
        <w:rPr>
          <w:rFonts w:ascii="Times New Roman"/>
          <w:b w:val="false"/>
          <w:i w:val="false"/>
          <w:color w:val="000000"/>
          <w:sz w:val="28"/>
        </w:rPr>
        <w:t>
      НЗК1 = (Т1 – Т) × V1,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Қ1 – мекеме іс жүзінде қолданған көрсетілетін қызмет құны, теңге;</w:t>
      </w:r>
    </w:p>
    <w:p>
      <w:pPr>
        <w:spacing w:after="0"/>
        <w:ind w:left="0"/>
        <w:jc w:val="both"/>
      </w:pPr>
      <w:r>
        <w:rPr>
          <w:rFonts w:ascii="Times New Roman"/>
          <w:b w:val="false"/>
          <w:i w:val="false"/>
          <w:color w:val="000000"/>
          <w:sz w:val="28"/>
        </w:rPr>
        <w:t>
      T – шешім қабылданған күні уәкілетті орган бекіткен тариф, теңге;</w:t>
      </w:r>
    </w:p>
    <w:p>
      <w:pPr>
        <w:spacing w:after="0"/>
        <w:ind w:left="0"/>
        <w:jc w:val="both"/>
      </w:pPr>
      <w:r>
        <w:rPr>
          <w:rFonts w:ascii="Times New Roman"/>
          <w:b w:val="false"/>
          <w:i w:val="false"/>
          <w:color w:val="000000"/>
          <w:sz w:val="28"/>
        </w:rPr>
        <w:t>
      V1 – бұзушылыққа жол берілген кезеңде мекеме нақты көрсеткен реттелген қызмет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Осы Қағидалардың 25-тармағының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негізсіз алынған кіріс (НЗК2) мынадай формула бойынша айқындалады:</w:t>
      </w:r>
    </w:p>
    <w:p>
      <w:pPr>
        <w:spacing w:after="0"/>
        <w:ind w:left="0"/>
        <w:jc w:val="both"/>
      </w:pPr>
      <w:r>
        <w:rPr>
          <w:rFonts w:ascii="Times New Roman"/>
          <w:b w:val="false"/>
          <w:i w:val="false"/>
          <w:color w:val="000000"/>
          <w:sz w:val="28"/>
        </w:rPr>
        <w:t>
      НЗК2 = Ан.,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Ан. – бекітілген тарифте және (немесе) тарифтік сметада амортизациялық аударым қаражаты есебінен көзделген, мекеме реттеліп көрсетілетін қызметті ұсынуда пайдаланылатын тіркелген активке капитал салымымен және тартылған кредиттік ресурс бойынша негізгі борышты қайтарумен байланысты емес мақсатқа жұмсаған қаражат,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Осы Қағидалардың 25-тармағының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негізсіз алынған кіріс (НЗК3) мынадай формула бойынша айқындалады::</w:t>
      </w:r>
    </w:p>
    <w:p>
      <w:pPr>
        <w:spacing w:after="0"/>
        <w:ind w:left="0"/>
        <w:jc w:val="both"/>
      </w:pPr>
      <w:r>
        <w:rPr>
          <w:rFonts w:ascii="Times New Roman"/>
          <w:b w:val="false"/>
          <w:i w:val="false"/>
          <w:color w:val="000000"/>
          <w:sz w:val="28"/>
        </w:rPr>
        <w:t>
      НЗК3 = ∑ИПi,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ИПi – тарифті бекіту кезінде ескерілген инвестициялық бағдарламаның толық немесе ішінара орындалмаған i. іс-шарасын іске асыруға инвестициялық бағдарламада көзделген шығын,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Осы Қағидалардың 25-тармағының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негізсіз алынған кіріс (НЗК4) мынадай формула бойынша айқындалады:</w:t>
      </w:r>
    </w:p>
    <w:p>
      <w:pPr>
        <w:spacing w:after="0"/>
        <w:ind w:left="0"/>
        <w:jc w:val="both"/>
      </w:pPr>
      <w:r>
        <w:rPr>
          <w:rFonts w:ascii="Times New Roman"/>
          <w:b w:val="false"/>
          <w:i w:val="false"/>
          <w:color w:val="000000"/>
          <w:sz w:val="28"/>
        </w:rPr>
        <w:t>
      НЗК4 = ∑ Зi,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Зi – бекітілген тарифтік сметада ескерілген шығынмен салыстырғанда 5 пайыздан асатын i. құжаты бойынша шығынның толық игерілмеуі, теңге.</w:t>
      </w:r>
    </w:p>
    <w:bookmarkStart w:name="z90" w:id="64"/>
    <w:p>
      <w:pPr>
        <w:spacing w:after="0"/>
        <w:ind w:left="0"/>
        <w:jc w:val="both"/>
      </w:pPr>
      <w:r>
        <w:rPr>
          <w:rFonts w:ascii="Times New Roman"/>
          <w:b w:val="false"/>
          <w:i w:val="false"/>
          <w:color w:val="000000"/>
          <w:sz w:val="28"/>
        </w:rPr>
        <w:t>
      39. Негізсіз алынған кіріс сомасы (НЗК) мынадай формула бойынша айқындалады:</w:t>
      </w:r>
    </w:p>
    <w:bookmarkEnd w:id="64"/>
    <w:p>
      <w:pPr>
        <w:spacing w:after="0"/>
        <w:ind w:left="0"/>
        <w:jc w:val="both"/>
      </w:pPr>
      <w:r>
        <w:rPr>
          <w:rFonts w:ascii="Times New Roman"/>
          <w:b w:val="false"/>
          <w:i w:val="false"/>
          <w:color w:val="000000"/>
          <w:sz w:val="28"/>
        </w:rPr>
        <w:t>
      НЗК = НЗК1 + НЗК2 + НЗК3 + НЗК4 + НЗКбек. – НЗКөтелг.,</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НЗКбек. – қолданыстағы уақытша өтемдік тарифті бекіту кезінде ескерілген негізсіз алынған кіріс, теңге;</w:t>
      </w:r>
    </w:p>
    <w:p>
      <w:pPr>
        <w:spacing w:after="0"/>
        <w:ind w:left="0"/>
        <w:jc w:val="both"/>
      </w:pPr>
      <w:r>
        <w:rPr>
          <w:rFonts w:ascii="Times New Roman"/>
          <w:b w:val="false"/>
          <w:i w:val="false"/>
          <w:color w:val="000000"/>
          <w:sz w:val="28"/>
        </w:rPr>
        <w:t>
      НЗКөтелг. – шешім қабылданған күні өтелген негізсіз алынған кіріс, теңге.</w:t>
      </w:r>
    </w:p>
    <w:bookmarkStart w:name="z91" w:id="65"/>
    <w:p>
      <w:pPr>
        <w:spacing w:after="0"/>
        <w:ind w:left="0"/>
        <w:jc w:val="both"/>
      </w:pPr>
      <w:r>
        <w:rPr>
          <w:rFonts w:ascii="Times New Roman"/>
          <w:b w:val="false"/>
          <w:i w:val="false"/>
          <w:color w:val="000000"/>
          <w:sz w:val="28"/>
        </w:rPr>
        <w:t>
      40. Негiзсiз алынған кірістің түпкiлiктi сомасы (НЗКк) шешiм қабылданған күні Қазақстан Республикасы Ұлттық Банкiнiң базалық мөлшерлемесі ескерiліп, мынадай формула бойынша айқындалады:</w:t>
      </w:r>
    </w:p>
    <w:bookmarkEnd w:id="65"/>
    <w:p>
      <w:pPr>
        <w:spacing w:after="0"/>
        <w:ind w:left="0"/>
        <w:jc w:val="both"/>
      </w:pPr>
      <w:r>
        <w:rPr>
          <w:rFonts w:ascii="Times New Roman"/>
          <w:b w:val="false"/>
          <w:i w:val="false"/>
          <w:color w:val="000000"/>
          <w:sz w:val="28"/>
        </w:rPr>
        <w:t>
      НЗКк = НЗК × (100 + к), мұнда 100</w:t>
      </w:r>
    </w:p>
    <w:p>
      <w:pPr>
        <w:spacing w:after="0"/>
        <w:ind w:left="0"/>
        <w:jc w:val="both"/>
      </w:pPr>
      <w:r>
        <w:rPr>
          <w:rFonts w:ascii="Times New Roman"/>
          <w:b w:val="false"/>
          <w:i w:val="false"/>
          <w:color w:val="000000"/>
          <w:sz w:val="28"/>
        </w:rPr>
        <w:t>
      НЗКк – базалық мөлшерлемені ескеріп, негізсіз алынған кіріс сомасы, теңгемен;</w:t>
      </w:r>
    </w:p>
    <w:p>
      <w:pPr>
        <w:spacing w:after="0"/>
        <w:ind w:left="0"/>
        <w:jc w:val="both"/>
      </w:pPr>
      <w:r>
        <w:rPr>
          <w:rFonts w:ascii="Times New Roman"/>
          <w:b w:val="false"/>
          <w:i w:val="false"/>
          <w:color w:val="000000"/>
          <w:sz w:val="28"/>
        </w:rPr>
        <w:t xml:space="preserve">
      НЗК –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бұзушылық түрі бойынша негізсіз алынған кірістің жалпы сомасы;</w:t>
      </w:r>
    </w:p>
    <w:p>
      <w:pPr>
        <w:spacing w:after="0"/>
        <w:ind w:left="0"/>
        <w:jc w:val="both"/>
      </w:pPr>
      <w:r>
        <w:rPr>
          <w:rFonts w:ascii="Times New Roman"/>
          <w:b w:val="false"/>
          <w:i w:val="false"/>
          <w:color w:val="000000"/>
          <w:sz w:val="28"/>
        </w:rPr>
        <w:t>
      к – шешім қабылданған күні Қазақстан Республикасы Ұлттық Банкінің базалық мөлшерлемесі, %.</w:t>
      </w:r>
    </w:p>
    <w:bookmarkStart w:name="z92" w:id="66"/>
    <w:p>
      <w:pPr>
        <w:spacing w:after="0"/>
        <w:ind w:left="0"/>
        <w:jc w:val="both"/>
      </w:pPr>
      <w:r>
        <w:rPr>
          <w:rFonts w:ascii="Times New Roman"/>
          <w:b w:val="false"/>
          <w:i w:val="false"/>
          <w:color w:val="000000"/>
          <w:sz w:val="28"/>
        </w:rPr>
        <w:t>
      41. Уақытша өтемдік тариф бір жылға мынадай формула бойынша айқындалады:</w:t>
      </w:r>
    </w:p>
    <w:bookmarkEnd w:id="66"/>
    <w:p>
      <w:pPr>
        <w:spacing w:after="0"/>
        <w:ind w:left="0"/>
        <w:jc w:val="both"/>
      </w:pPr>
      <w:r>
        <w:rPr>
          <w:rFonts w:ascii="Times New Roman"/>
          <w:b w:val="false"/>
          <w:i w:val="false"/>
          <w:color w:val="000000"/>
          <w:sz w:val="28"/>
        </w:rPr>
        <w:t>
      Төтемд. = (TV × V – НЗКк)/V</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Төтемд. – уақытша өтемдік тариф, теңге;</w:t>
      </w:r>
    </w:p>
    <w:p>
      <w:pPr>
        <w:spacing w:after="0"/>
        <w:ind w:left="0"/>
        <w:jc w:val="both"/>
      </w:pPr>
      <w:r>
        <w:rPr>
          <w:rFonts w:ascii="Times New Roman"/>
          <w:b w:val="false"/>
          <w:i w:val="false"/>
          <w:color w:val="000000"/>
          <w:sz w:val="28"/>
        </w:rPr>
        <w:t>
      Vжыл – бекітілген тарифтік сметада ескерілген уақытша өтемдік тариф енгізілген кезеңге реттеліп көрсетілетін қызметтің жылдық көлемі.</w:t>
      </w:r>
    </w:p>
    <w:bookmarkStart w:name="z93" w:id="67"/>
    <w:p>
      <w:pPr>
        <w:spacing w:after="0"/>
        <w:ind w:left="0"/>
        <w:jc w:val="left"/>
      </w:pPr>
      <w:r>
        <w:rPr>
          <w:rFonts w:ascii="Times New Roman"/>
          <w:b/>
          <w:i w:val="false"/>
          <w:color w:val="000000"/>
        </w:rPr>
        <w:t xml:space="preserve"> 4-тарау. Тарифті саралау тәртібі</w:t>
      </w:r>
    </w:p>
    <w:bookmarkEnd w:id="67"/>
    <w:bookmarkStart w:name="z94" w:id="68"/>
    <w:p>
      <w:pPr>
        <w:spacing w:after="0"/>
        <w:ind w:left="0"/>
        <w:jc w:val="left"/>
      </w:pPr>
      <w:r>
        <w:rPr>
          <w:rFonts w:ascii="Times New Roman"/>
          <w:b/>
          <w:i w:val="false"/>
          <w:color w:val="000000"/>
        </w:rPr>
        <w:t xml:space="preserve"> 1-параграф. Мекеменің сараланған тарифті есептеу тетігі</w:t>
      </w:r>
    </w:p>
    <w:bookmarkEnd w:id="68"/>
    <w:p>
      <w:pPr>
        <w:spacing w:after="0"/>
        <w:ind w:left="0"/>
        <w:jc w:val="left"/>
      </w:pPr>
    </w:p>
    <w:p>
      <w:pPr>
        <w:spacing w:after="0"/>
        <w:ind w:left="0"/>
        <w:jc w:val="both"/>
      </w:pPr>
      <w:r>
        <w:rPr>
          <w:rFonts w:ascii="Times New Roman"/>
          <w:b w:val="false"/>
          <w:i w:val="false"/>
          <w:color w:val="000000"/>
          <w:sz w:val="28"/>
        </w:rPr>
        <w:t xml:space="preserve">
      42. Индекстеу әдісін қоспағанда, осы </w:t>
      </w:r>
      <w:r>
        <w:rPr>
          <w:rFonts w:ascii="Times New Roman"/>
          <w:b w:val="false"/>
          <w:i w:val="false"/>
          <w:color w:val="000000"/>
          <w:sz w:val="28"/>
        </w:rPr>
        <w:t>Қағидаларға</w:t>
      </w:r>
      <w:r>
        <w:rPr>
          <w:rFonts w:ascii="Times New Roman"/>
          <w:b w:val="false"/>
          <w:i w:val="false"/>
          <w:color w:val="000000"/>
          <w:sz w:val="28"/>
        </w:rPr>
        <w:t xml:space="preserve"> сәйкес тарифтік реттеу әдісін ескеріп, мекеме тарифін есептеу тетігіне сәйкес есептелген тариф тұрақты және тұрақты емес рейсті жүзеге асыратын тұтынушылар тобы үшін сараланады және әрбір топ үшін уәкілетті орган жеке бекітеді.</w:t>
      </w:r>
    </w:p>
    <w:p>
      <w:pPr>
        <w:spacing w:after="0"/>
        <w:ind w:left="0"/>
        <w:jc w:val="both"/>
      </w:pPr>
      <w:r>
        <w:rPr>
          <w:rFonts w:ascii="Times New Roman"/>
          <w:b w:val="false"/>
          <w:i w:val="false"/>
          <w:color w:val="000000"/>
          <w:sz w:val="28"/>
        </w:rPr>
        <w:t>
      Сараланған тариф мынадай формула бойынша айқындалады:</w:t>
      </w:r>
    </w:p>
    <w:bookmarkStart w:name="z96" w:id="69"/>
    <w:p>
      <w:pPr>
        <w:spacing w:after="0"/>
        <w:ind w:left="0"/>
        <w:jc w:val="both"/>
      </w:pPr>
      <w:r>
        <w:rPr>
          <w:rFonts w:ascii="Times New Roman"/>
          <w:b w:val="false"/>
          <w:i w:val="false"/>
          <w:color w:val="000000"/>
          <w:sz w:val="28"/>
        </w:rPr>
        <w:t>
      1) тұрақты рейсті орындайтын тұтынушылар үшін (Ттұр):</w:t>
      </w:r>
    </w:p>
    <w:bookmarkEnd w:id="69"/>
    <w:p>
      <w:pPr>
        <w:spacing w:after="0"/>
        <w:ind w:left="0"/>
        <w:jc w:val="both"/>
      </w:pPr>
      <w:r>
        <w:rPr>
          <w:rFonts w:ascii="Times New Roman"/>
          <w:b w:val="false"/>
          <w:i w:val="false"/>
          <w:color w:val="000000"/>
          <w:sz w:val="28"/>
        </w:rPr>
        <w:t>
      Ттұр = Тқолд.рет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Тқолд.рет – тұрақты рейс үшін мекеменің реттеліп көрсетілетін қызметіне қолданыстағы тариф;</w:t>
      </w:r>
    </w:p>
    <w:p>
      <w:pPr>
        <w:spacing w:after="0"/>
        <w:ind w:left="0"/>
        <w:jc w:val="both"/>
      </w:pPr>
      <w:r>
        <w:rPr>
          <w:rFonts w:ascii="Times New Roman"/>
          <w:b w:val="false"/>
          <w:i w:val="false"/>
          <w:color w:val="000000"/>
          <w:sz w:val="28"/>
        </w:rPr>
        <w:t>
      k – Қазақстан Республикасының ішкі нарығында тариф белгілеудің әлеуметтік-экономикалық факторы негізінде айқындалған тұрақты рейс үшін мекеменің реттеліп көрсетілетін қызметіне тарифтің өзгеру коэффициенті;</w:t>
      </w:r>
    </w:p>
    <w:bookmarkStart w:name="z97" w:id="70"/>
    <w:p>
      <w:pPr>
        <w:spacing w:after="0"/>
        <w:ind w:left="0"/>
        <w:jc w:val="both"/>
      </w:pPr>
      <w:r>
        <w:rPr>
          <w:rFonts w:ascii="Times New Roman"/>
          <w:b w:val="false"/>
          <w:i w:val="false"/>
          <w:color w:val="000000"/>
          <w:sz w:val="28"/>
        </w:rPr>
        <w:t>
      2) тұрақты емес рейсті орындайтын тұтынушылар үшін (Ттұрем):</w:t>
      </w:r>
    </w:p>
    <w:bookmarkEnd w:id="70"/>
    <w:p>
      <w:pPr>
        <w:spacing w:after="0"/>
        <w:ind w:left="0"/>
        <w:jc w:val="both"/>
      </w:pPr>
      <w:r>
        <w:rPr>
          <w:rFonts w:ascii="Times New Roman"/>
          <w:b w:val="false"/>
          <w:i w:val="false"/>
          <w:color w:val="000000"/>
          <w:sz w:val="28"/>
        </w:rPr>
        <w:t>
      Ттұрем = (Т × V – Ттұрем × Vтұр)/Vтұрем,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осы Қағидаларға сәйкес тарифтік реттеу әдісін ескеріп, мекеме тарифін есептеу тетігіне сәйкес айқындалған мекеменің реттеліп көрсетілетін қызметіне тариф;</w:t>
      </w:r>
    </w:p>
    <w:p>
      <w:pPr>
        <w:spacing w:after="0"/>
        <w:ind w:left="0"/>
        <w:jc w:val="both"/>
      </w:pPr>
      <w:r>
        <w:rPr>
          <w:rFonts w:ascii="Times New Roman"/>
          <w:b w:val="false"/>
          <w:i w:val="false"/>
          <w:color w:val="000000"/>
          <w:sz w:val="28"/>
        </w:rPr>
        <w:t>
      V – реттеліп көрсетілетін қызметтің жоспарланған жылдық көлемі;</w:t>
      </w:r>
    </w:p>
    <w:p>
      <w:pPr>
        <w:spacing w:after="0"/>
        <w:ind w:left="0"/>
        <w:jc w:val="both"/>
      </w:pPr>
      <w:r>
        <w:rPr>
          <w:rFonts w:ascii="Times New Roman"/>
          <w:b w:val="false"/>
          <w:i w:val="false"/>
          <w:color w:val="000000"/>
          <w:sz w:val="28"/>
        </w:rPr>
        <w:t>
      Ттұр – тұрақты рейс үшін мекеменің реттеліп көрсетілетін қызметіне тариф;</w:t>
      </w:r>
    </w:p>
    <w:p>
      <w:pPr>
        <w:spacing w:after="0"/>
        <w:ind w:left="0"/>
        <w:jc w:val="both"/>
      </w:pPr>
      <w:r>
        <w:rPr>
          <w:rFonts w:ascii="Times New Roman"/>
          <w:b w:val="false"/>
          <w:i w:val="false"/>
          <w:color w:val="000000"/>
          <w:sz w:val="28"/>
        </w:rPr>
        <w:t>
      Vтұр – тұрақты рейс бойынша реттеліп көрсетілетін қызметтің жоспарланған жылдық көлемі;</w:t>
      </w:r>
    </w:p>
    <w:p>
      <w:pPr>
        <w:spacing w:after="0"/>
        <w:ind w:left="0"/>
        <w:jc w:val="both"/>
      </w:pPr>
      <w:r>
        <w:rPr>
          <w:rFonts w:ascii="Times New Roman"/>
          <w:b w:val="false"/>
          <w:i w:val="false"/>
          <w:color w:val="000000"/>
          <w:sz w:val="28"/>
        </w:rPr>
        <w:t>
      Vтұрем – тұрақты емес рейс бойынша реттеліп көрсетілетін қызметтің жоспарланған жылдық көлемі.</w:t>
      </w:r>
    </w:p>
    <w:bookmarkStart w:name="z98" w:id="71"/>
    <w:p>
      <w:pPr>
        <w:spacing w:after="0"/>
        <w:ind w:left="0"/>
        <w:jc w:val="left"/>
      </w:pPr>
      <w:r>
        <w:rPr>
          <w:rFonts w:ascii="Times New Roman"/>
          <w:b/>
          <w:i w:val="false"/>
          <w:color w:val="000000"/>
        </w:rPr>
        <w:t xml:space="preserve"> 5-тарау. Тарифті жеңілдетілген тәртіппен бекіту тәртібі</w:t>
      </w:r>
    </w:p>
    <w:bookmarkEnd w:id="71"/>
    <w:bookmarkStart w:name="z99" w:id="72"/>
    <w:p>
      <w:pPr>
        <w:spacing w:after="0"/>
        <w:ind w:left="0"/>
        <w:jc w:val="left"/>
      </w:pPr>
      <w:r>
        <w:rPr>
          <w:rFonts w:ascii="Times New Roman"/>
          <w:b/>
          <w:i w:val="false"/>
          <w:color w:val="000000"/>
        </w:rPr>
        <w:t xml:space="preserve"> 1-параграф. Тарифті бекітудің және қолданысқа енгізудің жеңілдетілген тәртібі</w:t>
      </w:r>
    </w:p>
    <w:bookmarkEnd w:id="72"/>
    <w:bookmarkStart w:name="z100" w:id="73"/>
    <w:p>
      <w:pPr>
        <w:spacing w:after="0"/>
        <w:ind w:left="0"/>
        <w:jc w:val="both"/>
      </w:pPr>
      <w:r>
        <w:rPr>
          <w:rFonts w:ascii="Times New Roman"/>
          <w:b w:val="false"/>
          <w:i w:val="false"/>
          <w:color w:val="000000"/>
          <w:sz w:val="28"/>
        </w:rPr>
        <w:t>
      43. Тарифті жеңілдетілген тәртіппен бекіту өтінім беру және оны қарау, мынадай:</w:t>
      </w:r>
    </w:p>
    <w:bookmarkEnd w:id="73"/>
    <w:bookmarkStart w:name="z101" w:id="74"/>
    <w:p>
      <w:pPr>
        <w:spacing w:after="0"/>
        <w:ind w:left="0"/>
        <w:jc w:val="both"/>
      </w:pPr>
      <w:r>
        <w:rPr>
          <w:rFonts w:ascii="Times New Roman"/>
          <w:b w:val="false"/>
          <w:i w:val="false"/>
          <w:color w:val="000000"/>
          <w:sz w:val="28"/>
        </w:rPr>
        <w:t>
      1) алғаш құрылған;</w:t>
      </w:r>
    </w:p>
    <w:bookmarkEnd w:id="74"/>
    <w:bookmarkStart w:name="z102" w:id="75"/>
    <w:p>
      <w:pPr>
        <w:spacing w:after="0"/>
        <w:ind w:left="0"/>
        <w:jc w:val="both"/>
      </w:pPr>
      <w:r>
        <w:rPr>
          <w:rFonts w:ascii="Times New Roman"/>
          <w:b w:val="false"/>
          <w:i w:val="false"/>
          <w:color w:val="000000"/>
          <w:sz w:val="28"/>
        </w:rPr>
        <w:t>
      2) жаңа реттелетін қызметті (жаңа реттелетін қызметтерді) көрсететін;</w:t>
      </w:r>
    </w:p>
    <w:bookmarkEnd w:id="75"/>
    <w:bookmarkStart w:name="z103" w:id="76"/>
    <w:p>
      <w:pPr>
        <w:spacing w:after="0"/>
        <w:ind w:left="0"/>
        <w:jc w:val="both"/>
      </w:pPr>
      <w:r>
        <w:rPr>
          <w:rFonts w:ascii="Times New Roman"/>
          <w:b w:val="false"/>
          <w:i w:val="false"/>
          <w:color w:val="000000"/>
          <w:sz w:val="28"/>
        </w:rPr>
        <w:t>
      3) егер қолданыстағы тариф объект және (немесе) учаске бойынша бөлек бекітілсе, жаңа объектілерді және (немесе) учаскелерді сатып алған (салған) жағдайда;</w:t>
      </w:r>
    </w:p>
    <w:bookmarkEnd w:id="76"/>
    <w:bookmarkStart w:name="z104" w:id="77"/>
    <w:p>
      <w:pPr>
        <w:spacing w:after="0"/>
        <w:ind w:left="0"/>
        <w:jc w:val="both"/>
      </w:pPr>
      <w:r>
        <w:rPr>
          <w:rFonts w:ascii="Times New Roman"/>
          <w:b w:val="false"/>
          <w:i w:val="false"/>
          <w:color w:val="000000"/>
          <w:sz w:val="28"/>
        </w:rPr>
        <w:t>
      4) қуаты аз мекеменің реттеліп көрсетілетін қызметіне тарифті бекіту және қолданысқа енгізу тәртібін айқындайды.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мекеме уәкілетті орган ведомствосына өтінім береді.</w:t>
      </w:r>
    </w:p>
    <w:bookmarkStart w:name="z106" w:id="78"/>
    <w:p>
      <w:pPr>
        <w:spacing w:after="0"/>
        <w:ind w:left="0"/>
        <w:jc w:val="both"/>
      </w:pPr>
      <w:r>
        <w:rPr>
          <w:rFonts w:ascii="Times New Roman"/>
          <w:b w:val="false"/>
          <w:i w:val="false"/>
          <w:color w:val="000000"/>
          <w:sz w:val="28"/>
        </w:rPr>
        <w:t>
      Өтінімге:</w:t>
      </w:r>
    </w:p>
    <w:bookmarkEnd w:id="78"/>
    <w:bookmarkStart w:name="z107" w:id="79"/>
    <w:p>
      <w:pPr>
        <w:spacing w:after="0"/>
        <w:ind w:left="0"/>
        <w:jc w:val="both"/>
      </w:pPr>
      <w:r>
        <w:rPr>
          <w:rFonts w:ascii="Times New Roman"/>
          <w:b w:val="false"/>
          <w:i w:val="false"/>
          <w:color w:val="000000"/>
          <w:sz w:val="28"/>
        </w:rPr>
        <w:t>
      1) тариф және тарифтік смета жобасы;</w:t>
      </w:r>
    </w:p>
    <w:bookmarkEnd w:id="79"/>
    <w:bookmarkStart w:name="z108" w:id="80"/>
    <w:p>
      <w:pPr>
        <w:spacing w:after="0"/>
        <w:ind w:left="0"/>
        <w:jc w:val="both"/>
      </w:pPr>
      <w:r>
        <w:rPr>
          <w:rFonts w:ascii="Times New Roman"/>
          <w:b w:val="false"/>
          <w:i w:val="false"/>
          <w:color w:val="000000"/>
          <w:sz w:val="28"/>
        </w:rPr>
        <w:t>
      2) персонал санының, тиісті салада қолданылатын үлгілік нормалар мен нормативтер негізінде шығарылған шикізат, материал, отын, энергия қажеттілігінің есебі;</w:t>
      </w:r>
    </w:p>
    <w:bookmarkEnd w:id="80"/>
    <w:bookmarkStart w:name="z109" w:id="81"/>
    <w:p>
      <w:pPr>
        <w:spacing w:after="0"/>
        <w:ind w:left="0"/>
        <w:jc w:val="both"/>
      </w:pPr>
      <w:r>
        <w:rPr>
          <w:rFonts w:ascii="Times New Roman"/>
          <w:b w:val="false"/>
          <w:i w:val="false"/>
          <w:color w:val="000000"/>
          <w:sz w:val="28"/>
        </w:rPr>
        <w:t>
      3) негізгі өндірістік қорды жұмыс жағдайында ұстау үшін қажетті шығын сметасының жобасы;</w:t>
      </w:r>
    </w:p>
    <w:bookmarkEnd w:id="81"/>
    <w:bookmarkStart w:name="z110" w:id="82"/>
    <w:p>
      <w:pPr>
        <w:spacing w:after="0"/>
        <w:ind w:left="0"/>
        <w:jc w:val="both"/>
      </w:pPr>
      <w:r>
        <w:rPr>
          <w:rFonts w:ascii="Times New Roman"/>
          <w:b w:val="false"/>
          <w:i w:val="false"/>
          <w:color w:val="000000"/>
          <w:sz w:val="28"/>
        </w:rPr>
        <w:t>
      4) жол берілген пайда деңгейінің есебі қоса беріледі.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Уәкілетті орган ведомствосы өтінімді алған күннен бастап 7 (жеті) жұмыс күнінен кешіктірмей қоса беріліп отырған есеп-қисаптың және негіздейтін материалдың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толық сәйкестігін тексереді және осы Қағидалардың 46-тармағына сәйкес өтінімді қарауға қабылдағаны туралы немесе бас тарту себептерін көрсетіп, оны қабылдаудан бас тартылғаны туралы жазбаша түрде хабардар етеді.</w:t>
      </w:r>
    </w:p>
    <w:bookmarkStart w:name="z112" w:id="83"/>
    <w:p>
      <w:pPr>
        <w:spacing w:after="0"/>
        <w:ind w:left="0"/>
        <w:jc w:val="both"/>
      </w:pPr>
      <w:r>
        <w:rPr>
          <w:rFonts w:ascii="Times New Roman"/>
          <w:b w:val="false"/>
          <w:i w:val="false"/>
          <w:color w:val="000000"/>
          <w:sz w:val="28"/>
        </w:rPr>
        <w:t>
      46. Өтінімді қабылдаудан бас тарту негізі мыналар болып табылады: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құжаттарды ұсынбау;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ұсынылған құжаттардың Заңның 15-бабы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116" w:id="84"/>
    <w:p>
      <w:pPr>
        <w:spacing w:after="0"/>
        <w:ind w:left="0"/>
        <w:jc w:val="both"/>
      </w:pPr>
      <w:r>
        <w:rPr>
          <w:rFonts w:ascii="Times New Roman"/>
          <w:b w:val="false"/>
          <w:i w:val="false"/>
          <w:color w:val="000000"/>
          <w:sz w:val="28"/>
        </w:rPr>
        <w:t>
      47. Уәкілетті орган ведомствосы тариф бекітілгенге дейін күнтізбелік он күн бұрын мерзімде жеңілдетілген тәртіппен жария тыңдау жүргізеді.</w:t>
      </w:r>
    </w:p>
    <w:bookmarkEnd w:id="84"/>
    <w:bookmarkStart w:name="z117" w:id="85"/>
    <w:p>
      <w:pPr>
        <w:spacing w:after="0"/>
        <w:ind w:left="0"/>
        <w:jc w:val="both"/>
      </w:pPr>
      <w:r>
        <w:rPr>
          <w:rFonts w:ascii="Times New Roman"/>
          <w:b w:val="false"/>
          <w:i w:val="false"/>
          <w:color w:val="000000"/>
          <w:sz w:val="28"/>
        </w:rPr>
        <w:t>
      48. Тарифті және тарифтік сметаны бекіту туралы шешім уәкілетті органның бұйрығы түрінде ресімделеді. Бекітілген тарифті уәкілетті орган ведомствосы оларды бекіту туралы шешім қабылданғаннан кейін бес жұмыс күнінен кешіктірмей уәкілетті органның интернет-ресурсына орналастырады.</w:t>
      </w:r>
    </w:p>
    <w:bookmarkEnd w:id="85"/>
    <w:bookmarkStart w:name="z118" w:id="86"/>
    <w:p>
      <w:pPr>
        <w:spacing w:after="0"/>
        <w:ind w:left="0"/>
        <w:jc w:val="both"/>
      </w:pPr>
      <w:r>
        <w:rPr>
          <w:rFonts w:ascii="Times New Roman"/>
          <w:b w:val="false"/>
          <w:i w:val="false"/>
          <w:color w:val="000000"/>
          <w:sz w:val="28"/>
        </w:rPr>
        <w:t>
      49. Жеңілдетілген тәртіппен бекітілген тарифтің қолданыс мерзімі он екі айдан аспайды.</w:t>
      </w:r>
    </w:p>
    <w:bookmarkEnd w:id="86"/>
    <w:bookmarkStart w:name="z119" w:id="87"/>
    <w:p>
      <w:pPr>
        <w:spacing w:after="0"/>
        <w:ind w:left="0"/>
        <w:jc w:val="both"/>
      </w:pPr>
      <w:r>
        <w:rPr>
          <w:rFonts w:ascii="Times New Roman"/>
          <w:b w:val="false"/>
          <w:i w:val="false"/>
          <w:color w:val="000000"/>
          <w:sz w:val="28"/>
        </w:rPr>
        <w:t>
      50. Тарифті қолданысқа енгізу тариф бекітілген айдан кейінгі айдың бірінші күнінен бастап жүзеге асырылады.</w:t>
      </w:r>
    </w:p>
    <w:bookmarkEnd w:id="87"/>
    <w:bookmarkStart w:name="z120" w:id="88"/>
    <w:p>
      <w:pPr>
        <w:spacing w:after="0"/>
        <w:ind w:left="0"/>
        <w:jc w:val="left"/>
      </w:pPr>
      <w:r>
        <w:rPr>
          <w:rFonts w:ascii="Times New Roman"/>
          <w:b/>
          <w:i w:val="false"/>
          <w:color w:val="000000"/>
        </w:rPr>
        <w:t xml:space="preserve"> 2-параграф. Бекітілген тарифтік сметаны өзгерту тәртібі</w:t>
      </w:r>
    </w:p>
    <w:bookmarkEnd w:id="88"/>
    <w:bookmarkStart w:name="z121" w:id="89"/>
    <w:p>
      <w:pPr>
        <w:spacing w:after="0"/>
        <w:ind w:left="0"/>
        <w:jc w:val="both"/>
      </w:pPr>
      <w:r>
        <w:rPr>
          <w:rFonts w:ascii="Times New Roman"/>
          <w:b w:val="false"/>
          <w:i w:val="false"/>
          <w:color w:val="000000"/>
          <w:sz w:val="28"/>
        </w:rPr>
        <w:t>
      51. Мекеме уәкілетті органға ағымдағы күнтізбелік жылдың 1 қарашасына дейін тарифті көтермей бекітілген тарифтік сметаны өзгерту туралы өтінішпен жүгінеді.</w:t>
      </w:r>
    </w:p>
    <w:bookmarkEnd w:id="89"/>
    <w:bookmarkStart w:name="z122" w:id="90"/>
    <w:p>
      <w:pPr>
        <w:spacing w:after="0"/>
        <w:ind w:left="0"/>
        <w:jc w:val="both"/>
      </w:pPr>
      <w:r>
        <w:rPr>
          <w:rFonts w:ascii="Times New Roman"/>
          <w:b w:val="false"/>
          <w:i w:val="false"/>
          <w:color w:val="000000"/>
          <w:sz w:val="28"/>
        </w:rPr>
        <w:t>
      52. Мекеме бекітілген тарифтік сметаны өзгерту туралы ұсыныспен жүгінген кезде уәкілетті органға өзгерістер ескерілген тарифтік смета жобасын және бекітілген тарифтік сметаға өзгеріс енгізуді негіздейтін материалды ұсынады.</w:t>
      </w:r>
    </w:p>
    <w:bookmarkEnd w:id="90"/>
    <w:bookmarkStart w:name="z123" w:id="91"/>
    <w:p>
      <w:pPr>
        <w:spacing w:after="0"/>
        <w:ind w:left="0"/>
        <w:jc w:val="left"/>
      </w:pPr>
      <w:r>
        <w:rPr>
          <w:rFonts w:ascii="Times New Roman"/>
          <w:b/>
          <w:i w:val="false"/>
          <w:color w:val="000000"/>
        </w:rPr>
        <w:t xml:space="preserve"> 6-тарау. Инвестициялық бағдарламаны бекіту және өзгерту тәртібі</w:t>
      </w:r>
    </w:p>
    <w:bookmarkEnd w:id="91"/>
    <w:bookmarkStart w:name="z124" w:id="92"/>
    <w:p>
      <w:pPr>
        <w:spacing w:after="0"/>
        <w:ind w:left="0"/>
        <w:jc w:val="left"/>
      </w:pPr>
      <w:r>
        <w:rPr>
          <w:rFonts w:ascii="Times New Roman"/>
          <w:b/>
          <w:i w:val="false"/>
          <w:color w:val="000000"/>
        </w:rPr>
        <w:t xml:space="preserve"> 1-параграф. Инвестициялық бағдарламаны қарау және бекіту тәртібі</w:t>
      </w:r>
    </w:p>
    <w:bookmarkEnd w:id="92"/>
    <w:bookmarkStart w:name="z125" w:id="93"/>
    <w:p>
      <w:pPr>
        <w:spacing w:after="0"/>
        <w:ind w:left="0"/>
        <w:jc w:val="both"/>
      </w:pPr>
      <w:r>
        <w:rPr>
          <w:rFonts w:ascii="Times New Roman"/>
          <w:b w:val="false"/>
          <w:i w:val="false"/>
          <w:color w:val="000000"/>
          <w:sz w:val="28"/>
        </w:rPr>
        <w:t>
      53. Инвестициялық бағдарламаны бекіту және өзгерту тәртібі:</w:t>
      </w:r>
    </w:p>
    <w:bookmarkEnd w:id="93"/>
    <w:bookmarkStart w:name="z126" w:id="94"/>
    <w:p>
      <w:pPr>
        <w:spacing w:after="0"/>
        <w:ind w:left="0"/>
        <w:jc w:val="both"/>
      </w:pPr>
      <w:r>
        <w:rPr>
          <w:rFonts w:ascii="Times New Roman"/>
          <w:b w:val="false"/>
          <w:i w:val="false"/>
          <w:color w:val="000000"/>
          <w:sz w:val="28"/>
        </w:rPr>
        <w:t>
      1) тариф және тарифтік смета жобасын бекітуге өтінім беру;</w:t>
      </w:r>
    </w:p>
    <w:bookmarkEnd w:id="94"/>
    <w:bookmarkStart w:name="z127" w:id="95"/>
    <w:p>
      <w:pPr>
        <w:spacing w:after="0"/>
        <w:ind w:left="0"/>
        <w:jc w:val="both"/>
      </w:pPr>
      <w:r>
        <w:rPr>
          <w:rFonts w:ascii="Times New Roman"/>
          <w:b w:val="false"/>
          <w:i w:val="false"/>
          <w:color w:val="000000"/>
          <w:sz w:val="28"/>
        </w:rPr>
        <w:t>
      2) инвестициялық бағдарламаны қарау және бекіту;</w:t>
      </w:r>
    </w:p>
    <w:bookmarkEnd w:id="95"/>
    <w:bookmarkStart w:name="z128" w:id="96"/>
    <w:p>
      <w:pPr>
        <w:spacing w:after="0"/>
        <w:ind w:left="0"/>
        <w:jc w:val="both"/>
      </w:pPr>
      <w:r>
        <w:rPr>
          <w:rFonts w:ascii="Times New Roman"/>
          <w:b w:val="false"/>
          <w:i w:val="false"/>
          <w:color w:val="000000"/>
          <w:sz w:val="28"/>
        </w:rPr>
        <w:t>
      3) жоспарланған инвестициялық бағдарлама бекітілген кезде оны өзгерту;</w:t>
      </w:r>
    </w:p>
    <w:bookmarkEnd w:id="96"/>
    <w:bookmarkStart w:name="z129" w:id="97"/>
    <w:p>
      <w:pPr>
        <w:spacing w:after="0"/>
        <w:ind w:left="0"/>
        <w:jc w:val="both"/>
      </w:pPr>
      <w:r>
        <w:rPr>
          <w:rFonts w:ascii="Times New Roman"/>
          <w:b w:val="false"/>
          <w:i w:val="false"/>
          <w:color w:val="000000"/>
          <w:sz w:val="28"/>
        </w:rPr>
        <w:t>
      4) бекітілген инвестициялық бағдарламаны өзгерту кезеңін көздейді.</w:t>
      </w:r>
    </w:p>
    <w:bookmarkEnd w:id="97"/>
    <w:bookmarkStart w:name="z130" w:id="98"/>
    <w:p>
      <w:pPr>
        <w:spacing w:after="0"/>
        <w:ind w:left="0"/>
        <w:jc w:val="both"/>
      </w:pPr>
      <w:r>
        <w:rPr>
          <w:rFonts w:ascii="Times New Roman"/>
          <w:b w:val="false"/>
          <w:i w:val="false"/>
          <w:color w:val="000000"/>
          <w:sz w:val="28"/>
        </w:rPr>
        <w:t>
      54. Мекеменің инвестициялық бағдарламасы:</w:t>
      </w:r>
    </w:p>
    <w:bookmarkEnd w:id="98"/>
    <w:bookmarkStart w:name="z131" w:id="99"/>
    <w:p>
      <w:pPr>
        <w:spacing w:after="0"/>
        <w:ind w:left="0"/>
        <w:jc w:val="both"/>
      </w:pPr>
      <w:r>
        <w:rPr>
          <w:rFonts w:ascii="Times New Roman"/>
          <w:b w:val="false"/>
          <w:i w:val="false"/>
          <w:color w:val="000000"/>
          <w:sz w:val="28"/>
        </w:rPr>
        <w:t>
      1) қолданыстағы активті кеңейтуге, жаңғыртуға, реконструкциялауға, жаңартуға, реттеліп көрсетілетін қызметті ұсынудың технологиялық циклінде тікелей пайдаланылатын жаңа актив құруға;</w:t>
      </w:r>
    </w:p>
    <w:bookmarkEnd w:id="99"/>
    <w:bookmarkStart w:name="z132" w:id="100"/>
    <w:p>
      <w:pPr>
        <w:spacing w:after="0"/>
        <w:ind w:left="0"/>
        <w:jc w:val="both"/>
      </w:pPr>
      <w:r>
        <w:rPr>
          <w:rFonts w:ascii="Times New Roman"/>
          <w:b w:val="false"/>
          <w:i w:val="false"/>
          <w:color w:val="000000"/>
          <w:sz w:val="28"/>
        </w:rPr>
        <w:t>
      2) энергияны үнемдеуді қамтамасыз етуге және энергия тиімділігін арттыруға;</w:t>
      </w:r>
    </w:p>
    <w:bookmarkEnd w:id="100"/>
    <w:bookmarkStart w:name="z133" w:id="101"/>
    <w:p>
      <w:pPr>
        <w:spacing w:after="0"/>
        <w:ind w:left="0"/>
        <w:jc w:val="both"/>
      </w:pPr>
      <w:r>
        <w:rPr>
          <w:rFonts w:ascii="Times New Roman"/>
          <w:b w:val="false"/>
          <w:i w:val="false"/>
          <w:color w:val="000000"/>
          <w:sz w:val="28"/>
        </w:rPr>
        <w:t>
      3) ұсынылатын реттеліп көрсетілетін қызмет сапасын арттыруға бағытталған Қазақстан Республикасының Қарулы Күштерін дамыту басымдығы және Қазақстан Республикасының әлеуметтік-экономикалық көрсеткіші ескеріліп әзірленеді.</w:t>
      </w:r>
    </w:p>
    <w:bookmarkEnd w:id="101"/>
    <w:bookmarkStart w:name="z134" w:id="102"/>
    <w:p>
      <w:pPr>
        <w:spacing w:after="0"/>
        <w:ind w:left="0"/>
        <w:jc w:val="both"/>
      </w:pPr>
      <w:r>
        <w:rPr>
          <w:rFonts w:ascii="Times New Roman"/>
          <w:b w:val="false"/>
          <w:i w:val="false"/>
          <w:color w:val="000000"/>
          <w:sz w:val="28"/>
        </w:rPr>
        <w:t>
      55. Бекітілген инвестициялық бағдарламаны іске асыру және оны іске асыру үшін тартылған қарыз қаражатын қайтару:</w:t>
      </w:r>
    </w:p>
    <w:bookmarkEnd w:id="102"/>
    <w:bookmarkStart w:name="z135" w:id="103"/>
    <w:p>
      <w:pPr>
        <w:spacing w:after="0"/>
        <w:ind w:left="0"/>
        <w:jc w:val="both"/>
      </w:pPr>
      <w:r>
        <w:rPr>
          <w:rFonts w:ascii="Times New Roman"/>
          <w:b w:val="false"/>
          <w:i w:val="false"/>
          <w:color w:val="000000"/>
          <w:sz w:val="28"/>
        </w:rPr>
        <w:t>
      1) тарифте ескерілген пайда мен амортизациялық аударым есебінен;</w:t>
      </w:r>
    </w:p>
    <w:bookmarkEnd w:id="103"/>
    <w:bookmarkStart w:name="z136" w:id="104"/>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 есебінен жүзеге асырылады.</w:t>
      </w:r>
    </w:p>
    <w:bookmarkEnd w:id="104"/>
    <w:bookmarkStart w:name="z137" w:id="105"/>
    <w:p>
      <w:pPr>
        <w:spacing w:after="0"/>
        <w:ind w:left="0"/>
        <w:jc w:val="both"/>
      </w:pPr>
      <w:r>
        <w:rPr>
          <w:rFonts w:ascii="Times New Roman"/>
          <w:b w:val="false"/>
          <w:i w:val="false"/>
          <w:color w:val="000000"/>
          <w:sz w:val="28"/>
        </w:rPr>
        <w:t>
      56. Инвестициялық бағдарламаны бекіту үшін мекеме уәкілетті органға еркін нысанда:</w:t>
      </w:r>
    </w:p>
    <w:bookmarkEnd w:id="105"/>
    <w:bookmarkStart w:name="z138" w:id="106"/>
    <w:p>
      <w:pPr>
        <w:spacing w:after="0"/>
        <w:ind w:left="0"/>
        <w:jc w:val="both"/>
      </w:pPr>
      <w:r>
        <w:rPr>
          <w:rFonts w:ascii="Times New Roman"/>
          <w:b w:val="false"/>
          <w:i w:val="false"/>
          <w:color w:val="000000"/>
          <w:sz w:val="28"/>
        </w:rPr>
        <w:t>
      1) сатып алынатын негізгі құралдардың, құрылыс-монтаждау жұмысының құнын көрсетіп, бағалар деңгейін салыстырмалы талдауды, оның ішінде осындай жұмыс қажеттілігін құжаттамалық техникалық растауды, жиынтық сметалық есепті, объектілік, жергілікті және ресурстық сметаны әрбір объект бойынша жеке-жеке қоса беріп, инвестициялық бағдарламаны іске асыруға инвестициялық шығын туралы ақпарат, бизнес-жоспар, прайс-парақ, шарт көшірмесі, белгіленген тәртіппен сараптамадан өткен жобалау-сметалық құжаттама;</w:t>
      </w:r>
    </w:p>
    <w:bookmarkEnd w:id="106"/>
    <w:bookmarkStart w:name="z139" w:id="107"/>
    <w:p>
      <w:pPr>
        <w:spacing w:after="0"/>
        <w:ind w:left="0"/>
        <w:jc w:val="both"/>
      </w:pPr>
      <w:r>
        <w:rPr>
          <w:rFonts w:ascii="Times New Roman"/>
          <w:b w:val="false"/>
          <w:i w:val="false"/>
          <w:color w:val="000000"/>
          <w:sz w:val="28"/>
        </w:rPr>
        <w:t>
      2) қаржыландырудың, оның ішінде қарыз ресурсының болжамды көлемі мен алдын ала шартын растайтын құжаттар (қарыз қаражаты бойынша сыйақы, қаржыландыру кезеңі, комиссиялық төлем, қарыз қаражатын қайтару мерзімі мен шарттары) немесе қарыз қаражатын пайдаланбаудың экономикалық орындылығын есептеу (оның ішінде шығынды, нормативтік шығынды одан әрі азайту мүмкін еместігін растап), егер табиғи монополия субъектісі жоспарланып отырған инвестициялық бағдарламаны іске асыру үшін қарыз қаражатын тартуды жоспарламаған жағдайда;</w:t>
      </w:r>
    </w:p>
    <w:bookmarkEnd w:id="107"/>
    <w:bookmarkStart w:name="z140" w:id="108"/>
    <w:p>
      <w:pPr>
        <w:spacing w:after="0"/>
        <w:ind w:left="0"/>
        <w:jc w:val="both"/>
      </w:pPr>
      <w:r>
        <w:rPr>
          <w:rFonts w:ascii="Times New Roman"/>
          <w:b w:val="false"/>
          <w:i w:val="false"/>
          <w:color w:val="000000"/>
          <w:sz w:val="28"/>
        </w:rPr>
        <w:t>
      3) егер оларды іске асыру үшін республикалық, жергілікті бюджеттен қаражат бөлінетін немесе Қазақстан Республикасы Үкіметінің кепілдігімен кредит (инвестиция) тартылатын жағдайда инвестициялық бағдарламаны қаржыландыру көлемі мен шарттарын растайтын құжаттар;</w:t>
      </w:r>
    </w:p>
    <w:bookmarkEnd w:id="108"/>
    <w:bookmarkStart w:name="z141" w:id="109"/>
    <w:p>
      <w:pPr>
        <w:spacing w:after="0"/>
        <w:ind w:left="0"/>
        <w:jc w:val="both"/>
      </w:pPr>
      <w:r>
        <w:rPr>
          <w:rFonts w:ascii="Times New Roman"/>
          <w:b w:val="false"/>
          <w:i w:val="false"/>
          <w:color w:val="000000"/>
          <w:sz w:val="28"/>
        </w:rPr>
        <w:t>
      4) мекеме жоспарлаған инвестициялық бағдарламаның реттеліп көрсетілетін қызметке тариф және тарифтік смета жобасын қоса беріп, оны іске асыру кезеңінде оның тарифіне ықпал ету болжамы қоса берілген өтінімді береді.</w:t>
      </w:r>
    </w:p>
    <w:bookmarkEnd w:id="109"/>
    <w:bookmarkStart w:name="z142" w:id="110"/>
    <w:p>
      <w:pPr>
        <w:spacing w:after="0"/>
        <w:ind w:left="0"/>
        <w:jc w:val="both"/>
      </w:pPr>
      <w:r>
        <w:rPr>
          <w:rFonts w:ascii="Times New Roman"/>
          <w:b w:val="false"/>
          <w:i w:val="false"/>
          <w:color w:val="000000"/>
          <w:sz w:val="28"/>
        </w:rPr>
        <w:t>
      57. Мекеме инвестициялық бағдарламаны бекіту үшін уәкілетті органға береді.</w:t>
      </w:r>
    </w:p>
    <w:bookmarkEnd w:id="110"/>
    <w:bookmarkStart w:name="z143" w:id="111"/>
    <w:p>
      <w:pPr>
        <w:spacing w:after="0"/>
        <w:ind w:left="0"/>
        <w:jc w:val="both"/>
      </w:pPr>
      <w:r>
        <w:rPr>
          <w:rFonts w:ascii="Times New Roman"/>
          <w:b w:val="false"/>
          <w:i w:val="false"/>
          <w:color w:val="000000"/>
          <w:sz w:val="28"/>
        </w:rPr>
        <w:t>
      58. Инвестициялық бағдарлама жобасын қарау кезінде: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талаптарға сәйкес келмейтін;</w:t>
      </w:r>
    </w:p>
    <w:bookmarkStart w:name="z145" w:id="112"/>
    <w:p>
      <w:pPr>
        <w:spacing w:after="0"/>
        <w:ind w:left="0"/>
        <w:jc w:val="both"/>
      </w:pPr>
      <w:r>
        <w:rPr>
          <w:rFonts w:ascii="Times New Roman"/>
          <w:b w:val="false"/>
          <w:i w:val="false"/>
          <w:color w:val="000000"/>
          <w:sz w:val="28"/>
        </w:rPr>
        <w:t>
      2) қаржыландыру көзімен қамтамасыз етілмеген;</w:t>
      </w:r>
    </w:p>
    <w:bookmarkEnd w:id="112"/>
    <w:bookmarkStart w:name="z146" w:id="113"/>
    <w:p>
      <w:pPr>
        <w:spacing w:after="0"/>
        <w:ind w:left="0"/>
        <w:jc w:val="both"/>
      </w:pPr>
      <w:r>
        <w:rPr>
          <w:rFonts w:ascii="Times New Roman"/>
          <w:b w:val="false"/>
          <w:i w:val="false"/>
          <w:color w:val="000000"/>
          <w:sz w:val="28"/>
        </w:rPr>
        <w:t>
      3) негіздейтін құжаттармен расталмаған іс-шаралар алып тасталады.</w:t>
      </w:r>
    </w:p>
    <w:bookmarkEnd w:id="113"/>
    <w:p>
      <w:pPr>
        <w:spacing w:after="0"/>
        <w:ind w:left="0"/>
        <w:jc w:val="both"/>
      </w:pPr>
      <w:r>
        <w:rPr>
          <w:rFonts w:ascii="Times New Roman"/>
          <w:b w:val="false"/>
          <w:i w:val="false"/>
          <w:color w:val="000000"/>
          <w:sz w:val="28"/>
        </w:rPr>
        <w:t>
      Осы тармақтың бірінші бөлігіне сәйкес инвестициялық бағдарламаның барлық іс-шарасын алып тастау инвестициялық бағдарламаны бекітуден бас тарту үшін негіз болып табылады.</w:t>
      </w:r>
    </w:p>
    <w:bookmarkStart w:name="z147" w:id="114"/>
    <w:p>
      <w:pPr>
        <w:spacing w:after="0"/>
        <w:ind w:left="0"/>
        <w:jc w:val="both"/>
      </w:pPr>
      <w:r>
        <w:rPr>
          <w:rFonts w:ascii="Times New Roman"/>
          <w:b w:val="false"/>
          <w:i w:val="false"/>
          <w:color w:val="000000"/>
          <w:sz w:val="28"/>
        </w:rPr>
        <w:t>
      59. Инвестициялық бағдарламаны бекітуден бас тарту тарифті бекітуден бас тарту үшін негіз болып табылады.</w:t>
      </w:r>
    </w:p>
    <w:bookmarkEnd w:id="114"/>
    <w:bookmarkStart w:name="z148" w:id="115"/>
    <w:p>
      <w:pPr>
        <w:spacing w:after="0"/>
        <w:ind w:left="0"/>
        <w:jc w:val="both"/>
      </w:pPr>
      <w:r>
        <w:rPr>
          <w:rFonts w:ascii="Times New Roman"/>
          <w:b w:val="false"/>
          <w:i w:val="false"/>
          <w:color w:val="000000"/>
          <w:sz w:val="28"/>
        </w:rPr>
        <w:t>
      60. Инвестициялық бағдарлама тарифтің қолданыс мерзіміне бекітіледі.</w:t>
      </w:r>
    </w:p>
    <w:bookmarkEnd w:id="115"/>
    <w:bookmarkStart w:name="z149" w:id="116"/>
    <w:p>
      <w:pPr>
        <w:spacing w:after="0"/>
        <w:ind w:left="0"/>
        <w:jc w:val="both"/>
      </w:pPr>
      <w:r>
        <w:rPr>
          <w:rFonts w:ascii="Times New Roman"/>
          <w:b w:val="false"/>
          <w:i w:val="false"/>
          <w:color w:val="000000"/>
          <w:sz w:val="28"/>
        </w:rPr>
        <w:t>
      61. Инвестициялық бағдарлама уәкілетті органның бұйрығымен бекітіледі.</w:t>
      </w:r>
    </w:p>
    <w:bookmarkEnd w:id="116"/>
    <w:bookmarkStart w:name="z150" w:id="117"/>
    <w:p>
      <w:pPr>
        <w:spacing w:after="0"/>
        <w:ind w:left="0"/>
        <w:jc w:val="both"/>
      </w:pPr>
      <w:r>
        <w:rPr>
          <w:rFonts w:ascii="Times New Roman"/>
          <w:b w:val="false"/>
          <w:i w:val="false"/>
          <w:color w:val="000000"/>
          <w:sz w:val="28"/>
        </w:rPr>
        <w:t>
      62. Мекеменің бекітілген инвестициялық бағдарламасын уәкілетті орган ведомствосы шешім қабылданған сәттен бастап 5 (бес) жұмыс күнінен кешіктірмей уәкілетті органның интернет-ресурсына орналастырады.</w:t>
      </w:r>
    </w:p>
    <w:bookmarkEnd w:id="117"/>
    <w:bookmarkStart w:name="z151" w:id="118"/>
    <w:p>
      <w:pPr>
        <w:spacing w:after="0"/>
        <w:ind w:left="0"/>
        <w:jc w:val="left"/>
      </w:pPr>
      <w:r>
        <w:rPr>
          <w:rFonts w:ascii="Times New Roman"/>
          <w:b/>
          <w:i w:val="false"/>
          <w:color w:val="000000"/>
        </w:rPr>
        <w:t xml:space="preserve"> 2-параграф. Бекітілген инвестициялық бағдарламаны өзгерту тәртібі</w:t>
      </w:r>
    </w:p>
    <w:bookmarkEnd w:id="118"/>
    <w:bookmarkStart w:name="z152" w:id="119"/>
    <w:p>
      <w:pPr>
        <w:spacing w:after="0"/>
        <w:ind w:left="0"/>
        <w:jc w:val="both"/>
      </w:pPr>
      <w:r>
        <w:rPr>
          <w:rFonts w:ascii="Times New Roman"/>
          <w:b w:val="false"/>
          <w:i w:val="false"/>
          <w:color w:val="000000"/>
          <w:sz w:val="28"/>
        </w:rPr>
        <w:t>
      63. Мекеме тарифті көтермей бекітілген инвестициялық бағдарламаны өзгерту туралы өтінішпен уәкілетті органға жүгінеді.</w:t>
      </w:r>
    </w:p>
    <w:bookmarkEnd w:id="119"/>
    <w:bookmarkStart w:name="z153" w:id="120"/>
    <w:p>
      <w:pPr>
        <w:spacing w:after="0"/>
        <w:ind w:left="0"/>
        <w:jc w:val="both"/>
      </w:pPr>
      <w:r>
        <w:rPr>
          <w:rFonts w:ascii="Times New Roman"/>
          <w:b w:val="false"/>
          <w:i w:val="false"/>
          <w:color w:val="000000"/>
          <w:sz w:val="28"/>
        </w:rPr>
        <w:t>
      64. Бекітілген инвестициялық бағдарламаны өзгерту туралы өтінішке өзгеріс енгізудің орындылығын растайтын құжаттар қоса беріледі.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Уәкілетті орган мекеменің бекітілген инвестициялық бағдарламасын өзгерту туралы өтінішті осы Қағидалардың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64-тармақтарында</w:t>
      </w:r>
      <w:r>
        <w:rPr>
          <w:rFonts w:ascii="Times New Roman"/>
          <w:b w:val="false"/>
          <w:i w:val="false"/>
          <w:color w:val="000000"/>
          <w:sz w:val="28"/>
        </w:rPr>
        <w:t xml:space="preserve"> көзделген тәртіппен қарайды.</w:t>
      </w:r>
    </w:p>
    <w:bookmarkStart w:name="z155" w:id="121"/>
    <w:p>
      <w:pPr>
        <w:spacing w:after="0"/>
        <w:ind w:left="0"/>
        <w:jc w:val="left"/>
      </w:pPr>
      <w:r>
        <w:rPr>
          <w:rFonts w:ascii="Times New Roman"/>
          <w:b/>
          <w:i w:val="false"/>
          <w:color w:val="000000"/>
        </w:rPr>
        <w:t xml:space="preserve"> 7-тарау. Тарифті жасалған мемлекеттік-жекешелік әріптестік шарты, оның ішінде концессия шарты негізінде айқындау тәртібі</w:t>
      </w:r>
    </w:p>
    <w:bookmarkEnd w:id="121"/>
    <w:bookmarkStart w:name="z156" w:id="122"/>
    <w:p>
      <w:pPr>
        <w:spacing w:after="0"/>
        <w:ind w:left="0"/>
        <w:jc w:val="left"/>
      </w:pPr>
      <w:r>
        <w:rPr>
          <w:rFonts w:ascii="Times New Roman"/>
          <w:b/>
          <w:i w:val="false"/>
          <w:color w:val="000000"/>
        </w:rPr>
        <w:t xml:space="preserve"> 1-параграф. Мемлекеттік-жекешелік әріптестік субъектісінің, оның ішінде концессия субъектісінің реттеліп көрсетілетін қызметіне тарифті қалыптастыру тәртібі</w:t>
      </w:r>
    </w:p>
    <w:bookmarkEnd w:id="122"/>
    <w:bookmarkStart w:name="z157" w:id="123"/>
    <w:p>
      <w:pPr>
        <w:spacing w:after="0"/>
        <w:ind w:left="0"/>
        <w:jc w:val="both"/>
      </w:pPr>
      <w:r>
        <w:rPr>
          <w:rFonts w:ascii="Times New Roman"/>
          <w:b w:val="false"/>
          <w:i w:val="false"/>
          <w:color w:val="000000"/>
          <w:sz w:val="28"/>
        </w:rPr>
        <w:t>
      66. Мемлекеттік-жекешелік әріптестік субъектісінің, оның ішінде концессия субъектісінің реттеліп көрсетілетін қызметіне тариф реттеліп көрсетілетін қызметті ұсыну үшін қажетті шығын құнынан төмен болмауға, сондай-ақ мемлекеттік әріптес және жеке әріптес салған инвестицияны қайтаруды және мемлекеттік-жекешелік әріптестік шарты жобасының, оның ішінде концессиялық жобаның техникалық-экономикалық негіздемесіне сәйкес салынған инвестицияға кіріс деңгейін қамтамасыз етуге тиіс.</w:t>
      </w:r>
    </w:p>
    <w:bookmarkEnd w:id="123"/>
    <w:bookmarkStart w:name="z158" w:id="124"/>
    <w:p>
      <w:pPr>
        <w:spacing w:after="0"/>
        <w:ind w:left="0"/>
        <w:jc w:val="both"/>
      </w:pPr>
      <w:r>
        <w:rPr>
          <w:rFonts w:ascii="Times New Roman"/>
          <w:b w:val="false"/>
          <w:i w:val="false"/>
          <w:color w:val="000000"/>
          <w:sz w:val="28"/>
        </w:rPr>
        <w:t>
      67. Мемлекеттік-жекешелік әріптестік субъектісі, оның ішінде концессия субъектісі мемлекеттік-жекешелік әріптестік шарты бойынша, оның ішінде концессия шарты бойынша көрсететін реттелетін қызмет бірлігіне тариф мынадай кезең бойынша қалыптастырылады:</w:t>
      </w:r>
    </w:p>
    <w:bookmarkEnd w:id="124"/>
    <w:bookmarkStart w:name="z159" w:id="125"/>
    <w:p>
      <w:pPr>
        <w:spacing w:after="0"/>
        <w:ind w:left="0"/>
        <w:jc w:val="both"/>
      </w:pPr>
      <w:r>
        <w:rPr>
          <w:rFonts w:ascii="Times New Roman"/>
          <w:b w:val="false"/>
          <w:i w:val="false"/>
          <w:color w:val="000000"/>
          <w:sz w:val="28"/>
        </w:rPr>
        <w:t>
      1) жылдық түсімді есептеу;</w:t>
      </w:r>
    </w:p>
    <w:bookmarkEnd w:id="125"/>
    <w:bookmarkStart w:name="z160" w:id="126"/>
    <w:p>
      <w:pPr>
        <w:spacing w:after="0"/>
        <w:ind w:left="0"/>
        <w:jc w:val="both"/>
      </w:pPr>
      <w:r>
        <w:rPr>
          <w:rFonts w:ascii="Times New Roman"/>
          <w:b w:val="false"/>
          <w:i w:val="false"/>
          <w:color w:val="000000"/>
          <w:sz w:val="28"/>
        </w:rPr>
        <w:t>
      2) алдағы кезеңге мемлекеттік-жекешелік әріптестік шарты бойынша, оның ішінде концессия шарты бойынша ұсынылатын реттеліп көрсетілетін қызмет түрі бойынша жылдық көлемді айқындау;</w:t>
      </w:r>
    </w:p>
    <w:bookmarkEnd w:id="126"/>
    <w:bookmarkStart w:name="z161" w:id="127"/>
    <w:p>
      <w:pPr>
        <w:spacing w:after="0"/>
        <w:ind w:left="0"/>
        <w:jc w:val="both"/>
      </w:pPr>
      <w:r>
        <w:rPr>
          <w:rFonts w:ascii="Times New Roman"/>
          <w:b w:val="false"/>
          <w:i w:val="false"/>
          <w:color w:val="000000"/>
          <w:sz w:val="28"/>
        </w:rPr>
        <w:t>
      3) жылдық түсімді реттеліп көрсетілетін қызмет түрі бойынша негіздеп бөлу арқылы тарифтің құндық негізін айқындау.</w:t>
      </w:r>
    </w:p>
    <w:bookmarkEnd w:id="127"/>
    <w:bookmarkStart w:name="z162" w:id="128"/>
    <w:p>
      <w:pPr>
        <w:spacing w:after="0"/>
        <w:ind w:left="0"/>
        <w:jc w:val="both"/>
      </w:pPr>
      <w:r>
        <w:rPr>
          <w:rFonts w:ascii="Times New Roman"/>
          <w:b w:val="false"/>
          <w:i w:val="false"/>
          <w:color w:val="000000"/>
          <w:sz w:val="28"/>
        </w:rPr>
        <w:t>
      68. Тарифті қалыптастыру реттеліп көрсетілетін қызметтің әрбір түрі және жалпы өзге де қызмет бойынша кірістің жеке есебі, шығын мен тартылған актив негізінде жүзеге асырылады.</w:t>
      </w:r>
    </w:p>
    <w:bookmarkEnd w:id="128"/>
    <w:bookmarkStart w:name="z163" w:id="129"/>
    <w:p>
      <w:pPr>
        <w:spacing w:after="0"/>
        <w:ind w:left="0"/>
        <w:jc w:val="left"/>
      </w:pPr>
      <w:r>
        <w:rPr>
          <w:rFonts w:ascii="Times New Roman"/>
          <w:b/>
          <w:i w:val="false"/>
          <w:color w:val="000000"/>
        </w:rPr>
        <w:t xml:space="preserve"> 2-параграф. Жасалған мемлекеттік-жекешелік әріптестік шарты негізінде тарифті, оның ішінде концессия субъектісін бекіту тәртібі</w:t>
      </w:r>
    </w:p>
    <w:bookmarkEnd w:id="129"/>
    <w:bookmarkStart w:name="z164" w:id="130"/>
    <w:p>
      <w:pPr>
        <w:spacing w:after="0"/>
        <w:ind w:left="0"/>
        <w:jc w:val="both"/>
      </w:pPr>
      <w:r>
        <w:rPr>
          <w:rFonts w:ascii="Times New Roman"/>
          <w:b w:val="false"/>
          <w:i w:val="false"/>
          <w:color w:val="000000"/>
          <w:sz w:val="28"/>
        </w:rPr>
        <w:t>
      69. Уәкілетті орган тарифті бекітуді:</w:t>
      </w:r>
    </w:p>
    <w:bookmarkEnd w:id="130"/>
    <w:bookmarkStart w:name="z165" w:id="131"/>
    <w:p>
      <w:pPr>
        <w:spacing w:after="0"/>
        <w:ind w:left="0"/>
        <w:jc w:val="both"/>
      </w:pPr>
      <w:r>
        <w:rPr>
          <w:rFonts w:ascii="Times New Roman"/>
          <w:b w:val="false"/>
          <w:i w:val="false"/>
          <w:color w:val="000000"/>
          <w:sz w:val="28"/>
        </w:rPr>
        <w:t>
      1) мемлекеттік-жекешелік әріптестік субъектісі, оның ішінде концессия субъектісі бастама танытқан;</w:t>
      </w:r>
    </w:p>
    <w:bookmarkEnd w:id="131"/>
    <w:bookmarkStart w:name="z166" w:id="132"/>
    <w:p>
      <w:pPr>
        <w:spacing w:after="0"/>
        <w:ind w:left="0"/>
        <w:jc w:val="both"/>
      </w:pPr>
      <w:r>
        <w:rPr>
          <w:rFonts w:ascii="Times New Roman"/>
          <w:b w:val="false"/>
          <w:i w:val="false"/>
          <w:color w:val="000000"/>
          <w:sz w:val="28"/>
        </w:rPr>
        <w:t>
      2) уәкілетті орган бастама танытқан жағдайда жүргізеді.</w:t>
      </w:r>
    </w:p>
    <w:bookmarkEnd w:id="132"/>
    <w:bookmarkStart w:name="z167" w:id="133"/>
    <w:p>
      <w:pPr>
        <w:spacing w:after="0"/>
        <w:ind w:left="0"/>
        <w:jc w:val="both"/>
      </w:pPr>
      <w:r>
        <w:rPr>
          <w:rFonts w:ascii="Times New Roman"/>
          <w:b w:val="false"/>
          <w:i w:val="false"/>
          <w:color w:val="000000"/>
          <w:sz w:val="28"/>
        </w:rPr>
        <w:t>
      70. Мемлекеттік-жекешелік әріптестік субъектісі, оның ішінде концессия субъектісі тариф қолданысқа енгізілгенге дейін 90 (тоқсан) жұмыс күнінен кешіктірмей уәкілетті органға тарифті бекітуге өтінім береді.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Мемлекеттік-жекешелік әріптестік субъектісі, оның ішінде концессия субъектісі үшін тарифті бекітуге өтінімге ортақ тәртіппен Заңның 15-бабының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қоса беріледі.</w:t>
      </w:r>
    </w:p>
    <w:bookmarkStart w:name="z169" w:id="134"/>
    <w:p>
      <w:pPr>
        <w:spacing w:after="0"/>
        <w:ind w:left="0"/>
        <w:jc w:val="both"/>
      </w:pPr>
      <w:r>
        <w:rPr>
          <w:rFonts w:ascii="Times New Roman"/>
          <w:b w:val="false"/>
          <w:i w:val="false"/>
          <w:color w:val="000000"/>
          <w:sz w:val="28"/>
        </w:rPr>
        <w:t>
      72. Уәкілетті орган ведомствосы тарифті бекітуге өтінімді алған күннен бастап 7 (жеті) жұмыс күні ішінде материалдың толық берілуін тексереді және мемлекеттік-жекешелік әріптестік субъектісін, оның ішінде концессия субъектісін өтінімнің қарауға қабылдағаны туралы немесе бас тарту себептері көрсетілген өтінімді қарауға қабылдаудан бас тартқаны туралы жазбаша хабардар етеді.</w:t>
      </w:r>
    </w:p>
    <w:bookmarkEnd w:id="134"/>
    <w:bookmarkStart w:name="z170" w:id="135"/>
    <w:p>
      <w:pPr>
        <w:spacing w:after="0"/>
        <w:ind w:left="0"/>
        <w:jc w:val="both"/>
      </w:pPr>
      <w:r>
        <w:rPr>
          <w:rFonts w:ascii="Times New Roman"/>
          <w:b w:val="false"/>
          <w:i w:val="false"/>
          <w:color w:val="000000"/>
          <w:sz w:val="28"/>
        </w:rPr>
        <w:t>
      73. Мемлекеттік-жекешелік әріптестік субъектісінің, оның ішінде концессия субъектісінің өтінімін қарауға қабылдаудан бас тартуға негіз:</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құжаттарды ұсынбау;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ұсынылған құжаттардың Заңның 15-бабы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 болып табылады.</w:t>
      </w:r>
    </w:p>
    <w:bookmarkStart w:name="z174" w:id="136"/>
    <w:p>
      <w:pPr>
        <w:spacing w:after="0"/>
        <w:ind w:left="0"/>
        <w:jc w:val="both"/>
      </w:pPr>
      <w:r>
        <w:rPr>
          <w:rFonts w:ascii="Times New Roman"/>
          <w:b w:val="false"/>
          <w:i w:val="false"/>
          <w:color w:val="000000"/>
          <w:sz w:val="28"/>
        </w:rPr>
        <w:t>
      74. Уәкілетті орган ведомствосы мемлекеттік-жекешелік әріптестік субъектісі, оның ішінде концессия субъектісі ұсынған өтінімді талдау негізінде тариф және тарифтік смета жобасына сараптама жүргізеді.</w:t>
      </w:r>
    </w:p>
    <w:bookmarkEnd w:id="136"/>
    <w:bookmarkStart w:name="z175" w:id="137"/>
    <w:p>
      <w:pPr>
        <w:spacing w:after="0"/>
        <w:ind w:left="0"/>
        <w:jc w:val="both"/>
      </w:pPr>
      <w:r>
        <w:rPr>
          <w:rFonts w:ascii="Times New Roman"/>
          <w:b w:val="false"/>
          <w:i w:val="false"/>
          <w:color w:val="000000"/>
          <w:sz w:val="28"/>
        </w:rPr>
        <w:t>
      75. Уәкілетті орган ведомствосы жария тыңдау кезінде талқылауға мемлекеттік-жекешелік әріптестік субъектісі, оның ішінде концессия субъектісі ұсынатын тариф жобасын өтінім ұсынылған күннен бастап кемінде күнтізбелік 30 (отыз) күн мерзімде, өтінім жеңілдетілген тәртіппен қаралған жағдайда күнтізбелік 10 (он) күн бұрын шығарады.</w:t>
      </w:r>
    </w:p>
    <w:bookmarkEnd w:id="137"/>
    <w:bookmarkStart w:name="z176" w:id="138"/>
    <w:p>
      <w:pPr>
        <w:spacing w:after="0"/>
        <w:ind w:left="0"/>
        <w:jc w:val="both"/>
      </w:pPr>
      <w:r>
        <w:rPr>
          <w:rFonts w:ascii="Times New Roman"/>
          <w:b w:val="false"/>
          <w:i w:val="false"/>
          <w:color w:val="000000"/>
          <w:sz w:val="28"/>
        </w:rPr>
        <w:t>
      76. Тариф бекітілген айдан кейінгі екінші айдың 1-і (бірінші) күнінен ерте емес қолданысқа енгізіледі. Тариф жеңілдетілген тәртіппен бекітілген кезде тарифті қолданысқа енгізу тариф бекітілген айдан кейінгі айдың 1-і (бірінші) күнінен бастап жүзеге асырылады.</w:t>
      </w:r>
    </w:p>
    <w:bookmarkEnd w:id="138"/>
    <w:bookmarkStart w:name="z177" w:id="139"/>
    <w:p>
      <w:pPr>
        <w:spacing w:after="0"/>
        <w:ind w:left="0"/>
        <w:jc w:val="both"/>
      </w:pPr>
      <w:r>
        <w:rPr>
          <w:rFonts w:ascii="Times New Roman"/>
          <w:b w:val="false"/>
          <w:i w:val="false"/>
          <w:color w:val="000000"/>
          <w:sz w:val="28"/>
        </w:rPr>
        <w:t>
      77. Уәкілетті орган жүргізілген сараптама нәтижесі бойынша оның қолданыс мерзімі көрсетілген тарифті бекіту туралы шешім қабылдайды. Тарифтің қолданыс мерзімі мемлекеттік-жекешелік әріптестік субъектісі, оның ішінде концессионер инвестициялық бағдарламада және мемлекеттік-жекешелік әріптестік шартында, оның ішінде концессия шартында бекітілген іске асыру мерзімінен аспайтын кезеңге белгіленеді.</w:t>
      </w:r>
    </w:p>
    <w:bookmarkEnd w:id="139"/>
    <w:bookmarkStart w:name="z178" w:id="140"/>
    <w:p>
      <w:pPr>
        <w:spacing w:after="0"/>
        <w:ind w:left="0"/>
        <w:jc w:val="both"/>
      </w:pPr>
      <w:r>
        <w:rPr>
          <w:rFonts w:ascii="Times New Roman"/>
          <w:b w:val="false"/>
          <w:i w:val="false"/>
          <w:color w:val="000000"/>
          <w:sz w:val="28"/>
        </w:rPr>
        <w:t>
      78. Уәкілетті органның мемлекеттік-жекешелік әріптестік субъектісінің, оның ішінде концессия субъектісінің реттеліп көрсетілетін қызметіне тарифті бекіту туралы шешімі уәкілетті орган басшысының бұйрығымен ресімделеді және уәкілетті орган оны бекіту туралы шешім қабылданған күннен бастап күнтізбелік 5 (бес) күннен кешіктірмей мемлекеттік-жекешелік әріптестік субъектісіне, оның ішінде концессия субъектісіне жібереді.</w:t>
      </w:r>
    </w:p>
    <w:bookmarkEnd w:id="140"/>
    <w:bookmarkStart w:name="z179" w:id="141"/>
    <w:p>
      <w:pPr>
        <w:spacing w:after="0"/>
        <w:ind w:left="0"/>
        <w:jc w:val="left"/>
      </w:pPr>
      <w:r>
        <w:rPr>
          <w:rFonts w:ascii="Times New Roman"/>
          <w:b/>
          <w:i w:val="false"/>
          <w:color w:val="000000"/>
        </w:rPr>
        <w:t xml:space="preserve"> 3-параграф. Мемлекеттік-жекешелік әріптестік шарты бойынша, оның ішінде концессия шарты бойынша көрсетілетін тарифті есептеу тетігі</w:t>
      </w:r>
    </w:p>
    <w:bookmarkEnd w:id="141"/>
    <w:p>
      <w:pPr>
        <w:spacing w:after="0"/>
        <w:ind w:left="0"/>
        <w:jc w:val="left"/>
      </w:pPr>
    </w:p>
    <w:p>
      <w:pPr>
        <w:spacing w:after="0"/>
        <w:ind w:left="0"/>
        <w:jc w:val="both"/>
      </w:pPr>
      <w:r>
        <w:rPr>
          <w:rFonts w:ascii="Times New Roman"/>
          <w:b w:val="false"/>
          <w:i w:val="false"/>
          <w:color w:val="000000"/>
          <w:sz w:val="28"/>
        </w:rPr>
        <w:t xml:space="preserve">
      79. Мемлекеттік-жекешелік әріптестік шарты бойынша, оның ішінде концессия шарты бойынша көрсетілетін тарифтің шығынды бөлігін қалыптастыру осы Қағидалардың </w:t>
      </w:r>
      <w:r>
        <w:rPr>
          <w:rFonts w:ascii="Times New Roman"/>
          <w:b w:val="false"/>
          <w:i w:val="false"/>
          <w:color w:val="000000"/>
          <w:sz w:val="28"/>
        </w:rPr>
        <w:t>10</w:t>
      </w:r>
      <w:r>
        <w:rPr>
          <w:rFonts w:ascii="Times New Roman"/>
          <w:b w:val="false"/>
          <w:i w:val="false"/>
          <w:color w:val="000000"/>
          <w:sz w:val="28"/>
        </w:rPr>
        <w:t xml:space="preserve"> және 14-тарауларына сәйкес жүзеге асырылады.</w:t>
      </w:r>
    </w:p>
    <w:bookmarkStart w:name="z181" w:id="142"/>
    <w:p>
      <w:pPr>
        <w:spacing w:after="0"/>
        <w:ind w:left="0"/>
        <w:jc w:val="both"/>
      </w:pPr>
      <w:r>
        <w:rPr>
          <w:rFonts w:ascii="Times New Roman"/>
          <w:b w:val="false"/>
          <w:i w:val="false"/>
          <w:color w:val="000000"/>
          <w:sz w:val="28"/>
        </w:rPr>
        <w:t>
      80. Реттеліп көрсетілетін қызметке тариф мынадай формула бойынша есептеледі:</w:t>
      </w:r>
    </w:p>
    <w:bookmarkEnd w:id="142"/>
    <w:p>
      <w:pPr>
        <w:spacing w:after="0"/>
        <w:ind w:left="0"/>
        <w:jc w:val="both"/>
      </w:pPr>
      <w:r>
        <w:rPr>
          <w:rFonts w:ascii="Times New Roman"/>
          <w:b w:val="false"/>
          <w:i w:val="false"/>
          <w:color w:val="000000"/>
          <w:sz w:val="28"/>
        </w:rPr>
        <w:t>
      Ti = (Түсi-ЖТүсi )/Vi,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Ti – реттеліп көрсетілетін қызметке тариф;</w:t>
      </w:r>
    </w:p>
    <w:p>
      <w:pPr>
        <w:spacing w:after="0"/>
        <w:ind w:left="0"/>
        <w:jc w:val="both"/>
      </w:pPr>
      <w:r>
        <w:rPr>
          <w:rFonts w:ascii="Times New Roman"/>
          <w:b w:val="false"/>
          <w:i w:val="false"/>
          <w:color w:val="000000"/>
          <w:sz w:val="28"/>
        </w:rPr>
        <w:t>
      Түсi – жылдық түсім;</w:t>
      </w:r>
    </w:p>
    <w:p>
      <w:pPr>
        <w:spacing w:after="0"/>
        <w:ind w:left="0"/>
        <w:jc w:val="both"/>
      </w:pPr>
      <w:r>
        <w:rPr>
          <w:rFonts w:ascii="Times New Roman"/>
          <w:b w:val="false"/>
          <w:i w:val="false"/>
          <w:color w:val="000000"/>
          <w:sz w:val="28"/>
        </w:rPr>
        <w:t>
      ЖТүсi – шығынды өтеу немесе бюджеттен кіріс алу көздері;</w:t>
      </w:r>
    </w:p>
    <w:p>
      <w:pPr>
        <w:spacing w:after="0"/>
        <w:ind w:left="0"/>
        <w:jc w:val="both"/>
      </w:pPr>
      <w:r>
        <w:rPr>
          <w:rFonts w:ascii="Times New Roman"/>
          <w:b w:val="false"/>
          <w:i w:val="false"/>
          <w:color w:val="000000"/>
          <w:sz w:val="28"/>
        </w:rPr>
        <w:t>
      Vi – реттеліп көрсетілетін қызмет көлемі.</w:t>
      </w:r>
    </w:p>
    <w:bookmarkStart w:name="z182" w:id="143"/>
    <w:p>
      <w:pPr>
        <w:spacing w:after="0"/>
        <w:ind w:left="0"/>
        <w:jc w:val="both"/>
      </w:pPr>
      <w:r>
        <w:rPr>
          <w:rFonts w:ascii="Times New Roman"/>
          <w:b w:val="false"/>
          <w:i w:val="false"/>
          <w:color w:val="000000"/>
          <w:sz w:val="28"/>
        </w:rPr>
        <w:t>
      81. Жылдық түсім мынадай формула бойынша есептеледі:</w:t>
      </w:r>
    </w:p>
    <w:bookmarkEnd w:id="143"/>
    <w:p>
      <w:pPr>
        <w:spacing w:after="0"/>
        <w:ind w:left="0"/>
        <w:jc w:val="both"/>
      </w:pPr>
      <w:r>
        <w:rPr>
          <w:rFonts w:ascii="Times New Roman"/>
          <w:b w:val="false"/>
          <w:i w:val="false"/>
          <w:color w:val="000000"/>
          <w:sz w:val="28"/>
        </w:rPr>
        <w:t>
      Түсi= Шi+Кki,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реттеу кезеңінің есептік жылының нөмірі, i – 1, 2, 3...;</w:t>
      </w:r>
    </w:p>
    <w:p>
      <w:pPr>
        <w:spacing w:after="0"/>
        <w:ind w:left="0"/>
        <w:jc w:val="both"/>
      </w:pPr>
      <w:r>
        <w:rPr>
          <w:rFonts w:ascii="Times New Roman"/>
          <w:b w:val="false"/>
          <w:i w:val="false"/>
          <w:color w:val="000000"/>
          <w:sz w:val="28"/>
        </w:rPr>
        <w:t>
      Шi – тарифке кіретін шығын, i бір жылға;</w:t>
      </w:r>
    </w:p>
    <w:p>
      <w:pPr>
        <w:spacing w:after="0"/>
        <w:ind w:left="0"/>
        <w:jc w:val="both"/>
      </w:pPr>
      <w:r>
        <w:rPr>
          <w:rFonts w:ascii="Times New Roman"/>
          <w:b w:val="false"/>
          <w:i w:val="false"/>
          <w:color w:val="000000"/>
          <w:sz w:val="28"/>
        </w:rPr>
        <w:t>
      Кki – i бір жылға айқындалатын инвестицияланған меншік қаражатына кіріс.</w:t>
      </w:r>
    </w:p>
    <w:bookmarkStart w:name="z183" w:id="144"/>
    <w:p>
      <w:pPr>
        <w:spacing w:after="0"/>
        <w:ind w:left="0"/>
        <w:jc w:val="left"/>
      </w:pPr>
      <w:r>
        <w:rPr>
          <w:rFonts w:ascii="Times New Roman"/>
          <w:b/>
          <w:i w:val="false"/>
          <w:color w:val="000000"/>
        </w:rPr>
        <w:t xml:space="preserve"> 8-тарау. Уақытша төмендетілетін коэффициентті бекіту тәртібі</w:t>
      </w:r>
    </w:p>
    <w:bookmarkEnd w:id="144"/>
    <w:bookmarkStart w:name="z184" w:id="145"/>
    <w:p>
      <w:pPr>
        <w:spacing w:after="0"/>
        <w:ind w:left="0"/>
        <w:jc w:val="both"/>
      </w:pPr>
      <w:r>
        <w:rPr>
          <w:rFonts w:ascii="Times New Roman"/>
          <w:b w:val="false"/>
          <w:i w:val="false"/>
          <w:color w:val="000000"/>
          <w:sz w:val="28"/>
        </w:rPr>
        <w:t>
      82. Уақытша төмендетілетін коэффициент осы шараның мемлекет, әуе кемесін пайдаланушылар үшін экономикалық және/немесе әлеуметтік тиімділігін және орындылығын есептеу негізінде белгіленеді. Уақытша төмендетілетін коэффициентті бекітудің экономикалық тиімділігі мекеме, әуежай және әуе кемесін пайдаланушы көрсететін реттелетін қызмет және алатын кіріс көлемін ұлғайтумен айқындалады. Уақытша төмендетілетін коэффициентті бекітудің әлеуметтік тиімділігі әуе тасымалы мәселесінде мемлекеттік қолдау қажеттілігін ескеріп, тарифті реттеу мүмкіндігімен айқындалады.</w:t>
      </w:r>
    </w:p>
    <w:bookmarkEnd w:id="145"/>
    <w:bookmarkStart w:name="z185" w:id="146"/>
    <w:p>
      <w:pPr>
        <w:spacing w:after="0"/>
        <w:ind w:left="0"/>
        <w:jc w:val="both"/>
      </w:pPr>
      <w:r>
        <w:rPr>
          <w:rFonts w:ascii="Times New Roman"/>
          <w:b w:val="false"/>
          <w:i w:val="false"/>
          <w:color w:val="000000"/>
          <w:sz w:val="28"/>
        </w:rPr>
        <w:t>
      83. Уақытша төмендетілетін коэффициент белгілі бір кезеңге өтінімде көрсетілген әуе кемесіне жерүсті қызмет көрсетудің реттелетін қызметін тұтынудың жоспарланған көлемі өткен жылдың ұқсас кезеңіндегі реттеліп көрсетілетін қызметті тұтынудың нақты көлеміне қарағанда асып кеткен кезде белгіленеді.</w:t>
      </w:r>
    </w:p>
    <w:bookmarkEnd w:id="146"/>
    <w:bookmarkStart w:name="z186" w:id="147"/>
    <w:p>
      <w:pPr>
        <w:spacing w:after="0"/>
        <w:ind w:left="0"/>
        <w:jc w:val="both"/>
      </w:pPr>
      <w:r>
        <w:rPr>
          <w:rFonts w:ascii="Times New Roman"/>
          <w:b w:val="false"/>
          <w:i w:val="false"/>
          <w:color w:val="000000"/>
          <w:sz w:val="28"/>
        </w:rPr>
        <w:t>
      84. Уәкілетті орган ведомствосы әуе кемесін пайдаланушы берген негіздейтін құжаттардың сараптамасын ескеріп, мекеме, әуежай берген қорытынды негізінде өтінім қарауға алынған күннен бастап күнтізбелік 30 (отыз) күн ішінде шешім қабылдайды.</w:t>
      </w:r>
    </w:p>
    <w:bookmarkEnd w:id="147"/>
    <w:bookmarkStart w:name="z187" w:id="148"/>
    <w:p>
      <w:pPr>
        <w:spacing w:after="0"/>
        <w:ind w:left="0"/>
        <w:jc w:val="both"/>
      </w:pPr>
      <w:r>
        <w:rPr>
          <w:rFonts w:ascii="Times New Roman"/>
          <w:b w:val="false"/>
          <w:i w:val="false"/>
          <w:color w:val="000000"/>
          <w:sz w:val="28"/>
        </w:rPr>
        <w:t>
      85. Уәкілетті орган ведомствосы мекеме, әуежай өкілдерінің, әуе кемесін пайдаланушылардың және тәуелсіз сарапшылардың қатысуымен уақытша төмендетілетін коэффициентті қолдану мәселелері бойынша кеңес өткізеді.</w:t>
      </w:r>
    </w:p>
    <w:bookmarkEnd w:id="148"/>
    <w:bookmarkStart w:name="z188" w:id="149"/>
    <w:p>
      <w:pPr>
        <w:spacing w:after="0"/>
        <w:ind w:left="0"/>
        <w:jc w:val="both"/>
      </w:pPr>
      <w:r>
        <w:rPr>
          <w:rFonts w:ascii="Times New Roman"/>
          <w:b w:val="false"/>
          <w:i w:val="false"/>
          <w:color w:val="000000"/>
          <w:sz w:val="28"/>
        </w:rPr>
        <w:t>
      86. Жүргізілген сараптама қорытындысы бойынша уәкілетті орган уақытша төмендетілетін коэффициентті бекіту туралы не оны бекітуден бас тарту туралы шешім қабылдайды.</w:t>
      </w:r>
    </w:p>
    <w:bookmarkEnd w:id="149"/>
    <w:bookmarkStart w:name="z189" w:id="150"/>
    <w:p>
      <w:pPr>
        <w:spacing w:after="0"/>
        <w:ind w:left="0"/>
        <w:jc w:val="both"/>
      </w:pPr>
      <w:r>
        <w:rPr>
          <w:rFonts w:ascii="Times New Roman"/>
          <w:b w:val="false"/>
          <w:i w:val="false"/>
          <w:color w:val="000000"/>
          <w:sz w:val="28"/>
        </w:rPr>
        <w:t>
      87. Уақытша төмендетілетін коэффициент айдың 1-і (бірінші) күнінен бастап белгілі бір кезеңге, бірақ бір жылдан аспайтын мерзімге қолданысқа енгізіледі.</w:t>
      </w:r>
    </w:p>
    <w:bookmarkEnd w:id="150"/>
    <w:bookmarkStart w:name="z190" w:id="151"/>
    <w:p>
      <w:pPr>
        <w:spacing w:after="0"/>
        <w:ind w:left="0"/>
        <w:jc w:val="both"/>
      </w:pPr>
      <w:r>
        <w:rPr>
          <w:rFonts w:ascii="Times New Roman"/>
          <w:b w:val="false"/>
          <w:i w:val="false"/>
          <w:color w:val="000000"/>
          <w:sz w:val="28"/>
        </w:rPr>
        <w:t>
      88. Уақытша төмендетілетін коэффициентті бекітуді мекеменің өтінімі бойынша уәкілетті орган жүргізеді.</w:t>
      </w:r>
    </w:p>
    <w:bookmarkEnd w:id="151"/>
    <w:bookmarkStart w:name="z191" w:id="152"/>
    <w:p>
      <w:pPr>
        <w:spacing w:after="0"/>
        <w:ind w:left="0"/>
        <w:jc w:val="both"/>
      </w:pPr>
      <w:r>
        <w:rPr>
          <w:rFonts w:ascii="Times New Roman"/>
          <w:b w:val="false"/>
          <w:i w:val="false"/>
          <w:color w:val="000000"/>
          <w:sz w:val="28"/>
        </w:rPr>
        <w:t>
      89. Уәкiлеттi орган уақытша төмендетілетін коэффициенттi бекiтудi мекеме орындылығы және қаржы-шаруашылық қызметiн талдау негiзделген өтiнiм берген кезде жүргiзедi. Өтінім еркін нысанда беріледі.</w:t>
      </w:r>
    </w:p>
    <w:bookmarkEnd w:id="152"/>
    <w:bookmarkStart w:name="z192" w:id="153"/>
    <w:p>
      <w:pPr>
        <w:spacing w:after="0"/>
        <w:ind w:left="0"/>
        <w:jc w:val="both"/>
      </w:pPr>
      <w:r>
        <w:rPr>
          <w:rFonts w:ascii="Times New Roman"/>
          <w:b w:val="false"/>
          <w:i w:val="false"/>
          <w:color w:val="000000"/>
          <w:sz w:val="28"/>
        </w:rPr>
        <w:t>
      90. Уақытша төмендетілетін коэффициентті бекіту туралы шешім уәкілетті орган бірінші басшысының бұйрығы түрінде қабылданады.</w:t>
      </w:r>
    </w:p>
    <w:bookmarkEnd w:id="153"/>
    <w:bookmarkStart w:name="z193" w:id="154"/>
    <w:p>
      <w:pPr>
        <w:spacing w:after="0"/>
        <w:ind w:left="0"/>
        <w:jc w:val="both"/>
      </w:pPr>
      <w:r>
        <w:rPr>
          <w:rFonts w:ascii="Times New Roman"/>
          <w:b w:val="false"/>
          <w:i w:val="false"/>
          <w:color w:val="000000"/>
          <w:sz w:val="28"/>
        </w:rPr>
        <w:t>
      91. Уәкілетті органның уақытша төмендетілетін коэффициентті бекіту туралы бұйрығы уәкілетті органның интернет-ресурсында оны бекіту туралы шешім қабылданғаннан кейін бес жұмыс күнінен кешіктірілмей орналастырылады.</w:t>
      </w:r>
    </w:p>
    <w:bookmarkEnd w:id="154"/>
    <w:bookmarkStart w:name="z194" w:id="155"/>
    <w:p>
      <w:pPr>
        <w:spacing w:after="0"/>
        <w:ind w:left="0"/>
        <w:jc w:val="both"/>
      </w:pPr>
      <w:r>
        <w:rPr>
          <w:rFonts w:ascii="Times New Roman"/>
          <w:b w:val="false"/>
          <w:i w:val="false"/>
          <w:color w:val="000000"/>
          <w:sz w:val="28"/>
        </w:rPr>
        <w:t>
      92. Уақытша төмендетілетін коэффициенттің қолданысы белгіленген мерзім өткеннен кейін, сондай-ақ уәкілетті орган жаңа тарифті бекіткен сәттен бастап тоқтатылады.</w:t>
      </w:r>
    </w:p>
    <w:bookmarkEnd w:id="155"/>
    <w:bookmarkStart w:name="z195" w:id="156"/>
    <w:p>
      <w:pPr>
        <w:spacing w:after="0"/>
        <w:ind w:left="0"/>
        <w:jc w:val="left"/>
      </w:pPr>
      <w:r>
        <w:rPr>
          <w:rFonts w:ascii="Times New Roman"/>
          <w:b/>
          <w:i w:val="false"/>
          <w:color w:val="000000"/>
        </w:rPr>
        <w:t xml:space="preserve"> 9-тарау. Реттелетін көрсетілетін қызметтің әрбір түрі бойынша және жалпы реттеліп көрсетілетін қызметке жатпайтын қызмет бойынша кірісті, шығын мен тартылған активті жеке есепке алу тәртібі</w:t>
      </w:r>
    </w:p>
    <w:bookmarkEnd w:id="156"/>
    <w:bookmarkStart w:name="z196" w:id="157"/>
    <w:p>
      <w:pPr>
        <w:spacing w:after="0"/>
        <w:ind w:left="0"/>
        <w:jc w:val="left"/>
      </w:pPr>
      <w:r>
        <w:rPr>
          <w:rFonts w:ascii="Times New Roman"/>
          <w:b/>
          <w:i w:val="false"/>
          <w:color w:val="000000"/>
        </w:rPr>
        <w:t xml:space="preserve"> 1-параграф. Мекеме кірісін, шығыны мен тартылған активін жеке есепке алу тәртібі</w:t>
      </w:r>
    </w:p>
    <w:bookmarkEnd w:id="157"/>
    <w:bookmarkStart w:name="z197" w:id="158"/>
    <w:p>
      <w:pPr>
        <w:spacing w:after="0"/>
        <w:ind w:left="0"/>
        <w:jc w:val="both"/>
      </w:pPr>
      <w:r>
        <w:rPr>
          <w:rFonts w:ascii="Times New Roman"/>
          <w:b w:val="false"/>
          <w:i w:val="false"/>
          <w:color w:val="000000"/>
          <w:sz w:val="28"/>
        </w:rPr>
        <w:t>
      93. Реттеліп көрсетілетін қызмет түрі бойынша кірісті, шығынды бөлу және тартылған активті айқындау үшін мекеме кірісі, шығыны мен тартылған активі қызмет бағыты бойынша топтастырылады. Кірісті, шығынды бөлу және тартылған активті айқындау барлық әуежайлық қызмет кезеңін жүйелі бөлу негізінде жүргізіледі.</w:t>
      </w:r>
    </w:p>
    <w:bookmarkEnd w:id="158"/>
    <w:bookmarkStart w:name="z198" w:id="159"/>
    <w:p>
      <w:pPr>
        <w:spacing w:after="0"/>
        <w:ind w:left="0"/>
        <w:jc w:val="both"/>
      </w:pPr>
      <w:r>
        <w:rPr>
          <w:rFonts w:ascii="Times New Roman"/>
          <w:b w:val="false"/>
          <w:i w:val="false"/>
          <w:color w:val="000000"/>
          <w:sz w:val="28"/>
        </w:rPr>
        <w:t>
      94. Әуежайлық қызмет бағыты:</w:t>
      </w:r>
    </w:p>
    <w:bookmarkEnd w:id="159"/>
    <w:bookmarkStart w:name="z199" w:id="160"/>
    <w:p>
      <w:pPr>
        <w:spacing w:after="0"/>
        <w:ind w:left="0"/>
        <w:jc w:val="both"/>
      </w:pPr>
      <w:r>
        <w:rPr>
          <w:rFonts w:ascii="Times New Roman"/>
          <w:b w:val="false"/>
          <w:i w:val="false"/>
          <w:color w:val="000000"/>
          <w:sz w:val="28"/>
        </w:rPr>
        <w:t>
      1) авиациялық қызметпен;</w:t>
      </w:r>
    </w:p>
    <w:bookmarkEnd w:id="160"/>
    <w:bookmarkStart w:name="z200" w:id="161"/>
    <w:p>
      <w:pPr>
        <w:spacing w:after="0"/>
        <w:ind w:left="0"/>
        <w:jc w:val="both"/>
      </w:pPr>
      <w:r>
        <w:rPr>
          <w:rFonts w:ascii="Times New Roman"/>
          <w:b w:val="false"/>
          <w:i w:val="false"/>
          <w:color w:val="000000"/>
          <w:sz w:val="28"/>
        </w:rPr>
        <w:t>
      2) әуежайлық қызметпен;</w:t>
      </w:r>
    </w:p>
    <w:bookmarkEnd w:id="161"/>
    <w:bookmarkStart w:name="z201" w:id="162"/>
    <w:p>
      <w:pPr>
        <w:spacing w:after="0"/>
        <w:ind w:left="0"/>
        <w:jc w:val="both"/>
      </w:pPr>
      <w:r>
        <w:rPr>
          <w:rFonts w:ascii="Times New Roman"/>
          <w:b w:val="false"/>
          <w:i w:val="false"/>
          <w:color w:val="000000"/>
          <w:sz w:val="28"/>
        </w:rPr>
        <w:t>
      3) өзге де қызметпен байланысты қызмет көрсету процесін қамтиды.</w:t>
      </w:r>
    </w:p>
    <w:bookmarkEnd w:id="162"/>
    <w:bookmarkStart w:name="z202" w:id="163"/>
    <w:p>
      <w:pPr>
        <w:spacing w:after="0"/>
        <w:ind w:left="0"/>
        <w:jc w:val="both"/>
      </w:pPr>
      <w:r>
        <w:rPr>
          <w:rFonts w:ascii="Times New Roman"/>
          <w:b w:val="false"/>
          <w:i w:val="false"/>
          <w:color w:val="000000"/>
          <w:sz w:val="28"/>
        </w:rPr>
        <w:t>
      95. Әуежайлық қызметке бағытталған шығын қызметтің осы бағытына қызмет көрсету процесін қамтамасыз етуге байланысты шығыннан қалыптасады.</w:t>
      </w:r>
    </w:p>
    <w:bookmarkEnd w:id="163"/>
    <w:bookmarkStart w:name="z203" w:id="164"/>
    <w:p>
      <w:pPr>
        <w:spacing w:after="0"/>
        <w:ind w:left="0"/>
        <w:jc w:val="both"/>
      </w:pPr>
      <w:r>
        <w:rPr>
          <w:rFonts w:ascii="Times New Roman"/>
          <w:b w:val="false"/>
          <w:i w:val="false"/>
          <w:color w:val="000000"/>
          <w:sz w:val="28"/>
        </w:rPr>
        <w:t>
      96. Егер мекеме әуежайлық қызмет пен авиатасымалдау функциясын біріктірген жағдайда "авиациялық қызмет" ісінің бағыты қызметтің жеке бағыты болып бөлінеді.</w:t>
      </w:r>
    </w:p>
    <w:bookmarkEnd w:id="164"/>
    <w:bookmarkStart w:name="z204" w:id="165"/>
    <w:p>
      <w:pPr>
        <w:spacing w:after="0"/>
        <w:ind w:left="0"/>
        <w:jc w:val="both"/>
      </w:pPr>
      <w:r>
        <w:rPr>
          <w:rFonts w:ascii="Times New Roman"/>
          <w:b w:val="false"/>
          <w:i w:val="false"/>
          <w:color w:val="000000"/>
          <w:sz w:val="28"/>
        </w:rPr>
        <w:t>
      97. Жеке есепке алу мақсаты үшін қызмет бағыты бойынша топтастырылған кіріс, шығын және тартылған актив көрсетілетін қызмет түрі бойынша бөлінеді.</w:t>
      </w:r>
    </w:p>
    <w:bookmarkEnd w:id="165"/>
    <w:bookmarkStart w:name="z205" w:id="166"/>
    <w:p>
      <w:pPr>
        <w:spacing w:after="0"/>
        <w:ind w:left="0"/>
        <w:jc w:val="both"/>
      </w:pPr>
      <w:r>
        <w:rPr>
          <w:rFonts w:ascii="Times New Roman"/>
          <w:b w:val="false"/>
          <w:i w:val="false"/>
          <w:color w:val="000000"/>
          <w:sz w:val="28"/>
        </w:rPr>
        <w:t>
      98. Қызмет көрсетуден түскен кіріс бастапқы құжаттардың деректері негізінде реттеліп көрсетілетін қызмет түріне және жалпы өзге қызметке тікелей жатқызылады.</w:t>
      </w:r>
    </w:p>
    <w:bookmarkEnd w:id="166"/>
    <w:bookmarkStart w:name="z206" w:id="167"/>
    <w:p>
      <w:pPr>
        <w:spacing w:after="0"/>
        <w:ind w:left="0"/>
        <w:jc w:val="both"/>
      </w:pPr>
      <w:r>
        <w:rPr>
          <w:rFonts w:ascii="Times New Roman"/>
          <w:b w:val="false"/>
          <w:i w:val="false"/>
          <w:color w:val="000000"/>
          <w:sz w:val="28"/>
        </w:rPr>
        <w:t>
      99. Өзге қызмет бойынша қызмет көрсету шығыны тиісті қызмет түрін көрсетуге және өткізуге байланысты шығыннан қалыптасады.</w:t>
      </w:r>
    </w:p>
    <w:bookmarkEnd w:id="167"/>
    <w:bookmarkStart w:name="z207" w:id="168"/>
    <w:p>
      <w:pPr>
        <w:spacing w:after="0"/>
        <w:ind w:left="0"/>
        <w:jc w:val="both"/>
      </w:pPr>
      <w:r>
        <w:rPr>
          <w:rFonts w:ascii="Times New Roman"/>
          <w:b w:val="false"/>
          <w:i w:val="false"/>
          <w:color w:val="000000"/>
          <w:sz w:val="28"/>
        </w:rPr>
        <w:t>
      100. Жалпы өзге қызмет бойынша тартылған активке өзге қызметтің тиісті түрін көрсетуге және өткізуге байланысты тартылған актив, сондай-ақ өзге қызметті ұсыну үшін қажетті ішкі көрсетілетін қызмет түрі бойынша тартылған актив жатады.</w:t>
      </w:r>
    </w:p>
    <w:bookmarkEnd w:id="168"/>
    <w:bookmarkStart w:name="z208" w:id="169"/>
    <w:p>
      <w:pPr>
        <w:spacing w:after="0"/>
        <w:ind w:left="0"/>
        <w:jc w:val="left"/>
      </w:pPr>
      <w:r>
        <w:rPr>
          <w:rFonts w:ascii="Times New Roman"/>
          <w:b/>
          <w:i w:val="false"/>
          <w:color w:val="000000"/>
        </w:rPr>
        <w:t xml:space="preserve"> 2-параграф. Мекеменің шығыны мен тартылған активін бөлу тәртібі</w:t>
      </w:r>
    </w:p>
    <w:bookmarkEnd w:id="169"/>
    <w:bookmarkStart w:name="z209" w:id="170"/>
    <w:p>
      <w:pPr>
        <w:spacing w:after="0"/>
        <w:ind w:left="0"/>
        <w:jc w:val="both"/>
      </w:pPr>
      <w:r>
        <w:rPr>
          <w:rFonts w:ascii="Times New Roman"/>
          <w:b w:val="false"/>
          <w:i w:val="false"/>
          <w:color w:val="000000"/>
          <w:sz w:val="28"/>
        </w:rPr>
        <w:t>
      101. Мекеме әрбір жылдың 31 тамызына дейін уәкілетті орган ведомствосына әрбір ай бөлігінде әуеайлақты күтіп-ұстауға жұмсалған көрсетілетін қызметке, ӨПТ элементтеріне тікелей шығын, материалдық құралдарды (жанар-жағармай материалы, құрылыс материалы және әуеайлақ-пайдалану техникасын жөндеу) есептен шығару және сомасы көрсетіліп, орындалған жұмыс ауқымы туралы мәліметтер береді.</w:t>
      </w:r>
    </w:p>
    <w:bookmarkEnd w:id="170"/>
    <w:bookmarkStart w:name="z210" w:id="171"/>
    <w:p>
      <w:pPr>
        <w:spacing w:after="0"/>
        <w:ind w:left="0"/>
        <w:jc w:val="both"/>
      </w:pPr>
      <w:r>
        <w:rPr>
          <w:rFonts w:ascii="Times New Roman"/>
          <w:b w:val="false"/>
          <w:i w:val="false"/>
          <w:color w:val="000000"/>
          <w:sz w:val="28"/>
        </w:rPr>
        <w:t>
      102. Мекеме әрбір жылдың 10 қыркүйегіне дейін уәкілетті орган ведомствосына сметалық тарифтік есепті береді, онда мынадай жоспарланған шығын (шығыс) көрсетіледі:</w:t>
      </w:r>
    </w:p>
    <w:bookmarkEnd w:id="171"/>
    <w:bookmarkStart w:name="z211" w:id="172"/>
    <w:p>
      <w:pPr>
        <w:spacing w:after="0"/>
        <w:ind w:left="0"/>
        <w:jc w:val="both"/>
      </w:pPr>
      <w:r>
        <w:rPr>
          <w:rFonts w:ascii="Times New Roman"/>
          <w:b w:val="false"/>
          <w:i w:val="false"/>
          <w:color w:val="000000"/>
          <w:sz w:val="28"/>
        </w:rPr>
        <w:t>
      1) шартқа сәйкес әуежайлық қызмет көрсету үшін тартылатын мамандар еңбегіне ақы төлеу;</w:t>
      </w:r>
    </w:p>
    <w:bookmarkEnd w:id="172"/>
    <w:bookmarkStart w:name="z212" w:id="173"/>
    <w:p>
      <w:pPr>
        <w:spacing w:after="0"/>
        <w:ind w:left="0"/>
        <w:jc w:val="both"/>
      </w:pPr>
      <w:r>
        <w:rPr>
          <w:rFonts w:ascii="Times New Roman"/>
          <w:b w:val="false"/>
          <w:i w:val="false"/>
          <w:color w:val="000000"/>
          <w:sz w:val="28"/>
        </w:rPr>
        <w:t>
      2) әуеайлақ-пайдалану техникасы жанар-жағармай материалының шығысы;</w:t>
      </w:r>
    </w:p>
    <w:bookmarkEnd w:id="173"/>
    <w:bookmarkStart w:name="z213" w:id="174"/>
    <w:p>
      <w:pPr>
        <w:spacing w:after="0"/>
        <w:ind w:left="0"/>
        <w:jc w:val="both"/>
      </w:pPr>
      <w:r>
        <w:rPr>
          <w:rFonts w:ascii="Times New Roman"/>
          <w:b w:val="false"/>
          <w:i w:val="false"/>
          <w:color w:val="000000"/>
          <w:sz w:val="28"/>
        </w:rPr>
        <w:t>
      3) әуеайлақ-пайдалану техникасын және радиотехникалық қамтамасыз етуді жөндеу;</w:t>
      </w:r>
    </w:p>
    <w:bookmarkEnd w:id="174"/>
    <w:bookmarkStart w:name="z214" w:id="175"/>
    <w:p>
      <w:pPr>
        <w:spacing w:after="0"/>
        <w:ind w:left="0"/>
        <w:jc w:val="both"/>
      </w:pPr>
      <w:r>
        <w:rPr>
          <w:rFonts w:ascii="Times New Roman"/>
          <w:b w:val="false"/>
          <w:i w:val="false"/>
          <w:color w:val="000000"/>
          <w:sz w:val="28"/>
        </w:rPr>
        <w:t>
      4) ұшу алаңын күтіп-ұстауға және ағымдағы жөндеуге құрылыс материалы;</w:t>
      </w:r>
    </w:p>
    <w:bookmarkEnd w:id="175"/>
    <w:bookmarkStart w:name="z215" w:id="176"/>
    <w:p>
      <w:pPr>
        <w:spacing w:after="0"/>
        <w:ind w:left="0"/>
        <w:jc w:val="both"/>
      </w:pPr>
      <w:r>
        <w:rPr>
          <w:rFonts w:ascii="Times New Roman"/>
          <w:b w:val="false"/>
          <w:i w:val="false"/>
          <w:color w:val="000000"/>
          <w:sz w:val="28"/>
        </w:rPr>
        <w:t>
      5) ұшуды жерүсті қамтамасыз ету және радиотехникалық қамтамасыз ету құралдарының техникасын сатып алу;</w:t>
      </w:r>
    </w:p>
    <w:bookmarkEnd w:id="176"/>
    <w:bookmarkStart w:name="z216" w:id="177"/>
    <w:p>
      <w:pPr>
        <w:spacing w:after="0"/>
        <w:ind w:left="0"/>
        <w:jc w:val="both"/>
      </w:pPr>
      <w:r>
        <w:rPr>
          <w:rFonts w:ascii="Times New Roman"/>
          <w:b w:val="false"/>
          <w:i w:val="false"/>
          <w:color w:val="000000"/>
          <w:sz w:val="28"/>
        </w:rPr>
        <w:t>
      6) әуеайлақты күтіп-ұстау шығысы;</w:t>
      </w:r>
    </w:p>
    <w:bookmarkEnd w:id="177"/>
    <w:bookmarkStart w:name="z217" w:id="178"/>
    <w:p>
      <w:pPr>
        <w:spacing w:after="0"/>
        <w:ind w:left="0"/>
        <w:jc w:val="both"/>
      </w:pPr>
      <w:r>
        <w:rPr>
          <w:rFonts w:ascii="Times New Roman"/>
          <w:b w:val="false"/>
          <w:i w:val="false"/>
          <w:color w:val="000000"/>
          <w:sz w:val="28"/>
        </w:rPr>
        <w:t>
      7) қызметкерлердің әуежайлық қызметке байланысты іссапар шығысы;</w:t>
      </w:r>
    </w:p>
    <w:bookmarkEnd w:id="178"/>
    <w:bookmarkStart w:name="z218" w:id="179"/>
    <w:p>
      <w:pPr>
        <w:spacing w:after="0"/>
        <w:ind w:left="0"/>
        <w:jc w:val="both"/>
      </w:pPr>
      <w:r>
        <w:rPr>
          <w:rFonts w:ascii="Times New Roman"/>
          <w:b w:val="false"/>
          <w:i w:val="false"/>
          <w:color w:val="000000"/>
          <w:sz w:val="28"/>
        </w:rPr>
        <w:t>
      8) әуеайлақтың және әуеайлақ-пайдалану техникасының амортизациялық аударымы.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Сметалық тарифтік есеп әуе кемесінің мәлімделген кезеңінде көрсетілетін қызметті тұтынудың жоспарланған көлемін (тонна) қамтиды. Амортизациялық аударым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сәйкес белгіленеді.</w:t>
      </w:r>
    </w:p>
    <w:bookmarkStart w:name="z220" w:id="180"/>
    <w:p>
      <w:pPr>
        <w:spacing w:after="0"/>
        <w:ind w:left="0"/>
        <w:jc w:val="both"/>
      </w:pPr>
      <w:r>
        <w:rPr>
          <w:rFonts w:ascii="Times New Roman"/>
          <w:b w:val="false"/>
          <w:i w:val="false"/>
          <w:color w:val="000000"/>
          <w:sz w:val="28"/>
        </w:rPr>
        <w:t>
      104. Уәкілетті орган ведомствосы әр жылдың 5 қазанына дейін келесі жылға әуеайлақты күтіп-ұстау бойынша жоспарланған іс-шаралар туралы есеп пен негіздеме дайындайды және уәкілетті органға ұсыныс береді.</w:t>
      </w:r>
    </w:p>
    <w:bookmarkEnd w:id="180"/>
    <w:bookmarkStart w:name="z221" w:id="181"/>
    <w:p>
      <w:pPr>
        <w:spacing w:after="0"/>
        <w:ind w:left="0"/>
        <w:jc w:val="left"/>
      </w:pPr>
      <w:r>
        <w:rPr>
          <w:rFonts w:ascii="Times New Roman"/>
          <w:b/>
          <w:i w:val="false"/>
          <w:color w:val="000000"/>
        </w:rPr>
        <w:t xml:space="preserve"> 10-тарау. Жол берілетін пайда деңгейін айқындау тәртібі</w:t>
      </w:r>
    </w:p>
    <w:bookmarkEnd w:id="181"/>
    <w:bookmarkStart w:name="z222" w:id="182"/>
    <w:p>
      <w:pPr>
        <w:spacing w:after="0"/>
        <w:ind w:left="0"/>
        <w:jc w:val="both"/>
      </w:pPr>
      <w:r>
        <w:rPr>
          <w:rFonts w:ascii="Times New Roman"/>
          <w:b w:val="false"/>
          <w:i w:val="false"/>
          <w:color w:val="000000"/>
          <w:sz w:val="28"/>
        </w:rPr>
        <w:t>
      105. Көрсетілетін қызметке тарифке кіретін жол берілетін пайда деңгейі тартылған актив құны және тартылған активтің реттелетін базасына пайда мөлшерлемесі негізінде айқындалады:</w:t>
      </w:r>
    </w:p>
    <w:bookmarkEnd w:id="182"/>
    <w:p>
      <w:pPr>
        <w:spacing w:after="0"/>
        <w:ind w:left="0"/>
        <w:jc w:val="both"/>
      </w:pPr>
      <w:r>
        <w:rPr>
          <w:rFonts w:ascii="Times New Roman"/>
          <w:b w:val="false"/>
          <w:i w:val="false"/>
          <w:color w:val="000000"/>
          <w:sz w:val="28"/>
        </w:rPr>
        <w:t>
      ЖПД = ПМ х ТРАБ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ЖПД – көрсетілетін қызмет бойынша жол берілетін пайда деңгейі (теңге);</w:t>
      </w:r>
    </w:p>
    <w:p>
      <w:pPr>
        <w:spacing w:after="0"/>
        <w:ind w:left="0"/>
        <w:jc w:val="both"/>
      </w:pPr>
      <w:r>
        <w:rPr>
          <w:rFonts w:ascii="Times New Roman"/>
          <w:b w:val="false"/>
          <w:i w:val="false"/>
          <w:color w:val="000000"/>
          <w:sz w:val="28"/>
        </w:rPr>
        <w:t>
      ТАРБ – бір қызметті көрсетуге тартылған активтің реттелетін базасы (теңге);</w:t>
      </w:r>
    </w:p>
    <w:p>
      <w:pPr>
        <w:spacing w:after="0"/>
        <w:ind w:left="0"/>
        <w:jc w:val="both"/>
      </w:pPr>
      <w:r>
        <w:rPr>
          <w:rFonts w:ascii="Times New Roman"/>
          <w:b w:val="false"/>
          <w:i w:val="false"/>
          <w:color w:val="000000"/>
          <w:sz w:val="28"/>
        </w:rPr>
        <w:t xml:space="preserve">
      ПМ – әуежайдың реттеліп көрсетілетін қызметі тартылған активінің реттелетін базасына пайда мөлшерлемесі (%) осы Қағидалардың </w:t>
      </w:r>
      <w:r>
        <w:rPr>
          <w:rFonts w:ascii="Times New Roman"/>
          <w:b w:val="false"/>
          <w:i w:val="false"/>
          <w:color w:val="000000"/>
          <w:sz w:val="28"/>
        </w:rPr>
        <w:t>94-тармағына</w:t>
      </w:r>
      <w:r>
        <w:rPr>
          <w:rFonts w:ascii="Times New Roman"/>
          <w:b w:val="false"/>
          <w:i w:val="false"/>
          <w:color w:val="000000"/>
          <w:sz w:val="28"/>
        </w:rPr>
        <w:t xml:space="preserve"> сәйкес есептеледі.</w:t>
      </w:r>
    </w:p>
    <w:bookmarkStart w:name="z223" w:id="183"/>
    <w:p>
      <w:pPr>
        <w:spacing w:after="0"/>
        <w:ind w:left="0"/>
        <w:jc w:val="both"/>
      </w:pPr>
      <w:r>
        <w:rPr>
          <w:rFonts w:ascii="Times New Roman"/>
          <w:b w:val="false"/>
          <w:i w:val="false"/>
          <w:color w:val="000000"/>
          <w:sz w:val="28"/>
        </w:rPr>
        <w:t>
      106. Пайда мөлшерлемесі орташа сараланған капитал құны әдісінің көмегімен есептеледі және мынадай формула бойынша айқындалады:</w:t>
      </w:r>
    </w:p>
    <w:bookmarkEnd w:id="183"/>
    <w:p>
      <w:pPr>
        <w:spacing w:after="0"/>
        <w:ind w:left="0"/>
        <w:jc w:val="both"/>
      </w:pPr>
      <w:r>
        <w:rPr>
          <w:rFonts w:ascii="Times New Roman"/>
          <w:b w:val="false"/>
          <w:i w:val="false"/>
          <w:color w:val="000000"/>
          <w:sz w:val="28"/>
        </w:rPr>
        <w:t>
      ПМ = (1 – g) × re) + (g × rd),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леверидж, мекеменің жалпы қаржыландыру құрылымындағы қарыз және меншікті капиталдың арақатынасын сипаттайтын шама, яғни негізгі құралдарды соңғы қайта бағалау ескеріліп, барлық капитал құрылымындағы нақты алынған қаражат үлесі (меншікті және қарыз капиталының сомасы). Леверидж деңгейі кемінде нөл шама болып табылады. Табиғи монополия субъектісі меншікті капиталының мәні теріс болғанда леверидж деңгейі 1-ге тең шама ретінде қабылданады;</w:t>
      </w:r>
    </w:p>
    <w:p>
      <w:pPr>
        <w:spacing w:after="0"/>
        <w:ind w:left="0"/>
        <w:jc w:val="both"/>
      </w:pPr>
      <w:r>
        <w:rPr>
          <w:rFonts w:ascii="Times New Roman"/>
          <w:b w:val="false"/>
          <w:i w:val="false"/>
          <w:color w:val="000000"/>
          <w:sz w:val="28"/>
        </w:rPr>
        <w:t>
      re – меншікті капиталға сыйақы мөлшерлемесі (%);</w:t>
      </w:r>
    </w:p>
    <w:p>
      <w:pPr>
        <w:spacing w:after="0"/>
        <w:ind w:left="0"/>
        <w:jc w:val="both"/>
      </w:pPr>
      <w:r>
        <w:rPr>
          <w:rFonts w:ascii="Times New Roman"/>
          <w:b w:val="false"/>
          <w:i w:val="false"/>
          <w:color w:val="000000"/>
          <w:sz w:val="28"/>
        </w:rPr>
        <w:t>
      rd – қарыз қаражатына сыйақы мөлшерлемесі (%).</w:t>
      </w:r>
    </w:p>
    <w:p>
      <w:pPr>
        <w:spacing w:after="0"/>
        <w:ind w:left="0"/>
        <w:jc w:val="both"/>
      </w:pPr>
      <w:r>
        <w:rPr>
          <w:rFonts w:ascii="Times New Roman"/>
          <w:b w:val="false"/>
          <w:i w:val="false"/>
          <w:color w:val="000000"/>
          <w:sz w:val="28"/>
        </w:rPr>
        <w:t>
      Меншікті капиталға сыйақы мөлшерлемесі мынадай формула бойынша айқындалады:</w:t>
      </w:r>
    </w:p>
    <w:p>
      <w:pPr>
        <w:spacing w:after="0"/>
        <w:ind w:left="0"/>
        <w:jc w:val="both"/>
      </w:pPr>
      <w:r>
        <w:rPr>
          <w:rFonts w:ascii="Times New Roman"/>
          <w:b w:val="false"/>
          <w:i w:val="false"/>
          <w:color w:val="000000"/>
          <w:sz w:val="28"/>
        </w:rPr>
        <w:t>
      re = rf + ra,</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ra – тәуекел үшін сыйлықақы. Тәуекел үшін сыйлықақы өндірістік-технологиялық (rmex), операциялық (rop) және қаржылық (rfin) тәуекелден тұрады.</w:t>
      </w:r>
    </w:p>
    <w:p>
      <w:pPr>
        <w:spacing w:after="0"/>
        <w:ind w:left="0"/>
        <w:jc w:val="both"/>
      </w:pPr>
      <w:r>
        <w:rPr>
          <w:rFonts w:ascii="Times New Roman"/>
          <w:b w:val="false"/>
          <w:i w:val="false"/>
          <w:color w:val="000000"/>
          <w:sz w:val="28"/>
        </w:rPr>
        <w:t>
      Мекеменің өндірістік құзыретіне байланысты емес себеп бойынша болған технологиялық авариядан кірісті жоғалтуды жабу үшін өндірістік-технологиялық тәуекел (rmex) саланың тәуекелге ұшырау дәрежесін көрсетеді, ол көзделген кірісті, негізгі құралдарды және тауар-материалдық қорды жоғалтуға әкелуі мүмкін.</w:t>
      </w:r>
    </w:p>
    <w:p>
      <w:pPr>
        <w:spacing w:after="0"/>
        <w:ind w:left="0"/>
        <w:jc w:val="both"/>
      </w:pPr>
      <w:r>
        <w:rPr>
          <w:rFonts w:ascii="Times New Roman"/>
          <w:b w:val="false"/>
          <w:i w:val="false"/>
          <w:color w:val="000000"/>
          <w:sz w:val="28"/>
        </w:rPr>
        <w:t>
      Осы көрсеткіш мынадай формула бойынша есептеледі:</w:t>
      </w:r>
    </w:p>
    <w:p>
      <w:pPr>
        <w:spacing w:after="0"/>
        <w:ind w:left="0"/>
        <w:jc w:val="both"/>
      </w:pPr>
      <w:r>
        <w:rPr>
          <w:rFonts w:ascii="Times New Roman"/>
          <w:b w:val="false"/>
          <w:i w:val="false"/>
          <w:color w:val="000000"/>
          <w:sz w:val="28"/>
        </w:rPr>
        <w:t>
      rmex = Za/Ce,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Za – бір жылда орташа есеппен авария және зілзала салдарын жою шығыны.</w:t>
      </w:r>
    </w:p>
    <w:p>
      <w:pPr>
        <w:spacing w:after="0"/>
        <w:ind w:left="0"/>
        <w:jc w:val="both"/>
      </w:pPr>
      <w:r>
        <w:rPr>
          <w:rFonts w:ascii="Times New Roman"/>
          <w:b w:val="false"/>
          <w:i w:val="false"/>
          <w:color w:val="000000"/>
          <w:sz w:val="28"/>
        </w:rPr>
        <w:t>
      Жұмыс ауқымының төмен болуынан кіріс шығынын жабу үшін операциялық тәуекел (rop) мынадай формула бойынша айқындалады (жұмыс ауқымы ұлғайған жағдайда бұл тәуекел қолданылмайды):</w:t>
      </w:r>
    </w:p>
    <w:p>
      <w:pPr>
        <w:spacing w:after="0"/>
        <w:ind w:left="0"/>
        <w:jc w:val="both"/>
      </w:pPr>
      <w:r>
        <w:rPr>
          <w:rFonts w:ascii="Times New Roman"/>
          <w:b w:val="false"/>
          <w:i w:val="false"/>
          <w:color w:val="000000"/>
          <w:sz w:val="28"/>
        </w:rPr>
        <w:t>
      rор = 0.5 × (V–Znep)/Ce × DV/V,</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есепті кезеңдегі осы көрсетілетін қызметтен түсім (кіріс);</w:t>
      </w:r>
    </w:p>
    <w:p>
      <w:pPr>
        <w:spacing w:after="0"/>
        <w:ind w:left="0"/>
        <w:jc w:val="both"/>
      </w:pPr>
      <w:r>
        <w:rPr>
          <w:rFonts w:ascii="Times New Roman"/>
          <w:b w:val="false"/>
          <w:i w:val="false"/>
          <w:color w:val="000000"/>
          <w:sz w:val="28"/>
        </w:rPr>
        <w:t>
      Znep – есепті кезеңдегі ауыспалы (көрсетілетін қызмет көлеміне байланысты) шығын немесе і-көрсетілетін қызметке болжамды мән;</w:t>
      </w:r>
    </w:p>
    <w:p>
      <w:pPr>
        <w:spacing w:after="0"/>
        <w:ind w:left="0"/>
        <w:jc w:val="both"/>
      </w:pPr>
      <w:r>
        <w:rPr>
          <w:rFonts w:ascii="Times New Roman"/>
          <w:b w:val="false"/>
          <w:i w:val="false"/>
          <w:color w:val="000000"/>
          <w:sz w:val="28"/>
        </w:rPr>
        <w:t>
      Се – көрсетілетін қызметке жатқызылған негізгі құралдардың баланстық құны;</w:t>
      </w:r>
    </w:p>
    <w:p>
      <w:pPr>
        <w:spacing w:after="0"/>
        <w:ind w:left="0"/>
        <w:jc w:val="both"/>
      </w:pPr>
      <w:r>
        <w:rPr>
          <w:rFonts w:ascii="Times New Roman"/>
          <w:b w:val="false"/>
          <w:i w:val="false"/>
          <w:color w:val="000000"/>
          <w:sz w:val="28"/>
        </w:rPr>
        <w:t>
      DV – і-қызмет көрсетуден болжанатын жылдағы кірістің өзгеруі.</w:t>
      </w:r>
    </w:p>
    <w:p>
      <w:pPr>
        <w:spacing w:after="0"/>
        <w:ind w:left="0"/>
        <w:jc w:val="both"/>
      </w:pPr>
      <w:r>
        <w:rPr>
          <w:rFonts w:ascii="Times New Roman"/>
          <w:b w:val="false"/>
          <w:i w:val="false"/>
          <w:color w:val="000000"/>
          <w:sz w:val="28"/>
        </w:rPr>
        <w:t>
      Операциялық тәуекел мәні 0 – 5 %-ға дейін шектелген, бұл ретте көптеген тәуекел түрі үшін қабылданған.</w:t>
      </w:r>
    </w:p>
    <w:p>
      <w:pPr>
        <w:spacing w:after="0"/>
        <w:ind w:left="0"/>
        <w:jc w:val="both"/>
      </w:pPr>
      <w:r>
        <w:rPr>
          <w:rFonts w:ascii="Times New Roman"/>
          <w:b w:val="false"/>
          <w:i w:val="false"/>
          <w:color w:val="000000"/>
          <w:sz w:val="28"/>
        </w:rPr>
        <w:t>
      Ұйымның қаржы ресурсын жоғалтудың ықтимал болуына байланысты қаржылық тәуекел (rfin) мынадай формула бойынша айқындалады:</w:t>
      </w:r>
    </w:p>
    <w:p>
      <w:pPr>
        <w:spacing w:after="0"/>
        <w:ind w:left="0"/>
        <w:jc w:val="both"/>
      </w:pPr>
      <w:r>
        <w:rPr>
          <w:rFonts w:ascii="Times New Roman"/>
          <w:b w:val="false"/>
          <w:i w:val="false"/>
          <w:color w:val="000000"/>
          <w:sz w:val="28"/>
        </w:rPr>
        <w:t>
      rfin = рбаз × (1–H) × Dp/Ce,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рбаз – ұйымның есепті жылдағы жалпы пайдасы;</w:t>
      </w:r>
    </w:p>
    <w:p>
      <w:pPr>
        <w:spacing w:after="0"/>
        <w:ind w:left="0"/>
        <w:jc w:val="both"/>
      </w:pPr>
      <w:r>
        <w:rPr>
          <w:rFonts w:ascii="Times New Roman"/>
          <w:b w:val="false"/>
          <w:i w:val="false"/>
          <w:color w:val="000000"/>
          <w:sz w:val="28"/>
        </w:rPr>
        <w:t>
      Н – пайдаға салынатын салық мөлшерлемесі;</w:t>
      </w:r>
    </w:p>
    <w:p>
      <w:pPr>
        <w:spacing w:after="0"/>
        <w:ind w:left="0"/>
        <w:jc w:val="both"/>
      </w:pPr>
      <w:r>
        <w:rPr>
          <w:rFonts w:ascii="Times New Roman"/>
          <w:b w:val="false"/>
          <w:i w:val="false"/>
          <w:color w:val="000000"/>
          <w:sz w:val="28"/>
        </w:rPr>
        <w:t>
      Dp – көрсетілетін қызмет пайдасының төмендеу деңгейі;</w:t>
      </w:r>
    </w:p>
    <w:p>
      <w:pPr>
        <w:spacing w:after="0"/>
        <w:ind w:left="0"/>
        <w:jc w:val="both"/>
      </w:pPr>
      <w:r>
        <w:rPr>
          <w:rFonts w:ascii="Times New Roman"/>
          <w:b w:val="false"/>
          <w:i w:val="false"/>
          <w:color w:val="000000"/>
          <w:sz w:val="28"/>
        </w:rPr>
        <w:t>
      Dp = 0.5 × DV/V × (V–Znep )/рбаз.</w:t>
      </w:r>
    </w:p>
    <w:p>
      <w:pPr>
        <w:spacing w:after="0"/>
        <w:ind w:left="0"/>
        <w:jc w:val="both"/>
      </w:pPr>
      <w:r>
        <w:rPr>
          <w:rFonts w:ascii="Times New Roman"/>
          <w:b w:val="false"/>
          <w:i w:val="false"/>
          <w:color w:val="000000"/>
          <w:sz w:val="28"/>
        </w:rPr>
        <w:t>
      Қаржылық тәуекелдің мәні 0 – 5 %-ға дейін шектелген, бұл ретте көптеген тәуекел түрі үшін қабылданған.</w:t>
      </w:r>
    </w:p>
    <w:p>
      <w:pPr>
        <w:spacing w:after="0"/>
        <w:ind w:left="0"/>
        <w:jc w:val="both"/>
      </w:pPr>
      <w:r>
        <w:rPr>
          <w:rFonts w:ascii="Times New Roman"/>
          <w:b w:val="false"/>
          <w:i w:val="false"/>
          <w:color w:val="000000"/>
          <w:sz w:val="28"/>
        </w:rPr>
        <w:t>
      Акционерлік капиталға сыйақы құны қарыз қаражатына сыйақы құнынан аз емес шама болып табылады.</w:t>
      </w:r>
    </w:p>
    <w:p>
      <w:pPr>
        <w:spacing w:after="0"/>
        <w:ind w:left="0"/>
        <w:jc w:val="both"/>
      </w:pPr>
      <w:r>
        <w:rPr>
          <w:rFonts w:ascii="Times New Roman"/>
          <w:b w:val="false"/>
          <w:i w:val="false"/>
          <w:color w:val="000000"/>
          <w:sz w:val="28"/>
        </w:rPr>
        <w:t>
      Қарыз қаражатына сыйақы мөлшерлемесі мынадай формула бойынша айқындалады:</w:t>
      </w:r>
    </w:p>
    <w:p>
      <w:pPr>
        <w:spacing w:after="0"/>
        <w:ind w:left="0"/>
        <w:jc w:val="both"/>
      </w:pPr>
      <w:r>
        <w:rPr>
          <w:rFonts w:ascii="Times New Roman"/>
          <w:b w:val="false"/>
          <w:i w:val="false"/>
          <w:color w:val="000000"/>
          <w:sz w:val="28"/>
        </w:rPr>
        <w:t>
      rd = rf + БС,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rf – тәуекелсіз мөлшерлеме Қазақстан Республикасы Ұлттық Банкінің базалық мөлшерлемесі деңгейіне тең болып қабылданады.</w:t>
      </w:r>
    </w:p>
    <w:p>
      <w:pPr>
        <w:spacing w:after="0"/>
        <w:ind w:left="0"/>
        <w:jc w:val="both"/>
      </w:pPr>
      <w:r>
        <w:rPr>
          <w:rFonts w:ascii="Times New Roman"/>
          <w:b w:val="false"/>
          <w:i w:val="false"/>
          <w:color w:val="000000"/>
          <w:sz w:val="28"/>
        </w:rPr>
        <w:t>
      БС – егер борыштық мiндеттеме шығару орын алған болса, сол айналым мерзiмiндегі мемлекеттiк бағалы қағазға қатысты ол шығарған және айналымдағы борыштық мiндеттемеге сыйлықақы негiзiнде айқындалатын тәуекел үшiн борыштық сыйлыққақы. Өзге жағдайда ол ұқсас қызмет түрімен айналысатын және Қазақстан Республикасының аумағында ұқсас кредиттік рейтингісі бар басқа табиғи монополия субъектісінің тәуекелі үшін борыштық сыйлықақы ескеріліп айқындалады.</w:t>
      </w:r>
    </w:p>
    <w:bookmarkStart w:name="z224" w:id="184"/>
    <w:p>
      <w:pPr>
        <w:spacing w:after="0"/>
        <w:ind w:left="0"/>
        <w:jc w:val="both"/>
      </w:pPr>
      <w:r>
        <w:rPr>
          <w:rFonts w:ascii="Times New Roman"/>
          <w:b w:val="false"/>
          <w:i w:val="false"/>
          <w:color w:val="000000"/>
          <w:sz w:val="28"/>
        </w:rPr>
        <w:t>
      107. Мекеменің тартылған активінің реттелетін базасы нақты актив құнын активті тарту коэффициентіне көбейту ретінде мынадай формула бойынша айқындалады:</w:t>
      </w:r>
    </w:p>
    <w:bookmarkEnd w:id="184"/>
    <w:p>
      <w:pPr>
        <w:spacing w:after="0"/>
        <w:ind w:left="0"/>
        <w:jc w:val="both"/>
      </w:pPr>
      <w:r>
        <w:rPr>
          <w:rFonts w:ascii="Times New Roman"/>
          <w:b w:val="false"/>
          <w:i w:val="false"/>
          <w:color w:val="000000"/>
          <w:sz w:val="28"/>
        </w:rPr>
        <w:t>
      ТАРБ = АҚхКза;</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 – нақты актив құны (теңге);</w:t>
      </w:r>
    </w:p>
    <w:p>
      <w:pPr>
        <w:spacing w:after="0"/>
        <w:ind w:left="0"/>
        <w:jc w:val="both"/>
      </w:pPr>
      <w:r>
        <w:rPr>
          <w:rFonts w:ascii="Times New Roman"/>
          <w:b w:val="false"/>
          <w:i w:val="false"/>
          <w:color w:val="000000"/>
          <w:sz w:val="28"/>
        </w:rPr>
        <w:t>
      Кза – тартылған актив коэффициенті.</w:t>
      </w:r>
    </w:p>
    <w:bookmarkStart w:name="z225" w:id="185"/>
    <w:p>
      <w:pPr>
        <w:spacing w:after="0"/>
        <w:ind w:left="0"/>
        <w:jc w:val="both"/>
      </w:pPr>
      <w:r>
        <w:rPr>
          <w:rFonts w:ascii="Times New Roman"/>
          <w:b w:val="false"/>
          <w:i w:val="false"/>
          <w:color w:val="000000"/>
          <w:sz w:val="28"/>
        </w:rPr>
        <w:t>
      108. Тартылған актив коэффициенті мекеменің негізгі құралымен жасалатын және (немесе) көрсетілетін (нормативтік шығын ескеріліп) нақты қызмет (тауар, жұмыс) көлемінің оның технологиялық әлеуетіне арақатынасы ретінде айқындалады.</w:t>
      </w:r>
    </w:p>
    <w:bookmarkEnd w:id="185"/>
    <w:bookmarkStart w:name="z226" w:id="186"/>
    <w:p>
      <w:pPr>
        <w:spacing w:after="0"/>
        <w:ind w:left="0"/>
        <w:jc w:val="both"/>
      </w:pPr>
      <w:r>
        <w:rPr>
          <w:rFonts w:ascii="Times New Roman"/>
          <w:b w:val="false"/>
          <w:i w:val="false"/>
          <w:color w:val="000000"/>
          <w:sz w:val="28"/>
        </w:rPr>
        <w:t>
      109. Нақты актив құны мекеменің негізгі құралдарының қалдық құны негізінде айқындалады.</w:t>
      </w:r>
    </w:p>
    <w:bookmarkEnd w:id="186"/>
    <w:bookmarkStart w:name="z227" w:id="187"/>
    <w:p>
      <w:pPr>
        <w:spacing w:after="0"/>
        <w:ind w:left="0"/>
        <w:jc w:val="left"/>
      </w:pPr>
      <w:r>
        <w:rPr>
          <w:rFonts w:ascii="Times New Roman"/>
          <w:b/>
          <w:i w:val="false"/>
          <w:color w:val="000000"/>
        </w:rPr>
        <w:t xml:space="preserve"> 11-тарау. Уәкілетті орган бекіткен тарифті қолданыс мерзімі өткенге дейін өзгерту тәртібі</w:t>
      </w:r>
    </w:p>
    <w:bookmarkEnd w:id="187"/>
    <w:bookmarkStart w:name="z228" w:id="188"/>
    <w:p>
      <w:pPr>
        <w:spacing w:after="0"/>
        <w:ind w:left="0"/>
        <w:jc w:val="both"/>
      </w:pPr>
      <w:r>
        <w:rPr>
          <w:rFonts w:ascii="Times New Roman"/>
          <w:b w:val="false"/>
          <w:i w:val="false"/>
          <w:color w:val="000000"/>
          <w:sz w:val="28"/>
        </w:rPr>
        <w:t>
      110. Уәкілетті орган бекіткен тарифті қолданылу мерзімі өткенге дейін өзгерту негізі:</w:t>
      </w:r>
    </w:p>
    <w:bookmarkEnd w:id="188"/>
    <w:bookmarkStart w:name="z229" w:id="189"/>
    <w:p>
      <w:pPr>
        <w:spacing w:after="0"/>
        <w:ind w:left="0"/>
        <w:jc w:val="both"/>
      </w:pPr>
      <w:r>
        <w:rPr>
          <w:rFonts w:ascii="Times New Roman"/>
          <w:b w:val="false"/>
          <w:i w:val="false"/>
          <w:color w:val="000000"/>
          <w:sz w:val="28"/>
        </w:rPr>
        <w:t>
      1) Қазақстан Республикасының заңнамасына сәйкес төтенше жағдай жариялау;</w:t>
      </w:r>
    </w:p>
    <w:bookmarkEnd w:id="189"/>
    <w:bookmarkStart w:name="z230" w:id="190"/>
    <w:p>
      <w:pPr>
        <w:spacing w:after="0"/>
        <w:ind w:left="0"/>
        <w:jc w:val="both"/>
      </w:pPr>
      <w:r>
        <w:rPr>
          <w:rFonts w:ascii="Times New Roman"/>
          <w:b w:val="false"/>
          <w:i w:val="false"/>
          <w:color w:val="000000"/>
          <w:sz w:val="28"/>
        </w:rPr>
        <w:t>
      2) Қазақстан Республикасының салық заңнамасына сәйкес салық және бюджетке төленетін басқа да міндетті төлем мөлшерлемесінің өзгеруі;</w:t>
      </w:r>
    </w:p>
    <w:bookmarkEnd w:id="190"/>
    <w:bookmarkStart w:name="z231" w:id="191"/>
    <w:p>
      <w:pPr>
        <w:spacing w:after="0"/>
        <w:ind w:left="0"/>
        <w:jc w:val="both"/>
      </w:pPr>
      <w:r>
        <w:rPr>
          <w:rFonts w:ascii="Times New Roman"/>
          <w:b w:val="false"/>
          <w:i w:val="false"/>
          <w:color w:val="000000"/>
          <w:sz w:val="28"/>
        </w:rPr>
        <w:t>
      3) мемлекеттік бағдарламаларды және (немесе) ұлттық жобаларды іске асыруға байланысты бекітілген инвестициялық бағдарламаның, сондай-ақ уәкілетті орган бекіткен мемлекеттік жоспарлау жүйесі құжаттарының өзгеруі;</w:t>
      </w:r>
    </w:p>
    <w:bookmarkEnd w:id="191"/>
    <w:bookmarkStart w:name="z232" w:id="192"/>
    <w:p>
      <w:pPr>
        <w:spacing w:after="0"/>
        <w:ind w:left="0"/>
        <w:jc w:val="both"/>
      </w:pPr>
      <w:r>
        <w:rPr>
          <w:rFonts w:ascii="Times New Roman"/>
          <w:b w:val="false"/>
          <w:i w:val="false"/>
          <w:color w:val="000000"/>
          <w:sz w:val="28"/>
        </w:rPr>
        <w:t>
      4) ұсынылатын реттеліп көрсетілетін қызмет көлемін ұлғайту;</w:t>
      </w:r>
    </w:p>
    <w:bookmarkEnd w:id="192"/>
    <w:bookmarkStart w:name="z233" w:id="193"/>
    <w:p>
      <w:pPr>
        <w:spacing w:after="0"/>
        <w:ind w:left="0"/>
        <w:jc w:val="both"/>
      </w:pPr>
      <w:r>
        <w:rPr>
          <w:rFonts w:ascii="Times New Roman"/>
          <w:b w:val="false"/>
          <w:i w:val="false"/>
          <w:color w:val="000000"/>
          <w:sz w:val="28"/>
        </w:rPr>
        <w:t>
      5) реттеліп көрсетілетін қызмет сапасы мен сенімділік көрсеткішін сақтамау;</w:t>
      </w:r>
    </w:p>
    <w:bookmarkEnd w:id="193"/>
    <w:bookmarkStart w:name="z234" w:id="194"/>
    <w:p>
      <w:pPr>
        <w:spacing w:after="0"/>
        <w:ind w:left="0"/>
        <w:jc w:val="both"/>
      </w:pPr>
      <w:r>
        <w:rPr>
          <w:rFonts w:ascii="Times New Roman"/>
          <w:b w:val="false"/>
          <w:i w:val="false"/>
          <w:color w:val="000000"/>
          <w:sz w:val="28"/>
        </w:rPr>
        <w:t>
      6) қызмет тиімділігі көрсеткішіне қол жеткізбеу;</w:t>
      </w:r>
    </w:p>
    <w:bookmarkEnd w:id="194"/>
    <w:bookmarkStart w:name="z235" w:id="195"/>
    <w:p>
      <w:pPr>
        <w:spacing w:after="0"/>
        <w:ind w:left="0"/>
        <w:jc w:val="both"/>
      </w:pPr>
      <w:r>
        <w:rPr>
          <w:rFonts w:ascii="Times New Roman"/>
          <w:b w:val="false"/>
          <w:i w:val="false"/>
          <w:color w:val="000000"/>
          <w:sz w:val="28"/>
        </w:rPr>
        <w:t>
      7) өңірдегі (қаладағы) экономикалық қызмет түрлері бойынша бір қызметкердің бір жылдағы статистика деректері бойынша қалыптасқан орташа айлық номиналды жалақысының өзгеруі болып табылады.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Тарифтi осы Қағидалардың 110-тармағының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негiздердi қоспағанда, қолданылу мерзiмi өткенге дейiн өзгерткен жағдайда тиiстi шығын құжаты өзгертіледі.</w:t>
      </w:r>
    </w:p>
    <w:bookmarkStart w:name="z237" w:id="196"/>
    <w:p>
      <w:pPr>
        <w:spacing w:after="0"/>
        <w:ind w:left="0"/>
        <w:jc w:val="both"/>
      </w:pPr>
      <w:r>
        <w:rPr>
          <w:rFonts w:ascii="Times New Roman"/>
          <w:b w:val="false"/>
          <w:i w:val="false"/>
          <w:color w:val="000000"/>
          <w:sz w:val="28"/>
        </w:rPr>
        <w:t>
      112. Тарифті өзгерту уәкілетті органның бастамасы бойынша жылына екі реттен асырмай, мекеменің бастамасы бойынша жылына бір реттен асырмай жүзеге асырылады.</w:t>
      </w:r>
    </w:p>
    <w:bookmarkEnd w:id="196"/>
    <w:bookmarkStart w:name="z238" w:id="197"/>
    <w:p>
      <w:pPr>
        <w:spacing w:after="0"/>
        <w:ind w:left="0"/>
        <w:jc w:val="both"/>
      </w:pPr>
      <w:r>
        <w:rPr>
          <w:rFonts w:ascii="Times New Roman"/>
          <w:b w:val="false"/>
          <w:i w:val="false"/>
          <w:color w:val="000000"/>
          <w:sz w:val="28"/>
        </w:rPr>
        <w:t>
      113. Уәкiлеттi орган бекiткен тарифтi қолданыс мерзiмi өткенге дейiн өзгерту үшiн мекеме уәкiлеттi органға негiздейтін материалдар қоса берілген өтiнiм бередi.</w:t>
      </w:r>
    </w:p>
    <w:bookmarkEnd w:id="197"/>
    <w:bookmarkStart w:name="z239" w:id="198"/>
    <w:p>
      <w:pPr>
        <w:spacing w:after="0"/>
        <w:ind w:left="0"/>
        <w:jc w:val="both"/>
      </w:pPr>
      <w:r>
        <w:rPr>
          <w:rFonts w:ascii="Times New Roman"/>
          <w:b w:val="false"/>
          <w:i w:val="false"/>
          <w:color w:val="000000"/>
          <w:sz w:val="28"/>
        </w:rPr>
        <w:t>
      114. Уәкілетті органның тарифті қолданыс мерзімі өткенге дейін өзгерту туралы өтінімді қарау мерзімі: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110-тармағының 1), 2)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жағдайда ол берілген күннен бастап он жұмыс күнінен аспайтын мерзімді;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110-тармағының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жағдайда ол берілген күннен бастап отыз жұмыс күнінен аспайтын мерзімді құрайды.</w:t>
      </w:r>
    </w:p>
    <w:p>
      <w:pPr>
        <w:spacing w:after="0"/>
        <w:ind w:left="0"/>
        <w:jc w:val="both"/>
      </w:pPr>
      <w:r>
        <w:rPr>
          <w:rFonts w:ascii="Times New Roman"/>
          <w:b w:val="false"/>
          <w:i w:val="false"/>
          <w:color w:val="000000"/>
          <w:sz w:val="28"/>
        </w:rPr>
        <w:t>
      Тариф уәкілетті органның бастамасы бойынша өзгертілген жағдайда мекеме тиісті ақпаратты алған күннен бастап бір ай мерзімде экономикалық негізделген есеп пен материалды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Тариф осы Қағидалардың 110-тармағының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жағдайда бекітілген кезде уәкілетті орган ведомствосы ол бекітілгенге дейін күнтізбелік 10 (он) күннен кешіктірмей жария тыңдау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Мекеме осы Қағидалардың </w:t>
      </w:r>
      <w:r>
        <w:rPr>
          <w:rFonts w:ascii="Times New Roman"/>
          <w:b w:val="false"/>
          <w:i w:val="false"/>
          <w:color w:val="000000"/>
          <w:sz w:val="28"/>
        </w:rPr>
        <w:t>110-тармағында</w:t>
      </w:r>
      <w:r>
        <w:rPr>
          <w:rFonts w:ascii="Times New Roman"/>
          <w:b w:val="false"/>
          <w:i w:val="false"/>
          <w:color w:val="000000"/>
          <w:sz w:val="28"/>
        </w:rPr>
        <w:t xml:space="preserve"> көзделген жағдайда тариф қолданысқа енгізілгенге дейін күнтізбелік 5 (бес) күннен кешіктірмей тарифті өзгерту себебі көрсетілген ақпарат беріп, ол туралы тұтынушыларды хабардар етеді.</w:t>
      </w:r>
    </w:p>
    <w:bookmarkStart w:name="z244" w:id="199"/>
    <w:p>
      <w:pPr>
        <w:spacing w:after="0"/>
        <w:ind w:left="0"/>
        <w:jc w:val="left"/>
      </w:pPr>
      <w:r>
        <w:rPr>
          <w:rFonts w:ascii="Times New Roman"/>
          <w:b/>
          <w:i w:val="false"/>
          <w:color w:val="000000"/>
        </w:rPr>
        <w:t xml:space="preserve"> 12-тарау. Тарифте ескерілетін және ескерілмейтін шығын тізбесі, тарифте ескерілетін шығын мөлшерін шектеу тәртібі</w:t>
      </w:r>
    </w:p>
    <w:bookmarkEnd w:id="199"/>
    <w:bookmarkStart w:name="z245" w:id="200"/>
    <w:p>
      <w:pPr>
        <w:spacing w:after="0"/>
        <w:ind w:left="0"/>
        <w:jc w:val="both"/>
      </w:pPr>
      <w:r>
        <w:rPr>
          <w:rFonts w:ascii="Times New Roman"/>
          <w:b w:val="false"/>
          <w:i w:val="false"/>
          <w:color w:val="000000"/>
          <w:sz w:val="28"/>
        </w:rPr>
        <w:t>
      117. Тарифте ескерілетін және ескерілмейтін шығын тізбесі, тарифте ескерілетін шығын мөлшерін шектеу тәртібі (бұдан әрі – шығын мөлшерін шектеу тізбесі мен тәртібі) реттеліп көрсетілетін қызметті ұсынатын мекемеге қолданылады.</w:t>
      </w:r>
    </w:p>
    <w:bookmarkEnd w:id="200"/>
    <w:bookmarkStart w:name="z246" w:id="201"/>
    <w:p>
      <w:pPr>
        <w:spacing w:after="0"/>
        <w:ind w:left="0"/>
        <w:jc w:val="both"/>
      </w:pPr>
      <w:r>
        <w:rPr>
          <w:rFonts w:ascii="Times New Roman"/>
          <w:b w:val="false"/>
          <w:i w:val="false"/>
          <w:color w:val="000000"/>
          <w:sz w:val="28"/>
        </w:rPr>
        <w:t>
      118. Тарифті қалыптастыру реттеліп көрсетілетін қызметтің әрбір түрі бойынша және жалпы өзге қызмет бойынша кірісті, шығынды және тартылған активті жеке есепке алу негізінде жүзеге асырылады.</w:t>
      </w:r>
    </w:p>
    <w:bookmarkEnd w:id="201"/>
    <w:bookmarkStart w:name="z247" w:id="202"/>
    <w:p>
      <w:pPr>
        <w:spacing w:after="0"/>
        <w:ind w:left="0"/>
        <w:jc w:val="both"/>
      </w:pPr>
      <w:r>
        <w:rPr>
          <w:rFonts w:ascii="Times New Roman"/>
          <w:b w:val="false"/>
          <w:i w:val="false"/>
          <w:color w:val="000000"/>
          <w:sz w:val="28"/>
        </w:rPr>
        <w:t>
      119. Мекеме тарифіне кіретін шығынды реттеу тарифтің шығынды бөлігіне кіретін шығыс түрін шектеу арқылы жүзеге асырылады.</w:t>
      </w:r>
    </w:p>
    <w:bookmarkEnd w:id="202"/>
    <w:p>
      <w:pPr>
        <w:spacing w:after="0"/>
        <w:ind w:left="0"/>
        <w:jc w:val="both"/>
      </w:pPr>
      <w:r>
        <w:rPr>
          <w:rFonts w:ascii="Times New Roman"/>
          <w:b w:val="false"/>
          <w:i w:val="false"/>
          <w:color w:val="000000"/>
          <w:sz w:val="28"/>
        </w:rPr>
        <w:t>
      Реттеліп көрсетілетін қызметке болжанатын тарифтік сметаны қалыптастыру кезінде ескерілетін шығын Қазақстан Республикасының әлеуметтік-экономикалық даму болжамының көрсеткіші ескеріліп, Қазақстан Республикасының бухгалтерлік есеп туралы заңнамасына, Қазақстан Республикасының салық және өзге де заңнамасына сәйкес келуге тиіс және субъект негіздейтін құжаттарды берумен растауға тиіс.</w:t>
      </w:r>
    </w:p>
    <w:bookmarkStart w:name="z248" w:id="203"/>
    <w:p>
      <w:pPr>
        <w:spacing w:after="0"/>
        <w:ind w:left="0"/>
        <w:jc w:val="both"/>
      </w:pPr>
      <w:r>
        <w:rPr>
          <w:rFonts w:ascii="Times New Roman"/>
          <w:b w:val="false"/>
          <w:i w:val="false"/>
          <w:color w:val="000000"/>
          <w:sz w:val="28"/>
        </w:rPr>
        <w:t>
      120. Тарифтің шығынды бөлігіне:</w:t>
      </w:r>
    </w:p>
    <w:bookmarkEnd w:id="203"/>
    <w:bookmarkStart w:name="z249" w:id="204"/>
    <w:p>
      <w:pPr>
        <w:spacing w:after="0"/>
        <w:ind w:left="0"/>
        <w:jc w:val="both"/>
      </w:pPr>
      <w:r>
        <w:rPr>
          <w:rFonts w:ascii="Times New Roman"/>
          <w:b w:val="false"/>
          <w:i w:val="false"/>
          <w:color w:val="000000"/>
          <w:sz w:val="28"/>
        </w:rPr>
        <w:t>
      1) реттелетін қызмет көрсетуге материалдық шығыс;</w:t>
      </w:r>
    </w:p>
    <w:bookmarkEnd w:id="204"/>
    <w:bookmarkStart w:name="z250" w:id="205"/>
    <w:p>
      <w:pPr>
        <w:spacing w:after="0"/>
        <w:ind w:left="0"/>
        <w:jc w:val="both"/>
      </w:pPr>
      <w:r>
        <w:rPr>
          <w:rFonts w:ascii="Times New Roman"/>
          <w:b w:val="false"/>
          <w:i w:val="false"/>
          <w:color w:val="000000"/>
          <w:sz w:val="28"/>
        </w:rPr>
        <w:t>
      2) амортизация;</w:t>
      </w:r>
    </w:p>
    <w:bookmarkEnd w:id="205"/>
    <w:bookmarkStart w:name="z251" w:id="206"/>
    <w:p>
      <w:pPr>
        <w:spacing w:after="0"/>
        <w:ind w:left="0"/>
        <w:jc w:val="both"/>
      </w:pPr>
      <w:r>
        <w:rPr>
          <w:rFonts w:ascii="Times New Roman"/>
          <w:b w:val="false"/>
          <w:i w:val="false"/>
          <w:color w:val="000000"/>
          <w:sz w:val="28"/>
        </w:rPr>
        <w:t>
      3) негізгі қор құнының ұлғаюына әкелмейтін жөндеу жұмысына шығыс;</w:t>
      </w:r>
    </w:p>
    <w:bookmarkEnd w:id="206"/>
    <w:bookmarkStart w:name="z252" w:id="207"/>
    <w:p>
      <w:pPr>
        <w:spacing w:after="0"/>
        <w:ind w:left="0"/>
        <w:jc w:val="both"/>
      </w:pPr>
      <w:r>
        <w:rPr>
          <w:rFonts w:ascii="Times New Roman"/>
          <w:b w:val="false"/>
          <w:i w:val="false"/>
          <w:color w:val="000000"/>
          <w:sz w:val="28"/>
        </w:rPr>
        <w:t>
      4) қызметкерлердіңге еңбегіне ақы төлеудің барлық түрі, оның ішінде өтемақы бойынша шығыс;</w:t>
      </w:r>
    </w:p>
    <w:bookmarkEnd w:id="207"/>
    <w:bookmarkStart w:name="z253" w:id="208"/>
    <w:p>
      <w:pPr>
        <w:spacing w:after="0"/>
        <w:ind w:left="0"/>
        <w:jc w:val="both"/>
      </w:pPr>
      <w:r>
        <w:rPr>
          <w:rFonts w:ascii="Times New Roman"/>
          <w:b w:val="false"/>
          <w:i w:val="false"/>
          <w:color w:val="000000"/>
          <w:sz w:val="28"/>
        </w:rPr>
        <w:t>
      5) реттеліп көрсетілетін қызметке тікелей жататын өзге де өндірістік шығыс кіреді.</w:t>
      </w:r>
    </w:p>
    <w:bookmarkEnd w:id="208"/>
    <w:bookmarkStart w:name="z254" w:id="209"/>
    <w:p>
      <w:pPr>
        <w:spacing w:after="0"/>
        <w:ind w:left="0"/>
        <w:jc w:val="both"/>
      </w:pPr>
      <w:r>
        <w:rPr>
          <w:rFonts w:ascii="Times New Roman"/>
          <w:b w:val="false"/>
          <w:i w:val="false"/>
          <w:color w:val="000000"/>
          <w:sz w:val="28"/>
        </w:rPr>
        <w:t>
      121. Уәкілетті орган қызметтің сол немесе ұқсас түрімен айналысатын субъектінің еңбегіне ақы төлеуге шығынды салыстырмалы талдау негізінде, сондай-ақ субъектінің реттеліп көрсетілетін қызметінің көлемі қысқарған жағдайда тарифке кіретін персоналдың еңбегіне ақы төлеу шығысын азайту немесе арттырудан бас тарту туралы шешім қабылдайды.</w:t>
      </w:r>
    </w:p>
    <w:bookmarkEnd w:id="209"/>
    <w:bookmarkStart w:name="z255" w:id="210"/>
    <w:p>
      <w:pPr>
        <w:spacing w:after="0"/>
        <w:ind w:left="0"/>
        <w:jc w:val="both"/>
      </w:pPr>
      <w:r>
        <w:rPr>
          <w:rFonts w:ascii="Times New Roman"/>
          <w:b w:val="false"/>
          <w:i w:val="false"/>
          <w:color w:val="000000"/>
          <w:sz w:val="28"/>
        </w:rPr>
        <w:t>
      122. Уәкілетті органның бастамасы бойынша тариф және тарифтік смета бекітілген жағдайда уәкілетті орган осы шығын мөлшерін шектеу тізбесіне және тәртібіне сәйкес тарифтің өзгеруі алдындағы кезең үшін Қазақстан Республикасының әлеуметтік-экономикалық даму болжамының көрсеткішін (инфляцияны) ескеріп, қолданыстағы тарифте қабылданған шығыс шегіндегі тарифке кезең шығысын қосады.</w:t>
      </w:r>
    </w:p>
    <w:bookmarkEnd w:id="210"/>
    <w:bookmarkStart w:name="z256" w:id="211"/>
    <w:p>
      <w:pPr>
        <w:spacing w:after="0"/>
        <w:ind w:left="0"/>
        <w:jc w:val="both"/>
      </w:pPr>
      <w:r>
        <w:rPr>
          <w:rFonts w:ascii="Times New Roman"/>
          <w:b w:val="false"/>
          <w:i w:val="false"/>
          <w:color w:val="000000"/>
          <w:sz w:val="28"/>
        </w:rPr>
        <w:t>
      123. Уәкілетті орган тарифті қалыптастыру кезінде мекеме қызметінің тиімділігі төмендеген кезде кезең шығысының сомасын өзгерту орындылығын айқындайды.</w:t>
      </w:r>
    </w:p>
    <w:bookmarkEnd w:id="211"/>
    <w:bookmarkStart w:name="z257" w:id="212"/>
    <w:p>
      <w:pPr>
        <w:spacing w:after="0"/>
        <w:ind w:left="0"/>
        <w:jc w:val="both"/>
      </w:pPr>
      <w:r>
        <w:rPr>
          <w:rFonts w:ascii="Times New Roman"/>
          <w:b w:val="false"/>
          <w:i w:val="false"/>
          <w:color w:val="000000"/>
          <w:sz w:val="28"/>
        </w:rPr>
        <w:t>
      124. Уәкілетті орган тарифті және тарифтік сметаны бекітуге өтінімді қарау кезінде тарифтің өзгеруі алдындағы кезең үшін Қазақстан Республикасының әлеуметтік-экономикалық даму болжамының көрсеткішін (инфляцияны) ескеріп, қолданыстағы тарифте қабылданған шығыс шегіндегі тарифке кезең шығысын қосады.</w:t>
      </w:r>
    </w:p>
    <w:bookmarkEnd w:id="212"/>
    <w:bookmarkStart w:name="z258" w:id="213"/>
    <w:p>
      <w:pPr>
        <w:spacing w:after="0"/>
        <w:ind w:left="0"/>
        <w:jc w:val="both"/>
      </w:pPr>
      <w:r>
        <w:rPr>
          <w:rFonts w:ascii="Times New Roman"/>
          <w:b w:val="false"/>
          <w:i w:val="false"/>
          <w:color w:val="000000"/>
          <w:sz w:val="28"/>
        </w:rPr>
        <w:t>
      125. Мекеме тарифін қалыптастыру және бекіту кезінде тарифтің шығынды бөлігінде мынадай шығыс ескерілмейді:</w:t>
      </w:r>
    </w:p>
    <w:bookmarkEnd w:id="213"/>
    <w:bookmarkStart w:name="z259" w:id="214"/>
    <w:p>
      <w:pPr>
        <w:spacing w:after="0"/>
        <w:ind w:left="0"/>
        <w:jc w:val="both"/>
      </w:pPr>
      <w:r>
        <w:rPr>
          <w:rFonts w:ascii="Times New Roman"/>
          <w:b w:val="false"/>
          <w:i w:val="false"/>
          <w:color w:val="000000"/>
          <w:sz w:val="28"/>
        </w:rPr>
        <w:t>
      1) тауар-материалдық құндылықтың бүлінуіне және жетіспеуіне және қоймадағы қорға, өндірістік емес шығыс пен шығынға;</w:t>
      </w:r>
    </w:p>
    <w:bookmarkEnd w:id="214"/>
    <w:bookmarkStart w:name="z260" w:id="215"/>
    <w:p>
      <w:pPr>
        <w:spacing w:after="0"/>
        <w:ind w:left="0"/>
        <w:jc w:val="both"/>
      </w:pPr>
      <w:r>
        <w:rPr>
          <w:rFonts w:ascii="Times New Roman"/>
          <w:b w:val="false"/>
          <w:i w:val="false"/>
          <w:color w:val="000000"/>
          <w:sz w:val="28"/>
        </w:rPr>
        <w:t>
      2) реттелетін қызмет көрсету, ұсыну кезінде пайдаланылмайтын не субъектінің балансында жоқ негізгі құралдардың амортизациялық аударымы;</w:t>
      </w:r>
    </w:p>
    <w:bookmarkEnd w:id="215"/>
    <w:bookmarkStart w:name="z261" w:id="216"/>
    <w:p>
      <w:pPr>
        <w:spacing w:after="0"/>
        <w:ind w:left="0"/>
        <w:jc w:val="both"/>
      </w:pPr>
      <w:r>
        <w:rPr>
          <w:rFonts w:ascii="Times New Roman"/>
          <w:b w:val="false"/>
          <w:i w:val="false"/>
          <w:color w:val="000000"/>
          <w:sz w:val="28"/>
        </w:rPr>
        <w:t>
      3) ластаушы заттың нормативтен тыс шығарындысы (төгіндісі) үшін төлем;</w:t>
      </w:r>
    </w:p>
    <w:bookmarkEnd w:id="216"/>
    <w:bookmarkStart w:name="z262" w:id="217"/>
    <w:p>
      <w:pPr>
        <w:spacing w:after="0"/>
        <w:ind w:left="0"/>
        <w:jc w:val="both"/>
      </w:pPr>
      <w:r>
        <w:rPr>
          <w:rFonts w:ascii="Times New Roman"/>
          <w:b w:val="false"/>
          <w:i w:val="false"/>
          <w:color w:val="000000"/>
          <w:sz w:val="28"/>
        </w:rPr>
        <w:t>
      4) сот шығыны;</w:t>
      </w:r>
    </w:p>
    <w:bookmarkEnd w:id="217"/>
    <w:bookmarkStart w:name="z263" w:id="218"/>
    <w:p>
      <w:pPr>
        <w:spacing w:after="0"/>
        <w:ind w:left="0"/>
        <w:jc w:val="both"/>
      </w:pPr>
      <w:r>
        <w:rPr>
          <w:rFonts w:ascii="Times New Roman"/>
          <w:b w:val="false"/>
          <w:i w:val="false"/>
          <w:color w:val="000000"/>
          <w:sz w:val="28"/>
        </w:rPr>
        <w:t>
      5) үмітсіз борыш;</w:t>
      </w:r>
    </w:p>
    <w:bookmarkEnd w:id="218"/>
    <w:bookmarkStart w:name="z264" w:id="219"/>
    <w:p>
      <w:pPr>
        <w:spacing w:after="0"/>
        <w:ind w:left="0"/>
        <w:jc w:val="both"/>
      </w:pPr>
      <w:r>
        <w:rPr>
          <w:rFonts w:ascii="Times New Roman"/>
          <w:b w:val="false"/>
          <w:i w:val="false"/>
          <w:color w:val="000000"/>
          <w:sz w:val="28"/>
        </w:rPr>
        <w:t>
      6) айыппұл, өсімпұл, тұрақсыздық айыбы;</w:t>
      </w:r>
    </w:p>
    <w:bookmarkEnd w:id="219"/>
    <w:bookmarkStart w:name="z265" w:id="220"/>
    <w:p>
      <w:pPr>
        <w:spacing w:after="0"/>
        <w:ind w:left="0"/>
        <w:jc w:val="both"/>
      </w:pPr>
      <w:r>
        <w:rPr>
          <w:rFonts w:ascii="Times New Roman"/>
          <w:b w:val="false"/>
          <w:i w:val="false"/>
          <w:color w:val="000000"/>
          <w:sz w:val="28"/>
        </w:rPr>
        <w:t>
      7) ұрлаудан болған залал;</w:t>
      </w:r>
    </w:p>
    <w:bookmarkEnd w:id="220"/>
    <w:bookmarkStart w:name="z266" w:id="221"/>
    <w:p>
      <w:pPr>
        <w:spacing w:after="0"/>
        <w:ind w:left="0"/>
        <w:jc w:val="both"/>
      </w:pPr>
      <w:r>
        <w:rPr>
          <w:rFonts w:ascii="Times New Roman"/>
          <w:b w:val="false"/>
          <w:i w:val="false"/>
          <w:color w:val="000000"/>
          <w:sz w:val="28"/>
        </w:rPr>
        <w:t>
      8) дәріс, көрме, пікірталас, ғылым және өнер қайраткерлерімен кездесу, ғылыми-техникалық конференция өткізуге және ұйымдастыруға шығыс;</w:t>
      </w:r>
    </w:p>
    <w:bookmarkEnd w:id="221"/>
    <w:bookmarkStart w:name="z267" w:id="222"/>
    <w:p>
      <w:pPr>
        <w:spacing w:after="0"/>
        <w:ind w:left="0"/>
        <w:jc w:val="both"/>
      </w:pPr>
      <w:r>
        <w:rPr>
          <w:rFonts w:ascii="Times New Roman"/>
          <w:b w:val="false"/>
          <w:i w:val="false"/>
          <w:color w:val="000000"/>
          <w:sz w:val="28"/>
        </w:rPr>
        <w:t>
      9) өндірістік мақсатта пайдаланылатын өнімді қоспағанда, бұқаралық ақпарат құралдарындағы жарнама бойынша, жарнамалық, плакаттық және баспаханалық өнімді шығару бойынша шығыс;</w:t>
      </w:r>
    </w:p>
    <w:bookmarkEnd w:id="222"/>
    <w:bookmarkStart w:name="z268" w:id="223"/>
    <w:p>
      <w:pPr>
        <w:spacing w:after="0"/>
        <w:ind w:left="0"/>
        <w:jc w:val="both"/>
      </w:pPr>
      <w:r>
        <w:rPr>
          <w:rFonts w:ascii="Times New Roman"/>
          <w:b w:val="false"/>
          <w:i w:val="false"/>
          <w:color w:val="000000"/>
          <w:sz w:val="28"/>
        </w:rPr>
        <w:t>
      10) жұмыс қорытындысы бойынша көтермелеу;</w:t>
      </w:r>
    </w:p>
    <w:bookmarkEnd w:id="223"/>
    <w:bookmarkStart w:name="z269" w:id="224"/>
    <w:p>
      <w:pPr>
        <w:spacing w:after="0"/>
        <w:ind w:left="0"/>
        <w:jc w:val="both"/>
      </w:pPr>
      <w:r>
        <w:rPr>
          <w:rFonts w:ascii="Times New Roman"/>
          <w:b w:val="false"/>
          <w:i w:val="false"/>
          <w:color w:val="000000"/>
          <w:sz w:val="28"/>
        </w:rPr>
        <w:t>
      11) тұтынушылардан коммуналдық төлемді қабылдау бойынша банк операциясының жеке түрін жүзеге асыратын банк және ұйымдар көрсететін қызмет бойынша шығыс;</w:t>
      </w:r>
    </w:p>
    <w:bookmarkEnd w:id="224"/>
    <w:bookmarkStart w:name="z270" w:id="225"/>
    <w:p>
      <w:pPr>
        <w:spacing w:after="0"/>
        <w:ind w:left="0"/>
        <w:jc w:val="both"/>
      </w:pPr>
      <w:r>
        <w:rPr>
          <w:rFonts w:ascii="Times New Roman"/>
          <w:b w:val="false"/>
          <w:i w:val="false"/>
          <w:color w:val="000000"/>
          <w:sz w:val="28"/>
        </w:rPr>
        <w:t>
      12) ұжымдық шартта айқындалған мақсаттарға кәсіподаққа аударым;</w:t>
      </w:r>
    </w:p>
    <w:bookmarkEnd w:id="225"/>
    <w:bookmarkStart w:name="z271" w:id="226"/>
    <w:p>
      <w:pPr>
        <w:spacing w:after="0"/>
        <w:ind w:left="0"/>
        <w:jc w:val="both"/>
      </w:pPr>
      <w:r>
        <w:rPr>
          <w:rFonts w:ascii="Times New Roman"/>
          <w:b w:val="false"/>
          <w:i w:val="false"/>
          <w:color w:val="000000"/>
          <w:sz w:val="28"/>
        </w:rPr>
        <w:t>
      13) реттелетін қызмет жасалмайтын және көрсетілмейтін және тарифтің артуына әкелетін шығыс.</w:t>
      </w:r>
    </w:p>
    <w:bookmarkEnd w:id="226"/>
    <w:bookmarkStart w:name="z272" w:id="227"/>
    <w:p>
      <w:pPr>
        <w:spacing w:after="0"/>
        <w:ind w:left="0"/>
        <w:jc w:val="both"/>
      </w:pPr>
      <w:r>
        <w:rPr>
          <w:rFonts w:ascii="Times New Roman"/>
          <w:b w:val="false"/>
          <w:i w:val="false"/>
          <w:color w:val="000000"/>
          <w:sz w:val="28"/>
        </w:rPr>
        <w:t>
      126. Уәкілетті орган тарифті есептеу кезінде пайда мөлшерлемесін белгіленген тәртіппен тартылған активтің реттелетін базасының шамасына көбейту ретінде жол берілетін пайда деңгейін айқындайды. Тарифке кіретін пайда деңгейі инвестициялық бағдарламаны іске асыру үшін қажетті қаражатты және амортизациялық аударымды ескеріп шектеледі.</w:t>
      </w:r>
    </w:p>
    <w:bookmarkEnd w:id="227"/>
    <w:bookmarkStart w:name="z273" w:id="228"/>
    <w:p>
      <w:pPr>
        <w:spacing w:after="0"/>
        <w:ind w:left="0"/>
        <w:jc w:val="both"/>
      </w:pPr>
      <w:r>
        <w:rPr>
          <w:rFonts w:ascii="Times New Roman"/>
          <w:b w:val="false"/>
          <w:i w:val="false"/>
          <w:color w:val="000000"/>
          <w:sz w:val="28"/>
        </w:rPr>
        <w:t>
      127. Тарифтік реттеудің ынталандыру әдісі кезінде инвестициялық бағдарламаны іске асыру үшін жол берілетін пайда деңгейі инвестициялық бағдарламаны іске асыру үшін қажетті қаражатты және амортизациялық аударымды ескеріп, 70 %-дан аспайтын мөлшерде шектеледі.</w:t>
      </w:r>
    </w:p>
    <w:bookmarkEnd w:id="228"/>
    <w:bookmarkStart w:name="z274" w:id="229"/>
    <w:p>
      <w:pPr>
        <w:spacing w:after="0"/>
        <w:ind w:left="0"/>
        <w:jc w:val="both"/>
      </w:pPr>
      <w:r>
        <w:rPr>
          <w:rFonts w:ascii="Times New Roman"/>
          <w:b w:val="false"/>
          <w:i w:val="false"/>
          <w:color w:val="000000"/>
          <w:sz w:val="28"/>
        </w:rPr>
        <w:t>
      128. Қарыз қаражатын қайтару пайда (таза кіріс) және (немесе) амортизациялық аударым есебінен жүзеге асырылады.</w:t>
      </w:r>
    </w:p>
    <w:bookmarkEnd w:id="229"/>
    <w:bookmarkStart w:name="z275" w:id="230"/>
    <w:p>
      <w:pPr>
        <w:spacing w:after="0"/>
        <w:ind w:left="0"/>
        <w:jc w:val="left"/>
      </w:pPr>
      <w:r>
        <w:rPr>
          <w:rFonts w:ascii="Times New Roman"/>
          <w:b/>
          <w:i w:val="false"/>
          <w:color w:val="000000"/>
        </w:rPr>
        <w:t xml:space="preserve"> 13-тарау. Тарифті индекстеу тәртібі</w:t>
      </w:r>
    </w:p>
    <w:bookmarkEnd w:id="230"/>
    <w:bookmarkStart w:name="z276" w:id="231"/>
    <w:p>
      <w:pPr>
        <w:spacing w:after="0"/>
        <w:ind w:left="0"/>
        <w:jc w:val="left"/>
      </w:pPr>
      <w:r>
        <w:rPr>
          <w:rFonts w:ascii="Times New Roman"/>
          <w:b/>
          <w:i w:val="false"/>
          <w:color w:val="000000"/>
        </w:rPr>
        <w:t xml:space="preserve"> 1-параграф. Тариф индекстеу әдісімен өзгертілген кезде оны бекіту тәртібі</w:t>
      </w:r>
    </w:p>
    <w:bookmarkEnd w:id="231"/>
    <w:bookmarkStart w:name="z277" w:id="232"/>
    <w:p>
      <w:pPr>
        <w:spacing w:after="0"/>
        <w:ind w:left="0"/>
        <w:jc w:val="both"/>
      </w:pPr>
      <w:r>
        <w:rPr>
          <w:rFonts w:ascii="Times New Roman"/>
          <w:b w:val="false"/>
          <w:i w:val="false"/>
          <w:color w:val="000000"/>
          <w:sz w:val="28"/>
        </w:rPr>
        <w:t>
      129. Тариф индекстеу әдісін қолданып, жыл сайын әлеуеті төмен мекемеге бекітілген тарифті уәкілетті орган айқындайтын деңгейден жоғары емес индекстеу арқылы белгіленеді.</w:t>
      </w:r>
    </w:p>
    <w:bookmarkEnd w:id="232"/>
    <w:bookmarkStart w:name="z278" w:id="233"/>
    <w:p>
      <w:pPr>
        <w:spacing w:after="0"/>
        <w:ind w:left="0"/>
        <w:jc w:val="both"/>
      </w:pPr>
      <w:r>
        <w:rPr>
          <w:rFonts w:ascii="Times New Roman"/>
          <w:b w:val="false"/>
          <w:i w:val="false"/>
          <w:color w:val="000000"/>
          <w:sz w:val="28"/>
        </w:rPr>
        <w:t>
      130. Бұл ретте әлеуеті төмен мекеме өзгерткен тариф, тарифтік смета тиісінше реттеліп көрсетілетін қызметке тариф және тарифтік смета болып табылады.</w:t>
      </w:r>
    </w:p>
    <w:bookmarkEnd w:id="233"/>
    <w:bookmarkStart w:name="z279" w:id="234"/>
    <w:p>
      <w:pPr>
        <w:spacing w:after="0"/>
        <w:ind w:left="0"/>
        <w:jc w:val="both"/>
      </w:pPr>
      <w:r>
        <w:rPr>
          <w:rFonts w:ascii="Times New Roman"/>
          <w:b w:val="false"/>
          <w:i w:val="false"/>
          <w:color w:val="000000"/>
          <w:sz w:val="28"/>
        </w:rPr>
        <w:t>
      131. Әлеуеті төмен мекеме тариф өзгертілгенге дейін күнтізбелік 30 (отыз) күннен кешіктірмей жария тыңдау өткізеді.</w:t>
      </w:r>
    </w:p>
    <w:bookmarkEnd w:id="234"/>
    <w:bookmarkStart w:name="z280" w:id="235"/>
    <w:p>
      <w:pPr>
        <w:spacing w:after="0"/>
        <w:ind w:left="0"/>
        <w:jc w:val="both"/>
      </w:pPr>
      <w:r>
        <w:rPr>
          <w:rFonts w:ascii="Times New Roman"/>
          <w:b w:val="false"/>
          <w:i w:val="false"/>
          <w:color w:val="000000"/>
          <w:sz w:val="28"/>
        </w:rPr>
        <w:t>
      132. Жария тыңдау өткізілетін күн мен орны туралы ақпаратты әлеуеті төмен мекеме өз интернет-ресурсына орналастырады, ол болмаған жағдайда уәкілетті органға ол өткізілгенге дейін күнтізбелік 30 (отыз) күн бұрын интернет-ресурсында не тиісті әкімшілік-аумақтық бірлік аумағында таратылатын мерзімді баспасөз басылымында орналастыру үшін береді.</w:t>
      </w:r>
    </w:p>
    <w:bookmarkEnd w:id="235"/>
    <w:bookmarkStart w:name="z281" w:id="236"/>
    <w:p>
      <w:pPr>
        <w:spacing w:after="0"/>
        <w:ind w:left="0"/>
        <w:jc w:val="both"/>
      </w:pPr>
      <w:r>
        <w:rPr>
          <w:rFonts w:ascii="Times New Roman"/>
          <w:b w:val="false"/>
          <w:i w:val="false"/>
          <w:color w:val="000000"/>
          <w:sz w:val="28"/>
        </w:rPr>
        <w:t>
      133. Тарифті индекстеу туралы шешім уәкілетті орган ведомствосының тарифтік смета қоса берілген және тарифтің өзгеру себебі көрсетілген, уәкілетті орган айқындаған тарифті индекстеу деңгейінен аспайтын шамаға тарифті өзгерту туралы бұйрығымен ресімделеді.</w:t>
      </w:r>
    </w:p>
    <w:bookmarkEnd w:id="236"/>
    <w:bookmarkStart w:name="z282" w:id="237"/>
    <w:p>
      <w:pPr>
        <w:spacing w:after="0"/>
        <w:ind w:left="0"/>
        <w:jc w:val="both"/>
      </w:pPr>
      <w:r>
        <w:rPr>
          <w:rFonts w:ascii="Times New Roman"/>
          <w:b w:val="false"/>
          <w:i w:val="false"/>
          <w:color w:val="000000"/>
          <w:sz w:val="28"/>
        </w:rPr>
        <w:t>
      134. Уәкілетті органның ведомствосы ол қолданысқа енгізілгенге күнтізбелік 30 (отыз) күннен кешіктірмей тарифтің өзгеру себебін қамтитын ақпарат берілген тарифтің өзгергені туралы уәкілетті органды хабардар етеді.</w:t>
      </w:r>
    </w:p>
    <w:bookmarkEnd w:id="237"/>
    <w:bookmarkStart w:name="z283" w:id="238"/>
    <w:p>
      <w:pPr>
        <w:spacing w:after="0"/>
        <w:ind w:left="0"/>
        <w:jc w:val="both"/>
      </w:pPr>
      <w:r>
        <w:rPr>
          <w:rFonts w:ascii="Times New Roman"/>
          <w:b w:val="false"/>
          <w:i w:val="false"/>
          <w:color w:val="000000"/>
          <w:sz w:val="28"/>
        </w:rPr>
        <w:t>
      135. Әлеуеті төмен мекеме өзгертілген тариф қолданысқа енгізілгенге дейін күнтізбелік 5 (бес) күннен кешіктірмей ол туралы тұтынушыларды тарифті, бекітілген тарифтік сметаны өзгерту себебін қамтитын ақпаратты өз интернет-ресурсында орналастыру арқылы хабардар етеді, ол болмаған жағдайда уәкілетті органға оның интернет-ресурсында не тиісті әкімшілік-аумақтық бірлік аумағында таратылатын мерзімді баспасөз басылымында орналастыру үшін береді.</w:t>
      </w:r>
    </w:p>
    <w:bookmarkEnd w:id="238"/>
    <w:bookmarkStart w:name="z284" w:id="239"/>
    <w:p>
      <w:pPr>
        <w:spacing w:after="0"/>
        <w:ind w:left="0"/>
        <w:jc w:val="left"/>
      </w:pPr>
      <w:r>
        <w:rPr>
          <w:rFonts w:ascii="Times New Roman"/>
          <w:b/>
          <w:i w:val="false"/>
          <w:color w:val="000000"/>
        </w:rPr>
        <w:t xml:space="preserve"> 2-параграф. Тарифті индекстеу әдісін қолданып, қалыптастыру тәртібі</w:t>
      </w:r>
    </w:p>
    <w:bookmarkEnd w:id="239"/>
    <w:bookmarkStart w:name="z285" w:id="240"/>
    <w:p>
      <w:pPr>
        <w:spacing w:after="0"/>
        <w:ind w:left="0"/>
        <w:jc w:val="both"/>
      </w:pPr>
      <w:r>
        <w:rPr>
          <w:rFonts w:ascii="Times New Roman"/>
          <w:b w:val="false"/>
          <w:i w:val="false"/>
          <w:color w:val="000000"/>
          <w:sz w:val="28"/>
        </w:rPr>
        <w:t>
      136. Әлеуеті төмен мекеменің тарифін индекстеу 12 (он екі) айда бір реттен сиретпей жүргізіледі.</w:t>
      </w:r>
    </w:p>
    <w:bookmarkEnd w:id="240"/>
    <w:bookmarkStart w:name="z286" w:id="241"/>
    <w:p>
      <w:pPr>
        <w:spacing w:after="0"/>
        <w:ind w:left="0"/>
        <w:jc w:val="both"/>
      </w:pPr>
      <w:r>
        <w:rPr>
          <w:rFonts w:ascii="Times New Roman"/>
          <w:b w:val="false"/>
          <w:i w:val="false"/>
          <w:color w:val="000000"/>
          <w:sz w:val="28"/>
        </w:rPr>
        <w:t>
      137. Тарифті индекстеу әдісімен есептеу мынадай формула бойынша жүргізіледі:</w:t>
      </w:r>
    </w:p>
    <w:bookmarkEnd w:id="241"/>
    <w:p>
      <w:pPr>
        <w:spacing w:after="0"/>
        <w:ind w:left="0"/>
        <w:jc w:val="both"/>
      </w:pPr>
      <w:r>
        <w:rPr>
          <w:rFonts w:ascii="Times New Roman"/>
          <w:b w:val="false"/>
          <w:i w:val="false"/>
          <w:color w:val="000000"/>
          <w:sz w:val="28"/>
        </w:rPr>
        <w:t>
      Т = Тбек х Динд (1),</w:t>
      </w:r>
    </w:p>
    <w:p>
      <w:pPr>
        <w:spacing w:after="0"/>
        <w:ind w:left="0"/>
        <w:jc w:val="both"/>
      </w:pPr>
      <w:r>
        <w:rPr>
          <w:rFonts w:ascii="Times New Roman"/>
          <w:b w:val="false"/>
          <w:i w:val="false"/>
          <w:color w:val="000000"/>
          <w:sz w:val="28"/>
        </w:rPr>
        <w:t>
      мұнда: Т – индекстеу әдісімен айқындалатын тариф;</w:t>
      </w:r>
    </w:p>
    <w:p>
      <w:pPr>
        <w:spacing w:after="0"/>
        <w:ind w:left="0"/>
        <w:jc w:val="both"/>
      </w:pPr>
      <w:r>
        <w:rPr>
          <w:rFonts w:ascii="Times New Roman"/>
          <w:b w:val="false"/>
          <w:i w:val="false"/>
          <w:color w:val="000000"/>
          <w:sz w:val="28"/>
        </w:rPr>
        <w:t>
      Тбек – бекітілген тариф;</w:t>
      </w:r>
    </w:p>
    <w:p>
      <w:pPr>
        <w:spacing w:after="0"/>
        <w:ind w:left="0"/>
        <w:jc w:val="both"/>
      </w:pPr>
      <w:r>
        <w:rPr>
          <w:rFonts w:ascii="Times New Roman"/>
          <w:b w:val="false"/>
          <w:i w:val="false"/>
          <w:color w:val="000000"/>
          <w:sz w:val="28"/>
        </w:rPr>
        <w:t xml:space="preserve">
      Динд – осы Қағидалардың </w:t>
      </w:r>
      <w:r>
        <w:rPr>
          <w:rFonts w:ascii="Times New Roman"/>
          <w:b w:val="false"/>
          <w:i w:val="false"/>
          <w:color w:val="000000"/>
          <w:sz w:val="28"/>
        </w:rPr>
        <w:t>140-тармағына</w:t>
      </w:r>
      <w:r>
        <w:rPr>
          <w:rFonts w:ascii="Times New Roman"/>
          <w:b w:val="false"/>
          <w:i w:val="false"/>
          <w:color w:val="000000"/>
          <w:sz w:val="28"/>
        </w:rPr>
        <w:t xml:space="preserve"> сәйкес айқындалған индекстеу деңгейі.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Әлеуеті төмен мекеме шығынды бөлуді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138-тармағына</w:t>
      </w:r>
      <w:r>
        <w:rPr>
          <w:rFonts w:ascii="Times New Roman"/>
          <w:b w:val="false"/>
          <w:i w:val="false"/>
          <w:color w:val="000000"/>
          <w:sz w:val="28"/>
        </w:rPr>
        <w:t xml:space="preserve"> сәйкес есептелген тариф шегінде дербес жүзеге асырады.</w:t>
      </w:r>
    </w:p>
    <w:bookmarkStart w:name="z288" w:id="242"/>
    <w:p>
      <w:pPr>
        <w:spacing w:after="0"/>
        <w:ind w:left="0"/>
        <w:jc w:val="left"/>
      </w:pPr>
      <w:r>
        <w:rPr>
          <w:rFonts w:ascii="Times New Roman"/>
          <w:b/>
          <w:i w:val="false"/>
          <w:color w:val="000000"/>
        </w:rPr>
        <w:t xml:space="preserve"> 3-параграф. Уәкілетті органның тарифті индекстеу деңгейін айқындау тәртібі</w:t>
      </w:r>
    </w:p>
    <w:bookmarkEnd w:id="242"/>
    <w:bookmarkStart w:name="z289" w:id="243"/>
    <w:p>
      <w:pPr>
        <w:spacing w:after="0"/>
        <w:ind w:left="0"/>
        <w:jc w:val="both"/>
      </w:pPr>
      <w:r>
        <w:rPr>
          <w:rFonts w:ascii="Times New Roman"/>
          <w:b w:val="false"/>
          <w:i w:val="false"/>
          <w:color w:val="000000"/>
          <w:sz w:val="28"/>
        </w:rPr>
        <w:t>
      139. Уәкілетті орган тарифті индекстеу деңгейін жыл сайын күнтізбелік жыл басталғанға дейін екі айдан кешіктірмей Қазақстан Республикасының әлеуметтік-экономикалық даму параметрін ескеріп айқындайды.</w:t>
      </w:r>
    </w:p>
    <w:bookmarkEnd w:id="243"/>
    <w:bookmarkStart w:name="z290" w:id="244"/>
    <w:p>
      <w:pPr>
        <w:spacing w:after="0"/>
        <w:ind w:left="0"/>
        <w:jc w:val="both"/>
      </w:pPr>
      <w:r>
        <w:rPr>
          <w:rFonts w:ascii="Times New Roman"/>
          <w:b w:val="false"/>
          <w:i w:val="false"/>
          <w:color w:val="000000"/>
          <w:sz w:val="28"/>
        </w:rPr>
        <w:t>
      140. Тарифті индекстеу деңгейін айқындау Қазақстан Республикасы Үкіметінің отырысында тиісті бес жылдық болжамды кезеңге мақұлданған Қазақстан Республикасының әлеуметтік-экономикалық даму болжамында көзделген пайызбен инфляция деңгейі туралы деректер негізінде жүзеге асырылады.</w:t>
      </w:r>
    </w:p>
    <w:bookmarkEnd w:id="244"/>
    <w:bookmarkStart w:name="z291" w:id="245"/>
    <w:p>
      <w:pPr>
        <w:spacing w:after="0"/>
        <w:ind w:left="0"/>
        <w:jc w:val="both"/>
      </w:pPr>
      <w:r>
        <w:rPr>
          <w:rFonts w:ascii="Times New Roman"/>
          <w:b w:val="false"/>
          <w:i w:val="false"/>
          <w:color w:val="000000"/>
          <w:sz w:val="28"/>
        </w:rPr>
        <w:t>
      141. Индекстеу деңгейі ретінде алдағы күнтізбелік жылға инфляция деңгейінің орташа мәні (%) қабылданады және ол Қазақстан Республикасының әлеуметтік-экономикалық даму болжамына кіретін өзгерістер ескеріліп түзетіледі.</w:t>
      </w:r>
    </w:p>
    <w:bookmarkEnd w:id="245"/>
    <w:bookmarkStart w:name="z292" w:id="246"/>
    <w:p>
      <w:pPr>
        <w:spacing w:after="0"/>
        <w:ind w:left="0"/>
        <w:jc w:val="both"/>
      </w:pPr>
      <w:r>
        <w:rPr>
          <w:rFonts w:ascii="Times New Roman"/>
          <w:b w:val="false"/>
          <w:i w:val="false"/>
          <w:color w:val="000000"/>
          <w:sz w:val="28"/>
        </w:rPr>
        <w:t>
      142. Индекстеу деңгейін белгілеу туралы шешім күнтізбелік жыл басталғанға дейін 2 (екі) айдан кешіктірілмей интернет-ресурсында не тиісті әкімшілік-аумақтық бірлік аумағында таратылатын мерзімді баспасөз басылымында орналастырылады.</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