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431e" w14:textId="d9c4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әскери, арнайы оқу орындарының, азаматтық қызметшілер лауазымдарын қоспағанда, педагогтар, ғылыми қызметкерлердің лауазымдарына орналасу қағидаларын бекіту туралы" Қазақстан Республикасы Ішкі істер министрінің 2016 жылғы 16 қаңтардағы № 33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14 қарашадағы № 894 бұйрығы. Қазақстан Республикасының Әділет министрлігінде 2024 жылғы 21 қарашада № 35389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әскери, арнайы оқу орындарының, азаматтық қызметшілер лауазымдарын қоспағанда, педагогтар, ғылыми қызметкерлердің лауазымдарына орналасу қағидаларын бекіту туралы" Қазақстан Республикасы Ішкі істер министрінің 2016 жылғы 16 қаңтардағы № 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13133 болып тіркелген) мынадай өзгерістер енгізіледі: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5-1-бабының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министрлігінің әскери, арнайы оқу орындарының, азаматтық қызметшілер лауазымдарын қоспағанда, педагогтар, ғылыми қызметкерлердің лауазымдарына орналасу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Кандидаттар Қазақстан Республикасының заңнамасын және педагогика және психология негіздерін, бейіннің сәйкес лауазымы бойынша пәннің негіздерін білуге тестілеуден өтеді.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 сұрақтарының саны жүз жиырма, оның ішінде Қазақстан Республикасының заңнамасын білуге - алпыс сұрақ, педагогика және психология негіздері - жиырма сұрақ, пәндік білім негіздері - қырық сұрақ. Қазақстан Республикасының заңнамасын білуге арналған тест сұрақтары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 қорғау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ішкі істер органдары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мемлекеттік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"Сыбайлас жемқорлыққа қарсы іс-қимыл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қызметшілерінің әдептілік нормаларын және мінез-құлық қағидаларын одан әрі жетілдіру жөніндегі шаралар туралы" Қазақстан Республикасы Президентінің 2015 жылғы 29 желтоқсандағы № 153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 мемлекеттік қызметшілерінің Әдеп кодексін және Қазақстан Республикасы Президентінің 2023 жылғы 2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құқық қорғау органдары, азаматтық қорғау органдары және мемлекеттік фельдъегерлік қызметі қызметкерлерінің әдеп кодексін білуге 10 сұрақтан тұрады. Тестілеудің жалпы уақыты жүз жиырма минутты құрайды.".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саясаты департаменті Қазақстан Республикасының заңнамасында белгіленген тәртіпте: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ресми интернет-ресурсына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күнтізбелік он күн ішінде Қазақстан Республикасы Ішкі істер министрлігінің Заң департаментіне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