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dcee" w14:textId="a4dd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"Тұрмыстық баллондарды сәйкестендіру және тұрмыстық баллондарды есепке алу жүйелерінің жұмыс істеу қағидаларын бекіту туралы" Қазақстан Республикасы Энергетика министрінің 2022 жылғы 4 тамыздағы № 257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2024 жылғы 21 қарашадағы № 409 бұйрығы. Қазақстан Республикасының Әділет министрлігінде 2024 жылғы 22 қарашада № 35395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"Тұрмыстық баллондарды сәйкестендіру және тұрмыстық баллондарды есепке алу жүйелерінің жұмыс істеу қағидаларын бекіту туралы" Қазақстан Республикасы Энергетика министрінің 2022 жылғы 4 тамыздағы № 257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29040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Тұрмыстық баллондарды сәйкестендіру және тұрмыстық баллондарды есепке алу жүйелерінің жұмыс істеу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Облыстың, республикалық маңызы бар қаланың, астананың жергiлiктi атқарушы органы ай сайын, есепті кезеңнен кейінгі айдың 15 (он бесінші) күнінен кешіктірмей, облыстың, республикалық маңызы бар қаланың, астананың бөлінісіндегі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ЭЦҚ-мен қол қойылған тұрмыстық баллондарда өткізілетін тұрмыстық баллондардың айналымы және сұйытылған мұнай газының көлемі туралы жиынтық ақпаратты уәкілетті органның ақпараттық жүйесі арқылы уәкілетті органға ұсынады.";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өнеркәсібі департаменті Қазақстан Республикасының заңнамасында белгіленген тәртіппен: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Энергетика министрлігінің интернет-ресурсында орналастыруды;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министірлігі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агенттiгi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баллондарды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cәйкестендіру және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баллондарды есепке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жүйелерінің жұмыс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1-нысан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Тұрмыстық баллондар айналымы және тұрмыстық баллондарда өткізілетін сұйытылған мұнай газының көлемі туралы ақпарат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облыстың, республикалық маңызы бар қаланың, астананың жергілікті атқарушы органына.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интернет-ресурста орналастырылған: www.egsu.energo.gov.kz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Тұрмыстық баллондар айналымы және тұрмыстық баллондарда өткізілетін сұйытылған мұнай газының көлемі туралы ақпарат.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1-ТБАА.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ай сайын.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жылғы_______________ айы.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адамдар тобы: газ толтыру пункттерінің иелері.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ай сайын, есепті кезеңнен кейінгі айдың 5-інен (бесінен) кешіктірмейтін мерзімде.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751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электронды түрде.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баллонды өткізетін облыс, республикалық маңызы бар қала, астана, аудан (облыстық маңызы бар қала) елді мекен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баллонды сатып алушының ТАӘ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баллонды сатып алушының ЖСН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баллонды сатып алушының мекенжайы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баллонның бірегей коды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балон көлемі (литр)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баллонның бірегей зауыттық нөмірі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баллонды өткізу күні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________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 ____________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қолы, телефон (тегі, аты және әкесінің аты (бар болған жағдайда)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адам__________________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___________________________________________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 және әкесінің аты (бар болған жағдайда)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кәсіпкерлерлік субъектілері болып табылатын тұлғаларды қоспағанда)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"Тұрмыстық баллондар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айналымы және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баллондарда өткізілетін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 мұнай газының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туралы ақпарат"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"Тұрмыстық баллондар айналымы және тұрмыстық баллондарда өткізілетін сұйытылған мұнай газының көлемі туралы ақпарат" әкімшілік деректер нысанын толтыру жөніндегі түсіндірме (Индексі: 1-ТБАА, кезеңділігі: ай сайын)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"Тұрмыстық баллондар айналымы және тұрмыстық баллондарда өткізілетін сұйытылған мұнай газының көлемі туралы ақпарат" әкімшілік деректер нысанында мынадай деректер енгізіледі: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реттік нөмірі көрсетіледі, бұл ретте кейінгі ақпарат реттік нөмірлеуді үзбейді;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Әкімшілік-аумақтық объектілер жіктеуішіне (ӘАОЖ) сәйкес тұрмыстық баллонды өткізетін облыс, республикалық маңызы бар қала, астана, аудан (облыстық маңызы бар қала) елді мекені көрсетіледі;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тұрмыстық баллонды сатып алушының тегі, аты және әкесінің аты (бар болған жағдайда) көрсетіледі;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тұрмыстық баллонды сатып алушының жеке сәйкестендіру нөмірі немесе бизнес сәйкестендіру нөмірі көрсетіледі;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тұрмыстық баллонды сатып алушының мекенжайы көрсетіледі;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тұрмыстық баллонның бірегей коды көрсетіледі;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тұрмыстық балон көлемі көрсетіледі;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тұрмыстық баллонның бірегей зауыттық нөмірі көрсетіледі;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 тұрмыстық баллонды өткізу күні көрсетіледі.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баллондарды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сәйкестендіру және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баллондарды есепке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2-нысан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Тұрмыстық баллондар айналымы және тұрмыстық баллондарда өткізілетін сұйытылған мұнай газының көлемі туралы жиынтық ақпарат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уәкілетті органға.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интернет-ресурста орналастырылған: www.egsu.energo.gov.kz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нысанның атауы: Тұрмыстық баллондар айналымы және тұрмыстық баллондарда өткізілетін сұйытылған мұнай газының көлемі туралы жиынтық ақпарат.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2-ТБАЖА.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ай сайын.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жылғы_______________ айы.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адамдар тобы: Облыстың, республикалық маңызы бар қаланың, астананың жергiлiктi атқарушы органы.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ай сайын, есепті кезеңнен кейінгі айдың 15-інен (он бесінен) кешіктірмейтін мерзімде.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243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электронды түрде.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толтыру пунктінің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баллонды өткізетінн облыс, республикалық маңызы бар қала, астана, аудан (облыстық маңызы бар қала)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тұрмыстық баллон саны (дана)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баллондарда өткізілетін сұйытылған мұнай газының көлемі (литр)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</w:t>
      </w:r>
    </w:p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________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 ____________ қолы, телефон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 және әкесінің аты (бар болған жағдайда)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адам__________________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___________________________________________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 және әкесінің аты (бар болған жағдайда)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кәсіпкерлерлік субъектілері болып табылатын тұлғаларды қоспағанда)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"Тұрмыстық баллондар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айналымы және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баллондарда өткізілетін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 мұнай газының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туралы жиынтық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ақпарат" 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"Тұрмыстық баллондар айналымы және тұрмыстық баллондарда өткізілетін сұйытылған мұнай газының көлемі туралы жиынтық ақпарат" әкімшілік деректернысанын толтыру жөніндегі түсіндірме (Индексі: 1-ТБАЖА, кезеңділігі: ай сайын)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"Тұрмыстық баллондар айналымы және тұрмыстық баллондарда өткізілетін сұйытылған мұнай газының көлемі туралы жиынтық ақпарат" әкімшілік деректер нысанында мынадай деректер енгізіледі: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реттік нөмірі көрсетіледі, бұл ретте кейінгі ақпарат реттік нөмірлеуді үзбейді;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газ толтыру пунктінің атауы көрсетіледі;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тұрмыстық баллонды өткізетін Әкімшілік-аумақтық объектілер жіктеуішіне (ӘАОЖ) сәйкес облыс, республикалық маңызы бар қала, астана, аудан (облыстық маңызы бар қала) көрсетіледі;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өткізілген тұрмыстық баллон саны көрсетіледі;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тұрмыстық баллондарда өткізілетін сұйытылған мұнай газының көлемі көрсетіледі.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