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06107" w14:textId="a3061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"Адам құқықтары жөніндегі ұлттық орталықтың "Б" корпусы мемлекеттік әкімшілік қызметшілерінің қызметін бағалаудың әдістемесін бекіту туралы" Адам құқықтары жөніндегі ұлттық орталық басшысының 2020 жылғы 14 қыркүйектегі № 1 бұйрығының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Адам құқықтары жөніндегі ұлттық орталық Басшысының м.а. 2024 жылғы 21 қарашадағы № 145 бұйрығы. Қазақстан Республикасының Әділет министрлігінде 2024 жылғы 27 қарашада № 35414 болып тіркелді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"Адам құқықтары жөніндегі ұлттық орталықтың "Б" корпусы мемлекеттік әкімшілік қызметшілерінің қызметін бағалаудың әдістемесін бекіту туралы" Адам құқықтары жөніндегі ұлттық орталық басшысының 2020 жылғы 14 қыркүйектегі № 1 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21239 болып тіркелген) күші жойылды деп танылсын. 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Адам құқықтары жөніндегі ұлттық орталықтың Хатшылығы заңнамада белгіленген тәртіппен: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бұрйықты Қазақстан Республикасы Әділет министрлігінде мемлекеттік тіркеуді;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ресми жарияланған күннен кейін Қазақстан Республикасындағы Адам құқықтары жөніндегі уәкілдің интернет-ресурсында орналастыруды қамтамасыз етсін.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бұйрықтың орындалуын бақылау жетекшілік ететін Адам құқықтары жөніндегі ұлттық орталық басшысының орынбасарына жүктелсін. 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бұйрық алғашқы ресми жарияланған күнінен кейін күнтізбелік он күн өткен соң қолданысқа енгізіледі.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Адам құқықтары жөніндегі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ұлттық орталық басшысының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Сабиров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