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dedee" w14:textId="23ded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көмек көрсету саласында мемлекеттік қызметтер көрсету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27 қарашадағы № 99 бұйрығы. Қазақстан Республикасының Әділет министрлігінде 2024 жылы 28 қарашада № 35418 болып тіркелді</w:t>
      </w:r>
    </w:p>
    <w:p>
      <w:pPr>
        <w:spacing w:after="0"/>
        <w:ind w:left="0"/>
        <w:jc w:val="both"/>
      </w:pPr>
      <w:bookmarkStart w:name="z4" w:id="0"/>
      <w:r>
        <w:rPr>
          <w:rFonts w:ascii="Times New Roman"/>
          <w:b w:val="false"/>
          <w:i w:val="false"/>
          <w:color w:val="000000"/>
          <w:sz w:val="28"/>
        </w:rPr>
        <w:t xml:space="preserve">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"Пациенттерге стационарға емдеуге жатқызуға жолдама беру" мемлекеттік қызмет көрсету қағидалары;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"Стационарлық науқастың медициналық картасынан үзінді көшірме беру" мемлекеттік қызмет көрсету қағидалары;</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"Санаторийлік-курорттық емделуге мұқтаждығы туралы қорытынды беру" мемлекеттік қызмет көрсету қағидалары бекітілсін. </w:t>
      </w:r>
    </w:p>
    <w:bookmarkEnd w:id="4"/>
    <w:bookmarkStart w:name="z9" w:id="5"/>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5"/>
    <w:bookmarkStart w:name="z10"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1" w:id="7"/>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интернет-ресурсына орналастыруды;</w:t>
      </w:r>
    </w:p>
    <w:bookmarkEnd w:id="7"/>
    <w:bookmarkStart w:name="z12" w:id="8"/>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8"/>
    <w:bookmarkStart w:name="z13"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9"/>
    <w:bookmarkStart w:name="z14"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өткеннен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bookmarkStart w:name="z16" w:id="11"/>
    <w:p>
      <w:pPr>
        <w:spacing w:after="0"/>
        <w:ind w:left="0"/>
        <w:jc w:val="both"/>
      </w:pPr>
      <w:r>
        <w:rPr>
          <w:rFonts w:ascii="Times New Roman"/>
          <w:b w:val="false"/>
          <w:i w:val="false"/>
          <w:color w:val="000000"/>
          <w:sz w:val="28"/>
        </w:rPr>
        <w:t>
      "КЕЛІСІЛДІ"</w:t>
      </w:r>
    </w:p>
    <w:bookmarkEnd w:id="11"/>
    <w:bookmarkStart w:name="z17" w:id="12"/>
    <w:p>
      <w:pPr>
        <w:spacing w:after="0"/>
        <w:ind w:left="0"/>
        <w:jc w:val="both"/>
      </w:pPr>
      <w:r>
        <w:rPr>
          <w:rFonts w:ascii="Times New Roman"/>
          <w:b w:val="false"/>
          <w:i w:val="false"/>
          <w:color w:val="000000"/>
          <w:sz w:val="28"/>
        </w:rPr>
        <w:t>
      Қазақстан Республикасының</w:t>
      </w:r>
    </w:p>
    <w:bookmarkEnd w:id="12"/>
    <w:bookmarkStart w:name="z18" w:id="13"/>
    <w:p>
      <w:pPr>
        <w:spacing w:after="0"/>
        <w:ind w:left="0"/>
        <w:jc w:val="both"/>
      </w:pPr>
      <w:r>
        <w:rPr>
          <w:rFonts w:ascii="Times New Roman"/>
          <w:b w:val="false"/>
          <w:i w:val="false"/>
          <w:color w:val="000000"/>
          <w:sz w:val="28"/>
        </w:rPr>
        <w:t>
      Цифрлық даму, инновациялар</w:t>
      </w:r>
    </w:p>
    <w:bookmarkEnd w:id="13"/>
    <w:bookmarkStart w:name="z19" w:id="14"/>
    <w:p>
      <w:pPr>
        <w:spacing w:after="0"/>
        <w:ind w:left="0"/>
        <w:jc w:val="both"/>
      </w:pPr>
      <w:r>
        <w:rPr>
          <w:rFonts w:ascii="Times New Roman"/>
          <w:b w:val="false"/>
          <w:i w:val="false"/>
          <w:color w:val="000000"/>
          <w:sz w:val="28"/>
        </w:rPr>
        <w:t>
      және аэроғарыш</w:t>
      </w:r>
    </w:p>
    <w:bookmarkEnd w:id="14"/>
    <w:bookmarkStart w:name="z20" w:id="15"/>
    <w:p>
      <w:pPr>
        <w:spacing w:after="0"/>
        <w:ind w:left="0"/>
        <w:jc w:val="both"/>
      </w:pPr>
      <w:r>
        <w:rPr>
          <w:rFonts w:ascii="Times New Roman"/>
          <w:b w:val="false"/>
          <w:i w:val="false"/>
          <w:color w:val="000000"/>
          <w:sz w:val="28"/>
        </w:rPr>
        <w:t>
      өнеркәсібі министрлігі</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27 қарашадағы</w:t>
            </w:r>
            <w:r>
              <w:br/>
            </w:r>
            <w:r>
              <w:rPr>
                <w:rFonts w:ascii="Times New Roman"/>
                <w:b w:val="false"/>
                <w:i w:val="false"/>
                <w:color w:val="000000"/>
                <w:sz w:val="20"/>
              </w:rPr>
              <w:t>№ 99 Бұйрыққа</w:t>
            </w:r>
            <w:r>
              <w:br/>
            </w:r>
            <w:r>
              <w:rPr>
                <w:rFonts w:ascii="Times New Roman"/>
                <w:b w:val="false"/>
                <w:i w:val="false"/>
                <w:color w:val="000000"/>
                <w:sz w:val="20"/>
              </w:rPr>
              <w:t>1-қосымша</w:t>
            </w:r>
          </w:p>
        </w:tc>
      </w:tr>
    </w:tbl>
    <w:bookmarkStart w:name="z22" w:id="16"/>
    <w:p>
      <w:pPr>
        <w:spacing w:after="0"/>
        <w:ind w:left="0"/>
        <w:jc w:val="left"/>
      </w:pPr>
      <w:r>
        <w:rPr>
          <w:rFonts w:ascii="Times New Roman"/>
          <w:b/>
          <w:i w:val="false"/>
          <w:color w:val="000000"/>
        </w:rPr>
        <w:t xml:space="preserve"> "Пациенттерге стационарға емдеуге жатқызуға жолдама беру" мемлекеттік қызмет көрсету қағидалары</w:t>
      </w:r>
    </w:p>
    <w:bookmarkEnd w:id="16"/>
    <w:bookmarkStart w:name="z23" w:id="17"/>
    <w:p>
      <w:pPr>
        <w:spacing w:after="0"/>
        <w:ind w:left="0"/>
        <w:jc w:val="left"/>
      </w:pPr>
      <w:r>
        <w:rPr>
          <w:rFonts w:ascii="Times New Roman"/>
          <w:b/>
          <w:i w:val="false"/>
          <w:color w:val="000000"/>
        </w:rPr>
        <w:t xml:space="preserve"> 1-тарау. Жалпы ережелер</w:t>
      </w:r>
    </w:p>
    <w:bookmarkEnd w:id="17"/>
    <w:bookmarkStart w:name="z24" w:id="18"/>
    <w:p>
      <w:pPr>
        <w:spacing w:after="0"/>
        <w:ind w:left="0"/>
        <w:jc w:val="both"/>
      </w:pPr>
      <w:r>
        <w:rPr>
          <w:rFonts w:ascii="Times New Roman"/>
          <w:b w:val="false"/>
          <w:i w:val="false"/>
          <w:color w:val="000000"/>
          <w:sz w:val="28"/>
        </w:rPr>
        <w:t xml:space="preserve">
      1. Осы "Пациенттерге стационарға емдеуге жатқызуға жолдама беру" мемлекеттік қызмет көрсету қағидалары (бұдан әрі – Қағидалар) "Мемлекеттік көрсетілетін қызметтер туралы" Қазақстан Республикасы Заңының (бұдан әрі – Заң)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"Пациенттерге стационарға емдеуге жатқызуға жолдама беру" мемлекеттік қызмет (бұдан әрі –мемлекеттік көрсетілетін қызмет) көрсету тәртібін айқындайды.</w:t>
      </w:r>
    </w:p>
    <w:bookmarkEnd w:id="18"/>
    <w:bookmarkStart w:name="z25" w:id="19"/>
    <w:p>
      <w:pPr>
        <w:spacing w:after="0"/>
        <w:ind w:left="0"/>
        <w:jc w:val="both"/>
      </w:pPr>
      <w:r>
        <w:rPr>
          <w:rFonts w:ascii="Times New Roman"/>
          <w:b w:val="false"/>
          <w:i w:val="false"/>
          <w:color w:val="000000"/>
          <w:sz w:val="28"/>
        </w:rPr>
        <w:t>
      2. Осы Қағидаларда пайдаланылатын негізгі ұғымдар:</w:t>
      </w:r>
    </w:p>
    <w:bookmarkEnd w:id="19"/>
    <w:bookmarkStart w:name="z26" w:id="20"/>
    <w:p>
      <w:pPr>
        <w:spacing w:after="0"/>
        <w:ind w:left="0"/>
        <w:jc w:val="both"/>
      </w:pPr>
      <w:r>
        <w:rPr>
          <w:rFonts w:ascii="Times New Roman"/>
          <w:b w:val="false"/>
          <w:i w:val="false"/>
          <w:color w:val="000000"/>
          <w:sz w:val="28"/>
        </w:rPr>
        <w:t>
      1)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20"/>
    <w:bookmarkStart w:name="z27" w:id="21"/>
    <w:p>
      <w:pPr>
        <w:spacing w:after="0"/>
        <w:ind w:left="0"/>
        <w:jc w:val="both"/>
      </w:pPr>
      <w:r>
        <w:rPr>
          <w:rFonts w:ascii="Times New Roman"/>
          <w:b w:val="false"/>
          <w:i w:val="false"/>
          <w:color w:val="000000"/>
          <w:sz w:val="28"/>
        </w:rPr>
        <w:t>
      2)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21"/>
    <w:bookmarkStart w:name="z28" w:id="22"/>
    <w:p>
      <w:pPr>
        <w:spacing w:after="0"/>
        <w:ind w:left="0"/>
        <w:jc w:val="both"/>
      </w:pPr>
      <w:r>
        <w:rPr>
          <w:rFonts w:ascii="Times New Roman"/>
          <w:b w:val="false"/>
          <w:i w:val="false"/>
          <w:color w:val="000000"/>
          <w:sz w:val="28"/>
        </w:rPr>
        <w:t>
      3)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22"/>
    <w:bookmarkStart w:name="z29" w:id="23"/>
    <w:p>
      <w:pPr>
        <w:spacing w:after="0"/>
        <w:ind w:left="0"/>
        <w:jc w:val="both"/>
      </w:pPr>
      <w:r>
        <w:rPr>
          <w:rFonts w:ascii="Times New Roman"/>
          <w:b w:val="false"/>
          <w:i w:val="false"/>
          <w:color w:val="000000"/>
          <w:sz w:val="28"/>
        </w:rPr>
        <w:t xml:space="preserve">
      4) цифрлық құжаттар сервисі – "электрондық үкіметтің"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 </w:t>
      </w:r>
    </w:p>
    <w:bookmarkEnd w:id="23"/>
    <w:bookmarkStart w:name="z30" w:id="24"/>
    <w:p>
      <w:pPr>
        <w:spacing w:after="0"/>
        <w:ind w:left="0"/>
        <w:jc w:val="both"/>
      </w:pPr>
      <w:r>
        <w:rPr>
          <w:rFonts w:ascii="Times New Roman"/>
          <w:b w:val="false"/>
          <w:i w:val="false"/>
          <w:color w:val="000000"/>
          <w:sz w:val="28"/>
        </w:rPr>
        <w:t>
      5)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24"/>
    <w:bookmarkStart w:name="z31" w:id="25"/>
    <w:p>
      <w:pPr>
        <w:spacing w:after="0"/>
        <w:ind w:left="0"/>
        <w:jc w:val="left"/>
      </w:pPr>
      <w:r>
        <w:rPr>
          <w:rFonts w:ascii="Times New Roman"/>
          <w:b/>
          <w:i w:val="false"/>
          <w:color w:val="000000"/>
        </w:rPr>
        <w:t xml:space="preserve"> 2-тарау. "Пациенттерге стационарға емдеуге жатқызуға жолдама беру" мемлекеттік қызмет көрсету тәртібі</w:t>
      </w:r>
    </w:p>
    <w:bookmarkEnd w:id="25"/>
    <w:bookmarkStart w:name="z32" w:id="26"/>
    <w:p>
      <w:pPr>
        <w:spacing w:after="0"/>
        <w:ind w:left="0"/>
        <w:jc w:val="both"/>
      </w:pPr>
      <w:r>
        <w:rPr>
          <w:rFonts w:ascii="Times New Roman"/>
          <w:b w:val="false"/>
          <w:i w:val="false"/>
          <w:color w:val="000000"/>
          <w:sz w:val="28"/>
        </w:rPr>
        <w:t xml:space="preserve">
      3. Мемлекеттік қызметті көрсетуді ұсыну тәсілдерін, мерзімін, нысанын қамтитын мемлекеттік қызметті көрсетуге қойылатын негізгі талаптардың тізбесі (бұдан әрі – Тізбе) және мемлекеттік қызметті көрсету нәтижесі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көзделген.</w:t>
      </w:r>
    </w:p>
    <w:bookmarkEnd w:id="26"/>
    <w:bookmarkStart w:name="z33" w:id="27"/>
    <w:p>
      <w:pPr>
        <w:spacing w:after="0"/>
        <w:ind w:left="0"/>
        <w:jc w:val="both"/>
      </w:pPr>
      <w:r>
        <w:rPr>
          <w:rFonts w:ascii="Times New Roman"/>
          <w:b w:val="false"/>
          <w:i w:val="false"/>
          <w:color w:val="000000"/>
          <w:sz w:val="28"/>
        </w:rPr>
        <w:t>
      4. Мемлекеттік көрсетілетін қызметті алу үшін көрсетілетін қызметті алушы көрсетілетін қызметті берушіге бекітілген жері бойынша медициналық-санитариялық алғашқы көмек көрсететін денсаулық сақтау ұйымына (бұдан әрі – МСАК ұйымы) тікелей және (немесе) "электрондық үкімет" (бұдан әрі – Портал) арқылы жүгінеді.</w:t>
      </w:r>
    </w:p>
    <w:bookmarkEnd w:id="27"/>
    <w:bookmarkStart w:name="z34" w:id="28"/>
    <w:p>
      <w:pPr>
        <w:spacing w:after="0"/>
        <w:ind w:left="0"/>
        <w:jc w:val="both"/>
      </w:pPr>
      <w:r>
        <w:rPr>
          <w:rFonts w:ascii="Times New Roman"/>
          <w:b w:val="false"/>
          <w:i w:val="false"/>
          <w:color w:val="000000"/>
          <w:sz w:val="28"/>
        </w:rPr>
        <w:t>
      5. Мемлекеттік көрсетілетін қызметті электрондық форматта алу үшін, көрсетілетін қызметті алушы мемлекеттік қызметті алуға ЭЦҚ қол қойылған сұрау салуды порталда қалыптастырады. Мемлекеттік қызметті көрсету нәтижесін көрсетілетін қызметті беруші көрсетілетін қызметті алушыға "Жеке кабинетке" электрондық құжат нысанында жібереді.</w:t>
      </w:r>
    </w:p>
    <w:bookmarkEnd w:id="28"/>
    <w:bookmarkStart w:name="z35" w:id="29"/>
    <w:p>
      <w:pPr>
        <w:spacing w:after="0"/>
        <w:ind w:left="0"/>
        <w:jc w:val="both"/>
      </w:pPr>
      <w:r>
        <w:rPr>
          <w:rFonts w:ascii="Times New Roman"/>
          <w:b w:val="false"/>
          <w:i w:val="false"/>
          <w:color w:val="000000"/>
          <w:sz w:val="28"/>
        </w:rPr>
        <w:t xml:space="preserve">
      Көрсетілетін қызметті алушы тізбенің 8-тармағымен көзделген құжаттарды беру кезінде "Жеке кабинетке" көрсетілетін қызметті берушінің уәкілетті тұлғасының ЭЦҚ қол қойылған электрондық құжат нысанындағы мемлекеттік көрсетілетін қызметтің нәтижесін беру күнін белгілеу туралы хабарлама немесе электрондық құжат нысанында мемлекеттік көрсетілетін қызметті көрсетуден бас тарту туралы дәлелді жауап жіберіледі. </w:t>
      </w:r>
    </w:p>
    <w:bookmarkEnd w:id="29"/>
    <w:bookmarkStart w:name="z36" w:id="30"/>
    <w:p>
      <w:pPr>
        <w:spacing w:after="0"/>
        <w:ind w:left="0"/>
        <w:jc w:val="both"/>
      </w:pPr>
      <w:r>
        <w:rPr>
          <w:rFonts w:ascii="Times New Roman"/>
          <w:b w:val="false"/>
          <w:i w:val="false"/>
          <w:color w:val="000000"/>
          <w:sz w:val="28"/>
        </w:rPr>
        <w:t>
      6. Көрсетілетін қызметті алушының жеке басын куәландыратын құжат туралы мәліметтерді көрсетілетін қызметті беруші цифрлық құжаттар сервисінен (сәйкестендіру үшін) Порталда тіркелген пайдаланушының ұялы байланыс абоненттік нөмірі арқылы бір реттік парольді беру немесе портал хабарламасына жауап ретінде қысқа мәтіндік хабарлама жіберу арқылы ұсынылған құжат иесінің келісімі болған жағдайда алады.</w:t>
      </w:r>
    </w:p>
    <w:bookmarkEnd w:id="30"/>
    <w:bookmarkStart w:name="z37" w:id="31"/>
    <w:p>
      <w:pPr>
        <w:spacing w:after="0"/>
        <w:ind w:left="0"/>
        <w:jc w:val="both"/>
      </w:pPr>
      <w:r>
        <w:rPr>
          <w:rFonts w:ascii="Times New Roman"/>
          <w:b w:val="false"/>
          <w:i w:val="false"/>
          <w:color w:val="000000"/>
          <w:sz w:val="28"/>
        </w:rPr>
        <w:t>
      7. Көрсетілетін қызметті алушы еңбек заңнамасына сәйкес жұмыс уақыты аяқталғаннан кейін, демалыс және мереке күндері жүгінген кезде өтініштерді қабылдау келесі жұмыс күні жүзеге асырылады.</w:t>
      </w:r>
    </w:p>
    <w:bookmarkEnd w:id="31"/>
    <w:bookmarkStart w:name="z38" w:id="32"/>
    <w:p>
      <w:pPr>
        <w:spacing w:after="0"/>
        <w:ind w:left="0"/>
        <w:jc w:val="both"/>
      </w:pPr>
      <w:r>
        <w:rPr>
          <w:rFonts w:ascii="Times New Roman"/>
          <w:b w:val="false"/>
          <w:i w:val="false"/>
          <w:color w:val="000000"/>
          <w:sz w:val="28"/>
        </w:rPr>
        <w:t xml:space="preserve">
      8. Мемлекеттік қызметті көрсетудің нәтижесі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стационарға емдеуге жатқызуға жолдама беру немесе мемлекеттік қызметті көрсетуден дәлелді бас тарту болып табылады.</w:t>
      </w:r>
    </w:p>
    <w:bookmarkEnd w:id="32"/>
    <w:bookmarkStart w:name="z39" w:id="33"/>
    <w:p>
      <w:pPr>
        <w:spacing w:after="0"/>
        <w:ind w:left="0"/>
        <w:jc w:val="both"/>
      </w:pPr>
      <w:r>
        <w:rPr>
          <w:rFonts w:ascii="Times New Roman"/>
          <w:b w:val="false"/>
          <w:i w:val="false"/>
          <w:color w:val="000000"/>
          <w:sz w:val="28"/>
        </w:rPr>
        <w:t>
      9. Көрсетілетін қызметті алушы осы Қағидаларға 1-қосымшаға сәйкес құжаттардың толық пакетін ұсынбаған немесе қолданылуы мерзімі өтіп кеткен құжаттарды ұсынған жағдайларда, көрсетілетін қызметті беруші өтінішті қабылдаудан бас тартады.</w:t>
      </w:r>
    </w:p>
    <w:bookmarkEnd w:id="33"/>
    <w:bookmarkStart w:name="z40" w:id="34"/>
    <w:p>
      <w:pPr>
        <w:spacing w:after="0"/>
        <w:ind w:left="0"/>
        <w:jc w:val="both"/>
      </w:pPr>
      <w:r>
        <w:rPr>
          <w:rFonts w:ascii="Times New Roman"/>
          <w:b w:val="false"/>
          <w:i w:val="false"/>
          <w:color w:val="000000"/>
          <w:sz w:val="28"/>
        </w:rPr>
        <w:t>
      10. Мемлекеттік көрсетілетін қызмет 1 (бір) жұмыс күні ішінде көрсетіледі.</w:t>
      </w:r>
    </w:p>
    <w:bookmarkEnd w:id="34"/>
    <w:bookmarkStart w:name="z41" w:id="35"/>
    <w:p>
      <w:pPr>
        <w:spacing w:after="0"/>
        <w:ind w:left="0"/>
        <w:jc w:val="both"/>
      </w:pPr>
      <w:r>
        <w:rPr>
          <w:rFonts w:ascii="Times New Roman"/>
          <w:b w:val="false"/>
          <w:i w:val="false"/>
          <w:color w:val="000000"/>
          <w:sz w:val="28"/>
        </w:rPr>
        <w:t xml:space="preserve">
      11.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35"/>
    <w:bookmarkStart w:name="z42" w:id="36"/>
    <w:p>
      <w:pPr>
        <w:spacing w:after="0"/>
        <w:ind w:left="0"/>
        <w:jc w:val="both"/>
      </w:pPr>
      <w:r>
        <w:rPr>
          <w:rFonts w:ascii="Times New Roman"/>
          <w:b w:val="false"/>
          <w:i w:val="false"/>
          <w:color w:val="000000"/>
          <w:sz w:val="28"/>
        </w:rPr>
        <w:t>
      12. Денсаулық сақтау саласындағы уәкілетті орган осы Қағидалар бекітілген немесе өзгерістер енгізілген күннен бастап үш жұмыс күні ішінде оларды жаңартады және МСАК көрсететін денсаулық сақтау ұйымдарына, "Электрондық үкіметтің" ақпараттық-коммуникациялық инфрақұрылымының операторына және Бірыңғай байланыс орталығына жібереді.</w:t>
      </w:r>
    </w:p>
    <w:bookmarkEnd w:id="36"/>
    <w:bookmarkStart w:name="z43" w:id="37"/>
    <w:p>
      <w:pPr>
        <w:spacing w:after="0"/>
        <w:ind w:left="0"/>
        <w:jc w:val="left"/>
      </w:pPr>
      <w:r>
        <w:rPr>
          <w:rFonts w:ascii="Times New Roman"/>
          <w:b/>
          <w:i w:val="false"/>
          <w:color w:val="000000"/>
        </w:rPr>
        <w:t xml:space="preserve"> 3-тарау. "Пациенттерге стационарға емдеуге жатқызуға жолдама беру" мемлекеттік қызметін көрсету кезінде көрсетілетін қызметті берушінің құрылымдық бөлімшелерінің (қызметкерлерінің) өзара іс-қимыл тәртібі</w:t>
      </w:r>
    </w:p>
    <w:bookmarkEnd w:id="37"/>
    <w:bookmarkStart w:name="z44" w:id="38"/>
    <w:p>
      <w:pPr>
        <w:spacing w:after="0"/>
        <w:ind w:left="0"/>
        <w:jc w:val="both"/>
      </w:pPr>
      <w:r>
        <w:rPr>
          <w:rFonts w:ascii="Times New Roman"/>
          <w:b w:val="false"/>
          <w:i w:val="false"/>
          <w:color w:val="000000"/>
          <w:sz w:val="28"/>
        </w:rPr>
        <w:t>
      13. Мемлекеттік көрсетілетін қызметті алу үшін МСАК ұйымына тікелей жүгінген кезде көрсетілетін қызметті алушы тиісті диагнозы бойынша клиникалық-диагностикалық (зертханалық, аспаптық және функционалдық, бейінді мамандардың консультациялары) зерттеулерінің (бұдан әрі – зерттеулер) нәтижелерімен алдын ала жазылу бойынша учаскелік дәрігерге қабылдауға барады.</w:t>
      </w:r>
    </w:p>
    <w:bookmarkEnd w:id="38"/>
    <w:bookmarkStart w:name="z45" w:id="39"/>
    <w:p>
      <w:pPr>
        <w:spacing w:after="0"/>
        <w:ind w:left="0"/>
        <w:jc w:val="both"/>
      </w:pPr>
      <w:r>
        <w:rPr>
          <w:rFonts w:ascii="Times New Roman"/>
          <w:b w:val="false"/>
          <w:i w:val="false"/>
          <w:color w:val="000000"/>
          <w:sz w:val="28"/>
        </w:rPr>
        <w:t>
      Учаскелік дәрігер қарап-тексеру, зерттеу нәтижелері негізінде медициналық картада стационарға жолдама үшін медициналық картада көрсетілімдердің және (немесе) қарсы көрсетілімдердің болуы туралы жазбаны ресімдейді. Қарсы көрсетілімдер болған кезде учаскелік дәрігер бас тартудың негіздерін көрсете отырып, медициналық картада бас тартуды ресімдейді.</w:t>
      </w:r>
    </w:p>
    <w:bookmarkEnd w:id="39"/>
    <w:bookmarkStart w:name="z46" w:id="40"/>
    <w:p>
      <w:pPr>
        <w:spacing w:after="0"/>
        <w:ind w:left="0"/>
        <w:jc w:val="both"/>
      </w:pPr>
      <w:r>
        <w:rPr>
          <w:rFonts w:ascii="Times New Roman"/>
          <w:b w:val="false"/>
          <w:i w:val="false"/>
          <w:color w:val="000000"/>
          <w:sz w:val="28"/>
        </w:rPr>
        <w:t>
      14. Мемлекеттік көрсетілетін қызметті портал арқылы көрсету үшін МСАК ұйымының басшысы медициналық ақпараттық жүйелер мен дербес медициналық деректерге қол жеткізе алатын мемлекеттік қызметті көрсетуге жауапты адамды (бұдан әрі – жауапты маман) тағайындайды.</w:t>
      </w:r>
    </w:p>
    <w:bookmarkEnd w:id="40"/>
    <w:bookmarkStart w:name="z47" w:id="41"/>
    <w:p>
      <w:pPr>
        <w:spacing w:after="0"/>
        <w:ind w:left="0"/>
        <w:jc w:val="both"/>
      </w:pPr>
      <w:r>
        <w:rPr>
          <w:rFonts w:ascii="Times New Roman"/>
          <w:b w:val="false"/>
          <w:i w:val="false"/>
          <w:color w:val="000000"/>
          <w:sz w:val="28"/>
        </w:rPr>
        <w:t>
      15. Жауапты маман дәрігердің стационарға емдеуге жатқызуға жолдама туралы жазбаларының электрондық көшірмелерінің толықтығы мен сәйкестігіне құжаттар пакетін, клиникалық-диагностикалық зерттеулердің нәтижелерінің медициналық ақпараттық жүйелердің деректеріне сәйкестігін тексереді.</w:t>
      </w:r>
    </w:p>
    <w:bookmarkEnd w:id="41"/>
    <w:bookmarkStart w:name="z48" w:id="42"/>
    <w:p>
      <w:pPr>
        <w:spacing w:after="0"/>
        <w:ind w:left="0"/>
        <w:jc w:val="both"/>
      </w:pPr>
      <w:r>
        <w:rPr>
          <w:rFonts w:ascii="Times New Roman"/>
          <w:b w:val="false"/>
          <w:i w:val="false"/>
          <w:color w:val="000000"/>
          <w:sz w:val="28"/>
        </w:rPr>
        <w:t>
      16. Құжаттардың толық пакеті және дәрігердің стационарға емдеуге жатқызуға жолдама туралы қорытындысының электрондық көшірмелері, клиникалық-диагностикалық зерттеулердің нәтижелері медициналық ақпараттық жүйелердің деректеріне сәйкес болған кезде жауапты маман осы Қағидаларға 2-қосымшаға сәйкес электрондық құжат нысанында стационарға жолдаманы қалыптастырады, ЭЦҚ арқылы қол қояды және көрсетілетін қызметті алушының жеке кабинетіне жібереді.</w:t>
      </w:r>
    </w:p>
    <w:bookmarkEnd w:id="42"/>
    <w:bookmarkStart w:name="z49" w:id="43"/>
    <w:p>
      <w:pPr>
        <w:spacing w:after="0"/>
        <w:ind w:left="0"/>
        <w:jc w:val="both"/>
      </w:pPr>
      <w:r>
        <w:rPr>
          <w:rFonts w:ascii="Times New Roman"/>
          <w:b w:val="false"/>
          <w:i w:val="false"/>
          <w:color w:val="000000"/>
          <w:sz w:val="28"/>
        </w:rPr>
        <w:t>
      Осы Қағидаларға 1-қосымшада көрсетілген негіздер бойынша мемлекеттік қызмет көрсетуден бас тартқан кезде жауапты маман дәлелді бас тартуды ресімдейді, ЭЦҚ арқылы қол қояды және көрсетілетін қызметті алушының жеке кабинетіне жібереді.</w:t>
      </w:r>
    </w:p>
    <w:bookmarkEnd w:id="43"/>
    <w:bookmarkStart w:name="z50" w:id="44"/>
    <w:p>
      <w:pPr>
        <w:spacing w:after="0"/>
        <w:ind w:left="0"/>
        <w:jc w:val="left"/>
      </w:pPr>
      <w:r>
        <w:rPr>
          <w:rFonts w:ascii="Times New Roman"/>
          <w:b/>
          <w:i w:val="false"/>
          <w:color w:val="000000"/>
        </w:rPr>
        <w:t xml:space="preserve"> 4-тарау.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44"/>
    <w:bookmarkStart w:name="z51" w:id="45"/>
    <w:p>
      <w:pPr>
        <w:spacing w:after="0"/>
        <w:ind w:left="0"/>
        <w:jc w:val="both"/>
      </w:pPr>
      <w:r>
        <w:rPr>
          <w:rFonts w:ascii="Times New Roman"/>
          <w:b w:val="false"/>
          <w:i w:val="false"/>
          <w:color w:val="000000"/>
          <w:sz w:val="28"/>
        </w:rPr>
        <w:t>
      17. Мемлекеттік қызмет көрсету мәселелері бойынша көрсетілетін қызметті берушінің және (немесе) олардың жұмыскерлерінің шешімдеріне, әрекеттеріне (әрекетсіздігіне) шағым көрсетілетін қызметті беруші басшысының атына беріледі.</w:t>
      </w:r>
    </w:p>
    <w:bookmarkEnd w:id="45"/>
    <w:bookmarkStart w:name="z52" w:id="46"/>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 </w:t>
      </w:r>
    </w:p>
    <w:bookmarkEnd w:id="46"/>
    <w:bookmarkStart w:name="z53" w:id="47"/>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күннен бастап он бес жұмыс күні ішінде қаралуға жатады.</w:t>
      </w:r>
    </w:p>
    <w:bookmarkEnd w:id="47"/>
    <w:bookmarkStart w:name="z54" w:id="48"/>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арқылы алуға болады.</w:t>
      </w:r>
    </w:p>
    <w:bookmarkEnd w:id="48"/>
    <w:bookmarkStart w:name="z55" w:id="49"/>
    <w:p>
      <w:pPr>
        <w:spacing w:after="0"/>
        <w:ind w:left="0"/>
        <w:jc w:val="both"/>
      </w:pPr>
      <w:r>
        <w:rPr>
          <w:rFonts w:ascii="Times New Roman"/>
          <w:b w:val="false"/>
          <w:i w:val="false"/>
          <w:color w:val="000000"/>
          <w:sz w:val="28"/>
        </w:rPr>
        <w:t>
      18. Мемлекеттік қызмет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bookmarkEnd w:id="49"/>
    <w:bookmarkStart w:name="z56" w:id="50"/>
    <w:p>
      <w:pPr>
        <w:spacing w:after="0"/>
        <w:ind w:left="0"/>
        <w:jc w:val="both"/>
      </w:pPr>
      <w:r>
        <w:rPr>
          <w:rFonts w:ascii="Times New Roman"/>
          <w:b w:val="false"/>
          <w:i w:val="false"/>
          <w:color w:val="000000"/>
          <w:sz w:val="28"/>
        </w:rPr>
        <w:t>
      Шағым шешімі, әрекеті (әрекетсіздігі) шағым жасалатын көрсетілетін қызметті берушіге беріледі.</w:t>
      </w:r>
    </w:p>
    <w:bookmarkEnd w:id="50"/>
    <w:bookmarkStart w:name="z57" w:id="51"/>
    <w:p>
      <w:pPr>
        <w:spacing w:after="0"/>
        <w:ind w:left="0"/>
        <w:jc w:val="both"/>
      </w:pPr>
      <w:r>
        <w:rPr>
          <w:rFonts w:ascii="Times New Roman"/>
          <w:b w:val="false"/>
          <w:i w:val="false"/>
          <w:color w:val="000000"/>
          <w:sz w:val="28"/>
        </w:rPr>
        <w:t>
      Көрсетілетін қызметті беруші шағым түскен күннен бастап үш жұмыс күнінен кешіктірмей оны және әкімшілік істі шағымды қарайтын органға жібереді.</w:t>
      </w:r>
    </w:p>
    <w:bookmarkEnd w:id="51"/>
    <w:bookmarkStart w:name="z58" w:id="52"/>
    <w:p>
      <w:pPr>
        <w:spacing w:after="0"/>
        <w:ind w:left="0"/>
        <w:jc w:val="both"/>
      </w:pPr>
      <w:r>
        <w:rPr>
          <w:rFonts w:ascii="Times New Roman"/>
          <w:b w:val="false"/>
          <w:i w:val="false"/>
          <w:color w:val="000000"/>
          <w:sz w:val="28"/>
        </w:rPr>
        <w:t>
      Көрсетілетін қызметті беруші шағымда көрсетілген талаптарды толық қанағаттандыратын шешім және (немесе) өзге де әкімшілік әрекет қабылданған кезде шағымды қарайтын органға шағым жібермеуге құқылы.</w:t>
      </w:r>
    </w:p>
    <w:bookmarkEnd w:id="52"/>
    <w:bookmarkStart w:name="z59" w:id="53"/>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"Пациенттерге стационарға</w:t>
            </w:r>
            <w:r>
              <w:br/>
            </w:r>
            <w:r>
              <w:rPr>
                <w:rFonts w:ascii="Times New Roman"/>
                <w:b w:val="false"/>
                <w:i w:val="false"/>
                <w:color w:val="000000"/>
                <w:sz w:val="20"/>
              </w:rPr>
              <w:t>емдеуге жатқызуға жолдама</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61" w:id="54"/>
    <w:p>
      <w:pPr>
        <w:spacing w:after="0"/>
        <w:ind w:left="0"/>
        <w:jc w:val="left"/>
      </w:pPr>
      <w:r>
        <w:rPr>
          <w:rFonts w:ascii="Times New Roman"/>
          <w:b/>
          <w:i w:val="false"/>
          <w:color w:val="000000"/>
        </w:rPr>
        <w:t xml:space="preserve"> "Пациенттерге стационарға емдеуге жатқызуға жолдама беру" мемлекеттік қызмет көрсетуге қойылатын негізгі талаптардың тізбесі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денсаулық сақтау ұйымдары (бұдан әрі – МСАК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 арқылы тікелей МСАК ұйымдарымен.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5"/>
          <w:p>
            <w:pPr>
              <w:spacing w:after="20"/>
              <w:ind w:left="20"/>
              <w:jc w:val="both"/>
            </w:pPr>
            <w:r>
              <w:rPr>
                <w:rFonts w:ascii="Times New Roman"/>
                <w:b w:val="false"/>
                <w:i w:val="false"/>
                <w:color w:val="000000"/>
                <w:sz w:val="20"/>
              </w:rPr>
              <w:t>
МСАК ұйымына жүгінген кезде:</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1) пациент құжаттарын тапсырған сәттен бастап - 1 (бір) жұмыс күні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 тапсыру үшін күтудің рұқсат етілген ең ұзақ уақыты – 30 (отыз)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 арқылы жүгінген кезде</w:t>
            </w:r>
          </w:p>
          <w:p>
            <w:pPr>
              <w:spacing w:after="20"/>
              <w:ind w:left="20"/>
              <w:jc w:val="both"/>
            </w:pPr>
            <w:r>
              <w:rPr>
                <w:rFonts w:ascii="Times New Roman"/>
                <w:b w:val="false"/>
                <w:i w:val="false"/>
                <w:color w:val="000000"/>
                <w:sz w:val="20"/>
              </w:rPr>
              <w:t>
мемлекеттік көрсетілетін қызмет пациент құжаттарды тапсырған сәттен бастап жүгінген күні 30 (отыз) минуттан аспай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стационарға емдеуге жатқызуға жолдама беру" мемлекеттік қызмет көрсету қағидаларына 2-қосымшаға сәйкес стационарға емдеуге жатқызуға жолдама беру немесе мемлекеттік қызметті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6"/>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дүйсенбіден бастап сенбіге дейін (дүйсенбі-жұма күндері сағат 8.00-ден 20.00-ге дейін үзіліссіз, сенбі күні сағат 9.00-ден 14.00-ге дейін.</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 тәулік бойы (жөндеу жұмыстарын жүргізуге байланысты техникалық үзілістерді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көрсетілетін қызметті алуға сұрау салу көрсетілетін қызметті берушінің жұмысы аяқталғанға дейін 2 сағат бұрын (жұмыс күндері сағат 18.00-ге дейін) қабылданады.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7"/>
          <w:p>
            <w:pPr>
              <w:spacing w:after="20"/>
              <w:ind w:left="20"/>
              <w:jc w:val="both"/>
            </w:pPr>
            <w:r>
              <w:rPr>
                <w:rFonts w:ascii="Times New Roman"/>
                <w:b w:val="false"/>
                <w:i w:val="false"/>
                <w:color w:val="000000"/>
                <w:sz w:val="20"/>
              </w:rPr>
              <w:t>
Көрсетілетін қызметті берушіге жүгінген кезде:</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1) жеке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жіберілетін диагнозға сәйкес клиникалық-диагностикалық зерттеулердің нәтижелері.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 арқылы жүгінген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жеке басын куәландыратын құжат туралы мәліметтерді көрсетілетін қызметті беруші цифрлық құжаттар сервисінен (сәйкестендіру үшін) порталда тіркелген пайдаланушының ұялы байланыс абоненттік нөмірі арқылы бір реттік парольді беру немесе портал хабарламасына жауап ретінде қысқа мәтіндік хабарлама жіберу арқылы ұсынылған құжат иесінің келісімі болған жағдайда алады.</w:t>
            </w:r>
          </w:p>
          <w:p>
            <w:pPr>
              <w:spacing w:after="20"/>
              <w:ind w:left="20"/>
              <w:jc w:val="both"/>
            </w:pPr>
            <w:r>
              <w:rPr>
                <w:rFonts w:ascii="Times New Roman"/>
                <w:b w:val="false"/>
                <w:i w:val="false"/>
                <w:color w:val="000000"/>
                <w:sz w:val="20"/>
              </w:rPr>
              <w:t>
Учаскелік дәрігер, бейінді мамандар жазбаларының және клиникалық-диагностикалық зерттеулердің нәтижелерінің электрондық көшірмелері медициналық ақпараттық жүйелерден алынады.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8"/>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еместігінің анықталуы.</w:t>
            </w:r>
          </w:p>
          <w:bookmarkEnd w:id="58"/>
          <w:p>
            <w:pPr>
              <w:spacing w:after="20"/>
              <w:ind w:left="20"/>
              <w:jc w:val="both"/>
            </w:pPr>
            <w:r>
              <w:rPr>
                <w:rFonts w:ascii="Times New Roman"/>
                <w:b w:val="false"/>
                <w:i w:val="false"/>
                <w:color w:val="000000"/>
                <w:sz w:val="20"/>
              </w:rPr>
              <w:t xml:space="preserve">
2) Көрсетілетін қызметті алушының мемлекеттік қызметті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оның ішінде электрондық нысанда көрсету ерекшеліктерін ескере отырып қойылатын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9"/>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порталда тіркелген көрсетілетін қызметті алушының ұялы байланыс абоненттік нөмірі арқылы бір реттік парольді беру немесе портал хабарламасына жауап ретінде қысқа мәтіндік хабарлама жіберу арқылы электрондық нысанда алу мүмкіндігі бар.</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Көрсетілетін қызметті алушының ЭЦҚ болған жағдайда мемлекеттік көрсетілетін қызметті портал арқылы электрондық нысанда алуға мүмкіндігі бар. </w:t>
            </w:r>
          </w:p>
          <w:p>
            <w:pPr>
              <w:spacing w:after="20"/>
              <w:ind w:left="20"/>
              <w:jc w:val="both"/>
            </w:pPr>
            <w:r>
              <w:rPr>
                <w:rFonts w:ascii="Times New Roman"/>
                <w:b w:val="false"/>
                <w:i w:val="false"/>
                <w:color w:val="000000"/>
                <w:sz w:val="20"/>
              </w:rPr>
              <w:t>
</w:t>
            </w:r>
            <w:r>
              <w:rPr>
                <w:rFonts w:ascii="Times New Roman"/>
                <w:b w:val="false"/>
                <w:i w:val="false"/>
                <w:color w:val="000000"/>
                <w:sz w:val="20"/>
              </w:rPr>
              <w:t>Мүмкіндігі шектеулі адамдар үшін пандустың, шақыру түймесінің, зағиптар мен нашар көретіндерге арналған тактильді жолдың, күту залының, құжаттар үлгілері бар тіреуіштердің болуы.</w:t>
            </w:r>
          </w:p>
          <w:p>
            <w:pPr>
              <w:spacing w:after="20"/>
              <w:ind w:left="20"/>
              <w:jc w:val="both"/>
            </w:pPr>
            <w:r>
              <w:rPr>
                <w:rFonts w:ascii="Times New Roman"/>
                <w:b w:val="false"/>
                <w:i w:val="false"/>
                <w:color w:val="000000"/>
                <w:sz w:val="20"/>
              </w:rPr>
              <w:t>
Көрсетілетін қызметті алушының көрсетілетін қызметті берушінің мемлекеттік қызметтерді көрсету тәртібі мен мәртебесі туралы ақпаратты анықтамалық қызметтерінде, сондай-ақ Бірыңғай байланыс орталығында "1414", 8-800-080-7777 нөмірі арқылы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"Пациенттерге стационарға</w:t>
            </w:r>
            <w:r>
              <w:br/>
            </w:r>
            <w:r>
              <w:rPr>
                <w:rFonts w:ascii="Times New Roman"/>
                <w:b w:val="false"/>
                <w:i w:val="false"/>
                <w:color w:val="000000"/>
                <w:sz w:val="20"/>
              </w:rPr>
              <w:t>емдеуге жатқызуға жолдама</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79" w:id="60"/>
    <w:p>
      <w:pPr>
        <w:spacing w:after="0"/>
        <w:ind w:left="0"/>
        <w:jc w:val="left"/>
      </w:pPr>
      <w:r>
        <w:rPr>
          <w:rFonts w:ascii="Times New Roman"/>
          <w:b/>
          <w:i w:val="false"/>
          <w:color w:val="000000"/>
        </w:rPr>
        <w:t xml:space="preserve"> Стационарға емдеуге жатқызуға жолдама</w:t>
      </w:r>
    </w:p>
    <w:bookmarkEnd w:id="60"/>
    <w:bookmarkStart w:name="z80" w:id="61"/>
    <w:p>
      <w:pPr>
        <w:spacing w:after="0"/>
        <w:ind w:left="0"/>
        <w:jc w:val="both"/>
      </w:pPr>
      <w:r>
        <w:rPr>
          <w:rFonts w:ascii="Times New Roman"/>
          <w:b w:val="false"/>
          <w:i w:val="false"/>
          <w:color w:val="000000"/>
          <w:sz w:val="28"/>
        </w:rPr>
        <w:t>
      Жолдама беруші МСАК ұйымның атауы _____________________________</w:t>
      </w:r>
    </w:p>
    <w:bookmarkEnd w:id="61"/>
    <w:bookmarkStart w:name="z81" w:id="62"/>
    <w:p>
      <w:pPr>
        <w:spacing w:after="0"/>
        <w:ind w:left="0"/>
        <w:jc w:val="both"/>
      </w:pPr>
      <w:r>
        <w:rPr>
          <w:rFonts w:ascii="Times New Roman"/>
          <w:b w:val="false"/>
          <w:i w:val="false"/>
          <w:color w:val="000000"/>
          <w:sz w:val="28"/>
        </w:rPr>
        <w:t>
      ________________________________________________________________</w:t>
      </w:r>
    </w:p>
    <w:bookmarkEnd w:id="62"/>
    <w:bookmarkStart w:name="z82" w:id="63"/>
    <w:p>
      <w:pPr>
        <w:spacing w:after="0"/>
        <w:ind w:left="0"/>
        <w:jc w:val="both"/>
      </w:pPr>
      <w:r>
        <w:rPr>
          <w:rFonts w:ascii="Times New Roman"/>
          <w:b w:val="false"/>
          <w:i w:val="false"/>
          <w:color w:val="000000"/>
          <w:sz w:val="28"/>
        </w:rPr>
        <w:t>
      ____________________________________________ жіберіледі</w:t>
      </w:r>
    </w:p>
    <w:bookmarkEnd w:id="63"/>
    <w:bookmarkStart w:name="z83" w:id="64"/>
    <w:p>
      <w:pPr>
        <w:spacing w:after="0"/>
        <w:ind w:left="0"/>
        <w:jc w:val="both"/>
      </w:pPr>
      <w:r>
        <w:rPr>
          <w:rFonts w:ascii="Times New Roman"/>
          <w:b w:val="false"/>
          <w:i w:val="false"/>
          <w:color w:val="000000"/>
          <w:sz w:val="28"/>
        </w:rPr>
        <w:t>
                    медициналық ұйымның атауы, бөлімше</w:t>
      </w:r>
    </w:p>
    <w:bookmarkEnd w:id="64"/>
    <w:bookmarkStart w:name="z84" w:id="65"/>
    <w:p>
      <w:pPr>
        <w:spacing w:after="0"/>
        <w:ind w:left="0"/>
        <w:jc w:val="both"/>
      </w:pPr>
      <w:r>
        <w:rPr>
          <w:rFonts w:ascii="Times New Roman"/>
          <w:b w:val="false"/>
          <w:i w:val="false"/>
          <w:color w:val="000000"/>
          <w:sz w:val="28"/>
        </w:rPr>
        <w:t>
      Азамат ______________________________________________________</w:t>
      </w:r>
    </w:p>
    <w:bookmarkEnd w:id="65"/>
    <w:bookmarkStart w:name="z85" w:id="66"/>
    <w:p>
      <w:pPr>
        <w:spacing w:after="0"/>
        <w:ind w:left="0"/>
        <w:jc w:val="both"/>
      </w:pPr>
      <w:r>
        <w:rPr>
          <w:rFonts w:ascii="Times New Roman"/>
          <w:b w:val="false"/>
          <w:i w:val="false"/>
          <w:color w:val="000000"/>
          <w:sz w:val="28"/>
        </w:rPr>
        <w:t>
                            тегі, аты, әкесінің аты (бар болған жағдайда), туған күні</w:t>
      </w:r>
    </w:p>
    <w:bookmarkEnd w:id="66"/>
    <w:bookmarkStart w:name="z86" w:id="67"/>
    <w:p>
      <w:pPr>
        <w:spacing w:after="0"/>
        <w:ind w:left="0"/>
        <w:jc w:val="both"/>
      </w:pPr>
      <w:r>
        <w:rPr>
          <w:rFonts w:ascii="Times New Roman"/>
          <w:b w:val="false"/>
          <w:i w:val="false"/>
          <w:color w:val="000000"/>
          <w:sz w:val="28"/>
        </w:rPr>
        <w:t>
      _____________________________________________________________</w:t>
      </w:r>
    </w:p>
    <w:bookmarkEnd w:id="67"/>
    <w:bookmarkStart w:name="z87" w:id="68"/>
    <w:p>
      <w:pPr>
        <w:spacing w:after="0"/>
        <w:ind w:left="0"/>
        <w:jc w:val="both"/>
      </w:pPr>
      <w:r>
        <w:rPr>
          <w:rFonts w:ascii="Times New Roman"/>
          <w:b w:val="false"/>
          <w:i w:val="false"/>
          <w:color w:val="000000"/>
          <w:sz w:val="28"/>
        </w:rPr>
        <w:t>
                   пациенттің амбулаториялық медициналық картасының №</w:t>
      </w:r>
    </w:p>
    <w:bookmarkEnd w:id="68"/>
    <w:bookmarkStart w:name="z88" w:id="69"/>
    <w:p>
      <w:pPr>
        <w:spacing w:after="0"/>
        <w:ind w:left="0"/>
        <w:jc w:val="both"/>
      </w:pPr>
      <w:r>
        <w:rPr>
          <w:rFonts w:ascii="Times New Roman"/>
          <w:b w:val="false"/>
          <w:i w:val="false"/>
          <w:color w:val="000000"/>
          <w:sz w:val="28"/>
        </w:rPr>
        <w:t>
      Мекенжайы_______________________________________________</w:t>
      </w:r>
    </w:p>
    <w:bookmarkEnd w:id="69"/>
    <w:bookmarkStart w:name="z89" w:id="70"/>
    <w:p>
      <w:pPr>
        <w:spacing w:after="0"/>
        <w:ind w:left="0"/>
        <w:jc w:val="both"/>
      </w:pPr>
      <w:r>
        <w:rPr>
          <w:rFonts w:ascii="Times New Roman"/>
          <w:b w:val="false"/>
          <w:i w:val="false"/>
          <w:color w:val="000000"/>
          <w:sz w:val="28"/>
        </w:rPr>
        <w:t>
      Жұмыс орны және (немесе) оқу орны ________________________________</w:t>
      </w:r>
    </w:p>
    <w:bookmarkEnd w:id="70"/>
    <w:bookmarkStart w:name="z90" w:id="71"/>
    <w:p>
      <w:pPr>
        <w:spacing w:after="0"/>
        <w:ind w:left="0"/>
        <w:jc w:val="both"/>
      </w:pPr>
      <w:r>
        <w:rPr>
          <w:rFonts w:ascii="Times New Roman"/>
          <w:b w:val="false"/>
          <w:i w:val="false"/>
          <w:color w:val="000000"/>
          <w:sz w:val="28"/>
        </w:rPr>
        <w:t>
      Диагнозы______________________________________________________</w:t>
      </w:r>
    </w:p>
    <w:bookmarkEnd w:id="71"/>
    <w:bookmarkStart w:name="z91" w:id="72"/>
    <w:p>
      <w:pPr>
        <w:spacing w:after="0"/>
        <w:ind w:left="0"/>
        <w:jc w:val="both"/>
      </w:pPr>
      <w:r>
        <w:rPr>
          <w:rFonts w:ascii="Times New Roman"/>
          <w:b w:val="false"/>
          <w:i w:val="false"/>
          <w:color w:val="000000"/>
          <w:sz w:val="28"/>
        </w:rPr>
        <w:t>
                        Аурулардың халықаралық жіктемесі бойынша коды</w:t>
      </w:r>
    </w:p>
    <w:bookmarkEnd w:id="72"/>
    <w:bookmarkStart w:name="z92" w:id="73"/>
    <w:p>
      <w:pPr>
        <w:spacing w:after="0"/>
        <w:ind w:left="0"/>
        <w:jc w:val="both"/>
      </w:pPr>
      <w:r>
        <w:rPr>
          <w:rFonts w:ascii="Times New Roman"/>
          <w:b w:val="false"/>
          <w:i w:val="false"/>
          <w:color w:val="000000"/>
          <w:sz w:val="28"/>
        </w:rPr>
        <w:t>
      МСАК ұйыммен белгіленген жоспарлы емдеуге жатқызу күні ____________</w:t>
      </w:r>
    </w:p>
    <w:bookmarkEnd w:id="73"/>
    <w:bookmarkStart w:name="z93" w:id="74"/>
    <w:p>
      <w:pPr>
        <w:spacing w:after="0"/>
        <w:ind w:left="0"/>
        <w:jc w:val="both"/>
      </w:pPr>
      <w:r>
        <w:rPr>
          <w:rFonts w:ascii="Times New Roman"/>
          <w:b w:val="false"/>
          <w:i w:val="false"/>
          <w:color w:val="000000"/>
          <w:sz w:val="28"/>
        </w:rPr>
        <w:t>
      Дәрігердің тегі, аты, әкесінің аты (бар болған жағдайда), коды ____________</w:t>
      </w:r>
    </w:p>
    <w:bookmarkEnd w:id="74"/>
    <w:bookmarkStart w:name="z94" w:id="75"/>
    <w:p>
      <w:pPr>
        <w:spacing w:after="0"/>
        <w:ind w:left="0"/>
        <w:jc w:val="both"/>
      </w:pPr>
      <w:r>
        <w:rPr>
          <w:rFonts w:ascii="Times New Roman"/>
          <w:b w:val="false"/>
          <w:i w:val="false"/>
          <w:color w:val="000000"/>
          <w:sz w:val="28"/>
        </w:rPr>
        <w:t>
      Дәрігер* __________________________________________________________</w:t>
      </w:r>
    </w:p>
    <w:bookmarkEnd w:id="75"/>
    <w:bookmarkStart w:name="z95" w:id="76"/>
    <w:p>
      <w:pPr>
        <w:spacing w:after="0"/>
        <w:ind w:left="0"/>
        <w:jc w:val="both"/>
      </w:pPr>
      <w:r>
        <w:rPr>
          <w:rFonts w:ascii="Times New Roman"/>
          <w:b w:val="false"/>
          <w:i w:val="false"/>
          <w:color w:val="000000"/>
          <w:sz w:val="28"/>
        </w:rPr>
        <w:t>
                                                                                 Қолы</w:t>
      </w:r>
    </w:p>
    <w:bookmarkEnd w:id="76"/>
    <w:bookmarkStart w:name="z96" w:id="77"/>
    <w:p>
      <w:pPr>
        <w:spacing w:after="0"/>
        <w:ind w:left="0"/>
        <w:jc w:val="both"/>
      </w:pPr>
      <w:r>
        <w:rPr>
          <w:rFonts w:ascii="Times New Roman"/>
          <w:b w:val="false"/>
          <w:i w:val="false"/>
          <w:color w:val="000000"/>
          <w:sz w:val="28"/>
        </w:rPr>
        <w:t>
      Көрсетілетін қызмет берушінің жауапты адамының тегі, аты, әкесінің аты</w:t>
      </w:r>
    </w:p>
    <w:bookmarkEnd w:id="77"/>
    <w:bookmarkStart w:name="z97" w:id="78"/>
    <w:p>
      <w:pPr>
        <w:spacing w:after="0"/>
        <w:ind w:left="0"/>
        <w:jc w:val="both"/>
      </w:pPr>
      <w:r>
        <w:rPr>
          <w:rFonts w:ascii="Times New Roman"/>
          <w:b w:val="false"/>
          <w:i w:val="false"/>
          <w:color w:val="000000"/>
          <w:sz w:val="28"/>
        </w:rPr>
        <w:t>
      (бар болған жағдайда)**______________________  қолы</w:t>
      </w:r>
    </w:p>
    <w:bookmarkEnd w:id="78"/>
    <w:bookmarkStart w:name="z98" w:id="79"/>
    <w:p>
      <w:pPr>
        <w:spacing w:after="0"/>
        <w:ind w:left="0"/>
        <w:jc w:val="both"/>
      </w:pPr>
      <w:r>
        <w:rPr>
          <w:rFonts w:ascii="Times New Roman"/>
          <w:b w:val="false"/>
          <w:i w:val="false"/>
          <w:color w:val="000000"/>
          <w:sz w:val="28"/>
        </w:rPr>
        <w:t>
      Көрсетілетін қызмет берушінің жауапты адамы___________________</w:t>
      </w:r>
    </w:p>
    <w:bookmarkEnd w:id="79"/>
    <w:bookmarkStart w:name="z99" w:id="80"/>
    <w:p>
      <w:pPr>
        <w:spacing w:after="0"/>
        <w:ind w:left="0"/>
        <w:jc w:val="both"/>
      </w:pPr>
      <w:r>
        <w:rPr>
          <w:rFonts w:ascii="Times New Roman"/>
          <w:b w:val="false"/>
          <w:i w:val="false"/>
          <w:color w:val="000000"/>
          <w:sz w:val="28"/>
        </w:rPr>
        <w:t>
      * Дәрігер мемлекеттік қызмет көрсету кезінде көрсетілетін қызметті алушы тікелей МСАК ұйымына жүгінген кезде қол қояды.</w:t>
      </w:r>
    </w:p>
    <w:bookmarkEnd w:id="80"/>
    <w:bookmarkStart w:name="z100" w:id="81"/>
    <w:p>
      <w:pPr>
        <w:spacing w:after="0"/>
        <w:ind w:left="0"/>
        <w:jc w:val="both"/>
      </w:pPr>
      <w:r>
        <w:rPr>
          <w:rFonts w:ascii="Times New Roman"/>
          <w:b w:val="false"/>
          <w:i w:val="false"/>
          <w:color w:val="000000"/>
          <w:sz w:val="28"/>
        </w:rPr>
        <w:t>
      ** Көрсетілетін қызметті берушінің жауапты адамы көрсетілетін қызметті алушы "Электрондық үкіметтің" веб-порталы арқылы жүгінген кезде қол қояды.</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27 қарашадағы</w:t>
            </w:r>
            <w:r>
              <w:br/>
            </w:r>
            <w:r>
              <w:rPr>
                <w:rFonts w:ascii="Times New Roman"/>
                <w:b w:val="false"/>
                <w:i w:val="false"/>
                <w:color w:val="000000"/>
                <w:sz w:val="20"/>
              </w:rPr>
              <w:t>№ 99 Бұйрыққа</w:t>
            </w:r>
            <w:r>
              <w:br/>
            </w:r>
            <w:r>
              <w:rPr>
                <w:rFonts w:ascii="Times New Roman"/>
                <w:b w:val="false"/>
                <w:i w:val="false"/>
                <w:color w:val="000000"/>
                <w:sz w:val="20"/>
              </w:rPr>
              <w:t>2-қосымша</w:t>
            </w:r>
          </w:p>
        </w:tc>
      </w:tr>
    </w:tbl>
    <w:bookmarkStart w:name="z102" w:id="82"/>
    <w:p>
      <w:pPr>
        <w:spacing w:after="0"/>
        <w:ind w:left="0"/>
        <w:jc w:val="left"/>
      </w:pPr>
      <w:r>
        <w:rPr>
          <w:rFonts w:ascii="Times New Roman"/>
          <w:b/>
          <w:i w:val="false"/>
          <w:color w:val="000000"/>
        </w:rPr>
        <w:t xml:space="preserve"> "Стационарлық науқастың медициналық картасынан үзінді көшірме беру" мемлекеттік қызмет көрсету қағидалары</w:t>
      </w:r>
    </w:p>
    <w:bookmarkEnd w:id="82"/>
    <w:bookmarkStart w:name="z103" w:id="83"/>
    <w:p>
      <w:pPr>
        <w:spacing w:after="0"/>
        <w:ind w:left="0"/>
        <w:jc w:val="left"/>
      </w:pPr>
      <w:r>
        <w:rPr>
          <w:rFonts w:ascii="Times New Roman"/>
          <w:b/>
          <w:i w:val="false"/>
          <w:color w:val="000000"/>
        </w:rPr>
        <w:t xml:space="preserve"> 1-тарау. Жалпы ережелер</w:t>
      </w:r>
    </w:p>
    <w:bookmarkEnd w:id="83"/>
    <w:bookmarkStart w:name="z104" w:id="84"/>
    <w:p>
      <w:pPr>
        <w:spacing w:after="0"/>
        <w:ind w:left="0"/>
        <w:jc w:val="both"/>
      </w:pPr>
      <w:r>
        <w:rPr>
          <w:rFonts w:ascii="Times New Roman"/>
          <w:b w:val="false"/>
          <w:i w:val="false"/>
          <w:color w:val="000000"/>
          <w:sz w:val="28"/>
        </w:rPr>
        <w:t xml:space="preserve">
      1. Осы Қағидалар "Мемлекеттік көрсетілетін қызметтер туралы" Қазақстан Республикасы Заңының (бұдан әрі – Заң)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"Стационарлық науқастың медициналық картасынан үзінді көшірме беру" мемлекеттік көрсетілетін қызмет (бұдан әрі-мемлекеттік көрсетілетін қызмет) көрсетудің тәртібін айқындайды.</w:t>
      </w:r>
    </w:p>
    <w:bookmarkEnd w:id="84"/>
    <w:bookmarkStart w:name="z105" w:id="85"/>
    <w:p>
      <w:pPr>
        <w:spacing w:after="0"/>
        <w:ind w:left="0"/>
        <w:jc w:val="both"/>
      </w:pPr>
      <w:r>
        <w:rPr>
          <w:rFonts w:ascii="Times New Roman"/>
          <w:b w:val="false"/>
          <w:i w:val="false"/>
          <w:color w:val="000000"/>
          <w:sz w:val="28"/>
        </w:rPr>
        <w:t>
      2. Осы Қағидаларда пайдаланылатын негізгі ұғымдар:</w:t>
      </w:r>
    </w:p>
    <w:bookmarkEnd w:id="85"/>
    <w:bookmarkStart w:name="z106" w:id="86"/>
    <w:p>
      <w:pPr>
        <w:spacing w:after="0"/>
        <w:ind w:left="0"/>
        <w:jc w:val="both"/>
      </w:pPr>
      <w:r>
        <w:rPr>
          <w:rFonts w:ascii="Times New Roman"/>
          <w:b w:val="false"/>
          <w:i w:val="false"/>
          <w:color w:val="000000"/>
          <w:sz w:val="28"/>
        </w:rPr>
        <w:t>
      1)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86"/>
    <w:bookmarkStart w:name="z107" w:id="87"/>
    <w:p>
      <w:pPr>
        <w:spacing w:after="0"/>
        <w:ind w:left="0"/>
        <w:jc w:val="both"/>
      </w:pPr>
      <w:r>
        <w:rPr>
          <w:rFonts w:ascii="Times New Roman"/>
          <w:b w:val="false"/>
          <w:i w:val="false"/>
          <w:color w:val="000000"/>
          <w:sz w:val="28"/>
        </w:rPr>
        <w:t>
      2)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87"/>
    <w:bookmarkStart w:name="z108" w:id="88"/>
    <w:p>
      <w:pPr>
        <w:spacing w:after="0"/>
        <w:ind w:left="0"/>
        <w:jc w:val="both"/>
      </w:pPr>
      <w:r>
        <w:rPr>
          <w:rFonts w:ascii="Times New Roman"/>
          <w:b w:val="false"/>
          <w:i w:val="false"/>
          <w:color w:val="000000"/>
          <w:sz w:val="28"/>
        </w:rPr>
        <w:t>
      3)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88"/>
    <w:bookmarkStart w:name="z109" w:id="89"/>
    <w:p>
      <w:pPr>
        <w:spacing w:after="0"/>
        <w:ind w:left="0"/>
        <w:jc w:val="both"/>
      </w:pPr>
      <w:r>
        <w:rPr>
          <w:rFonts w:ascii="Times New Roman"/>
          <w:b w:val="false"/>
          <w:i w:val="false"/>
          <w:color w:val="000000"/>
          <w:sz w:val="28"/>
        </w:rPr>
        <w:t xml:space="preserve">
      4) цифрлық құжаттар сервисі – "электрондық үкіметтің"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 </w:t>
      </w:r>
    </w:p>
    <w:bookmarkEnd w:id="89"/>
    <w:bookmarkStart w:name="z110" w:id="90"/>
    <w:p>
      <w:pPr>
        <w:spacing w:after="0"/>
        <w:ind w:left="0"/>
        <w:jc w:val="both"/>
      </w:pPr>
      <w:r>
        <w:rPr>
          <w:rFonts w:ascii="Times New Roman"/>
          <w:b w:val="false"/>
          <w:i w:val="false"/>
          <w:color w:val="000000"/>
          <w:sz w:val="28"/>
        </w:rPr>
        <w:t>
      5)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90"/>
    <w:bookmarkStart w:name="z111" w:id="91"/>
    <w:p>
      <w:pPr>
        <w:spacing w:after="0"/>
        <w:ind w:left="0"/>
        <w:jc w:val="left"/>
      </w:pPr>
      <w:r>
        <w:rPr>
          <w:rFonts w:ascii="Times New Roman"/>
          <w:b/>
          <w:i w:val="false"/>
          <w:color w:val="000000"/>
        </w:rPr>
        <w:t xml:space="preserve"> 2-тарау. "Стационарлық науқастың медициналық картасынан үзінді көшірме беру" мемлекеттік қызмет көрсету тәртібі</w:t>
      </w:r>
    </w:p>
    <w:bookmarkEnd w:id="91"/>
    <w:bookmarkStart w:name="z112" w:id="92"/>
    <w:p>
      <w:pPr>
        <w:spacing w:after="0"/>
        <w:ind w:left="0"/>
        <w:jc w:val="both"/>
      </w:pPr>
      <w:r>
        <w:rPr>
          <w:rFonts w:ascii="Times New Roman"/>
          <w:b w:val="false"/>
          <w:i w:val="false"/>
          <w:color w:val="000000"/>
          <w:sz w:val="28"/>
        </w:rPr>
        <w:t xml:space="preserve">
      3. Мемлекеттік қызметті көрсетуді ұсыну тәсілдерін, мерзімін, нысанын қамтитын мемлекеттік қызметті көрсетуге қойылатын негізгі талаптардың тізбесі (бұдан әрі – Тізбе) және мемлекеттік қызметті көрсету нәтижесі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көзделген.</w:t>
      </w:r>
    </w:p>
    <w:bookmarkEnd w:id="92"/>
    <w:bookmarkStart w:name="z113" w:id="93"/>
    <w:p>
      <w:pPr>
        <w:spacing w:after="0"/>
        <w:ind w:left="0"/>
        <w:jc w:val="both"/>
      </w:pPr>
      <w:r>
        <w:rPr>
          <w:rFonts w:ascii="Times New Roman"/>
          <w:b w:val="false"/>
          <w:i w:val="false"/>
          <w:color w:val="000000"/>
          <w:sz w:val="28"/>
        </w:rPr>
        <w:t xml:space="preserve">
      4. Көрсетілетін қызметті беруші стационарлық жағдайларда медициналық көмек көрсететін денсаулық сақтау ұйымы (бұдан әрі – стационар) болып табылады. </w:t>
      </w:r>
    </w:p>
    <w:bookmarkEnd w:id="93"/>
    <w:bookmarkStart w:name="z114" w:id="94"/>
    <w:p>
      <w:pPr>
        <w:spacing w:after="0"/>
        <w:ind w:left="0"/>
        <w:jc w:val="both"/>
      </w:pPr>
      <w:r>
        <w:rPr>
          <w:rFonts w:ascii="Times New Roman"/>
          <w:b w:val="false"/>
          <w:i w:val="false"/>
          <w:color w:val="000000"/>
          <w:sz w:val="28"/>
        </w:rPr>
        <w:t xml:space="preserve">
      Емдеуші дәрігер мен бөлімше меңгерушісі қол қойған, жүргізілген зерттеп-қарау, емдеу және одан әрі байқау жөніндегі ұсынымдары бар, қағаз жеткізгіштегі стационарлық науқастың медициналық картасынан үзінді көшірмесі (бұдан әрі – үзінді көшірме)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(бұдан әрі – 2-қосымша) сәйкес нысан бойынша стационарда емдеу аяқталғаннан кейін шығару кезінде (шығару күні) беріледі. </w:t>
      </w:r>
    </w:p>
    <w:bookmarkEnd w:id="94"/>
    <w:bookmarkStart w:name="z115" w:id="95"/>
    <w:p>
      <w:pPr>
        <w:spacing w:after="0"/>
        <w:ind w:left="0"/>
        <w:jc w:val="both"/>
      </w:pPr>
      <w:r>
        <w:rPr>
          <w:rFonts w:ascii="Times New Roman"/>
          <w:b w:val="false"/>
          <w:i w:val="false"/>
          <w:color w:val="000000"/>
          <w:sz w:val="28"/>
        </w:rPr>
        <w:t>
      Үзінді көшірме медициналық ақпараттық жүйелерге шығарудың нақты уақыты көрсетіле отырып, шығару күні енгізіледі.</w:t>
      </w:r>
    </w:p>
    <w:bookmarkEnd w:id="95"/>
    <w:bookmarkStart w:name="z116" w:id="96"/>
    <w:p>
      <w:pPr>
        <w:spacing w:after="0"/>
        <w:ind w:left="0"/>
        <w:jc w:val="both"/>
      </w:pPr>
      <w:r>
        <w:rPr>
          <w:rFonts w:ascii="Times New Roman"/>
          <w:b w:val="false"/>
          <w:i w:val="false"/>
          <w:color w:val="000000"/>
          <w:sz w:val="28"/>
        </w:rPr>
        <w:t>
      5. Стационардан шығарылғаннан кейін мемлекеттік қызметті алу үшін көрсетілетін қызметті алушы көрсетілетін қызметті берушіге тікелей және (немесе) "электрондық үкімет" (бұдан әрі – Портал) арқылы жүгінеді.</w:t>
      </w:r>
    </w:p>
    <w:bookmarkEnd w:id="96"/>
    <w:bookmarkStart w:name="z117" w:id="97"/>
    <w:p>
      <w:pPr>
        <w:spacing w:after="0"/>
        <w:ind w:left="0"/>
        <w:jc w:val="both"/>
      </w:pPr>
      <w:r>
        <w:rPr>
          <w:rFonts w:ascii="Times New Roman"/>
          <w:b w:val="false"/>
          <w:i w:val="false"/>
          <w:color w:val="000000"/>
          <w:sz w:val="28"/>
        </w:rPr>
        <w:t>
      6. Мемлекеттік көрсетілетін қызметті электрондық форматта алу үшін, көрсетілетін қызметті алушы мемлекеттік қызметті алуға ЭЦҚ арқылы қол қойылған сұрау салуды қалыптастырады. Мемлекеттік қызметті көрсету нәтижесін көрсетілетін қызметті беруші көрсетілетін қызметті алушыға "Жеке кабинетке" электрондық құжат нысанында жолдайды.</w:t>
      </w:r>
    </w:p>
    <w:bookmarkEnd w:id="97"/>
    <w:bookmarkStart w:name="z118" w:id="98"/>
    <w:p>
      <w:pPr>
        <w:spacing w:after="0"/>
        <w:ind w:left="0"/>
        <w:jc w:val="both"/>
      </w:pPr>
      <w:r>
        <w:rPr>
          <w:rFonts w:ascii="Times New Roman"/>
          <w:b w:val="false"/>
          <w:i w:val="false"/>
          <w:color w:val="000000"/>
          <w:sz w:val="28"/>
        </w:rPr>
        <w:t xml:space="preserve">
      Көрсетілетін қызметті алушы тізбенің 8-тармағымен көзделген құжаттарды беруі кезінде "Жеке кабинетке" көрсетілетін қызметті берушінің уәкілетті тұлғасының ЭЦҚ қол қойылған электрондық құжат нысанындағы мемлекеттік көрсетілетін қызметтің нәтижесін беру күнін белгілеу туралы хабарлама немесе электрондық құжат нысанында мемлекеттік көрсетілетін қызметті көрсетуден бас тарту туралы дәлелді жауап жіберіледі. </w:t>
      </w:r>
    </w:p>
    <w:bookmarkEnd w:id="98"/>
    <w:bookmarkStart w:name="z119" w:id="99"/>
    <w:p>
      <w:pPr>
        <w:spacing w:after="0"/>
        <w:ind w:left="0"/>
        <w:jc w:val="both"/>
      </w:pPr>
      <w:r>
        <w:rPr>
          <w:rFonts w:ascii="Times New Roman"/>
          <w:b w:val="false"/>
          <w:i w:val="false"/>
          <w:color w:val="000000"/>
          <w:sz w:val="28"/>
        </w:rPr>
        <w:t xml:space="preserve">
      7. Көрсетілетін қызметті алушының жеке басын куәландыратын құжат туралы мәліметтерді көрсетілетін қызметті беруші цифрлық құжаттар сервисінен (сәйкестендіру үшін) Порталда тіркелген пайдаланушының ұялы байланыс абоненттік нөмірі арқылы бір реттік парольді беру немесе портал хабарламасына жауап ретінде қысқа мәтіндік хабарлама жіберу арқылы ұсынылған құжат иесінің келісімі болған жағдайда алады. </w:t>
      </w:r>
    </w:p>
    <w:bookmarkEnd w:id="99"/>
    <w:bookmarkStart w:name="z120" w:id="100"/>
    <w:p>
      <w:pPr>
        <w:spacing w:after="0"/>
        <w:ind w:left="0"/>
        <w:jc w:val="both"/>
      </w:pPr>
      <w:r>
        <w:rPr>
          <w:rFonts w:ascii="Times New Roman"/>
          <w:b w:val="false"/>
          <w:i w:val="false"/>
          <w:color w:val="000000"/>
          <w:sz w:val="28"/>
        </w:rPr>
        <w:t>
      8. Көрсетілетін қызметті алушы еңбек заңнамасына сәйкес, жұмыс уақыты аяқталғаннан кейін, демалыс және мереке күндері жүгінген кезде көрсетілетін қызметті беруші өтініштерді қабылдауды және мемлекеттік қызметті көрсету нәтижелерін беруді келесі жұмыс күні жүзеге асырады.</w:t>
      </w:r>
    </w:p>
    <w:bookmarkEnd w:id="100"/>
    <w:bookmarkStart w:name="z121" w:id="101"/>
    <w:p>
      <w:pPr>
        <w:spacing w:after="0"/>
        <w:ind w:left="0"/>
        <w:jc w:val="both"/>
      </w:pPr>
      <w:r>
        <w:rPr>
          <w:rFonts w:ascii="Times New Roman"/>
          <w:b w:val="false"/>
          <w:i w:val="false"/>
          <w:color w:val="000000"/>
          <w:sz w:val="28"/>
        </w:rPr>
        <w:t>
      9. Мемлекеттік қызметті көрсету нәтижесі 2-қосымшаға сәйкес медициналық картадан үзінді көшірме немесе мемлекеттік қызметті көрсетуден дәлелді бас тарту болып табылады.</w:t>
      </w:r>
    </w:p>
    <w:bookmarkEnd w:id="101"/>
    <w:bookmarkStart w:name="z122" w:id="102"/>
    <w:p>
      <w:pPr>
        <w:spacing w:after="0"/>
        <w:ind w:left="0"/>
        <w:jc w:val="both"/>
      </w:pPr>
      <w:r>
        <w:rPr>
          <w:rFonts w:ascii="Times New Roman"/>
          <w:b w:val="false"/>
          <w:i w:val="false"/>
          <w:color w:val="000000"/>
          <w:sz w:val="28"/>
        </w:rPr>
        <w:t>
      10. Көрсетілетін қызметті алушы осы Қағидаларға 1-қосымшаға сәйкес құжаттардың толық пакетін ұсынбаған немесе қолданылу мерзімі өтіп кеткен құжаттарды ұсынған жағдайларда, көрсетілетін қызметті беруші өтінішті қабылдаудан бас тартады.</w:t>
      </w:r>
    </w:p>
    <w:bookmarkEnd w:id="102"/>
    <w:bookmarkStart w:name="z123" w:id="103"/>
    <w:p>
      <w:pPr>
        <w:spacing w:after="0"/>
        <w:ind w:left="0"/>
        <w:jc w:val="both"/>
      </w:pPr>
      <w:r>
        <w:rPr>
          <w:rFonts w:ascii="Times New Roman"/>
          <w:b w:val="false"/>
          <w:i w:val="false"/>
          <w:color w:val="000000"/>
          <w:sz w:val="28"/>
        </w:rPr>
        <w:t>
      11. Мемлекеттік көрсетілетін қызмет өтініш берілген күні көрсетіледі.</w:t>
      </w:r>
    </w:p>
    <w:bookmarkEnd w:id="103"/>
    <w:bookmarkStart w:name="z124" w:id="104"/>
    <w:p>
      <w:pPr>
        <w:spacing w:after="0"/>
        <w:ind w:left="0"/>
        <w:jc w:val="both"/>
      </w:pPr>
      <w:r>
        <w:rPr>
          <w:rFonts w:ascii="Times New Roman"/>
          <w:b w:val="false"/>
          <w:i w:val="false"/>
          <w:color w:val="000000"/>
          <w:sz w:val="28"/>
        </w:rPr>
        <w:t xml:space="preserve">
      12.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104"/>
    <w:bookmarkStart w:name="z125" w:id="105"/>
    <w:p>
      <w:pPr>
        <w:spacing w:after="0"/>
        <w:ind w:left="0"/>
        <w:jc w:val="both"/>
      </w:pPr>
      <w:r>
        <w:rPr>
          <w:rFonts w:ascii="Times New Roman"/>
          <w:b w:val="false"/>
          <w:i w:val="false"/>
          <w:color w:val="000000"/>
          <w:sz w:val="28"/>
        </w:rPr>
        <w:t>
      13. Денсаулық сақтау саласындағы уәкілетті орган (бұдан әрі – Уәкілетті орган) осы Қағидаларға бекітілген немесе өзгерістер енгізілген күннен бастап үш жұмыс күні ішінде оларды жаңартады және стационарлық жағдайларда медициналық көмек көрсететін денсаулық сақтау ұйымдарына, "Электрондық үкіметтің" ақпараттық-коммуникациялық инфрақұрылымының операторына және Бірыңғай байланыс орталығына жібереді.</w:t>
      </w:r>
    </w:p>
    <w:bookmarkEnd w:id="105"/>
    <w:bookmarkStart w:name="z126" w:id="106"/>
    <w:p>
      <w:pPr>
        <w:spacing w:after="0"/>
        <w:ind w:left="0"/>
        <w:jc w:val="left"/>
      </w:pPr>
      <w:r>
        <w:rPr>
          <w:rFonts w:ascii="Times New Roman"/>
          <w:b/>
          <w:i w:val="false"/>
          <w:color w:val="000000"/>
        </w:rPr>
        <w:t xml:space="preserve"> 3-тарау. "Стационарлық науқастың медициналық картасынан үзінді көшірме беру" мемлекеттік қызметін көрсету кезінде көрсетілетін қызметті берушінің құрылымдық бөлімшелерінің (қызметкерлерінің) өзара іс-қимыл жасау тәртібі</w:t>
      </w:r>
    </w:p>
    <w:bookmarkEnd w:id="106"/>
    <w:bookmarkStart w:name="z127" w:id="107"/>
    <w:p>
      <w:pPr>
        <w:spacing w:after="0"/>
        <w:ind w:left="0"/>
        <w:jc w:val="both"/>
      </w:pPr>
      <w:r>
        <w:rPr>
          <w:rFonts w:ascii="Times New Roman"/>
          <w:b w:val="false"/>
          <w:i w:val="false"/>
          <w:color w:val="000000"/>
          <w:sz w:val="28"/>
        </w:rPr>
        <w:t>
      14. Мемлекеттік көрсетілетін қызметті алу үшін тікелей жүгінген кезде көрсетілетін қызметті алушы стационардың басшысы тағайындайтын жауапты маманға жүгінеді.</w:t>
      </w:r>
    </w:p>
    <w:bookmarkEnd w:id="107"/>
    <w:bookmarkStart w:name="z128" w:id="108"/>
    <w:p>
      <w:pPr>
        <w:spacing w:after="0"/>
        <w:ind w:left="0"/>
        <w:jc w:val="both"/>
      </w:pPr>
      <w:r>
        <w:rPr>
          <w:rFonts w:ascii="Times New Roman"/>
          <w:b w:val="false"/>
          <w:i w:val="false"/>
          <w:color w:val="000000"/>
          <w:sz w:val="28"/>
        </w:rPr>
        <w:t>
      Статистика бөлімінің (кабинетінің) қызметкері көрсетілетін қызметті алушыны медициналық ақпараттық жүйелерде және Уәкілетті органның ақпараттық жүйелерінде емдеуге жатқызу фактісі туралы деректерді нақтылайды.</w:t>
      </w:r>
    </w:p>
    <w:bookmarkEnd w:id="108"/>
    <w:bookmarkStart w:name="z129" w:id="109"/>
    <w:p>
      <w:pPr>
        <w:spacing w:after="0"/>
        <w:ind w:left="0"/>
        <w:jc w:val="both"/>
      </w:pPr>
      <w:r>
        <w:rPr>
          <w:rFonts w:ascii="Times New Roman"/>
          <w:b w:val="false"/>
          <w:i w:val="false"/>
          <w:color w:val="000000"/>
          <w:sz w:val="28"/>
        </w:rPr>
        <w:t>
      Емдеуге жатқызу фактісі расталған және тізбенің 8-тармағына сәйкес құжаттардың болуы кезінде статистика бөлімінің (кабинетінің) қызметкері медициналық ақпараттық жүйелерден үзінді көшірме алады. Емдеуші дәрігер мен бөлімше меңгерушісі келіскен және қол қойған үзінді көшірме көрсетілетін қызметті алушыға жүгінген күні беріледі.</w:t>
      </w:r>
    </w:p>
    <w:bookmarkEnd w:id="109"/>
    <w:bookmarkStart w:name="z130" w:id="110"/>
    <w:p>
      <w:pPr>
        <w:spacing w:after="0"/>
        <w:ind w:left="0"/>
        <w:jc w:val="both"/>
      </w:pPr>
      <w:r>
        <w:rPr>
          <w:rFonts w:ascii="Times New Roman"/>
          <w:b w:val="false"/>
          <w:i w:val="false"/>
          <w:color w:val="000000"/>
          <w:sz w:val="28"/>
        </w:rPr>
        <w:t>
      Мемлекеттік қызмет көрсетуден бас тартқан кезде осы Қағидалардың 9-тармағының негізінде бас тарту негіздерін көрсете отырып, жазбаша бас тарту ресімделеді.</w:t>
      </w:r>
    </w:p>
    <w:bookmarkEnd w:id="110"/>
    <w:bookmarkStart w:name="z131" w:id="111"/>
    <w:p>
      <w:pPr>
        <w:spacing w:after="0"/>
        <w:ind w:left="0"/>
        <w:jc w:val="both"/>
      </w:pPr>
      <w:r>
        <w:rPr>
          <w:rFonts w:ascii="Times New Roman"/>
          <w:b w:val="false"/>
          <w:i w:val="false"/>
          <w:color w:val="000000"/>
          <w:sz w:val="28"/>
        </w:rPr>
        <w:t>
      15. Портал арқылы мемлекеттік қызметті көрсету үшін стационар басшысы Уәкілетті органның медициналық ақпараттық жүйелеріне рұқсаты бар мемлекеттік қызметті көрсетуге жауапты адамды (бұдан әрі – жауапты маман) тағайындайды.</w:t>
      </w:r>
    </w:p>
    <w:bookmarkEnd w:id="111"/>
    <w:bookmarkStart w:name="z132" w:id="112"/>
    <w:p>
      <w:pPr>
        <w:spacing w:after="0"/>
        <w:ind w:left="0"/>
        <w:jc w:val="both"/>
      </w:pPr>
      <w:r>
        <w:rPr>
          <w:rFonts w:ascii="Times New Roman"/>
          <w:b w:val="false"/>
          <w:i w:val="false"/>
          <w:color w:val="000000"/>
          <w:sz w:val="28"/>
        </w:rPr>
        <w:t>
      16. Жауапты маман мыналарды тексереді:</w:t>
      </w:r>
    </w:p>
    <w:bookmarkEnd w:id="112"/>
    <w:bookmarkStart w:name="z133" w:id="113"/>
    <w:p>
      <w:pPr>
        <w:spacing w:after="0"/>
        <w:ind w:left="0"/>
        <w:jc w:val="both"/>
      </w:pPr>
      <w:r>
        <w:rPr>
          <w:rFonts w:ascii="Times New Roman"/>
          <w:b w:val="false"/>
          <w:i w:val="false"/>
          <w:color w:val="000000"/>
          <w:sz w:val="28"/>
        </w:rPr>
        <w:t>
      тізбенің 8-тармағына сәйкес құжаттар пакетінің толықтығын;</w:t>
      </w:r>
    </w:p>
    <w:bookmarkEnd w:id="113"/>
    <w:bookmarkStart w:name="z134" w:id="114"/>
    <w:p>
      <w:pPr>
        <w:spacing w:after="0"/>
        <w:ind w:left="0"/>
        <w:jc w:val="both"/>
      </w:pPr>
      <w:r>
        <w:rPr>
          <w:rFonts w:ascii="Times New Roman"/>
          <w:b w:val="false"/>
          <w:i w:val="false"/>
          <w:color w:val="000000"/>
          <w:sz w:val="28"/>
        </w:rPr>
        <w:t>
      медициналық ақпараттық жүйелерде және Уәкілетті органның ақпараттық жүйелерінде көрсетілетін қызметті алушыны емдеуге жатқызу фактісі туралы деректерді нақтылайды.</w:t>
      </w:r>
    </w:p>
    <w:bookmarkEnd w:id="114"/>
    <w:bookmarkStart w:name="z135" w:id="115"/>
    <w:p>
      <w:pPr>
        <w:spacing w:after="0"/>
        <w:ind w:left="0"/>
        <w:jc w:val="both"/>
      </w:pPr>
      <w:r>
        <w:rPr>
          <w:rFonts w:ascii="Times New Roman"/>
          <w:b w:val="false"/>
          <w:i w:val="false"/>
          <w:color w:val="000000"/>
          <w:sz w:val="28"/>
        </w:rPr>
        <w:t>
      17. Құжаттардың толық пакеті және медициналық ақпараттық жүйелерде және Уәкілетті органның ақпараттық жүйелерінде емдеуге жатқызу фактісі расталған кезде жауапты маман ЭЦҚ қол қойылған медициналық ақпараттық жүйелерден электронды үзінді көшірмені көрсетілетін қызметті алушының жеке кабинетіне жібереді.</w:t>
      </w:r>
    </w:p>
    <w:bookmarkEnd w:id="115"/>
    <w:bookmarkStart w:name="z136" w:id="116"/>
    <w:p>
      <w:pPr>
        <w:spacing w:after="0"/>
        <w:ind w:left="0"/>
        <w:jc w:val="both"/>
      </w:pPr>
      <w:r>
        <w:rPr>
          <w:rFonts w:ascii="Times New Roman"/>
          <w:b w:val="false"/>
          <w:i w:val="false"/>
          <w:color w:val="000000"/>
          <w:sz w:val="28"/>
        </w:rPr>
        <w:t>
      Осы Қағидаларға 1-қосымшада көрсетілген негіздер бойынша мемлекеттік қызмет көрсетуден бас тартқан кезде жауапты маман дәлелді бас тартуды ресімдейді, ЭЦҚ арқылы қол қояды және көрсетілетін қызметті алушының жеке кабинетіне жібереді.</w:t>
      </w:r>
    </w:p>
    <w:bookmarkEnd w:id="116"/>
    <w:bookmarkStart w:name="z137" w:id="117"/>
    <w:p>
      <w:pPr>
        <w:spacing w:after="0"/>
        <w:ind w:left="0"/>
        <w:jc w:val="left"/>
      </w:pPr>
      <w:r>
        <w:rPr>
          <w:rFonts w:ascii="Times New Roman"/>
          <w:b/>
          <w:i w:val="false"/>
          <w:color w:val="000000"/>
        </w:rPr>
        <w:t xml:space="preserve"> 4-тарау.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117"/>
    <w:bookmarkStart w:name="z138" w:id="118"/>
    <w:p>
      <w:pPr>
        <w:spacing w:after="0"/>
        <w:ind w:left="0"/>
        <w:jc w:val="both"/>
      </w:pPr>
      <w:r>
        <w:rPr>
          <w:rFonts w:ascii="Times New Roman"/>
          <w:b w:val="false"/>
          <w:i w:val="false"/>
          <w:color w:val="000000"/>
          <w:sz w:val="28"/>
        </w:rPr>
        <w:t>
      18. Мемлекеттік қызмет көрсету мәселелері бойынша көрсетілетін қызметті берушінің және (немесе) олардың қызметкерлерінің шешімдеріне, әрекеттеріне (әрекетсіздігіне) шағым көрсетілетін қызметті беруші басшысының атына беріледі.</w:t>
      </w:r>
    </w:p>
    <w:bookmarkEnd w:id="118"/>
    <w:bookmarkStart w:name="z139" w:id="119"/>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күннен бастап бес жұмыс күні ішінде қаралуға жатады. </w:t>
      </w:r>
    </w:p>
    <w:bookmarkEnd w:id="119"/>
    <w:bookmarkStart w:name="z140" w:id="120"/>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күннен бастап он бес жұмыс күні ішінде қаралуға жатады.</w:t>
      </w:r>
    </w:p>
    <w:bookmarkEnd w:id="120"/>
    <w:bookmarkStart w:name="z141" w:id="121"/>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арқылы алуға болады.</w:t>
      </w:r>
    </w:p>
    <w:bookmarkEnd w:id="121"/>
    <w:bookmarkStart w:name="z142" w:id="122"/>
    <w:p>
      <w:pPr>
        <w:spacing w:after="0"/>
        <w:ind w:left="0"/>
        <w:jc w:val="both"/>
      </w:pPr>
      <w:r>
        <w:rPr>
          <w:rFonts w:ascii="Times New Roman"/>
          <w:b w:val="false"/>
          <w:i w:val="false"/>
          <w:color w:val="000000"/>
          <w:sz w:val="28"/>
        </w:rPr>
        <w:t>
      19. Мемлекеттік қызмет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bookmarkEnd w:id="122"/>
    <w:bookmarkStart w:name="z143" w:id="123"/>
    <w:p>
      <w:pPr>
        <w:spacing w:after="0"/>
        <w:ind w:left="0"/>
        <w:jc w:val="both"/>
      </w:pPr>
      <w:r>
        <w:rPr>
          <w:rFonts w:ascii="Times New Roman"/>
          <w:b w:val="false"/>
          <w:i w:val="false"/>
          <w:color w:val="000000"/>
          <w:sz w:val="28"/>
        </w:rPr>
        <w:t>
      Шағым шешімі, әрекеті (әрекетсіздігі) шағым жасалатын көрсетілетін қызметті берушіге беріледі.</w:t>
      </w:r>
    </w:p>
    <w:bookmarkEnd w:id="123"/>
    <w:bookmarkStart w:name="z144" w:id="124"/>
    <w:p>
      <w:pPr>
        <w:spacing w:after="0"/>
        <w:ind w:left="0"/>
        <w:jc w:val="both"/>
      </w:pPr>
      <w:r>
        <w:rPr>
          <w:rFonts w:ascii="Times New Roman"/>
          <w:b w:val="false"/>
          <w:i w:val="false"/>
          <w:color w:val="000000"/>
          <w:sz w:val="28"/>
        </w:rPr>
        <w:t>
      Көрсетілетін қызметті беруші шағым түскен күннен бастап үш жұмыс күнінен кешіктірмей оны және әкімшілік істі шағымды қарайтын органға жібереді.</w:t>
      </w:r>
    </w:p>
    <w:bookmarkEnd w:id="124"/>
    <w:bookmarkStart w:name="z145" w:id="125"/>
    <w:p>
      <w:pPr>
        <w:spacing w:after="0"/>
        <w:ind w:left="0"/>
        <w:jc w:val="both"/>
      </w:pPr>
      <w:r>
        <w:rPr>
          <w:rFonts w:ascii="Times New Roman"/>
          <w:b w:val="false"/>
          <w:i w:val="false"/>
          <w:color w:val="000000"/>
          <w:sz w:val="28"/>
        </w:rPr>
        <w:t>
      Көрсетілетін қызметті беруші шағымда көрсетілген талаптарды толық қанағаттандыратын шешім және (немесе) өзге де әкімшілік әрекет қабылданған кезде шағымды қарайтын органға шағым жібермеуге құқылы.</w:t>
      </w:r>
    </w:p>
    <w:bookmarkEnd w:id="125"/>
    <w:bookmarkStart w:name="z146" w:id="126"/>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"Стационарлық науқастың</w:t>
            </w:r>
            <w:r>
              <w:br/>
            </w:r>
            <w:r>
              <w:rPr>
                <w:rFonts w:ascii="Times New Roman"/>
                <w:b w:val="false"/>
                <w:i w:val="false"/>
                <w:color w:val="000000"/>
                <w:sz w:val="20"/>
              </w:rPr>
              <w:t>медициналық картасынан</w:t>
            </w:r>
            <w:r>
              <w:br/>
            </w:r>
            <w:r>
              <w:rPr>
                <w:rFonts w:ascii="Times New Roman"/>
                <w:b w:val="false"/>
                <w:i w:val="false"/>
                <w:color w:val="000000"/>
                <w:sz w:val="20"/>
              </w:rPr>
              <w:t>үзінді көшірме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148" w:id="127"/>
    <w:p>
      <w:pPr>
        <w:spacing w:after="0"/>
        <w:ind w:left="0"/>
        <w:jc w:val="left"/>
      </w:pPr>
      <w:r>
        <w:rPr>
          <w:rFonts w:ascii="Times New Roman"/>
          <w:b/>
          <w:i w:val="false"/>
          <w:color w:val="000000"/>
        </w:rPr>
        <w:t xml:space="preserve"> "Стационарлық науқастың медициналық картасынан үзінді көшірме беру" мемлекеттік қызмет көрсетуге қойылатын негізгі талаптардың тізбесі</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жағдайдаларда медициналық көмек көрсететін денсаулық сақтау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жағдайларда медициналық көмек көрсететін денсаулық сақтау ұйымдарымен (бұдан әрі – стационар) тікелей, "электрондық үкіметтің"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Стационарға тікелей жүгінген кезде және портал арқылы 1 (бір) жұмыс күні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науқастың медициналық картасынан үзінді көшірме беру" мемлекеттік қызмет көрсету қағидаларына 2-қосымшаға сәйкес стационарлық науқастың медициналық картасынан үзінді көшірме немесе мемлекеттік қызметті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заңдарында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8"/>
          <w:p>
            <w:pPr>
              <w:spacing w:after="20"/>
              <w:ind w:left="20"/>
              <w:jc w:val="both"/>
            </w:pPr>
            <w:r>
              <w:rPr>
                <w:rFonts w:ascii="Times New Roman"/>
                <w:b w:val="false"/>
                <w:i w:val="false"/>
                <w:color w:val="000000"/>
                <w:sz w:val="20"/>
              </w:rPr>
              <w:t>
1. Көрсетілетін қызметті беруші – еңбек заңнамасына сәйкес демалыс және мереке күндерін қоспағанда, дүйсенбіден бастап жұмаға дейін сағат 8.00-ден 17.00-ге дейін, үзіліссіз.</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 тәулік бойы (жөндеу жұмыстарын жүргізуге байланысты техникалық үзілістерді қоспағанда).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қызметті көрсету нәтижелерін беруі келесі жұмыс күні жүзеге асырылады.</w:t>
            </w:r>
          </w:p>
          <w:p>
            <w:pPr>
              <w:spacing w:after="20"/>
              <w:ind w:left="20"/>
              <w:jc w:val="both"/>
            </w:pPr>
            <w:r>
              <w:rPr>
                <w:rFonts w:ascii="Times New Roman"/>
                <w:b w:val="false"/>
                <w:i w:val="false"/>
                <w:color w:val="000000"/>
                <w:sz w:val="20"/>
              </w:rPr>
              <w:t>
Мемлекеттік көрсетілетін қызметті алуға сұрау салу көрсетілетін қызметті берушінің жұмысы аяқталғанға дейін 2 сағат бұрын (жұмыс күндері сағат 18.00-ге дейін) қабылданады.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9"/>
          <w:p>
            <w:pPr>
              <w:spacing w:after="20"/>
              <w:ind w:left="20"/>
              <w:jc w:val="both"/>
            </w:pPr>
            <w:r>
              <w:rPr>
                <w:rFonts w:ascii="Times New Roman"/>
                <w:b w:val="false"/>
                <w:i w:val="false"/>
                <w:color w:val="000000"/>
                <w:sz w:val="20"/>
              </w:rPr>
              <w:t>
Көрсетілетін қызметті берушіге жүгінген кезде:</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Жеке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Портал арқылы жүгінген кезде көрсетілетін қызметті беруші жеке басын куәландыратын құжат туралы мәлеметтерді цифрлық құжаттар сервисінен (сәйкестендіру үшін) порталда тіркелген пайдаланушының ұялы байланыс абоненттік нөмірі арқылы бір реттік парольді беру немесе портал хабарламасына жауап ретінде қысқа мәтіндік хабарлама жіберу арқылы ұсынылған құжат иесінің келісімі болған жағдайда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0"/>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еместігінің анықталуы.</w:t>
            </w:r>
          </w:p>
          <w:bookmarkEnd w:id="130"/>
          <w:p>
            <w:pPr>
              <w:spacing w:after="20"/>
              <w:ind w:left="20"/>
              <w:jc w:val="both"/>
            </w:pPr>
            <w:r>
              <w:rPr>
                <w:rFonts w:ascii="Times New Roman"/>
                <w:b w:val="false"/>
                <w:i w:val="false"/>
                <w:color w:val="000000"/>
                <w:sz w:val="20"/>
              </w:rPr>
              <w:t xml:space="preserve">
2) Көрсетілетін қызметті алушының мемлекеттік қызметті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көрсетілетін қызмет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1"/>
          <w:p>
            <w:pPr>
              <w:spacing w:after="20"/>
              <w:ind w:left="20"/>
              <w:jc w:val="both"/>
            </w:pPr>
            <w:r>
              <w:rPr>
                <w:rFonts w:ascii="Times New Roman"/>
                <w:b w:val="false"/>
                <w:i w:val="false"/>
                <w:color w:val="000000"/>
                <w:sz w:val="20"/>
              </w:rPr>
              <w:t>
Стационарлық науқастың медициналық картасынан үзінді көшірме шығарудың нақты уақыты көрсетіле отырып, шығарылған күні медициналық ақпараттық жүйеге енгізіледі.</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мемлекеттік көрсетілетін қызметті электрондық нысанда порталда тіркелген көрсетілетін қызметті алушының ұялы байланыс абоненттік нөмірі арқылы бір реттік парольді беру немесе портал хабарламасына жауап ретінде қысқа мәтіндік хабарлама жіберу арқылы алу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мемлекеттік ЭЦҚ болған жағдайда портал арқылы электрондық нысанда қызметті алу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Мүмкіндігі шектеулі адамдар үшін пандустың, шақыру түймесінің, зағиптар мен нашар көретіндерге арналған тактильді жолдың, күту залының, үлгі құжаттары бар тіреуіштердің болуы. </w:t>
            </w:r>
          </w:p>
          <w:p>
            <w:pPr>
              <w:spacing w:after="20"/>
              <w:ind w:left="20"/>
              <w:jc w:val="both"/>
            </w:pPr>
            <w:r>
              <w:rPr>
                <w:rFonts w:ascii="Times New Roman"/>
                <w:b w:val="false"/>
                <w:i w:val="false"/>
                <w:color w:val="000000"/>
                <w:sz w:val="20"/>
              </w:rPr>
              <w:t>
Көрсетілетін қызметті алушының көрсетілетін қызметті берушінің анықтамалық қызметтерінде, сондай-ақ "1414", 8-800-080-7777 Бірыңғай байланыс орталығында мемлекеттік қызмет көрсету тәртібі мен мәртебесі туралы ақпарат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"Стационарлық науқастың</w:t>
            </w:r>
            <w:r>
              <w:br/>
            </w:r>
            <w:r>
              <w:rPr>
                <w:rFonts w:ascii="Times New Roman"/>
                <w:b w:val="false"/>
                <w:i w:val="false"/>
                <w:color w:val="000000"/>
                <w:sz w:val="20"/>
              </w:rPr>
              <w:t>медициналық картасынан</w:t>
            </w:r>
            <w:r>
              <w:br/>
            </w:r>
            <w:r>
              <w:rPr>
                <w:rFonts w:ascii="Times New Roman"/>
                <w:b w:val="false"/>
                <w:i w:val="false"/>
                <w:color w:val="000000"/>
                <w:sz w:val="20"/>
              </w:rPr>
              <w:t>үзінді көшірме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159" w:id="132"/>
    <w:p>
      <w:pPr>
        <w:spacing w:after="0"/>
        <w:ind w:left="0"/>
        <w:jc w:val="left"/>
      </w:pPr>
      <w:r>
        <w:rPr>
          <w:rFonts w:ascii="Times New Roman"/>
          <w:b/>
          <w:i w:val="false"/>
          <w:color w:val="000000"/>
        </w:rPr>
        <w:t xml:space="preserve"> Стационарлық науқастың медициналық картасынан үзінді көшірме</w:t>
      </w:r>
    </w:p>
    <w:bookmarkEnd w:id="132"/>
    <w:bookmarkStart w:name="z160" w:id="133"/>
    <w:p>
      <w:pPr>
        <w:spacing w:after="0"/>
        <w:ind w:left="0"/>
        <w:jc w:val="both"/>
      </w:pPr>
      <w:r>
        <w:rPr>
          <w:rFonts w:ascii="Times New Roman"/>
          <w:b w:val="false"/>
          <w:i w:val="false"/>
          <w:color w:val="000000"/>
          <w:sz w:val="28"/>
        </w:rPr>
        <w:t>
      Стационарлық жағдайда медициналық көмек көрсететін денсаулық сақтау</w:t>
      </w:r>
    </w:p>
    <w:bookmarkEnd w:id="133"/>
    <w:bookmarkStart w:name="z161" w:id="134"/>
    <w:p>
      <w:pPr>
        <w:spacing w:after="0"/>
        <w:ind w:left="0"/>
        <w:jc w:val="both"/>
      </w:pPr>
      <w:r>
        <w:rPr>
          <w:rFonts w:ascii="Times New Roman"/>
          <w:b w:val="false"/>
          <w:i w:val="false"/>
          <w:color w:val="000000"/>
          <w:sz w:val="28"/>
        </w:rPr>
        <w:t>
      ұйымының, бөлімшенің атауы ______________________________________</w:t>
      </w:r>
    </w:p>
    <w:bookmarkEnd w:id="134"/>
    <w:bookmarkStart w:name="z162" w:id="135"/>
    <w:p>
      <w:pPr>
        <w:spacing w:after="0"/>
        <w:ind w:left="0"/>
        <w:jc w:val="both"/>
      </w:pPr>
      <w:r>
        <w:rPr>
          <w:rFonts w:ascii="Times New Roman"/>
          <w:b w:val="false"/>
          <w:i w:val="false"/>
          <w:color w:val="000000"/>
          <w:sz w:val="28"/>
        </w:rPr>
        <w:t>
      Азамат ______________________________________________________</w:t>
      </w:r>
    </w:p>
    <w:bookmarkEnd w:id="135"/>
    <w:bookmarkStart w:name="z163" w:id="136"/>
    <w:p>
      <w:pPr>
        <w:spacing w:after="0"/>
        <w:ind w:left="0"/>
        <w:jc w:val="both"/>
      </w:pPr>
      <w:r>
        <w:rPr>
          <w:rFonts w:ascii="Times New Roman"/>
          <w:b w:val="false"/>
          <w:i w:val="false"/>
          <w:color w:val="000000"/>
          <w:sz w:val="28"/>
        </w:rPr>
        <w:t>
                       тегі, аты, әкесінің аты (бар болған жағдайда), туған күні</w:t>
      </w:r>
    </w:p>
    <w:bookmarkEnd w:id="136"/>
    <w:bookmarkStart w:name="z164" w:id="137"/>
    <w:p>
      <w:pPr>
        <w:spacing w:after="0"/>
        <w:ind w:left="0"/>
        <w:jc w:val="both"/>
      </w:pPr>
      <w:r>
        <w:rPr>
          <w:rFonts w:ascii="Times New Roman"/>
          <w:b w:val="false"/>
          <w:i w:val="false"/>
          <w:color w:val="000000"/>
          <w:sz w:val="28"/>
        </w:rPr>
        <w:t>
      _________________________________________________________________</w:t>
      </w:r>
    </w:p>
    <w:bookmarkEnd w:id="137"/>
    <w:bookmarkStart w:name="z165" w:id="138"/>
    <w:p>
      <w:pPr>
        <w:spacing w:after="0"/>
        <w:ind w:left="0"/>
        <w:jc w:val="both"/>
      </w:pPr>
      <w:r>
        <w:rPr>
          <w:rFonts w:ascii="Times New Roman"/>
          <w:b w:val="false"/>
          <w:i w:val="false"/>
          <w:color w:val="000000"/>
          <w:sz w:val="28"/>
        </w:rPr>
        <w:t>
      стационарлық науқастың медициналық картасының №</w:t>
      </w:r>
    </w:p>
    <w:bookmarkEnd w:id="138"/>
    <w:bookmarkStart w:name="z166" w:id="139"/>
    <w:p>
      <w:pPr>
        <w:spacing w:after="0"/>
        <w:ind w:left="0"/>
        <w:jc w:val="both"/>
      </w:pPr>
      <w:r>
        <w:rPr>
          <w:rFonts w:ascii="Times New Roman"/>
          <w:b w:val="false"/>
          <w:i w:val="false"/>
          <w:color w:val="000000"/>
          <w:sz w:val="28"/>
        </w:rPr>
        <w:t>
      Мекенжайы_______________________________________________</w:t>
      </w:r>
    </w:p>
    <w:bookmarkEnd w:id="139"/>
    <w:bookmarkStart w:name="z167" w:id="140"/>
    <w:p>
      <w:pPr>
        <w:spacing w:after="0"/>
        <w:ind w:left="0"/>
        <w:jc w:val="both"/>
      </w:pPr>
      <w:r>
        <w:rPr>
          <w:rFonts w:ascii="Times New Roman"/>
          <w:b w:val="false"/>
          <w:i w:val="false"/>
          <w:color w:val="000000"/>
          <w:sz w:val="28"/>
        </w:rPr>
        <w:t>
      Жұмыс және (немесе) оқу орны ______________________________________</w:t>
      </w:r>
    </w:p>
    <w:bookmarkEnd w:id="140"/>
    <w:bookmarkStart w:name="z168" w:id="141"/>
    <w:p>
      <w:pPr>
        <w:spacing w:after="0"/>
        <w:ind w:left="0"/>
        <w:jc w:val="both"/>
      </w:pPr>
      <w:r>
        <w:rPr>
          <w:rFonts w:ascii="Times New Roman"/>
          <w:b w:val="false"/>
          <w:i w:val="false"/>
          <w:color w:val="000000"/>
          <w:sz w:val="28"/>
        </w:rPr>
        <w:t>
      Стационарға түскен күні ____________________________________________</w:t>
      </w:r>
    </w:p>
    <w:bookmarkEnd w:id="141"/>
    <w:bookmarkStart w:name="z169" w:id="142"/>
    <w:p>
      <w:pPr>
        <w:spacing w:after="0"/>
        <w:ind w:left="0"/>
        <w:jc w:val="both"/>
      </w:pPr>
      <w:r>
        <w:rPr>
          <w:rFonts w:ascii="Times New Roman"/>
          <w:b w:val="false"/>
          <w:i w:val="false"/>
          <w:color w:val="000000"/>
          <w:sz w:val="28"/>
        </w:rPr>
        <w:t>
      Клиникалық диагнозы ______________________________________________</w:t>
      </w:r>
    </w:p>
    <w:bookmarkEnd w:id="142"/>
    <w:bookmarkStart w:name="z170" w:id="143"/>
    <w:p>
      <w:pPr>
        <w:spacing w:after="0"/>
        <w:ind w:left="0"/>
        <w:jc w:val="both"/>
      </w:pPr>
      <w:r>
        <w:rPr>
          <w:rFonts w:ascii="Times New Roman"/>
          <w:b w:val="false"/>
          <w:i w:val="false"/>
          <w:color w:val="000000"/>
          <w:sz w:val="28"/>
        </w:rPr>
        <w:t>
      Жүргізілген зерттеп-қарау, емдеу динамикасындағы жай-күйі туралы мәліметтер,</w:t>
      </w:r>
    </w:p>
    <w:bookmarkEnd w:id="143"/>
    <w:bookmarkStart w:name="z171" w:id="144"/>
    <w:p>
      <w:pPr>
        <w:spacing w:after="0"/>
        <w:ind w:left="0"/>
        <w:jc w:val="both"/>
      </w:pPr>
      <w:r>
        <w:rPr>
          <w:rFonts w:ascii="Times New Roman"/>
          <w:b w:val="false"/>
          <w:i w:val="false"/>
          <w:color w:val="000000"/>
          <w:sz w:val="28"/>
        </w:rPr>
        <w:t>
      ____________________________________________________________________</w:t>
      </w:r>
    </w:p>
    <w:bookmarkEnd w:id="144"/>
    <w:bookmarkStart w:name="z172" w:id="145"/>
    <w:p>
      <w:pPr>
        <w:spacing w:after="0"/>
        <w:ind w:left="0"/>
        <w:jc w:val="both"/>
      </w:pPr>
      <w:r>
        <w:rPr>
          <w:rFonts w:ascii="Times New Roman"/>
          <w:b w:val="false"/>
          <w:i w:val="false"/>
          <w:color w:val="000000"/>
          <w:sz w:val="28"/>
        </w:rPr>
        <w:t>
      ____________________________________________________________________</w:t>
      </w:r>
    </w:p>
    <w:bookmarkEnd w:id="145"/>
    <w:bookmarkStart w:name="z173" w:id="146"/>
    <w:p>
      <w:pPr>
        <w:spacing w:after="0"/>
        <w:ind w:left="0"/>
        <w:jc w:val="both"/>
      </w:pPr>
      <w:r>
        <w:rPr>
          <w:rFonts w:ascii="Times New Roman"/>
          <w:b w:val="false"/>
          <w:i w:val="false"/>
          <w:color w:val="000000"/>
          <w:sz w:val="28"/>
        </w:rPr>
        <w:t>
      Ұсынымдар _________________________________________________________</w:t>
      </w:r>
    </w:p>
    <w:bookmarkEnd w:id="146"/>
    <w:bookmarkStart w:name="z174" w:id="147"/>
    <w:p>
      <w:pPr>
        <w:spacing w:after="0"/>
        <w:ind w:left="0"/>
        <w:jc w:val="both"/>
      </w:pPr>
      <w:r>
        <w:rPr>
          <w:rFonts w:ascii="Times New Roman"/>
          <w:b w:val="false"/>
          <w:i w:val="false"/>
          <w:color w:val="000000"/>
          <w:sz w:val="28"/>
        </w:rPr>
        <w:t>
      Еңбекке жарамсыздық парағын беру туралы мәліметтер</w:t>
      </w:r>
    </w:p>
    <w:bookmarkEnd w:id="147"/>
    <w:bookmarkStart w:name="z175" w:id="148"/>
    <w:p>
      <w:pPr>
        <w:spacing w:after="0"/>
        <w:ind w:left="0"/>
        <w:jc w:val="both"/>
      </w:pPr>
      <w:r>
        <w:rPr>
          <w:rFonts w:ascii="Times New Roman"/>
          <w:b w:val="false"/>
          <w:i w:val="false"/>
          <w:color w:val="000000"/>
          <w:sz w:val="28"/>
        </w:rPr>
        <w:t>
      ___________________________________________________________________</w:t>
      </w:r>
    </w:p>
    <w:bookmarkEnd w:id="148"/>
    <w:bookmarkStart w:name="z176" w:id="149"/>
    <w:p>
      <w:pPr>
        <w:spacing w:after="0"/>
        <w:ind w:left="0"/>
        <w:jc w:val="both"/>
      </w:pPr>
      <w:r>
        <w:rPr>
          <w:rFonts w:ascii="Times New Roman"/>
          <w:b w:val="false"/>
          <w:i w:val="false"/>
          <w:color w:val="000000"/>
          <w:sz w:val="28"/>
        </w:rPr>
        <w:t>
      ___________________________________________________________________</w:t>
      </w:r>
    </w:p>
    <w:bookmarkEnd w:id="149"/>
    <w:bookmarkStart w:name="z177" w:id="150"/>
    <w:p>
      <w:pPr>
        <w:spacing w:after="0"/>
        <w:ind w:left="0"/>
        <w:jc w:val="both"/>
      </w:pPr>
      <w:r>
        <w:rPr>
          <w:rFonts w:ascii="Times New Roman"/>
          <w:b w:val="false"/>
          <w:i w:val="false"/>
          <w:color w:val="000000"/>
          <w:sz w:val="28"/>
        </w:rPr>
        <w:t>
      еңбекке жарамсыздық парағының № _________, ашылу және жабылу күні</w:t>
      </w:r>
    </w:p>
    <w:bookmarkEnd w:id="150"/>
    <w:bookmarkStart w:name="z178" w:id="151"/>
    <w:p>
      <w:pPr>
        <w:spacing w:after="0"/>
        <w:ind w:left="0"/>
        <w:jc w:val="both"/>
      </w:pPr>
      <w:r>
        <w:rPr>
          <w:rFonts w:ascii="Times New Roman"/>
          <w:b w:val="false"/>
          <w:i w:val="false"/>
          <w:color w:val="000000"/>
          <w:sz w:val="28"/>
        </w:rPr>
        <w:t>
      Стационардан шығарылған күні _______________________________________</w:t>
      </w:r>
    </w:p>
    <w:bookmarkEnd w:id="151"/>
    <w:bookmarkStart w:name="z179" w:id="152"/>
    <w:p>
      <w:pPr>
        <w:spacing w:after="0"/>
        <w:ind w:left="0"/>
        <w:jc w:val="both"/>
      </w:pPr>
      <w:r>
        <w:rPr>
          <w:rFonts w:ascii="Times New Roman"/>
          <w:b w:val="false"/>
          <w:i w:val="false"/>
          <w:color w:val="000000"/>
          <w:sz w:val="28"/>
        </w:rPr>
        <w:t>
      Болу нәтижесі ________________________________________________</w:t>
      </w:r>
    </w:p>
    <w:bookmarkEnd w:id="152"/>
    <w:bookmarkStart w:name="z180" w:id="153"/>
    <w:p>
      <w:pPr>
        <w:spacing w:after="0"/>
        <w:ind w:left="0"/>
        <w:jc w:val="both"/>
      </w:pPr>
      <w:r>
        <w:rPr>
          <w:rFonts w:ascii="Times New Roman"/>
          <w:b w:val="false"/>
          <w:i w:val="false"/>
          <w:color w:val="000000"/>
          <w:sz w:val="28"/>
        </w:rPr>
        <w:t>
      Дәрігердің тегі, аты, әкесінің аты (бар болған жағдайда), коды ______________</w:t>
      </w:r>
    </w:p>
    <w:bookmarkEnd w:id="153"/>
    <w:bookmarkStart w:name="z181" w:id="154"/>
    <w:p>
      <w:pPr>
        <w:spacing w:after="0"/>
        <w:ind w:left="0"/>
        <w:jc w:val="both"/>
      </w:pPr>
      <w:r>
        <w:rPr>
          <w:rFonts w:ascii="Times New Roman"/>
          <w:b w:val="false"/>
          <w:i w:val="false"/>
          <w:color w:val="000000"/>
          <w:sz w:val="28"/>
        </w:rPr>
        <w:t>
      Дәрігер* ____________________________________________________________</w:t>
      </w:r>
    </w:p>
    <w:bookmarkEnd w:id="154"/>
    <w:bookmarkStart w:name="z182" w:id="155"/>
    <w:p>
      <w:pPr>
        <w:spacing w:after="0"/>
        <w:ind w:left="0"/>
        <w:jc w:val="both"/>
      </w:pPr>
      <w:r>
        <w:rPr>
          <w:rFonts w:ascii="Times New Roman"/>
          <w:b w:val="false"/>
          <w:i w:val="false"/>
          <w:color w:val="000000"/>
          <w:sz w:val="28"/>
        </w:rPr>
        <w:t>
                                                                           Қолы</w:t>
      </w:r>
    </w:p>
    <w:bookmarkEnd w:id="155"/>
    <w:bookmarkStart w:name="z183" w:id="156"/>
    <w:p>
      <w:pPr>
        <w:spacing w:after="0"/>
        <w:ind w:left="0"/>
        <w:jc w:val="both"/>
      </w:pPr>
      <w:r>
        <w:rPr>
          <w:rFonts w:ascii="Times New Roman"/>
          <w:b w:val="false"/>
          <w:i w:val="false"/>
          <w:color w:val="000000"/>
          <w:sz w:val="28"/>
        </w:rPr>
        <w:t>
      Бөлімше меңгерушісі* _____________________________________________</w:t>
      </w:r>
    </w:p>
    <w:bookmarkEnd w:id="156"/>
    <w:bookmarkStart w:name="z184" w:id="157"/>
    <w:p>
      <w:pPr>
        <w:spacing w:after="0"/>
        <w:ind w:left="0"/>
        <w:jc w:val="both"/>
      </w:pPr>
      <w:r>
        <w:rPr>
          <w:rFonts w:ascii="Times New Roman"/>
          <w:b w:val="false"/>
          <w:i w:val="false"/>
          <w:color w:val="000000"/>
          <w:sz w:val="28"/>
        </w:rPr>
        <w:t>
                                                                           Қолы</w:t>
      </w:r>
    </w:p>
    <w:bookmarkEnd w:id="157"/>
    <w:bookmarkStart w:name="z185" w:id="158"/>
    <w:p>
      <w:pPr>
        <w:spacing w:after="0"/>
        <w:ind w:left="0"/>
        <w:jc w:val="both"/>
      </w:pPr>
      <w:r>
        <w:rPr>
          <w:rFonts w:ascii="Times New Roman"/>
          <w:b w:val="false"/>
          <w:i w:val="false"/>
          <w:color w:val="000000"/>
          <w:sz w:val="28"/>
        </w:rPr>
        <w:t>
      Көрсетілетін қызметті берушінің жауапты адамы**______________________</w:t>
      </w:r>
    </w:p>
    <w:bookmarkEnd w:id="158"/>
    <w:bookmarkStart w:name="z186" w:id="159"/>
    <w:p>
      <w:pPr>
        <w:spacing w:after="0"/>
        <w:ind w:left="0"/>
        <w:jc w:val="both"/>
      </w:pPr>
      <w:r>
        <w:rPr>
          <w:rFonts w:ascii="Times New Roman"/>
          <w:b w:val="false"/>
          <w:i w:val="false"/>
          <w:color w:val="000000"/>
          <w:sz w:val="28"/>
        </w:rPr>
        <w:t>
                                                                                                             Қолы</w:t>
      </w:r>
    </w:p>
    <w:bookmarkEnd w:id="159"/>
    <w:bookmarkStart w:name="z187" w:id="160"/>
    <w:p>
      <w:pPr>
        <w:spacing w:after="0"/>
        <w:ind w:left="0"/>
        <w:jc w:val="both"/>
      </w:pPr>
      <w:r>
        <w:rPr>
          <w:rFonts w:ascii="Times New Roman"/>
          <w:b w:val="false"/>
          <w:i w:val="false"/>
          <w:color w:val="000000"/>
          <w:sz w:val="28"/>
        </w:rPr>
        <w:t>
      * Дәрігер мемлекеттік қызмет көрсету кезінде көрсетілетін қызметті алушы тікелей денсаулық сақтау ұйымына (стационарға) жүгінген кезде қол қояды.</w:t>
      </w:r>
    </w:p>
    <w:bookmarkEnd w:id="160"/>
    <w:bookmarkStart w:name="z188" w:id="161"/>
    <w:p>
      <w:pPr>
        <w:spacing w:after="0"/>
        <w:ind w:left="0"/>
        <w:jc w:val="both"/>
      </w:pPr>
      <w:r>
        <w:rPr>
          <w:rFonts w:ascii="Times New Roman"/>
          <w:b w:val="false"/>
          <w:i w:val="false"/>
          <w:color w:val="000000"/>
          <w:sz w:val="28"/>
        </w:rPr>
        <w:t>
      ** Көрсетілетін қызметті берушінің жауапты адамы көрсетілетін қызметті алушы "электрондық үкіметтің" веб-порталы арқылы жүгінген кезде қол қояды.</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27 қарашадағы</w:t>
            </w:r>
            <w:r>
              <w:br/>
            </w:r>
            <w:r>
              <w:rPr>
                <w:rFonts w:ascii="Times New Roman"/>
                <w:b w:val="false"/>
                <w:i w:val="false"/>
                <w:color w:val="000000"/>
                <w:sz w:val="20"/>
              </w:rPr>
              <w:t>№ 99 Бұйрыққа</w:t>
            </w:r>
            <w:r>
              <w:br/>
            </w:r>
            <w:r>
              <w:rPr>
                <w:rFonts w:ascii="Times New Roman"/>
                <w:b w:val="false"/>
                <w:i w:val="false"/>
                <w:color w:val="000000"/>
                <w:sz w:val="20"/>
              </w:rPr>
              <w:t>3-қосымша</w:t>
            </w:r>
          </w:p>
        </w:tc>
      </w:tr>
    </w:tbl>
    <w:bookmarkStart w:name="z190" w:id="162"/>
    <w:p>
      <w:pPr>
        <w:spacing w:after="0"/>
        <w:ind w:left="0"/>
        <w:jc w:val="left"/>
      </w:pPr>
      <w:r>
        <w:rPr>
          <w:rFonts w:ascii="Times New Roman"/>
          <w:b/>
          <w:i w:val="false"/>
          <w:color w:val="000000"/>
        </w:rPr>
        <w:t xml:space="preserve"> "Санаторийлік-курорттық емделуге мұқтаждығы туралы қорытынды беру" мемлекеттік қызмет көрсету қағидалары</w:t>
      </w:r>
    </w:p>
    <w:bookmarkEnd w:id="162"/>
    <w:bookmarkStart w:name="z191" w:id="163"/>
    <w:p>
      <w:pPr>
        <w:spacing w:after="0"/>
        <w:ind w:left="0"/>
        <w:jc w:val="left"/>
      </w:pPr>
      <w:r>
        <w:rPr>
          <w:rFonts w:ascii="Times New Roman"/>
          <w:b/>
          <w:i w:val="false"/>
          <w:color w:val="000000"/>
        </w:rPr>
        <w:t xml:space="preserve"> 1-тарау. Жалпы ережелер</w:t>
      </w:r>
    </w:p>
    <w:bookmarkEnd w:id="163"/>
    <w:bookmarkStart w:name="z192" w:id="164"/>
    <w:p>
      <w:pPr>
        <w:spacing w:after="0"/>
        <w:ind w:left="0"/>
        <w:jc w:val="both"/>
      </w:pPr>
      <w:r>
        <w:rPr>
          <w:rFonts w:ascii="Times New Roman"/>
          <w:b w:val="false"/>
          <w:i w:val="false"/>
          <w:color w:val="000000"/>
          <w:sz w:val="28"/>
        </w:rPr>
        <w:t xml:space="preserve">
      1. Осы Қағидалар "Мемлекеттік көрсетілетін қызметтер туралы" Қазақстан Республикасы Заңының (бұдан әрі – Заң)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"Санаторийлік–курорттық емделуге мұқтаждығы туралы қорытынды беру" мемлекеттік көрсетілетін қызмет (бұдан әрі – мемлекеттік көрсетілетін қызмет) тәртібін айқындайды.</w:t>
      </w:r>
    </w:p>
    <w:bookmarkEnd w:id="164"/>
    <w:bookmarkStart w:name="z193" w:id="165"/>
    <w:p>
      <w:pPr>
        <w:spacing w:after="0"/>
        <w:ind w:left="0"/>
        <w:jc w:val="both"/>
      </w:pPr>
      <w:r>
        <w:rPr>
          <w:rFonts w:ascii="Times New Roman"/>
          <w:b w:val="false"/>
          <w:i w:val="false"/>
          <w:color w:val="000000"/>
          <w:sz w:val="28"/>
        </w:rPr>
        <w:t>
      2. Осы Қағидаларда пайдаланылатын негізгі ұғымдар:</w:t>
      </w:r>
    </w:p>
    <w:bookmarkEnd w:id="165"/>
    <w:bookmarkStart w:name="z194" w:id="166"/>
    <w:p>
      <w:pPr>
        <w:spacing w:after="0"/>
        <w:ind w:left="0"/>
        <w:jc w:val="both"/>
      </w:pPr>
      <w:r>
        <w:rPr>
          <w:rFonts w:ascii="Times New Roman"/>
          <w:b w:val="false"/>
          <w:i w:val="false"/>
          <w:color w:val="000000"/>
          <w:sz w:val="28"/>
        </w:rPr>
        <w:t>
      1) мемлекеттік көрсетілетін қызмет – көрсетілетін қызметті алушылардың 1)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166"/>
    <w:bookmarkStart w:name="z195" w:id="167"/>
    <w:p>
      <w:pPr>
        <w:spacing w:after="0"/>
        <w:ind w:left="0"/>
        <w:jc w:val="both"/>
      </w:pPr>
      <w:r>
        <w:rPr>
          <w:rFonts w:ascii="Times New Roman"/>
          <w:b w:val="false"/>
          <w:i w:val="false"/>
          <w:color w:val="000000"/>
          <w:sz w:val="28"/>
        </w:rPr>
        <w:t>
      2)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167"/>
    <w:bookmarkStart w:name="z196" w:id="168"/>
    <w:p>
      <w:pPr>
        <w:spacing w:after="0"/>
        <w:ind w:left="0"/>
        <w:jc w:val="both"/>
      </w:pPr>
      <w:r>
        <w:rPr>
          <w:rFonts w:ascii="Times New Roman"/>
          <w:b w:val="false"/>
          <w:i w:val="false"/>
          <w:color w:val="000000"/>
          <w:sz w:val="28"/>
        </w:rPr>
        <w:t>
      3)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168"/>
    <w:bookmarkStart w:name="z197" w:id="169"/>
    <w:p>
      <w:pPr>
        <w:spacing w:after="0"/>
        <w:ind w:left="0"/>
        <w:jc w:val="both"/>
      </w:pPr>
      <w:r>
        <w:rPr>
          <w:rFonts w:ascii="Times New Roman"/>
          <w:b w:val="false"/>
          <w:i w:val="false"/>
          <w:color w:val="000000"/>
          <w:sz w:val="28"/>
        </w:rPr>
        <w:t xml:space="preserve">
      4) цифрлық құжаттар сервисі – "электрондық үкіметтің"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 </w:t>
      </w:r>
    </w:p>
    <w:bookmarkEnd w:id="169"/>
    <w:bookmarkStart w:name="z198" w:id="170"/>
    <w:p>
      <w:pPr>
        <w:spacing w:after="0"/>
        <w:ind w:left="0"/>
        <w:jc w:val="both"/>
      </w:pPr>
      <w:r>
        <w:rPr>
          <w:rFonts w:ascii="Times New Roman"/>
          <w:b w:val="false"/>
          <w:i w:val="false"/>
          <w:color w:val="000000"/>
          <w:sz w:val="28"/>
        </w:rPr>
        <w:t>
      5)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70"/>
    <w:bookmarkStart w:name="z199" w:id="171"/>
    <w:p>
      <w:pPr>
        <w:spacing w:after="0"/>
        <w:ind w:left="0"/>
        <w:jc w:val="left"/>
      </w:pPr>
      <w:r>
        <w:rPr>
          <w:rFonts w:ascii="Times New Roman"/>
          <w:b/>
          <w:i w:val="false"/>
          <w:color w:val="000000"/>
        </w:rPr>
        <w:t xml:space="preserve"> 2-тарау. "Санаторийлік-курорттық емделуге мұқтаждығы туралы қорытынды беру" мемлекеттік қызмет көрсету тәртібі</w:t>
      </w:r>
    </w:p>
    <w:bookmarkEnd w:id="171"/>
    <w:bookmarkStart w:name="z200" w:id="172"/>
    <w:p>
      <w:pPr>
        <w:spacing w:after="0"/>
        <w:ind w:left="0"/>
        <w:jc w:val="both"/>
      </w:pPr>
      <w:r>
        <w:rPr>
          <w:rFonts w:ascii="Times New Roman"/>
          <w:b w:val="false"/>
          <w:i w:val="false"/>
          <w:color w:val="000000"/>
          <w:sz w:val="28"/>
        </w:rPr>
        <w:t>
      3. Мемлекеттік қызметті көрсетуді ұсыну тәсілдерін, мерзімін, нысанын қамтитын мемлекеттік қызметті көрсетуге қойылатын негізгі талаптардың тізбесі (бұдан әрі – Тізбе) және мемлекеттік қызметті көрсету нәтижесі осы Қағидаларға қосымшада көзделген.</w:t>
      </w:r>
    </w:p>
    <w:bookmarkEnd w:id="172"/>
    <w:bookmarkStart w:name="z201" w:id="173"/>
    <w:p>
      <w:pPr>
        <w:spacing w:after="0"/>
        <w:ind w:left="0"/>
        <w:jc w:val="both"/>
      </w:pPr>
      <w:r>
        <w:rPr>
          <w:rFonts w:ascii="Times New Roman"/>
          <w:b w:val="false"/>
          <w:i w:val="false"/>
          <w:color w:val="000000"/>
          <w:sz w:val="28"/>
        </w:rPr>
        <w:t>
      4. Мемлекеттік көрсетілетін қызметті алу үшін көрсетілетін қызметті алушы көрсетілетін қызметті берушіге бекітілген жері бойынша медициналық-санитариялық алғашқы көмек көрсететін денсаулық сақтау ұйымына (бұдан әрі – МСАК ұйымы) тікелей және (немесе) "электрондық үкімет" (бұдан әрі – Портал) арқылы жүгінеді.</w:t>
      </w:r>
    </w:p>
    <w:bookmarkEnd w:id="173"/>
    <w:bookmarkStart w:name="z202" w:id="174"/>
    <w:p>
      <w:pPr>
        <w:spacing w:after="0"/>
        <w:ind w:left="0"/>
        <w:jc w:val="both"/>
      </w:pPr>
      <w:r>
        <w:rPr>
          <w:rFonts w:ascii="Times New Roman"/>
          <w:b w:val="false"/>
          <w:i w:val="false"/>
          <w:color w:val="000000"/>
          <w:sz w:val="28"/>
        </w:rPr>
        <w:t xml:space="preserve">
      5. Мемлекеттік көрсетілетін қызметті электрондық форматта алу үшін, көрсетілетін қызметті алушы мемлекеттік қызметті ЭЦҚ арқылы қол қойылған сұрау салуды Порталда қалыптастырады. Мемлекеттік қызметті көрсету нәтижесін көрсетілетін қызметті беруші көрсетілетін қызметті алушыға "Жеке кабинетке" электрондық құжат нысанында жолдайды. </w:t>
      </w:r>
    </w:p>
    <w:bookmarkEnd w:id="174"/>
    <w:bookmarkStart w:name="z203" w:id="175"/>
    <w:p>
      <w:pPr>
        <w:spacing w:after="0"/>
        <w:ind w:left="0"/>
        <w:jc w:val="both"/>
      </w:pPr>
      <w:r>
        <w:rPr>
          <w:rFonts w:ascii="Times New Roman"/>
          <w:b w:val="false"/>
          <w:i w:val="false"/>
          <w:color w:val="000000"/>
          <w:sz w:val="28"/>
        </w:rPr>
        <w:t xml:space="preserve">
      Көрсетілетін қызметті алушы Тізбенің 8-тармағымен көзделген құжаттарды беруі кезінде "Жеке кабинетке" көрсетілетін қызметті берушінің уәкілетті тұлғасының ЭЦҚ қол қойылған электрондық құжат нысанындағы мемлекеттік көрсетілетін қызметтің нәтижесін беру күнін белгілеу туралы хабарлама немесе электрондық құжат нысанында мемлекеттік көрсетілетін қызметті көрсетуден бас тарту туралы дәлелді жауап жіберіледі. </w:t>
      </w:r>
    </w:p>
    <w:bookmarkEnd w:id="175"/>
    <w:bookmarkStart w:name="z204" w:id="176"/>
    <w:p>
      <w:pPr>
        <w:spacing w:after="0"/>
        <w:ind w:left="0"/>
        <w:jc w:val="both"/>
      </w:pPr>
      <w:r>
        <w:rPr>
          <w:rFonts w:ascii="Times New Roman"/>
          <w:b w:val="false"/>
          <w:i w:val="false"/>
          <w:color w:val="000000"/>
          <w:sz w:val="28"/>
        </w:rPr>
        <w:t>
      6. Көрсетілетін қызметті алушының жеке басын куәландыратын құжат туралы мәліметтерді көрсетілетін қызметті беруші цифрлық құжаттар сервисінен (сәйкестендіру үшін) Порталда тіркелген пайдаланушының ұялы байланыс абоненттік нөмірі арқылы бір реттік парольді беру немесе портал хабарламасына жауап ретінде қысқа мәтіндік хабарлама жіберу арқылы ұсынылған құжат иесінің келісімі болған жағдайда алады.</w:t>
      </w:r>
    </w:p>
    <w:bookmarkEnd w:id="176"/>
    <w:bookmarkStart w:name="z205" w:id="177"/>
    <w:p>
      <w:pPr>
        <w:spacing w:after="0"/>
        <w:ind w:left="0"/>
        <w:jc w:val="both"/>
      </w:pPr>
      <w:r>
        <w:rPr>
          <w:rFonts w:ascii="Times New Roman"/>
          <w:b w:val="false"/>
          <w:i w:val="false"/>
          <w:color w:val="000000"/>
          <w:sz w:val="28"/>
        </w:rPr>
        <w:t xml:space="preserve">
      7. Көрсетілетін қызметті алушы еңбек заңнамасына сәйкес жұмыс уақыты аяқталғаннан кейін, демалыс және мереке күндері жүгінген кезде көрсетілетін қызметті беруші өтініштерді қабылдауды және мемлекеттік қызметті көрсету нәтижелерін беруді келесі жұмыс күні жүзеге асырады. </w:t>
      </w:r>
    </w:p>
    <w:bookmarkEnd w:id="177"/>
    <w:bookmarkStart w:name="z206" w:id="178"/>
    <w:p>
      <w:pPr>
        <w:spacing w:after="0"/>
        <w:ind w:left="0"/>
        <w:jc w:val="both"/>
      </w:pPr>
      <w:r>
        <w:rPr>
          <w:rFonts w:ascii="Times New Roman"/>
          <w:b w:val="false"/>
          <w:i w:val="false"/>
          <w:color w:val="000000"/>
          <w:sz w:val="28"/>
        </w:rPr>
        <w:t xml:space="preserve">
      8. Мемлекеттік қызметті көрсету нәтижесі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069/е нысаны бойынша берілген санаторийлік-курорттық карта немесе мемлекеттік қызметті көрсетуден дәлелді бас тарту болып табылады.</w:t>
      </w:r>
    </w:p>
    <w:bookmarkEnd w:id="178"/>
    <w:bookmarkStart w:name="z207" w:id="179"/>
    <w:p>
      <w:pPr>
        <w:spacing w:after="0"/>
        <w:ind w:left="0"/>
        <w:jc w:val="both"/>
      </w:pPr>
      <w:r>
        <w:rPr>
          <w:rFonts w:ascii="Times New Roman"/>
          <w:b w:val="false"/>
          <w:i w:val="false"/>
          <w:color w:val="000000"/>
          <w:sz w:val="28"/>
        </w:rPr>
        <w:t>
      9. Көрсетілетін қызметті алушы осы Қағидаларға қосымшаға сәйкес құжаттардың толық пакетін ұсынбаған немесе қолданылу мерзімі өтіп кеткен құжаттарды ұсынған жағдайларда, көрсетілетін қызметті беруші өтінішті қабылдаудан бас тартады.</w:t>
      </w:r>
    </w:p>
    <w:bookmarkEnd w:id="179"/>
    <w:bookmarkStart w:name="z208" w:id="180"/>
    <w:p>
      <w:pPr>
        <w:spacing w:after="0"/>
        <w:ind w:left="0"/>
        <w:jc w:val="both"/>
      </w:pPr>
      <w:r>
        <w:rPr>
          <w:rFonts w:ascii="Times New Roman"/>
          <w:b w:val="false"/>
          <w:i w:val="false"/>
          <w:color w:val="000000"/>
          <w:sz w:val="28"/>
        </w:rPr>
        <w:t>
      10. Мемлекеттік көрсетілетін қызмет 1 (бір) жұмыс күні ішінде көрсетіледі.</w:t>
      </w:r>
    </w:p>
    <w:bookmarkEnd w:id="180"/>
    <w:bookmarkStart w:name="z209" w:id="181"/>
    <w:p>
      <w:pPr>
        <w:spacing w:after="0"/>
        <w:ind w:left="0"/>
        <w:jc w:val="both"/>
      </w:pPr>
      <w:r>
        <w:rPr>
          <w:rFonts w:ascii="Times New Roman"/>
          <w:b w:val="false"/>
          <w:i w:val="false"/>
          <w:color w:val="000000"/>
          <w:sz w:val="28"/>
        </w:rPr>
        <w:t xml:space="preserve">
      11. Көрсетілетін қызметті беруші Заңның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сәйкес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181"/>
    <w:bookmarkStart w:name="z210" w:id="182"/>
    <w:p>
      <w:pPr>
        <w:spacing w:after="0"/>
        <w:ind w:left="0"/>
        <w:jc w:val="both"/>
      </w:pPr>
      <w:r>
        <w:rPr>
          <w:rFonts w:ascii="Times New Roman"/>
          <w:b w:val="false"/>
          <w:i w:val="false"/>
          <w:color w:val="000000"/>
          <w:sz w:val="28"/>
        </w:rPr>
        <w:t>
      12. Денсаулық сақтау саласындағы уәкілетті орган осы Қағидалар бекітілген немесе өзгерістер енгізілген күннен бастап үш жұмыс күні ішінде оларды жаңартады және МСАК ұйымдарына, "Электрондық үкіметтің" ақпараттық-коммуникациялық инфрақұрылымының операторына және Бірыңғай байланыс орталығына жібереді.</w:t>
      </w:r>
    </w:p>
    <w:bookmarkEnd w:id="182"/>
    <w:bookmarkStart w:name="z211" w:id="183"/>
    <w:p>
      <w:pPr>
        <w:spacing w:after="0"/>
        <w:ind w:left="0"/>
        <w:jc w:val="left"/>
      </w:pPr>
      <w:r>
        <w:rPr>
          <w:rFonts w:ascii="Times New Roman"/>
          <w:b/>
          <w:i w:val="false"/>
          <w:color w:val="000000"/>
        </w:rPr>
        <w:t xml:space="preserve"> 3-тарау. "Санаторийлік-курорттық емделуге мұқтаждығы туралы қорытынды беру" мемлекеттік қызметін көрсету кезінде көрсетілетін қызметті берушінің құрылымдық бөлімшелерінің (қызметкерлерінің) өзара іс-қимыл жасау тәртібі</w:t>
      </w:r>
    </w:p>
    <w:bookmarkEnd w:id="183"/>
    <w:bookmarkStart w:name="z212" w:id="184"/>
    <w:p>
      <w:pPr>
        <w:spacing w:after="0"/>
        <w:ind w:left="0"/>
        <w:jc w:val="both"/>
      </w:pPr>
      <w:r>
        <w:rPr>
          <w:rFonts w:ascii="Times New Roman"/>
          <w:b w:val="false"/>
          <w:i w:val="false"/>
          <w:color w:val="000000"/>
          <w:sz w:val="28"/>
        </w:rPr>
        <w:t>
      13. Мемлекеттік көрсетілетін қызметті алу үшін МСАК ұйымына тікелей жүгінген кезде көрсетілетін қызметті алушы тиісті диагноз бойынша клиникалық-диагностикалық (зертханалық, аспаптық және функционалдық, бейінді мамандардың консультациялары) зерттеулерінің (бұдан әрі – зерттеулер) нәтижелерімен алдын ала жазылу бойынша учаскелік дәрігерге қабылдауға барады.</w:t>
      </w:r>
    </w:p>
    <w:bookmarkEnd w:id="184"/>
    <w:bookmarkStart w:name="z213" w:id="185"/>
    <w:p>
      <w:pPr>
        <w:spacing w:after="0"/>
        <w:ind w:left="0"/>
        <w:jc w:val="both"/>
      </w:pPr>
      <w:r>
        <w:rPr>
          <w:rFonts w:ascii="Times New Roman"/>
          <w:b w:val="false"/>
          <w:i w:val="false"/>
          <w:color w:val="000000"/>
          <w:sz w:val="28"/>
        </w:rPr>
        <w:t xml:space="preserve">
      Учаскелік дәрігер қарап-тексеру, зерттеу нәтижелері негізінде амбулаториялық науқастың медициналық картасында санаторийлік-курорттық емдеу мұқтаждығы туралы қорытынды ресімдейді, санаторийлік-курорттық картаны толтырады. </w:t>
      </w:r>
    </w:p>
    <w:bookmarkEnd w:id="185"/>
    <w:bookmarkStart w:name="z214" w:id="186"/>
    <w:p>
      <w:pPr>
        <w:spacing w:after="0"/>
        <w:ind w:left="0"/>
        <w:jc w:val="both"/>
      </w:pPr>
      <w:r>
        <w:rPr>
          <w:rFonts w:ascii="Times New Roman"/>
          <w:b w:val="false"/>
          <w:i w:val="false"/>
          <w:color w:val="000000"/>
          <w:sz w:val="28"/>
        </w:rPr>
        <w:t>
      Санаторийлік-курорттық емдеуге қарсы көрсетілімдер болған кезде, зерттеу нәтижелері болмаған кезде учаскелік дәрігер бас тарту негіздерін көрсете отырып, жазбаша бас тартуды ресімдейді.</w:t>
      </w:r>
    </w:p>
    <w:bookmarkEnd w:id="186"/>
    <w:bookmarkStart w:name="z215" w:id="187"/>
    <w:p>
      <w:pPr>
        <w:spacing w:after="0"/>
        <w:ind w:left="0"/>
        <w:jc w:val="both"/>
      </w:pPr>
      <w:r>
        <w:rPr>
          <w:rFonts w:ascii="Times New Roman"/>
          <w:b w:val="false"/>
          <w:i w:val="false"/>
          <w:color w:val="000000"/>
          <w:sz w:val="28"/>
        </w:rPr>
        <w:t xml:space="preserve">
      14. Мемлекеттік қызметті портал арқылы көрсету үшін МСАК ұйымының басшысы медициналық ақпараттық жүйелер мен дербес медициналық деректерге қол жеткізе алатын мемлекеттік қызметті көрсетуге жауапты адамды (бұдан әрі – жауапты маман) тағайындайды. </w:t>
      </w:r>
    </w:p>
    <w:bookmarkEnd w:id="187"/>
    <w:bookmarkStart w:name="z216" w:id="188"/>
    <w:p>
      <w:pPr>
        <w:spacing w:after="0"/>
        <w:ind w:left="0"/>
        <w:jc w:val="both"/>
      </w:pPr>
      <w:r>
        <w:rPr>
          <w:rFonts w:ascii="Times New Roman"/>
          <w:b w:val="false"/>
          <w:i w:val="false"/>
          <w:color w:val="000000"/>
          <w:sz w:val="28"/>
        </w:rPr>
        <w:t>
      15. Жауапты маман дәрігердің құжаттар топтамасының толықтығы және санаторийлік-курорттық емдеу мұқтаждығы туралы қорытындысының электрондық көшірмелерінің сәйкестігін, клиникалық-диагностикалық зерттеулер нәтижелерінің медициналық ақпараттық жүйелерінің деректері негізінде тексереді.</w:t>
      </w:r>
    </w:p>
    <w:bookmarkEnd w:id="188"/>
    <w:bookmarkStart w:name="z217" w:id="189"/>
    <w:p>
      <w:pPr>
        <w:spacing w:after="0"/>
        <w:ind w:left="0"/>
        <w:jc w:val="both"/>
      </w:pPr>
      <w:r>
        <w:rPr>
          <w:rFonts w:ascii="Times New Roman"/>
          <w:b w:val="false"/>
          <w:i w:val="false"/>
          <w:color w:val="000000"/>
          <w:sz w:val="28"/>
        </w:rPr>
        <w:t>
      16. Құжаттардың толық пакетінің болуы және дәрігердің санаторийлік-курорттық емдеу мұқтаждығы туралы қорытындысының электрондық көшірмелері, клиникалық-диагностикалық зерттеулердің нәтижелері медициналық ақпараттық жүйелердің деректеріне сәйкес келген кезде жауапты маман медициналық ақпараттық жүйелерден санаторийлік-курорттық картаның ЭЦҚ қол қойылған электрондық көшірмесін көрсетілетін қызметті алушының жеке кабинетіне жібереді.</w:t>
      </w:r>
    </w:p>
    <w:bookmarkEnd w:id="189"/>
    <w:bookmarkStart w:name="z218" w:id="19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негіздер бойынша мемлекеттік қызмет көрсетуден бас тартқан кезде жауапты маман дәлелді бас тартуды ресімдейді, ЭЦҚ арқылы қол қояды және көрсетілетін қызметті алушының жеке кабинетіне жібереді.</w:t>
      </w:r>
    </w:p>
    <w:bookmarkEnd w:id="190"/>
    <w:bookmarkStart w:name="z219" w:id="191"/>
    <w:p>
      <w:pPr>
        <w:spacing w:after="0"/>
        <w:ind w:left="0"/>
        <w:jc w:val="left"/>
      </w:pPr>
      <w:r>
        <w:rPr>
          <w:rFonts w:ascii="Times New Roman"/>
          <w:b/>
          <w:i w:val="false"/>
          <w:color w:val="000000"/>
        </w:rPr>
        <w:t xml:space="preserve"> 4-тарау.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191"/>
    <w:bookmarkStart w:name="z220" w:id="192"/>
    <w:p>
      <w:pPr>
        <w:spacing w:after="0"/>
        <w:ind w:left="0"/>
        <w:jc w:val="both"/>
      </w:pPr>
      <w:r>
        <w:rPr>
          <w:rFonts w:ascii="Times New Roman"/>
          <w:b w:val="false"/>
          <w:i w:val="false"/>
          <w:color w:val="000000"/>
          <w:sz w:val="28"/>
        </w:rPr>
        <w:t>
      17. Мемлекеттік қызмет көрсету мәселелері бойынша көрсетілетін қызметті берушінің және (немесе) олардың қызметкерлерінің шешімдеріне, әрекеттеріне (әрекетсіздігіне) шағым көрсетілетін қызметті беруші басшысының атына беріледі.</w:t>
      </w:r>
    </w:p>
    <w:bookmarkEnd w:id="192"/>
    <w:bookmarkStart w:name="z221" w:id="193"/>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күннен бастап бес жұмыс күні ішінде қаралуға жатады. </w:t>
      </w:r>
    </w:p>
    <w:bookmarkEnd w:id="193"/>
    <w:bookmarkStart w:name="z222" w:id="194"/>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күннен бастап он бес жұмыс күні ішінде қаралуға жатады.</w:t>
      </w:r>
    </w:p>
    <w:bookmarkEnd w:id="194"/>
    <w:bookmarkStart w:name="z223" w:id="195"/>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арқылы алуға болады.</w:t>
      </w:r>
    </w:p>
    <w:bookmarkEnd w:id="195"/>
    <w:bookmarkStart w:name="z224" w:id="196"/>
    <w:p>
      <w:pPr>
        <w:spacing w:after="0"/>
        <w:ind w:left="0"/>
        <w:jc w:val="both"/>
      </w:pPr>
      <w:r>
        <w:rPr>
          <w:rFonts w:ascii="Times New Roman"/>
          <w:b w:val="false"/>
          <w:i w:val="false"/>
          <w:color w:val="000000"/>
          <w:sz w:val="28"/>
        </w:rPr>
        <w:t>
      18. Мемлекеттік қызмет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bookmarkEnd w:id="196"/>
    <w:bookmarkStart w:name="z225" w:id="197"/>
    <w:p>
      <w:pPr>
        <w:spacing w:after="0"/>
        <w:ind w:left="0"/>
        <w:jc w:val="both"/>
      </w:pPr>
      <w:r>
        <w:rPr>
          <w:rFonts w:ascii="Times New Roman"/>
          <w:b w:val="false"/>
          <w:i w:val="false"/>
          <w:color w:val="000000"/>
          <w:sz w:val="28"/>
        </w:rPr>
        <w:t>
      Шағым шешімі, әрекеті (әрекетсіздігі) шағым жасалатын көрсетілетін қызметті берушіге беріледі.</w:t>
      </w:r>
    </w:p>
    <w:bookmarkEnd w:id="197"/>
    <w:bookmarkStart w:name="z226" w:id="198"/>
    <w:p>
      <w:pPr>
        <w:spacing w:after="0"/>
        <w:ind w:left="0"/>
        <w:jc w:val="both"/>
      </w:pPr>
      <w:r>
        <w:rPr>
          <w:rFonts w:ascii="Times New Roman"/>
          <w:b w:val="false"/>
          <w:i w:val="false"/>
          <w:color w:val="000000"/>
          <w:sz w:val="28"/>
        </w:rPr>
        <w:t>
      Көрсетілетін қызметті беруші шағым түскен күннен бастап үш жұмыс күнінен кешіктірмей оны және әкімшілік істі шағымды қарайтын органға жібереді.</w:t>
      </w:r>
    </w:p>
    <w:bookmarkEnd w:id="198"/>
    <w:bookmarkStart w:name="z227" w:id="199"/>
    <w:p>
      <w:pPr>
        <w:spacing w:after="0"/>
        <w:ind w:left="0"/>
        <w:jc w:val="both"/>
      </w:pPr>
      <w:r>
        <w:rPr>
          <w:rFonts w:ascii="Times New Roman"/>
          <w:b w:val="false"/>
          <w:i w:val="false"/>
          <w:color w:val="000000"/>
          <w:sz w:val="28"/>
        </w:rPr>
        <w:t>
      Көрсетілетін қызметті беруші шағымда көрсетілген талаптарды толық қанағаттандыратын шешім және (немесе) өзге де әкімшілік іәрекет қабылданған кезде шағымды қарайтын органға шағым жібермеуге құқылы.</w:t>
      </w:r>
    </w:p>
    <w:bookmarkEnd w:id="199"/>
    <w:bookmarkStart w:name="z228" w:id="200"/>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"Санаторийлік-курорттық</w:t>
            </w:r>
            <w:r>
              <w:br/>
            </w:r>
            <w:r>
              <w:rPr>
                <w:rFonts w:ascii="Times New Roman"/>
                <w:b w:val="false"/>
                <w:i w:val="false"/>
                <w:color w:val="000000"/>
                <w:sz w:val="20"/>
              </w:rPr>
              <w:t>емделуге мұқтаждығы туралы</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p>
        </w:tc>
      </w:tr>
    </w:tbl>
    <w:bookmarkStart w:name="z230" w:id="201"/>
    <w:p>
      <w:pPr>
        <w:spacing w:after="0"/>
        <w:ind w:left="0"/>
        <w:jc w:val="left"/>
      </w:pPr>
      <w:r>
        <w:rPr>
          <w:rFonts w:ascii="Times New Roman"/>
          <w:b/>
          <w:i w:val="false"/>
          <w:color w:val="000000"/>
        </w:rPr>
        <w:t xml:space="preserve"> "Санаторийлік-курорттық емделуге мұқтаждығы туралы қорытынды беру" мемлекеттік қызмет көрсетуге қойылатын негізгі талаптардың тізбесі</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Медициналық-санитариялық алғашқы көмек көрсететін денсаулық сақтау ұйымдары (бұдан әрі – МСАК ұйымдары).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 арқылы тікелей МСАК ұйымдарымен.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2"/>
          <w:p>
            <w:pPr>
              <w:spacing w:after="20"/>
              <w:ind w:left="20"/>
              <w:jc w:val="both"/>
            </w:pPr>
            <w:r>
              <w:rPr>
                <w:rFonts w:ascii="Times New Roman"/>
                <w:b w:val="false"/>
                <w:i w:val="false"/>
                <w:color w:val="000000"/>
                <w:sz w:val="20"/>
              </w:rPr>
              <w:t>
МСАК ұйымына жүгінген кезде:</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1) пациент құжаттарын тапсырған сәттен бастап- 1 (бір) жұмыс күні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 тапсыру үшін күтудің рұқсат етілген ең ұзақ уақыты - 30 (отыз)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 арқылы жүгінген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пациент құжаттарды тапсырған сәттен бастап - 30 (отыз) минуттан аспайды. </w:t>
            </w:r>
          </w:p>
          <w:p>
            <w:pPr>
              <w:spacing w:after="20"/>
              <w:ind w:left="20"/>
              <w:jc w:val="both"/>
            </w:pPr>
            <w:r>
              <w:rPr>
                <w:rFonts w:ascii="Times New Roman"/>
                <w:b w:val="false"/>
                <w:i w:val="false"/>
                <w:color w:val="000000"/>
                <w:sz w:val="20"/>
              </w:rPr>
              <w:t>
Портал арқылы мемлекеттік көрсетілетін қызмет порталға жүгінген күні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№21579 болып тіркелген) бекітілген, көрсетілетін қызметті берушінің ЭЦҚ қол қойылған электрондық құжаттың 069/е нысаны бойынша берілген санаторийлік-курорттық карта немесе мемлекеттік қызметті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03"/>
          <w:p>
            <w:pPr>
              <w:spacing w:after="20"/>
              <w:ind w:left="20"/>
              <w:jc w:val="both"/>
            </w:pPr>
            <w:r>
              <w:rPr>
                <w:rFonts w:ascii="Times New Roman"/>
                <w:b w:val="false"/>
                <w:i w:val="false"/>
                <w:color w:val="000000"/>
                <w:sz w:val="20"/>
              </w:rPr>
              <w:t>
1) Көрсетілетін қызметті беруші – еңбек заңнамасына сәйкес демалыс және мереке күндерін қоспағанда 13.00-ден 14.30-ға дейінгі түскі үзіліспен дүйсенбіден бастап жұмаға дейін сағат сағат 9.00-ден 18.30-ға дейін.</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 тәулік бойы (жөндеу жұмыстарын жүргізуге байланысты техникалық үзілістерді қоспағанда).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Мемлекеттік көрсетілетін қызметті алуға сұрау салу көрсетілетін қызметті берушінің жұмысы аяқталғанға дейін 2 сағат бұрын (жұмыс күндері сағат 18.00-ге дейін) қабылданады.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04"/>
          <w:p>
            <w:pPr>
              <w:spacing w:after="20"/>
              <w:ind w:left="20"/>
              <w:jc w:val="both"/>
            </w:pPr>
            <w:r>
              <w:rPr>
                <w:rFonts w:ascii="Times New Roman"/>
                <w:b w:val="false"/>
                <w:i w:val="false"/>
                <w:color w:val="000000"/>
                <w:sz w:val="20"/>
              </w:rPr>
              <w:t>
Көрсетілетін қызметті берушіге жүгінген кезде:</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1) Жеке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Жіберілетін диагнозға сәйкес клиникалық-диагностикалық зерттеулердің нәтижелері.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 арқылы жүгінген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жеке басын куәландыратын құжат туралы мәліметтерді көрсетілетін қызметті беруші цифрлық құжаттар сервисінен (сәйкестендіру үшін) порталда тіркелген пайдаланушының ұялы байланыс абоненттік нөмірі арқылы бір реттік парольді беру немесе портал хабарламасына жауап ретінде қысқа мәтіндік хабарлама жіберу арқылы ұсынылған құжат иесінің келісімі болған жағдайда алады.</w:t>
            </w:r>
          </w:p>
          <w:p>
            <w:pPr>
              <w:spacing w:after="20"/>
              <w:ind w:left="20"/>
              <w:jc w:val="both"/>
            </w:pPr>
            <w:r>
              <w:rPr>
                <w:rFonts w:ascii="Times New Roman"/>
                <w:b w:val="false"/>
                <w:i w:val="false"/>
                <w:color w:val="000000"/>
                <w:sz w:val="20"/>
              </w:rPr>
              <w:t>
Дәрігердің санаторийлік-курорттық емделуге мұқтаждығы туралы қорытындысының электрондық көшірмелері және клиникалық-диагностикалық зерттеулердің нәтижелері медициналық ақпараттық жүйелерден алынады.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05"/>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алушының ұсынған құжаттардың және (немесе) олардағы деректердің (мәліметтердің) анық еместігінің анықталуы.</w:t>
            </w:r>
          </w:p>
          <w:bookmarkEnd w:id="205"/>
          <w:p>
            <w:pPr>
              <w:spacing w:after="20"/>
              <w:ind w:left="20"/>
              <w:jc w:val="both"/>
            </w:pPr>
            <w:r>
              <w:rPr>
                <w:rFonts w:ascii="Times New Roman"/>
                <w:b w:val="false"/>
                <w:i w:val="false"/>
                <w:color w:val="000000"/>
                <w:sz w:val="20"/>
              </w:rPr>
              <w:t xml:space="preserve">
2) Мемлекеттік қызметті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көрсетілетін қызметті алушының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оның ішінде электрондық нысанда көрсетілетің қызмет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06"/>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электрондық нысанда порталда тіркелген көрсетілетін қызметті алушының ұялы байланыс абоненттік нөмірі арқылы бір реттік пароль беру немесе портал хабарламасына жауап ретінде қысқа мәтіндік хабарлама жіберу арқылы алу мүмкіндігі бар.</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мемлекеттік қызметті ЭЦҚ болған жағдайда портал арқылы электрондық нысанда алу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Мүмкіндігі шектеулі адамдар үшін пандустың, шақыру түймесінің, зағиптар мен нашар көретіндерге арналған тактильді жолдың, күту залының, үлгі құжаттары бар тіреуіштердің болуы.</w:t>
            </w:r>
          </w:p>
          <w:p>
            <w:pPr>
              <w:spacing w:after="20"/>
              <w:ind w:left="20"/>
              <w:jc w:val="both"/>
            </w:pPr>
            <w:r>
              <w:rPr>
                <w:rFonts w:ascii="Times New Roman"/>
                <w:b w:val="false"/>
                <w:i w:val="false"/>
                <w:color w:val="000000"/>
                <w:sz w:val="20"/>
              </w:rPr>
              <w:t>
Көрсетілетін қызметті алушының көрсетілетін қызметті берушінің анықтамалық қызметтерінде, сондай-ақ "1414", 8-800-080-7777 Бірыңғай байланыс орталығында мемлекеттік қызмет көрсету тәртібі мен мәртебесі туралы ақпарат алу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