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8922" w14:textId="3638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28 қарашадағы № 104 бұйрығы. Қазақстан Республикасының Әділет министрлігінде 2024 жылғы 29 қарашада № 35429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мен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барлау және қарсы барлау қызметін жүзеге асыратын арнаулы мемлекеттік органдардың бюджеттік инвестицияларын жоспарлау және іске асыру тәртібін, білім беру саласындағы пилоттық ұлттық жоба шеңберінде бюджеттік инвестицияларын жоспарлау және іске асыру тәртібін қоспағанда,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қарау, іріктеу, іске асырылуын мониторингтеу және бағалау және бюджеттік кредиттеудiң орындылығын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"184. БИЖ-ді іске асыру мониторингі нақты алынатын нәтижелерді БИЖ-ді тиімді басқаруды қамтамасыз ету мақсатында ықтимал ауытқуларды уақтылы анықтау үшін экономикалық қорытындыға/инвестициялық ұсынысқа/БИЖ ТЭН/ Инвестициялардың ҚЭН сәйкес есепті күнге жоспарланған нәтижелермен салыстыру жолымен жүргізіледі.</w:t>
      </w:r>
    </w:p>
    <w:bookmarkEnd w:id="1"/>
    <w:p>
      <w:pPr>
        <w:spacing w:after="0"/>
        <w:ind w:left="0"/>
        <w:jc w:val="both"/>
      </w:pPr>
      <w:r>
        <w:rPr>
          <w:rFonts w:ascii="Times New Roman"/>
          <w:b w:val="false"/>
          <w:i w:val="false"/>
          <w:color w:val="000000"/>
          <w:sz w:val="28"/>
        </w:rPr>
        <w:t>
      ББӘ БИЖ-дің іске асырылу мониторингінің қорытындылары бойынша жылдық есептің нәтижелерін қалыптастырады және мемлекеттік жоспарлау жөніндегі орталық немесе жергілікті уәкілетті органға МЖАЖ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"186. Республикалық бюджеттен берілетін нысаналы даму трансферттері есебінен іске асырылатын республикалық БИЖ-ді және жергілікті БИЖ-ді іске асыру мониторингін республикалық бюджеттік бағдарламалардың әкімшілері жүзеге асырады.</w:t>
      </w:r>
    </w:p>
    <w:bookmarkEnd w:id="2"/>
    <w:p>
      <w:pPr>
        <w:spacing w:after="0"/>
        <w:ind w:left="0"/>
        <w:jc w:val="both"/>
      </w:pPr>
      <w:r>
        <w:rPr>
          <w:rFonts w:ascii="Times New Roman"/>
          <w:b w:val="false"/>
          <w:i w:val="false"/>
          <w:color w:val="000000"/>
          <w:sz w:val="28"/>
        </w:rPr>
        <w:t>
      Жергілікті БИЖ-ді іске асыру мониторингін мемлекеттік жоспарлау жөніндегі жергілікті уәкілетті орган жергілікті бюджеттік бағдарламалар әкімшілерінің есептері негізінде жүзеге асырады.</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республикалық және жергілікті БИЖ-ді іске асыру мониторингі бойынша есептерді мемлекеттік органның ресми интернет-ресурстарында тоқсан сайын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"191. Республикалық бюджеттік бағдарламалардың әкімшілері және жергілікті бюджеттік бағдарламалардың әкімшілері қажетті ақпаратты тоқсан сайын есепті кезеңнен кейінгі айдың 10 (оны) күніне дейін қазақ және орыс тілдерінде электрондық жеткізгіште дайындайды және мыналарды:</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бюджеттік инвестициялық жобаларды дайындау және іске асыру жоспар-кестесін;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жобаның паспортын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"197. ББӘ республикалық БИЖ-ді, жергілікті БИЖ-ді, сондай-ақ тиісті бюджетті жоспарлау (нақтылау) кезінде республикалық бюджеттен берілетін нысаналы даму трансферттері мен кредиттер есебінен іске асырылатын жобалардың іске асыру мониторингі нәтижелерін БИЖ-ді іске асырудан экономикалық және әлеуметтік қайтарымдылықтың ұзақ мерзімді көрсеткіштеріне қол жеткізу бойынша ағымдағы жағдай туралы ақпаратты ескере отырып пайдаланады.</w:t>
      </w:r>
    </w:p>
    <w:bookmarkEnd w:id="4"/>
    <w:p>
      <w:pPr>
        <w:spacing w:after="0"/>
        <w:ind w:left="0"/>
        <w:jc w:val="both"/>
      </w:pPr>
      <w:r>
        <w:rPr>
          <w:rFonts w:ascii="Times New Roman"/>
          <w:b w:val="false"/>
          <w:i w:val="false"/>
          <w:color w:val="000000"/>
          <w:sz w:val="28"/>
        </w:rPr>
        <w:t xml:space="preserve">
      Бюджеттік бағдарлама басшысы республикалық және жергілікті БИЖ-ді іске асыру мониторингін мемлекеттік жоспарлау жөніндегі орталық уәкілетті органға осы Қағидалардың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194-тармақтарында</w:t>
      </w:r>
      <w:r>
        <w:rPr>
          <w:rFonts w:ascii="Times New Roman"/>
          <w:b w:val="false"/>
          <w:i w:val="false"/>
          <w:color w:val="000000"/>
          <w:sz w:val="28"/>
        </w:rPr>
        <w:t xml:space="preserve"> көрсетілген мерзімдерде жүргізуді және оның нәтижелерін уақтылы ұсынуды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"199. БИЖ және Инвестициялардың іске асырылуын бағалау объект пайдалануға енгізілгеннен және/немесе сәйкесінше ҚЭН-де көзделген іс-шаралар аяқталғаннан кейін келесі жылы жүргізіледі.</w:t>
      </w:r>
    </w:p>
    <w:bookmarkEnd w:id="5"/>
    <w:p>
      <w:pPr>
        <w:spacing w:after="0"/>
        <w:ind w:left="0"/>
        <w:jc w:val="both"/>
      </w:pPr>
      <w:r>
        <w:rPr>
          <w:rFonts w:ascii="Times New Roman"/>
          <w:b w:val="false"/>
          <w:i w:val="false"/>
          <w:color w:val="000000"/>
          <w:sz w:val="28"/>
        </w:rPr>
        <w:t>
      Егер БИЖ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БИЖ-дің іске асырылуын бағалау бойынша ақпаратты кейінгі жылдары объекті пайдалануға берілгеннен соң мемлекеттік жоспарлау жөніндегі орталық немесе жергілікті уәкілетті органға ұсынады.</w:t>
      </w:r>
    </w:p>
    <w:p>
      <w:pPr>
        <w:spacing w:after="0"/>
        <w:ind w:left="0"/>
        <w:jc w:val="both"/>
      </w:pPr>
      <w:r>
        <w:rPr>
          <w:rFonts w:ascii="Times New Roman"/>
          <w:b w:val="false"/>
          <w:i w:val="false"/>
          <w:color w:val="000000"/>
          <w:sz w:val="28"/>
        </w:rPr>
        <w:t>
      Егер ҚЭН-де көзделген іс-шаралар белгіленген мерзімдерде аяқталмаған жағдайда, республикалық бюджеттік бағдарламалардың әкімшілері немесе жергілікті бюджеттік бағдарламалардың әкімшілері Инвестициялардың іске асырылуын бағалау жөніндегі ақпаратты кейінгі жылдары ҚЭН-де көзделген іс-шаралар аяқталғаннан соң ұсынады.</w:t>
      </w:r>
    </w:p>
    <w:p>
      <w:pPr>
        <w:spacing w:after="0"/>
        <w:ind w:left="0"/>
        <w:jc w:val="both"/>
      </w:pPr>
      <w:r>
        <w:rPr>
          <w:rFonts w:ascii="Times New Roman"/>
          <w:b w:val="false"/>
          <w:i w:val="false"/>
          <w:color w:val="000000"/>
          <w:sz w:val="28"/>
        </w:rPr>
        <w:t>
      Бұл ретте республикалық бюджеттік бағдарламалардың әкімшілері және жергілікті бюджеттік бағдарламалардың әкімшілері объектіні уақтылы пайдалануға бермеудің және ҚЭН-де көзделген іс-шаралардың уақтылы аяқталмауының себептері туралы ақпаратты мемлекеттік жоспарлау жөніндегі орталық немесе жергілікті уәкілетті органға ұсынады.";</w:t>
      </w:r>
    </w:p>
    <w:bookmarkStart w:name="z18" w:id="6"/>
    <w:p>
      <w:pPr>
        <w:spacing w:after="0"/>
        <w:ind w:left="0"/>
        <w:jc w:val="both"/>
      </w:pPr>
      <w:r>
        <w:rPr>
          <w:rFonts w:ascii="Times New Roman"/>
          <w:b w:val="false"/>
          <w:i w:val="false"/>
          <w:color w:val="000000"/>
          <w:sz w:val="28"/>
        </w:rPr>
        <w:t>
      200. БИЖ-дің және Инвестициялардың іске асырылуын бағалау мыналарды:</w:t>
      </w:r>
    </w:p>
    <w:bookmarkEnd w:id="6"/>
    <w:p>
      <w:pPr>
        <w:spacing w:after="0"/>
        <w:ind w:left="0"/>
        <w:jc w:val="both"/>
      </w:pPr>
      <w:r>
        <w:rPr>
          <w:rFonts w:ascii="Times New Roman"/>
          <w:b w:val="false"/>
          <w:i w:val="false"/>
          <w:color w:val="000000"/>
          <w:sz w:val="28"/>
        </w:rPr>
        <w:t xml:space="preserve">
      1) ББӘ-ден осы Қағидаларға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бюджеттік инвестицияларды дайындау мен іске асырудың жоспар-кестесін және жобаның паспортын қамтитын ақпарат жинауды;</w:t>
      </w:r>
    </w:p>
    <w:p>
      <w:pPr>
        <w:spacing w:after="0"/>
        <w:ind w:left="0"/>
        <w:jc w:val="both"/>
      </w:pPr>
      <w:r>
        <w:rPr>
          <w:rFonts w:ascii="Times New Roman"/>
          <w:b w:val="false"/>
          <w:i w:val="false"/>
          <w:color w:val="000000"/>
          <w:sz w:val="28"/>
        </w:rPr>
        <w:t>
      2) БИЖ және Инвестициялардың қол жеткізілген тікелей нәтижелерін (өнім шығару, қызмет көрсету) Мемлекеттік жоспарлау жүйесінің құжаттарында және/немесе БИЖ ТЭН/Инвестициялардың ҚЭН/инвестициялық ұсыныста көзделген көрсеткіштермен салыстыру арқылы оларды талдауды;</w:t>
      </w:r>
    </w:p>
    <w:p>
      <w:pPr>
        <w:spacing w:after="0"/>
        <w:ind w:left="0"/>
        <w:jc w:val="both"/>
      </w:pPr>
      <w:r>
        <w:rPr>
          <w:rFonts w:ascii="Times New Roman"/>
          <w:b w:val="false"/>
          <w:i w:val="false"/>
          <w:color w:val="000000"/>
          <w:sz w:val="28"/>
        </w:rPr>
        <w:t>
      3) БИЖ-дің және Инвестициялардың іске асырылуын бағалау бойынша жиынтық есепті дайындауды көздейді.</w:t>
      </w:r>
    </w:p>
    <w:p>
      <w:pPr>
        <w:spacing w:after="0"/>
        <w:ind w:left="0"/>
        <w:jc w:val="both"/>
      </w:pPr>
      <w:r>
        <w:rPr>
          <w:rFonts w:ascii="Times New Roman"/>
          <w:b w:val="false"/>
          <w:i w:val="false"/>
          <w:color w:val="000000"/>
          <w:sz w:val="28"/>
        </w:rPr>
        <w:t>
      Нақты көрсеткіштердің Мемлекеттік жоспарлау жүйесінің құжаттарында және/немесе БИЖ ТЭН-інде және Инвестициялардың ҚЭН-інде бұдан бұрын жоспарланған көрсеткіштерден ауытқуы анықталған БИЖ бен Инвестицияларды тиімді басқару мақсатында жүйелі және жедел шаралар бойынша ұсынымдар қалыптастырылады.";</w:t>
      </w:r>
    </w:p>
    <w:bookmarkStart w:name="z19" w:id="7"/>
    <w:p>
      <w:pPr>
        <w:spacing w:after="0"/>
        <w:ind w:left="0"/>
        <w:jc w:val="both"/>
      </w:pPr>
      <w:r>
        <w:rPr>
          <w:rFonts w:ascii="Times New Roman"/>
          <w:b w:val="false"/>
          <w:i w:val="false"/>
          <w:color w:val="000000"/>
          <w:sz w:val="28"/>
        </w:rPr>
        <w:t>
      201. БИЖ-дің іске асырылуына бағалау жүргізу үшін ақпарат қазақ және орыс тілдерінде мынадай есептілік құрамында ұсынылады:</w:t>
      </w:r>
    </w:p>
    <w:bookmarkEnd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бюджеттік инвестицияларды дайындау және іске асыру жоспар-кестесі;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республикалық бюджеттік инвестициялық жобалар мен республикалық бюджеттен берілетін нысаналы даму трансферттері мен кредиттер есебінен іске асырылатын жобалардың іске асырылу мониторингі бойынша есептер;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жоба паспорты;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есептері.";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"214. Инвестициялар мониторингі мыналарды:</w:t>
      </w:r>
    </w:p>
    <w:bookmarkEnd w:id="8"/>
    <w:p>
      <w:pPr>
        <w:spacing w:after="0"/>
        <w:ind w:left="0"/>
        <w:jc w:val="both"/>
      </w:pPr>
      <w:r>
        <w:rPr>
          <w:rFonts w:ascii="Times New Roman"/>
          <w:b w:val="false"/>
          <w:i w:val="false"/>
          <w:color w:val="000000"/>
          <w:sz w:val="28"/>
        </w:rPr>
        <w:t>
      1) республикалық немесе жергiлiктi бюджеттен тартылған Инвестициялар есебінен іске асырылатын іс-шараның барысы туралы ақпарат жинауды;</w:t>
      </w:r>
    </w:p>
    <w:p>
      <w:pPr>
        <w:spacing w:after="0"/>
        <w:ind w:left="0"/>
        <w:jc w:val="both"/>
      </w:pPr>
      <w:r>
        <w:rPr>
          <w:rFonts w:ascii="Times New Roman"/>
          <w:b w:val="false"/>
          <w:i w:val="false"/>
          <w:color w:val="000000"/>
          <w:sz w:val="28"/>
        </w:rPr>
        <w:t>
      2) заңды тұлға Инвестициялар есебінен іске асыратын іс-шаралар нәтижелерінің нақты қол жеткізілген көрсеткіштерін және Инвестициялар ҚЭН-інде және (немесе) мемлекеттік органдардың даму жоспарларында және (немесе) заңды тұлғалардың стратегиялық даму құжаттарында жоспарланған тиісті нәтижелерді салыстыру арқылы әрбір кезеңде қол жеткізілген өткізу көлемдері мен шығындарды, сондай-ақ оларға қол жеткізбеу себептерін талдауды;</w:t>
      </w:r>
    </w:p>
    <w:p>
      <w:pPr>
        <w:spacing w:after="0"/>
        <w:ind w:left="0"/>
        <w:jc w:val="both"/>
      </w:pPr>
      <w:r>
        <w:rPr>
          <w:rFonts w:ascii="Times New Roman"/>
          <w:b w:val="false"/>
          <w:i w:val="false"/>
          <w:color w:val="000000"/>
          <w:sz w:val="28"/>
        </w:rPr>
        <w:t>
      3) есепті кезең ішінде орындалған жұмыстардың нақты және жоспарлы көлемдері мен қаржы қаражатын игеру сомасы туралы ақпаратты қамтитын Инвестициялардың іске асырылуын мониторингілеу нәтижелері туралы есеп дайындауды қамтиды.</w:t>
      </w:r>
    </w:p>
    <w:p>
      <w:pPr>
        <w:spacing w:after="0"/>
        <w:ind w:left="0"/>
        <w:jc w:val="both"/>
      </w:pPr>
      <w:r>
        <w:rPr>
          <w:rFonts w:ascii="Times New Roman"/>
          <w:b w:val="false"/>
          <w:i w:val="false"/>
          <w:color w:val="000000"/>
          <w:sz w:val="28"/>
        </w:rPr>
        <w:t>
      ББӘ Инвестициялардың іске асырылу мониторингінің нәтижелерін қалыптастырады және мемлекеттік жоспарлау жөніндегі орталық немесе жергілікті уәкілетті органға МЖАЖ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"217. ББӘ-нің республикалық Инвестициялар және республикалық бюджеттен берілетін нысаналы даму трансферттері мен кредиттер есебінен іске асырылатын Инвестициялар бойынша есебін республикалық бюджеттік бағдарламалардың әкімшілері жүргізеді.</w:t>
      </w:r>
    </w:p>
    <w:bookmarkEnd w:id="9"/>
    <w:p>
      <w:pPr>
        <w:spacing w:after="0"/>
        <w:ind w:left="0"/>
        <w:jc w:val="both"/>
      </w:pPr>
      <w:r>
        <w:rPr>
          <w:rFonts w:ascii="Times New Roman"/>
          <w:b w:val="false"/>
          <w:i w:val="false"/>
          <w:color w:val="000000"/>
          <w:sz w:val="28"/>
        </w:rPr>
        <w:t>
      ББӘ-нің жергілікті Инвестициялар бойынша есебін жергілікті бюджеттік бағдарламалардың әкімшілері жүргізеді.</w:t>
      </w:r>
    </w:p>
    <w:p>
      <w:pPr>
        <w:spacing w:after="0"/>
        <w:ind w:left="0"/>
        <w:jc w:val="both"/>
      </w:pPr>
      <w:r>
        <w:rPr>
          <w:rFonts w:ascii="Times New Roman"/>
          <w:b w:val="false"/>
          <w:i w:val="false"/>
          <w:color w:val="000000"/>
          <w:sz w:val="28"/>
        </w:rPr>
        <w:t>
      ББӘ республикалық және жергілікті Инвестициялардың іске асырылу мониторингі бойынша есептерді мемлекеттік органның ресми интернет-ресурстарында тоқсан сайын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"224. ББӘ Инвестицияларды іске асырудан экономикалық және әлеуметтік қайтарымдылықтың ұзақ мерзімді көрсеткіштеріне қол жеткізу бойынша ағымдағы жағдай туралы ақпаратты ескере отырып, республикалық Инвестициялардың, жергілікті Инвестициялардың және тиісті бюджетті жоспарлаған (нақтылаған) кезде республикалық бюджеттен берілетін нысаналы даму трансферттері мен кредиттер есебінен іске асырылатын Инвестициялардың іске асырылу мониторингінің нәтижелерін қолданады.</w:t>
      </w:r>
    </w:p>
    <w:bookmarkEnd w:id="10"/>
    <w:p>
      <w:pPr>
        <w:spacing w:after="0"/>
        <w:ind w:left="0"/>
        <w:jc w:val="both"/>
      </w:pPr>
      <w:r>
        <w:rPr>
          <w:rFonts w:ascii="Times New Roman"/>
          <w:b w:val="false"/>
          <w:i w:val="false"/>
          <w:color w:val="000000"/>
          <w:sz w:val="28"/>
        </w:rPr>
        <w:t xml:space="preserve">
      Бюджеттік бағдарлама басшысы республикалық және жергілікті Инвестициялардың іске асырылу мониторингін уақтылы жүргізуді және оның нәтижелерін мемлекеттік жоспарлау жөніндегі орталық уәкілетті органға немесе тиісті орталық мемлекеттік органға осы Қағидалардың </w:t>
      </w:r>
      <w:r>
        <w:rPr>
          <w:rFonts w:ascii="Times New Roman"/>
          <w:b w:val="false"/>
          <w:i w:val="false"/>
          <w:color w:val="000000"/>
          <w:sz w:val="28"/>
        </w:rPr>
        <w:t>220</w:t>
      </w:r>
      <w:r>
        <w:rPr>
          <w:rFonts w:ascii="Times New Roman"/>
          <w:b w:val="false"/>
          <w:i w:val="false"/>
          <w:color w:val="000000"/>
          <w:sz w:val="28"/>
        </w:rPr>
        <w:t xml:space="preserve"> және </w:t>
      </w:r>
      <w:r>
        <w:rPr>
          <w:rFonts w:ascii="Times New Roman"/>
          <w:b w:val="false"/>
          <w:i w:val="false"/>
          <w:color w:val="000000"/>
          <w:sz w:val="28"/>
        </w:rPr>
        <w:t>221-тармақтарында</w:t>
      </w:r>
      <w:r>
        <w:rPr>
          <w:rFonts w:ascii="Times New Roman"/>
          <w:b w:val="false"/>
          <w:i w:val="false"/>
          <w:color w:val="000000"/>
          <w:sz w:val="28"/>
        </w:rPr>
        <w:t xml:space="preserve"> көрсетілген мерзімдерде ұсынуды қамтамасыз етеді.</w:t>
      </w:r>
    </w:p>
    <w:p>
      <w:pPr>
        <w:spacing w:after="0"/>
        <w:ind w:left="0"/>
        <w:jc w:val="both"/>
      </w:pPr>
      <w:r>
        <w:rPr>
          <w:rFonts w:ascii="Times New Roman"/>
          <w:b w:val="false"/>
          <w:i w:val="false"/>
          <w:color w:val="000000"/>
          <w:sz w:val="28"/>
        </w:rPr>
        <w:t xml:space="preserve">
      Квазимемлекеттік сектор субъектілерінің бірінші басшылары республикалық және жергілікті Инвестициялардың іске асырылу мониторингін уақтылы жүргізуді және оның нәтижелерін осы Қағидалардың </w:t>
      </w:r>
      <w:r>
        <w:rPr>
          <w:rFonts w:ascii="Times New Roman"/>
          <w:b w:val="false"/>
          <w:i w:val="false"/>
          <w:color w:val="000000"/>
          <w:sz w:val="28"/>
        </w:rPr>
        <w:t>215-тармағында</w:t>
      </w:r>
      <w:r>
        <w:rPr>
          <w:rFonts w:ascii="Times New Roman"/>
          <w:b w:val="false"/>
          <w:i w:val="false"/>
          <w:color w:val="000000"/>
          <w:sz w:val="28"/>
        </w:rPr>
        <w:t xml:space="preserve"> көрсетілген мерзімдерде бюджеттік бағдарламаның әкімшісіне ұсынуды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w:t>
      </w:r>
      <w:r>
        <w:rPr>
          <w:rFonts w:ascii="Times New Roman"/>
          <w:b w:val="false"/>
          <w:i w:val="false"/>
          <w:color w:val="000000"/>
          <w:sz w:val="28"/>
        </w:rPr>
        <w:t xml:space="preserve"> алып тасталсын.</w:t>
      </w:r>
    </w:p>
    <w:bookmarkStart w:name="z28" w:id="1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Инвестициялық саясат департаменті осы бұйрықтың Қазақстан Республикасы Әділет министрлігінде заңнамада белгіленген тәртіппен мемлекеттік тіркелуін және Қазақстан Республикасы Ұлттық экономика министрлігінің интернет-ресурсында орналастырылуын қамтамасыз етсін. </w:t>
      </w:r>
    </w:p>
    <w:bookmarkEnd w:id="11"/>
    <w:bookmarkStart w:name="z2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2"/>
    <w:bookmarkStart w:name="z3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және бюджеттік</w:t>
            </w:r>
            <w:r>
              <w:br/>
            </w:r>
            <w:r>
              <w:rPr>
                <w:rFonts w:ascii="Times New Roman"/>
                <w:b w:val="false"/>
                <w:i w:val="false"/>
                <w:color w:val="000000"/>
                <w:sz w:val="20"/>
              </w:rPr>
              <w:t>кредиттеудiң орындылығын</w:t>
            </w:r>
            <w:r>
              <w:br/>
            </w:r>
            <w:r>
              <w:rPr>
                <w:rFonts w:ascii="Times New Roman"/>
                <w:b w:val="false"/>
                <w:i w:val="false"/>
                <w:color w:val="000000"/>
                <w:sz w:val="20"/>
              </w:rPr>
              <w:t>айқындау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33" w:id="14"/>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bookmarkEnd w:id="14"/>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ең аз шығындарын талдау көрсеткіштері___________________.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1-ЖЕАШТК.</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n-нұсқасы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ең аз шығындарын талдау көрсеткіштері_________" әкімшілік деректерді жинауға арналған нысанға қосымша</w:t>
      </w:r>
    </w:p>
    <w:p>
      <w:pPr>
        <w:spacing w:after="0"/>
        <w:ind w:left="0"/>
        <w:jc w:val="both"/>
      </w:pPr>
      <w:r>
        <w:rPr>
          <w:rFonts w:ascii="Times New Roman"/>
          <w:b w:val="false"/>
          <w:i w:val="false"/>
          <w:color w:val="000000"/>
          <w:sz w:val="28"/>
        </w:rPr>
        <w:t>
      "Жобаның ең аз шығындарын талдау көрсеткіштері_________" әкімшілік деректер нысанын толтыру бойынша түсініктеме</w:t>
      </w:r>
    </w:p>
    <w:p>
      <w:pPr>
        <w:spacing w:after="0"/>
        <w:ind w:left="0"/>
        <w:jc w:val="both"/>
      </w:pPr>
      <w:r>
        <w:rPr>
          <w:rFonts w:ascii="Times New Roman"/>
          <w:b w:val="false"/>
          <w:i w:val="false"/>
          <w:color w:val="000000"/>
          <w:sz w:val="28"/>
        </w:rPr>
        <w:t>
      1- ЖЕАШТК (біржолғы)</w:t>
      </w:r>
    </w:p>
    <w:p>
      <w:pPr>
        <w:spacing w:after="0"/>
        <w:ind w:left="0"/>
        <w:jc w:val="both"/>
      </w:pPr>
      <w:r>
        <w:rPr>
          <w:rFonts w:ascii="Times New Roman"/>
          <w:b w:val="false"/>
          <w:i w:val="false"/>
          <w:color w:val="000000"/>
          <w:sz w:val="28"/>
        </w:rPr>
        <w:t>
      - бағанда нұсқа көрсетіледі;</w:t>
      </w:r>
    </w:p>
    <w:p>
      <w:pPr>
        <w:spacing w:after="0"/>
        <w:ind w:left="0"/>
        <w:jc w:val="both"/>
      </w:pPr>
      <w:r>
        <w:rPr>
          <w:rFonts w:ascii="Times New Roman"/>
          <w:b w:val="false"/>
          <w:i w:val="false"/>
          <w:color w:val="000000"/>
          <w:sz w:val="28"/>
        </w:rPr>
        <w:t>
      2-бағанда параметрдің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xml:space="preserve">
      соңғы бағанда жиынтық қосынды мәндері көрсетіледі. </w:t>
      </w:r>
    </w:p>
    <w:p>
      <w:pPr>
        <w:spacing w:after="0"/>
        <w:ind w:left="0"/>
        <w:jc w:val="both"/>
      </w:pPr>
      <w:r>
        <w:rPr>
          <w:rFonts w:ascii="Times New Roman"/>
          <w:b w:val="false"/>
          <w:i w:val="false"/>
          <w:color w:val="000000"/>
          <w:sz w:val="28"/>
        </w:rPr>
        <w:t>
      1-жолда инвестициялық шығындар көрсетіледі;</w:t>
      </w:r>
    </w:p>
    <w:p>
      <w:pPr>
        <w:spacing w:after="0"/>
        <w:ind w:left="0"/>
        <w:jc w:val="both"/>
      </w:pPr>
      <w:r>
        <w:rPr>
          <w:rFonts w:ascii="Times New Roman"/>
          <w:b w:val="false"/>
          <w:i w:val="false"/>
          <w:color w:val="000000"/>
          <w:sz w:val="28"/>
        </w:rPr>
        <w:t xml:space="preserve">
      2-жолда пайдалану шығындары көрсетіледі; </w:t>
      </w:r>
    </w:p>
    <w:p>
      <w:pPr>
        <w:spacing w:after="0"/>
        <w:ind w:left="0"/>
        <w:jc w:val="both"/>
      </w:pPr>
      <w:r>
        <w:rPr>
          <w:rFonts w:ascii="Times New Roman"/>
          <w:b w:val="false"/>
          <w:i w:val="false"/>
          <w:color w:val="000000"/>
          <w:sz w:val="28"/>
        </w:rPr>
        <w:t>
      3-жолда бірінші нұсқа бойынша жиынтық мән көрсетіледі;</w:t>
      </w:r>
    </w:p>
    <w:p>
      <w:pPr>
        <w:spacing w:after="0"/>
        <w:ind w:left="0"/>
        <w:jc w:val="both"/>
      </w:pPr>
      <w:r>
        <w:rPr>
          <w:rFonts w:ascii="Times New Roman"/>
          <w:b w:val="false"/>
          <w:i w:val="false"/>
          <w:color w:val="000000"/>
          <w:sz w:val="28"/>
        </w:rPr>
        <w:t xml:space="preserve">
      4-жолда шығындардың ағымдағы құны көрсетіледі. </w:t>
      </w:r>
    </w:p>
    <w:p>
      <w:pPr>
        <w:spacing w:after="0"/>
        <w:ind w:left="0"/>
        <w:jc w:val="both"/>
      </w:pPr>
      <w:r>
        <w:rPr>
          <w:rFonts w:ascii="Times New Roman"/>
          <w:b w:val="false"/>
          <w:i w:val="false"/>
          <w:color w:val="000000"/>
          <w:sz w:val="28"/>
        </w:rPr>
        <w:t>
      Ең аз шығындарды талдаудың барлық нұсқалары жоғарыда көрсетілген сипаттамаға сәйкесресімделеді.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36" w:id="15"/>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bookmarkEnd w:id="15"/>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 шығындарының тиімділігін талдауға арналған көрсеткіштер 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2-ЖШТТАК.</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шығасылар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 шығындарының тиімділігін талдауға арналған көрсеткіштер ____________" әкімшілік деректерді жинауға арналған нысанға қосымша</w:t>
      </w:r>
    </w:p>
    <w:p>
      <w:pPr>
        <w:spacing w:after="0"/>
        <w:ind w:left="0"/>
        <w:jc w:val="both"/>
      </w:pPr>
      <w:r>
        <w:rPr>
          <w:rFonts w:ascii="Times New Roman"/>
          <w:b w:val="false"/>
          <w:i w:val="false"/>
          <w:color w:val="000000"/>
          <w:sz w:val="28"/>
        </w:rPr>
        <w:t>
      "Жоба шығындарының тиімділігін талдауға арналған көрсеткіштер 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2- ЖШТТАК (біржолғы)</w:t>
      </w:r>
    </w:p>
    <w:p>
      <w:pPr>
        <w:spacing w:after="0"/>
        <w:ind w:left="0"/>
        <w:jc w:val="both"/>
      </w:pPr>
      <w:r>
        <w:rPr>
          <w:rFonts w:ascii="Times New Roman"/>
          <w:b w:val="false"/>
          <w:i w:val="false"/>
          <w:color w:val="000000"/>
          <w:sz w:val="28"/>
        </w:rPr>
        <w:t>
      1-бағанда нұсқа көрсетіледі;</w:t>
      </w:r>
    </w:p>
    <w:p>
      <w:pPr>
        <w:spacing w:after="0"/>
        <w:ind w:left="0"/>
        <w:jc w:val="both"/>
      </w:pPr>
      <w:r>
        <w:rPr>
          <w:rFonts w:ascii="Times New Roman"/>
          <w:b w:val="false"/>
          <w:i w:val="false"/>
          <w:color w:val="000000"/>
          <w:sz w:val="28"/>
        </w:rPr>
        <w:t>
      2-бағанда көрсеткіштің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xml:space="preserve">
      соңғы бағанда жиынтық қосынды мәндері көрсетіледі. </w:t>
      </w:r>
    </w:p>
    <w:p>
      <w:pPr>
        <w:spacing w:after="0"/>
        <w:ind w:left="0"/>
        <w:jc w:val="both"/>
      </w:pPr>
      <w:r>
        <w:rPr>
          <w:rFonts w:ascii="Times New Roman"/>
          <w:b w:val="false"/>
          <w:i w:val="false"/>
          <w:color w:val="000000"/>
          <w:sz w:val="28"/>
        </w:rPr>
        <w:t>
      1-жолда инвестициялық шығындар көрсетіледі;</w:t>
      </w:r>
    </w:p>
    <w:p>
      <w:pPr>
        <w:spacing w:after="0"/>
        <w:ind w:left="0"/>
        <w:jc w:val="both"/>
      </w:pPr>
      <w:r>
        <w:rPr>
          <w:rFonts w:ascii="Times New Roman"/>
          <w:b w:val="false"/>
          <w:i w:val="false"/>
          <w:color w:val="000000"/>
          <w:sz w:val="28"/>
        </w:rPr>
        <w:t xml:space="preserve">
      2-жолда пайдалану шығындары көрсетіледі; </w:t>
      </w:r>
    </w:p>
    <w:p>
      <w:pPr>
        <w:spacing w:after="0"/>
        <w:ind w:left="0"/>
        <w:jc w:val="both"/>
      </w:pPr>
      <w:r>
        <w:rPr>
          <w:rFonts w:ascii="Times New Roman"/>
          <w:b w:val="false"/>
          <w:i w:val="false"/>
          <w:color w:val="000000"/>
          <w:sz w:val="28"/>
        </w:rPr>
        <w:t>
      3-жолда бірінші нұсқа бойынша жиынтық мән көрсетіледі;</w:t>
      </w:r>
    </w:p>
    <w:p>
      <w:pPr>
        <w:spacing w:after="0"/>
        <w:ind w:left="0"/>
        <w:jc w:val="both"/>
      </w:pPr>
      <w:r>
        <w:rPr>
          <w:rFonts w:ascii="Times New Roman"/>
          <w:b w:val="false"/>
          <w:i w:val="false"/>
          <w:color w:val="000000"/>
          <w:sz w:val="28"/>
        </w:rPr>
        <w:t>
      4-жолда шығындардың ағымдағы құны көрсетіледі;</w:t>
      </w:r>
    </w:p>
    <w:p>
      <w:pPr>
        <w:spacing w:after="0"/>
        <w:ind w:left="0"/>
        <w:jc w:val="both"/>
      </w:pPr>
      <w:r>
        <w:rPr>
          <w:rFonts w:ascii="Times New Roman"/>
          <w:b w:val="false"/>
          <w:i w:val="false"/>
          <w:color w:val="000000"/>
          <w:sz w:val="28"/>
        </w:rPr>
        <w:t>
      5-жолда тауарларды, жұмыстарды, көрсетілетін қызметтерді өткізу көлемінің көрсеткіштері көрсетіледі;</w:t>
      </w:r>
    </w:p>
    <w:p>
      <w:pPr>
        <w:spacing w:after="0"/>
        <w:ind w:left="0"/>
        <w:jc w:val="both"/>
      </w:pPr>
      <w:r>
        <w:rPr>
          <w:rFonts w:ascii="Times New Roman"/>
          <w:b w:val="false"/>
          <w:i w:val="false"/>
          <w:color w:val="000000"/>
          <w:sz w:val="28"/>
        </w:rPr>
        <w:t xml:space="preserve">
      6-жолда тауардың, жұмыстардың, көрсетілетін қызметтердің бір бірлігіне шаққандағы үлестік шығасылар көрсетіледі. </w:t>
      </w:r>
    </w:p>
    <w:p>
      <w:pPr>
        <w:spacing w:after="0"/>
        <w:ind w:left="0"/>
        <w:jc w:val="both"/>
      </w:pPr>
      <w:r>
        <w:rPr>
          <w:rFonts w:ascii="Times New Roman"/>
          <w:b w:val="false"/>
          <w:i w:val="false"/>
          <w:color w:val="000000"/>
          <w:sz w:val="28"/>
        </w:rPr>
        <w:t>
      Шығындардың тиімділігін талдаудың барлық нұсқалары жоғарыда көрсетілген сипаттамаға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39" w:id="16"/>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bookmarkEnd w:id="16"/>
    <w:p>
      <w:pPr>
        <w:spacing w:after="0"/>
        <w:ind w:left="0"/>
        <w:jc w:val="both"/>
      </w:pPr>
      <w:r>
        <w:rPr>
          <w:rFonts w:ascii="Times New Roman"/>
          <w:b w:val="false"/>
          <w:i w:val="false"/>
          <w:color w:val="000000"/>
          <w:sz w:val="28"/>
        </w:rPr>
        <w:t>
      Әкімшілік деректер нысаны интернет- 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экономикалық тиімділігі көрсеткіштерін есептеу 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3-ЖЭТКЕ.</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(ЕNPV)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экономикалық тиімділігі көрсеткіштерін есептеу _______"</w:t>
      </w:r>
    </w:p>
    <w:p>
      <w:pPr>
        <w:spacing w:after="0"/>
        <w:ind w:left="0"/>
        <w:jc w:val="both"/>
      </w:pPr>
      <w:r>
        <w:rPr>
          <w:rFonts w:ascii="Times New Roman"/>
          <w:b w:val="false"/>
          <w:i w:val="false"/>
          <w:color w:val="000000"/>
          <w:sz w:val="28"/>
        </w:rPr>
        <w:t>
      әкімшілік деректерді жинауға арналған нысанға қосымша</w:t>
      </w:r>
    </w:p>
    <w:p>
      <w:pPr>
        <w:spacing w:after="0"/>
        <w:ind w:left="0"/>
        <w:jc w:val="both"/>
      </w:pPr>
      <w:r>
        <w:rPr>
          <w:rFonts w:ascii="Times New Roman"/>
          <w:b w:val="false"/>
          <w:i w:val="false"/>
          <w:color w:val="000000"/>
          <w:sz w:val="28"/>
        </w:rPr>
        <w:t>
      "Жобаның экономикалық тиімділік көрсеткіштерін есептеу ____________"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3- ЖЭТКЕ (біржолғы)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параметрдің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1-жолда инвестициядан кейінгі кезең ішінде жобаны іске асыруға байланысты барлық ақшалай түсімдер мен төлемдер көрсетіледі.</w:t>
      </w:r>
    </w:p>
    <w:p>
      <w:pPr>
        <w:spacing w:after="0"/>
        <w:ind w:left="0"/>
        <w:jc w:val="both"/>
      </w:pPr>
      <w:r>
        <w:rPr>
          <w:rFonts w:ascii="Times New Roman"/>
          <w:b w:val="false"/>
          <w:i w:val="false"/>
          <w:color w:val="000000"/>
          <w:sz w:val="28"/>
        </w:rPr>
        <w:t>
      2-жолда жобаны іске асыруға байланысты барлық пайда, оның ішінде инвестициядан кейінгі барлық кезең үшін айқындалатын экономиканың аралас салаларындағы (аяларындағы) қосымша әлеуметтік-экономикалық, экологиялық әсерлер көрсетіледі. Барлық пайда ақшалай баламада (мың теңге) келтіріледі.</w:t>
      </w:r>
    </w:p>
    <w:p>
      <w:pPr>
        <w:spacing w:after="0"/>
        <w:ind w:left="0"/>
        <w:jc w:val="both"/>
      </w:pPr>
      <w:r>
        <w:rPr>
          <w:rFonts w:ascii="Times New Roman"/>
          <w:b w:val="false"/>
          <w:i w:val="false"/>
          <w:color w:val="000000"/>
          <w:sz w:val="28"/>
        </w:rPr>
        <w:t>
      3-жолда тікелей ақшалай түсімдердің және жанама экономикалық пайданың жиынтық құны көрсетіледі.</w:t>
      </w:r>
    </w:p>
    <w:p>
      <w:pPr>
        <w:spacing w:after="0"/>
        <w:ind w:left="0"/>
        <w:jc w:val="both"/>
      </w:pPr>
      <w:r>
        <w:rPr>
          <w:rFonts w:ascii="Times New Roman"/>
          <w:b w:val="false"/>
          <w:i w:val="false"/>
          <w:color w:val="000000"/>
          <w:sz w:val="28"/>
        </w:rPr>
        <w:t>
      4-жолда инвестициялық кезеңдегі барлық ақшалай салымдарды ескере отырып, жобаның құны, оның ішінде жобалау-іздестіру жұмыстарының, жер учаскесін сатып алу немесе жалға алу, оны құрылысқа бөлу және игеру құны, аумақты құрылысқа және құрылыс-монтаждау жұмыстарына, жабдықтарға дайындау жөніндегі жұмыстардың құны және т.б. көрсетіледі.</w:t>
      </w:r>
    </w:p>
    <w:p>
      <w:pPr>
        <w:spacing w:after="0"/>
        <w:ind w:left="0"/>
        <w:jc w:val="both"/>
      </w:pPr>
      <w:r>
        <w:rPr>
          <w:rFonts w:ascii="Times New Roman"/>
          <w:b w:val="false"/>
          <w:i w:val="false"/>
          <w:color w:val="000000"/>
          <w:sz w:val="28"/>
        </w:rPr>
        <w:t>
      5-жолда объектіні пайдалануға берілген сәттен бастап оны сүйемелдеуге және/немесе күтіп-ұстауға бағытталған барлық ақшалай шығындар көрсетіледі.</w:t>
      </w:r>
    </w:p>
    <w:p>
      <w:pPr>
        <w:spacing w:after="0"/>
        <w:ind w:left="0"/>
        <w:jc w:val="both"/>
      </w:pPr>
      <w:r>
        <w:rPr>
          <w:rFonts w:ascii="Times New Roman"/>
          <w:b w:val="false"/>
          <w:i w:val="false"/>
          <w:color w:val="000000"/>
          <w:sz w:val="28"/>
        </w:rPr>
        <w:t>
      6-жолда пайдалану шығындарын қоспағанда, жобаны іске асыру салдарымен байланысты барлық болжанатын шығындар, оның ішінде әлеуметтік-экономикалық, экологиялық және экономиканың аралас салаларында (салаларында) көрсетіледі. Барлық шығындар ақшалай баламада (мың теңге) келтіріледі.</w:t>
      </w:r>
    </w:p>
    <w:p>
      <w:pPr>
        <w:spacing w:after="0"/>
        <w:ind w:left="0"/>
        <w:jc w:val="both"/>
      </w:pPr>
      <w:r>
        <w:rPr>
          <w:rFonts w:ascii="Times New Roman"/>
          <w:b w:val="false"/>
          <w:i w:val="false"/>
          <w:color w:val="000000"/>
          <w:sz w:val="28"/>
        </w:rPr>
        <w:t>
      7-жолда 9-қосымшада келтірілген тәуекел құнының шамаларын жиынтықтау арқылы айқындалған ақшалай баламадағы (мың теңге) жоба тәуекелдерінің жиынтық құны көрсетіледі.</w:t>
      </w:r>
    </w:p>
    <w:p>
      <w:pPr>
        <w:spacing w:after="0"/>
        <w:ind w:left="0"/>
        <w:jc w:val="both"/>
      </w:pPr>
      <w:r>
        <w:rPr>
          <w:rFonts w:ascii="Times New Roman"/>
          <w:b w:val="false"/>
          <w:i w:val="false"/>
          <w:color w:val="000000"/>
          <w:sz w:val="28"/>
        </w:rPr>
        <w:t>
      8-жолда инвестициялық және пайдалану шығындарының, жанама экономикалық шығындар мен жобаның тәуекелдерінің жиынтық құны көрсетіледі.</w:t>
      </w:r>
    </w:p>
    <w:p>
      <w:pPr>
        <w:spacing w:after="0"/>
        <w:ind w:left="0"/>
        <w:jc w:val="both"/>
      </w:pPr>
      <w:r>
        <w:rPr>
          <w:rFonts w:ascii="Times New Roman"/>
          <w:b w:val="false"/>
          <w:i w:val="false"/>
          <w:color w:val="000000"/>
          <w:sz w:val="28"/>
        </w:rPr>
        <w:t>
      9-жолда экономикалық пайда мен шығындар арасындағы айырмашылық көрсетіледі.</w:t>
      </w:r>
    </w:p>
    <w:p>
      <w:pPr>
        <w:spacing w:after="0"/>
        <w:ind w:left="0"/>
        <w:jc w:val="both"/>
      </w:pPr>
      <w:r>
        <w:rPr>
          <w:rFonts w:ascii="Times New Roman"/>
          <w:b w:val="false"/>
          <w:i w:val="false"/>
          <w:color w:val="000000"/>
          <w:sz w:val="28"/>
        </w:rPr>
        <w:t>
      10-жолда таза экономикалық ағынды келесі формула бойынша есептелетін коэффициентке көбейту арқылы алынған шамалар көрсетіледі: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7-қосымшада келтірілген дисконттау мөлшерлемесі;</w:t>
      </w:r>
    </w:p>
    <w:p>
      <w:pPr>
        <w:spacing w:after="0"/>
        <w:ind w:left="0"/>
        <w:jc w:val="both"/>
      </w:pPr>
      <w:r>
        <w:rPr>
          <w:rFonts w:ascii="Times New Roman"/>
          <w:b w:val="false"/>
          <w:i w:val="false"/>
          <w:color w:val="000000"/>
          <w:sz w:val="28"/>
        </w:rPr>
        <w:t>
      І – жобаны іске асыру жылының реттік нөмірі (1-ден n-ге дейін).</w:t>
      </w:r>
    </w:p>
    <w:p>
      <w:pPr>
        <w:spacing w:after="0"/>
        <w:ind w:left="0"/>
        <w:jc w:val="both"/>
      </w:pPr>
      <w:r>
        <w:rPr>
          <w:rFonts w:ascii="Times New Roman"/>
          <w:b w:val="false"/>
          <w:i w:val="false"/>
          <w:color w:val="000000"/>
          <w:sz w:val="28"/>
        </w:rPr>
        <w:t>
      11-жолда 10-жолда келтірілген таза дисконтталған экономикалық ағынның қосындысы арқылы алынған шама көрсетіледі.</w:t>
      </w:r>
    </w:p>
    <w:p>
      <w:pPr>
        <w:spacing w:after="0"/>
        <w:ind w:left="0"/>
        <w:jc w:val="both"/>
      </w:pPr>
      <w:r>
        <w:rPr>
          <w:rFonts w:ascii="Times New Roman"/>
          <w:b w:val="false"/>
          <w:i w:val="false"/>
          <w:color w:val="000000"/>
          <w:sz w:val="28"/>
        </w:rPr>
        <w:t>
      12-жолда экономикалық таза дисконтталған табыс нөлге тең болатын дисконттау мөлшерлемесін табу арқылы алынған шама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және бюджеттік</w:t>
            </w:r>
            <w:r>
              <w:br/>
            </w:r>
            <w:r>
              <w:rPr>
                <w:rFonts w:ascii="Times New Roman"/>
                <w:b w:val="false"/>
                <w:i w:val="false"/>
                <w:color w:val="000000"/>
                <w:sz w:val="20"/>
              </w:rPr>
              <w:t>кредиттеудiң орындылығын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p>
        </w:tc>
      </w:tr>
    </w:tbl>
    <w:bookmarkStart w:name="z42" w:id="17"/>
    <w:p>
      <w:pPr>
        <w:spacing w:after="0"/>
        <w:ind w:left="0"/>
        <w:jc w:val="both"/>
      </w:pPr>
      <w:r>
        <w:rPr>
          <w:rFonts w:ascii="Times New Roman"/>
          <w:b w:val="false"/>
          <w:i w:val="false"/>
          <w:color w:val="000000"/>
          <w:sz w:val="28"/>
        </w:rPr>
        <w:t>
      Әкімшілік деректерді жинауға арналған нысан</w:t>
      </w:r>
    </w:p>
    <w:bookmarkEnd w:id="17"/>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экономикалық таза дисконтталған кірістің (ENPV) және экономикалық ішкі кірістілік нормасының (EIRR) сезімталдығын талдау нәтижелері ___________________.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4-ЖЭТДКЭІКНСТН.</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p>
      <w:pPr>
        <w:spacing w:after="0"/>
        <w:ind w:left="0"/>
        <w:jc w:val="both"/>
      </w:pPr>
      <w:r>
        <w:rPr>
          <w:rFonts w:ascii="Times New Roman"/>
          <w:b w:val="false"/>
          <w:i w:val="false"/>
          <w:color w:val="000000"/>
          <w:sz w:val="28"/>
        </w:rPr>
        <w:t>
      "Өткізу көлемі" көрсеткіші бойынша (сұраныс)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шығасылар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"Пайдалану шығасыларының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таза дисконтталған кірістің (ENPV) сезімталдығын және жобаның экономикалық ішкі кірістілік нормасын (EIRR) талдау нәтижелері ______________" әкімшілік деректерді жинауға арналған нысанға қосымша</w:t>
      </w:r>
    </w:p>
    <w:p>
      <w:pPr>
        <w:spacing w:after="0"/>
        <w:ind w:left="0"/>
        <w:jc w:val="both"/>
      </w:pPr>
      <w:r>
        <w:rPr>
          <w:rFonts w:ascii="Times New Roman"/>
          <w:b w:val="false"/>
          <w:i w:val="false"/>
          <w:color w:val="000000"/>
          <w:sz w:val="28"/>
        </w:rPr>
        <w:t>
      "Экономикалық таза дисконтталған кірістің (ENPV) сезімталдығын және жобаның экономикалық ішкі кірістілік нормасын (EIRR) талдау нәтижелері _______________"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4- ЖЭТДКЭІКНСТН (біржолғы)</w:t>
      </w:r>
    </w:p>
    <w:p>
      <w:pPr>
        <w:spacing w:after="0"/>
        <w:ind w:left="0"/>
        <w:jc w:val="both"/>
      </w:pPr>
      <w:r>
        <w:rPr>
          <w:rFonts w:ascii="Times New Roman"/>
          <w:b w:val="false"/>
          <w:i w:val="false"/>
          <w:color w:val="000000"/>
          <w:sz w:val="28"/>
        </w:rPr>
        <w:t>
      1-бағанда көрсеткіштің атауы көрсетіледі;</w:t>
      </w:r>
    </w:p>
    <w:p>
      <w:pPr>
        <w:spacing w:after="0"/>
        <w:ind w:left="0"/>
        <w:jc w:val="both"/>
      </w:pPr>
      <w:r>
        <w:rPr>
          <w:rFonts w:ascii="Times New Roman"/>
          <w:b w:val="false"/>
          <w:i w:val="false"/>
          <w:color w:val="000000"/>
          <w:sz w:val="28"/>
        </w:rPr>
        <w:t>
      2-n бағанында сезімталдықты талдау үшін мәндер көрсетіледі;</w:t>
      </w:r>
    </w:p>
    <w:p>
      <w:pPr>
        <w:spacing w:after="0"/>
        <w:ind w:left="0"/>
        <w:jc w:val="both"/>
      </w:pPr>
      <w:r>
        <w:rPr>
          <w:rFonts w:ascii="Times New Roman"/>
          <w:b w:val="false"/>
          <w:i w:val="false"/>
          <w:color w:val="000000"/>
          <w:sz w:val="28"/>
        </w:rPr>
        <w:t>
      1-жолда таза дисконтталған табыс (NPV) көрсеткішінің мәні мың теңгемен көрсетіледі;</w:t>
      </w:r>
    </w:p>
    <w:p>
      <w:pPr>
        <w:spacing w:after="0"/>
        <w:ind w:left="0"/>
        <w:jc w:val="both"/>
      </w:pPr>
      <w:r>
        <w:rPr>
          <w:rFonts w:ascii="Times New Roman"/>
          <w:b w:val="false"/>
          <w:i w:val="false"/>
          <w:color w:val="000000"/>
          <w:sz w:val="28"/>
        </w:rPr>
        <w:t>
      2-жолда кірістіліктің ішкі нормасының мәні (IRR) %-бен көрсетіледі.</w:t>
      </w:r>
    </w:p>
    <w:p>
      <w:pPr>
        <w:spacing w:after="0"/>
        <w:ind w:left="0"/>
        <w:jc w:val="both"/>
      </w:pPr>
      <w:r>
        <w:rPr>
          <w:rFonts w:ascii="Times New Roman"/>
          <w:b w:val="false"/>
          <w:i w:val="false"/>
          <w:color w:val="000000"/>
          <w:sz w:val="28"/>
        </w:rPr>
        <w:t>
      Сезімталдықты талдаудың барлық көрсеткіштері жоғарыда көрсетілген сипаттамаға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45" w:id="18"/>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bookmarkEnd w:id="18"/>
    <w:p>
      <w:pPr>
        <w:spacing w:after="0"/>
        <w:ind w:left="0"/>
        <w:jc w:val="both"/>
      </w:pPr>
      <w:r>
        <w:rPr>
          <w:rFonts w:ascii="Times New Roman"/>
          <w:b w:val="false"/>
          <w:i w:val="false"/>
          <w:color w:val="000000"/>
          <w:sz w:val="28"/>
        </w:rPr>
        <w:t>
      Әкімшілік деректер нысанының атауы: Іріктелген инвестициялық ұсыныстар тізбесі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РУ-Мониторинг-26</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әзірлеуге немесе түзетуге, сондай-ақ жоба техникалық-экономикалық негіздеменіне қажетті сараптамалар жүргізуге арналған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кезінде игерілген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барысы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Телефоны 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 </w:t>
      </w:r>
    </w:p>
    <w:p>
      <w:pPr>
        <w:spacing w:after="0"/>
        <w:ind w:left="0"/>
        <w:jc w:val="both"/>
      </w:pPr>
      <w:r>
        <w:rPr>
          <w:rFonts w:ascii="Times New Roman"/>
          <w:b w:val="false"/>
          <w:i w:val="false"/>
          <w:color w:val="000000"/>
          <w:sz w:val="28"/>
        </w:rPr>
        <w:t xml:space="preserve">
      Орындаушы 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Әкімшілік деректерді жинауға арналған нысанға қосымша</w:t>
      </w:r>
    </w:p>
    <w:p>
      <w:pPr>
        <w:spacing w:after="0"/>
        <w:ind w:left="0"/>
        <w:jc w:val="both"/>
      </w:pPr>
      <w:r>
        <w:rPr>
          <w:rFonts w:ascii="Times New Roman"/>
          <w:b w:val="false"/>
          <w:i w:val="false"/>
          <w:color w:val="000000"/>
          <w:sz w:val="28"/>
        </w:rPr>
        <w:t>
      Іріктелген инвестициялық ұсыныстар тізбесі әкімшілік деректер нысанын толтыру бойынша түсініктеме (РУ-Мониторинг - 26 (индексі) және тоқсан сайын (нысанның жиілігі)</w:t>
      </w:r>
    </w:p>
    <w:p>
      <w:pPr>
        <w:spacing w:after="0"/>
        <w:ind w:left="0"/>
        <w:jc w:val="both"/>
      </w:pPr>
      <w:r>
        <w:rPr>
          <w:rFonts w:ascii="Times New Roman"/>
          <w:b w:val="false"/>
          <w:i w:val="false"/>
          <w:color w:val="000000"/>
          <w:sz w:val="28"/>
        </w:rPr>
        <w:t>
      Бағандарда мыналар көрсетіледі:</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жобаның атауы көрсетіледі;</w:t>
      </w:r>
    </w:p>
    <w:p>
      <w:pPr>
        <w:spacing w:after="0"/>
        <w:ind w:left="0"/>
        <w:jc w:val="both"/>
      </w:pPr>
      <w:r>
        <w:rPr>
          <w:rFonts w:ascii="Times New Roman"/>
          <w:b w:val="false"/>
          <w:i w:val="false"/>
          <w:color w:val="000000"/>
          <w:sz w:val="28"/>
        </w:rPr>
        <w:t>
      3-бағанда бюджеттік бағдарламалар әкімшісінің атауы көрсетіледі;</w:t>
      </w:r>
    </w:p>
    <w:p>
      <w:pPr>
        <w:spacing w:after="0"/>
        <w:ind w:left="0"/>
        <w:jc w:val="both"/>
      </w:pPr>
      <w:r>
        <w:rPr>
          <w:rFonts w:ascii="Times New Roman"/>
          <w:b w:val="false"/>
          <w:i w:val="false"/>
          <w:color w:val="000000"/>
          <w:sz w:val="28"/>
        </w:rPr>
        <w:t>
      4-бағанда жобаның техникалық-экономикалық негіздеменін әзірлеуге немесе түзетуге, сондай-ақ жобаның техникалық-экономикалық негіздеменіне қажетті сараптамалар жүргізуге арналған ақшалай қаражаттың мөлшері көрсетіледі;</w:t>
      </w:r>
    </w:p>
    <w:p>
      <w:pPr>
        <w:spacing w:after="0"/>
        <w:ind w:left="0"/>
        <w:jc w:val="both"/>
      </w:pPr>
      <w:r>
        <w:rPr>
          <w:rFonts w:ascii="Times New Roman"/>
          <w:b w:val="false"/>
          <w:i w:val="false"/>
          <w:color w:val="000000"/>
          <w:sz w:val="28"/>
        </w:rPr>
        <w:t>
      5-бағанда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кезінде игерілген ақша қаражатының мөлшері көрсетіледі;</w:t>
      </w:r>
    </w:p>
    <w:p>
      <w:pPr>
        <w:spacing w:after="0"/>
        <w:ind w:left="0"/>
        <w:jc w:val="both"/>
      </w:pPr>
      <w:r>
        <w:rPr>
          <w:rFonts w:ascii="Times New Roman"/>
          <w:b w:val="false"/>
          <w:i w:val="false"/>
          <w:color w:val="000000"/>
          <w:sz w:val="28"/>
        </w:rPr>
        <w:t xml:space="preserve">
      6-бағанда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мерзімдері көрсетіледі; </w:t>
      </w:r>
    </w:p>
    <w:p>
      <w:pPr>
        <w:spacing w:after="0"/>
        <w:ind w:left="0"/>
        <w:jc w:val="both"/>
      </w:pPr>
      <w:r>
        <w:rPr>
          <w:rFonts w:ascii="Times New Roman"/>
          <w:b w:val="false"/>
          <w:i w:val="false"/>
          <w:color w:val="000000"/>
          <w:sz w:val="28"/>
        </w:rPr>
        <w:t>
      7-бағанда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барысы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48" w:id="19"/>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bookmarkEnd w:id="19"/>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"Бюджеттік инвестициялық жобаларды дайындаудың және іске асырудың жоспар-кестесі"</w:t>
      </w:r>
    </w:p>
    <w:p>
      <w:pPr>
        <w:spacing w:after="0"/>
        <w:ind w:left="0"/>
        <w:jc w:val="both"/>
      </w:pPr>
      <w:r>
        <w:rPr>
          <w:rFonts w:ascii="Times New Roman"/>
          <w:b w:val="false"/>
          <w:i w:val="false"/>
          <w:color w:val="000000"/>
          <w:sz w:val="28"/>
        </w:rPr>
        <w:t>
      Әкімшілік деректер нысанының индексі (РУ-Мониторинг-27):</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_____ 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не инвестициялық ұсыныс не жобалау-сметалық құжаттама бойынша жобаның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заттай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 бекітілген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(егер қолданылатын болса)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жоспарланған жұмыстардың көлемі (компоненттер)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ақпан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ай n жылғы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w:t>
      </w:r>
    </w:p>
    <w:bookmarkStart w:name="z49" w:id="20"/>
    <w:p>
      <w:pPr>
        <w:spacing w:after="0"/>
        <w:ind w:left="0"/>
        <w:jc w:val="left"/>
      </w:pPr>
      <w:r>
        <w:rPr>
          <w:rFonts w:ascii="Times New Roman"/>
          <w:b/>
          <w:i w:val="false"/>
          <w:color w:val="000000"/>
        </w:rPr>
        <w:t xml:space="preserve"> Әкімшілік деректерді жинауға арналған нысанға қосымша</w:t>
      </w:r>
    </w:p>
    <w:bookmarkEnd w:id="20"/>
    <w:p>
      <w:pPr>
        <w:spacing w:after="0"/>
        <w:ind w:left="0"/>
        <w:jc w:val="both"/>
      </w:pPr>
      <w:r>
        <w:rPr>
          <w:rFonts w:ascii="Times New Roman"/>
          <w:b w:val="false"/>
          <w:i w:val="false"/>
          <w:color w:val="000000"/>
          <w:sz w:val="28"/>
        </w:rPr>
        <w:t xml:space="preserve">
      "Мемлекеттің заңды тұлғалардың жарғылық капиталына қатысуы арқылы бюджеттік инвестициялық жобаларды және бюджеттік инвестицияларды іске асыру барысы туралы есеп" әкімшілік деректер нысанын толтыру бойынша түсініктеме (индексі - РУ-Мониторинг-27, жиілігі: тоқсан сайын) </w:t>
      </w:r>
    </w:p>
    <w:p>
      <w:pPr>
        <w:spacing w:after="0"/>
        <w:ind w:left="0"/>
        <w:jc w:val="both"/>
      </w:pPr>
      <w:r>
        <w:rPr>
          <w:rFonts w:ascii="Times New Roman"/>
          <w:b w:val="false"/>
          <w:i w:val="false"/>
          <w:color w:val="000000"/>
          <w:sz w:val="28"/>
        </w:rPr>
        <w:t xml:space="preserve">
      1. Осы түсініктеме республикалық бюджеттік бағдарламалардың әкімшілері мен жергілікті бюджеттік бағдарламалардың әкімшілерінің Мемлекеттің заңды тұлғалардың жарғылық капиталына қатысуы арқылы бюджеттік инвестициялық жобаларды және бюджеттік инвестицияларды іске асыру барысы туралы есебін жасауға және ұсынуға арналған. </w:t>
      </w:r>
    </w:p>
    <w:p>
      <w:pPr>
        <w:spacing w:after="0"/>
        <w:ind w:left="0"/>
        <w:jc w:val="both"/>
      </w:pPr>
      <w:r>
        <w:rPr>
          <w:rFonts w:ascii="Times New Roman"/>
          <w:b w:val="false"/>
          <w:i w:val="false"/>
          <w:color w:val="000000"/>
          <w:sz w:val="28"/>
        </w:rPr>
        <w:t xml:space="preserve">
      2. Құндық мәндегі барлық көрсеткіштер ондық таңбасыз мың теңгемен толтырылады. </w:t>
      </w:r>
    </w:p>
    <w:p>
      <w:pPr>
        <w:spacing w:after="0"/>
        <w:ind w:left="0"/>
        <w:jc w:val="both"/>
      </w:pPr>
      <w:r>
        <w:rPr>
          <w:rFonts w:ascii="Times New Roman"/>
          <w:b w:val="false"/>
          <w:i w:val="false"/>
          <w:color w:val="000000"/>
          <w:sz w:val="28"/>
        </w:rPr>
        <w:t>
      3. Есепке субъектінің бірінші басшысы қол қояды. Есепті мемлекеттік жоспарлау жөніндегі орталық және жергілікті уәкілетті орган электрондық және қағаз жеткізгіште ұсынады.</w:t>
      </w:r>
    </w:p>
    <w:p>
      <w:pPr>
        <w:spacing w:after="0"/>
        <w:ind w:left="0"/>
        <w:jc w:val="both"/>
      </w:pPr>
      <w:r>
        <w:rPr>
          <w:rFonts w:ascii="Times New Roman"/>
          <w:b w:val="false"/>
          <w:i w:val="false"/>
          <w:color w:val="000000"/>
          <w:sz w:val="28"/>
        </w:rPr>
        <w:t xml:space="preserve">
      Бағандарда мыналар көрсетіледі: </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жобаның атауы көрсетіледі;</w:t>
      </w:r>
    </w:p>
    <w:p>
      <w:pPr>
        <w:spacing w:after="0"/>
        <w:ind w:left="0"/>
        <w:jc w:val="both"/>
      </w:pPr>
      <w:r>
        <w:rPr>
          <w:rFonts w:ascii="Times New Roman"/>
          <w:b w:val="false"/>
          <w:i w:val="false"/>
          <w:color w:val="000000"/>
          <w:sz w:val="28"/>
        </w:rPr>
        <w:t>
      3-8-бағандарда жобаның техникалық-экономикалық негіздемесі не инвестициялық ұсыныс не жобалау-сметалық құжаттама бойынша құны мың теңгемен көрсетіледі;</w:t>
      </w:r>
    </w:p>
    <w:p>
      <w:pPr>
        <w:spacing w:after="0"/>
        <w:ind w:left="0"/>
        <w:jc w:val="both"/>
      </w:pPr>
      <w:r>
        <w:rPr>
          <w:rFonts w:ascii="Times New Roman"/>
          <w:b w:val="false"/>
          <w:i w:val="false"/>
          <w:color w:val="000000"/>
          <w:sz w:val="28"/>
        </w:rPr>
        <w:t>
      3-бағанда жоспар/бекітілген көрсетіледі;</w:t>
      </w:r>
    </w:p>
    <w:p>
      <w:pPr>
        <w:spacing w:after="0"/>
        <w:ind w:left="0"/>
        <w:jc w:val="both"/>
      </w:pPr>
      <w:r>
        <w:rPr>
          <w:rFonts w:ascii="Times New Roman"/>
          <w:b w:val="false"/>
          <w:i w:val="false"/>
          <w:color w:val="000000"/>
          <w:sz w:val="28"/>
        </w:rPr>
        <w:t>
      4-бағанда бюджеттен бөлу туралы ақпарат көрсетіледі;</w:t>
      </w:r>
    </w:p>
    <w:p>
      <w:pPr>
        <w:spacing w:after="0"/>
        <w:ind w:left="0"/>
        <w:jc w:val="both"/>
      </w:pPr>
      <w:r>
        <w:rPr>
          <w:rFonts w:ascii="Times New Roman"/>
          <w:b w:val="false"/>
          <w:i w:val="false"/>
          <w:color w:val="000000"/>
          <w:sz w:val="28"/>
        </w:rPr>
        <w:t>
      5-бағанда түзету көрсетіледі (ол болған жағдайда);</w:t>
      </w:r>
    </w:p>
    <w:p>
      <w:pPr>
        <w:spacing w:after="0"/>
        <w:ind w:left="0"/>
        <w:jc w:val="both"/>
      </w:pPr>
      <w:r>
        <w:rPr>
          <w:rFonts w:ascii="Times New Roman"/>
          <w:b w:val="false"/>
          <w:i w:val="false"/>
          <w:color w:val="000000"/>
          <w:sz w:val="28"/>
        </w:rPr>
        <w:t>
      6-бағанда игеру туралы ақпарат көрсетіледі;</w:t>
      </w:r>
    </w:p>
    <w:p>
      <w:pPr>
        <w:spacing w:after="0"/>
        <w:ind w:left="0"/>
        <w:jc w:val="both"/>
      </w:pPr>
      <w:r>
        <w:rPr>
          <w:rFonts w:ascii="Times New Roman"/>
          <w:b w:val="false"/>
          <w:i w:val="false"/>
          <w:color w:val="000000"/>
          <w:sz w:val="28"/>
        </w:rPr>
        <w:t>
      7-бағанда ауытқу көрсетіледі;</w:t>
      </w:r>
    </w:p>
    <w:p>
      <w:pPr>
        <w:spacing w:after="0"/>
        <w:ind w:left="0"/>
        <w:jc w:val="both"/>
      </w:pPr>
      <w:r>
        <w:rPr>
          <w:rFonts w:ascii="Times New Roman"/>
          <w:b w:val="false"/>
          <w:i w:val="false"/>
          <w:color w:val="000000"/>
          <w:sz w:val="28"/>
        </w:rPr>
        <w:t>
      8-бағанда ауытқу себептері көрсетіледі;</w:t>
      </w:r>
    </w:p>
    <w:p>
      <w:pPr>
        <w:spacing w:after="0"/>
        <w:ind w:left="0"/>
        <w:jc w:val="both"/>
      </w:pPr>
      <w:r>
        <w:rPr>
          <w:rFonts w:ascii="Times New Roman"/>
          <w:b w:val="false"/>
          <w:i w:val="false"/>
          <w:color w:val="000000"/>
          <w:sz w:val="28"/>
        </w:rPr>
        <w:t>
      9-10-бағандарда инвестициялық кезең, жылдар көрсетіледі;</w:t>
      </w:r>
    </w:p>
    <w:p>
      <w:pPr>
        <w:spacing w:after="0"/>
        <w:ind w:left="0"/>
        <w:jc w:val="both"/>
      </w:pPr>
      <w:r>
        <w:rPr>
          <w:rFonts w:ascii="Times New Roman"/>
          <w:b w:val="false"/>
          <w:i w:val="false"/>
          <w:color w:val="000000"/>
          <w:sz w:val="28"/>
        </w:rPr>
        <w:t>
      9-бағанда жоспар көрсетіледі;</w:t>
      </w:r>
    </w:p>
    <w:p>
      <w:pPr>
        <w:spacing w:after="0"/>
        <w:ind w:left="0"/>
        <w:jc w:val="both"/>
      </w:pPr>
      <w:r>
        <w:rPr>
          <w:rFonts w:ascii="Times New Roman"/>
          <w:b w:val="false"/>
          <w:i w:val="false"/>
          <w:color w:val="000000"/>
          <w:sz w:val="28"/>
        </w:rPr>
        <w:t>
      10-бағанда нақты көрсеткіш көрсетіледі;</w:t>
      </w:r>
    </w:p>
    <w:p>
      <w:pPr>
        <w:spacing w:after="0"/>
        <w:ind w:left="0"/>
        <w:jc w:val="both"/>
      </w:pPr>
      <w:r>
        <w:rPr>
          <w:rFonts w:ascii="Times New Roman"/>
          <w:b w:val="false"/>
          <w:i w:val="false"/>
          <w:color w:val="000000"/>
          <w:sz w:val="28"/>
        </w:rPr>
        <w:t>
      11-12-бағандарда пайдалану кезеңі, жылдар көрсетіледі;</w:t>
      </w:r>
    </w:p>
    <w:p>
      <w:pPr>
        <w:spacing w:after="0"/>
        <w:ind w:left="0"/>
        <w:jc w:val="both"/>
      </w:pPr>
      <w:r>
        <w:rPr>
          <w:rFonts w:ascii="Times New Roman"/>
          <w:b w:val="false"/>
          <w:i w:val="false"/>
          <w:color w:val="000000"/>
          <w:sz w:val="28"/>
        </w:rPr>
        <w:t>
      11-бағанда жоспар көрсетіледі;</w:t>
      </w:r>
    </w:p>
    <w:p>
      <w:pPr>
        <w:spacing w:after="0"/>
        <w:ind w:left="0"/>
        <w:jc w:val="both"/>
      </w:pPr>
      <w:r>
        <w:rPr>
          <w:rFonts w:ascii="Times New Roman"/>
          <w:b w:val="false"/>
          <w:i w:val="false"/>
          <w:color w:val="000000"/>
          <w:sz w:val="28"/>
        </w:rPr>
        <w:t>
      12-бағанда нақты көрсеткіш көрсетіледі;</w:t>
      </w:r>
    </w:p>
    <w:p>
      <w:pPr>
        <w:spacing w:after="0"/>
        <w:ind w:left="0"/>
        <w:jc w:val="both"/>
      </w:pPr>
      <w:r>
        <w:rPr>
          <w:rFonts w:ascii="Times New Roman"/>
          <w:b w:val="false"/>
          <w:i w:val="false"/>
          <w:color w:val="000000"/>
          <w:sz w:val="28"/>
        </w:rPr>
        <w:t>
      13-14-бағандарда жобаның қуаты заттай түрде көрсетіледі;</w:t>
      </w:r>
    </w:p>
    <w:p>
      <w:pPr>
        <w:spacing w:after="0"/>
        <w:ind w:left="0"/>
        <w:jc w:val="both"/>
      </w:pPr>
      <w:r>
        <w:rPr>
          <w:rFonts w:ascii="Times New Roman"/>
          <w:b w:val="false"/>
          <w:i w:val="false"/>
          <w:color w:val="000000"/>
          <w:sz w:val="28"/>
        </w:rPr>
        <w:t>
      13-бағанда жоспар көрсетіледі;</w:t>
      </w:r>
    </w:p>
    <w:p>
      <w:pPr>
        <w:spacing w:after="0"/>
        <w:ind w:left="0"/>
        <w:jc w:val="both"/>
      </w:pPr>
      <w:r>
        <w:rPr>
          <w:rFonts w:ascii="Times New Roman"/>
          <w:b w:val="false"/>
          <w:i w:val="false"/>
          <w:color w:val="000000"/>
          <w:sz w:val="28"/>
        </w:rPr>
        <w:t>
      14-бағанда нақты көрсеткіш көрсетіледі;</w:t>
      </w:r>
    </w:p>
    <w:p>
      <w:pPr>
        <w:spacing w:after="0"/>
        <w:ind w:left="0"/>
        <w:jc w:val="both"/>
      </w:pPr>
      <w:r>
        <w:rPr>
          <w:rFonts w:ascii="Times New Roman"/>
          <w:b w:val="false"/>
          <w:i w:val="false"/>
          <w:color w:val="000000"/>
          <w:sz w:val="28"/>
        </w:rPr>
        <w:t>
      15-бағанда компоненттің атауы, оның ішінде заттай түрде жоспарланған жұмыстардың көлемі (компоненттер) көрсетіледі;</w:t>
      </w:r>
    </w:p>
    <w:p>
      <w:pPr>
        <w:spacing w:after="0"/>
        <w:ind w:left="0"/>
        <w:jc w:val="both"/>
      </w:pPr>
      <w:r>
        <w:rPr>
          <w:rFonts w:ascii="Times New Roman"/>
          <w:b w:val="false"/>
          <w:i w:val="false"/>
          <w:color w:val="000000"/>
          <w:sz w:val="28"/>
        </w:rPr>
        <w:t>
      16-31-бағандарда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 туралы ақпарат көрсетіледі, оның ішінде:</w:t>
      </w:r>
    </w:p>
    <w:p>
      <w:pPr>
        <w:spacing w:after="0"/>
        <w:ind w:left="0"/>
        <w:jc w:val="both"/>
      </w:pPr>
      <w:r>
        <w:rPr>
          <w:rFonts w:ascii="Times New Roman"/>
          <w:b w:val="false"/>
          <w:i w:val="false"/>
          <w:color w:val="000000"/>
          <w:sz w:val="28"/>
        </w:rPr>
        <w:t>
      16-19-бағандарда кезең (ай, жыл) көрсетіледі;</w:t>
      </w:r>
    </w:p>
    <w:p>
      <w:pPr>
        <w:spacing w:after="0"/>
        <w:ind w:left="0"/>
        <w:jc w:val="both"/>
      </w:pPr>
      <w:r>
        <w:rPr>
          <w:rFonts w:ascii="Times New Roman"/>
          <w:b w:val="false"/>
          <w:i w:val="false"/>
          <w:color w:val="000000"/>
          <w:sz w:val="28"/>
        </w:rPr>
        <w:t>
      16-бағанда жоспар көрсетіледі;</w:t>
      </w:r>
    </w:p>
    <w:p>
      <w:pPr>
        <w:spacing w:after="0"/>
        <w:ind w:left="0"/>
        <w:jc w:val="both"/>
      </w:pPr>
      <w:r>
        <w:rPr>
          <w:rFonts w:ascii="Times New Roman"/>
          <w:b w:val="false"/>
          <w:i w:val="false"/>
          <w:color w:val="000000"/>
          <w:sz w:val="28"/>
        </w:rPr>
        <w:t>
      17-бағанда нақты көрсеткіш көрсетіледі;</w:t>
      </w:r>
    </w:p>
    <w:p>
      <w:pPr>
        <w:spacing w:after="0"/>
        <w:ind w:left="0"/>
        <w:jc w:val="both"/>
      </w:pPr>
      <w:r>
        <w:rPr>
          <w:rFonts w:ascii="Times New Roman"/>
          <w:b w:val="false"/>
          <w:i w:val="false"/>
          <w:color w:val="000000"/>
          <w:sz w:val="28"/>
        </w:rPr>
        <w:t>
      18-бағанда ауытқу көрсетіледі;</w:t>
      </w:r>
    </w:p>
    <w:p>
      <w:pPr>
        <w:spacing w:after="0"/>
        <w:ind w:left="0"/>
        <w:jc w:val="both"/>
      </w:pPr>
      <w:r>
        <w:rPr>
          <w:rFonts w:ascii="Times New Roman"/>
          <w:b w:val="false"/>
          <w:i w:val="false"/>
          <w:color w:val="000000"/>
          <w:sz w:val="28"/>
        </w:rPr>
        <w:t>
      19-бағанда ауытқу себептері көрсетіледі;</w:t>
      </w:r>
    </w:p>
    <w:p>
      <w:pPr>
        <w:spacing w:after="0"/>
        <w:ind w:left="0"/>
        <w:jc w:val="both"/>
      </w:pPr>
      <w:r>
        <w:rPr>
          <w:rFonts w:ascii="Times New Roman"/>
          <w:b w:val="false"/>
          <w:i w:val="false"/>
          <w:color w:val="000000"/>
          <w:sz w:val="28"/>
        </w:rPr>
        <w:t>
      20-23 - бағандарда кезең (ай, жыл) көрсетіледі;</w:t>
      </w:r>
    </w:p>
    <w:p>
      <w:pPr>
        <w:spacing w:after="0"/>
        <w:ind w:left="0"/>
        <w:jc w:val="both"/>
      </w:pPr>
      <w:r>
        <w:rPr>
          <w:rFonts w:ascii="Times New Roman"/>
          <w:b w:val="false"/>
          <w:i w:val="false"/>
          <w:color w:val="000000"/>
          <w:sz w:val="28"/>
        </w:rPr>
        <w:t>
      20- бағанда жоспар көрсетіледі;</w:t>
      </w:r>
    </w:p>
    <w:p>
      <w:pPr>
        <w:spacing w:after="0"/>
        <w:ind w:left="0"/>
        <w:jc w:val="both"/>
      </w:pPr>
      <w:r>
        <w:rPr>
          <w:rFonts w:ascii="Times New Roman"/>
          <w:b w:val="false"/>
          <w:i w:val="false"/>
          <w:color w:val="000000"/>
          <w:sz w:val="28"/>
        </w:rPr>
        <w:t>
      21- бағанда нақты көрсеткіш көрсетіледі;</w:t>
      </w:r>
    </w:p>
    <w:p>
      <w:pPr>
        <w:spacing w:after="0"/>
        <w:ind w:left="0"/>
        <w:jc w:val="both"/>
      </w:pPr>
      <w:r>
        <w:rPr>
          <w:rFonts w:ascii="Times New Roman"/>
          <w:b w:val="false"/>
          <w:i w:val="false"/>
          <w:color w:val="000000"/>
          <w:sz w:val="28"/>
        </w:rPr>
        <w:t>
      22- бағанда ауытқу көрсетіледі;</w:t>
      </w:r>
    </w:p>
    <w:p>
      <w:pPr>
        <w:spacing w:after="0"/>
        <w:ind w:left="0"/>
        <w:jc w:val="both"/>
      </w:pPr>
      <w:r>
        <w:rPr>
          <w:rFonts w:ascii="Times New Roman"/>
          <w:b w:val="false"/>
          <w:i w:val="false"/>
          <w:color w:val="000000"/>
          <w:sz w:val="28"/>
        </w:rPr>
        <w:t>
      23- бағанда ауытқу себептері көрсетіледі;</w:t>
      </w:r>
    </w:p>
    <w:p>
      <w:pPr>
        <w:spacing w:after="0"/>
        <w:ind w:left="0"/>
        <w:jc w:val="both"/>
      </w:pPr>
      <w:r>
        <w:rPr>
          <w:rFonts w:ascii="Times New Roman"/>
          <w:b w:val="false"/>
          <w:i w:val="false"/>
          <w:color w:val="000000"/>
          <w:sz w:val="28"/>
        </w:rPr>
        <w:t>
      24 – 27-бағандарда кезең (ай, жыл) көрсетіледі;</w:t>
      </w:r>
    </w:p>
    <w:p>
      <w:pPr>
        <w:spacing w:after="0"/>
        <w:ind w:left="0"/>
        <w:jc w:val="both"/>
      </w:pPr>
      <w:r>
        <w:rPr>
          <w:rFonts w:ascii="Times New Roman"/>
          <w:b w:val="false"/>
          <w:i w:val="false"/>
          <w:color w:val="000000"/>
          <w:sz w:val="28"/>
        </w:rPr>
        <w:t>
      24- бағанда жоспар көрсетіледі;</w:t>
      </w:r>
    </w:p>
    <w:p>
      <w:pPr>
        <w:spacing w:after="0"/>
        <w:ind w:left="0"/>
        <w:jc w:val="both"/>
      </w:pPr>
      <w:r>
        <w:rPr>
          <w:rFonts w:ascii="Times New Roman"/>
          <w:b w:val="false"/>
          <w:i w:val="false"/>
          <w:color w:val="000000"/>
          <w:sz w:val="28"/>
        </w:rPr>
        <w:t>
      25- бағанда нақты көрсеткіш көрсетіледі;</w:t>
      </w:r>
    </w:p>
    <w:p>
      <w:pPr>
        <w:spacing w:after="0"/>
        <w:ind w:left="0"/>
        <w:jc w:val="both"/>
      </w:pPr>
      <w:r>
        <w:rPr>
          <w:rFonts w:ascii="Times New Roman"/>
          <w:b w:val="false"/>
          <w:i w:val="false"/>
          <w:color w:val="000000"/>
          <w:sz w:val="28"/>
        </w:rPr>
        <w:t>
      26-бағанда ауытқу көрсетіледі;</w:t>
      </w:r>
    </w:p>
    <w:p>
      <w:pPr>
        <w:spacing w:after="0"/>
        <w:ind w:left="0"/>
        <w:jc w:val="both"/>
      </w:pPr>
      <w:r>
        <w:rPr>
          <w:rFonts w:ascii="Times New Roman"/>
          <w:b w:val="false"/>
          <w:i w:val="false"/>
          <w:color w:val="000000"/>
          <w:sz w:val="28"/>
        </w:rPr>
        <w:t>
      27- бағанда ауытқу себептері көрсетіледі;</w:t>
      </w:r>
    </w:p>
    <w:p>
      <w:pPr>
        <w:spacing w:after="0"/>
        <w:ind w:left="0"/>
        <w:jc w:val="both"/>
      </w:pPr>
      <w:r>
        <w:rPr>
          <w:rFonts w:ascii="Times New Roman"/>
          <w:b w:val="false"/>
          <w:i w:val="false"/>
          <w:color w:val="000000"/>
          <w:sz w:val="28"/>
        </w:rPr>
        <w:t>
      28-31 - бағандарда кезең (ай, жыл) көрсетіледі;</w:t>
      </w:r>
    </w:p>
    <w:p>
      <w:pPr>
        <w:spacing w:after="0"/>
        <w:ind w:left="0"/>
        <w:jc w:val="both"/>
      </w:pPr>
      <w:r>
        <w:rPr>
          <w:rFonts w:ascii="Times New Roman"/>
          <w:b w:val="false"/>
          <w:i w:val="false"/>
          <w:color w:val="000000"/>
          <w:sz w:val="28"/>
        </w:rPr>
        <w:t>
      28- бағанда жоспар көрсетіледі;</w:t>
      </w:r>
    </w:p>
    <w:p>
      <w:pPr>
        <w:spacing w:after="0"/>
        <w:ind w:left="0"/>
        <w:jc w:val="both"/>
      </w:pPr>
      <w:r>
        <w:rPr>
          <w:rFonts w:ascii="Times New Roman"/>
          <w:b w:val="false"/>
          <w:i w:val="false"/>
          <w:color w:val="000000"/>
          <w:sz w:val="28"/>
        </w:rPr>
        <w:t>
      29-бағанда нақты көрсеткіш көрсетіледі;</w:t>
      </w:r>
    </w:p>
    <w:p>
      <w:pPr>
        <w:spacing w:after="0"/>
        <w:ind w:left="0"/>
        <w:jc w:val="both"/>
      </w:pPr>
      <w:r>
        <w:rPr>
          <w:rFonts w:ascii="Times New Roman"/>
          <w:b w:val="false"/>
          <w:i w:val="false"/>
          <w:color w:val="000000"/>
          <w:sz w:val="28"/>
        </w:rPr>
        <w:t>
      30-бағанда ауытқу көрсетіледі;</w:t>
      </w:r>
    </w:p>
    <w:p>
      <w:pPr>
        <w:spacing w:after="0"/>
        <w:ind w:left="0"/>
        <w:jc w:val="both"/>
      </w:pPr>
      <w:r>
        <w:rPr>
          <w:rFonts w:ascii="Times New Roman"/>
          <w:b w:val="false"/>
          <w:i w:val="false"/>
          <w:color w:val="000000"/>
          <w:sz w:val="28"/>
        </w:rPr>
        <w:t>
      31-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52" w:id="21"/>
    <w:p>
      <w:pPr>
        <w:spacing w:after="0"/>
        <w:ind w:left="0"/>
        <w:jc w:val="left"/>
      </w:pPr>
      <w:r>
        <w:rPr>
          <w:rFonts w:ascii="Times New Roman"/>
          <w:b/>
          <w:i w:val="false"/>
          <w:color w:val="000000"/>
        </w:rPr>
        <w:t xml:space="preserve">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w:t>
      </w:r>
    </w:p>
    <w:bookmarkEnd w:id="21"/>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xml:space="preserve">
      Әкімшілік деректер нысанының атауы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 </w:t>
      </w:r>
    </w:p>
    <w:p>
      <w:pPr>
        <w:spacing w:after="0"/>
        <w:ind w:left="0"/>
        <w:jc w:val="both"/>
      </w:pPr>
      <w:r>
        <w:rPr>
          <w:rFonts w:ascii="Times New Roman"/>
          <w:b w:val="false"/>
          <w:i w:val="false"/>
          <w:color w:val="000000"/>
          <w:sz w:val="28"/>
        </w:rPr>
        <w:t>
      Әкімшілік деректер нысанының индексі (РУ-Мониторинг-28):</w:t>
      </w:r>
    </w:p>
    <w:p>
      <w:pPr>
        <w:spacing w:after="0"/>
        <w:ind w:left="0"/>
        <w:jc w:val="both"/>
      </w:pPr>
      <w:r>
        <w:rPr>
          <w:rFonts w:ascii="Times New Roman"/>
          <w:b w:val="false"/>
          <w:i w:val="false"/>
          <w:color w:val="000000"/>
          <w:sz w:val="28"/>
        </w:rPr>
        <w:t>
      Жиілігі: Республикалық және жергілікті бюджеттен қаржыландырылатын бюджеттік инвестициялық жобаларын іске асырылу мониторингі жөніндегі есепті республикалық бюджеттік бағдарламалардың әкімшілері және жергілікті бюджеттік бағдарламалардың әкімшілері тоқсан сайынғы негізде есепті тоқсаннан кейінгі айдың 10 (оны) күніне дейін дайындайды.</w:t>
      </w:r>
    </w:p>
    <w:p>
      <w:pPr>
        <w:spacing w:after="0"/>
        <w:ind w:left="0"/>
        <w:jc w:val="both"/>
      </w:pPr>
      <w:r>
        <w:rPr>
          <w:rFonts w:ascii="Times New Roman"/>
          <w:b w:val="false"/>
          <w:i w:val="false"/>
          <w:color w:val="000000"/>
          <w:sz w:val="28"/>
        </w:rPr>
        <w:t>
      Жергілікті бюджеттік бағдарламалардың әкімшілері бюджеттік инвестициялық жобаларын іске асырылу мониторингі бойынша есепті тоқсаннан кейінгі айдың 1 (бірі) күніне дейін тоқсан сайынғы негізде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Есепті кезең: тоқсан сайын</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 (бірі) және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шығыстарының функционалдық топтамасы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әкімшісі/жергілікті атқарушы орган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 (жыл/жартыжылдық)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бюджеттік инвестициялық жобаның бастапқы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негіздеме/жобалау-сметалық құжаттамаға сәйкес бюджеттік инвестициялық жобаның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әкімшісі/жергілікті атқарушы орган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жобалау-сметалық құжаттамаға сәйкес физикалық түрде орындалған жұмыс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дейінгi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басынан бастап бюджеттік инвестициялық жобаның барлық қаржыландыру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жоспар, республикалық бюджет+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 республикалық бюджет+ жергілікті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ауытқу, республикалық бюджет+ жергілікті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(қабылданып жатқан)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асырылып жатқаны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Аяқтауға жоспарланғаны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Техникалық-экономикалық негіздеме (Егер техникалық-экономикалық негіздеме талап етілсе, техникалық-экономикалық негіздеме № мен күнін көрсету қажет. Егер жоба Техникалық-экономикалық негіздемені талап етпесе, "үлгілік" деп көрсету қажет. Егер техникалық-экономикалық негіздеме талап етілсе, бірақ ол жоқ болса, "жоқ" деп көрсету қажет):</w:t>
            </w:r>
          </w:p>
          <w:p>
            <w:pPr>
              <w:spacing w:after="20"/>
              <w:ind w:left="20"/>
              <w:jc w:val="both"/>
            </w:pPr>
            <w:r>
              <w:rPr>
                <w:rFonts w:ascii="Times New Roman"/>
                <w:b w:val="false"/>
                <w:i w:val="false"/>
                <w:color w:val="000000"/>
                <w:sz w:val="20"/>
              </w:rPr>
              <w:t>
2. Жобалау-сметалық құжаттама (жобалау-сметалық құжаттаманың № мен күнін көрсету қажет. Егер жобалау-сметалық құжаттама болмаса, "жоқ" деп көрсету қажет):</w:t>
            </w:r>
          </w:p>
          <w:p>
            <w:pPr>
              <w:spacing w:after="20"/>
              <w:ind w:left="20"/>
              <w:jc w:val="both"/>
            </w:pPr>
            <w:r>
              <w:rPr>
                <w:rFonts w:ascii="Times New Roman"/>
                <w:b w:val="false"/>
                <w:i w:val="false"/>
                <w:color w:val="000000"/>
                <w:sz w:val="20"/>
              </w:rPr>
              <w:t>
3. Бұйрық (егер бұйрық талап етілсе, мемлекеттік органның – бағдарламалар әкімшісінің не сәулет, қала құрылысы және құрылыс істері жөніндегі уәкілетті органның бұйрығының № мен күнін көрсету қажет. Егер жоба бұйрықты талап етпесе, "талап етілмейді" деп көрсету қажет. Егер бұйрық болмаса, "жоқ" деп көрсету қажет):</w:t>
            </w:r>
          </w:p>
          <w:p>
            <w:pPr>
              <w:spacing w:after="20"/>
              <w:ind w:left="20"/>
              <w:jc w:val="both"/>
            </w:pPr>
            <w:r>
              <w:rPr>
                <w:rFonts w:ascii="Times New Roman"/>
                <w:b w:val="false"/>
                <w:i w:val="false"/>
                <w:color w:val="000000"/>
                <w:sz w:val="20"/>
              </w:rPr>
              <w:t>
4. Сараптамалар (Сараптаманың № мен күнін көрсету қажет. Егер сараптама болмаса, "жоқ" деп көрсету қажет):</w:t>
            </w:r>
          </w:p>
          <w:p>
            <w:pPr>
              <w:spacing w:after="20"/>
              <w:ind w:left="20"/>
              <w:jc w:val="both"/>
            </w:pPr>
            <w:r>
              <w:rPr>
                <w:rFonts w:ascii="Times New Roman"/>
                <w:b w:val="false"/>
                <w:i w:val="false"/>
                <w:color w:val="000000"/>
                <w:sz w:val="20"/>
              </w:rPr>
              <w:t>
1) Салалық сараптаманың қорытындысы;</w:t>
            </w:r>
          </w:p>
          <w:p>
            <w:pPr>
              <w:spacing w:after="20"/>
              <w:ind w:left="20"/>
              <w:jc w:val="both"/>
            </w:pPr>
            <w:r>
              <w:rPr>
                <w:rFonts w:ascii="Times New Roman"/>
                <w:b w:val="false"/>
                <w:i w:val="false"/>
                <w:color w:val="000000"/>
                <w:sz w:val="20"/>
              </w:rPr>
              <w:t>
2) Ведомстводан тыс кешенді сараптама;</w:t>
            </w:r>
          </w:p>
          <w:p>
            <w:pPr>
              <w:spacing w:after="20"/>
              <w:ind w:left="20"/>
              <w:jc w:val="both"/>
            </w:pPr>
            <w:r>
              <w:rPr>
                <w:rFonts w:ascii="Times New Roman"/>
                <w:b w:val="false"/>
                <w:i w:val="false"/>
                <w:color w:val="000000"/>
                <w:sz w:val="20"/>
              </w:rPr>
              <w:t>
3) Экономикалық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 _______________________</w:t>
      </w:r>
    </w:p>
    <w:bookmarkStart w:name="z53" w:id="22"/>
    <w:p>
      <w:pPr>
        <w:spacing w:after="0"/>
        <w:ind w:left="0"/>
        <w:jc w:val="left"/>
      </w:pPr>
      <w:r>
        <w:rPr>
          <w:rFonts w:ascii="Times New Roman"/>
          <w:b/>
          <w:i w:val="false"/>
          <w:color w:val="000000"/>
        </w:rPr>
        <w:t xml:space="preserve"> Әкімшілік деректер жинауға арналған нысанға қосымша</w:t>
      </w:r>
    </w:p>
    <w:bookmarkEnd w:id="22"/>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түсініктемелер Заңды тұлғалардың жарғылық капиталына мемлекеттің қатысуы арқылы Бюджеттік инвестициялық жобаларды және бюджеттік инвестицияларды іске асыру барысы туралы есеп (Индекс - РУ-Мониторинг-28, Жиілігі: тоқсан сайын)</w:t>
      </w:r>
    </w:p>
    <w:p>
      <w:pPr>
        <w:spacing w:after="0"/>
        <w:ind w:left="0"/>
        <w:jc w:val="both"/>
      </w:pPr>
      <w:r>
        <w:rPr>
          <w:rFonts w:ascii="Times New Roman"/>
          <w:b w:val="false"/>
          <w:i w:val="false"/>
          <w:color w:val="000000"/>
          <w:sz w:val="28"/>
        </w:rPr>
        <w:t>
      1. Осы түсініктеме заңды тұлғалардың жарғылық капиталына мемлекеттің қатысуы арқылы республикалық бюджеттік бағдарламалардың әкімшілері мен жергілікті бюджеттік бағдарламалардың әкімшілері бюджеттік инвестициялық жобалардың және бюджеттік инвестициялардың іске асырылу барысы туралы есепті жасауға және ұсынуға арналған</w:t>
      </w:r>
    </w:p>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p>
      <w:pPr>
        <w:spacing w:after="0"/>
        <w:ind w:left="0"/>
        <w:jc w:val="both"/>
      </w:pPr>
      <w:r>
        <w:rPr>
          <w:rFonts w:ascii="Times New Roman"/>
          <w:b w:val="false"/>
          <w:i w:val="false"/>
          <w:color w:val="000000"/>
          <w:sz w:val="28"/>
        </w:rPr>
        <w:t>
      3. Есепке субъектінің бірінші басшысы қол қояды. Есепті мемлекеттік жоспарлау жөніндегі орталық және жергілікті уәкілетті орган электрондық және қағаз жеткізгіште ұсынады.</w:t>
      </w:r>
    </w:p>
    <w:p>
      <w:pPr>
        <w:spacing w:after="0"/>
        <w:ind w:left="0"/>
        <w:jc w:val="both"/>
      </w:pPr>
      <w:r>
        <w:rPr>
          <w:rFonts w:ascii="Times New Roman"/>
          <w:b w:val="false"/>
          <w:i w:val="false"/>
          <w:color w:val="000000"/>
          <w:sz w:val="28"/>
        </w:rPr>
        <w:t>
      Бағандарда көрсетіледі:</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бюджеттік бағдарламаларды іске асыру шығыстарының функционалдық топтамасы көрсетіледі;</w:t>
      </w:r>
    </w:p>
    <w:p>
      <w:pPr>
        <w:spacing w:after="0"/>
        <w:ind w:left="0"/>
        <w:jc w:val="both"/>
      </w:pPr>
      <w:r>
        <w:rPr>
          <w:rFonts w:ascii="Times New Roman"/>
          <w:b w:val="false"/>
          <w:i w:val="false"/>
          <w:color w:val="000000"/>
          <w:sz w:val="28"/>
        </w:rPr>
        <w:t>
      3-бағанда бюджеттік бағдарламаның әкімшісі/жергілікті атқарушы орган көрсетіледі:</w:t>
      </w:r>
    </w:p>
    <w:p>
      <w:pPr>
        <w:spacing w:after="0"/>
        <w:ind w:left="0"/>
        <w:jc w:val="both"/>
      </w:pPr>
      <w:r>
        <w:rPr>
          <w:rFonts w:ascii="Times New Roman"/>
          <w:b w:val="false"/>
          <w:i w:val="false"/>
          <w:color w:val="000000"/>
          <w:sz w:val="28"/>
        </w:rPr>
        <w:t>
      4-бағанда кіші бағдарлама көрсетіледі;</w:t>
      </w:r>
    </w:p>
    <w:p>
      <w:pPr>
        <w:spacing w:after="0"/>
        <w:ind w:left="0"/>
        <w:jc w:val="both"/>
      </w:pPr>
      <w:r>
        <w:rPr>
          <w:rFonts w:ascii="Times New Roman"/>
          <w:b w:val="false"/>
          <w:i w:val="false"/>
          <w:color w:val="000000"/>
          <w:sz w:val="28"/>
        </w:rPr>
        <w:t>
      5-бағанда бюджеттік бағдарлама көрсетіледі;</w:t>
      </w:r>
    </w:p>
    <w:p>
      <w:pPr>
        <w:spacing w:after="0"/>
        <w:ind w:left="0"/>
        <w:jc w:val="both"/>
      </w:pPr>
      <w:r>
        <w:rPr>
          <w:rFonts w:ascii="Times New Roman"/>
          <w:b w:val="false"/>
          <w:i w:val="false"/>
          <w:color w:val="000000"/>
          <w:sz w:val="28"/>
        </w:rPr>
        <w:t>
      6-бағанда бюджеттік инвестициялық жобаның атауы көрсетіледі;</w:t>
      </w:r>
    </w:p>
    <w:p>
      <w:pPr>
        <w:spacing w:after="0"/>
        <w:ind w:left="0"/>
        <w:jc w:val="both"/>
      </w:pPr>
      <w:r>
        <w:rPr>
          <w:rFonts w:ascii="Times New Roman"/>
          <w:b w:val="false"/>
          <w:i w:val="false"/>
          <w:color w:val="000000"/>
          <w:sz w:val="28"/>
        </w:rPr>
        <w:t>
      7-бағанда жобаны іске асыру кезеңі (жыл/жартыжылдық) көрсетіледі;</w:t>
      </w:r>
    </w:p>
    <w:p>
      <w:pPr>
        <w:spacing w:after="0"/>
        <w:ind w:left="0"/>
        <w:jc w:val="both"/>
      </w:pPr>
      <w:r>
        <w:rPr>
          <w:rFonts w:ascii="Times New Roman"/>
          <w:b w:val="false"/>
          <w:i w:val="false"/>
          <w:color w:val="000000"/>
          <w:sz w:val="28"/>
        </w:rPr>
        <w:t>
      8-бағанда құжаттамаға сәйкес бюджеттік инвестициялық жобаның бастапқы құны көрсетіледі;</w:t>
      </w:r>
    </w:p>
    <w:p>
      <w:pPr>
        <w:spacing w:after="0"/>
        <w:ind w:left="0"/>
        <w:jc w:val="both"/>
      </w:pPr>
      <w:r>
        <w:rPr>
          <w:rFonts w:ascii="Times New Roman"/>
          <w:b w:val="false"/>
          <w:i w:val="false"/>
          <w:color w:val="000000"/>
          <w:sz w:val="28"/>
        </w:rPr>
        <w:t>
      9-бағанда техникалық-экономикалық негіздеме/жобалау-сметалық құжаттамаға сәйкес бюджеттік инвестициялық жобаның түзетілген құны көрсетіледі;</w:t>
      </w:r>
    </w:p>
    <w:p>
      <w:pPr>
        <w:spacing w:after="0"/>
        <w:ind w:left="0"/>
        <w:jc w:val="both"/>
      </w:pPr>
      <w:r>
        <w:rPr>
          <w:rFonts w:ascii="Times New Roman"/>
          <w:b w:val="false"/>
          <w:i w:val="false"/>
          <w:color w:val="000000"/>
          <w:sz w:val="28"/>
        </w:rPr>
        <w:t>
      10 - 11-бағандарда бюджеттік инвестициялық жобаны қаржыландырудың жоспарланатын көлемі көрсетіледі;</w:t>
      </w:r>
    </w:p>
    <w:p>
      <w:pPr>
        <w:spacing w:after="0"/>
        <w:ind w:left="0"/>
        <w:jc w:val="both"/>
      </w:pPr>
      <w:r>
        <w:rPr>
          <w:rFonts w:ascii="Times New Roman"/>
          <w:b w:val="false"/>
          <w:i w:val="false"/>
          <w:color w:val="000000"/>
          <w:sz w:val="28"/>
        </w:rPr>
        <w:t>
      10-бағанда республикалық бюджет (республикалық бюджет) туралы ақпарат көрсетіледі;</w:t>
      </w:r>
    </w:p>
    <w:p>
      <w:pPr>
        <w:spacing w:after="0"/>
        <w:ind w:left="0"/>
        <w:jc w:val="both"/>
      </w:pPr>
      <w:r>
        <w:rPr>
          <w:rFonts w:ascii="Times New Roman"/>
          <w:b w:val="false"/>
          <w:i w:val="false"/>
          <w:color w:val="000000"/>
          <w:sz w:val="28"/>
        </w:rPr>
        <w:t>
      11-бағанда жергілікті бюджет (жергілікті бюджет) туралы ақпарат көрсетіледі;</w:t>
      </w:r>
    </w:p>
    <w:p>
      <w:pPr>
        <w:spacing w:after="0"/>
        <w:ind w:left="0"/>
        <w:jc w:val="both"/>
      </w:pPr>
      <w:r>
        <w:rPr>
          <w:rFonts w:ascii="Times New Roman"/>
          <w:b w:val="false"/>
          <w:i w:val="false"/>
          <w:color w:val="000000"/>
          <w:sz w:val="28"/>
        </w:rPr>
        <w:t>
      12-15 - бағандарда техникалық-экономикалық негіздеме/жобалау-сметалық құжаттамаға сәйкес заттай мәнде орындалған жұмыстардың көлемі туралы ақпарат көрсетіледі;</w:t>
      </w:r>
    </w:p>
    <w:p>
      <w:pPr>
        <w:spacing w:after="0"/>
        <w:ind w:left="0"/>
        <w:jc w:val="both"/>
      </w:pPr>
      <w:r>
        <w:rPr>
          <w:rFonts w:ascii="Times New Roman"/>
          <w:b w:val="false"/>
          <w:i w:val="false"/>
          <w:color w:val="000000"/>
          <w:sz w:val="28"/>
        </w:rPr>
        <w:t>
      12-бағанда есепті кезеңге дейінгі нақты көрсеткіш көрсетіледі;</w:t>
      </w:r>
    </w:p>
    <w:p>
      <w:pPr>
        <w:spacing w:after="0"/>
        <w:ind w:left="0"/>
        <w:jc w:val="both"/>
      </w:pPr>
      <w:r>
        <w:rPr>
          <w:rFonts w:ascii="Times New Roman"/>
          <w:b w:val="false"/>
          <w:i w:val="false"/>
          <w:color w:val="000000"/>
          <w:sz w:val="28"/>
        </w:rPr>
        <w:t>
      13- бағанда есепті кезеңге арналған жоспар көрсетіледі;</w:t>
      </w:r>
    </w:p>
    <w:p>
      <w:pPr>
        <w:spacing w:after="0"/>
        <w:ind w:left="0"/>
        <w:jc w:val="both"/>
      </w:pPr>
      <w:r>
        <w:rPr>
          <w:rFonts w:ascii="Times New Roman"/>
          <w:b w:val="false"/>
          <w:i w:val="false"/>
          <w:color w:val="000000"/>
          <w:sz w:val="28"/>
        </w:rPr>
        <w:t>
      14-бағанда есепті кезеңге нақты көрсеткіш көрсетіледі;</w:t>
      </w:r>
    </w:p>
    <w:p>
      <w:pPr>
        <w:spacing w:after="0"/>
        <w:ind w:left="0"/>
        <w:jc w:val="both"/>
      </w:pPr>
      <w:r>
        <w:rPr>
          <w:rFonts w:ascii="Times New Roman"/>
          <w:b w:val="false"/>
          <w:i w:val="false"/>
          <w:color w:val="000000"/>
          <w:sz w:val="28"/>
        </w:rPr>
        <w:t>
      15-бағанда есепті кезеңдегі орындалмаған іс-шаралар туралы ақпарат көрсетіледі;</w:t>
      </w:r>
    </w:p>
    <w:p>
      <w:pPr>
        <w:spacing w:after="0"/>
        <w:ind w:left="0"/>
        <w:jc w:val="both"/>
      </w:pPr>
      <w:r>
        <w:rPr>
          <w:rFonts w:ascii="Times New Roman"/>
          <w:b w:val="false"/>
          <w:i w:val="false"/>
          <w:color w:val="000000"/>
          <w:sz w:val="28"/>
        </w:rPr>
        <w:t>
      16-29-бағандарда орындалған жұмыс көлемі туралы ақпарат мың теңгемен көрсетіледі;</w:t>
      </w:r>
    </w:p>
    <w:p>
      <w:pPr>
        <w:spacing w:after="0"/>
        <w:ind w:left="0"/>
        <w:jc w:val="both"/>
      </w:pPr>
      <w:r>
        <w:rPr>
          <w:rFonts w:ascii="Times New Roman"/>
          <w:b w:val="false"/>
          <w:i w:val="false"/>
          <w:color w:val="000000"/>
          <w:sz w:val="28"/>
        </w:rPr>
        <w:t>
      16-17 - бағандарда бюджеттік инвестициялық жобаны іске асыру басталғаннан бастап жалпы қаржыландыру туралы ақпарат көрсетіледі (РБ/ЖБ бойнша нақты көрсеткіш)</w:t>
      </w:r>
    </w:p>
    <w:p>
      <w:pPr>
        <w:spacing w:after="0"/>
        <w:ind w:left="0"/>
        <w:jc w:val="both"/>
      </w:pPr>
      <w:r>
        <w:rPr>
          <w:rFonts w:ascii="Times New Roman"/>
          <w:b w:val="false"/>
          <w:i w:val="false"/>
          <w:color w:val="000000"/>
          <w:sz w:val="28"/>
        </w:rPr>
        <w:t>
      18-29 - бағандарда есепті кезеңдегі ақпарат (жоспар, нақты көрсеткіш, ауытқу) көрсетіледі;</w:t>
      </w:r>
    </w:p>
    <w:p>
      <w:pPr>
        <w:spacing w:after="0"/>
        <w:ind w:left="0"/>
        <w:jc w:val="both"/>
      </w:pPr>
      <w:r>
        <w:rPr>
          <w:rFonts w:ascii="Times New Roman"/>
          <w:b w:val="false"/>
          <w:i w:val="false"/>
          <w:color w:val="000000"/>
          <w:sz w:val="28"/>
        </w:rPr>
        <w:t>
      30-бағанда жалтару себептері туралы ақпарат көрсетіледі;</w:t>
      </w:r>
    </w:p>
    <w:p>
      <w:pPr>
        <w:spacing w:after="0"/>
        <w:ind w:left="0"/>
        <w:jc w:val="both"/>
      </w:pPr>
      <w:r>
        <w:rPr>
          <w:rFonts w:ascii="Times New Roman"/>
          <w:b w:val="false"/>
          <w:i w:val="false"/>
          <w:color w:val="000000"/>
          <w:sz w:val="28"/>
        </w:rPr>
        <w:t>
      31-бағанда қабылданған (қабылданатын) шаралар туралы ақпарат көрсетіледі;</w:t>
      </w:r>
    </w:p>
    <w:p>
      <w:pPr>
        <w:spacing w:after="0"/>
        <w:ind w:left="0"/>
        <w:jc w:val="both"/>
      </w:pPr>
      <w:r>
        <w:rPr>
          <w:rFonts w:ascii="Times New Roman"/>
          <w:b w:val="false"/>
          <w:i w:val="false"/>
          <w:color w:val="000000"/>
          <w:sz w:val="28"/>
        </w:rPr>
        <w:t>
      32-35 - бағандарда жоба саны туралы ақпарат көрсетіледі;</w:t>
      </w:r>
    </w:p>
    <w:p>
      <w:pPr>
        <w:spacing w:after="0"/>
        <w:ind w:left="0"/>
        <w:jc w:val="both"/>
      </w:pPr>
      <w:r>
        <w:rPr>
          <w:rFonts w:ascii="Times New Roman"/>
          <w:b w:val="false"/>
          <w:i w:val="false"/>
          <w:color w:val="000000"/>
          <w:sz w:val="28"/>
        </w:rPr>
        <w:t>
      32 - бағанда іске асырылатындардың жалпы саны туралы ақпарат көрсетіледі;</w:t>
      </w:r>
    </w:p>
    <w:p>
      <w:pPr>
        <w:spacing w:after="0"/>
        <w:ind w:left="0"/>
        <w:jc w:val="both"/>
      </w:pPr>
      <w:r>
        <w:rPr>
          <w:rFonts w:ascii="Times New Roman"/>
          <w:b w:val="false"/>
          <w:i w:val="false"/>
          <w:color w:val="000000"/>
          <w:sz w:val="28"/>
        </w:rPr>
        <w:t>
      33 - бағанда аяқталуға жоспарланған ақпарат көрсетіледі;</w:t>
      </w:r>
    </w:p>
    <w:p>
      <w:pPr>
        <w:spacing w:after="0"/>
        <w:ind w:left="0"/>
        <w:jc w:val="both"/>
      </w:pPr>
      <w:r>
        <w:rPr>
          <w:rFonts w:ascii="Times New Roman"/>
          <w:b w:val="false"/>
          <w:i w:val="false"/>
          <w:color w:val="000000"/>
          <w:sz w:val="28"/>
        </w:rPr>
        <w:t>
      34 - бағанда нақты аяқталған туралы ақпарат көрсетіледі;</w:t>
      </w:r>
    </w:p>
    <w:p>
      <w:pPr>
        <w:spacing w:after="0"/>
        <w:ind w:left="0"/>
        <w:jc w:val="both"/>
      </w:pPr>
      <w:r>
        <w:rPr>
          <w:rFonts w:ascii="Times New Roman"/>
          <w:b w:val="false"/>
          <w:i w:val="false"/>
          <w:color w:val="000000"/>
          <w:sz w:val="28"/>
        </w:rPr>
        <w:t>
      35 - бағанда аяқталмау себептері көрсетіледі;</w:t>
      </w:r>
    </w:p>
    <w:p>
      <w:pPr>
        <w:spacing w:after="0"/>
        <w:ind w:left="0"/>
        <w:jc w:val="both"/>
      </w:pPr>
      <w:r>
        <w:rPr>
          <w:rFonts w:ascii="Times New Roman"/>
          <w:b w:val="false"/>
          <w:i w:val="false"/>
          <w:color w:val="000000"/>
          <w:sz w:val="28"/>
        </w:rPr>
        <w:t>
      36-бағанда Ескертпе (құжаттаманың болуы), қымбаттау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56" w:id="23"/>
    <w:p>
      <w:pPr>
        <w:spacing w:after="0"/>
        <w:ind w:left="0"/>
        <w:jc w:val="left"/>
      </w:pPr>
      <w:r>
        <w:rPr>
          <w:rFonts w:ascii="Times New Roman"/>
          <w:b/>
          <w:i w:val="false"/>
          <w:color w:val="000000"/>
        </w:rPr>
        <w:t xml:space="preserve"> Жоба паспорты</w:t>
      </w:r>
    </w:p>
    <w:bookmarkEnd w:id="23"/>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Жоба паспорты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РУ-Мониторинг-31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Есептік кезең: ____ 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 дейін</w:t>
      </w:r>
    </w:p>
    <w:p>
      <w:pPr>
        <w:spacing w:after="0"/>
        <w:ind w:left="0"/>
        <w:jc w:val="both"/>
      </w:pPr>
      <w:r>
        <w:rPr>
          <w:rFonts w:ascii="Times New Roman"/>
          <w:b w:val="false"/>
          <w:i w:val="false"/>
          <w:color w:val="000000"/>
          <w:sz w:val="28"/>
        </w:rPr>
        <w:t>
      1. Жобаның негізгі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 Инвестиция алушының/Қарыз алушының атауы </w:t>
            </w:r>
          </w:p>
          <w:p>
            <w:pPr>
              <w:spacing w:after="20"/>
              <w:ind w:left="20"/>
              <w:jc w:val="both"/>
            </w:pPr>
            <w:r>
              <w:rPr>
                <w:rFonts w:ascii="Times New Roman"/>
                <w:b w:val="false"/>
                <w:i w:val="false"/>
                <w:color w:val="000000"/>
                <w:sz w:val="20"/>
              </w:rPr>
              <w:t>
(жарғылық капитал ұлғайған/бюджеттік кредиттеу жағдайында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жүзеге асырылатын Мемлекеттік жоспарлау жүйесінің құжаты (Мемлекеттік жоспарлау жүйесінің құжатының мақсаттары мен міндеттеріне сілтемелермен, сондай-ақ жобаның осы мақсаттар мен міндеттерге қол жеткізудегі үлесін көрсете отырып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 тәсілі </w:t>
            </w:r>
          </w:p>
          <w:p>
            <w:pPr>
              <w:spacing w:after="20"/>
              <w:ind w:left="20"/>
              <w:jc w:val="both"/>
            </w:pPr>
            <w:r>
              <w:rPr>
                <w:rFonts w:ascii="Times New Roman"/>
                <w:b w:val="false"/>
                <w:i w:val="false"/>
                <w:color w:val="000000"/>
                <w:sz w:val="20"/>
              </w:rPr>
              <w:t xml:space="preserve">
(Қазақстан Республикасы Бюджет Кодексінің 151-бабы </w:t>
            </w:r>
            <w:r>
              <w:rPr>
                <w:rFonts w:ascii="Times New Roman"/>
                <w:b w:val="false"/>
                <w:i w:val="false"/>
                <w:color w:val="000000"/>
                <w:sz w:val="20"/>
              </w:rPr>
              <w:t>11-тармағына</w:t>
            </w:r>
            <w:r>
              <w:rPr>
                <w:rFonts w:ascii="Times New Roman"/>
                <w:b w:val="false"/>
                <w:i w:val="false"/>
                <w:color w:val="000000"/>
                <w:sz w:val="20"/>
              </w:rPr>
              <w:t xml:space="preserve"> сәйкес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түрі </w:t>
            </w:r>
          </w:p>
          <w:p>
            <w:pPr>
              <w:spacing w:after="20"/>
              <w:ind w:left="20"/>
              <w:jc w:val="both"/>
            </w:pPr>
            <w:r>
              <w:rPr>
                <w:rFonts w:ascii="Times New Roman"/>
                <w:b w:val="false"/>
                <w:i w:val="false"/>
                <w:color w:val="000000"/>
                <w:sz w:val="20"/>
              </w:rPr>
              <w:t>
(республикалық/жергілікті / нысаналы даму трансферттері және республикалық бюджеттен кредиттер есебінен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бюджеттік тиімділігі </w:t>
            </w:r>
          </w:p>
          <w:p>
            <w:pPr>
              <w:spacing w:after="20"/>
              <w:ind w:left="20"/>
              <w:jc w:val="both"/>
            </w:pPr>
            <w:r>
              <w:rPr>
                <w:rFonts w:ascii="Times New Roman"/>
                <w:b w:val="false"/>
                <w:i w:val="false"/>
                <w:color w:val="000000"/>
                <w:sz w:val="20"/>
              </w:rPr>
              <w:t>
(бюджет алған нәтиженің шығындарға қатынасы ретінде айқындалатын инвестицияларды жүзеге асыру нәтижесінде бюджет үшін тиімділіктің салыстырмалы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w:t>
            </w:r>
          </w:p>
          <w:p>
            <w:pPr>
              <w:spacing w:after="20"/>
              <w:ind w:left="20"/>
              <w:jc w:val="both"/>
            </w:pPr>
            <w:r>
              <w:rPr>
                <w:rFonts w:ascii="Times New Roman"/>
                <w:b w:val="false"/>
                <w:i w:val="false"/>
                <w:color w:val="000000"/>
                <w:sz w:val="20"/>
              </w:rPr>
              <w:t>
(уақытша және тұрақты жұмыс орындары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сипаттамалары, оның ішінде ауқымы мен қуаты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(Экономикалық қызмет түрлерінің</w:t>
            </w:r>
          </w:p>
          <w:p>
            <w:pPr>
              <w:spacing w:after="20"/>
              <w:ind w:left="20"/>
              <w:jc w:val="both"/>
            </w:pPr>
            <w:r>
              <w:rPr>
                <w:rFonts w:ascii="Times New Roman"/>
                <w:b w:val="false"/>
                <w:i w:val="false"/>
                <w:color w:val="000000"/>
                <w:sz w:val="20"/>
              </w:rPr>
              <w:t>
жалпы жіктеуіші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Жобаның мақсаттары мен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аяқталғаннан кейінгі серпіні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(Мемлекеттік инвестициялық жобаның саланың нысаналы индикаторлары мен стратегиялық міндеттеріне сәйкес келетін мақсаты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Жобаның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 көзделген бюджет қаражаты шегінде орындалатын мемлекеттік функциялардың, өкілеттіктердің және көрсетілетін мемлекеттік қызметтер көлемінің сандық сипаттамасы, оларға қол жеткізу осы функцияларды, өкілеттіктерді жүзеге асыратын немесе қызметтер көрсететін ұйымның қызметіне толығымен байланысты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 (бүкіл пайдалану кезеңіне, оның ішінде халықтың нысаналы тобының жоба шеңберінде құрылған объектілерге қолжетімділігіне белгіленеді)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өлшейтін, мемлекеттік орган қызметінің тікелей нәтижелеріне қол жеткізуге негізделген бюджеттік бағдарламаның көрсеткіші.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 (бүкіл пайдалану кезеңіне белгіленеді)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 </w:t>
      </w:r>
    </w:p>
    <w:p>
      <w:pPr>
        <w:spacing w:after="0"/>
        <w:ind w:left="0"/>
        <w:jc w:val="both"/>
      </w:pPr>
      <w:r>
        <w:rPr>
          <w:rFonts w:ascii="Times New Roman"/>
          <w:b w:val="false"/>
          <w:i w:val="false"/>
          <w:color w:val="000000"/>
          <w:sz w:val="28"/>
        </w:rPr>
        <w:t xml:space="preserve">
      Орындаушы 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 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Басып шығарылатын орын </w:t>
      </w:r>
    </w:p>
    <w:p>
      <w:pPr>
        <w:spacing w:after="0"/>
        <w:ind w:left="0"/>
        <w:jc w:val="both"/>
      </w:pPr>
      <w:r>
        <w:rPr>
          <w:rFonts w:ascii="Times New Roman"/>
          <w:b w:val="false"/>
          <w:i w:val="false"/>
          <w:color w:val="000000"/>
          <w:sz w:val="28"/>
        </w:rPr>
        <w:t xml:space="preserve">
      (жеке кәсіпкерлік субъектілері болып </w:t>
      </w:r>
    </w:p>
    <w:p>
      <w:pPr>
        <w:spacing w:after="0"/>
        <w:ind w:left="0"/>
        <w:jc w:val="both"/>
      </w:pPr>
      <w:r>
        <w:rPr>
          <w:rFonts w:ascii="Times New Roman"/>
          <w:b w:val="false"/>
          <w:i w:val="false"/>
          <w:color w:val="000000"/>
          <w:sz w:val="28"/>
        </w:rPr>
        <w:t>
      табылатын адамдарды қоспағанда)</w:t>
      </w:r>
    </w:p>
    <w:bookmarkStart w:name="z57" w:id="24"/>
    <w:p>
      <w:pPr>
        <w:spacing w:after="0"/>
        <w:ind w:left="0"/>
        <w:jc w:val="left"/>
      </w:pPr>
      <w:r>
        <w:rPr>
          <w:rFonts w:ascii="Times New Roman"/>
          <w:b/>
          <w:i w:val="false"/>
          <w:color w:val="000000"/>
        </w:rPr>
        <w:t xml:space="preserve"> Әкімшілік деректерді жинауға арналған нысанға қосымша</w:t>
      </w:r>
    </w:p>
    <w:bookmarkEnd w:id="24"/>
    <w:p>
      <w:pPr>
        <w:spacing w:after="0"/>
        <w:ind w:left="0"/>
        <w:jc w:val="both"/>
      </w:pPr>
      <w:r>
        <w:rPr>
          <w:rFonts w:ascii="Times New Roman"/>
          <w:b w:val="false"/>
          <w:i w:val="false"/>
          <w:color w:val="000000"/>
          <w:sz w:val="28"/>
        </w:rPr>
        <w:t>
      Жоба паспорты (Ру-Мониторинг - 31 (индекс) және тоқсан сайын (нысан кезеңділігі)</w:t>
      </w:r>
    </w:p>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Нысанда мыналар көрсетіледі:</w:t>
      </w:r>
    </w:p>
    <w:p>
      <w:pPr>
        <w:spacing w:after="0"/>
        <w:ind w:left="0"/>
        <w:jc w:val="both"/>
      </w:pPr>
      <w:r>
        <w:rPr>
          <w:rFonts w:ascii="Times New Roman"/>
          <w:b w:val="false"/>
          <w:i w:val="false"/>
          <w:color w:val="000000"/>
          <w:sz w:val="28"/>
        </w:rPr>
        <w:t>
      жобаның негізгі сипаттамалары бойынша 1-бөлімде жобаның толық атауы көрсетіледі; Мемлекеттік инвестициялық жобаның жеке нөмірі, бюджеттік бағдарлама әкімшісі, заңды тұлғаның атауы – инвестицияларды алушы/Қарыз алушы (жарғылық капитал/бюджеттік кредиттеу ұлғайған жағдайда), жоба іске асырылатын мемлекеттік жоспарлау жүйесінің құжаты (Мемлекеттік жоспарлау жүйесінің құжатының мақсаттары мен міндеттеріне сілтемелермен, сондай-ақ осы мақсаттар мен міндеттерге қол жеткізудегі жобаның үлесін көрсете отырып), жобаны қаржыландыру тәсілі (баптың 11-тармағына сәйкес) көрсетіледі 151), мемлекеттік инвестициялық жобаның түрі (республикалық/жергілікті / нысаналы даму трансферттері және республикалық бюджеттен кредиттер есебінен), жобаның бюджеттік тиімділігі (инвестицияларды жүзеге асыру нәтижесінде бюджет үшін тиімділіктің салыстырмалы көрсеткіші, бюджет алған нәтиженің шығындарға қатынасы ретінде айқындалады), құрылған жұмыс орындары (уақытша және тұрақты жұмыс орындары), жобаның сипаттамалары, оның ішінде Экономикалық қызмет түрлерінің жалпы жіктеуіші сәйкес ауқымы мен қуаты, өңір, сала, сондай-ақ көрсеткіштің заттай және нақты мәндері өрнек;</w:t>
      </w:r>
    </w:p>
    <w:p>
      <w:pPr>
        <w:spacing w:after="0"/>
        <w:ind w:left="0"/>
        <w:jc w:val="both"/>
      </w:pPr>
      <w:r>
        <w:rPr>
          <w:rFonts w:ascii="Times New Roman"/>
          <w:b w:val="false"/>
          <w:i w:val="false"/>
          <w:color w:val="000000"/>
          <w:sz w:val="28"/>
        </w:rPr>
        <w:t>
      2-бөлімде жобаның мақсаттары мен міндеттері бойынша инвестициялық кезең аяқталғаннан кейінгі жоспарлау кезеңінде және динамикада жылдық мәндері бар жобаның міндеттері көрсетіледі;</w:t>
      </w:r>
    </w:p>
    <w:p>
      <w:pPr>
        <w:spacing w:after="0"/>
        <w:ind w:left="0"/>
        <w:jc w:val="both"/>
      </w:pPr>
      <w:r>
        <w:rPr>
          <w:rFonts w:ascii="Times New Roman"/>
          <w:b w:val="false"/>
          <w:i w:val="false"/>
          <w:color w:val="000000"/>
          <w:sz w:val="28"/>
        </w:rPr>
        <w:t>
      3-бөлімде жобаның нәтижелері бойынша жоспарлы және нақты мәндер тікелей және түпкілікті нәтиже көрсеткіштері (бүкіл пайдалану кезеңіне белгіленген) жылдар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 xml:space="preserve">бағалау және бюджеттік </w:t>
            </w:r>
            <w:r>
              <w:br/>
            </w:r>
            <w:r>
              <w:rPr>
                <w:rFonts w:ascii="Times New Roman"/>
                <w:b w:val="false"/>
                <w:i w:val="false"/>
                <w:color w:val="000000"/>
                <w:sz w:val="20"/>
              </w:rPr>
              <w:t xml:space="preserve">кредиттеудiң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38-қосымша</w:t>
            </w:r>
          </w:p>
        </w:tc>
      </w:tr>
    </w:tbl>
    <w:bookmarkStart w:name="z60" w:id="25"/>
    <w:p>
      <w:pPr>
        <w:spacing w:after="0"/>
        <w:ind w:left="0"/>
        <w:jc w:val="left"/>
      </w:pPr>
      <w:r>
        <w:rPr>
          <w:rFonts w:ascii="Times New Roman"/>
          <w:b/>
          <w:i w:val="false"/>
          <w:color w:val="000000"/>
        </w:rPr>
        <w:t xml:space="preserve">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bookmarkEnd w:id="25"/>
    <w:p>
      <w:pPr>
        <w:spacing w:after="0"/>
        <w:ind w:left="0"/>
        <w:jc w:val="both"/>
      </w:pPr>
      <w:r>
        <w:rPr>
          <w:rFonts w:ascii="Times New Roman"/>
          <w:b w:val="false"/>
          <w:i w:val="false"/>
          <w:color w:val="000000"/>
          <w:sz w:val="28"/>
        </w:rPr>
        <w:t xml:space="preserve">
      Ұсынылады: Бюджеттік бағдарламалар әкімшісіне </w:t>
      </w:r>
    </w:p>
    <w:p>
      <w:pPr>
        <w:spacing w:after="0"/>
        <w:ind w:left="0"/>
        <w:jc w:val="both"/>
      </w:pPr>
      <w:r>
        <w:rPr>
          <w:rFonts w:ascii="Times New Roman"/>
          <w:b w:val="false"/>
          <w:i w:val="false"/>
          <w:color w:val="000000"/>
          <w:sz w:val="28"/>
        </w:rPr>
        <w:t xml:space="preserve">
      Әкімшілік деректер нысанының атауы: "______________________________________ </w:t>
      </w:r>
    </w:p>
    <w:p>
      <w:pPr>
        <w:spacing w:after="0"/>
        <w:ind w:left="0"/>
        <w:jc w:val="both"/>
      </w:pPr>
      <w:r>
        <w:rPr>
          <w:rFonts w:ascii="Times New Roman"/>
          <w:b w:val="false"/>
          <w:i w:val="false"/>
          <w:color w:val="000000"/>
          <w:sz w:val="28"/>
        </w:rPr>
        <w:t xml:space="preserve">
      (квазимемлекеттік сектор субъектісінің атауы) </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p>
      <w:pPr>
        <w:spacing w:after="0"/>
        <w:ind w:left="0"/>
        <w:jc w:val="both"/>
      </w:pPr>
      <w:r>
        <w:rPr>
          <w:rFonts w:ascii="Times New Roman"/>
          <w:b w:val="false"/>
          <w:i w:val="false"/>
          <w:color w:val="000000"/>
          <w:sz w:val="28"/>
        </w:rPr>
        <w:t>
      Индексі: Ру-Мониторинг-38</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_______жыл</w:t>
      </w:r>
    </w:p>
    <w:p>
      <w:pPr>
        <w:spacing w:after="0"/>
        <w:ind w:left="0"/>
        <w:jc w:val="both"/>
      </w:pPr>
      <w:r>
        <w:rPr>
          <w:rFonts w:ascii="Times New Roman"/>
          <w:b w:val="false"/>
          <w:i w:val="false"/>
          <w:color w:val="000000"/>
          <w:sz w:val="28"/>
        </w:rPr>
        <w:t>
      Ақпаратты ұсынатын тұлғалар тобы: квазимемлекеттік сектор субъектілері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 нақты</w:t>
            </w:r>
          </w:p>
          <w:p>
            <w:pPr>
              <w:spacing w:after="20"/>
              <w:ind w:left="20"/>
              <w:jc w:val="both"/>
            </w:pPr>
            <w:r>
              <w:rPr>
                <w:rFonts w:ascii="Times New Roman"/>
                <w:b w:val="false"/>
                <w:i w:val="false"/>
                <w:color w:val="000000"/>
                <w:sz w:val="20"/>
              </w:rPr>
              <w:t>
мың теңге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Оларды іске асыру үшін бюджеттік инвестициялар жүзеге асырылған мемлекеттік жоспарлау жүйелері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Қаржыландыру сызбасы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Нәтиже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бір жыл бұрын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жартыжылдықтағы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Жауапты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___________________________________ </w:t>
      </w:r>
    </w:p>
    <w:p>
      <w:pPr>
        <w:spacing w:after="0"/>
        <w:ind w:left="0"/>
        <w:jc w:val="both"/>
      </w:pPr>
      <w:r>
        <w:rPr>
          <w:rFonts w:ascii="Times New Roman"/>
          <w:b w:val="false"/>
          <w:i w:val="false"/>
          <w:color w:val="000000"/>
          <w:sz w:val="28"/>
        </w:rPr>
        <w:t xml:space="preserve">
      Мекенжайы______________________________ 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Мөр орны ( жеке кәсіпкерлік субъектілері болып табылатын адамдарды қоспағанда) </w:t>
      </w:r>
    </w:p>
    <w:p>
      <w:pPr>
        <w:spacing w:after="0"/>
        <w:ind w:left="0"/>
        <w:jc w:val="both"/>
      </w:pPr>
      <w:r>
        <w:rPr>
          <w:rFonts w:ascii="Times New Roman"/>
          <w:b w:val="false"/>
          <w:i w:val="false"/>
          <w:color w:val="000000"/>
          <w:sz w:val="28"/>
        </w:rPr>
        <w:t>
      20 ___ жылғы "____"______________</w:t>
      </w:r>
    </w:p>
    <w:bookmarkStart w:name="z61" w:id="26"/>
    <w:p>
      <w:pPr>
        <w:spacing w:after="0"/>
        <w:ind w:left="0"/>
        <w:jc w:val="left"/>
      </w:pPr>
      <w:r>
        <w:rPr>
          <w:rFonts w:ascii="Times New Roman"/>
          <w:b/>
          <w:i w:val="false"/>
          <w:color w:val="000000"/>
        </w:rPr>
        <w:t xml:space="preserve"> Әкімшілік деректер жинауға арналған нысанға қосымша</w:t>
      </w:r>
    </w:p>
    <w:bookmarkEnd w:id="26"/>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субъектісінің атауы)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p>
      <w:pPr>
        <w:spacing w:after="0"/>
        <w:ind w:left="0"/>
        <w:jc w:val="both"/>
      </w:pPr>
      <w:r>
        <w:rPr>
          <w:rFonts w:ascii="Times New Roman"/>
          <w:b w:val="false"/>
          <w:i w:val="false"/>
          <w:color w:val="000000"/>
          <w:sz w:val="28"/>
        </w:rPr>
        <w:t>
      (индексі - РУ-Мониторинг-38, кезектілігі: тоқсан сайын есепті тоқсаннан кейінгі айдың 10 (оныншы) күніне дейін)</w:t>
      </w:r>
    </w:p>
    <w:p>
      <w:pPr>
        <w:spacing w:after="0"/>
        <w:ind w:left="0"/>
        <w:jc w:val="both"/>
      </w:pPr>
      <w:r>
        <w:rPr>
          <w:rFonts w:ascii="Times New Roman"/>
          <w:b w:val="false"/>
          <w:i w:val="false"/>
          <w:color w:val="000000"/>
          <w:sz w:val="28"/>
        </w:rPr>
        <w:t>
      1. Осы түсініктеме квазимемлекеттік сектор субъектілерінің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квазимемлекеттік сектор субъектісінің есебін жасауға және ұсынуға арналған_________________" (квазимемлекеттік сектор субъектісінің атауы)</w:t>
      </w:r>
    </w:p>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p>
      <w:pPr>
        <w:spacing w:after="0"/>
        <w:ind w:left="0"/>
        <w:jc w:val="both"/>
      </w:pPr>
      <w:r>
        <w:rPr>
          <w:rFonts w:ascii="Times New Roman"/>
          <w:b w:val="false"/>
          <w:i w:val="false"/>
          <w:color w:val="000000"/>
          <w:sz w:val="28"/>
        </w:rPr>
        <w:t>
      3. Есепке субъектінің бірінші басшысы қол қояды. Есеп бюджеттік бағдарламалардың әкімшісіне электрондық және қағаз жеткізгіште ұсынылады.</w:t>
      </w:r>
    </w:p>
    <w:p>
      <w:pPr>
        <w:spacing w:after="0"/>
        <w:ind w:left="0"/>
        <w:jc w:val="both"/>
      </w:pPr>
      <w:r>
        <w:rPr>
          <w:rFonts w:ascii="Times New Roman"/>
          <w:b w:val="false"/>
          <w:i w:val="false"/>
          <w:color w:val="000000"/>
          <w:sz w:val="28"/>
        </w:rPr>
        <w:t>
      Бөлімдерде мыналар көрсетіледі:</w:t>
      </w:r>
    </w:p>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бюджеттік бағдарламаның (кіші бағдарламаны) сомасы мың теңгемен, іске асыру кезеңі көрсетіледі;</w:t>
      </w:r>
    </w:p>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данасы; бюджеттік инвестицияларды іске асыру есебінен орналастырылған акциялардың кезеңдердің әрқайсысындағы құны және барлығы, данасы; акциялар (бағалы қағаздар) шығарылымын мемлекеттік тіркеу мәліметтері көрсетіледі;</w:t>
      </w:r>
    </w:p>
    <w:p>
      <w:pPr>
        <w:spacing w:after="0"/>
        <w:ind w:left="0"/>
        <w:jc w:val="both"/>
      </w:pPr>
      <w:r>
        <w:rPr>
          <w:rFonts w:ascii="Times New Roman"/>
          <w:b w:val="false"/>
          <w:i w:val="false"/>
          <w:color w:val="000000"/>
          <w:sz w:val="28"/>
        </w:rPr>
        <w:t>
      серіктестіктер бойынша: жарғылық капиталды мың теңгеге ұлғайту жөніндегі жоспарлы және нақты көрсеткіштер; жарғылық капитал мөлшерінің жоспарлы және нақты көрсеткіштері, барлығы мың теңгегемен; қатысушылардан қатысу үлесін % - бен, олардың құнын мың теңгеге,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теңгемен,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заңды тұлғаны мемлекеттік қайта тіркеу туралы мәліметтер де көрсетіледі.</w:t>
      </w:r>
    </w:p>
    <w:p>
      <w:pPr>
        <w:spacing w:after="0"/>
        <w:ind w:left="0"/>
        <w:jc w:val="both"/>
      </w:pPr>
      <w:r>
        <w:rPr>
          <w:rFonts w:ascii="Times New Roman"/>
          <w:b w:val="false"/>
          <w:i w:val="false"/>
          <w:color w:val="000000"/>
          <w:sz w:val="28"/>
        </w:rPr>
        <w:t>
      3-бөлімде жоспарланған және нақты іс-шаралар, олар бойынша кезеңдер мен айлар бөлінісінде шығыстар көрсетіледі.</w:t>
      </w:r>
    </w:p>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 қабылданған күні мен нөмірі көрсетілген Мемлекеттік жоспарлау жүйесінің құжаты бекітілген нормативтік құқықтық акт көрсетіледі.</w:t>
      </w:r>
    </w:p>
    <w:p>
      <w:pPr>
        <w:spacing w:after="0"/>
        <w:ind w:left="0"/>
        <w:jc w:val="both"/>
      </w:pPr>
      <w:r>
        <w:rPr>
          <w:rFonts w:ascii="Times New Roman"/>
          <w:b w:val="false"/>
          <w:i w:val="false"/>
          <w:color w:val="000000"/>
          <w:sz w:val="28"/>
        </w:rPr>
        <w:t>
      5-бөлімде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p>
      <w:pPr>
        <w:spacing w:after="0"/>
        <w:ind w:left="0"/>
        <w:jc w:val="both"/>
      </w:pPr>
      <w:r>
        <w:rPr>
          <w:rFonts w:ascii="Times New Roman"/>
          <w:b w:val="false"/>
          <w:i w:val="false"/>
          <w:color w:val="000000"/>
          <w:sz w:val="28"/>
        </w:rPr>
        <w:t>
      6-бөлімде нәтижелер бойынша ақпарат ұсынылады, оның ішінде тікелей нәтижелер бойынша нысаналы индикатор, оның жылдар бөлінісінде есепті жартыжылдықтың алдындағы екі жылдағы нақты мәндері, сондай-ақ өсу қорытындысымен көрсетіледі; ұқсас ақпарат есепті жартыжылдықтың алдындағы жыл үшін ұсынылады. Есепті жартыжылдық кезеңінде ақпарат жартыжылдықтағы жоспарлы және нақты көрсеткіштер мен өспелі қорытындымен ұсынылады. Түпкілікті нәтижелер бойынша әкімшімен жетекшілік ететін бюджеттік бағдарламаның (кіші бағдарламаның) және саланың (саланың, өңірдің) мақсатына қол жеткізуге тікелей нәтиженің әсері бойынша ақпарат ұсынылады.</w:t>
      </w:r>
    </w:p>
    <w:p>
      <w:pPr>
        <w:spacing w:after="0"/>
        <w:ind w:left="0"/>
        <w:jc w:val="both"/>
      </w:pPr>
      <w:r>
        <w:rPr>
          <w:rFonts w:ascii="Times New Roman"/>
          <w:b w:val="false"/>
          <w:i w:val="false"/>
          <w:color w:val="000000"/>
          <w:sz w:val="28"/>
        </w:rPr>
        <w:t>
      7-бөлімде жауапты тұлғаның деректері көрсетіледі: тегі, аты, әкесінің аты (ол болған жағдайда), заңды тұлғаның атауы, лауазымы, мекенжайы, байланыс телефондары, факс,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28 қарашадағы</w:t>
            </w:r>
            <w:r>
              <w:br/>
            </w:r>
            <w:r>
              <w:rPr>
                <w:rFonts w:ascii="Times New Roman"/>
                <w:b w:val="false"/>
                <w:i w:val="false"/>
                <w:color w:val="000000"/>
                <w:sz w:val="20"/>
              </w:rPr>
              <w:t>№ 104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64" w:id="27"/>
    <w:p>
      <w:pPr>
        <w:spacing w:after="0"/>
        <w:ind w:left="0"/>
        <w:jc w:val="left"/>
      </w:pPr>
      <w:r>
        <w:rPr>
          <w:rFonts w:ascii="Times New Roman"/>
          <w:b/>
          <w:i w:val="false"/>
          <w:color w:val="000000"/>
        </w:rPr>
        <w:t xml:space="preserve">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_____________________________________________________"  (бюджеттік бағдарламалар әкімшісінің атауы)</w:t>
      </w:r>
    </w:p>
    <w:bookmarkEnd w:id="27"/>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органға</w:t>
      </w:r>
    </w:p>
    <w:p>
      <w:pPr>
        <w:spacing w:after="0"/>
        <w:ind w:left="0"/>
        <w:jc w:val="both"/>
      </w:pPr>
      <w:r>
        <w:rPr>
          <w:rFonts w:ascii="Times New Roman"/>
          <w:b w:val="false"/>
          <w:i w:val="false"/>
          <w:color w:val="000000"/>
          <w:sz w:val="28"/>
        </w:rPr>
        <w:t>
      Әкімшілік деректер нысанының атауы: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әкімшісінің атауы)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Ру-Мониторинг-39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____жыл</w:t>
      </w:r>
    </w:p>
    <w:p>
      <w:pPr>
        <w:spacing w:after="0"/>
        <w:ind w:left="0"/>
        <w:jc w:val="both"/>
      </w:pPr>
      <w:r>
        <w:rPr>
          <w:rFonts w:ascii="Times New Roman"/>
          <w:b w:val="false"/>
          <w:i w:val="false"/>
          <w:color w:val="000000"/>
          <w:sz w:val="28"/>
        </w:rPr>
        <w:t>
      Ақпаратты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Бюджеттік бағдарлама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үлесімен,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жоспар/нақты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іске асырылған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Іске асыру үшін бюджеттік инвестициялар жүзеге асырылған Мемлекеттік жоспарлау жүйесінің құжаттары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Бюджеттік ақша,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 бірыңғай қазынашылық шоттан Бюджеттік бағдарламалар әкімшісінің шотына түскені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Қаржыландыру схемасы (есепті жартыжылдық)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қаржыландыру жоспары бойыншабюджетных 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аударылғаны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Нәтиже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p>
            <w:pPr>
              <w:spacing w:after="20"/>
              <w:ind w:left="20"/>
              <w:jc w:val="both"/>
            </w:pPr>
            <w:r>
              <w:rPr>
                <w:rFonts w:ascii="Times New Roman"/>
                <w:b w:val="false"/>
                <w:i w:val="false"/>
                <w:color w:val="000000"/>
                <w:sz w:val="20"/>
              </w:rPr>
              <w:t>
8-бөлім Жауапты орындаушы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p>
            <w:pPr>
              <w:spacing w:after="20"/>
              <w:ind w:left="20"/>
              <w:jc w:val="both"/>
            </w:pPr>
            <w:r>
              <w:rPr>
                <w:rFonts w:ascii="Times New Roman"/>
                <w:b w:val="false"/>
                <w:i w:val="false"/>
                <w:color w:val="000000"/>
                <w:sz w:val="20"/>
              </w:rPr>
              <w:t>
8-бөлім. Жауапты орындаушы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 Мекенжайы________ </w:t>
      </w:r>
    </w:p>
    <w:p>
      <w:pPr>
        <w:spacing w:after="0"/>
        <w:ind w:left="0"/>
        <w:jc w:val="both"/>
      </w:pPr>
      <w:r>
        <w:rPr>
          <w:rFonts w:ascii="Times New Roman"/>
          <w:b w:val="false"/>
          <w:i w:val="false"/>
          <w:color w:val="000000"/>
          <w:sz w:val="28"/>
        </w:rPr>
        <w:t xml:space="preserve">
      Телефоны __________ </w:t>
      </w:r>
    </w:p>
    <w:p>
      <w:pPr>
        <w:spacing w:after="0"/>
        <w:ind w:left="0"/>
        <w:jc w:val="both"/>
      </w:pPr>
      <w:r>
        <w:rPr>
          <w:rFonts w:ascii="Times New Roman"/>
          <w:b w:val="false"/>
          <w:i w:val="false"/>
          <w:color w:val="000000"/>
          <w:sz w:val="28"/>
        </w:rPr>
        <w:t xml:space="preserve">
      Электронды пошта мекенжайы _________________ </w:t>
      </w:r>
    </w:p>
    <w:p>
      <w:pPr>
        <w:spacing w:after="0"/>
        <w:ind w:left="0"/>
        <w:jc w:val="both"/>
      </w:pPr>
      <w:r>
        <w:rPr>
          <w:rFonts w:ascii="Times New Roman"/>
          <w:b w:val="false"/>
          <w:i w:val="false"/>
          <w:color w:val="000000"/>
          <w:sz w:val="28"/>
        </w:rPr>
        <w:t xml:space="preserve">
      Орындаушы _________                   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bookmarkStart w:name="z65" w:id="28"/>
    <w:p>
      <w:pPr>
        <w:spacing w:after="0"/>
        <w:ind w:left="0"/>
        <w:jc w:val="left"/>
      </w:pPr>
      <w:r>
        <w:rPr>
          <w:rFonts w:ascii="Times New Roman"/>
          <w:b/>
          <w:i w:val="false"/>
          <w:color w:val="000000"/>
        </w:rPr>
        <w:t xml:space="preserve"> Әкімшілік деректер жинауға арналған нысанға қосымша</w:t>
      </w:r>
    </w:p>
    <w:bookmarkEnd w:id="28"/>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түсіндірмелер</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(бюджеттік бағдарламалар әкімшісінің атауы)</w:t>
      </w:r>
    </w:p>
    <w:p>
      <w:pPr>
        <w:spacing w:after="0"/>
        <w:ind w:left="0"/>
        <w:jc w:val="both"/>
      </w:pPr>
      <w:r>
        <w:rPr>
          <w:rFonts w:ascii="Times New Roman"/>
          <w:b w:val="false"/>
          <w:i w:val="false"/>
          <w:color w:val="000000"/>
          <w:sz w:val="28"/>
        </w:rPr>
        <w:t>
      (Индексі: Ру-Мониторинг-39 Жиілігі: тоқсан сайын)</w:t>
      </w:r>
    </w:p>
    <w:p>
      <w:pPr>
        <w:spacing w:after="0"/>
        <w:ind w:left="0"/>
        <w:jc w:val="both"/>
      </w:pPr>
      <w:r>
        <w:rPr>
          <w:rFonts w:ascii="Times New Roman"/>
          <w:b w:val="false"/>
          <w:i w:val="false"/>
          <w:color w:val="000000"/>
          <w:sz w:val="28"/>
        </w:rPr>
        <w:t>
      1. Осы түсініктеме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есебінің бюджеттік бағдарламалар әкімшісін жасауға және ұсынуға арналған</w:t>
      </w:r>
    </w:p>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p>
      <w:pPr>
        <w:spacing w:after="0"/>
        <w:ind w:left="0"/>
        <w:jc w:val="both"/>
      </w:pPr>
      <w:r>
        <w:rPr>
          <w:rFonts w:ascii="Times New Roman"/>
          <w:b w:val="false"/>
          <w:i w:val="false"/>
          <w:color w:val="000000"/>
          <w:sz w:val="28"/>
        </w:rPr>
        <w:t>
      3. Есепке бірінші басшы қол қояды. Есеп мемлекеттік жоспарлау жөніндегі орталық және жергілікті уәкілетті органға электрондық және қағаз жеткізгіште ұсынылады.</w:t>
      </w:r>
    </w:p>
    <w:p>
      <w:pPr>
        <w:spacing w:after="0"/>
        <w:ind w:left="0"/>
        <w:jc w:val="both"/>
      </w:pPr>
      <w:r>
        <w:rPr>
          <w:rFonts w:ascii="Times New Roman"/>
          <w:b w:val="false"/>
          <w:i w:val="false"/>
          <w:color w:val="000000"/>
          <w:sz w:val="28"/>
        </w:rPr>
        <w:t>
      Бөлімдерде мыналар көрсетіледі:</w:t>
      </w:r>
    </w:p>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бюджеттік бағдарламаның (кіші бағдарламаның) мың теңгедегі сомасы, іске асыру кезеңі көрсетіледі;</w:t>
      </w:r>
    </w:p>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 мұнда:</w:t>
      </w:r>
    </w:p>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данасы; орналастырылған акциялардың бюджеттік инвестицияларды іске асыру есебінен әрбір кезеңдегі құны және барлығы, данасы; акциялар (бағалы қағаздар) шығарылымын мемлекеттік тіркеу мәліметтері көрсетіледі;</w:t>
      </w:r>
    </w:p>
    <w:p>
      <w:pPr>
        <w:spacing w:after="0"/>
        <w:ind w:left="0"/>
        <w:jc w:val="both"/>
      </w:pPr>
      <w:r>
        <w:rPr>
          <w:rFonts w:ascii="Times New Roman"/>
          <w:b w:val="false"/>
          <w:i w:val="false"/>
          <w:color w:val="000000"/>
          <w:sz w:val="28"/>
        </w:rPr>
        <w:t>
      серіктестіктер бойынша: жарғылық капиталды мың теңгеге ұлғайту жөніндегі жоспарлы және нақты көрсеткіштер; жарғылық капитал мөлшерінің жоспарлы және нақты көрсеткіштері, барлығы мың теңгеге; қатысушылардан қатысу үлесін % - бен, олардың құнын мың теңгеге,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заңды тұлғаны мемлекеттік қайта тіркеу туралы мәліметтер де көрсетіледі.</w:t>
      </w:r>
    </w:p>
    <w:p>
      <w:pPr>
        <w:spacing w:after="0"/>
        <w:ind w:left="0"/>
        <w:jc w:val="both"/>
      </w:pPr>
      <w:r>
        <w:rPr>
          <w:rFonts w:ascii="Times New Roman"/>
          <w:b w:val="false"/>
          <w:i w:val="false"/>
          <w:color w:val="000000"/>
          <w:sz w:val="28"/>
        </w:rPr>
        <w:t>
      3-бөлімде кезеңдер мен айлар бөлінісінде жоспарланған және нақты іс-шаралар, олар бойынша шығыстар көрсетіледі.</w:t>
      </w:r>
    </w:p>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түрін, қабылданған күні мен нөмірін көрсете отырып, мемлекеттік жоспарлау жүйесінің құжаты бекітілген нормативтік құқықтық акт көрсетіледі.</w:t>
      </w:r>
    </w:p>
    <w:p>
      <w:pPr>
        <w:spacing w:after="0"/>
        <w:ind w:left="0"/>
        <w:jc w:val="both"/>
      </w:pPr>
      <w:r>
        <w:rPr>
          <w:rFonts w:ascii="Times New Roman"/>
          <w:b w:val="false"/>
          <w:i w:val="false"/>
          <w:color w:val="000000"/>
          <w:sz w:val="28"/>
        </w:rPr>
        <w:t>
      5-бөлімде барлығы кезеңдер бойынша бөліністе (есепті жартыжылдықтың алдындағы екі жыл және бір жыл үшін және есепті жартыжылдықта) бөлінген бюджеттік ақша көрсетіледі және түсім - Бірыңғай қазынашылық шоттан бюджеттік бағдарламалар әкімшісінің шотына кезеңдер бойынша бөліністе барлығы (есепті жартыжылдықтың алдындағы екі жыл және бір жыл үшін және есепті жартыжылдықта) келіп түскен күні, құжаттың атауы, аударылған күні және № көрсетілген.</w:t>
      </w:r>
    </w:p>
    <w:p>
      <w:pPr>
        <w:spacing w:after="0"/>
        <w:ind w:left="0"/>
        <w:jc w:val="both"/>
      </w:pPr>
      <w:r>
        <w:rPr>
          <w:rFonts w:ascii="Times New Roman"/>
          <w:b w:val="false"/>
          <w:i w:val="false"/>
          <w:color w:val="000000"/>
          <w:sz w:val="28"/>
        </w:rPr>
        <w:t>
      6-бөлімде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p>
      <w:pPr>
        <w:spacing w:after="0"/>
        <w:ind w:left="0"/>
        <w:jc w:val="both"/>
      </w:pPr>
      <w:r>
        <w:rPr>
          <w:rFonts w:ascii="Times New Roman"/>
          <w:b w:val="false"/>
          <w:i w:val="false"/>
          <w:color w:val="000000"/>
          <w:sz w:val="28"/>
        </w:rPr>
        <w:t>
      7-бөлімде нәтижелер бойынша ақпарат ұсынылады, оның ішінде тікелей нәтижелер бойынша нысаналы индикатор, оның жылдар бөлінісінде есепті жартыжылдықтың алдындағы екі жылдағы нақты мәндері, сондай-ақ өсу қорытындысымен көрсетіледі; ұқсас ақпарат есепті жартыжылдықтың алдындағы жыл үшін ұсынылады. Есепті жартыжылдық кезеңінде ақпарат жартыжылдықтағы жоспарлы және нақты көрсеткіштер мен өспелі қорытындымен ұсынылады. Түпкілікті нәтижелер бойынша әкімшімен жетекшілік ететін бюджеттік бағдарламаның (кіші бағдарламаның) және саланың (саланың, өңірдің) мақсатына қол жеткізуге тікелей нәтиженің әсері бойынша ақпарат ұсынылады.</w:t>
      </w:r>
    </w:p>
    <w:p>
      <w:pPr>
        <w:spacing w:after="0"/>
        <w:ind w:left="0"/>
        <w:jc w:val="both"/>
      </w:pPr>
      <w:r>
        <w:rPr>
          <w:rFonts w:ascii="Times New Roman"/>
          <w:b w:val="false"/>
          <w:i w:val="false"/>
          <w:color w:val="000000"/>
          <w:sz w:val="28"/>
        </w:rPr>
        <w:t>
      8-бөлімде жауапты тұлғаның деректері: тегі, аты, лауазымы, мекенжайы, байланыс телефондары, факс, электрондық поштасы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