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1137" w14:textId="91c1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авиацияда жолаушыларға медициналық көмек көрсету қағидаларын бекіту туралы" Қазақстан Республикасы Инвестициялар және даму министрінің 2017 жылғы 6 маусымдағы № 329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2024 жылғы 2 желтоқсандағы № 393 бұйрығы. Қазақстан Республикасының Әділет министрлігінде 2024 жылғы 3 желтоқсанда № 35434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авиацияда жолаушыларға медициналық көмек көрсету қағидаларын бекіту туралы" Қазақстан Республикасы Инвестициялар және даму министрінің 2017 жылғы 6 маусымдағы № 329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актілерiнiң мемлекеттік тіркеу тiзiлiмiнде № 15323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 Заңының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41-71)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авиацияда жолаушыларға медициналық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Азаматтық авиацияда жолаушыларға медициналық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Республикасының әуе кеңістігін пайдалану және авиация қызметі туралы" Қазақстан Республикасы Заңының (бұдан әрі – Заң)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41-71)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Республикасының азаматтық авиацияда жолаушыларға медициналық көмек көрсету тәртібін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Медициналық көмек көрсету кезінде, оның ішінде шетелдік авиажолаушыларға жарамдылық мерзімі өткен дәрілік заттар мен медициналық бұйымдарды пайдалануға, Қазақстан Республикасының заңнамасында белгіленген тәртіппен тексеруден және тіркеуден өтпеген медициналық бұйымдарды қолдануға, сондай-ақ науқастың қолындағы медициналық заттар мен медициналық бұйымдарды медициналық қызметкердің тағайындауынан басқа жағдайларды қоспағанда пайдалануға рұқсат етілмейді.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Науқаста бар және дәрігер тағайындаған медициналық бұйымдарды пайдаланған кезде Әуе кемесінің бортында медициналық көмек көрсету бланкісінде (бұдан әрі - Әуе кемесінің бортында медициналық көмек көрсету бланкісі) жазба жазылады.";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Жолаушы медпунктке медициналық көмекке жүгінген кезде: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жолаушыға медициналық тексеру жүргізіледі, алдын ала диагноз қойылады және қажетті медициналық көмек көрсетіледі;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жолаушыға қысқа мерзімді демалыс және оны бақылау қамтамасыз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стационарлық емдеу үшін көрсетілімдер болған кезде науқас белгіленген тәртіппен аумақтық денсаулық сақтау органының емдеу мекемесіне жіберіледі;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әуе көлігін пайдалану үшін қарсы көрсетілімдер болған кезде науқас жолаушыға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жолаушыға авиациялық билетті қайтару үшін негіз болатын анықтама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тасымалдауды ұйымдастыру қызметінің диспетчеріне әуе көлігін пайдалануға қарсы көрсетілімдері бар жолаушы туралы хабарланады;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жолаушылардың медициналық көмекке жүгіну және медициналық көмекті тіркеу журналына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жазба жасалады.";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Егер жолаушыда әуе кемесін пайдалануға медициналық қарсы көрсетілімдер болса, медпункттің кезекші медициналық қызметкері авиациялық билетті қайтару үшін негіз болатын жолаушының денсаулық жағдайы туралы анықтама береді.";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Медициналық көмек көрсету бланкісін ресімдеу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медициналық көмек көрсетіліп болғаннан кейін жүзеге асырылады. Жазу анық (жазу үлгісімен) жазылады және барлық бағандар толтырылады.";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денсаулық жағдайы бойынша шеттету: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 мүшесін – ұшудан;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авиадиспетчерді – ауысымнан;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қызметкерді – жұмыстан;";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мынадай редакцияда жазылсын: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Әуежолаушыларға медициналық қызмет көрсету *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(1-бағаннан)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(18 жасқа толғанға дейін)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ЖТЖ аурулары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ауруларға күдікті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сұрақтар бойынша және медициналық көмекке жүгінді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білдіргендердің ішінен медициналық көмек көрсетілді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билетті қайтару үшін негіз болып табылатын анықтамалар берілді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толтырылған нысанға азаматтық авиация ұйымының басшысы қол қояды және есепті айдан кейінгі айдың 10 күнінен кешіктірмей уәкілетті ұйымның медициналық басқармасына жіберіледі.";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Азаматтық авиация комитеті заңнамада белгіленген тәртіппен: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алпыс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393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Жолаушының авиабилетін қайтаруға негіз болатын денсаулық жағдайы туралы № _______ анықтама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 (болған жағдайда), туған жылы, күні, 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 денсаулық жағдайына байланысты ұша алмайды.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Рейс №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Ұшу күні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Авиабилет қайтарылуы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Медпункттің медициналық қызметкері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 (болған жағдайда), жылы, қолы, күні, 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Авиакомпания өкілі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 (болған жағдайда), жылы, қолы, күні, айы)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Авиакомпания өкілі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әкесінің аты, тегі (болған жағдайда), жылы, қолы, күні, 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болса).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 кемесі бортындағы борттық дәрі-дәрмек қобдишалары мен дефибриллятор жиынтықтарының саны және түрлері, борттық дәрі-дәрмек қобдишалары жиынтықтарының құрамы, борттық жиынтықтардың орналасуы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Әуе кемесі бортындағы борттық дәрі-дәрмек қобдишалары мен дефибриллятор жиынтықтарының саны және түрлері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креслоларының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Борттық жиынтықтардың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жиынтығы (дана)/ First aid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құралдар жиынтығы (дана)/ Medical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профилактикалық жиынтық (дана)/Universal precaution kit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Автоматттық сыртқы дебриллятор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Кабиналық экипаж мүшелерімен немесе кабиналық экипаж мүшелерінсіз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Кабиналық экипаж мүшелерімен және ұзақтығы екі сағаттан астам ұшқанда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Кабиналық экипаж мүшелерімен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Кабиналық экипаж мүшелерімен және ұзақтығы екі сағаттан астам ұшқанда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қарауы бойынша 1 артық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қалауы бойынша ұшу қауіпсіздігі мен ұшу орнына қауіп төндіретін жағдайларды талдауды есепке ала отырып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 қарай Пайдаланушының қарауы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жолаушыларды тасымалдаумен айналыспайтын әуе кемелері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әуе кемесі бортында тропикалық климаты бар елдерге және бортта дезинсекция рәсімін жүргізуді талап ететін елдерге рейстерді орындау кезінде пайдаланылады;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жолаушылар тасымалымен айналыспайтын жеңіл авиация және аса жеңіл авиация әуе кемелері "Алғашқы көмек көрсетуге арналған дәрі қобдишасының құрамын бекіту туралы" Қазақстан Республикасы Денсаулық сақтау министрінің 2020 жылғы 8 қазандағы № ҚР ДСМ-118/2020 (Нормативтiк құқықтық актілерiнiң мемлекеттiк тiзiлiмiнде № 21399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алғашқы көмек қобдишасымен жасақталады.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Әуе кемесі бортындағы борттық дәрі-дәрмек қобдишалары жиынтықтарының құрамы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Алғашқы көмек жиынтығы мына дәрі-дәрмектен жинақталады: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антисептикалық тығындар (10 данадан тұратын қаптама);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бұластыр таңғыштар (бұластыр кесінділері);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өлшемі 7,5 см х 4,5 м дәке бинт;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өлшемі 1,0м х1,0м х 1,5м қауіпсіз түйреуіштері бар үшкіл таңғыш немесе аяқ-қолға арналған бандаж;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өлшемі 10 х 10 см. күйікке қарсы таңғыш;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өлшемі 7,5 х 12 см. компрессиялық зарарсыздандырылған таңғыш;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өлшемі 10,4 х 10,4 см. зарарсыздандырылған дәке таңғыш;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ені 2,5 см (орам) жабысқақ таспа;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зарарсыздандырылған жабысқақ кесінділер (немесе ұқсас жабысқақ кесінділер);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қолға арналған тазартқыш құралдар және залалсыздандыратын сулықтар;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қалқаншасы бар төсемшелер немесе көзге арналған таспа;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өлшемі 10 см мұқал басты қайшылар;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өлшемі 1,2 см х 4,6 м. хирургиялық жабысқақ таспа;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жарықшақтарды алуға арналған пинцеттер;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бір рет пайдаланылатын қолғаптар (жұп);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термометрлер (сынабы жоқ);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жасанды тыныс алуға арналған кері қақпақшасы бар реанимациялық маска;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алғашқы көмек көрсету бойынша нұсқаулық (ағымдағы басылым);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медициналық көмек көрсету бланкісі 10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ауруды әлсіз немесе орташа әсер ету арқылы басатын дәрі;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құсуға қарсы дәрі;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мұрынның бітелуіне қарсы дәрі;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антацидті (қышқылға қарсы) дәрі;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антигистамин дәрісі;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диареяға қарсы дәрі;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қан тоқтатуға арналған бұрау.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Әмбебап профилактикалық жиынтық мыналардын жинақталады: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 мөлшерде төгілген сұйықтықты кем дегенде 500 мл түйіршікті гельге айналдыратын құрғақ ұнтақ;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беткі қабаттарды тазартуға арналған бактерецидті залалсыздандырушы дәрі (дайын күйінде, газ және ұшпа органикалық қосылыстар бөлмейді);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теріні тазартуға арналған сулықтар;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бетке немесе көзге арналған маскалар (жеке немесе құрамдастырылған);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қолғаптар (бір рет пайдаланатын);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қорғану алжапқышы;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үлкен сіңіргіш сүлгі;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қырғышы бар алу қасығы (биологиялық қалдықтарды жинау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биологиялық қауіпті қалдықтарға арналған қап;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әмбебап профлактикалық жиынтықты қолдану жөніндегі ұсыным;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рейсте бортта инфекциялық немесе паразиттік науқас анықталған кездегі экипаж алгоритмі;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медициналық көмек көрсету бланкісі 5 дана.</w:t>
      </w:r>
    </w:p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1. Қобди 2* былай жинақталады: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аэрозоль баллондарындағы инсектицид;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маска респираторы (инсектицидке берілген нұсқаулыққа сәйкес);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 рет пайдаланатын медициналық резеңке бас киім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қорғану көзілдірігі - 1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инсектицидті қолдану жөніндегі нұсқаулық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тропикалық климатты елдерге және бортта дезинсекция рәсімдерін жүргізуді талап ететін елдерге рейстерді орындау кезінде бортта қолданылады.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Медициналық құралдар жиынтығы жинақталады: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мазмұн тізімі: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көмек көрсету бланкісі 5 дана;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стетоскоп;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сфигмоманометр;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ауыз-жұтқыншақпен тыныс алу түтікшелері (3 өлшем);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шприцтер (тиісті өлшемдерде);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көктамыр ішіне енгізуге арналған катетерлер (тиісті өлшемдерде);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антисептикалық сулықтар;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қолғаптар (бір рет пайдаланатын);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"В" сыныбындағы медициналық қалдықтарға арналған жәшік (қорап);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зәр шығару катетері;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көктамыр ішіне енгізу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күретамырдың қанын тоқтатуға арналған бұрау;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дәке тығын;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жабысқақ таспа;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хирургиялық маска;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шұғыл көмек көрсетуге арналған кеңірдек катетері (немесе күретамырдың ішіне салынатын үлкен диаметрі канюля);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кіндікке арналған қысқыш;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босандыруға арналған жиынтық;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термометр (сынабы жоқ);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реанимациялық қызметтің негізгі карталары;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қақпақшасы бар маска;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электрлік қалта шамы және батареялар;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адреналин 1:1000;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антигистаминді дәрі (инъекциялық);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глюкоза 40% (немесе оның баламасы) (инъекциялық 10 мл);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нитроглицерин (таблеткаларда немесе спрейде) (немесе оның аналогы);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ауырсынуды басатын негізгі дәрілер;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тыныштандыратын антиконвульсанттар (инъекциялық);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құсуға қарсы дәрілер (инъекциялық);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бронхты инъекциялық кеңейткіш;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атропин (инъекциялық);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адренокортикалды стероид (инъекциялық);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несеп айдайтын дәрі (инъекциялық);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босануға қарсы қан кетумен күресетін дәрі;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хлорлы натрий 0,9% (минимум 250 мл);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ацетилсалицил қышқылы (ауыз арқылы қабылдайтын аспирин);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ауыз арқылы бета-блокатор.</w:t>
      </w:r>
    </w:p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Борттық жиынтықтардың әуе кемесі бортындағы орналасуы: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алғашқы көмек, медициналық құралдар жиынтығы және әмбебап профилактикалық жиынтық жолаушылар кабинасында бортсеріктерге оңай қолжетімді жерлерге бірқалыпты қойылады. Әрбір жиынтық сенімді қаптамада, пломбаланған түрде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рейсті орындау кезінде барлық борттық дәрі қобдишалары пломбаланған түрде сақталады, оларды рейсте ашқан кезде, рейс аяқталғаннан кейін әуе кемесінің тұрағы кезінде оларды пломбалау қажет, ол үшін олар қосымша пломбалармен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әуе кемесінің бортында борттық дәрі қобдишалары сақталатын орындар (авариялық-құтқару жабдығының жүк сөрелері (бөліктері)) таңбаланады. Жүк сөрелеріндегі таңбалардың өлшемдері мен нысандары Ұшақ түріне техникалық қызмет көрсету бойынша нұсқаулықта берілген. Борттық дәрі қобдишалары таңбаланады: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Борттық қобдишаның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көмек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жасыл түсті белгісі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49400" cy="1435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43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құралдар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"+" қызыл түсті белгісі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651000" cy="151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профилактикалық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қауіптілік белгісі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0" cy="196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0" cy="19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"Әуе кемесінің бортындағы жолаушыда оның өмірі мен денсаулығына қауіп төндіретін жай-күйдің немесе аурудың пайда болуына" әрекет ету алгоритмі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командирі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бортында қатыстырылған функциялар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Бортсерік/Аға бортсерік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тараптар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Әуеайлақтық диспетчерлік пункттің диспетчері / әуе кемесінің жүру маршруты бойынша диспетчер. Облыстардың, Астана, Алматы және Шымкент қалаларының денсаулық сақтау басқармалары.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1-жағдай: Әуе кемесінің бортындағы жолаушыда оның өмірі мен денсаулығына қауіп төндіретін, реанимациялық іс-шаралар жүргізуді талап ететін жай-күй немесе ауру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Әуе кемесінің бортында ден қою шаралары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Функция/ Басқару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Әрекет ету шаралары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Бортсерік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Жолаушыдан 1-жағдайдың сыртқы белгілері анықталған, не болмаса, көзімен көрген адамнан осындай ақпарат келіп түскен кезде, кабиналық экипаждың аға бортсерігіне жолаушыға алғашқы көмек көрсету қажеттілігі туралы хабарлайды.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нұсқаулық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Жолаушыға алғашқы көмек көрсетеді.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зорайтқыш байланыс арқылы медициналық білімі мен тиісті дайындығы бар рейстің басқа жолаушыларды зардап шеккен жолаушыға борттағы медициналық құралдар жиынтығын пайдалану арқылы жедел/шұғыл түрдегі медициналық көмек көрсетуге шақырады.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 бортсерік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командиріне бортта болып жатқан жағдайды хабарлайды, атап айтқанда: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Зардап шеккен жолаушының жай-күйін (есі бар/ ессіз).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Белгілерін көрсете отырып жай-күйінің нашарлау себебін: жүрек (өкпе) жұмысының бұзылуы; акроцианоз; ауыр тыныс алу; магистральды артерияларда пульстің болмауы; артериальды қан қысымының болмауы; гипергидроз (бетте жабысқақ тердің пайда болуы); асқынған іш; өмірге қауіп төндіретін кенеттен қан кету; босану қызметінің басталуы; психиканың бұзылуы.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реанимациялық іс-шараларды жүргізу қажеттілігі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нұсқаулық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командирі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Ұшуды жалғастыру жолаушы денсаулығы үшін қауіпті болған жағдайда әуе кемесін шұғыл қондыру туралы шешім қабылдайды.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Әуеайлақтық диспетчерлік пункттің диспетчеріне/ әуе кемесінің жүру маршруты бойынша диспетчерге "Реанимация" хабарламасын төмендегілерді нақтылай отырып береді: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жай-күйінің нашарлау себебі (жүрек ұстамасы, босану, психиканың бұзылуы);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зардап шеккен жолаушының жай-күйі (есі бар/ ессіз);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жедел медициналық жәрдемнің реанимациялық бригадасын шақыру қажеттілігі.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Көлік объектісінде ден қою шаралары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Әуеайлақтық диспетчерлік пункттің диспетчері/ әуе кемесінің жүру маршруты бойынша диспетчер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командирінен "Реанимация" сигналы бойынша ақпарат алған кезде жедел медициналық жәрдемнің реанимациялық бригадасын шақырады.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нұсқаулық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 жолаушысы бар әуе кемесі тұрған орынға жедел медициналық жәрдем бригадасының автокөлігін өткізу және ертіп бару қажеттілігі туралы әуежайдың қызметіне хабарлайды.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Трапты әуе кемесі тұрған орынға жібереді.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Әуежайдың медпунктінің кезекші персоналы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кемесіне барады және науқасқа медициналық көмек көрсетеді.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нұсқаулық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Шұғыл жедел қызметттердің ден қою шаралары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жәрдем станциясының жедел медициналық көмек шақыртуларды қабылдау жөніндегі диспетчері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Құзыреті бойынша әуежай қызметтеріне анестезиология-реанимациясының мамандандырылған жедел медициналық жәрдемінің көшпелі бригадасы жіберілгендігі туралы хабарлайды.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минут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әуежай әкімшілігі мен медициналық ұйымның арасында белгіленетін әуежай қызметтерінің шұғыл жедел қызметтермен өзара әрекет ету тәртібі туралы нұсқаулық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Анестезиология-реанимацияның мамандандырылған жедел медициналық жәрдемінің көшпелі бригадасы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Әуежайдың бақылау-өткізу пунктіне келеді.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Әуежайдың бақылау-өткізу пункті арқылы қарап-тексеруден өтеді.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тұрақ орнына келеді.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бортына траппен көтеріледі.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бортында жағдайға сәйкес жұмыс істейді.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Реанимациялық шара жүргізуді қажет ететін жолаушымен бірге әуе кемесінің бортынан траппен түседі.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медициналық ұйымға пациентті медициналық эвакуациялауды жүзеге асырады.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минутқа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Орындаушылар іс-шаралардың аяқталғандығы туралы баяндаманы ұсынады (кімге екендігін анықтау қажет)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 кемесінің бортында медициналық көмек көрсету бланкісі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6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  <w:gridCol w:w="167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COMPLETED FORM TO BE RETURNED TO: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ЗАПОЛНЕННАЯ ФОРМА ВОЗВРАЩАЕТСЯ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НЫСАН ҚАЙТАРЫЛУЫ КЕРЕК ОРЫНЫ: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CABIN CREW DEPARTMENT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БОРТПРОВОДНИКОВ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БОРТСЕРІКТЕР ҚЫЗМЕТІ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PERSON COMPLETING FORM: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ЗАПОЛНЯЕМОГО: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АДАМНЫҢ ТЕГІ, АТЫ, ӘКЕСІНІҢ АТЫ (БОЛҒАН ЖАҒДАЙДА):</w:t>
            </w:r>
          </w:p>
        </w:tc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№: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FROM: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ОТКУДА: ҚАЙДАН: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 DETAILS/ ИНФОРМАЦИЯ ПАССАЖИРА/ ЖОЛАУШЫ АҚПАРАТЫ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ФАМИЛИЯ,ИМЯ, ОТЧЕСТВО (ПРИ НАЛИЧИИ):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Seat 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№: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HOME ADDRESS: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SYMPTOM SANDSIGNS (circle appropriate) / СИМПТОМЫ И ПРИЗНАКИ (обведите кругом) /СИМПТОМДАРЫ МЕН БЕЛГІЛЕРІ (шеңбер сызыңыз)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сезімі: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Character: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Mild /Moderate / Severe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/ Умеренная / Сильная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Жеңіл/ Орташа/ Ауыр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Severity: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 дәрежесі: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Sharp / Cramping / Aching / Throbbing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/ Спазмирующая / Ноющая / Пульсирующая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Жедел/Түйілген /Сыздаулы/ Бүлкілдеген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Pattern: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Сипаты: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Constant /Variable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/ Переменная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Тұрақты/ Ауыспалы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BLEEDING: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кету: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Severity: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тяжести: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Ауырлық дәрежесі: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Sharp / Cramping / Aching / Throbbing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/ Спазмирующая / Ноющая / Пульсирующая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Жедел/Түйілген /Сыздаулы / Ырғағылықты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Nausea: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Тошнота: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Лоқсу: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Vomiting: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Құсу: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Diarrhea: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өту: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Cough: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Жөтел: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Breathless or wheezy: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Задыхающийся или хриплый: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Тұншықтырушы немесе сырылды: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Faint: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Бледный: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Бозарған: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Посиневший: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Көгерген: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Flushed: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Покрасневший: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Қызарған: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Clammy/sweating: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Влажный/потеющий: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Ылғалды/тер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Hot/ Feverish: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 / Лихорадка: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Қызу/ Қалтырау: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 тию: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Dizzy: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Головокружение: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айналу: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Weakness: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Әлсіздік: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Fit/convulsion: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Припадок/конвульсии: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Ұстама/ тырыспа: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Anxious: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Алаңдау сезімі: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Confused: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замешательстве: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Абдырған: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Aggressive: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Агрессивность: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Агрессияшылдық: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Intoxicated: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Улану: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Rash/spots: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Покраснение / сыпь: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Қызару/ бөрітпе: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Where: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Other/ specify: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/ уточнить: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Басқасы/ айқындаңыз:</w:t>
            </w:r>
          </w:p>
        </w:tc>
        <w:tc>
          <w:tcPr>
            <w:tcW w:w="0" w:type="auto"/>
            <w:gridSpan w:val="4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Observations: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Pulse: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Тамырдың соғуы: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Blood pressure: mm/Hg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Кровяное давление: мм рт. 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ысымы: мм.сын.бағ.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Температурасы: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Respiration: /minutes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Дыхание:/в минуту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алуы: / минутына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symptoms: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симптомы: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симптомдар:</w:t>
            </w:r>
          </w:p>
        </w:tc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CABIN CREW ACTIONS (circle orcomplete a sindicated) / ДЕЙСТВИЯ БОРТПРОВОДНИКОВ (по кругу или по порядку)/ БОРТСЕРІКТЕРДІҢ ІС-ӘРЕКЕТІ (қайта айналып немесе ретімен)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Oxygengiven?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кислород?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берілді ме?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 yes, did condition improve?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улучшилось ли состояние?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берілсе, жағдайы жақсарды ма?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Medication given?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Даны лекарства?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берілді ме? (көрсетіңіз)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own medication or from another passenger used?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Были ли использованы медикаменты от других пассажиров?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жолаушылардан қолданылған дәрілер болды ма? (көрсетіңіз)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Defibrillator used?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 дефибриллятор?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Дефибрилляторды пайдаланды ма?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yes, were any shocks administered?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применялся ли разряд?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пайдаланса, разряд қолданылды ма?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 onboard medical equipmentused (specify)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другого медицинского оборудования (указать)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Бақсқа медициналық жабдықтарды пайдалану (көрсетіңіз)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Defibrillator used?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 дефибриллятор?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Дефибрилляторды пайдаланды ма?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 yes, were any shocks administered?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применялся ли разряд?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пайдаланса, разряд қолданылды ма?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 CPR performed?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 ли сердечно-легочная реанимация?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Жүрек-өкпелік реанимация өткізілді ме?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Pulse Restored?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 восстановился?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соғуы қалпына келді ме?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Respiration restored?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Дыхание восстановилось?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алуы қалпына келді ме?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Consciousness regained?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восстановилось?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 қалпына келді ме?</w:t>
            </w:r>
          </w:p>
        </w:tc>
      </w:tr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ЖОҚ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Assistance of on-board Doctor or Health Professional: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врача или медицинского специалиста на борту воздушного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дәрігері немесе медициналық маманының көмегі: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Successful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Unsuccessful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Неуспешно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Сәтсіз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Contacts details of Doctor or Health Professional: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доктора или медицинского специалиста на борту ВС: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кемесінің дәрігері немесе медициналық маманының байланыс ақпараты: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 жөні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Аddress: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OUTCOME / Результат / Нәтиже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Diversion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Ауытқушылық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recovered before landing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восстановился до посадки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келіп қонуға дейін қалпына келді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Patient walked off aided/unaided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с помощью/без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көмекпен/көмексіз шықты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left aircraft by wheelchair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на инвалидной коляске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мүгедектер арбасымен шықты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Patient left aircraft by stretcher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вышел на носилках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Науқасты зембілмен шығарды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Patient died on aircraft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 умер на борту воздушного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 әуе кемесінде өлді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TREATMENT / ЛЕЧЕНИЕ / ЕМДЕУ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NONE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оказывалось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Көрсетілмеген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First aid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Ground medical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Наземная медицинская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Жердегі медициналық көмек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Hospital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CREW/Экипаж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 to operate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к дальнейшей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жұмысқа қабілетті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Fit to fly as passenger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Способен лететь как пассажир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ретінде ұшуға қабілетті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Remained in hotel /hospital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Остался в гостинице/больнице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үйде / ауруханада қалды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 OF CARE TO GROUND MEDICAL SERVICE/ ИНФОРМАЦИЯ О МЕДИЦИНСКОЙ ПОМОЩИ МЕДИЦИНСКИМ РАБОТНИКОМ/ МЕДИЦИНАЛЫҚ ҚЫЗМЕТКЕРМЕН МЕДИЦИНАЛЫҚ КӨМЕК ЖӨНІНДЕГІ МӘЛІМЕТ: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 of Casualty: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случая: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Оқиғаның атауы: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Date and time of onset: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Басталған уақыты мен күні: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Brief Details of Incident: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Короткая информация инцидента: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 жайлы қысқаша мағлұмат:</w:t>
            </w:r>
          </w:p>
        </w:tc>
        <w:tc>
          <w:tcPr>
            <w:tcW w:w="0" w:type="auto"/>
            <w:gridSpan w:val="5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Oxygengiven?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кислород?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 берілді ме?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If yes, did condition improve?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улучшилось ли состояние?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берілсе, жағдайы жақсарды ма?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Иә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MEDICATION ADMINISTERED: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МЕДИКАМЕНТЫ: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ДӘРІ-ДӘРІМЕКТЕР: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DRUG: DOSE: Time (GMT)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Лекарство: ДОЗА: Время (Среднее время по Гринвичу)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Дәрі: МӨЛШЕРІ: Уақыты (Гринвич бойынша орташа уақыт)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Any other treatment given: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Оказана ли другая помощь: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көмек көрсетілді ме?</w:t>
            </w:r>
          </w:p>
        </w:tc>
        <w:tc>
          <w:tcPr>
            <w:tcW w:w="0" w:type="auto"/>
            <w:gridSpan w:val="4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 member name (cabin crew):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экипажа (бортпроводника):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мүшесінің (бортсеріктің) Тегі, аты, әкесінің аты (болған жағдайда):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Signature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Қолы: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Медпункт кабинеттерінің (ауданы) тізбесі және оларды жарақтандыру *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- кем емес (дана (жиынтық))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орны **, 12 шаршы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данадан кем емес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бөлмесі (медициналық қарап-тексеру бөлмесі) **, 18 шаршы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құралы (рация)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Орындықтары бар жұмыс үстелі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Аспаптарға арналған үстел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Сфигмоманометр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Стетофонендоскоп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пульсоксиметр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мундштуктар жиынтығы бар алкотестер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термометрлер (байланыссыз)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қалақша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маскалар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Зембіл -каталка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Кресло-арба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шамы (немесе сәулелендіргіш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Антисептиктерге арналған қабырғалық медициналық мөлшерлегіш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қауіпсіз жинауға және кәдеге жаратуға арналған контейнер (бұдан әрі - ҚЖКЖК)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сыныбындағы қалдықтарға арналған шелек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және кезек күттірмейтін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көрсетуге арналған бөлме **, 12 шаршы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Манипуляциялық үстел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Аспаптарға арналған үстел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әртүрлі көлемдегі медициналық шприцтер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көктамыр ішіне енгізуге арналған жүйе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термометрлер (байланыссыз)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қалақша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маска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қолғаптар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Анатомиялық 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қайшы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Эсмарх саптыаяғы 1,5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жылытқыш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Мұзға арналған көпіршік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камерасы бар тоңазытқыш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Бұластыр ені 2.0 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Матаны кесуге арналған қайшы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тоқтатуға арналған бұрау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Зарарсыздандырылмаған қолғаптар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қолғаптар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терісін өңдеуге арналған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клеенка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және (немесе) спирт майлықтары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Бинттер (зарарсыздандырылған, зарарсыздандырылмаған)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Таңғыш материалға арналған қайшы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Құсық массасына арналған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сыныбындағы қалдықтарға арналған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сыныбындағы қалдықтарға арналған пакет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ҚЖКЖК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мөлшердегі зәр шығару катетері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өткізгіштердің жиынтығы (барлық өлшемдері 1 данадан)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Ауыздыкеңейткіш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Тілұстағыш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Коникотомиялық жиынтық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Аяқ-қолдарға арналған қатты шиналар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мойын жағасы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Тест-жолақтар, скарификаторлар жиынтығы бар портативті қандағы қант концентрациясының экспресс-өлшегіші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Жүйеге арналған штатив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зембілдер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Арқаға арналған қатты қалқан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желдетуге арналған оттегі ингаляторы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шамы (немесе сәулелендіргіш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құралдарға арналған жиынтықтағы қабырғалық медициналық мөлшерлегіш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сыныбындағы қалдықтарға арналған шелек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тәрізді науа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 қабы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Портативті ЭКГ 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Кіндікке салу үшін қапсырмасы бар акушерлік төсеу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өлшемдегі перифериялық көктамырішілік катетерлер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мөлшердегі ларингеальды маскалар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көрпе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Күйікке қарсы таңғыштар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Спейсер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торабы бар оқшаулағыш**, 10 шаршы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кушетка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Астарлы кеме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шамы (немесе сәулелендіргіш – рециркулятор)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құралдарға арналған жиынтықтағы қабырғалық медициналық мөлшерлегіш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ҚЖКЖК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көзілдірігі (экран)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қызметкерге арналған жиынтықтағы обаға қарсы 1 типті костюм***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Қажеттілікке сәйкес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Шешінетін бөлме **, 11 шаршы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шкафтар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ауысымдағы персонал саны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құралдарға арналған жиынтықтағы қабырғалық медициналық мөлшерлегіш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Жуу раковинасы бар тұрмыстық бөлме**– 8 шаршы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Тамақтануға арналған үстел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Микротолқынды пеш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Электршәйнек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құралдарды дайындауға және сақтауға арналған және жуу раковинасы бар медициналық қалдықтарды сақтауға бөлме **, 4 шаршы 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Мұздатқыш камерасы бар тоңазытқыш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ҚЖКЖК сақтау үшін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ерітінділерді сақтауға арналған шкаф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ЖҚҚ сақтауға арналған шкаф 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немесе қол таразысы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медпунктті жарақтандыру практикаға қазіргі заманғы тиімді дәрілік заттар мен медициналық бұйымдарды енгізуді ескере отырып, сондай-ақ әуежай сыныбына және жолаушылар ағынына байланысты өзгереді;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**кабинеттерді жарақтандыру олар азаматтық авиация ұйымдарының құрылымында болған кезде және медициналық пунктке жүктелген функциялар ерекшелігі мен орындалатын міндеттер көлеміне қарай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медпункт Қазақстан Республикасы Денсаулық сақтау министрінің бұйрығымен бекітілген "Инфекциялық аурулардың (обаның, тырысқақтың) алдын алу бойынша санитариялық-эпидемияға қарсы іс-шараларды ұйымдастыруға және өткізуге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актілерiнiң мемлекеттiк тiзiлiмiнде № 25254 болып тіркелген) сәйкес жеке қорғаныш құралдарымен жабдықталады;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үлкен және ірі топ аэровокзалдары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өлшеу құралдары калибрленеді (тексеріледі). "Өлшем бірлігін қамтамасыз ету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бұйымдарды (өлшем құралдарын)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дәрілік заттар мен медициналық бұйымдарды сақтау үй-жайларын (аймақтарын) орналастыру, құрамы, алаңдарының мөлшері, жабдықтау және оларды пайдалану Қазақстан Республикасы Денсаулық сақтау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актілерiнiң мемлекеттiк тiзiлiмiнде № 22230 болып тіркелген) бекітілген Дәрілік заттар мен медициналық бұйымдарды сақтау және тасымалдау қағидаларымен реттеледі. Дәрілік заттар мен медициналық бұйымдарды сақтауға арналған үй-жайлар ауаның температурасын, ылғалдылығын бақылауға арналған тиісті жабдықпен (термометрлермен, гигрометрлермен ауаның температурасы мен ылғалдылығын бақылайтын аспаптардың басқа түрлерімен) қамтамасыз етіледі.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пункт дәрілік заттарының тізбесі*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Фармако-терапиялық тобы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 қызметінің бұзылуы кезінде пайдаланылатын препараттар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Антиспазмдық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 40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Алкалоидтар, үшінші аминдер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1мг./ мл. 1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Диареяға қарсы, ішектің қабынуға қарсы және микробқа қарсы препараттары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Энтеросорбтық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250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Тромбоциттер агрегациясының ингибиторлары (гепаринді қоспағанда)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плазмасының препараттары және плазма алмастыратын препараттар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Плазманы алмастыратын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Гидрооксиэтил 10%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ерітінділер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0,9% - 250; 500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ирригациялық ерітінділер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Көмірсулармен тамақтану заты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25 мг. -5,0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Көмірсулармен тамақтану заты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40% - 200; 500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Электролиттік ерітінділер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 инъекция үшін ерітінді 25% 5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нитраттар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Вазодилататор,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0,5 мг. табл. (0,4 мг. спрей)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Вазодилататор, нитрат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 1%, изосорбит динетрат 0,01%,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Адренергетиктер и допаминомиметиктар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- ж/е бета-адреномиметик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 (эпидефрин) 1:1000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Сульфонамидты диуретик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Диуретикалық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Фурасемид 2 мг. 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Селективты бета-адреноблокатор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Бета1-адреноблокатор селектвты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 5мг. -5 мл..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 туындылары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типті кальций арналарының блокаторы. Антиангиналды ж/е антигипертензивты препарат.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 10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Ангиотензин-түрлендіретін фермент тежегіштері (АТФ)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АПФ 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50 мг. (АТФ ингибиторы)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Қалыпты тыртыққа ықпал ететін дәрілер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Тіндердің регенерациясы стимуляторы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Пантенол, құтқарушы (аналогтары)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Антисептиктер ж/е дезинфекциялық препараттар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 ерітінді (хлоргексидин) 0,05% 100 мл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антисептиктер мен дезинфекциялық препараттар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Антисептакалық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Сутегі тотығы ерітінді 3%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Селективті емес бета-блокаторлар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 40 мг. (селективті емес адреноблокатор)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Гинекологиялық ауруларды емдеуге арналған басқа антисептиктер және микробқа қарсы препараттар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Антисептакалық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повидон ерітінді 10% 100 мл. (сыртқа)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Жүйелі қолдануға арналған кортикостероидтар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8 мг. 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Глюкокортикостероид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Преднизалон 30 мг-1,0 немесе метилпреднизалон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 қышқылының туындылары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Стероид емес қабынуға қарсы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 50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Стероид емес қабынуға қарсы препараттар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 250 мг.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Анальгетикалық есірткеге жатпайтын дәрі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500 мг. табл.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 туындылары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Анксиолитикалық дәрі. Бензодиазепин туындылары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ауруларын емдеуге арналған дәрілік заттар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Антиконгестивтік дәрі - вазоконстриктор (альфа-адреномиметик)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Нафтизин 0,1 % (капли)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Ксантин туындылары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Бронходилататор - фосфодиэстераз ингибиторы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Эуфилин 2,4% 5,0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органдарының ауруларын емдеуге арналған басқа препараттар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Тыныс алу орталығының стимуляторлары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Антисептикалық және тітіркендіргіш дәрі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10% ерітінді 50,0 мл.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Антимикробты препараттар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Антимикробты дәрі, сульфаниламид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тамшылары натрий сульфацилі (альбуцид) 20%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S01AВ04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тамшылары Альбуцид-DF 20%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V03AN01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Ылғалы О2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*медпунктті жарақтандыру практикаға заманауи тиімді дәрілік заттарды енгізуді ескере отырып, сондай-ақ әуежай мен жолаушылар ағынының класына (тобына) байланысты өзгереді.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фургон жабдықтарының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Аяқ-қолды иммобилизациялау шиналары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 ең жоғары жолаушылар сыйымдылығының 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зембілдер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 ең жоғары жолаушылар сыйымдылығының 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Жұлын қалқаны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төсемі 10х2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көрпе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 ең жоғары жолаушылар сыйымдылығының 25%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Бағандары бар шатыр (немесе үрлемелі)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 қызметтік киім жиынтығы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медицина қызметкеріне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үстел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данадан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Жиналмалы орындықтар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данадан кем емес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Фургонның жай-күйі мен жабдықталуын тексеру туралы белгімен бақыланады: медпункт меңгерушісі-ай сайын, ал азаматтық авиация ұйымының жетекшілік ететін басшысы-жарты жылда 1 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фургонды жарақтандыру практикаға қазіргі заманғы тиімді дәрілік заттар мен медициналық бұйымдарды енгізуді ескере отырып, сондай-ақ әуежайдың класына (тобына) және жолаушылар ағынына байланысты өзгереді.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авиацияда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Жиналмалы сөмке жабдықтарының тізбесі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тұнбалары 10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Нашатыр спирті 10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 (медициналық) 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инъекцияға арналған ерітінді 100 мг.-2 мл. (немесе аналогы)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(немесе аналогы)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флакон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 ерітіндісі 1%- 1,0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ампула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 инфузияға арналған ерітінді 0,9%–500 мл.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флаконнан кем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құюға арналған бір реттік жүйе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"Ауызба-ауыз" жасанды тыныс алуға арналған ауа өткізгіші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тоқтатуға арналған бұрау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Ауыздыкеңейткіш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Тілұстағыш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Үшкір скальпель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пинцет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тоқтататын қысқыштар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қолданылатын шприцтер 5 мл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Гигроскопиялық мақта 250 г. (зарарсыздандырылған)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 см зарарсыздандырылмаған бинттер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7х14 см зарарсыздандырылған бинттер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майлықтар 10х10см.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бума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Түйреуіштері бар медициналық орамал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Зарарсыздандырылмаған сүлгілер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Зарарсыздандырылмаған жайма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Бұластыр 2х300см.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Қарындашпен блокнот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Батареялары бар электр шамы (маңдай)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біріздендіру карточкасы, немесе зардап шеккендерді біріздендіру үшін түсті карта, немесе түсті білезік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 ерітіндісі 1% 1 мл. (немесе аналогы)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қаптама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Коллагенді гемостатикалық губка 50х50см.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қаптама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Жиынтықтардың (жинақтардың) жай-күйі мен жабдықталуы тексеру туралы белгімен бақыланады: медпункт меңгерушісі - ай сайын, ал азаматтық авиация ұйымының жетекшілік ететін басшысы-жарты жылда 1 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жиынтықтарды (жинақтарды) жарақтандыру практикаға қазіргі заманғы тиімді дәрілік заттар мен медициналық бұйымдарды енгізуді ескере отырып, сондай-ақ әуежайдың класына (тобына)және жолаушылар ағынына байланысты өзгереді.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