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be36" w14:textId="cecb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2024 жылғы 3 желтоқсандағы № 3 бұйрығы. Қазақстан Республикасының Әділет министрлігінде 2024 жылғы 5 желтоқсанда № 35446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"Ведомстволық жіктелімдерді жүргізудің үлгілік әдістемесін (ВЖЖҮӘ) бекіту туралы" Қазақстан Республикасы Ұлттық экономика министрлігі Статистика комитеті төрағасының 2015 жылғы 18 наурыздағы № 50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10779 болып тіркелген);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""Ведомстволық жіктелімдерді жүргізудің үлгілік әдістемесін (ВЖЖҮӘ) бекіту туралы" Қазақстан Республикасы Ұлттық экономика министрлігі Статистика комитеті төрағасының 2015 жылғы 18 наурыздағы № 50 бұйрығына өзгерістер енгізу туралы" Қазақстан Республикасының Стратегиялық жоспарлау және реформалар агенттігі Ұлттық статистика бюросы басшысының 2021 жылғы 17 қарашадағы № 31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25255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Стратегиялық жоспарлау және реформалар агенттігі Ұлттық статистика бюросының Статистикалық тіркелімдер және жіктелімдер департаменті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реформалар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статистика бюросының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министрлiгі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