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47d8" w14:textId="9144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"Сақтандыру ұйымдарының жүргізілген сақтандыру төлемдері туралы ақпаратты "Азаматтарға арналған үкімет" мемлекеттік корпорациясына ай сайын ұсыну қағидаларын бекіту туралы" Қазақстан Республикасы Денсаулық сақтау және әлеуметтік даму министрінің 2015 жылғы 12 қазандағы № 790 бұйрығының және "Қазақстан Республикасы Денсаулық сақтау және әлеуметтік даму министрлігінің кейбір шешімдеріне өзгерістер енгізу туралы" Қазақстан Республикасы Денсаулық сақтау және әлеуметтік даму министрінің 2016 жылғы 12 қаңтардағы № 11 бұйрығымен бекітілген Қазақстан Республикасы Денсаулық сақтау және әлеуметтік даму министрлігінің өзгерістер енгізілетін шешімдері тізбесінің 8-тармағының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м.а. 2024 жылғы 5 желтоқсандағы № 447 бұйрығы. Қазақстан Республикасының Әділет министрлігінде 2024 жылғы 6 желтоқсанда № 35448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"Сақтандыру ұйымдарының жүргізілген сақтандыру төлемдері туралы ақпаратты "Азаматтарға арналған үкімет" мемлекеттік корпорациясына ай сайын ұсыну қағидаларын бекіту туралы" Қазақстан Республикасы Денсаулық сақтау және әлеуметтік даму министрінің 2015 жылғы 12 қазандағы № 790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12255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Денсаулық сақтау және әлеуметтік даму министрлігінің кейбір шешімдеріне өзгерістер енгізу туралы" Қазақстан Республикасы Денсаулық сақтау және әлеуметтік даму министрінің 2016 жылғы 12 қаңтардағы № 11 бұйрығымен бекітілген Қазақстан Республикасы Денсаулық сақтау және әлеуметтік даму министрлігінің өзгерістер енгізілетін шешімдер тізбесінің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13218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нарығын реттеу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