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1f87" w14:textId="d941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атаулы әлеуметтiк көмектi тағайындау және төлеу қағидаларын бекіту туралы" Қазақстан Республикасы Денсаулық сақтау және әлеуметтік даму министрінің 2015 жылғы 5 мамырдағы № 320 бұйрығына өзгеріс енгізу туралы" Қазақстан Республикасы Еңбек және халықты әлеуметтік қорғау министрінің 2017 жылғы 25 сәуірдегі № 93 бұйрығына өзгеріс енгізу туралы" Қазақстан Республикасы Еңбек және халықты әлеуметтік қорғау министрінің 2017 жылғы 4 қазандағы № 329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м.а 2024 жылғы 5 желтоқсандағы № 450 бұйрығы. Қазақстан Республикасының Әділет министрлігінде 2024 жылғы 6 желтоқсанда № 35449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"Мемлекеттiк атаулы әлеуметтiк көмектi тағайындау және төлеу қағидаларын бекіту туралы" Қазақстан Республикасы Денсаулық сақтау және әлеуметтік даму министрінің 2015 жылғы 5 мамырдағы № 320 бұйрығына өзгеріс енгізу туралы" Қазақстан Республикасы Еңбек және халықты әлеуметтік қорғау министрінің 2017 жылғы 25 сәуірдегі № 93 бұйрығына өзгеріс енгізу туралы" Қазақстан Республикасы Еңбек және халықты әлеуметтік қорғау министрінің 2017 жылғы 4 қазандағы № 329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15933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Еңбек және халықты әлеуметтік қорғау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