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4966" w14:textId="2b64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құрылысына үлестік қатысу туралы үлгі шарттың үлгілік нысанын бекіту туралы" Қазақстан Республикасы Ұлттық экономика министрінің 2016 жылғы 28 шілдедегі № 345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5 желтоқсандағы № 414 бұйрығы. Қазақстан Республикасының Әділет министрлігінде 2024 жылғы 6 желтоқсанда № 35450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құрылысына үлестік қатысу туралы үлгі шарттың үлгілік нысанын бекіту туралы" Қазақстан Республикасы Ұлттық экономика министрінің 2016 жылғы 28 шілдедегі № 345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14185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тұрғын үй құрылысына үлестік қатысу туралы үлгі шарттың үлгілік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тармағымен толықтырылсын: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Пайдалануға берілгеннен кейін тұрғын/тұрғын емес үй-жайдың нақты алаңы өзгерген кезде тараптар техникалық паспорт тіркелген күннен бастап күнтізбелік отыз күн ішінде, егер шартта өзгеше белгіленбесе, нақты алаңы бойынша айырма төлейді.";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1 шаршы метрдің құны бекітілген болып табылады және ұлғайтуға жатпайды.";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Уәкілетті компания шартта көзделгенге қатысты пайдалануға берілген тұрғын үйдің нақты алаңының 1,5%-дан астам ұлғаюынан көрінетін жобалау-сметалық құжаттамадан ауытқығаны үшін жауапты болады.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Үлескердің қосымша алаңының құнын өтеу сомасы осы жағдайда алаңның 1,5% - құнынан аспауға тиіс.".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Өнеркәсіп және құрылыс министрлігінің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