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7ef9a" w14:textId="db7ef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 бекіту туралы" Қазақстан Республикасы Инвестициялар және даму министрінің міндетін атқарушысының 2015 жылғы 27 наурыздағы № 358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м.а. 2024 жылғы 10 желтоқсандағы № 404 бұйрығы. Қазақстан Республикасының Әділет министрлігінде 2024 жылғы 11 желтоқсанда № 35469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 бекіту туралы" Қазақстан Республикасы Инвестициялар және даму министрінің міндетін атқарушысының 2015 жылғы 27 наурыздағы № 358 </w:t>
      </w:r>
      <w:r>
        <w:rPr>
          <w:rFonts w:ascii="Times New Roman"/>
          <w:b w:val="false"/>
          <w:i w:val="false"/>
          <w:color w:val="000000"/>
          <w:sz w:val="28"/>
        </w:rPr>
        <w:t>бұйрығына</w:t>
      </w:r>
      <w:r>
        <w:rPr>
          <w:rFonts w:ascii="Times New Roman"/>
          <w:b w:val="false"/>
          <w:i w:val="false"/>
          <w:color w:val="000000"/>
          <w:sz w:val="28"/>
        </w:rPr>
        <w:t xml:space="preserve"> ( Нормативтік құқықтық актілерді мемлекеттік тіркеу тізілімінде № 11150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"3. Кемелермен, оның ішінде шағын көлемді кемелермен болған көлік оқиғаларын тергеп-тексеруді, жіктеуді және есепке алуды жүргізудің мақсаты мән-жайларды, себептерді, салдарларды анықтау және авариялылықтың алдын алу бойынша тиісті ұсынымдар дайындау болып табылады.";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"18. "Көлік оқиғасын тергеп-тексеру мынадай жағдайларда:".</w:t>
      </w:r>
    </w:p>
    <w:bookmarkEnd w:id="2"/>
    <w:p>
      <w:pPr>
        <w:spacing w:after="0"/>
        <w:ind w:left="0"/>
        <w:jc w:val="both"/>
      </w:pPr>
      <w:r>
        <w:rPr>
          <w:rFonts w:ascii="Times New Roman"/>
          <w:b w:val="false"/>
          <w:i w:val="false"/>
          <w:color w:val="000000"/>
          <w:sz w:val="28"/>
        </w:rPr>
        <w:t>
      1) көлік оқиғасына қатысы бар адамдарда күтпеген мән-жайлар (ауыру, іссапар және басқа себептер) туындаған;</w:t>
      </w:r>
    </w:p>
    <w:p>
      <w:pPr>
        <w:spacing w:after="0"/>
        <w:ind w:left="0"/>
        <w:jc w:val="both"/>
      </w:pPr>
      <w:r>
        <w:rPr>
          <w:rFonts w:ascii="Times New Roman"/>
          <w:b w:val="false"/>
          <w:i w:val="false"/>
          <w:color w:val="000000"/>
          <w:sz w:val="28"/>
        </w:rPr>
        <w:t>
      2) кемелерді су басуын, олардың қирауымен байланысты көлік оқиғасының мән-жайларын қосымша анықтау үшін;</w:t>
      </w:r>
    </w:p>
    <w:p>
      <w:pPr>
        <w:spacing w:after="0"/>
        <w:ind w:left="0"/>
        <w:jc w:val="both"/>
      </w:pPr>
      <w:r>
        <w:rPr>
          <w:rFonts w:ascii="Times New Roman"/>
          <w:b w:val="false"/>
          <w:i w:val="false"/>
          <w:color w:val="000000"/>
          <w:sz w:val="28"/>
        </w:rPr>
        <w:t>
      3) мемлекеттік органдардың құжаттарын (материалдарды және қорытындыларды) ұсыну үшін уәкілетті органның шешімі бойынша ұзартылады.";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"20. Тергеп-тексеру қорытындылары бойынша уәкілетті орган еркін түрде көлік оқиғасы туралы қорытынды жасап тергеу аяқталған күннен бастап 15 жұмыс күн ішінде бір данадан көлік оқиғасы қатысушыларға және уәкілетті органның аумақтық бөлімшесіне жібереді.";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21-тармақтың </w:t>
      </w:r>
      <w:r>
        <w:rPr>
          <w:rFonts w:ascii="Times New Roman"/>
          <w:b w:val="false"/>
          <w:i w:val="false"/>
          <w:color w:val="000000"/>
          <w:sz w:val="28"/>
        </w:rPr>
        <w:t>8) тармақшасы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алып тасталсын.</w:t>
      </w:r>
    </w:p>
    <w:bookmarkStart w:name="z12" w:id="4"/>
    <w:p>
      <w:pPr>
        <w:spacing w:after="0"/>
        <w:ind w:left="0"/>
        <w:jc w:val="both"/>
      </w:pPr>
      <w:r>
        <w:rPr>
          <w:rFonts w:ascii="Times New Roman"/>
          <w:b w:val="false"/>
          <w:i w:val="false"/>
          <w:color w:val="000000"/>
          <w:sz w:val="28"/>
        </w:rPr>
        <w:t>
      2. Қазақстан Республикасы Көлік министрлігінің Көліктегі оқиғалар мен оқыс оқиғаларды тексеру департаменті заңнамада белгіленген тәртіппен:</w:t>
      </w:r>
    </w:p>
    <w:bookmarkEnd w:id="4"/>
    <w:bookmarkStart w:name="z13"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14" w:id="6"/>
    <w:p>
      <w:pPr>
        <w:spacing w:after="0"/>
        <w:ind w:left="0"/>
        <w:jc w:val="both"/>
      </w:pPr>
      <w:r>
        <w:rPr>
          <w:rFonts w:ascii="Times New Roman"/>
          <w:b w:val="false"/>
          <w:i w:val="false"/>
          <w:color w:val="000000"/>
          <w:sz w:val="28"/>
        </w:rPr>
        <w:t>
      2) осы бұйрықты ресми жариялағаннан кейін Қазақстан Республикасы Көлік министрлігінің интернет-ресурсында орналастыруды қамтамасыз етсін.</w:t>
      </w:r>
    </w:p>
    <w:bookmarkEnd w:id="6"/>
    <w:bookmarkStart w:name="z15" w:id="7"/>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7"/>
    <w:bookmarkStart w:name="z16"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Көлік министрінің міндетін атрқарушы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Iшкi iстер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