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f0b08" w14:textId="06f0b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"Орта есеппен жан басына шаққандағы ақшалай табысы әртүрлі деңгейдегі халық топтары үшін баға индексін есептеу әдістемесін бекіту туралы" Қазақстан Республикасы Ұлттық экономика министрлігі Статистика комитеті төрағасының 2016 жылғы 29 қыркүйектегі № 221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Стратегиялық жоспарлау және реформалар агенттігі Ұлттық статистика бюросы Басшысының 2024 жылғы 18 желтоқсандағы № 37 бұйрығы. Қазақстан Республикасының Әділет министрлігінде 2024 жылғы 19 желтоқсанда № 35490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"Орта есеппен жан басына шаққандағы ақшалай табысы әртүрлі деңгейдегі халық топтары үшін баға индексін есептеу әдістемесін бекіту туралы" Қазақстан Республикасы Ұлттық экономика министрлігі Статистика комитеті төрағасының 2016 жылғы 29 қыркүйектегі № 221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14382 болып тіркелген) күші жойылсын.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Стратегиялық жоспарлау және реформалар агенттігі Ұлттық статистика бюросының Баға статистикасы департаменті Заң департаментімен бірлесіп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Республикасының Стратегиялық жоспарлау және реформалар агенттігі Ұлттық статистика бюросының интернет-ресурсында орналастыруды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Стратегиялық жоспарлау және реформалар агенттігінің Ұлттық статистика бюросы басшысының жетекшілік ететін орынбасарына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Стратегиялық жоспарлау және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реформалар агенттігінің Ұлттық статистика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бюросының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Турлубаев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