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a8308" w14:textId="33a830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қызмет істері агенттігінің жатақханасынан тұрғын жайларды беру жөніндегі нұсқаулықты бекіту туралы" Қазақстан Республикасы Мемлекеттік қызмет істері агенттігі Төрағасының 2009 жылғы 18 қыркүйектегі № 02-01-02/160 бұйрығының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Мемлекеттік қызмет істері агенттігі Төрағасының 2024 жылғы 12 желтоқсандағы № 205 бұйрығы. Қазақстан Республикасының Әділет министрлігінде 2024 жылғы 19 желтоқсанда № 35491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БҰЙЫРАМЫН: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қызмет істері агенттігінің жатақханасынан тұрғын жайларды беру жөніндегі нұсқаулықты бекіту туралы" Қазақстан Республикасы Мемлекеттік қызмет істері агенттігі Төрағасының 2009 жылғы 18 қыркүйектегі № 02-01-02/160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5814 болып тіркелген)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Мемлекеттік қызмет істері агенттігінің Заң департаменті заңнамада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бұйрықтың Қазақстан Республикасы Мемлекеттік қызмет істері агенттігінің интернет-ресурсында орналастырылуын қамтамасыз етсін.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Мемлекеттік қызмет істері агенттігі Төрағасының мемлекеттік қызмет мәселелеріне жетекшілік ететін орынбасарына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қызмет істері агенттігі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Жазықбай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