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73ec" w14:textId="2db7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кірістер органдарының кодтарын бекіту туралы" Қазақстан Республикасы Қаржы министрінің 2018 жылғы 12 ақпандағы № 159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19 желтоқсандағы № 852 бұйрығы. Қазақстан Республикасының Әділет министрлігінде 2024 жылғы 21 желтоқсанда № 35498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кірістер органдарының кодтарын бекіту туралы" Қазақстан Республикасы Қаржы министрінің 2018 жылғы 12 ақпандағы № 159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мемлекеттік кірістер органдарының </w:t>
      </w:r>
      <w:r>
        <w:rPr>
          <w:rFonts w:ascii="Times New Roman"/>
          <w:b w:val="false"/>
          <w:i w:val="false"/>
          <w:color w:val="000000"/>
          <w:sz w:val="28"/>
        </w:rPr>
        <w:t>кодтарында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220, 229, 239-жол алып тасталсын.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 күнінен кейін Қазақстан Республикасы Қаржы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