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70a9" w14:textId="74d70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және Қазақстан Республикасы Әділет министрінің міндетін атқарушының өзгерістер мен толықтырулар енгізілетін кейбір бұйрықтарының тізбесін бекіту туралы</w:t>
      </w:r>
    </w:p>
    <w:p>
      <w:pPr>
        <w:spacing w:after="0"/>
        <w:ind w:left="0"/>
        <w:jc w:val="both"/>
      </w:pPr>
      <w:r>
        <w:rPr>
          <w:rFonts w:ascii="Times New Roman"/>
          <w:b w:val="false"/>
          <w:i w:val="false"/>
          <w:color w:val="000000"/>
          <w:sz w:val="28"/>
        </w:rPr>
        <w:t>Қазақстан Республикасы Әділет министрінің 2024 жылғы 6 желтоқсандағы № 1007 бұйрығы. Қазақстан Республикасының Әділет министрлігінде 2024 жылғы 23 желтоқсанда № 35500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Әділет министрінің және Қазақстан Республикасы Әділет министрінің міндетін атқарушының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Әділет министрлігінің Цифрландыру және мемлекеттік қызметтерді автоматтандыру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вице-министрлеріне жүктелсін.</w:t>
      </w:r>
    </w:p>
    <w:bookmarkEnd w:id="5"/>
    <w:bookmarkStart w:name="z10" w:id="6"/>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6 желтоқсандағы</w:t>
            </w:r>
            <w:r>
              <w:br/>
            </w:r>
            <w:r>
              <w:rPr>
                <w:rFonts w:ascii="Times New Roman"/>
                <w:b w:val="false"/>
                <w:i w:val="false"/>
                <w:color w:val="000000"/>
                <w:sz w:val="20"/>
              </w:rPr>
              <w:t>№ 1007 бұйрығына</w:t>
            </w:r>
            <w:r>
              <w:br/>
            </w:r>
            <w:r>
              <w:rPr>
                <w:rFonts w:ascii="Times New Roman"/>
                <w:b w:val="false"/>
                <w:i w:val="false"/>
                <w:color w:val="000000"/>
                <w:sz w:val="20"/>
              </w:rPr>
              <w:t>қосымша</w:t>
            </w:r>
          </w:p>
        </w:tc>
      </w:tr>
    </w:tbl>
    <w:bookmarkStart w:name="z20" w:id="7"/>
    <w:p>
      <w:pPr>
        <w:spacing w:after="0"/>
        <w:ind w:left="0"/>
        <w:jc w:val="left"/>
      </w:pPr>
      <w:r>
        <w:rPr>
          <w:rFonts w:ascii="Times New Roman"/>
          <w:b/>
          <w:i w:val="false"/>
          <w:color w:val="000000"/>
        </w:rPr>
        <w:t xml:space="preserve"> Қазақстан Республикасы Әділет министрінің және Қазақстан Республикасы Әділет министрінің міндетін атқарушының өзгерістер мен толықтырулар енгізілетін кейбір бұйрықтарының тізбесі</w:t>
      </w:r>
    </w:p>
    <w:bookmarkEnd w:id="7"/>
    <w:bookmarkStart w:name="z21" w:id="8"/>
    <w:p>
      <w:pPr>
        <w:spacing w:after="0"/>
        <w:ind w:left="0"/>
        <w:jc w:val="both"/>
      </w:pPr>
      <w:r>
        <w:rPr>
          <w:rFonts w:ascii="Times New Roman"/>
          <w:b w:val="false"/>
          <w:i w:val="false"/>
          <w:color w:val="000000"/>
          <w:sz w:val="28"/>
        </w:rPr>
        <w:t xml:space="preserve">
      1. "Адвокаттық қызмет мәселелері бойынша мемлекеттік қызметтер көрсету қағидаларын бекіту туралы" Қазақстан Республикасы Әділет министрінің міндетін атқарушының 2020 жылғы 28 мамырдағы № 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20774 болып тіркелген) келесі өзгерістер енгізілсін: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Start w:name="z23" w:id="9"/>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Заңы 10-бабының 1)-тармақшасына сәйкес БҰЙЫРАМЫН:";</w:t>
      </w:r>
    </w:p>
    <w:bookmarkEnd w:id="9"/>
    <w:bookmarkStart w:name="z24" w:id="10"/>
    <w:p>
      <w:pPr>
        <w:spacing w:after="0"/>
        <w:ind w:left="0"/>
        <w:jc w:val="both"/>
      </w:pPr>
      <w:r>
        <w:rPr>
          <w:rFonts w:ascii="Times New Roman"/>
          <w:b w:val="false"/>
          <w:i w:val="false"/>
          <w:color w:val="000000"/>
          <w:sz w:val="28"/>
        </w:rPr>
        <w:t xml:space="preserve">
      көрсетілген бұйрықпен бекітілген "Адвокаттық қызметпен айналысуға үміткер адамдарды аттестаттаудан өткізу"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26" w:id="11"/>
    <w:p>
      <w:pPr>
        <w:spacing w:after="0"/>
        <w:ind w:left="0"/>
        <w:jc w:val="both"/>
      </w:pPr>
      <w:r>
        <w:rPr>
          <w:rFonts w:ascii="Times New Roman"/>
          <w:b w:val="false"/>
          <w:i w:val="false"/>
          <w:color w:val="000000"/>
          <w:sz w:val="28"/>
        </w:rPr>
        <w:t>
      "2. Адвокаттар алқасында тағылымдамадан өткен Адвокаттық қызметпен айналысуға үмiткер адамның (бұдан әрі - көрсетілетін қызметті алушы) облыстардың, республикалық маңызы бар қала мен астананың аумақтық әдiлет органдары жанында құрылатын адвокаттық қызметпен айналысуға үмiткер адамдарды аттестаттау жөнiндегi комиссияға (бұдан әрі-Комиссия) www.egov.kz, www.elicense.kz "электрондық үкiмет" веб-порталы арқылы электрондық цифрлық қолтаңбасы (бұдан әрі - ЭЦҚ) қойылған электрондық құжат нысанында осы Қағидалардың 1-қосымшасына сәйкес "Адвокаттық қызметпен айналысуға үміткер адамдарды аттестаттаудан өткізу" мемлекеттік қызмет көрсетуге қойылатын негізгі талаптардың тізбесінің (бұдан әрі-Тізбе) 8-тармағында көрсетілген құжаттарды жолдайды.";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28" w:id="12"/>
    <w:p>
      <w:pPr>
        <w:spacing w:after="0"/>
        <w:ind w:left="0"/>
        <w:jc w:val="both"/>
      </w:pPr>
      <w:r>
        <w:rPr>
          <w:rFonts w:ascii="Times New Roman"/>
          <w:b w:val="false"/>
          <w:i w:val="false"/>
          <w:color w:val="000000"/>
          <w:sz w:val="28"/>
        </w:rPr>
        <w:t>
      "4. Тізбеде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 сондай-ақ мемлекеттік қызметті көрсету ерекшеліктерін ескере отырып өзге де мәліметтерді қамтитын мемлекеттік көрсетілетін қызметке қойылатын негізгі талаптардың тізбесі келтірілген.";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0" w:id="13"/>
    <w:p>
      <w:pPr>
        <w:spacing w:after="0"/>
        <w:ind w:left="0"/>
        <w:jc w:val="both"/>
      </w:pPr>
      <w:r>
        <w:rPr>
          <w:rFonts w:ascii="Times New Roman"/>
          <w:b w:val="false"/>
          <w:i w:val="false"/>
          <w:color w:val="000000"/>
          <w:sz w:val="28"/>
        </w:rPr>
        <w:t>
      "6. Көрсетілетін қызметті алушы құжаттардың толық топтамасын ұсынған жағдайда көрсетілетін қызметті беруші құжаттардың Қазақстан Республикасы Әділет министрінің міндетін атқарушының 2015 жылғы 20 қаңтардағы № 20 бұйрығымен (Нормативтік құқықтық актілерді мемлекеттік тіркеу тізілімінде № 10270 болып тіркелген) бекітілген біліктілік талаптарына сәйкестігін тексереді және Комиссияның қарауына береді.";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bookmarkStart w:name="z32" w:id="14"/>
    <w:p>
      <w:pPr>
        <w:spacing w:after="0"/>
        <w:ind w:left="0"/>
        <w:jc w:val="both"/>
      </w:pPr>
      <w:r>
        <w:rPr>
          <w:rFonts w:ascii="Times New Roman"/>
          <w:b w:val="false"/>
          <w:i w:val="false"/>
          <w:color w:val="000000"/>
          <w:sz w:val="28"/>
        </w:rPr>
        <w:t>
      "7. Құжаттарды комиссияның қарауына берген күннен бастап көрсетілетін қызметті алушының аттестаттауға жіберу туралы құжаттарын комиссия күнтізбелік 5 (бес) күн ішінде қаралады.";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4" w:id="15"/>
    <w:p>
      <w:pPr>
        <w:spacing w:after="0"/>
        <w:ind w:left="0"/>
        <w:jc w:val="both"/>
      </w:pPr>
      <w:r>
        <w:rPr>
          <w:rFonts w:ascii="Times New Roman"/>
          <w:b w:val="false"/>
          <w:i w:val="false"/>
          <w:color w:val="000000"/>
          <w:sz w:val="28"/>
        </w:rPr>
        <w:t>
      "8. Көрсетілетін қызметті беруші аттестаттауға жіберуден бас тарту туралы шешімді өтініш келіп түскен күннен бастап күнтізбелік 10 (он) күннен кешіктірмей жібереді.";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6" w:id="16"/>
    <w:p>
      <w:pPr>
        <w:spacing w:after="0"/>
        <w:ind w:left="0"/>
        <w:jc w:val="both"/>
      </w:pPr>
      <w:r>
        <w:rPr>
          <w:rFonts w:ascii="Times New Roman"/>
          <w:b w:val="false"/>
          <w:i w:val="false"/>
          <w:color w:val="000000"/>
          <w:sz w:val="28"/>
        </w:rPr>
        <w:t xml:space="preserve">
      "14. Тестiлеуге енгiзiлуi тиiс сұрақтар тiзбесiн Қазақстан Республикасы Әділет министрлігінің Тіркеу қызметі және заңгерлік қызметтер көрсетуді ұйымдастыру комитеті бекiтедi. Үміткерлер үшін Қазақстан Республикасының заңнама нормаларын білуге арналған сұрақтар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Азаматтық процестік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Қылмыстық кодексі, Қазақстан Республикасының Қылмыстық-процестік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 xml:space="preserve"> және "Адвокаттық қызмет және заң көмегі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бiреуi дұрыс болатын жауаптардың кемiнде үш нұсқасын қамтуы тиiс.</w:t>
      </w:r>
    </w:p>
    <w:bookmarkEnd w:id="16"/>
    <w:bookmarkStart w:name="z37" w:id="17"/>
    <w:p>
      <w:pPr>
        <w:spacing w:after="0"/>
        <w:ind w:left="0"/>
        <w:jc w:val="both"/>
      </w:pPr>
      <w:r>
        <w:rPr>
          <w:rFonts w:ascii="Times New Roman"/>
          <w:b w:val="false"/>
          <w:i w:val="false"/>
          <w:color w:val="000000"/>
          <w:sz w:val="28"/>
        </w:rPr>
        <w:t>
      Біріздендірілген заңдық тест тапсырмаларынан тұратын кешенді компьютерлік тестілеу компьютерлік техника пайдаланыла отырып жүргізіледі.</w:t>
      </w:r>
    </w:p>
    <w:bookmarkEnd w:id="17"/>
    <w:bookmarkStart w:name="z38" w:id="18"/>
    <w:p>
      <w:pPr>
        <w:spacing w:after="0"/>
        <w:ind w:left="0"/>
        <w:jc w:val="both"/>
      </w:pPr>
      <w:r>
        <w:rPr>
          <w:rFonts w:ascii="Times New Roman"/>
          <w:b w:val="false"/>
          <w:i w:val="false"/>
          <w:color w:val="000000"/>
          <w:sz w:val="28"/>
        </w:rPr>
        <w:t>
      Біріздендірілген заңдық тест тапсырмаларын қалыптастыруды Қазақстан Республикасының Әділет министрлігінің Тіркеу қызметі және заңгерлік қызметтер көрсетуді ұйымдастыру комитеті Қазақстан Республикасының заңнамасында көзделген тәртіппен, конкурстық негізде тәуелсіз сарапшыларды тарта отырып жүзеге асырады.".</w:t>
      </w:r>
    </w:p>
    <w:bookmarkEnd w:id="18"/>
    <w:bookmarkStart w:name="z39" w:id="19"/>
    <w:p>
      <w:pPr>
        <w:spacing w:after="0"/>
        <w:ind w:left="0"/>
        <w:jc w:val="both"/>
      </w:pPr>
      <w:r>
        <w:rPr>
          <w:rFonts w:ascii="Times New Roman"/>
          <w:b w:val="false"/>
          <w:i w:val="false"/>
          <w:color w:val="000000"/>
          <w:sz w:val="28"/>
        </w:rPr>
        <w:t xml:space="preserve">
      "Адвокаттық қызметпен айналысуға үміткер адамдарды аттестаттаудан өткізу" мемлекеттік қызметті көрсету қағидаларының </w:t>
      </w:r>
      <w:r>
        <w:rPr>
          <w:rFonts w:ascii="Times New Roman"/>
          <w:b w:val="false"/>
          <w:i w:val="false"/>
          <w:color w:val="000000"/>
          <w:sz w:val="28"/>
        </w:rPr>
        <w:t>1-қосымшасы</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9"/>
    <w:bookmarkStart w:name="z40" w:id="20"/>
    <w:p>
      <w:pPr>
        <w:spacing w:after="0"/>
        <w:ind w:left="0"/>
        <w:jc w:val="both"/>
      </w:pPr>
      <w:r>
        <w:rPr>
          <w:rFonts w:ascii="Times New Roman"/>
          <w:b w:val="false"/>
          <w:i w:val="false"/>
          <w:color w:val="000000"/>
          <w:sz w:val="28"/>
        </w:rPr>
        <w:t xml:space="preserve">
      көрсетілген бұйрықпен бекітілген "Адвокаттық қызметпен айналысуға лицензия беру" мемлекеттік көрсетілетін қызметтің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42" w:id="21"/>
    <w:p>
      <w:pPr>
        <w:spacing w:after="0"/>
        <w:ind w:left="0"/>
        <w:jc w:val="both"/>
      </w:pPr>
      <w:r>
        <w:rPr>
          <w:rFonts w:ascii="Times New Roman"/>
          <w:b w:val="false"/>
          <w:i w:val="false"/>
          <w:color w:val="000000"/>
          <w:sz w:val="28"/>
        </w:rPr>
        <w:t>
      "2. Адвокаттық қызметпен айналысуға үміткер тұлға (бұдан әрі - көрсетілетін қызметті алушы) лицензияны алуға немесе қайта ресімдеуге www.adilet.gov.kz www.elicense.kz "электрондық үкiмет" веб-порталы арқылы электрондық цифрлық қолтаңбасы (бұдан әрі - ЭЦҚ) қойылған электрондық құжат нысанында осы Қағидалардың 1-қосымшасына сәйкес "Адвокаттық қызметпен айналысуға лицензия беру" мемлекеттік қызмет көрсетуге қойылатын негізгі талаптардың тізбесінің (бұдан әрі - Тізбе) 8-тармағында көрсетілген құжаттарды жолдайды.";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4" w:id="22"/>
    <w:p>
      <w:pPr>
        <w:spacing w:after="0"/>
        <w:ind w:left="0"/>
        <w:jc w:val="both"/>
      </w:pPr>
      <w:r>
        <w:rPr>
          <w:rFonts w:ascii="Times New Roman"/>
          <w:b w:val="false"/>
          <w:i w:val="false"/>
          <w:color w:val="000000"/>
          <w:sz w:val="28"/>
        </w:rPr>
        <w:t>
      "3. "Адвокаттық қызметпен айналысуға лицензия беру" мемлекеттік көрсетілетін қызметті (бұдан әрі - мемлекеттік көрсетілетін қызмет) Қазақстан Республикасы Әділет министрлігінің Тіркеу қызметі және заңгерлік қызметтер көрсетуді ұйымдастыру комитеті (бұдан әрі - көрсетілетін қызметті беруші) көрсетеді.";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46" w:id="23"/>
    <w:p>
      <w:pPr>
        <w:spacing w:after="0"/>
        <w:ind w:left="0"/>
        <w:jc w:val="both"/>
      </w:pPr>
      <w:r>
        <w:rPr>
          <w:rFonts w:ascii="Times New Roman"/>
          <w:b w:val="false"/>
          <w:i w:val="false"/>
          <w:color w:val="000000"/>
          <w:sz w:val="28"/>
        </w:rPr>
        <w:t>
      "4. Тізбеде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 сондай-ақ мемлекеттік қызметті көрсету ерекшеліктерін ескере отырып өзге де мәліметтерді қамтитын мемлекеттік көрсетілетін қызметке қойылатын негізгі талаптардың тізбесі келтірілген.";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8" w:id="24"/>
    <w:p>
      <w:pPr>
        <w:spacing w:after="0"/>
        <w:ind w:left="0"/>
        <w:jc w:val="both"/>
      </w:pPr>
      <w:r>
        <w:rPr>
          <w:rFonts w:ascii="Times New Roman"/>
          <w:b w:val="false"/>
          <w:i w:val="false"/>
          <w:color w:val="000000"/>
          <w:sz w:val="28"/>
        </w:rPr>
        <w:t>
      "5. Көрсетілетін қызметті берушінің кеңсесі лицензияны алуға құжаттар келіп түскен күні оларды тіркейді және жауапты орындаушыға орындауға береді.";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0" w:id="25"/>
    <w:p>
      <w:pPr>
        <w:spacing w:after="0"/>
        <w:ind w:left="0"/>
        <w:jc w:val="both"/>
      </w:pPr>
      <w:r>
        <w:rPr>
          <w:rFonts w:ascii="Times New Roman"/>
          <w:b w:val="false"/>
          <w:i w:val="false"/>
          <w:color w:val="000000"/>
          <w:sz w:val="28"/>
        </w:rPr>
        <w:t>
      "8. Лицензияны қайта ресімдеуге арналған жеке тұлғаның өтініші "электрондық үкімет" веб-порталы арқылы ЭЦҚ қойылған электрондық құжат нысанында "Адвокаттық қызметпен айналысуға лицензия беру" мемлекеттік қызметін көрсетуге қойылатын негізгі талаптардың тізбесіне 3 қосымшаға сәйкес көрсетілетін қызметті алушының жеке басын куәландыратын құжат ауыстырылған сәттен бастап күнтізбелік 30 (отыз) күн ішінде беріледі.</w:t>
      </w:r>
    </w:p>
    <w:bookmarkEnd w:id="25"/>
    <w:bookmarkStart w:name="z51" w:id="26"/>
    <w:p>
      <w:pPr>
        <w:spacing w:after="0"/>
        <w:ind w:left="0"/>
        <w:jc w:val="both"/>
      </w:pPr>
      <w:r>
        <w:rPr>
          <w:rFonts w:ascii="Times New Roman"/>
          <w:b w:val="false"/>
          <w:i w:val="false"/>
          <w:color w:val="000000"/>
          <w:sz w:val="28"/>
        </w:rPr>
        <w:t>
      Көрсетілетін қызметті беруші тегін, атын, әкесінің атын (бар болса) ауыстыру туралы мәліметтерді "электрондық үкімет" шлюзі арқылы "Жеке тұлғалар" мемлекеттік деректер базасынан алады.</w:t>
      </w:r>
    </w:p>
    <w:bookmarkEnd w:id="26"/>
    <w:bookmarkStart w:name="z52" w:id="27"/>
    <w:p>
      <w:pPr>
        <w:spacing w:after="0"/>
        <w:ind w:left="0"/>
        <w:jc w:val="both"/>
      </w:pPr>
      <w:r>
        <w:rPr>
          <w:rFonts w:ascii="Times New Roman"/>
          <w:b w:val="false"/>
          <w:i w:val="false"/>
          <w:color w:val="000000"/>
          <w:sz w:val="28"/>
        </w:rPr>
        <w:t>
      Тегін, атын, әкесінің атын (бар болса) ауыстыру туралы мәліметтер болмаған жағдайда электрондық өтінішті қалыптастыру процесі аяқталады.</w:t>
      </w:r>
    </w:p>
    <w:bookmarkEnd w:id="27"/>
    <w:bookmarkStart w:name="z53" w:id="28"/>
    <w:p>
      <w:pPr>
        <w:spacing w:after="0"/>
        <w:ind w:left="0"/>
        <w:jc w:val="both"/>
      </w:pPr>
      <w:r>
        <w:rPr>
          <w:rFonts w:ascii="Times New Roman"/>
          <w:b w:val="false"/>
          <w:i w:val="false"/>
          <w:color w:val="000000"/>
          <w:sz w:val="28"/>
        </w:rPr>
        <w:t>
      "Электрондық үкімет" веб-порталы арқылы көрсетілетін қызметті алушының өтініші бойынша мемлекеттік қызмет көрсету нәтижесін "электрондық үкімет" веб-порталының көліктік қолтаңбасы арқылы көрсетілетін қызметті берушінің қатысуынсыз жұмыс күнінде 20 (жиырма) минут ішінде толық автоматты түрде өңдейді және қалыптастырады.</w:t>
      </w:r>
    </w:p>
    <w:bookmarkEnd w:id="28"/>
    <w:bookmarkStart w:name="z54" w:id="29"/>
    <w:p>
      <w:pPr>
        <w:spacing w:after="0"/>
        <w:ind w:left="0"/>
        <w:jc w:val="both"/>
      </w:pPr>
      <w:r>
        <w:rPr>
          <w:rFonts w:ascii="Times New Roman"/>
          <w:b w:val="false"/>
          <w:i w:val="false"/>
          <w:color w:val="000000"/>
          <w:sz w:val="28"/>
        </w:rPr>
        <w:t xml:space="preserve">
      Мемлекеттік қызметті көрсету нәтижесі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"электрондық үкімет" веб-порталының көліктік қолтаңбасымен куәландырылған электрондық құжат нысанында көрсетілетін қызметті алушының "жеке кабинетіне" жіберіледі.";</w:t>
      </w:r>
    </w:p>
    <w:bookmarkEnd w:id="29"/>
    <w:bookmarkStart w:name="z55" w:id="30"/>
    <w:p>
      <w:pPr>
        <w:spacing w:after="0"/>
        <w:ind w:left="0"/>
        <w:jc w:val="both"/>
      </w:pPr>
      <w:r>
        <w:rPr>
          <w:rFonts w:ascii="Times New Roman"/>
          <w:b w:val="false"/>
          <w:i w:val="false"/>
          <w:color w:val="000000"/>
          <w:sz w:val="28"/>
        </w:rPr>
        <w:t xml:space="preserve">
      "Адвокаттық қызметпен айналысуға лицензия беру" мемлекеттік көрселетін қызметтің қағидаларының </w:t>
      </w:r>
      <w:r>
        <w:rPr>
          <w:rFonts w:ascii="Times New Roman"/>
          <w:b w:val="false"/>
          <w:i w:val="false"/>
          <w:color w:val="000000"/>
          <w:sz w:val="28"/>
        </w:rPr>
        <w:t>1-қосымшасы</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0"/>
    <w:bookmarkStart w:name="z56" w:id="31"/>
    <w:p>
      <w:pPr>
        <w:spacing w:after="0"/>
        <w:ind w:left="0"/>
        <w:jc w:val="both"/>
      </w:pPr>
      <w:r>
        <w:rPr>
          <w:rFonts w:ascii="Times New Roman"/>
          <w:b w:val="false"/>
          <w:i w:val="false"/>
          <w:color w:val="000000"/>
          <w:sz w:val="28"/>
        </w:rPr>
        <w:t xml:space="preserve">
      2. "Нотариаттық қызмет мәселелері бойынша мемлекеттік қызметтер көрсету қағидаларын бекіту туралы" Қазақстан Республикасы Әділет министрінің міндетін атқарушының 2020 жылғы 28 мамырдағы № 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20775 болып тіркелген) келесі өзгерістер енгізілсін:</w:t>
      </w:r>
    </w:p>
    <w:bookmarkEnd w:id="31"/>
    <w:bookmarkStart w:name="z57" w:id="3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3)-тармақшасы</w:t>
      </w:r>
      <w:r>
        <w:rPr>
          <w:rFonts w:ascii="Times New Roman"/>
          <w:b w:val="false"/>
          <w:i w:val="false"/>
          <w:color w:val="000000"/>
          <w:sz w:val="28"/>
        </w:rPr>
        <w:t xml:space="preserve"> алып тасталсын;</w:t>
      </w:r>
    </w:p>
    <w:bookmarkEnd w:id="32"/>
    <w:bookmarkStart w:name="z58" w:id="33"/>
    <w:p>
      <w:pPr>
        <w:spacing w:after="0"/>
        <w:ind w:left="0"/>
        <w:jc w:val="both"/>
      </w:pPr>
      <w:r>
        <w:rPr>
          <w:rFonts w:ascii="Times New Roman"/>
          <w:b w:val="false"/>
          <w:i w:val="false"/>
          <w:color w:val="000000"/>
          <w:sz w:val="28"/>
        </w:rPr>
        <w:t xml:space="preserve">
      көрсетілген бұйрықпен бекітілген "Нотариаттық қызметпен айналысу құқығына үміткер тұлғаларға аттестаттау жүргізу"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60" w:id="34"/>
    <w:p>
      <w:pPr>
        <w:spacing w:after="0"/>
        <w:ind w:left="0"/>
        <w:jc w:val="both"/>
      </w:pPr>
      <w:r>
        <w:rPr>
          <w:rFonts w:ascii="Times New Roman"/>
          <w:b w:val="false"/>
          <w:i w:val="false"/>
          <w:color w:val="000000"/>
          <w:sz w:val="28"/>
        </w:rPr>
        <w:t xml:space="preserve">
      "14. Тестілер мен емтихан билеттеріне енгізілуге жататын сұрақтардың тізбесін Қазақстан Республикасы Әділет министрлігінің Тіркеу қызметі және заңгерлік қызметтер көрсетуді ұйымдастыру комитеті қалыптастырады және бекітеді. Үміткерлер үшін Қазақстан Республикасының заңнама нормаларын білуге арналған сұрақтар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w:t>
      </w:r>
      <w:r>
        <w:rPr>
          <w:rFonts w:ascii="Times New Roman"/>
          <w:b w:val="false"/>
          <w:i w:val="false"/>
          <w:color w:val="000000"/>
          <w:sz w:val="28"/>
        </w:rPr>
        <w:t>"Жылжымайтын мүлікке құқықтарды мемлекеттік тіркеу туралы"</w:t>
      </w:r>
      <w:r>
        <w:rPr>
          <w:rFonts w:ascii="Times New Roman"/>
          <w:b w:val="false"/>
          <w:i w:val="false"/>
          <w:color w:val="000000"/>
          <w:sz w:val="28"/>
        </w:rPr>
        <w:t xml:space="preserve"> және </w:t>
      </w:r>
      <w:r>
        <w:rPr>
          <w:rFonts w:ascii="Times New Roman"/>
          <w:b w:val="false"/>
          <w:i w:val="false"/>
          <w:color w:val="000000"/>
          <w:sz w:val="28"/>
        </w:rPr>
        <w:t>"Нотариат туралы"</w:t>
      </w:r>
      <w:r>
        <w:rPr>
          <w:rFonts w:ascii="Times New Roman"/>
          <w:b w:val="false"/>
          <w:i w:val="false"/>
          <w:color w:val="000000"/>
          <w:sz w:val="28"/>
        </w:rPr>
        <w:t xml:space="preserve"> Қазақстан Республикасының заңдары) кемінде үш нұсқасы бар біреуі дұрыс болатын жауапты құрайды.";</w:t>
      </w:r>
    </w:p>
    <w:bookmarkEnd w:id="34"/>
    <w:bookmarkStart w:name="z61" w:id="35"/>
    <w:p>
      <w:pPr>
        <w:spacing w:after="0"/>
        <w:ind w:left="0"/>
        <w:jc w:val="both"/>
      </w:pPr>
      <w:r>
        <w:rPr>
          <w:rFonts w:ascii="Times New Roman"/>
          <w:b w:val="false"/>
          <w:i w:val="false"/>
          <w:color w:val="000000"/>
          <w:sz w:val="28"/>
        </w:rPr>
        <w:t xml:space="preserve">
      көрсетілген бұйрықпен бекітілген "Нотариаттық қызметпен айналысу құқығына лицензия беру" мемлекеттік көрсетілетін қызметтің </w:t>
      </w:r>
      <w:r>
        <w:rPr>
          <w:rFonts w:ascii="Times New Roman"/>
          <w:b w:val="false"/>
          <w:i w:val="false"/>
          <w:color w:val="000000"/>
          <w:sz w:val="28"/>
        </w:rPr>
        <w:t>қағидаларында: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3" w:id="36"/>
    <w:p>
      <w:pPr>
        <w:spacing w:after="0"/>
        <w:ind w:left="0"/>
        <w:jc w:val="both"/>
      </w:pPr>
      <w:r>
        <w:rPr>
          <w:rFonts w:ascii="Times New Roman"/>
          <w:b w:val="false"/>
          <w:i w:val="false"/>
          <w:color w:val="000000"/>
          <w:sz w:val="28"/>
        </w:rPr>
        <w:t>
      "3. "Нотариаттық қызметпен айналысу құқығына лицензия беру" мемлекеттік көрсетілетін қызметті (бұдан әрі – мемлекеттік көрсетілетін қызмет) Қазақстан Республикасы Әділет министрлігінің Тіркеу қызметі және заңгерлік қызметтер көрсетуді ұйымдастыру комитеті (бұдан әрі - көрсетілетін қызметті беруші) көрсетеді.";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5" w:id="37"/>
    <w:p>
      <w:pPr>
        <w:spacing w:after="0"/>
        <w:ind w:left="0"/>
        <w:jc w:val="both"/>
      </w:pPr>
      <w:r>
        <w:rPr>
          <w:rFonts w:ascii="Times New Roman"/>
          <w:b w:val="false"/>
          <w:i w:val="false"/>
          <w:color w:val="000000"/>
          <w:sz w:val="28"/>
        </w:rPr>
        <w:t>
      "5. Көрсетілетін қызметті берушінің кеңсесі лицензияны алуға құжаттар келіп түскен күні оларды тіркейді және жауапты орындаушыға орындауға береді.";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7" w:id="38"/>
    <w:p>
      <w:pPr>
        <w:spacing w:after="0"/>
        <w:ind w:left="0"/>
        <w:jc w:val="both"/>
      </w:pPr>
      <w:r>
        <w:rPr>
          <w:rFonts w:ascii="Times New Roman"/>
          <w:b w:val="false"/>
          <w:i w:val="false"/>
          <w:color w:val="000000"/>
          <w:sz w:val="28"/>
        </w:rPr>
        <w:t xml:space="preserve">
      "7. Лицензияны алуға ұсынылған құжаттар толық болған жағдайда, көрсетілетін қызметті беруші 11 (он бір) жұмыс күні ішінде көрсетілетін қызметті алушының Қазақстан Республикасы Әділет министрінің міндетін атқарушының 2015 жылғы 20 қаңтардағы № 20 бұйрығымен бекітілген </w:t>
      </w:r>
      <w:r>
        <w:rPr>
          <w:rFonts w:ascii="Times New Roman"/>
          <w:b w:val="false"/>
          <w:i w:val="false"/>
          <w:color w:val="000000"/>
          <w:sz w:val="28"/>
        </w:rPr>
        <w:t>біліктілік талаптарына</w:t>
      </w:r>
      <w:r>
        <w:rPr>
          <w:rFonts w:ascii="Times New Roman"/>
          <w:b w:val="false"/>
          <w:i w:val="false"/>
          <w:color w:val="000000"/>
          <w:sz w:val="28"/>
        </w:rPr>
        <w:t xml:space="preserve"> (Нормативтік құқықтық актілерді мемлекеттік тіркеу тізілімінде № 10270 болып тіркелген) сәйкестігін тексереді.</w:t>
      </w:r>
    </w:p>
    <w:bookmarkEnd w:id="38"/>
    <w:bookmarkStart w:name="z68" w:id="39"/>
    <w:p>
      <w:pPr>
        <w:spacing w:after="0"/>
        <w:ind w:left="0"/>
        <w:jc w:val="both"/>
      </w:pPr>
      <w:r>
        <w:rPr>
          <w:rFonts w:ascii="Times New Roman"/>
          <w:b w:val="false"/>
          <w:i w:val="false"/>
          <w:color w:val="000000"/>
          <w:sz w:val="28"/>
        </w:rPr>
        <w:t>
      Көрсетілетін қызметті алушының ұсынған құжаттары біліктілік талаптарына сәйкес келген кезде мемлекеттік қызмет 1 (бір) жұмыс күні ішінде көрсетіледі.</w:t>
      </w:r>
    </w:p>
    <w:bookmarkEnd w:id="39"/>
    <w:bookmarkStart w:name="z69" w:id="40"/>
    <w:p>
      <w:pPr>
        <w:spacing w:after="0"/>
        <w:ind w:left="0"/>
        <w:jc w:val="both"/>
      </w:pPr>
      <w:r>
        <w:rPr>
          <w:rFonts w:ascii="Times New Roman"/>
          <w:b w:val="false"/>
          <w:i w:val="false"/>
          <w:color w:val="000000"/>
          <w:sz w:val="28"/>
        </w:rPr>
        <w:t>
      Мемлекеттік қызметті көрсетуден бас тарту үшін көрсетілетін қызметті беруші көрсетілетін қызметті алушыны мемлекеттік қызметті көрсетуден бас тарту туралы алдын ала шешім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хабардар етеді.</w:t>
      </w:r>
    </w:p>
    <w:bookmarkEnd w:id="40"/>
    <w:bookmarkStart w:name="z70" w:id="41"/>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bookmarkEnd w:id="41"/>
    <w:bookmarkStart w:name="z71" w:id="42"/>
    <w:p>
      <w:pPr>
        <w:spacing w:after="0"/>
        <w:ind w:left="0"/>
        <w:jc w:val="both"/>
      </w:pPr>
      <w:r>
        <w:rPr>
          <w:rFonts w:ascii="Times New Roman"/>
          <w:b w:val="false"/>
          <w:i w:val="false"/>
          <w:color w:val="000000"/>
          <w:sz w:val="28"/>
        </w:rPr>
        <w:t xml:space="preserve">
      Мемлекеттік көрсетілетін қызметтің нәтижесі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нотариаттық қызметпен айналысу құқығына лицензия не көрсетілетін қызметті алушының "жеке кабинетіне" жіберілген көрсетілетін қызметті берушінің уәкілетті адамының электрондық цифрлық қолтаңбасымен куәландырылған электрондық құжат нысанындағы лицензияны беруден бас тарту туралы дәлелді жауап немесе қайта рәсімдеу болып табылады.";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3" w:id="43"/>
    <w:p>
      <w:pPr>
        <w:spacing w:after="0"/>
        <w:ind w:left="0"/>
        <w:jc w:val="both"/>
      </w:pPr>
      <w:r>
        <w:rPr>
          <w:rFonts w:ascii="Times New Roman"/>
          <w:b w:val="false"/>
          <w:i w:val="false"/>
          <w:color w:val="000000"/>
          <w:sz w:val="28"/>
        </w:rPr>
        <w:t>
      "8. Лицензияны қайта ресімдеуге арналған жеке тұлғаның өтініші "электрондық үкімет" веб-порталы арқылы ЭЦҚ қойылған электрондық құжат нысанында осы Қағидаларға 1-қосымшаға сәйкес көрсетілетін қызметті алушының жеке басын куәландыратын құжат ауыстырылған сәттен бастап күнтізбелік 30 (отыз) күн ішінде беріледі.</w:t>
      </w:r>
    </w:p>
    <w:bookmarkEnd w:id="43"/>
    <w:bookmarkStart w:name="z74" w:id="44"/>
    <w:p>
      <w:pPr>
        <w:spacing w:after="0"/>
        <w:ind w:left="0"/>
        <w:jc w:val="both"/>
      </w:pPr>
      <w:r>
        <w:rPr>
          <w:rFonts w:ascii="Times New Roman"/>
          <w:b w:val="false"/>
          <w:i w:val="false"/>
          <w:color w:val="000000"/>
          <w:sz w:val="28"/>
        </w:rPr>
        <w:t>
      Көрсетілетін қызметті беруші тегін, атын, әкесінің атын (бар болса) ауыстыру туралы мәліметтерді "электрондық үкімет" шлюзі арқылы "Жеке тұлғалар" мемлекеттік деректер базасынан алады.</w:t>
      </w:r>
    </w:p>
    <w:bookmarkEnd w:id="44"/>
    <w:bookmarkStart w:name="z75" w:id="45"/>
    <w:p>
      <w:pPr>
        <w:spacing w:after="0"/>
        <w:ind w:left="0"/>
        <w:jc w:val="both"/>
      </w:pPr>
      <w:r>
        <w:rPr>
          <w:rFonts w:ascii="Times New Roman"/>
          <w:b w:val="false"/>
          <w:i w:val="false"/>
          <w:color w:val="000000"/>
          <w:sz w:val="28"/>
        </w:rPr>
        <w:t>
      Тегін, атын, әкесінің атын (бар болса) ауыстыру туралы мәліметтер болмаған жағдайда электрондық өтінішті қалыптастыру процесі аяқталады.</w:t>
      </w:r>
    </w:p>
    <w:bookmarkEnd w:id="45"/>
    <w:bookmarkStart w:name="z76" w:id="46"/>
    <w:p>
      <w:pPr>
        <w:spacing w:after="0"/>
        <w:ind w:left="0"/>
        <w:jc w:val="both"/>
      </w:pPr>
      <w:r>
        <w:rPr>
          <w:rFonts w:ascii="Times New Roman"/>
          <w:b w:val="false"/>
          <w:i w:val="false"/>
          <w:color w:val="000000"/>
          <w:sz w:val="28"/>
        </w:rPr>
        <w:t>
      "Электрондық үкімет" веб-порталы арқылы көрсетілетін қызметті алушының өтініші бойынша мемлекеттік қызмет көрсету нәтижесін "электрондық үкімет" веб-порталының көліктік қолтаңбасы арқылы көрсетілетін қызметті берушінің қатысуынсыз жұмыс күнінде 20 (жиырма) минут ішінде толық автоматты түрде өңдейді және қалыптастырады.</w:t>
      </w:r>
    </w:p>
    <w:bookmarkEnd w:id="46"/>
    <w:bookmarkStart w:name="z77" w:id="47"/>
    <w:p>
      <w:pPr>
        <w:spacing w:after="0"/>
        <w:ind w:left="0"/>
        <w:jc w:val="both"/>
      </w:pPr>
      <w:r>
        <w:rPr>
          <w:rFonts w:ascii="Times New Roman"/>
          <w:b w:val="false"/>
          <w:i w:val="false"/>
          <w:color w:val="000000"/>
          <w:sz w:val="28"/>
        </w:rPr>
        <w:t>
      Мемлекеттік қызметті көрсету нәтижесі Қағидаларға 2-қосымшаға сәйкес нысан бойынша "электрондық үкімет" веб-порталының көліктік қолтаңбасымен куәландырылған электрондық құжат нысанында көрсетілетін қызметті алушының "жеке кабинетіне" жіберіледі";</w:t>
      </w:r>
    </w:p>
    <w:bookmarkEnd w:id="47"/>
    <w:bookmarkStart w:name="z78" w:id="48"/>
    <w:p>
      <w:pPr>
        <w:spacing w:after="0"/>
        <w:ind w:left="0"/>
        <w:jc w:val="both"/>
      </w:pPr>
      <w:r>
        <w:rPr>
          <w:rFonts w:ascii="Times New Roman"/>
          <w:b w:val="false"/>
          <w:i w:val="false"/>
          <w:color w:val="000000"/>
          <w:sz w:val="28"/>
        </w:rPr>
        <w:t>
      көрсетілген бұйрықпен бекітілген "Нотариаттық қызметпен айналысу құқығына лицензия беру" мемлекеттік көрсетілетін қызметтің қағидаларына 1-қосымша осы Тізбеге 3-қосымшаға сәйкес жаңа редакцияда жазылсын;</w:t>
      </w:r>
    </w:p>
    <w:bookmarkEnd w:id="48"/>
    <w:bookmarkStart w:name="z79" w:id="49"/>
    <w:p>
      <w:pPr>
        <w:spacing w:after="0"/>
        <w:ind w:left="0"/>
        <w:jc w:val="both"/>
      </w:pPr>
      <w:r>
        <w:rPr>
          <w:rFonts w:ascii="Times New Roman"/>
          <w:b w:val="false"/>
          <w:i w:val="false"/>
          <w:color w:val="000000"/>
          <w:sz w:val="28"/>
        </w:rPr>
        <w:t xml:space="preserve">
      3. "Атқарушылық іс жүргізу мәселелері бойынша мемлекеттiк көрсетілетін қызметтер қағидаларын бекіту туралы" Қазақстан Республикасы Әділет министрінің 2020 жылғы 29 мамырдағы № 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20836 болып тіркелген) келесі өзгерістер енгізілсін:</w:t>
      </w:r>
    </w:p>
    <w:bookmarkEnd w:id="49"/>
    <w:bookmarkStart w:name="z80" w:id="50"/>
    <w:p>
      <w:pPr>
        <w:spacing w:after="0"/>
        <w:ind w:left="0"/>
        <w:jc w:val="both"/>
      </w:pPr>
      <w:r>
        <w:rPr>
          <w:rFonts w:ascii="Times New Roman"/>
          <w:b w:val="false"/>
          <w:i w:val="false"/>
          <w:color w:val="000000"/>
          <w:sz w:val="28"/>
        </w:rPr>
        <w:t xml:space="preserve">
      көрсетілген бұйрықпен бекітілген "Жеке сот орындаушысы қызметімен айналысуға үміткер адамдарды аттестаттаудан өткізу" мемлекеттік көрсетілетін қызметтің </w:t>
      </w:r>
      <w:r>
        <w:rPr>
          <w:rFonts w:ascii="Times New Roman"/>
          <w:b w:val="false"/>
          <w:i w:val="false"/>
          <w:color w:val="000000"/>
          <w:sz w:val="28"/>
        </w:rPr>
        <w:t>қағидаларында: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2" w:id="51"/>
    <w:p>
      <w:pPr>
        <w:spacing w:after="0"/>
        <w:ind w:left="0"/>
        <w:jc w:val="both"/>
      </w:pPr>
      <w:r>
        <w:rPr>
          <w:rFonts w:ascii="Times New Roman"/>
          <w:b w:val="false"/>
          <w:i w:val="false"/>
          <w:color w:val="000000"/>
          <w:sz w:val="28"/>
        </w:rPr>
        <w:t>
      "4. Жеке сот орындаушысы қызметімен айналысуға үміткер адамдарды аттестаттаудан өткізу (бұдан әрі - аттестация) күні, уақыты мен орны туралы хабарландыруды көрсетілетін қызметті беруші өзінің интернет-ресурсында жариялайды.</w:t>
      </w:r>
    </w:p>
    <w:bookmarkEnd w:id="51"/>
    <w:bookmarkStart w:name="z83" w:id="52"/>
    <w:p>
      <w:pPr>
        <w:spacing w:after="0"/>
        <w:ind w:left="0"/>
        <w:jc w:val="both"/>
      </w:pPr>
      <w:r>
        <w:rPr>
          <w:rFonts w:ascii="Times New Roman"/>
          <w:b w:val="false"/>
          <w:i w:val="false"/>
          <w:color w:val="000000"/>
          <w:sz w:val="28"/>
        </w:rPr>
        <w:t>
      Жеке тұлға (бұдан әрі - көрсетілетін қызметті алушы) мемлекеттік көрсетілетін қызметті алу үшін көрсетілетін қызметті берушіге өтінішті және құжаттарды "электрондық үкімет" www.egov.kz веб-порталы арқылы аттестаттау өткізілетін күнге дейін бес жұмыс күнінен кешіктірмей жолдайды.</w:t>
      </w:r>
    </w:p>
    <w:bookmarkEnd w:id="52"/>
    <w:bookmarkStart w:name="z84" w:id="5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Тізбеде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 сондай-ақ мемлекеттік қызметті көрсету ерекшеліктерін ескере отырып өзге де мәліметтерді қамтитын мемлекеттік көрсетілетін қызметке қойылатын негізгі талаптардың тізбесі келтірілген.";</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6" w:id="54"/>
    <w:p>
      <w:pPr>
        <w:spacing w:after="0"/>
        <w:ind w:left="0"/>
        <w:jc w:val="both"/>
      </w:pPr>
      <w:r>
        <w:rPr>
          <w:rFonts w:ascii="Times New Roman"/>
          <w:b w:val="false"/>
          <w:i w:val="false"/>
          <w:color w:val="000000"/>
          <w:sz w:val="28"/>
        </w:rPr>
        <w:t>
      "8. Мемлекеттік қызмет көрсетуден бас тарту үшін негіздер:</w:t>
      </w:r>
    </w:p>
    <w:bookmarkEnd w:id="54"/>
    <w:bookmarkStart w:name="z87" w:id="5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дәйексіздігі анықталғанда;</w:t>
      </w:r>
    </w:p>
    <w:bookmarkEnd w:id="55"/>
    <w:bookmarkStart w:name="z88" w:id="56"/>
    <w:p>
      <w:pPr>
        <w:spacing w:after="0"/>
        <w:ind w:left="0"/>
        <w:jc w:val="both"/>
      </w:pPr>
      <w:r>
        <w:rPr>
          <w:rFonts w:ascii="Times New Roman"/>
          <w:b w:val="false"/>
          <w:i w:val="false"/>
          <w:color w:val="000000"/>
          <w:sz w:val="28"/>
        </w:rPr>
        <w:t xml:space="preserve">
      2) "Атқарушылық iс жүргiзу және сот орындаушыларының мәртебесi туралы" Қазақстан Республикасы Заңының 140-бабының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шектеулер болғанда;</w:t>
      </w:r>
    </w:p>
    <w:bookmarkEnd w:id="56"/>
    <w:bookmarkStart w:name="z89" w:id="57"/>
    <w:p>
      <w:pPr>
        <w:spacing w:after="0"/>
        <w:ind w:left="0"/>
        <w:jc w:val="both"/>
      </w:pPr>
      <w:r>
        <w:rPr>
          <w:rFonts w:ascii="Times New Roman"/>
          <w:b w:val="false"/>
          <w:i w:val="false"/>
          <w:color w:val="000000"/>
          <w:sz w:val="28"/>
        </w:rPr>
        <w:t xml:space="preserve">
      3)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"Жеке сот орындаушысында тағылымдамадан өту қағидасын бекіту туралы" Қазақстан Республикасы Әділет министрінің 2019 жылғы 26 қарашадағы № 561 бұйрығымен (Нормативтік құқықтық актілерді мемлекеттік тіркеу тізілімінде № 19669 болып тіркелген) белгіленген </w:t>
      </w:r>
      <w:r>
        <w:rPr>
          <w:rFonts w:ascii="Times New Roman"/>
          <w:b w:val="false"/>
          <w:i w:val="false"/>
          <w:color w:val="000000"/>
          <w:sz w:val="28"/>
        </w:rPr>
        <w:t>талаптарға</w:t>
      </w:r>
      <w:r>
        <w:rPr>
          <w:rFonts w:ascii="Times New Roman"/>
          <w:b w:val="false"/>
          <w:i w:val="false"/>
          <w:color w:val="000000"/>
          <w:sz w:val="28"/>
        </w:rPr>
        <w:t xml:space="preserve"> сәйкес келмегенде.";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91" w:id="58"/>
    <w:p>
      <w:pPr>
        <w:spacing w:after="0"/>
        <w:ind w:left="0"/>
        <w:jc w:val="both"/>
      </w:pPr>
      <w:r>
        <w:rPr>
          <w:rFonts w:ascii="Times New Roman"/>
          <w:b w:val="false"/>
          <w:i w:val="false"/>
          <w:color w:val="000000"/>
          <w:sz w:val="28"/>
        </w:rPr>
        <w:t>
      "16. Көрсетілетін қызметті беруші мемлекеттік қызметті көрсету мониторингінің ақпараттық жүйесіне мемлекеттік қызметті көрсету сатысы туралы деректерді енгізуді қамтамасыз етеді.</w:t>
      </w:r>
    </w:p>
    <w:bookmarkEnd w:id="58"/>
    <w:bookmarkStart w:name="z92" w:id="59"/>
    <w:p>
      <w:pPr>
        <w:spacing w:after="0"/>
        <w:ind w:left="0"/>
        <w:jc w:val="both"/>
      </w:pPr>
      <w:r>
        <w:rPr>
          <w:rFonts w:ascii="Times New Roman"/>
          <w:b w:val="false"/>
          <w:i w:val="false"/>
          <w:color w:val="000000"/>
          <w:sz w:val="28"/>
        </w:rPr>
        <w:t>
      Осы Қағидаларға өзгерістер немесе (және) толықтырулар енгізу кезінде, Әділет министрлігі "электрондық үкімет" ақпараттық-коммуникациялық инфрақұрылымының операторына, "Бірыңғай байланыс орталығына", көрсетілетін қызметті берушіге тиісті нормативтік құқықтық акт әділет органдарында мемлекеттік тіркелгеннен кейін 3 (үш) жұмыс күні ішінде осындай өзгерістер және (немесе) толықтырулар туралы ақпаратты жібереді.";</w:t>
      </w:r>
    </w:p>
    <w:bookmarkEnd w:id="59"/>
    <w:bookmarkStart w:name="z93" w:id="60"/>
    <w:p>
      <w:pPr>
        <w:spacing w:after="0"/>
        <w:ind w:left="0"/>
        <w:jc w:val="both"/>
      </w:pPr>
      <w:r>
        <w:rPr>
          <w:rFonts w:ascii="Times New Roman"/>
          <w:b w:val="false"/>
          <w:i w:val="false"/>
          <w:color w:val="000000"/>
          <w:sz w:val="28"/>
        </w:rPr>
        <w:t>
      осы Қағидаларға 1-қосымшаның тақырыбы мынадай редакцияда жазылсын:</w:t>
      </w:r>
    </w:p>
    <w:bookmarkEnd w:id="60"/>
    <w:bookmarkStart w:name="z94" w:id="61"/>
    <w:p>
      <w:pPr>
        <w:spacing w:after="0"/>
        <w:ind w:left="0"/>
        <w:jc w:val="both"/>
      </w:pPr>
      <w:r>
        <w:rPr>
          <w:rFonts w:ascii="Times New Roman"/>
          <w:b w:val="false"/>
          <w:i w:val="false"/>
          <w:color w:val="000000"/>
          <w:sz w:val="28"/>
        </w:rPr>
        <w:t>
      "Жеке сот орындаушысы қызметімен айналысуға үміткер адамдарды аттестаттаудан өткізу" мемлекеттік көрсетілетін қызметке қойылатын негізгі талаптардың тізбесі (бұдан әрі – Тізбе).";</w:t>
      </w:r>
    </w:p>
    <w:bookmarkEnd w:id="61"/>
    <w:bookmarkStart w:name="z95" w:id="62"/>
    <w:p>
      <w:pPr>
        <w:spacing w:after="0"/>
        <w:ind w:left="0"/>
        <w:jc w:val="both"/>
      </w:pPr>
      <w:r>
        <w:rPr>
          <w:rFonts w:ascii="Times New Roman"/>
          <w:b w:val="false"/>
          <w:i w:val="false"/>
          <w:color w:val="000000"/>
          <w:sz w:val="28"/>
        </w:rPr>
        <w:t xml:space="preserve">
      көрсетілген бұйрықпен бекітілген "Жеке сот орындаушысы қызметімен айналысуға лицензия беру" мемлекеттік көрсетілетін қызметтің </w:t>
      </w:r>
      <w:r>
        <w:rPr>
          <w:rFonts w:ascii="Times New Roman"/>
          <w:b w:val="false"/>
          <w:i w:val="false"/>
          <w:color w:val="000000"/>
          <w:sz w:val="28"/>
        </w:rPr>
        <w:t>қағидаларында</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7" w:id="63"/>
    <w:p>
      <w:pPr>
        <w:spacing w:after="0"/>
        <w:ind w:left="0"/>
        <w:jc w:val="both"/>
      </w:pPr>
      <w:r>
        <w:rPr>
          <w:rFonts w:ascii="Times New Roman"/>
          <w:b w:val="false"/>
          <w:i w:val="false"/>
          <w:color w:val="000000"/>
          <w:sz w:val="28"/>
        </w:rPr>
        <w:t>
      "6. Осы қағидаларға 1-қосымшаға сәйкес Тізбеде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 сондай-ақ мемлекеттік қызметті көрсету ерекшеліктерін ескере отырып өзге де мәліметтерді қамтитын мемлекеттік көрсетілетін қызметке қойылатын негізгі талаптардың тізбесі келтірілген.";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99" w:id="64"/>
    <w:p>
      <w:pPr>
        <w:spacing w:after="0"/>
        <w:ind w:left="0"/>
        <w:jc w:val="both"/>
      </w:pPr>
      <w:r>
        <w:rPr>
          <w:rFonts w:ascii="Times New Roman"/>
          <w:b w:val="false"/>
          <w:i w:val="false"/>
          <w:color w:val="000000"/>
          <w:sz w:val="28"/>
        </w:rPr>
        <w:t>
      "13. Лицензияны қайта ресімдеуге арналған жеке тұлғаның өтініші "электрондық үкімет" веб-порталы арқылы ЭЦҚ қойылған электрондық құжат нысанында осы Қағидаларға 4-қосымшаға сәйкес көрсетілетін қызметті алушының жеке басын куәландыратын құжат ауыстырылған сәттен бастап күнтізбелік 30 (отыз) күн ішінде беріледі.</w:t>
      </w:r>
    </w:p>
    <w:bookmarkEnd w:id="64"/>
    <w:bookmarkStart w:name="z100" w:id="65"/>
    <w:p>
      <w:pPr>
        <w:spacing w:after="0"/>
        <w:ind w:left="0"/>
        <w:jc w:val="both"/>
      </w:pPr>
      <w:r>
        <w:rPr>
          <w:rFonts w:ascii="Times New Roman"/>
          <w:b w:val="false"/>
          <w:i w:val="false"/>
          <w:color w:val="000000"/>
          <w:sz w:val="28"/>
        </w:rPr>
        <w:t>
      Көрсетілетін қызметті беруші тегін, атын, әкесінің атын (бар болса) ауыстыру туралы мәліметтерді "электрондық үкімет" шлюзі арқылы "Жеке тұлғалар" мемлекеттік деректер базасынан алады.</w:t>
      </w:r>
    </w:p>
    <w:bookmarkEnd w:id="65"/>
    <w:bookmarkStart w:name="z101" w:id="66"/>
    <w:p>
      <w:pPr>
        <w:spacing w:after="0"/>
        <w:ind w:left="0"/>
        <w:jc w:val="both"/>
      </w:pPr>
      <w:r>
        <w:rPr>
          <w:rFonts w:ascii="Times New Roman"/>
          <w:b w:val="false"/>
          <w:i w:val="false"/>
          <w:color w:val="000000"/>
          <w:sz w:val="28"/>
        </w:rPr>
        <w:t>
      Тегін, атын, әкесінің атын (бар болса) ауыстыру туралы мәліметтер болмаған жағдайда электрондық өтінішті қалыптастыру процесі аяқталады.</w:t>
      </w:r>
    </w:p>
    <w:bookmarkEnd w:id="66"/>
    <w:bookmarkStart w:name="z102" w:id="67"/>
    <w:p>
      <w:pPr>
        <w:spacing w:after="0"/>
        <w:ind w:left="0"/>
        <w:jc w:val="both"/>
      </w:pPr>
      <w:r>
        <w:rPr>
          <w:rFonts w:ascii="Times New Roman"/>
          <w:b w:val="false"/>
          <w:i w:val="false"/>
          <w:color w:val="000000"/>
          <w:sz w:val="28"/>
        </w:rPr>
        <w:t>
      "Электрондық үкімет" веб-порталы көрсетілетін қызметті алушының өтініші бойынша мемлекеттік қызмет көрсету нәтижесін "электрондық үкімет" веб-порталының көліктік қолтаңбасы арқылы көрсетілетін қызметті берушінің қатысуынсыз жұмыс күнінде 20 (жиырма) минут ішінде толық автоматты түрде өңдейді және қалыптастырады.</w:t>
      </w:r>
    </w:p>
    <w:bookmarkEnd w:id="67"/>
    <w:bookmarkStart w:name="z103" w:id="68"/>
    <w:p>
      <w:pPr>
        <w:spacing w:after="0"/>
        <w:ind w:left="0"/>
        <w:jc w:val="both"/>
      </w:pPr>
      <w:r>
        <w:rPr>
          <w:rFonts w:ascii="Times New Roman"/>
          <w:b w:val="false"/>
          <w:i w:val="false"/>
          <w:color w:val="000000"/>
          <w:sz w:val="28"/>
        </w:rPr>
        <w:t xml:space="preserve">
      Мемлекеттік қызметті көрсету нәтижесі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үкімет" веб-порталының көліктік қолтаңбасымен куәландырылған электрондық құжат нысанында көрсетілетін қызметті алушының "жеке кабинетіне" жіберіледі";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bookmarkStart w:name="z106" w:id="69"/>
    <w:p>
      <w:pPr>
        <w:spacing w:after="0"/>
        <w:ind w:left="0"/>
        <w:jc w:val="both"/>
      </w:pPr>
      <w:r>
        <w:rPr>
          <w:rFonts w:ascii="Times New Roman"/>
          <w:b w:val="false"/>
          <w:i w:val="false"/>
          <w:color w:val="000000"/>
          <w:sz w:val="28"/>
        </w:rPr>
        <w:t>
      "18. Көрсетілетін қызметті беруші мемлекеттік қызметтерді көрсету мониторингінің ақпараттық жүйесіне мемлекеттік қызмет көрсету сатысы туралы деректерді енгізуді қамтамасыз етеді.</w:t>
      </w:r>
    </w:p>
    <w:bookmarkEnd w:id="69"/>
    <w:bookmarkStart w:name="z107" w:id="70"/>
    <w:p>
      <w:pPr>
        <w:spacing w:after="0"/>
        <w:ind w:left="0"/>
        <w:jc w:val="both"/>
      </w:pPr>
      <w:r>
        <w:rPr>
          <w:rFonts w:ascii="Times New Roman"/>
          <w:b w:val="false"/>
          <w:i w:val="false"/>
          <w:color w:val="000000"/>
          <w:sz w:val="28"/>
        </w:rPr>
        <w:t>
      Осы Қағидаларға өзгерістер немесе (және) толықтырулар енгізу кезінде, Әділет министрлігі "электрондық үкімет" ақпараттық-коммуникацялық инфрақұрылымының операторына, "Бірыңғай байланыс орталығына" тиісті нормативтік құқықтық акт әділет органдарында мемлекеттік тіркелгеннен кейін 3 (үш) жұмыс күні ішінде осындай өзгерістер және (немесе) толықтырулар туралы ақпаратты жібереді.";</w:t>
      </w:r>
    </w:p>
    <w:bookmarkEnd w:id="70"/>
    <w:bookmarkStart w:name="z108" w:id="7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тақырыбы мынадай редакцияда жазылсын:</w:t>
      </w:r>
    </w:p>
    <w:bookmarkEnd w:id="71"/>
    <w:bookmarkStart w:name="z109" w:id="72"/>
    <w:p>
      <w:pPr>
        <w:spacing w:after="0"/>
        <w:ind w:left="0"/>
        <w:jc w:val="both"/>
      </w:pPr>
      <w:r>
        <w:rPr>
          <w:rFonts w:ascii="Times New Roman"/>
          <w:b w:val="false"/>
          <w:i w:val="false"/>
          <w:color w:val="000000"/>
          <w:sz w:val="28"/>
        </w:rPr>
        <w:t xml:space="preserve">
      "Жеке сот орындаушысы қызметімен айналысуға лицензия беру" мемлекеттік көрсетілетін қызметке қойылатын негізгі талаптардың </w:t>
      </w:r>
      <w:r>
        <w:rPr>
          <w:rFonts w:ascii="Times New Roman"/>
          <w:b w:val="false"/>
          <w:i w:val="false"/>
          <w:color w:val="000000"/>
          <w:sz w:val="28"/>
        </w:rPr>
        <w:t>тізбесі</w:t>
      </w:r>
      <w:r>
        <w:rPr>
          <w:rFonts w:ascii="Times New Roman"/>
          <w:b w:val="false"/>
          <w:i w:val="false"/>
          <w:color w:val="000000"/>
          <w:sz w:val="28"/>
        </w:rPr>
        <w:t xml:space="preserve"> (бұдан әрі – Тізбе).";</w:t>
      </w:r>
    </w:p>
    <w:bookmarkEnd w:id="72"/>
    <w:bookmarkStart w:name="z110" w:id="73"/>
    <w:p>
      <w:pPr>
        <w:spacing w:after="0"/>
        <w:ind w:left="0"/>
        <w:jc w:val="both"/>
      </w:pPr>
      <w:r>
        <w:rPr>
          <w:rFonts w:ascii="Times New Roman"/>
          <w:b w:val="false"/>
          <w:i w:val="false"/>
          <w:color w:val="000000"/>
          <w:sz w:val="28"/>
        </w:rPr>
        <w:t xml:space="preserve">
      Тізбенің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73"/>
    <w:bookmarkStart w:name="z111" w:id="74"/>
    <w:p>
      <w:pPr>
        <w:spacing w:after="0"/>
        <w:ind w:left="0"/>
        <w:jc w:val="both"/>
      </w:pPr>
      <w:r>
        <w:rPr>
          <w:rFonts w:ascii="Times New Roman"/>
          <w:b w:val="false"/>
          <w:i w:val="false"/>
          <w:color w:val="000000"/>
          <w:sz w:val="28"/>
        </w:rPr>
        <w:t>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5"/>
          <w:p>
            <w:pPr>
              <w:spacing w:after="20"/>
              <w:ind w:left="20"/>
              <w:jc w:val="both"/>
            </w:pPr>
            <w:r>
              <w:rPr>
                <w:rFonts w:ascii="Times New Roman"/>
                <w:b w:val="false"/>
                <w:i w:val="false"/>
                <w:color w:val="000000"/>
                <w:sz w:val="20"/>
              </w:rPr>
              <w:t>
Порталға жүгінген сәттен бастап жұмыс кестесін және құжаттарды қабылдау уақытын ескере отырып:</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 беру кезінде 10 жұмыс күні;</w:t>
            </w:r>
          </w:p>
          <w:p>
            <w:pPr>
              <w:spacing w:after="20"/>
              <w:ind w:left="20"/>
              <w:jc w:val="both"/>
            </w:pPr>
            <w:r>
              <w:rPr>
                <w:rFonts w:ascii="Times New Roman"/>
                <w:b w:val="false"/>
                <w:i w:val="false"/>
                <w:color w:val="000000"/>
                <w:sz w:val="20"/>
              </w:rPr>
              <w:t>
лицензияны қайта ресімдеу кезінде 20 (жиырма) минут.</w:t>
            </w:r>
          </w:p>
        </w:tc>
      </w:tr>
    </w:tbl>
    <w:bookmarkStart w:name="z114" w:id="76"/>
    <w:p>
      <w:pPr>
        <w:spacing w:after="0"/>
        <w:ind w:left="0"/>
        <w:jc w:val="both"/>
      </w:pPr>
      <w:r>
        <w:rPr>
          <w:rFonts w:ascii="Times New Roman"/>
          <w:b w:val="false"/>
          <w:i w:val="false"/>
          <w:color w:val="000000"/>
          <w:sz w:val="28"/>
        </w:rPr>
        <w:t>
      ";</w:t>
      </w:r>
    </w:p>
    <w:bookmarkEnd w:id="76"/>
    <w:bookmarkStart w:name="z115" w:id="77"/>
    <w:p>
      <w:pPr>
        <w:spacing w:after="0"/>
        <w:ind w:left="0"/>
        <w:jc w:val="both"/>
      </w:pPr>
      <w:r>
        <w:rPr>
          <w:rFonts w:ascii="Times New Roman"/>
          <w:b w:val="false"/>
          <w:i w:val="false"/>
          <w:color w:val="000000"/>
          <w:sz w:val="28"/>
        </w:rPr>
        <w:t xml:space="preserve">
      Тізбенің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77"/>
    <w:bookmarkStart w:name="z116" w:id="78"/>
    <w:p>
      <w:pPr>
        <w:spacing w:after="0"/>
        <w:ind w:left="0"/>
        <w:jc w:val="both"/>
      </w:pPr>
      <w:r>
        <w:rPr>
          <w:rFonts w:ascii="Times New Roman"/>
          <w:b w:val="false"/>
          <w:i w:val="false"/>
          <w:color w:val="000000"/>
          <w:sz w:val="28"/>
        </w:rPr>
        <w:t>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9"/>
          <w:p>
            <w:pPr>
              <w:spacing w:after="20"/>
              <w:ind w:left="20"/>
              <w:jc w:val="both"/>
            </w:pPr>
            <w:r>
              <w:rPr>
                <w:rFonts w:ascii="Times New Roman"/>
                <w:b w:val="false"/>
                <w:i w:val="false"/>
                <w:color w:val="000000"/>
                <w:sz w:val="20"/>
              </w:rPr>
              <w:t>
Лицензия алу үшін:</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Қағидаларға 2-қосымшаға сәйкес нысан бойынша лицензияны және (немесе) лицензияға қосымшаны алуға арналған жеке тұлғаның өтiнiші;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Қағидаларға 3-қосымшаға сәйкес жеке сот орындаушысы қызметін жүзеге асыруға арналған талаптарға сәйкестігі туралы </w:t>
            </w:r>
          </w:p>
          <w:p>
            <w:pPr>
              <w:spacing w:after="20"/>
              <w:ind w:left="20"/>
              <w:jc w:val="both"/>
            </w:pPr>
            <w:r>
              <w:rPr>
                <w:rFonts w:ascii="Times New Roman"/>
                <w:b w:val="false"/>
                <w:i w:val="false"/>
                <w:color w:val="000000"/>
                <w:sz w:val="20"/>
              </w:rPr>
              <w:t>
</w:t>
            </w:r>
            <w:r>
              <w:rPr>
                <w:rFonts w:ascii="Times New Roman"/>
                <w:b w:val="false"/>
                <w:i w:val="false"/>
                <w:color w:val="000000"/>
                <w:sz w:val="20"/>
              </w:rPr>
              <w:t>мәліметтер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"электрондық үкіметтің" төлем шлюзі арқылы төленген жағдайларды қоспағанда, жекелеген қызмет түрлерiмен айналысу құқығы үшiн лицензиялық алымның төленгенiн растайтын құжаттың көшiрмесi;</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прокуратура немесе тергеу органдарындағы жұмыс өтiлiн растайтын құжаттың электрондық көшiрмесі прокурор немесе тергеушi лауазымында кемiнде бес жыл жұмыс өтiлi болған жағдайда, прокуратура және тергеу органдарынан босатылған адамдар үшін талап 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 Еңбек кодексінің 35-бабына сәйкес атқарушылық құжаттардың орындалуын қамтамасыз ету саласындағы мемлекеттік органдардағы жұмыс өтiлiн растайтын, құжаттың электрондық көшiрмесі атқарушылық құжаттардың орындалуын қамтамасыз ету саласындағы мемлекеттік органдарда кемiнде екі жыл жұмыс өтiлi болған адамдар үшін талап 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Лицензияны қайта ресімдеу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Қағидалардың 4-қосымшасына сәйкес нысандағы өтініш;</w:t>
            </w:r>
          </w:p>
          <w:p>
            <w:pPr>
              <w:spacing w:after="20"/>
              <w:ind w:left="20"/>
              <w:jc w:val="both"/>
            </w:pPr>
            <w:r>
              <w:rPr>
                <w:rFonts w:ascii="Times New Roman"/>
                <w:b w:val="false"/>
                <w:i w:val="false"/>
                <w:color w:val="000000"/>
                <w:sz w:val="20"/>
              </w:rPr>
              <w:t>
2) жекелеген қызмет түрлерiмен айналысу құқығы үшiн лицензиялық алымның төленгенiн растайтын және лицензияны және (немесе) лицензияға қосымшаны қайта ресімдеу үшін негіз болған өзгерістер туралы мәліметтер мемлекеттік ақпараттық жүйелерінен алынады</w:t>
            </w:r>
          </w:p>
        </w:tc>
      </w:tr>
    </w:tbl>
    <w:bookmarkStart w:name="z126" w:id="80"/>
    <w:p>
      <w:pPr>
        <w:spacing w:after="0"/>
        <w:ind w:left="0"/>
        <w:jc w:val="both"/>
      </w:pPr>
      <w:r>
        <w:rPr>
          <w:rFonts w:ascii="Times New Roman"/>
          <w:b w:val="false"/>
          <w:i w:val="false"/>
          <w:color w:val="000000"/>
          <w:sz w:val="28"/>
        </w:rPr>
        <w:t>
      ";</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128" w:id="81"/>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Қағидаларға </w:t>
      </w:r>
      <w:r>
        <w:rPr>
          <w:rFonts w:ascii="Times New Roman"/>
          <w:b w:val="false"/>
          <w:i w:val="false"/>
          <w:color w:val="000000"/>
          <w:sz w:val="28"/>
        </w:rPr>
        <w:t>5-қосымшамен</w:t>
      </w:r>
      <w:r>
        <w:rPr>
          <w:rFonts w:ascii="Times New Roman"/>
          <w:b w:val="false"/>
          <w:i w:val="false"/>
          <w:color w:val="000000"/>
          <w:sz w:val="28"/>
        </w:rPr>
        <w:t xml:space="preserve"> толықтырылсын;</w:t>
      </w:r>
    </w:p>
    <w:bookmarkEnd w:id="81"/>
    <w:bookmarkStart w:name="z129" w:id="82"/>
    <w:p>
      <w:pPr>
        <w:spacing w:after="0"/>
        <w:ind w:left="0"/>
        <w:jc w:val="both"/>
      </w:pPr>
      <w:r>
        <w:rPr>
          <w:rFonts w:ascii="Times New Roman"/>
          <w:b w:val="false"/>
          <w:i w:val="false"/>
          <w:color w:val="000000"/>
          <w:sz w:val="28"/>
        </w:rPr>
        <w:t xml:space="preserve">
      көрсетілген бұйрықпен бекітілген "Өндіріп алушының өтініші бойынша атқарушылық құжаттың негізінде атқарушылық іс жүргізуді қозғау" мемлекеттік көрсетілетін қызметтің </w:t>
      </w:r>
      <w:r>
        <w:rPr>
          <w:rFonts w:ascii="Times New Roman"/>
          <w:b w:val="false"/>
          <w:i w:val="false"/>
          <w:color w:val="000000"/>
          <w:sz w:val="28"/>
        </w:rPr>
        <w:t>қағидаларында:</w:t>
      </w:r>
    </w:p>
    <w:bookmarkEnd w:id="82"/>
    <w:bookmarkStart w:name="z130" w:id="8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83"/>
    <w:bookmarkStart w:name="z131" w:id="84"/>
    <w:p>
      <w:pPr>
        <w:spacing w:after="0"/>
        <w:ind w:left="0"/>
        <w:jc w:val="both"/>
      </w:pPr>
      <w:r>
        <w:rPr>
          <w:rFonts w:ascii="Times New Roman"/>
          <w:b w:val="false"/>
          <w:i w:val="false"/>
          <w:color w:val="000000"/>
          <w:sz w:val="28"/>
        </w:rPr>
        <w:t>
      "3) Осы қағидаларға 1-қосымшаға сәйкес Тізбеде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 сондай-ақ мемлекеттік қызметті көрсету ерекшеліктерін ескере отырып өзге де мәліметтерді қамтитын мемлекеттік көрсетілетін қызметке қойылатын негізгі талаптардың тізбесі келтірілген.";</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33" w:id="85"/>
    <w:p>
      <w:pPr>
        <w:spacing w:after="0"/>
        <w:ind w:left="0"/>
        <w:jc w:val="both"/>
      </w:pPr>
      <w:r>
        <w:rPr>
          <w:rFonts w:ascii="Times New Roman"/>
          <w:b w:val="false"/>
          <w:i w:val="false"/>
          <w:color w:val="000000"/>
          <w:sz w:val="28"/>
        </w:rPr>
        <w:t>
      "4. Жеке немесе заңды тұлға (бұдан әрі - көрсетілетін қызметті алушы) мемлекеттік көрсетілетін қызметті алу үшін Мемлекеттік қызмет көрсетуге қойылатын негізгі талаптар тізбесінің 8-тармағында белгіленген өтініш пен құжаттарды:</w:t>
      </w:r>
    </w:p>
    <w:bookmarkEnd w:id="85"/>
    <w:bookmarkStart w:name="z134" w:id="86"/>
    <w:p>
      <w:pPr>
        <w:spacing w:after="0"/>
        <w:ind w:left="0"/>
        <w:jc w:val="both"/>
      </w:pPr>
      <w:r>
        <w:rPr>
          <w:rFonts w:ascii="Times New Roman"/>
          <w:b w:val="false"/>
          <w:i w:val="false"/>
          <w:color w:val="000000"/>
          <w:sz w:val="28"/>
        </w:rPr>
        <w:t>
      1) көрсетілетін қызмет берушіге;</w:t>
      </w:r>
    </w:p>
    <w:bookmarkEnd w:id="86"/>
    <w:bookmarkStart w:name="z135" w:id="8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қоғамына (бұдан әрі - мемлекеттік корпорация);</w:t>
      </w:r>
    </w:p>
    <w:bookmarkEnd w:id="87"/>
    <w:bookmarkStart w:name="z136" w:id="88"/>
    <w:p>
      <w:pPr>
        <w:spacing w:after="0"/>
        <w:ind w:left="0"/>
        <w:jc w:val="both"/>
      </w:pPr>
      <w:r>
        <w:rPr>
          <w:rFonts w:ascii="Times New Roman"/>
          <w:b w:val="false"/>
          <w:i w:val="false"/>
          <w:color w:val="000000"/>
          <w:sz w:val="28"/>
        </w:rPr>
        <w:t xml:space="preserve">
      3)портал арқылы жолдайды."; </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38" w:id="89"/>
    <w:p>
      <w:pPr>
        <w:spacing w:after="0"/>
        <w:ind w:left="0"/>
        <w:jc w:val="both"/>
      </w:pPr>
      <w:r>
        <w:rPr>
          <w:rFonts w:ascii="Times New Roman"/>
          <w:b w:val="false"/>
          <w:i w:val="false"/>
          <w:color w:val="000000"/>
          <w:sz w:val="28"/>
        </w:rPr>
        <w:t>
      "9. Көрсетілетін қызметті беруші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89"/>
    <w:bookmarkStart w:name="z139" w:id="90"/>
    <w:p>
      <w:pPr>
        <w:spacing w:after="0"/>
        <w:ind w:left="0"/>
        <w:jc w:val="both"/>
      </w:pPr>
      <w:r>
        <w:rPr>
          <w:rFonts w:ascii="Times New Roman"/>
          <w:b w:val="false"/>
          <w:i w:val="false"/>
          <w:color w:val="000000"/>
          <w:sz w:val="28"/>
        </w:rPr>
        <w:t>
      Осы Қағидаларға өзгерістер немесе (және) толықтырулар енгізу кезінде, Әділет министрлігі "электрондық үкімет" ақпараттық-коммуникацялық инфрақұрылымының операторына, "Бірыңғай байланыс орталығына", көрсетілетін қызметті берушіге тиісті нормативтік құқықтық акт әділет органдарында мемлекеттік тіркелгеннен кейін 3 (үш) жұмыс күні ішінде осындай өзгерістер және (немесе) толықтырулар туралы ақпаратты жібереді.";</w:t>
      </w:r>
    </w:p>
    <w:bookmarkEnd w:id="90"/>
    <w:bookmarkStart w:name="z140" w:id="9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тақырыбы мынадай редакцияда жазылсын:</w:t>
      </w:r>
    </w:p>
    <w:bookmarkEnd w:id="91"/>
    <w:bookmarkStart w:name="z141" w:id="92"/>
    <w:p>
      <w:pPr>
        <w:spacing w:after="0"/>
        <w:ind w:left="0"/>
        <w:jc w:val="both"/>
      </w:pPr>
      <w:r>
        <w:rPr>
          <w:rFonts w:ascii="Times New Roman"/>
          <w:b w:val="false"/>
          <w:i w:val="false"/>
          <w:color w:val="000000"/>
          <w:sz w:val="28"/>
        </w:rPr>
        <w:t>
      "Өндіріп алушының өтініші бойынша атқарушылық құжаттың негізінде атқарушылық іс жүргізуді қозғау" мемлекеттік көрсетілетін қызметке қойылатын негізгі талаптардың тізбесі (бұдан әрі – Тізбе).";</w:t>
      </w:r>
    </w:p>
    <w:bookmarkEnd w:id="92"/>
    <w:bookmarkStart w:name="z142" w:id="93"/>
    <w:p>
      <w:pPr>
        <w:spacing w:after="0"/>
        <w:ind w:left="0"/>
        <w:jc w:val="both"/>
      </w:pPr>
      <w:r>
        <w:rPr>
          <w:rFonts w:ascii="Times New Roman"/>
          <w:b w:val="false"/>
          <w:i w:val="false"/>
          <w:color w:val="000000"/>
          <w:sz w:val="28"/>
        </w:rPr>
        <w:t>
      Тізбенің 7-тармағы мынадай редакцияда жазылсын:</w:t>
      </w:r>
    </w:p>
    <w:bookmarkEnd w:id="93"/>
    <w:bookmarkStart w:name="z143" w:id="94"/>
    <w:p>
      <w:pPr>
        <w:spacing w:after="0"/>
        <w:ind w:left="0"/>
        <w:jc w:val="both"/>
      </w:pPr>
      <w:r>
        <w:rPr>
          <w:rFonts w:ascii="Times New Roman"/>
          <w:b w:val="false"/>
          <w:i w:val="false"/>
          <w:color w:val="000000"/>
          <w:sz w:val="28"/>
        </w:rPr>
        <w:t>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5"/>
          <w:p>
            <w:pPr>
              <w:spacing w:after="20"/>
              <w:ind w:left="20"/>
              <w:jc w:val="both"/>
            </w:pPr>
            <w:r>
              <w:rPr>
                <w:rFonts w:ascii="Times New Roman"/>
                <w:b w:val="false"/>
                <w:i w:val="false"/>
                <w:color w:val="000000"/>
                <w:sz w:val="20"/>
              </w:rPr>
              <w:t>
Жұмыс кестесі:</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Өтінішті қабылдау және мемлекеттік көрсетілетін қызметтің нәтижесін беру - сағат 13.00-ден 14.30-ға дейiнгі түскі үзіліспен, сағат 9.00-ден 17.30-ға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 алдын -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Мемлекеттік корпорация – дүйсенбіден жұманы қоса алғанда сағат 9.00-ден 18.00-ге дейін үзіліссіз,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 </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 атқарушылық әрекеттерді жасау орны бойынша "электрондық" кезек тәртібімен жеделдетілген қызмет көрсетусіз жүзеге асырылады, портал арқылы электрондық кезекті брондауға болады, рәсімдеу уақыты 15 минуттан аспайды, күту уақыты 15 минуттан аспайды;</w:t>
            </w:r>
          </w:p>
          <w:p>
            <w:pPr>
              <w:spacing w:after="20"/>
              <w:ind w:left="20"/>
              <w:jc w:val="both"/>
            </w:pPr>
            <w:r>
              <w:rPr>
                <w:rFonts w:ascii="Times New Roman"/>
                <w:b w:val="false"/>
                <w:i w:val="false"/>
                <w:color w:val="000000"/>
                <w:sz w:val="20"/>
              </w:rPr>
              <w:t xml:space="preserve">
3) портал - жөндеу жұмыстарының жүргізілуімен байланысты техникалық үзілістерді қоспағанда, тәулік бойы (көрсетілетін қызметті алушы жұмыс уақыты аяқталғаннан кейін жүгінген кезде, көрсетілетін қызметті алушы жұмыс уақыты аяқталғаннан кейін, демалыс және мереке күндері жүгінген кезде, Қазақстан Республикасы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 </w:t>
            </w:r>
            <w:r>
              <w:rPr>
                <w:rFonts w:ascii="Times New Roman"/>
                <w:b w:val="false"/>
                <w:i w:val="false"/>
                <w:color w:val="000000"/>
                <w:sz w:val="20"/>
              </w:rPr>
              <w:t>Заңына</w:t>
            </w:r>
            <w:r>
              <w:rPr>
                <w:rFonts w:ascii="Times New Roman"/>
                <w:b w:val="false"/>
                <w:i w:val="false"/>
                <w:color w:val="000000"/>
                <w:sz w:val="20"/>
              </w:rPr>
              <w:t xml:space="preserve"> сәйкес мемлекеттік қызметті алуға өтінішті тіркеу келесі жұмыс күні жүзеге асырылады).</w:t>
            </w:r>
          </w:p>
        </w:tc>
      </w:tr>
    </w:tbl>
    <w:bookmarkStart w:name="z150" w:id="96"/>
    <w:p>
      <w:pPr>
        <w:spacing w:after="0"/>
        <w:ind w:left="0"/>
        <w:jc w:val="both"/>
      </w:pPr>
      <w:r>
        <w:rPr>
          <w:rFonts w:ascii="Times New Roman"/>
          <w:b w:val="false"/>
          <w:i w:val="false"/>
          <w:color w:val="000000"/>
          <w:sz w:val="28"/>
        </w:rPr>
        <w:t>
      ".</w:t>
      </w:r>
    </w:p>
    <w:bookmarkEnd w:id="96"/>
    <w:bookmarkStart w:name="z151" w:id="97"/>
    <w:p>
      <w:pPr>
        <w:spacing w:after="0"/>
        <w:ind w:left="0"/>
        <w:jc w:val="both"/>
      </w:pPr>
      <w:r>
        <w:rPr>
          <w:rFonts w:ascii="Times New Roman"/>
          <w:b w:val="false"/>
          <w:i w:val="false"/>
          <w:color w:val="000000"/>
          <w:sz w:val="28"/>
        </w:rPr>
        <w:t xml:space="preserve">
      4. "Сот-сараптама қызметімен, оның ішінде сот-медициналық, сот-наркологиялық және сот-психиатриялық сараптамалармен айналысуға лицензия беру" мемлекеттік қызмет көрсету қағидасын бекіту туралы" Қазақстан Республикасы Әділет министрінің 2020 жылғы 21 сәуірдегі № 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20503 болып тіркелген) келесі өзгерістер енгізілсін:</w:t>
      </w:r>
    </w:p>
    <w:bookmarkEnd w:id="97"/>
    <w:bookmarkStart w:name="z152" w:id="98"/>
    <w:p>
      <w:pPr>
        <w:spacing w:after="0"/>
        <w:ind w:left="0"/>
        <w:jc w:val="both"/>
      </w:pPr>
      <w:r>
        <w:rPr>
          <w:rFonts w:ascii="Times New Roman"/>
          <w:b w:val="false"/>
          <w:i w:val="false"/>
          <w:color w:val="000000"/>
          <w:sz w:val="28"/>
        </w:rPr>
        <w:t xml:space="preserve">
      "Сот-сараптама қызметімен, оның ішінде сот-медициналық, сот-наркологиялық және сот-психиатриялық сараптамалармен айналысуға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w:t>
      </w:r>
      <w:r>
        <w:rPr>
          <w:rFonts w:ascii="Times New Roman"/>
          <w:b w:val="false"/>
          <w:i w:val="false"/>
          <w:color w:val="000000"/>
          <w:sz w:val="28"/>
        </w:rPr>
        <w:t xml:space="preserve"> жаңа редакцияда жазылсын:</w:t>
      </w:r>
    </w:p>
    <w:bookmarkStart w:name="z154" w:id="99"/>
    <w:p>
      <w:pPr>
        <w:spacing w:after="0"/>
        <w:ind w:left="0"/>
        <w:jc w:val="both"/>
      </w:pPr>
      <w:r>
        <w:rPr>
          <w:rFonts w:ascii="Times New Roman"/>
          <w:b w:val="false"/>
          <w:i w:val="false"/>
          <w:color w:val="000000"/>
          <w:sz w:val="28"/>
        </w:rPr>
        <w:t>
      "2. Осы Қағидада мынадай негізгі ұғымдар пайдаланылады:</w:t>
      </w:r>
    </w:p>
    <w:bookmarkEnd w:id="99"/>
    <w:bookmarkStart w:name="z155" w:id="100"/>
    <w:p>
      <w:pPr>
        <w:spacing w:after="0"/>
        <w:ind w:left="0"/>
        <w:jc w:val="both"/>
      </w:pPr>
      <w:r>
        <w:rPr>
          <w:rFonts w:ascii="Times New Roman"/>
          <w:b w:val="false"/>
          <w:i w:val="false"/>
          <w:color w:val="000000"/>
          <w:sz w:val="28"/>
        </w:rPr>
        <w:t>
      1) "электрондық үкіметтің" www.egov.kz, www.elicense.kz веб-порталы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100"/>
    <w:bookmarkStart w:name="z156" w:id="101"/>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bookmarkEnd w:id="101"/>
    <w:bookmarkStart w:name="z157" w:id="102"/>
    <w:p>
      <w:pPr>
        <w:spacing w:after="0"/>
        <w:ind w:left="0"/>
        <w:jc w:val="both"/>
      </w:pPr>
      <w:r>
        <w:rPr>
          <w:rFonts w:ascii="Times New Roman"/>
          <w:b w:val="false"/>
          <w:i w:val="false"/>
          <w:color w:val="000000"/>
          <w:sz w:val="28"/>
        </w:rPr>
        <w:t>
      3) электрондық цифрлық қолтаңба (бұдан әрі – ЭЦҚ)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End w:id="102"/>
    <w:bookmarkStart w:name="z158" w:id="103"/>
    <w:p>
      <w:pPr>
        <w:spacing w:after="0"/>
        <w:ind w:left="0"/>
        <w:jc w:val="both"/>
      </w:pPr>
      <w:r>
        <w:rPr>
          <w:rFonts w:ascii="Times New Roman"/>
          <w:b w:val="false"/>
          <w:i w:val="false"/>
          <w:color w:val="000000"/>
          <w:sz w:val="28"/>
        </w:rPr>
        <w:t>
      3. Мемлекеттік қызметті алу үшін жеке тұлға (бұдан әрі – көрсетілетін қызметті алушы) "Сот-сараптама қызметімен, оның ішінде сот-медициналық, сот-наркологиялық және сот-психиатриялық сараптамалармен айналысуға лицензия беру" мемлекеттік қызметіy көрсетуге қойылатын негізгі талаптар тізбесінің 8 - тармағына (бұдан әрі – Тізбе) сәйкес электрондық құжат нысанында лицензияны алу үшін құжаттарды портал арқылы Қазақстан Республикасының Әділет министрлігіне (бұдан әрі-көрсетілетін қызметті беруші) жібереді;</w:t>
      </w:r>
    </w:p>
    <w:bookmarkEnd w:id="103"/>
    <w:bookmarkStart w:name="z159" w:id="104"/>
    <w:p>
      <w:pPr>
        <w:spacing w:after="0"/>
        <w:ind w:left="0"/>
        <w:jc w:val="both"/>
      </w:pPr>
      <w:r>
        <w:rPr>
          <w:rFonts w:ascii="Times New Roman"/>
          <w:b w:val="false"/>
          <w:i w:val="false"/>
          <w:color w:val="000000"/>
          <w:sz w:val="28"/>
        </w:rPr>
        <w:t>
      4. Осы қағидаларға 1-қосымшаға сәйкес Тізбеде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 сондай-ақ мемлекеттік қызметті көрсету ерекшеліктерін ескере отырып өзге де мәліметтерді қамтитын мемлекеттік көрсетілетін қызметке қойылатын негізгі талаптардың тізбесі келтірілген.</w:t>
      </w:r>
    </w:p>
    <w:bookmarkEnd w:id="104"/>
    <w:bookmarkStart w:name="z160" w:id="105"/>
    <w:p>
      <w:pPr>
        <w:spacing w:after="0"/>
        <w:ind w:left="0"/>
        <w:jc w:val="both"/>
      </w:pPr>
      <w:r>
        <w:rPr>
          <w:rFonts w:ascii="Times New Roman"/>
          <w:b w:val="false"/>
          <w:i w:val="false"/>
          <w:color w:val="000000"/>
          <w:sz w:val="28"/>
        </w:rPr>
        <w:t>
      5. Мемлекеттік қызметті көрсету мерзімі 6 (алты) жұмыс күні лицензияға қосымша беру- 6 (алты) жұмыс күні, қайта ресімдеу – жұмыс күні көрсетілетін қызметті берушінің қатысуыныз 20 (жиырма) минут ішінде.";</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9-1-тармақтар</w:t>
      </w:r>
      <w:r>
        <w:rPr>
          <w:rFonts w:ascii="Times New Roman"/>
          <w:b w:val="false"/>
          <w:i w:val="false"/>
          <w:color w:val="000000"/>
          <w:sz w:val="28"/>
        </w:rPr>
        <w:t xml:space="preserve"> жаңа редакцияда жазылсын:</w:t>
      </w:r>
    </w:p>
    <w:bookmarkStart w:name="z162" w:id="106"/>
    <w:p>
      <w:pPr>
        <w:spacing w:after="0"/>
        <w:ind w:left="0"/>
        <w:jc w:val="both"/>
      </w:pPr>
      <w:r>
        <w:rPr>
          <w:rFonts w:ascii="Times New Roman"/>
          <w:b w:val="false"/>
          <w:i w:val="false"/>
          <w:color w:val="000000"/>
          <w:sz w:val="28"/>
        </w:rPr>
        <w:t>
      "9. Көрсетілетін қызметті беруші көрсетілетін қызметті алушының лицензия беруге арналған құжаттарын алған сәттен бастап 2 (екі) жұмыс күні ішінде ұсынылған құжаттардың толықтығын тексереді.</w:t>
      </w:r>
    </w:p>
    <w:bookmarkEnd w:id="106"/>
    <w:bookmarkStart w:name="z163" w:id="107"/>
    <w:p>
      <w:pPr>
        <w:spacing w:after="0"/>
        <w:ind w:left="0"/>
        <w:jc w:val="both"/>
      </w:pPr>
      <w:r>
        <w:rPr>
          <w:rFonts w:ascii="Times New Roman"/>
          <w:b w:val="false"/>
          <w:i w:val="false"/>
          <w:color w:val="000000"/>
          <w:sz w:val="28"/>
        </w:rPr>
        <w:t>
      Жеке басты куәландыратын құжат туралы, адамның қылмыстық құқық бұзушылық жасағаны туралы мәліметтердің болуы не болмауы туралы, ақы төленгені туралы, психиатриялық және наркологиялық диспансерлерден анықтамалардың болуы туралы, лицензия туралы мәліметтерді көрсетілетін қызметті беруші "электрондық үкімет" шлюзі арқылы тиісті ақпараттық жүйелерден алады.</w:t>
      </w:r>
    </w:p>
    <w:bookmarkEnd w:id="107"/>
    <w:bookmarkStart w:name="z164" w:id="108"/>
    <w:p>
      <w:pPr>
        <w:spacing w:after="0"/>
        <w:ind w:left="0"/>
        <w:jc w:val="both"/>
      </w:pPr>
      <w:r>
        <w:rPr>
          <w:rFonts w:ascii="Times New Roman"/>
          <w:b w:val="false"/>
          <w:i w:val="false"/>
          <w:color w:val="000000"/>
          <w:sz w:val="28"/>
        </w:rPr>
        <w:t>
      Көрсетілетін қызметті алушы Тізбенің 8-тармағына сәйкес құжаттар топтамасын толық ұсынбаған жағдайда, көрсетілетін қызметті беруші көрсетілген мерзімде осы Қағидаларға 4-қосымшаға сәйкес көрсетілетін қызметті беруші басшысының ЭЦҚ қойылған электрондық құжат нысанында өтінішті одан әрі қараудан дәлелді бас тартуды дайындайды және көрсетілетін қызметті алушының "жеке кабинетіне" жібереді.</w:t>
      </w:r>
    </w:p>
    <w:bookmarkEnd w:id="108"/>
    <w:bookmarkStart w:name="z165" w:id="109"/>
    <w:p>
      <w:pPr>
        <w:spacing w:after="0"/>
        <w:ind w:left="0"/>
        <w:jc w:val="both"/>
      </w:pPr>
      <w:r>
        <w:rPr>
          <w:rFonts w:ascii="Times New Roman"/>
          <w:b w:val="false"/>
          <w:i w:val="false"/>
          <w:color w:val="000000"/>
          <w:sz w:val="28"/>
        </w:rPr>
        <w:t>
      Көрсетілетін қызметті алушы сот-сараптама қызметімен айналысуға лицензия алу үшін құжаттардың толық топтамасын 4 (төрт) жұмыс күні ішінде ұсынған жағдайда, жауапты орындаушы құжаттарды қарайды және лицензия беруге бұйрықты не дәлелді бас тартуды (бұдан әрі – Мемлекеттік көрсетілетін қызмет нәтижесі) дайындайды және уәкілетті тұлғаға қол қоюға жібереді.</w:t>
      </w:r>
    </w:p>
    <w:bookmarkEnd w:id="109"/>
    <w:bookmarkStart w:name="z166" w:id="110"/>
    <w:p>
      <w:pPr>
        <w:spacing w:after="0"/>
        <w:ind w:left="0"/>
        <w:jc w:val="both"/>
      </w:pPr>
      <w:r>
        <w:rPr>
          <w:rFonts w:ascii="Times New Roman"/>
          <w:b w:val="false"/>
          <w:i w:val="false"/>
          <w:color w:val="000000"/>
          <w:sz w:val="28"/>
        </w:rPr>
        <w:t>
      Осы тізбенің 9-тармағында көзделген негіздер болған кезде көрсетілетін қызметті берушінің жауапты құрылымдық бөлімшесінің қызметкері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bookmarkEnd w:id="110"/>
    <w:bookmarkStart w:name="z167" w:id="111"/>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111"/>
    <w:bookmarkStart w:name="z168" w:id="112"/>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тұлғаның ЭЦҚ қойылған электрондық құжат нысанында оң нәтиже немесе мемлекеттік қызметті көрсетуден дәлелді бас тарту жіберіледі";</w:t>
      </w:r>
    </w:p>
    <w:bookmarkEnd w:id="112"/>
    <w:bookmarkStart w:name="z169" w:id="113"/>
    <w:p>
      <w:pPr>
        <w:spacing w:after="0"/>
        <w:ind w:left="0"/>
        <w:jc w:val="both"/>
      </w:pPr>
      <w:r>
        <w:rPr>
          <w:rFonts w:ascii="Times New Roman"/>
          <w:b w:val="false"/>
          <w:i w:val="false"/>
          <w:color w:val="000000"/>
          <w:sz w:val="28"/>
        </w:rPr>
        <w:t xml:space="preserve">
      "9-1. Лицензияны қайта ресімдеуге арналған жеке тұлғаның өтініші Портал арқылы ЭЦҚ қойылған электрондық құжат нысанында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қызметті алушының жеке басын куәландыратын құжат ауыстырылған сәттен бастап күнтізбелік 30 (отыз) күн ішінде беріледі.</w:t>
      </w:r>
    </w:p>
    <w:bookmarkEnd w:id="113"/>
    <w:bookmarkStart w:name="z170" w:id="114"/>
    <w:p>
      <w:pPr>
        <w:spacing w:after="0"/>
        <w:ind w:left="0"/>
        <w:jc w:val="both"/>
      </w:pPr>
      <w:r>
        <w:rPr>
          <w:rFonts w:ascii="Times New Roman"/>
          <w:b w:val="false"/>
          <w:i w:val="false"/>
          <w:color w:val="000000"/>
          <w:sz w:val="28"/>
        </w:rPr>
        <w:t>
      Көрсетілетін қызметті беруші тегін, атын, әкесінің атын (бар болса) ауыстыру туралы мәліметтерді "электрондық үкімет" шлюзі арқылы "Жеке тұлғалар" мемлекеттік деректер базасынан алады.</w:t>
      </w:r>
    </w:p>
    <w:bookmarkEnd w:id="114"/>
    <w:bookmarkStart w:name="z171" w:id="115"/>
    <w:p>
      <w:pPr>
        <w:spacing w:after="0"/>
        <w:ind w:left="0"/>
        <w:jc w:val="both"/>
      </w:pPr>
      <w:r>
        <w:rPr>
          <w:rFonts w:ascii="Times New Roman"/>
          <w:b w:val="false"/>
          <w:i w:val="false"/>
          <w:color w:val="000000"/>
          <w:sz w:val="28"/>
        </w:rPr>
        <w:t>
      Тегін, атын, әкесінің атын (бар болса) ауыстыру туралы мәліметтер болмаған жағдайда электрондық өтінішті қалыптастыру процесі аяқталады.</w:t>
      </w:r>
    </w:p>
    <w:bookmarkEnd w:id="115"/>
    <w:bookmarkStart w:name="z172" w:id="116"/>
    <w:p>
      <w:pPr>
        <w:spacing w:after="0"/>
        <w:ind w:left="0"/>
        <w:jc w:val="both"/>
      </w:pPr>
      <w:r>
        <w:rPr>
          <w:rFonts w:ascii="Times New Roman"/>
          <w:b w:val="false"/>
          <w:i w:val="false"/>
          <w:color w:val="000000"/>
          <w:sz w:val="28"/>
        </w:rPr>
        <w:t>
      Портал көрсетілетін қызметті алушының өтініші бойынша мемлекеттік қызмет көрсету нәтижесін Порталдың көліктік қолтаңбасы арқылы көрсетілетін қызметті берушінің қатысуынсыз жұмыс күнінде 20 (жиырма) минут ішінде толық автоматты түрде өңдейді және қалыптастырады.</w:t>
      </w:r>
    </w:p>
    <w:bookmarkEnd w:id="116"/>
    <w:bookmarkStart w:name="z173" w:id="117"/>
    <w:p>
      <w:pPr>
        <w:spacing w:after="0"/>
        <w:ind w:left="0"/>
        <w:jc w:val="both"/>
      </w:pPr>
      <w:r>
        <w:rPr>
          <w:rFonts w:ascii="Times New Roman"/>
          <w:b w:val="false"/>
          <w:i w:val="false"/>
          <w:color w:val="000000"/>
          <w:sz w:val="28"/>
        </w:rPr>
        <w:t xml:space="preserve">
      Мемлекеттік қызметті көрсету нәтижесі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Порталдың көліктік қолтаңбасымен куәландырылған электрондық құжат нысанында көрсетілетін қызметті алушының "жеке кабинетіне" жіберіледі";</w:t>
      </w:r>
    </w:p>
    <w:bookmarkEnd w:id="117"/>
    <w:bookmarkStart w:name="z174" w:id="118"/>
    <w:p>
      <w:pPr>
        <w:spacing w:after="0"/>
        <w:ind w:left="0"/>
        <w:jc w:val="both"/>
      </w:pPr>
      <w:r>
        <w:rPr>
          <w:rFonts w:ascii="Times New Roman"/>
          <w:b w:val="false"/>
          <w:i w:val="false"/>
          <w:color w:val="000000"/>
          <w:sz w:val="28"/>
        </w:rPr>
        <w:t>
      мынадай редакциядағы 9-2-тармақпен толықтырылсын:</w:t>
      </w:r>
    </w:p>
    <w:bookmarkEnd w:id="118"/>
    <w:bookmarkStart w:name="z175" w:id="119"/>
    <w:p>
      <w:pPr>
        <w:spacing w:after="0"/>
        <w:ind w:left="0"/>
        <w:jc w:val="both"/>
      </w:pPr>
      <w:r>
        <w:rPr>
          <w:rFonts w:ascii="Times New Roman"/>
          <w:b w:val="false"/>
          <w:i w:val="false"/>
          <w:color w:val="000000"/>
          <w:sz w:val="28"/>
        </w:rPr>
        <w:t>
      "9-2. Көрсетілетін қызметті беруші көрсетілетін қызметті алушының лицензияға қосымша беруге арналған құжаттарын алған сәттен бастап 2 (екі) жұмыс күні ішінде ұсынылған құжаттардың толықтығын тексереді.</w:t>
      </w:r>
    </w:p>
    <w:bookmarkEnd w:id="119"/>
    <w:bookmarkStart w:name="z176" w:id="120"/>
    <w:p>
      <w:pPr>
        <w:spacing w:after="0"/>
        <w:ind w:left="0"/>
        <w:jc w:val="both"/>
      </w:pPr>
      <w:r>
        <w:rPr>
          <w:rFonts w:ascii="Times New Roman"/>
          <w:b w:val="false"/>
          <w:i w:val="false"/>
          <w:color w:val="000000"/>
          <w:sz w:val="28"/>
        </w:rPr>
        <w:t>
      Жеке басты куәландыратын құжат туралы, адамның қылмыстық құқық бұзушылық жасағаны туралы, ақы төлегені туралы, психиатриялық және наркологиялық диспансерлерден анықтамалардың болуы туралы, лицензия туралы мәліметтерді көрсетілетін қызметті беруші "электрондық үкімет" шлюзі арқылы тиісті ақпараттық жүйелерден алады.</w:t>
      </w:r>
    </w:p>
    <w:bookmarkEnd w:id="120"/>
    <w:bookmarkStart w:name="z177" w:id="121"/>
    <w:p>
      <w:pPr>
        <w:spacing w:after="0"/>
        <w:ind w:left="0"/>
        <w:jc w:val="both"/>
      </w:pPr>
      <w:r>
        <w:rPr>
          <w:rFonts w:ascii="Times New Roman"/>
          <w:b w:val="false"/>
          <w:i w:val="false"/>
          <w:color w:val="000000"/>
          <w:sz w:val="28"/>
        </w:rPr>
        <w:t>
      Көрсетілетін қызметті алушы осы Тізбенің 8-тармағына сәйкес құжаттар топтамасын толық ұсынбаған жағдайда, көрсетілетін қызметті беруші көрсетілген мерзімде осы Қағидаларға 4-қосымшаға сәйкес көрсетілетін қызметті беруші басшысының ЭЦҚ қойылған электрондық құжат нысанында өтінішті одан әрі қараудан дәлелді бас тартуды дайындайды және көрсетілетін қызметті алушының "жеке кабинетіне" жібереді.</w:t>
      </w:r>
    </w:p>
    <w:bookmarkEnd w:id="121"/>
    <w:bookmarkStart w:name="z178" w:id="122"/>
    <w:p>
      <w:pPr>
        <w:spacing w:after="0"/>
        <w:ind w:left="0"/>
        <w:jc w:val="both"/>
      </w:pPr>
      <w:r>
        <w:rPr>
          <w:rFonts w:ascii="Times New Roman"/>
          <w:b w:val="false"/>
          <w:i w:val="false"/>
          <w:color w:val="000000"/>
          <w:sz w:val="28"/>
        </w:rPr>
        <w:t>
      Көрсетілетін қызметті алушы сот-сараптама қызметімен айналысуға лицензияға қосымшаны алу үшін құжаттардың топтамасын толық ұсынған жағдайда 4 (төрт) жұмыс күні ішінде мемлекеттік көрсетілетін қызмет нәтижесін не дәлелді бас тартуды дайындайды және уәкілетті тұлғаға қол қоюға жібереді.</w:t>
      </w:r>
    </w:p>
    <w:bookmarkEnd w:id="122"/>
    <w:bookmarkStart w:name="z179" w:id="123"/>
    <w:p>
      <w:pPr>
        <w:spacing w:after="0"/>
        <w:ind w:left="0"/>
        <w:jc w:val="both"/>
      </w:pPr>
      <w:r>
        <w:rPr>
          <w:rFonts w:ascii="Times New Roman"/>
          <w:b w:val="false"/>
          <w:i w:val="false"/>
          <w:color w:val="000000"/>
          <w:sz w:val="28"/>
        </w:rPr>
        <w:t>
      Осы тізбенің 9-тармағында көзделген негіздер болған кезде көрсетілетін қызметті берушінің жауапты құрылымдық бөлімшесінің қызметкері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bookmarkEnd w:id="123"/>
    <w:bookmarkStart w:name="z180" w:id="124"/>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124"/>
    <w:bookmarkStart w:name="z181" w:id="125"/>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тұлғасының ЭЦҚ қойылған электрондық құжат нысанында оң нәтиже немесе мемлекеттік қызметті көрсетуден дәлелді бас тарту жіберіледі".</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w:t>
            </w:r>
            <w:r>
              <w:br/>
            </w:r>
            <w:r>
              <w:rPr>
                <w:rFonts w:ascii="Times New Roman"/>
                <w:b w:val="false"/>
                <w:i w:val="false"/>
                <w:color w:val="000000"/>
                <w:sz w:val="20"/>
              </w:rPr>
              <w:t>министрінің және Қазақстан</w:t>
            </w:r>
            <w:r>
              <w:br/>
            </w:r>
            <w:r>
              <w:rPr>
                <w:rFonts w:ascii="Times New Roman"/>
                <w:b w:val="false"/>
                <w:i w:val="false"/>
                <w:color w:val="000000"/>
                <w:sz w:val="20"/>
              </w:rPr>
              <w:t>Республикасы Әділет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үміткер адамдарды</w:t>
            </w:r>
            <w:r>
              <w:br/>
            </w:r>
            <w:r>
              <w:rPr>
                <w:rFonts w:ascii="Times New Roman"/>
                <w:b w:val="false"/>
                <w:i w:val="false"/>
                <w:color w:val="000000"/>
                <w:sz w:val="20"/>
              </w:rPr>
              <w:t>аттестаттаудан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үміткер адамдарды аттестаттаудан өткізу" мемлекеттік қызмет көрсетуге қойылатын негізгі талаптардың тізбесі (бұдан әрі – Тізбе)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әділет департаменттері (бұдан әрі-көрсетілетін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www.elicense.kz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6"/>
          <w:p>
            <w:pPr>
              <w:spacing w:after="20"/>
              <w:ind w:left="20"/>
              <w:jc w:val="both"/>
            </w:pPr>
            <w:r>
              <w:rPr>
                <w:rFonts w:ascii="Times New Roman"/>
                <w:b w:val="false"/>
                <w:i w:val="false"/>
                <w:color w:val="000000"/>
                <w:sz w:val="20"/>
              </w:rPr>
              <w:t>
лицензияны беру кезінде - 15 (он бес) күнтізбелік күн</w:t>
            </w:r>
          </w:p>
          <w:bookmarkEnd w:id="126"/>
          <w:p>
            <w:pPr>
              <w:spacing w:after="20"/>
              <w:ind w:left="20"/>
              <w:jc w:val="both"/>
            </w:pPr>
            <w:r>
              <w:rPr>
                <w:rFonts w:ascii="Times New Roman"/>
                <w:b w:val="false"/>
                <w:i w:val="false"/>
                <w:color w:val="000000"/>
                <w:sz w:val="20"/>
              </w:rPr>
              <w:t>
лицензияны қайта ресімдеу кезінде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7"/>
          <w:p>
            <w:pPr>
              <w:spacing w:after="20"/>
              <w:ind w:left="20"/>
              <w:jc w:val="both"/>
            </w:pPr>
            <w:r>
              <w:rPr>
                <w:rFonts w:ascii="Times New Roman"/>
                <w:b w:val="false"/>
                <w:i w:val="false"/>
                <w:color w:val="000000"/>
                <w:sz w:val="20"/>
              </w:rPr>
              <w:t>
Қазақстан Республикасы Әділет министрінің м.а. 2020 жылғы 28 мамырдағы № 61 бұйрығымен бекітілген (Нормативтік құқықтық актілердің мемлекеттік тіркеу тізілімінде № 20774 болып тіркелген) Адвокаттық қызметпен</w:t>
            </w:r>
            <w:r>
              <w:rPr>
                <w:rFonts w:ascii="Times New Roman"/>
                <w:b w:val="false"/>
                <w:i w:val="false"/>
                <w:color w:val="000000"/>
                <w:sz w:val="20"/>
              </w:rPr>
              <w:t xml:space="preserve"> айналысуға үміткер адамдарды</w:t>
            </w:r>
            <w:r>
              <w:rPr>
                <w:rFonts w:ascii="Times New Roman"/>
                <w:b w:val="false"/>
                <w:i w:val="false"/>
                <w:color w:val="000000"/>
                <w:sz w:val="20"/>
              </w:rPr>
              <w:t xml:space="preserve"> аттестаттаудан өткізу қағидаларының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3-қосымшаларына</w:t>
            </w:r>
            <w:r>
              <w:rPr>
                <w:rFonts w:ascii="Times New Roman"/>
                <w:b w:val="false"/>
                <w:i w:val="false"/>
                <w:color w:val="000000"/>
                <w:sz w:val="20"/>
              </w:rPr>
              <w:t xml:space="preserve"> сәйкес нысан бойынша аттестаттау туралы шешім не аттестаттамау туралы шешім </w:t>
            </w:r>
          </w:p>
          <w:bookmarkEnd w:id="12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8"/>
          <w:p>
            <w:pPr>
              <w:spacing w:after="20"/>
              <w:ind w:left="20"/>
              <w:jc w:val="both"/>
            </w:pPr>
            <w:r>
              <w:rPr>
                <w:rFonts w:ascii="Times New Roman"/>
                <w:b w:val="false"/>
                <w:i w:val="false"/>
                <w:color w:val="000000"/>
                <w:sz w:val="20"/>
              </w:rPr>
              <w:t>
көрсетілетін қызметті беруші - демалыс және мереке күндерінен басқа, дүйсенбі-жұма аралығында, сағат 13.00-ден 14.30-ға дейінгі түскі үзіліспен сағат 9.00-ден 18.30-ға дейін;</w:t>
            </w:r>
          </w:p>
          <w:bookmarkEnd w:id="128"/>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нәтижелері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9"/>
          <w:p>
            <w:pPr>
              <w:spacing w:after="20"/>
              <w:ind w:left="20"/>
              <w:jc w:val="both"/>
            </w:pPr>
            <w:r>
              <w:rPr>
                <w:rFonts w:ascii="Times New Roman"/>
                <w:b w:val="false"/>
                <w:i w:val="false"/>
                <w:color w:val="000000"/>
                <w:sz w:val="20"/>
              </w:rPr>
              <w:t>
1) осы Тізбеге 1-қосымшаға сәйкес нысан бойынша аттестаттауға жіберу туралы өтініш;</w:t>
            </w:r>
          </w:p>
          <w:bookmarkEnd w:id="129"/>
          <w:p>
            <w:pPr>
              <w:spacing w:after="20"/>
              <w:ind w:left="20"/>
              <w:jc w:val="both"/>
            </w:pPr>
            <w:r>
              <w:rPr>
                <w:rFonts w:ascii="Times New Roman"/>
                <w:b w:val="false"/>
                <w:i w:val="false"/>
                <w:color w:val="000000"/>
                <w:sz w:val="20"/>
              </w:rPr>
              <w:t>
2) осы Тізбеге 2-қосымшаға сәйкес адвокаттық қызметпен айналысуға ааттестаттаудан өтуге арналған деректер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0"/>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соттың заңды күшіне енген шешімінің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1"/>
          <w:p>
            <w:pPr>
              <w:spacing w:after="20"/>
              <w:ind w:left="20"/>
              <w:jc w:val="both"/>
            </w:pPr>
            <w:r>
              <w:rPr>
                <w:rFonts w:ascii="Times New Roman"/>
                <w:b w:val="false"/>
                <w:i w:val="false"/>
                <w:color w:val="000000"/>
                <w:sz w:val="20"/>
              </w:rPr>
              <w:t>
Мемлекеттік қызмет көрсету орындарының мекенжайлары:</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 Министрліктің интернет-ресурсында: - www.adilet.gov.kz;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 "жеке кабинеті" арқылы қашықтықтан қол жеткізу режимінде, сондай-ақ мемлекеттік көрсетілетін қызметтер мәселелері жөніндегі бірыңғай байланыс орталығы арқылы алу мүмкіндігі бар. Көрсетілетін қызметті алушының таңдауы бойынша мемлекеттік көрсетілетін қызмет "Адвокаттық қызметпен айналысуға лицензия беру" мемлекеттік көрсетілетін қызмет жиынтығында "бір өтініш" қағидаты бойынша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үміткер адамдарды</w:t>
            </w:r>
            <w:r>
              <w:br/>
            </w:r>
            <w:r>
              <w:rPr>
                <w:rFonts w:ascii="Times New Roman"/>
                <w:b w:val="false"/>
                <w:i w:val="false"/>
                <w:color w:val="000000"/>
                <w:sz w:val="20"/>
              </w:rPr>
              <w:t>аттестаттаудан өткізу"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үміткер адамдарды</w:t>
            </w:r>
            <w:r>
              <w:br/>
            </w:r>
            <w:r>
              <w:rPr>
                <w:rFonts w:ascii="Times New Roman"/>
                <w:b w:val="false"/>
                <w:i w:val="false"/>
                <w:color w:val="000000"/>
                <w:sz w:val="20"/>
              </w:rPr>
              <w:t>аттестаттау жөніндегі</w:t>
            </w:r>
            <w:r>
              <w:br/>
            </w:r>
            <w:r>
              <w:rPr>
                <w:rFonts w:ascii="Times New Roman"/>
                <w:b w:val="false"/>
                <w:i w:val="false"/>
                <w:color w:val="000000"/>
                <w:sz w:val="20"/>
              </w:rPr>
              <w:t>комиссияның төрағасына</w:t>
            </w:r>
            <w:r>
              <w:br/>
            </w:r>
            <w:r>
              <w:rPr>
                <w:rFonts w:ascii="Times New Roman"/>
                <w:b w:val="false"/>
                <w:i w:val="false"/>
                <w:color w:val="000000"/>
                <w:sz w:val="20"/>
              </w:rPr>
              <w:t>___________________________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әкесінің аты (ол болған</w:t>
            </w:r>
            <w:r>
              <w:br/>
            </w:r>
            <w:r>
              <w:rPr>
                <w:rFonts w:ascii="Times New Roman"/>
                <w:b w:val="false"/>
                <w:i w:val="false"/>
                <w:color w:val="000000"/>
                <w:sz w:val="20"/>
              </w:rPr>
              <w:t>жағдайда), жеке сәйкестендіру</w:t>
            </w:r>
            <w:r>
              <w:br/>
            </w:r>
            <w:r>
              <w:rPr>
                <w:rFonts w:ascii="Times New Roman"/>
                <w:b w:val="false"/>
                <w:i w:val="false"/>
                <w:color w:val="000000"/>
                <w:sz w:val="20"/>
              </w:rPr>
              <w:t xml:space="preserve">нөмірі) </w:t>
            </w:r>
          </w:p>
        </w:tc>
      </w:tr>
    </w:tbl>
    <w:bookmarkStart w:name="z201" w:id="132"/>
    <w:p>
      <w:pPr>
        <w:spacing w:after="0"/>
        <w:ind w:left="0"/>
        <w:jc w:val="left"/>
      </w:pPr>
      <w:r>
        <w:rPr>
          <w:rFonts w:ascii="Times New Roman"/>
          <w:b/>
          <w:i w:val="false"/>
          <w:color w:val="000000"/>
        </w:rPr>
        <w:t xml:space="preserve"> Аттестаттауға жіберу туралы өтініш</w:t>
      </w:r>
    </w:p>
    <w:bookmarkEnd w:id="132"/>
    <w:bookmarkStart w:name="z202" w:id="133"/>
    <w:p>
      <w:pPr>
        <w:spacing w:after="0"/>
        <w:ind w:left="0"/>
        <w:jc w:val="both"/>
      </w:pPr>
      <w:r>
        <w:rPr>
          <w:rFonts w:ascii="Times New Roman"/>
          <w:b w:val="false"/>
          <w:i w:val="false"/>
          <w:color w:val="000000"/>
          <w:sz w:val="28"/>
        </w:rPr>
        <w:t>
      Адвокаттық қызметпен айналысуға аттестаттаудан өтуге мені жіберулеріңізді сұраймын.</w:t>
      </w:r>
    </w:p>
    <w:bookmarkEnd w:id="133"/>
    <w:bookmarkStart w:name="z203" w:id="134"/>
    <w:p>
      <w:pPr>
        <w:spacing w:after="0"/>
        <w:ind w:left="0"/>
        <w:jc w:val="both"/>
      </w:pPr>
      <w:r>
        <w:rPr>
          <w:rFonts w:ascii="Times New Roman"/>
          <w:b w:val="false"/>
          <w:i w:val="false"/>
          <w:color w:val="000000"/>
          <w:sz w:val="28"/>
        </w:rPr>
        <w:t>
      Осымен: анық деректер бергенім; көрсетілген барлық деректер ресми байланыстар болып табылады және оларға аттестаттаудан өтуге рұқсат беру немесе бас тарту туралы кез келген ақпарат жіберілуі мүмкін; сот өтініш берушіге лицензияланатын қызмет түрімен және / немесе кіші қызмет түрімен айналысуға тыйым салмаған; қоса берілген барлық құжаттар дұрыс және жарамды екені; өтініш беруші лицензия және (немесе) лицензияға қосымшаны беру кезінде ақпараттық жүйелерде сақталатын, заңмен қорғалатын құпияны құрайтын қолжетімділіктің шектеулі жеке деректерін пайдалануға келісетіні расталады.</w:t>
      </w:r>
    </w:p>
    <w:bookmarkEnd w:id="134"/>
    <w:bookmarkStart w:name="z204" w:id="135"/>
    <w:p>
      <w:pPr>
        <w:spacing w:after="0"/>
        <w:ind w:left="0"/>
        <w:jc w:val="both"/>
      </w:pPr>
      <w:r>
        <w:rPr>
          <w:rFonts w:ascii="Times New Roman"/>
          <w:b w:val="false"/>
          <w:i w:val="false"/>
          <w:color w:val="000000"/>
          <w:sz w:val="28"/>
        </w:rPr>
        <w:t>
      Жеке тұлға ________________________________________________________</w:t>
      </w:r>
    </w:p>
    <w:bookmarkEnd w:id="135"/>
    <w:bookmarkStart w:name="z205" w:id="136"/>
    <w:p>
      <w:pPr>
        <w:spacing w:after="0"/>
        <w:ind w:left="0"/>
        <w:jc w:val="both"/>
      </w:pPr>
      <w:r>
        <w:rPr>
          <w:rFonts w:ascii="Times New Roman"/>
          <w:b w:val="false"/>
          <w:i w:val="false"/>
          <w:color w:val="000000"/>
          <w:sz w:val="28"/>
        </w:rPr>
        <w:t>
                                 (қолы) (тегі, аты, әкесінің аты (ол болған жағдайда)</w:t>
      </w:r>
    </w:p>
    <w:bookmarkEnd w:id="136"/>
    <w:bookmarkStart w:name="z206" w:id="137"/>
    <w:p>
      <w:pPr>
        <w:spacing w:after="0"/>
        <w:ind w:left="0"/>
        <w:jc w:val="both"/>
      </w:pPr>
      <w:r>
        <w:rPr>
          <w:rFonts w:ascii="Times New Roman"/>
          <w:b w:val="false"/>
          <w:i w:val="false"/>
          <w:color w:val="000000"/>
          <w:sz w:val="28"/>
        </w:rPr>
        <w:t>
      күні:_______</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үміткер адамдарды</w:t>
            </w:r>
            <w:r>
              <w:br/>
            </w:r>
            <w:r>
              <w:rPr>
                <w:rFonts w:ascii="Times New Roman"/>
                <w:b w:val="false"/>
                <w:i w:val="false"/>
                <w:color w:val="000000"/>
                <w:sz w:val="20"/>
              </w:rPr>
              <w:t>аттестаттаудан өткізу"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9" w:id="138"/>
    <w:p>
      <w:pPr>
        <w:spacing w:after="0"/>
        <w:ind w:left="0"/>
        <w:jc w:val="left"/>
      </w:pPr>
      <w:r>
        <w:rPr>
          <w:rFonts w:ascii="Times New Roman"/>
          <w:b/>
          <w:i w:val="false"/>
          <w:color w:val="000000"/>
        </w:rPr>
        <w:t xml:space="preserve"> Адвокаттық қызметпен айналысуға аттестаттаудан өтуге арналған деректер нысаны</w:t>
      </w:r>
    </w:p>
    <w:bookmarkEnd w:id="138"/>
    <w:bookmarkStart w:name="z210" w:id="139"/>
    <w:p>
      <w:pPr>
        <w:spacing w:after="0"/>
        <w:ind w:left="0"/>
        <w:jc w:val="both"/>
      </w:pPr>
      <w:r>
        <w:rPr>
          <w:rFonts w:ascii="Times New Roman"/>
          <w:b w:val="false"/>
          <w:i w:val="false"/>
          <w:color w:val="000000"/>
          <w:sz w:val="28"/>
        </w:rPr>
        <w:t>
      __________________________________________________________________________</w:t>
      </w:r>
    </w:p>
    <w:bookmarkEnd w:id="139"/>
    <w:bookmarkStart w:name="z211" w:id="140"/>
    <w:p>
      <w:pPr>
        <w:spacing w:after="0"/>
        <w:ind w:left="0"/>
        <w:jc w:val="both"/>
      </w:pPr>
      <w:r>
        <w:rPr>
          <w:rFonts w:ascii="Times New Roman"/>
          <w:b w:val="false"/>
          <w:i w:val="false"/>
          <w:color w:val="000000"/>
          <w:sz w:val="28"/>
        </w:rPr>
        <w:t>
      жеке тұлғаның тегі, аты, әкесінің аты (ол болған жағдайда) жеке сәйкестендіру нөмірі)</w:t>
      </w:r>
    </w:p>
    <w:bookmarkEnd w:id="140"/>
    <w:bookmarkStart w:name="z212" w:id="141"/>
    <w:p>
      <w:pPr>
        <w:spacing w:after="0"/>
        <w:ind w:left="0"/>
        <w:jc w:val="both"/>
      </w:pPr>
      <w:r>
        <w:rPr>
          <w:rFonts w:ascii="Times New Roman"/>
          <w:b w:val="false"/>
          <w:i w:val="false"/>
          <w:color w:val="000000"/>
          <w:sz w:val="28"/>
        </w:rPr>
        <w:t>
      I. Дипломы туралы деректер:</w:t>
      </w:r>
    </w:p>
    <w:bookmarkEnd w:id="141"/>
    <w:bookmarkStart w:name="z213" w:id="142"/>
    <w:p>
      <w:pPr>
        <w:spacing w:after="0"/>
        <w:ind w:left="0"/>
        <w:jc w:val="both"/>
      </w:pPr>
      <w:r>
        <w:rPr>
          <w:rFonts w:ascii="Times New Roman"/>
          <w:b w:val="false"/>
          <w:i w:val="false"/>
          <w:color w:val="000000"/>
          <w:sz w:val="28"/>
        </w:rPr>
        <w:t>
      1. Жоғары оқу орнының атауы ________________________________________________</w:t>
      </w:r>
    </w:p>
    <w:bookmarkEnd w:id="142"/>
    <w:bookmarkStart w:name="z214" w:id="143"/>
    <w:p>
      <w:pPr>
        <w:spacing w:after="0"/>
        <w:ind w:left="0"/>
        <w:jc w:val="both"/>
      </w:pPr>
      <w:r>
        <w:rPr>
          <w:rFonts w:ascii="Times New Roman"/>
          <w:b w:val="false"/>
          <w:i w:val="false"/>
          <w:color w:val="000000"/>
          <w:sz w:val="28"/>
        </w:rPr>
        <w:t>
      2. Мамандық коды __________________________________________________________</w:t>
      </w:r>
    </w:p>
    <w:bookmarkEnd w:id="143"/>
    <w:bookmarkStart w:name="z215" w:id="144"/>
    <w:p>
      <w:pPr>
        <w:spacing w:after="0"/>
        <w:ind w:left="0"/>
        <w:jc w:val="both"/>
      </w:pPr>
      <w:r>
        <w:rPr>
          <w:rFonts w:ascii="Times New Roman"/>
          <w:b w:val="false"/>
          <w:i w:val="false"/>
          <w:color w:val="000000"/>
          <w:sz w:val="28"/>
        </w:rPr>
        <w:t>
      3. Диплом нөмірі ___________________________________________________________</w:t>
      </w:r>
    </w:p>
    <w:bookmarkEnd w:id="144"/>
    <w:bookmarkStart w:name="z216" w:id="145"/>
    <w:p>
      <w:pPr>
        <w:spacing w:after="0"/>
        <w:ind w:left="0"/>
        <w:jc w:val="both"/>
      </w:pPr>
      <w:r>
        <w:rPr>
          <w:rFonts w:ascii="Times New Roman"/>
          <w:b w:val="false"/>
          <w:i w:val="false"/>
          <w:color w:val="000000"/>
          <w:sz w:val="28"/>
        </w:rPr>
        <w:t>
      4. Дипломды беру күні ______________________________________________________</w:t>
      </w:r>
    </w:p>
    <w:bookmarkEnd w:id="145"/>
    <w:bookmarkStart w:name="z217" w:id="146"/>
    <w:p>
      <w:pPr>
        <w:spacing w:after="0"/>
        <w:ind w:left="0"/>
        <w:jc w:val="both"/>
      </w:pPr>
      <w:r>
        <w:rPr>
          <w:rFonts w:ascii="Times New Roman"/>
          <w:b w:val="false"/>
          <w:i w:val="false"/>
          <w:color w:val="000000"/>
          <w:sz w:val="28"/>
        </w:rPr>
        <w:t xml:space="preserve">
      5.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дипломның немесе</w:t>
      </w:r>
    </w:p>
    <w:bookmarkEnd w:id="146"/>
    <w:bookmarkStart w:name="z218" w:id="147"/>
    <w:p>
      <w:pPr>
        <w:spacing w:after="0"/>
        <w:ind w:left="0"/>
        <w:jc w:val="both"/>
      </w:pPr>
      <w:r>
        <w:rPr>
          <w:rFonts w:ascii="Times New Roman"/>
          <w:b w:val="false"/>
          <w:i w:val="false"/>
          <w:color w:val="000000"/>
          <w:sz w:val="28"/>
        </w:rPr>
        <w:t>
      нострификациялаудың немесе тану рәсімінің өтуін растайтын құжаттың берілген күні:</w:t>
      </w:r>
    </w:p>
    <w:bookmarkEnd w:id="147"/>
    <w:bookmarkStart w:name="z219" w:id="148"/>
    <w:p>
      <w:pPr>
        <w:spacing w:after="0"/>
        <w:ind w:left="0"/>
        <w:jc w:val="both"/>
      </w:pPr>
      <w:r>
        <w:rPr>
          <w:rFonts w:ascii="Times New Roman"/>
          <w:b w:val="false"/>
          <w:i w:val="false"/>
          <w:color w:val="000000"/>
          <w:sz w:val="28"/>
        </w:rPr>
        <w:t>
      1. Сериясы және нөмірі ______________________________________________________</w:t>
      </w:r>
    </w:p>
    <w:bookmarkEnd w:id="148"/>
    <w:bookmarkStart w:name="z220" w:id="149"/>
    <w:p>
      <w:pPr>
        <w:spacing w:after="0"/>
        <w:ind w:left="0"/>
        <w:jc w:val="both"/>
      </w:pPr>
      <w:r>
        <w:rPr>
          <w:rFonts w:ascii="Times New Roman"/>
          <w:b w:val="false"/>
          <w:i w:val="false"/>
          <w:color w:val="000000"/>
          <w:sz w:val="28"/>
        </w:rPr>
        <w:t>
      2. Негіздемесі: күні және нөмірі _______________________________________________</w:t>
      </w:r>
    </w:p>
    <w:bookmarkEnd w:id="149"/>
    <w:bookmarkStart w:name="z221" w:id="150"/>
    <w:p>
      <w:pPr>
        <w:spacing w:after="0"/>
        <w:ind w:left="0"/>
        <w:jc w:val="both"/>
      </w:pPr>
      <w:r>
        <w:rPr>
          <w:rFonts w:ascii="Times New Roman"/>
          <w:b w:val="false"/>
          <w:i w:val="false"/>
          <w:color w:val="000000"/>
          <w:sz w:val="28"/>
        </w:rPr>
        <w:t>
      3. Тіркеу нөмірі және күні____________________________________________________</w:t>
      </w:r>
    </w:p>
    <w:bookmarkEnd w:id="150"/>
    <w:bookmarkStart w:name="z222" w:id="151"/>
    <w:p>
      <w:pPr>
        <w:spacing w:after="0"/>
        <w:ind w:left="0"/>
        <w:jc w:val="both"/>
      </w:pPr>
      <w:r>
        <w:rPr>
          <w:rFonts w:ascii="Times New Roman"/>
          <w:b w:val="false"/>
          <w:i w:val="false"/>
          <w:color w:val="000000"/>
          <w:sz w:val="28"/>
        </w:rPr>
        <w:t>
      II. Тағылымдамадан өткені туралы қорытынды:</w:t>
      </w:r>
    </w:p>
    <w:bookmarkEnd w:id="151"/>
    <w:bookmarkStart w:name="z223" w:id="152"/>
    <w:p>
      <w:pPr>
        <w:spacing w:after="0"/>
        <w:ind w:left="0"/>
        <w:jc w:val="both"/>
      </w:pPr>
      <w:r>
        <w:rPr>
          <w:rFonts w:ascii="Times New Roman"/>
          <w:b w:val="false"/>
          <w:i w:val="false"/>
          <w:color w:val="000000"/>
          <w:sz w:val="28"/>
        </w:rPr>
        <w:t>
      1. Тағылымдамадан өткені туралы қорытындыны бекіту күні ______________________</w:t>
      </w:r>
    </w:p>
    <w:bookmarkEnd w:id="152"/>
    <w:bookmarkStart w:name="z224" w:id="153"/>
    <w:p>
      <w:pPr>
        <w:spacing w:after="0"/>
        <w:ind w:left="0"/>
        <w:jc w:val="both"/>
      </w:pPr>
      <w:r>
        <w:rPr>
          <w:rFonts w:ascii="Times New Roman"/>
          <w:b w:val="false"/>
          <w:i w:val="false"/>
          <w:color w:val="000000"/>
          <w:sz w:val="28"/>
        </w:rPr>
        <w:t>
      2. Адвокаттар алқасы ________________________________________ облыстар/қалалар</w:t>
      </w:r>
    </w:p>
    <w:bookmarkEnd w:id="153"/>
    <w:bookmarkStart w:name="z225" w:id="154"/>
    <w:p>
      <w:pPr>
        <w:spacing w:after="0"/>
        <w:ind w:left="0"/>
        <w:jc w:val="both"/>
      </w:pPr>
      <w:r>
        <w:rPr>
          <w:rFonts w:ascii="Times New Roman"/>
          <w:b w:val="false"/>
          <w:i w:val="false"/>
          <w:color w:val="000000"/>
          <w:sz w:val="28"/>
        </w:rPr>
        <w:t>
      3. Тағылымдама басшысы____________________________________________________</w:t>
      </w:r>
    </w:p>
    <w:bookmarkEnd w:id="154"/>
    <w:bookmarkStart w:name="z226" w:id="155"/>
    <w:p>
      <w:pPr>
        <w:spacing w:after="0"/>
        <w:ind w:left="0"/>
        <w:jc w:val="both"/>
      </w:pPr>
      <w:r>
        <w:rPr>
          <w:rFonts w:ascii="Times New Roman"/>
          <w:b w:val="false"/>
          <w:i w:val="false"/>
          <w:color w:val="000000"/>
          <w:sz w:val="28"/>
        </w:rPr>
        <w:t>
      4. Тағылымдама жетекшісінің адвокаттық қызмет өтілі ___________________________</w:t>
      </w:r>
    </w:p>
    <w:bookmarkEnd w:id="155"/>
    <w:bookmarkStart w:name="z227" w:id="156"/>
    <w:p>
      <w:pPr>
        <w:spacing w:after="0"/>
        <w:ind w:left="0"/>
        <w:jc w:val="both"/>
      </w:pPr>
      <w:r>
        <w:rPr>
          <w:rFonts w:ascii="Times New Roman"/>
          <w:b w:val="false"/>
          <w:i w:val="false"/>
          <w:color w:val="000000"/>
          <w:sz w:val="28"/>
        </w:rPr>
        <w:t>
      5. Тағылымдаманың басталу күні______________________________________________</w:t>
      </w:r>
    </w:p>
    <w:bookmarkEnd w:id="156"/>
    <w:bookmarkStart w:name="z228" w:id="157"/>
    <w:p>
      <w:pPr>
        <w:spacing w:after="0"/>
        <w:ind w:left="0"/>
        <w:jc w:val="both"/>
      </w:pPr>
      <w:r>
        <w:rPr>
          <w:rFonts w:ascii="Times New Roman"/>
          <w:b w:val="false"/>
          <w:i w:val="false"/>
          <w:color w:val="000000"/>
          <w:sz w:val="28"/>
        </w:rPr>
        <w:t>
      6. Тағылымдаманың аяқталған күні____________________________________________</w:t>
      </w:r>
    </w:p>
    <w:bookmarkEnd w:id="157"/>
    <w:bookmarkStart w:name="z229" w:id="158"/>
    <w:p>
      <w:pPr>
        <w:spacing w:after="0"/>
        <w:ind w:left="0"/>
        <w:jc w:val="both"/>
      </w:pPr>
      <w:r>
        <w:rPr>
          <w:rFonts w:ascii="Times New Roman"/>
          <w:b w:val="false"/>
          <w:i w:val="false"/>
          <w:color w:val="000000"/>
          <w:sz w:val="28"/>
        </w:rPr>
        <w:t>
      Жеке тұлға ________________________________________________________________</w:t>
      </w:r>
    </w:p>
    <w:bookmarkEnd w:id="158"/>
    <w:bookmarkStart w:name="z230" w:id="159"/>
    <w:p>
      <w:pPr>
        <w:spacing w:after="0"/>
        <w:ind w:left="0"/>
        <w:jc w:val="both"/>
      </w:pPr>
      <w:r>
        <w:rPr>
          <w:rFonts w:ascii="Times New Roman"/>
          <w:b w:val="false"/>
          <w:i w:val="false"/>
          <w:color w:val="000000"/>
          <w:sz w:val="28"/>
        </w:rPr>
        <w:t>
                                          (қолы) (тегі, аты, әкесінің аты (ол болған жағдайда)</w:t>
      </w:r>
    </w:p>
    <w:bookmarkEnd w:id="159"/>
    <w:bookmarkStart w:name="z231" w:id="160"/>
    <w:p>
      <w:pPr>
        <w:spacing w:after="0"/>
        <w:ind w:left="0"/>
        <w:jc w:val="both"/>
      </w:pPr>
      <w:r>
        <w:rPr>
          <w:rFonts w:ascii="Times New Roman"/>
          <w:b w:val="false"/>
          <w:i w:val="false"/>
          <w:color w:val="000000"/>
          <w:sz w:val="28"/>
        </w:rPr>
        <w:t>
      күні:____</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w:t>
            </w:r>
            <w:r>
              <w:br/>
            </w:r>
            <w:r>
              <w:rPr>
                <w:rFonts w:ascii="Times New Roman"/>
                <w:b w:val="false"/>
                <w:i w:val="false"/>
                <w:color w:val="000000"/>
                <w:sz w:val="20"/>
              </w:rPr>
              <w:t>министрінің және Қазақстан</w:t>
            </w:r>
            <w:r>
              <w:br/>
            </w:r>
            <w:r>
              <w:rPr>
                <w:rFonts w:ascii="Times New Roman"/>
                <w:b w:val="false"/>
                <w:i w:val="false"/>
                <w:color w:val="000000"/>
                <w:sz w:val="20"/>
              </w:rPr>
              <w:t>Республикасы Әділет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лицензия беру" мемлекеттік қызмет көрсетуге қойылатын негізгі талаптардың тізбесі (бұдан әрі – Тізбе)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министрлiгiнің Тіркеу қызметі және заңгерлік қызметтер көрсетуді ұйымдастыру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www.elicense.kz "электрондық үкiмет"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кезiнде - 15 (он бес) жұмыс күнi; лицензияны қайта ресiмдеу кезiнде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лицензия беру немесе мемлекеттік көрсетілетін қызметтен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61"/>
          <w:p>
            <w:pPr>
              <w:spacing w:after="20"/>
              <w:ind w:left="20"/>
              <w:jc w:val="both"/>
            </w:pPr>
            <w:r>
              <w:rPr>
                <w:rFonts w:ascii="Times New Roman"/>
                <w:b w:val="false"/>
                <w:i w:val="false"/>
                <w:color w:val="000000"/>
                <w:sz w:val="20"/>
              </w:rPr>
              <w:t>
адвокаттық қызметпен айналысуға лицензия беру, қайта ресiмдеу үшiн жекелеген қызмет түрлерімен айналасу құқығы үшін лицензиялық алым "Салық және бюджетке төленетiн өзге де мiндеттi төлемдер туралы" Қазақстан Республикасы Кодексiнiң (Салық кодексi) 554-бабына сәйкес мыналарды құрайды:</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1) лицензия беру кезiнде 6 айлық есептiк көрсеткiштi;</w:t>
            </w:r>
          </w:p>
          <w:p>
            <w:pPr>
              <w:spacing w:after="20"/>
              <w:ind w:left="20"/>
              <w:jc w:val="both"/>
            </w:pPr>
            <w:r>
              <w:rPr>
                <w:rFonts w:ascii="Times New Roman"/>
                <w:b w:val="false"/>
                <w:i w:val="false"/>
                <w:color w:val="000000"/>
                <w:sz w:val="20"/>
              </w:rPr>
              <w:t>
2) лицензияны қайта ресiмдеу үшiн лицензияны беру кезiндегi мөлшерлеменiң 10 %-ын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62"/>
          <w:p>
            <w:pPr>
              <w:spacing w:after="20"/>
              <w:ind w:left="20"/>
              <w:jc w:val="both"/>
            </w:pPr>
            <w:r>
              <w:rPr>
                <w:rFonts w:ascii="Times New Roman"/>
                <w:b w:val="false"/>
                <w:i w:val="false"/>
                <w:color w:val="000000"/>
                <w:sz w:val="20"/>
              </w:rPr>
              <w:t>
1) көрсетiлетiн қызметтi берушi - демалыс және мереке күндерiн қоспағанда, дүйсенбі-жұма аралығында, сағат 13.00-ден 14.30-ға дейінгі түскі үзіліспен сағат 9.00-ден 18.30-ға дейін;</w:t>
            </w:r>
          </w:p>
          <w:bookmarkEnd w:id="162"/>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көрсетілетін қызметтің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63"/>
          <w:p>
            <w:pPr>
              <w:spacing w:after="20"/>
              <w:ind w:left="20"/>
              <w:jc w:val="both"/>
            </w:pPr>
            <w:r>
              <w:rPr>
                <w:rFonts w:ascii="Times New Roman"/>
                <w:b w:val="false"/>
                <w:i w:val="false"/>
                <w:color w:val="000000"/>
                <w:sz w:val="20"/>
              </w:rPr>
              <w:t>
Адвокаттық қызметпен айналысуға лицензия алу үшін:</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1) осы Тізбеге 1-қосымшаға сәйкес нысан бойынша жеке тұлғаның лицензия алуға өтiнiшi;</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Тізбенің 2-қосымшасындағы нысанға сәйкес адвокаттық қызметті жүзеге асыру мәліметтерінің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 ЭҮТШ арқылы төлеу жағдайларын қоспағанда, қызметтің жекелеген түрлерiмен айналысу құқығына лицензиялық алымның бюджетке төленгенiн растайтын құжаттың электрондық көшiрмесi.</w:t>
            </w:r>
          </w:p>
          <w:p>
            <w:pPr>
              <w:spacing w:after="20"/>
              <w:ind w:left="20"/>
              <w:jc w:val="both"/>
            </w:pPr>
            <w:r>
              <w:rPr>
                <w:rFonts w:ascii="Times New Roman"/>
                <w:b w:val="false"/>
                <w:i w:val="false"/>
                <w:color w:val="000000"/>
                <w:sz w:val="20"/>
              </w:rPr>
              <w:t>
</w:t>
            </w:r>
            <w:r>
              <w:rPr>
                <w:rFonts w:ascii="Times New Roman"/>
                <w:b w:val="false"/>
                <w:i w:val="false"/>
                <w:color w:val="000000"/>
                <w:sz w:val="20"/>
              </w:rPr>
              <w:t>Адвокаттық қызметпен айналысуға лицензияны қайта ресімдеу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"Адвокаттық қызметпен айналысуға лицензия беру" мемлекеттік қызметін көрсетуге қойылатын негізгі талаптардың тізбесіне 3-қосымша сәйкес нысандағы өтініш;</w:t>
            </w:r>
          </w:p>
          <w:p>
            <w:pPr>
              <w:spacing w:after="20"/>
              <w:ind w:left="20"/>
              <w:jc w:val="both"/>
            </w:pPr>
            <w:r>
              <w:rPr>
                <w:rFonts w:ascii="Times New Roman"/>
                <w:b w:val="false"/>
                <w:i w:val="false"/>
                <w:color w:val="000000"/>
                <w:sz w:val="20"/>
              </w:rPr>
              <w:t>
2) жекелеген қызмет түрлерiмен айналысу құқығы үшiн лицензиялық алымның төленгенiн растайтын және лицензияны және (немесе) лицензияға қосымшаны қайта ресімдеу үшін негіз болған өзгерістер туралы мәліметтер мемлекеттік ақпараттық жүйелерінен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64"/>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65"/>
          <w:p>
            <w:pPr>
              <w:spacing w:after="20"/>
              <w:ind w:left="20"/>
              <w:jc w:val="both"/>
            </w:pPr>
            <w:r>
              <w:rPr>
                <w:rFonts w:ascii="Times New Roman"/>
                <w:b w:val="false"/>
                <w:i w:val="false"/>
                <w:color w:val="000000"/>
                <w:sz w:val="20"/>
              </w:rPr>
              <w:t>
Мемлекеттік қызмет көрсететін мекенжайлары көрсетілетін қызметті берушінің интернет-ресурсында:-www.adilet.gov.kz, порталда орналастырылған.</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 көрсету тәртібі мен мәртебесі туралы ақпаратты порталда "жеке кабинеті" арқылы қашықтықтан қол жеткізу режимінде, сондай-ақ мемлекеттік көрсетілетін қызметтер мәселелері жөніндегі 1414, 8 800 080 7777 бірыңғай контакт-орталығынан алу мүмкіндігі бар</w:t>
            </w:r>
          </w:p>
          <w:p>
            <w:pPr>
              <w:spacing w:after="20"/>
              <w:ind w:left="20"/>
              <w:jc w:val="both"/>
            </w:pPr>
            <w:r>
              <w:rPr>
                <w:rFonts w:ascii="Times New Roman"/>
                <w:b w:val="false"/>
                <w:i w:val="false"/>
                <w:color w:val="000000"/>
                <w:sz w:val="20"/>
              </w:rPr>
              <w:t>
Көрсетілетін қызметті алушының таңдауы бойынша мемлекеттік көрсетілетін қызмет "Адвокаттық қызметпен айналысуға лицензия беру" мемлекеттік көрсетілетін қызмет жиынтығында "бір өтініш" қағидаты бойынша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1" w:id="166"/>
    <w:p>
      <w:pPr>
        <w:spacing w:after="0"/>
        <w:ind w:left="0"/>
        <w:jc w:val="left"/>
      </w:pPr>
      <w:r>
        <w:rPr>
          <w:rFonts w:ascii="Times New Roman"/>
          <w:b/>
          <w:i w:val="false"/>
          <w:color w:val="000000"/>
        </w:rPr>
        <w:t xml:space="preserve"> Жеке тұлғаның лицензия алуға өтiнiшi</w:t>
      </w:r>
    </w:p>
    <w:bookmarkEnd w:id="166"/>
    <w:bookmarkStart w:name="z252" w:id="167"/>
    <w:p>
      <w:pPr>
        <w:spacing w:after="0"/>
        <w:ind w:left="0"/>
        <w:jc w:val="both"/>
      </w:pPr>
      <w:r>
        <w:rPr>
          <w:rFonts w:ascii="Times New Roman"/>
          <w:b w:val="false"/>
          <w:i w:val="false"/>
          <w:color w:val="000000"/>
          <w:sz w:val="28"/>
        </w:rPr>
        <w:t>
      _______________________________________________________________________</w:t>
      </w:r>
    </w:p>
    <w:bookmarkEnd w:id="167"/>
    <w:bookmarkStart w:name="z253" w:id="168"/>
    <w:p>
      <w:pPr>
        <w:spacing w:after="0"/>
        <w:ind w:left="0"/>
        <w:jc w:val="both"/>
      </w:pPr>
      <w:r>
        <w:rPr>
          <w:rFonts w:ascii="Times New Roman"/>
          <w:b w:val="false"/>
          <w:i w:val="false"/>
          <w:color w:val="000000"/>
          <w:sz w:val="28"/>
        </w:rPr>
        <w:t>
                                                          (лицензиардың толық атауы)</w:t>
      </w:r>
    </w:p>
    <w:bookmarkEnd w:id="168"/>
    <w:bookmarkStart w:name="z254" w:id="169"/>
    <w:p>
      <w:pPr>
        <w:spacing w:after="0"/>
        <w:ind w:left="0"/>
        <w:jc w:val="both"/>
      </w:pPr>
      <w:r>
        <w:rPr>
          <w:rFonts w:ascii="Times New Roman"/>
          <w:b w:val="false"/>
          <w:i w:val="false"/>
          <w:color w:val="000000"/>
          <w:sz w:val="28"/>
        </w:rPr>
        <w:t>
      _______________________________________________________________________</w:t>
      </w:r>
    </w:p>
    <w:bookmarkEnd w:id="169"/>
    <w:bookmarkStart w:name="z255" w:id="170"/>
    <w:p>
      <w:pPr>
        <w:spacing w:after="0"/>
        <w:ind w:left="0"/>
        <w:jc w:val="both"/>
      </w:pPr>
      <w:r>
        <w:rPr>
          <w:rFonts w:ascii="Times New Roman"/>
          <w:b w:val="false"/>
          <w:i w:val="false"/>
          <w:color w:val="000000"/>
          <w:sz w:val="28"/>
        </w:rPr>
        <w:t>
      (жеке тұлғаның тегi, аты, әкесiнiң аты (ол болған жағдайда), жеке сәйкестендiру нөмiрi)</w:t>
      </w:r>
    </w:p>
    <w:bookmarkEnd w:id="170"/>
    <w:bookmarkStart w:name="z256" w:id="171"/>
    <w:p>
      <w:pPr>
        <w:spacing w:after="0"/>
        <w:ind w:left="0"/>
        <w:jc w:val="both"/>
      </w:pPr>
      <w:r>
        <w:rPr>
          <w:rFonts w:ascii="Times New Roman"/>
          <w:b w:val="false"/>
          <w:i w:val="false"/>
          <w:color w:val="000000"/>
          <w:sz w:val="28"/>
        </w:rPr>
        <w:t>
      _____________________________________________________ жүзеге асыру үшін</w:t>
      </w:r>
    </w:p>
    <w:bookmarkEnd w:id="171"/>
    <w:bookmarkStart w:name="z257" w:id="172"/>
    <w:p>
      <w:pPr>
        <w:spacing w:after="0"/>
        <w:ind w:left="0"/>
        <w:jc w:val="both"/>
      </w:pPr>
      <w:r>
        <w:rPr>
          <w:rFonts w:ascii="Times New Roman"/>
          <w:b w:val="false"/>
          <w:i w:val="false"/>
          <w:color w:val="000000"/>
          <w:sz w:val="28"/>
        </w:rPr>
        <w:t>
                     (қызметтiң түрi толық атауы көрсетiлсiн)</w:t>
      </w:r>
    </w:p>
    <w:bookmarkEnd w:id="172"/>
    <w:bookmarkStart w:name="z258" w:id="173"/>
    <w:p>
      <w:pPr>
        <w:spacing w:after="0"/>
        <w:ind w:left="0"/>
        <w:jc w:val="both"/>
      </w:pPr>
      <w:r>
        <w:rPr>
          <w:rFonts w:ascii="Times New Roman"/>
          <w:b w:val="false"/>
          <w:i w:val="false"/>
          <w:color w:val="000000"/>
          <w:sz w:val="28"/>
        </w:rPr>
        <w:t>
      лицензия беруiңiздi сұраймын.</w:t>
      </w:r>
    </w:p>
    <w:bookmarkEnd w:id="173"/>
    <w:bookmarkStart w:name="z259" w:id="174"/>
    <w:p>
      <w:pPr>
        <w:spacing w:after="0"/>
        <w:ind w:left="0"/>
        <w:jc w:val="both"/>
      </w:pPr>
      <w:r>
        <w:rPr>
          <w:rFonts w:ascii="Times New Roman"/>
          <w:b w:val="false"/>
          <w:i w:val="false"/>
          <w:color w:val="000000"/>
          <w:sz w:val="28"/>
        </w:rPr>
        <w:t>
      Байланыс деректері_________________________________________________________</w:t>
      </w:r>
    </w:p>
    <w:bookmarkEnd w:id="174"/>
    <w:bookmarkStart w:name="z260" w:id="175"/>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 және оларға лицензияны немесе беруден бас тарту мәселелері бойынша кез келген ақпаратты жіберуге болатындығы;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 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bookmarkEnd w:id="175"/>
    <w:bookmarkStart w:name="z261" w:id="176"/>
    <w:p>
      <w:pPr>
        <w:spacing w:after="0"/>
        <w:ind w:left="0"/>
        <w:jc w:val="both"/>
      </w:pPr>
      <w:r>
        <w:rPr>
          <w:rFonts w:ascii="Times New Roman"/>
          <w:b w:val="false"/>
          <w:i w:val="false"/>
          <w:color w:val="000000"/>
          <w:sz w:val="28"/>
        </w:rPr>
        <w:t>
      Жеке тұлға _____________________________________________________________</w:t>
      </w:r>
    </w:p>
    <w:bookmarkEnd w:id="176"/>
    <w:bookmarkStart w:name="z262" w:id="177"/>
    <w:p>
      <w:pPr>
        <w:spacing w:after="0"/>
        <w:ind w:left="0"/>
        <w:jc w:val="both"/>
      </w:pPr>
      <w:r>
        <w:rPr>
          <w:rFonts w:ascii="Times New Roman"/>
          <w:b w:val="false"/>
          <w:i w:val="false"/>
          <w:color w:val="000000"/>
          <w:sz w:val="28"/>
        </w:rPr>
        <w:t>
                                (қолы)               (тегi, аты, әкесiнiң аты (ол болған жағдайда)</w:t>
      </w:r>
    </w:p>
    <w:bookmarkEnd w:id="177"/>
    <w:bookmarkStart w:name="z263" w:id="178"/>
    <w:p>
      <w:pPr>
        <w:spacing w:after="0"/>
        <w:ind w:left="0"/>
        <w:jc w:val="both"/>
      </w:pPr>
      <w:r>
        <w:rPr>
          <w:rFonts w:ascii="Times New Roman"/>
          <w:b w:val="false"/>
          <w:i w:val="false"/>
          <w:color w:val="000000"/>
          <w:sz w:val="28"/>
        </w:rPr>
        <w:t>
      Толтыру күні: 20__ жылғы "__" _________________</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6" w:id="179"/>
    <w:p>
      <w:pPr>
        <w:spacing w:after="0"/>
        <w:ind w:left="0"/>
        <w:jc w:val="left"/>
      </w:pPr>
      <w:r>
        <w:rPr>
          <w:rFonts w:ascii="Times New Roman"/>
          <w:b/>
          <w:i w:val="false"/>
          <w:color w:val="000000"/>
        </w:rPr>
        <w:t xml:space="preserve"> Адвокаттық қызметті жүзеге асыру мәліметтерінің нысаны</w:t>
      </w:r>
    </w:p>
    <w:bookmarkEnd w:id="179"/>
    <w:bookmarkStart w:name="z267" w:id="180"/>
    <w:p>
      <w:pPr>
        <w:spacing w:after="0"/>
        <w:ind w:left="0"/>
        <w:jc w:val="both"/>
      </w:pPr>
      <w:r>
        <w:rPr>
          <w:rFonts w:ascii="Times New Roman"/>
          <w:b w:val="false"/>
          <w:i w:val="false"/>
          <w:color w:val="000000"/>
          <w:sz w:val="28"/>
        </w:rPr>
        <w:t>
      ________________________________________________________________________</w:t>
      </w:r>
    </w:p>
    <w:bookmarkEnd w:id="180"/>
    <w:bookmarkStart w:name="z268" w:id="181"/>
    <w:p>
      <w:pPr>
        <w:spacing w:after="0"/>
        <w:ind w:left="0"/>
        <w:jc w:val="both"/>
      </w:pPr>
      <w:r>
        <w:rPr>
          <w:rFonts w:ascii="Times New Roman"/>
          <w:b w:val="false"/>
          <w:i w:val="false"/>
          <w:color w:val="000000"/>
          <w:sz w:val="28"/>
        </w:rPr>
        <w:t>
      (жеке тұлғаның тегі, аты, әкесінің аты (ол болған жағдайда), жеке сәйкестендіру нөмірі)</w:t>
      </w:r>
    </w:p>
    <w:bookmarkEnd w:id="181"/>
    <w:bookmarkStart w:name="z269" w:id="182"/>
    <w:p>
      <w:pPr>
        <w:spacing w:after="0"/>
        <w:ind w:left="0"/>
        <w:jc w:val="both"/>
      </w:pPr>
      <w:r>
        <w:rPr>
          <w:rFonts w:ascii="Times New Roman"/>
          <w:b w:val="false"/>
          <w:i w:val="false"/>
          <w:color w:val="000000"/>
          <w:sz w:val="28"/>
        </w:rPr>
        <w:t>
      барлық адамдар толтырады</w:t>
      </w:r>
    </w:p>
    <w:bookmarkEnd w:id="182"/>
    <w:bookmarkStart w:name="z270" w:id="183"/>
    <w:p>
      <w:pPr>
        <w:spacing w:after="0"/>
        <w:ind w:left="0"/>
        <w:jc w:val="both"/>
      </w:pPr>
      <w:r>
        <w:rPr>
          <w:rFonts w:ascii="Times New Roman"/>
          <w:b w:val="false"/>
          <w:i w:val="false"/>
          <w:color w:val="000000"/>
          <w:sz w:val="28"/>
        </w:rPr>
        <w:t>
      І. Диплом туралы мәліметтер</w:t>
      </w:r>
    </w:p>
    <w:bookmarkEnd w:id="183"/>
    <w:bookmarkStart w:name="z271" w:id="184"/>
    <w:p>
      <w:pPr>
        <w:spacing w:after="0"/>
        <w:ind w:left="0"/>
        <w:jc w:val="both"/>
      </w:pPr>
      <w:r>
        <w:rPr>
          <w:rFonts w:ascii="Times New Roman"/>
          <w:b w:val="false"/>
          <w:i w:val="false"/>
          <w:color w:val="000000"/>
          <w:sz w:val="28"/>
        </w:rPr>
        <w:t>
      1. Жоғары оқу орнының атауы ______________________________________________</w:t>
      </w:r>
    </w:p>
    <w:bookmarkEnd w:id="184"/>
    <w:bookmarkStart w:name="z272" w:id="185"/>
    <w:p>
      <w:pPr>
        <w:spacing w:after="0"/>
        <w:ind w:left="0"/>
        <w:jc w:val="both"/>
      </w:pPr>
      <w:r>
        <w:rPr>
          <w:rFonts w:ascii="Times New Roman"/>
          <w:b w:val="false"/>
          <w:i w:val="false"/>
          <w:color w:val="000000"/>
          <w:sz w:val="28"/>
        </w:rPr>
        <w:t>
      2. Мамандық атауы _______________________________________________________</w:t>
      </w:r>
    </w:p>
    <w:bookmarkEnd w:id="185"/>
    <w:bookmarkStart w:name="z273" w:id="186"/>
    <w:p>
      <w:pPr>
        <w:spacing w:after="0"/>
        <w:ind w:left="0"/>
        <w:jc w:val="both"/>
      </w:pPr>
      <w:r>
        <w:rPr>
          <w:rFonts w:ascii="Times New Roman"/>
          <w:b w:val="false"/>
          <w:i w:val="false"/>
          <w:color w:val="000000"/>
          <w:sz w:val="28"/>
        </w:rPr>
        <w:t>
      3. Мамандық шифры ______________________________________________________</w:t>
      </w:r>
    </w:p>
    <w:bookmarkEnd w:id="186"/>
    <w:bookmarkStart w:name="z274" w:id="187"/>
    <w:p>
      <w:pPr>
        <w:spacing w:after="0"/>
        <w:ind w:left="0"/>
        <w:jc w:val="both"/>
      </w:pPr>
      <w:r>
        <w:rPr>
          <w:rFonts w:ascii="Times New Roman"/>
          <w:b w:val="false"/>
          <w:i w:val="false"/>
          <w:color w:val="000000"/>
          <w:sz w:val="28"/>
        </w:rPr>
        <w:t>
      4. Диплом нөмірі _________________________________________________________</w:t>
      </w:r>
    </w:p>
    <w:bookmarkEnd w:id="187"/>
    <w:bookmarkStart w:name="z275" w:id="188"/>
    <w:p>
      <w:pPr>
        <w:spacing w:after="0"/>
        <w:ind w:left="0"/>
        <w:jc w:val="both"/>
      </w:pPr>
      <w:r>
        <w:rPr>
          <w:rFonts w:ascii="Times New Roman"/>
          <w:b w:val="false"/>
          <w:i w:val="false"/>
          <w:color w:val="000000"/>
          <w:sz w:val="28"/>
        </w:rPr>
        <w:t>
      5. Дипломның берілген күні ________________________________________________</w:t>
      </w:r>
    </w:p>
    <w:bookmarkEnd w:id="188"/>
    <w:bookmarkStart w:name="z276" w:id="189"/>
    <w:p>
      <w:pPr>
        <w:spacing w:after="0"/>
        <w:ind w:left="0"/>
        <w:jc w:val="both"/>
      </w:pPr>
      <w:r>
        <w:rPr>
          <w:rFonts w:ascii="Times New Roman"/>
          <w:b w:val="false"/>
          <w:i w:val="false"/>
          <w:color w:val="000000"/>
          <w:sz w:val="28"/>
        </w:rPr>
        <w:t>
      6. Дипломды тану/нострификациялау туралы куәліктің берілген күні _____________</w:t>
      </w:r>
    </w:p>
    <w:bookmarkEnd w:id="189"/>
    <w:bookmarkStart w:name="z277" w:id="190"/>
    <w:p>
      <w:pPr>
        <w:spacing w:after="0"/>
        <w:ind w:left="0"/>
        <w:jc w:val="both"/>
      </w:pPr>
      <w:r>
        <w:rPr>
          <w:rFonts w:ascii="Times New Roman"/>
          <w:b w:val="false"/>
          <w:i w:val="false"/>
          <w:color w:val="000000"/>
          <w:sz w:val="28"/>
        </w:rPr>
        <w:t>
      7. Дипломды тану/нострификациялау туралы куәліктің нөмірі ___________________</w:t>
      </w:r>
    </w:p>
    <w:bookmarkEnd w:id="190"/>
    <w:bookmarkStart w:name="z278" w:id="191"/>
    <w:p>
      <w:pPr>
        <w:spacing w:after="0"/>
        <w:ind w:left="0"/>
        <w:jc w:val="both"/>
      </w:pPr>
      <w:r>
        <w:rPr>
          <w:rFonts w:ascii="Times New Roman"/>
          <w:b w:val="false"/>
          <w:i w:val="false"/>
          <w:color w:val="000000"/>
          <w:sz w:val="28"/>
        </w:rPr>
        <w:t>
      (6, 7-тармақтар шетелдің білім беру мекемелері берген дипломдар үшін толтырылады)</w:t>
      </w:r>
    </w:p>
    <w:bookmarkEnd w:id="191"/>
    <w:bookmarkStart w:name="z279" w:id="192"/>
    <w:p>
      <w:pPr>
        <w:spacing w:after="0"/>
        <w:ind w:left="0"/>
        <w:jc w:val="both"/>
      </w:pPr>
      <w:r>
        <w:rPr>
          <w:rFonts w:ascii="Times New Roman"/>
          <w:b w:val="false"/>
          <w:i w:val="false"/>
          <w:color w:val="000000"/>
          <w:sz w:val="28"/>
        </w:rPr>
        <w:t>
      Адвокаттан тағылымдамадан және аттестаттаудан өткен адамдар үшін</w:t>
      </w:r>
    </w:p>
    <w:bookmarkEnd w:id="192"/>
    <w:bookmarkStart w:name="z280" w:id="193"/>
    <w:p>
      <w:pPr>
        <w:spacing w:after="0"/>
        <w:ind w:left="0"/>
        <w:jc w:val="both"/>
      </w:pPr>
      <w:r>
        <w:rPr>
          <w:rFonts w:ascii="Times New Roman"/>
          <w:b w:val="false"/>
          <w:i w:val="false"/>
          <w:color w:val="000000"/>
          <w:sz w:val="28"/>
        </w:rPr>
        <w:t>
      ІІ. Адвокаттан тағылымдамадан өткені туралы қорытынды</w:t>
      </w:r>
    </w:p>
    <w:bookmarkEnd w:id="193"/>
    <w:bookmarkStart w:name="z281" w:id="194"/>
    <w:p>
      <w:pPr>
        <w:spacing w:after="0"/>
        <w:ind w:left="0"/>
        <w:jc w:val="both"/>
      </w:pPr>
      <w:r>
        <w:rPr>
          <w:rFonts w:ascii="Times New Roman"/>
          <w:b w:val="false"/>
          <w:i w:val="false"/>
          <w:color w:val="000000"/>
          <w:sz w:val="28"/>
        </w:rPr>
        <w:t>
      1. адвокаттан тағылымдамадан өткені туралы қорытындының бекітілген күні</w:t>
      </w:r>
    </w:p>
    <w:bookmarkEnd w:id="194"/>
    <w:bookmarkStart w:name="z282" w:id="195"/>
    <w:p>
      <w:pPr>
        <w:spacing w:after="0"/>
        <w:ind w:left="0"/>
        <w:jc w:val="both"/>
      </w:pPr>
      <w:r>
        <w:rPr>
          <w:rFonts w:ascii="Times New Roman"/>
          <w:b w:val="false"/>
          <w:i w:val="false"/>
          <w:color w:val="000000"/>
          <w:sz w:val="28"/>
        </w:rPr>
        <w:t>
      ________________________________________________________________________</w:t>
      </w:r>
    </w:p>
    <w:bookmarkEnd w:id="195"/>
    <w:bookmarkStart w:name="z283" w:id="196"/>
    <w:p>
      <w:pPr>
        <w:spacing w:after="0"/>
        <w:ind w:left="0"/>
        <w:jc w:val="both"/>
      </w:pPr>
      <w:r>
        <w:rPr>
          <w:rFonts w:ascii="Times New Roman"/>
          <w:b w:val="false"/>
          <w:i w:val="false"/>
          <w:color w:val="000000"/>
          <w:sz w:val="28"/>
        </w:rPr>
        <w:t>
      2. Облыс ________________________________________________________________</w:t>
      </w:r>
    </w:p>
    <w:bookmarkEnd w:id="196"/>
    <w:bookmarkStart w:name="z284" w:id="197"/>
    <w:p>
      <w:pPr>
        <w:spacing w:after="0"/>
        <w:ind w:left="0"/>
        <w:jc w:val="both"/>
      </w:pPr>
      <w:r>
        <w:rPr>
          <w:rFonts w:ascii="Times New Roman"/>
          <w:b w:val="false"/>
          <w:i w:val="false"/>
          <w:color w:val="000000"/>
          <w:sz w:val="28"/>
        </w:rPr>
        <w:t>
      3. Тағылымдаманың жетекшісі _____________________________________________</w:t>
      </w:r>
    </w:p>
    <w:bookmarkEnd w:id="197"/>
    <w:bookmarkStart w:name="z285" w:id="198"/>
    <w:p>
      <w:pPr>
        <w:spacing w:after="0"/>
        <w:ind w:left="0"/>
        <w:jc w:val="both"/>
      </w:pPr>
      <w:r>
        <w:rPr>
          <w:rFonts w:ascii="Times New Roman"/>
          <w:b w:val="false"/>
          <w:i w:val="false"/>
          <w:color w:val="000000"/>
          <w:sz w:val="28"/>
        </w:rPr>
        <w:t>
      4. Тағылымдаманың басталған күні _________________________________________</w:t>
      </w:r>
    </w:p>
    <w:bookmarkEnd w:id="198"/>
    <w:bookmarkStart w:name="z286" w:id="199"/>
    <w:p>
      <w:pPr>
        <w:spacing w:after="0"/>
        <w:ind w:left="0"/>
        <w:jc w:val="both"/>
      </w:pPr>
      <w:r>
        <w:rPr>
          <w:rFonts w:ascii="Times New Roman"/>
          <w:b w:val="false"/>
          <w:i w:val="false"/>
          <w:color w:val="000000"/>
          <w:sz w:val="28"/>
        </w:rPr>
        <w:t>
      5. Тағылымдаманың аяқталған күні _________________________________________</w:t>
      </w:r>
    </w:p>
    <w:bookmarkEnd w:id="199"/>
    <w:bookmarkStart w:name="z287" w:id="200"/>
    <w:p>
      <w:pPr>
        <w:spacing w:after="0"/>
        <w:ind w:left="0"/>
        <w:jc w:val="both"/>
      </w:pPr>
      <w:r>
        <w:rPr>
          <w:rFonts w:ascii="Times New Roman"/>
          <w:b w:val="false"/>
          <w:i w:val="false"/>
          <w:color w:val="000000"/>
          <w:sz w:val="28"/>
        </w:rPr>
        <w:t>
      ІІІ. Комиссияның аттестаттау туралы шешімі</w:t>
      </w:r>
    </w:p>
    <w:bookmarkEnd w:id="200"/>
    <w:bookmarkStart w:name="z288" w:id="201"/>
    <w:p>
      <w:pPr>
        <w:spacing w:after="0"/>
        <w:ind w:left="0"/>
        <w:jc w:val="both"/>
      </w:pPr>
      <w:r>
        <w:rPr>
          <w:rFonts w:ascii="Times New Roman"/>
          <w:b w:val="false"/>
          <w:i w:val="false"/>
          <w:color w:val="000000"/>
          <w:sz w:val="28"/>
        </w:rPr>
        <w:t>
      1. Қала _________________________________________________________________</w:t>
      </w:r>
    </w:p>
    <w:bookmarkEnd w:id="201"/>
    <w:bookmarkStart w:name="z289" w:id="202"/>
    <w:p>
      <w:pPr>
        <w:spacing w:after="0"/>
        <w:ind w:left="0"/>
        <w:jc w:val="both"/>
      </w:pPr>
      <w:r>
        <w:rPr>
          <w:rFonts w:ascii="Times New Roman"/>
          <w:b w:val="false"/>
          <w:i w:val="false"/>
          <w:color w:val="000000"/>
          <w:sz w:val="28"/>
        </w:rPr>
        <w:t>
      2. Өткізілген күні ________________________________________________________</w:t>
      </w:r>
    </w:p>
    <w:bookmarkEnd w:id="202"/>
    <w:bookmarkStart w:name="z290" w:id="203"/>
    <w:p>
      <w:pPr>
        <w:spacing w:after="0"/>
        <w:ind w:left="0"/>
        <w:jc w:val="both"/>
      </w:pPr>
      <w:r>
        <w:rPr>
          <w:rFonts w:ascii="Times New Roman"/>
          <w:b w:val="false"/>
          <w:i w:val="false"/>
          <w:color w:val="000000"/>
          <w:sz w:val="28"/>
        </w:rPr>
        <w:t>
      3. Қарау мәртебесі _______________________________________________________</w:t>
      </w:r>
    </w:p>
    <w:bookmarkEnd w:id="203"/>
    <w:bookmarkStart w:name="z291" w:id="204"/>
    <w:p>
      <w:pPr>
        <w:spacing w:after="0"/>
        <w:ind w:left="0"/>
        <w:jc w:val="both"/>
      </w:pPr>
      <w:r>
        <w:rPr>
          <w:rFonts w:ascii="Times New Roman"/>
          <w:b w:val="false"/>
          <w:i w:val="false"/>
          <w:color w:val="000000"/>
          <w:sz w:val="28"/>
        </w:rPr>
        <w:t>
      Қазақстан Республикасы Жоғарғы Соты Кеңесінің жанындағы Біліктілік комиссиясында біліктілік емтихандарын тапсырған адамдар үшін</w:t>
      </w:r>
    </w:p>
    <w:bookmarkEnd w:id="204"/>
    <w:bookmarkStart w:name="z292" w:id="205"/>
    <w:p>
      <w:pPr>
        <w:spacing w:after="0"/>
        <w:ind w:left="0"/>
        <w:jc w:val="both"/>
      </w:pPr>
      <w:r>
        <w:rPr>
          <w:rFonts w:ascii="Times New Roman"/>
          <w:b w:val="false"/>
          <w:i w:val="false"/>
          <w:color w:val="000000"/>
          <w:sz w:val="28"/>
        </w:rPr>
        <w:t>
      ІІ. Судья лауазымына біліктілік емтиханын тапсыру</w:t>
      </w:r>
    </w:p>
    <w:bookmarkEnd w:id="205"/>
    <w:bookmarkStart w:name="z293" w:id="206"/>
    <w:p>
      <w:pPr>
        <w:spacing w:after="0"/>
        <w:ind w:left="0"/>
        <w:jc w:val="both"/>
      </w:pPr>
      <w:r>
        <w:rPr>
          <w:rFonts w:ascii="Times New Roman"/>
          <w:b w:val="false"/>
          <w:i w:val="false"/>
          <w:color w:val="000000"/>
          <w:sz w:val="28"/>
        </w:rPr>
        <w:t>
      1. Өткізілген күні _________________________________________________________</w:t>
      </w:r>
    </w:p>
    <w:bookmarkEnd w:id="206"/>
    <w:bookmarkStart w:name="z294" w:id="207"/>
    <w:p>
      <w:pPr>
        <w:spacing w:after="0"/>
        <w:ind w:left="0"/>
        <w:jc w:val="both"/>
      </w:pPr>
      <w:r>
        <w:rPr>
          <w:rFonts w:ascii="Times New Roman"/>
          <w:b w:val="false"/>
          <w:i w:val="false"/>
          <w:color w:val="000000"/>
          <w:sz w:val="28"/>
        </w:rPr>
        <w:t>
      2. Қарау мәртебесі</w:t>
      </w:r>
    </w:p>
    <w:bookmarkEnd w:id="207"/>
    <w:bookmarkStart w:name="z295" w:id="208"/>
    <w:p>
      <w:pPr>
        <w:spacing w:after="0"/>
        <w:ind w:left="0"/>
        <w:jc w:val="both"/>
      </w:pPr>
      <w:r>
        <w:rPr>
          <w:rFonts w:ascii="Times New Roman"/>
          <w:b w:val="false"/>
          <w:i w:val="false"/>
          <w:color w:val="000000"/>
          <w:sz w:val="28"/>
        </w:rPr>
        <w:t>
      ІІІ. Сотта облыстық немесе оған теңестірілген соттың жалпы отырысының оң пікірімен тағылымдамадан өту</w:t>
      </w:r>
    </w:p>
    <w:bookmarkEnd w:id="208"/>
    <w:bookmarkStart w:name="z296" w:id="209"/>
    <w:p>
      <w:pPr>
        <w:spacing w:after="0"/>
        <w:ind w:left="0"/>
        <w:jc w:val="both"/>
      </w:pPr>
      <w:r>
        <w:rPr>
          <w:rFonts w:ascii="Times New Roman"/>
          <w:b w:val="false"/>
          <w:i w:val="false"/>
          <w:color w:val="000000"/>
          <w:sz w:val="28"/>
        </w:rPr>
        <w:t>
      1. Облыстық немесе оған теңестірілген соттың жалпы отырысының болған күні</w:t>
      </w:r>
    </w:p>
    <w:bookmarkEnd w:id="209"/>
    <w:bookmarkStart w:name="z297" w:id="210"/>
    <w:p>
      <w:pPr>
        <w:spacing w:after="0"/>
        <w:ind w:left="0"/>
        <w:jc w:val="both"/>
      </w:pPr>
      <w:r>
        <w:rPr>
          <w:rFonts w:ascii="Times New Roman"/>
          <w:b w:val="false"/>
          <w:i w:val="false"/>
          <w:color w:val="000000"/>
          <w:sz w:val="28"/>
        </w:rPr>
        <w:t>
      2. Облысы</w:t>
      </w:r>
    </w:p>
    <w:bookmarkEnd w:id="210"/>
    <w:bookmarkStart w:name="z298" w:id="211"/>
    <w:p>
      <w:pPr>
        <w:spacing w:after="0"/>
        <w:ind w:left="0"/>
        <w:jc w:val="both"/>
      </w:pPr>
      <w:r>
        <w:rPr>
          <w:rFonts w:ascii="Times New Roman"/>
          <w:b w:val="false"/>
          <w:i w:val="false"/>
          <w:color w:val="000000"/>
          <w:sz w:val="28"/>
        </w:rPr>
        <w:t>
      3. Тағылымдаманың басталған күні</w:t>
      </w:r>
    </w:p>
    <w:bookmarkEnd w:id="211"/>
    <w:bookmarkStart w:name="z299" w:id="212"/>
    <w:p>
      <w:pPr>
        <w:spacing w:after="0"/>
        <w:ind w:left="0"/>
        <w:jc w:val="both"/>
      </w:pPr>
      <w:r>
        <w:rPr>
          <w:rFonts w:ascii="Times New Roman"/>
          <w:b w:val="false"/>
          <w:i w:val="false"/>
          <w:color w:val="000000"/>
          <w:sz w:val="28"/>
        </w:rPr>
        <w:t>
      4. Тағылымдаманың аяқталған күні</w:t>
      </w:r>
    </w:p>
    <w:bookmarkEnd w:id="212"/>
    <w:bookmarkStart w:name="z300" w:id="213"/>
    <w:p>
      <w:pPr>
        <w:spacing w:after="0"/>
        <w:ind w:left="0"/>
        <w:jc w:val="both"/>
      </w:pPr>
      <w:r>
        <w:rPr>
          <w:rFonts w:ascii="Times New Roman"/>
          <w:b w:val="false"/>
          <w:i w:val="false"/>
          <w:color w:val="000000"/>
          <w:sz w:val="28"/>
        </w:rPr>
        <w:t>
      ІV. Адвокаттан тағылымдамадан өткені туралы қорытынды</w:t>
      </w:r>
    </w:p>
    <w:bookmarkEnd w:id="213"/>
    <w:bookmarkStart w:name="z301" w:id="214"/>
    <w:p>
      <w:pPr>
        <w:spacing w:after="0"/>
        <w:ind w:left="0"/>
        <w:jc w:val="both"/>
      </w:pPr>
      <w:r>
        <w:rPr>
          <w:rFonts w:ascii="Times New Roman"/>
          <w:b w:val="false"/>
          <w:i w:val="false"/>
          <w:color w:val="000000"/>
          <w:sz w:val="28"/>
        </w:rPr>
        <w:t>
      1. адвокаттан тағылымдамадан өткені туралы қорытындының бекітілген күні</w:t>
      </w:r>
    </w:p>
    <w:bookmarkEnd w:id="214"/>
    <w:bookmarkStart w:name="z302" w:id="215"/>
    <w:p>
      <w:pPr>
        <w:spacing w:after="0"/>
        <w:ind w:left="0"/>
        <w:jc w:val="both"/>
      </w:pPr>
      <w:r>
        <w:rPr>
          <w:rFonts w:ascii="Times New Roman"/>
          <w:b w:val="false"/>
          <w:i w:val="false"/>
          <w:color w:val="000000"/>
          <w:sz w:val="28"/>
        </w:rPr>
        <w:t>
      ________________________________________________________________________</w:t>
      </w:r>
    </w:p>
    <w:bookmarkEnd w:id="215"/>
    <w:bookmarkStart w:name="z303" w:id="216"/>
    <w:p>
      <w:pPr>
        <w:spacing w:after="0"/>
        <w:ind w:left="0"/>
        <w:jc w:val="both"/>
      </w:pPr>
      <w:r>
        <w:rPr>
          <w:rFonts w:ascii="Times New Roman"/>
          <w:b w:val="false"/>
          <w:i w:val="false"/>
          <w:color w:val="000000"/>
          <w:sz w:val="28"/>
        </w:rPr>
        <w:t>
      2. Облыс ________________________________________________________________</w:t>
      </w:r>
    </w:p>
    <w:bookmarkEnd w:id="216"/>
    <w:bookmarkStart w:name="z304" w:id="217"/>
    <w:p>
      <w:pPr>
        <w:spacing w:after="0"/>
        <w:ind w:left="0"/>
        <w:jc w:val="both"/>
      </w:pPr>
      <w:r>
        <w:rPr>
          <w:rFonts w:ascii="Times New Roman"/>
          <w:b w:val="false"/>
          <w:i w:val="false"/>
          <w:color w:val="000000"/>
          <w:sz w:val="28"/>
        </w:rPr>
        <w:t>
      3. Тағылымдаманың жетекшісі _____________________________________________</w:t>
      </w:r>
    </w:p>
    <w:bookmarkEnd w:id="217"/>
    <w:bookmarkStart w:name="z305" w:id="218"/>
    <w:p>
      <w:pPr>
        <w:spacing w:after="0"/>
        <w:ind w:left="0"/>
        <w:jc w:val="both"/>
      </w:pPr>
      <w:r>
        <w:rPr>
          <w:rFonts w:ascii="Times New Roman"/>
          <w:b w:val="false"/>
          <w:i w:val="false"/>
          <w:color w:val="000000"/>
          <w:sz w:val="28"/>
        </w:rPr>
        <w:t>
      4. Тағылымдаманың басталған күні _________________________________________</w:t>
      </w:r>
    </w:p>
    <w:bookmarkEnd w:id="218"/>
    <w:bookmarkStart w:name="z306" w:id="219"/>
    <w:p>
      <w:pPr>
        <w:spacing w:after="0"/>
        <w:ind w:left="0"/>
        <w:jc w:val="both"/>
      </w:pPr>
      <w:r>
        <w:rPr>
          <w:rFonts w:ascii="Times New Roman"/>
          <w:b w:val="false"/>
          <w:i w:val="false"/>
          <w:color w:val="000000"/>
          <w:sz w:val="28"/>
        </w:rPr>
        <w:t>
      5. Тағылымдаманың аяқталған күні _________________________________________</w:t>
      </w:r>
    </w:p>
    <w:bookmarkEnd w:id="219"/>
    <w:bookmarkStart w:name="z307" w:id="220"/>
    <w:p>
      <w:pPr>
        <w:spacing w:after="0"/>
        <w:ind w:left="0"/>
        <w:jc w:val="both"/>
      </w:pPr>
      <w:r>
        <w:rPr>
          <w:rFonts w:ascii="Times New Roman"/>
          <w:b w:val="false"/>
          <w:i w:val="false"/>
          <w:color w:val="000000"/>
          <w:sz w:val="28"/>
        </w:rPr>
        <w:t xml:space="preserve">
      Қазақстан Республикасының "Қазақстан Республикасындағы сот жүйесі және судьялардың мәртебесі туралы" Конституциялық Заңының 34-бабы </w:t>
      </w:r>
      <w:r>
        <w:rPr>
          <w:rFonts w:ascii="Times New Roman"/>
          <w:b w:val="false"/>
          <w:i w:val="false"/>
          <w:color w:val="000000"/>
          <w:sz w:val="28"/>
        </w:rPr>
        <w:t>1-тармағының</w:t>
      </w:r>
      <w:r>
        <w:rPr>
          <w:rFonts w:ascii="Times New Roman"/>
          <w:b w:val="false"/>
          <w:i w:val="false"/>
          <w:color w:val="000000"/>
          <w:sz w:val="28"/>
        </w:rPr>
        <w:t xml:space="preserve"> 1), 2), 3), 9) және 12) тармақшаларында көзделген негіздер бойынша судья өкілеттіктерін тоқтатқан адамдар үшін</w:t>
      </w:r>
    </w:p>
    <w:bookmarkEnd w:id="220"/>
    <w:bookmarkStart w:name="z308" w:id="221"/>
    <w:p>
      <w:pPr>
        <w:spacing w:after="0"/>
        <w:ind w:left="0"/>
        <w:jc w:val="both"/>
      </w:pPr>
      <w:r>
        <w:rPr>
          <w:rFonts w:ascii="Times New Roman"/>
          <w:b w:val="false"/>
          <w:i w:val="false"/>
          <w:color w:val="000000"/>
          <w:sz w:val="28"/>
        </w:rPr>
        <w:t>
      ІІ. Қазақстан Республикасы Президентінің Жарлығы туралы мәліметтер</w:t>
      </w:r>
    </w:p>
    <w:bookmarkEnd w:id="221"/>
    <w:bookmarkStart w:name="z309" w:id="222"/>
    <w:p>
      <w:pPr>
        <w:spacing w:after="0"/>
        <w:ind w:left="0"/>
        <w:jc w:val="both"/>
      </w:pPr>
      <w:r>
        <w:rPr>
          <w:rFonts w:ascii="Times New Roman"/>
          <w:b w:val="false"/>
          <w:i w:val="false"/>
          <w:color w:val="000000"/>
          <w:sz w:val="28"/>
        </w:rPr>
        <w:t>
      1. Судья лауазымына тағайындау туралы Жарлықтың нөмірі _____________________</w:t>
      </w:r>
    </w:p>
    <w:bookmarkEnd w:id="222"/>
    <w:bookmarkStart w:name="z310" w:id="223"/>
    <w:p>
      <w:pPr>
        <w:spacing w:after="0"/>
        <w:ind w:left="0"/>
        <w:jc w:val="both"/>
      </w:pPr>
      <w:r>
        <w:rPr>
          <w:rFonts w:ascii="Times New Roman"/>
          <w:b w:val="false"/>
          <w:i w:val="false"/>
          <w:color w:val="000000"/>
          <w:sz w:val="28"/>
        </w:rPr>
        <w:t>
      2. Судья лауазымына тағайындау туралы Жарлықтың қабылданған күні ___________</w:t>
      </w:r>
    </w:p>
    <w:bookmarkEnd w:id="223"/>
    <w:bookmarkStart w:name="z311" w:id="224"/>
    <w:p>
      <w:pPr>
        <w:spacing w:after="0"/>
        <w:ind w:left="0"/>
        <w:jc w:val="both"/>
      </w:pPr>
      <w:r>
        <w:rPr>
          <w:rFonts w:ascii="Times New Roman"/>
          <w:b w:val="false"/>
          <w:i w:val="false"/>
          <w:color w:val="000000"/>
          <w:sz w:val="28"/>
        </w:rPr>
        <w:t>
      3. Судья лауазымынан босату туралы Жарлықтың нөмірі ________________________</w:t>
      </w:r>
    </w:p>
    <w:bookmarkEnd w:id="224"/>
    <w:bookmarkStart w:name="z312" w:id="225"/>
    <w:p>
      <w:pPr>
        <w:spacing w:after="0"/>
        <w:ind w:left="0"/>
        <w:jc w:val="both"/>
      </w:pPr>
      <w:r>
        <w:rPr>
          <w:rFonts w:ascii="Times New Roman"/>
          <w:b w:val="false"/>
          <w:i w:val="false"/>
          <w:color w:val="000000"/>
          <w:sz w:val="28"/>
        </w:rPr>
        <w:t>
      4. Судья лауазымынан босату туралы Жарлықтың қабылданған күні ______________</w:t>
      </w:r>
    </w:p>
    <w:bookmarkEnd w:id="225"/>
    <w:bookmarkStart w:name="z313" w:id="226"/>
    <w:p>
      <w:pPr>
        <w:spacing w:after="0"/>
        <w:ind w:left="0"/>
        <w:jc w:val="both"/>
      </w:pPr>
      <w:r>
        <w:rPr>
          <w:rFonts w:ascii="Times New Roman"/>
          <w:b w:val="false"/>
          <w:i w:val="false"/>
          <w:color w:val="000000"/>
          <w:sz w:val="28"/>
        </w:rPr>
        <w:t>
      5. Босату негізі ___________________________________________________________</w:t>
      </w:r>
    </w:p>
    <w:bookmarkEnd w:id="226"/>
    <w:bookmarkStart w:name="z314" w:id="227"/>
    <w:p>
      <w:pPr>
        <w:spacing w:after="0"/>
        <w:ind w:left="0"/>
        <w:jc w:val="both"/>
      </w:pPr>
      <w:r>
        <w:rPr>
          <w:rFonts w:ascii="Times New Roman"/>
          <w:b w:val="false"/>
          <w:i w:val="false"/>
          <w:color w:val="000000"/>
          <w:sz w:val="28"/>
        </w:rPr>
        <w:t>
      Теріс себептермен босатылғандарды қоспағанда, прокурор немесе тергеуші лауазымында кемінде он жыл жұмыс өтілі болған жағдайда, прокуратура және тергеу органдарынан босатылған адамдар үшін</w:t>
      </w:r>
    </w:p>
    <w:bookmarkEnd w:id="227"/>
    <w:bookmarkStart w:name="z315" w:id="228"/>
    <w:p>
      <w:pPr>
        <w:spacing w:after="0"/>
        <w:ind w:left="0"/>
        <w:jc w:val="both"/>
      </w:pPr>
      <w:r>
        <w:rPr>
          <w:rFonts w:ascii="Times New Roman"/>
          <w:b w:val="false"/>
          <w:i w:val="false"/>
          <w:color w:val="000000"/>
          <w:sz w:val="28"/>
        </w:rPr>
        <w:t>
      ІI. Адвокаттан тағылымдамадан өтуі туралы қорытынды</w:t>
      </w:r>
    </w:p>
    <w:bookmarkEnd w:id="228"/>
    <w:bookmarkStart w:name="z316" w:id="229"/>
    <w:p>
      <w:pPr>
        <w:spacing w:after="0"/>
        <w:ind w:left="0"/>
        <w:jc w:val="both"/>
      </w:pPr>
      <w:r>
        <w:rPr>
          <w:rFonts w:ascii="Times New Roman"/>
          <w:b w:val="false"/>
          <w:i w:val="false"/>
          <w:color w:val="000000"/>
          <w:sz w:val="28"/>
        </w:rPr>
        <w:t>
      1. Тағылымдамадан өткені туралы қорытындының бекітілген күні</w:t>
      </w:r>
    </w:p>
    <w:bookmarkEnd w:id="229"/>
    <w:bookmarkStart w:name="z317" w:id="230"/>
    <w:p>
      <w:pPr>
        <w:spacing w:after="0"/>
        <w:ind w:left="0"/>
        <w:jc w:val="both"/>
      </w:pPr>
      <w:r>
        <w:rPr>
          <w:rFonts w:ascii="Times New Roman"/>
          <w:b w:val="false"/>
          <w:i w:val="false"/>
          <w:color w:val="000000"/>
          <w:sz w:val="28"/>
        </w:rPr>
        <w:t>
      ________________________________________________________________________</w:t>
      </w:r>
    </w:p>
    <w:bookmarkEnd w:id="230"/>
    <w:bookmarkStart w:name="z318" w:id="231"/>
    <w:p>
      <w:pPr>
        <w:spacing w:after="0"/>
        <w:ind w:left="0"/>
        <w:jc w:val="both"/>
      </w:pPr>
      <w:r>
        <w:rPr>
          <w:rFonts w:ascii="Times New Roman"/>
          <w:b w:val="false"/>
          <w:i w:val="false"/>
          <w:color w:val="000000"/>
          <w:sz w:val="28"/>
        </w:rPr>
        <w:t>
      2. Облыс ________________________________________________________________</w:t>
      </w:r>
    </w:p>
    <w:bookmarkEnd w:id="231"/>
    <w:bookmarkStart w:name="z319" w:id="232"/>
    <w:p>
      <w:pPr>
        <w:spacing w:after="0"/>
        <w:ind w:left="0"/>
        <w:jc w:val="both"/>
      </w:pPr>
      <w:r>
        <w:rPr>
          <w:rFonts w:ascii="Times New Roman"/>
          <w:b w:val="false"/>
          <w:i w:val="false"/>
          <w:color w:val="000000"/>
          <w:sz w:val="28"/>
        </w:rPr>
        <w:t>
      3. Тағылымдаманың жетекшісі _____________________________________________</w:t>
      </w:r>
    </w:p>
    <w:bookmarkEnd w:id="232"/>
    <w:bookmarkStart w:name="z320" w:id="233"/>
    <w:p>
      <w:pPr>
        <w:spacing w:after="0"/>
        <w:ind w:left="0"/>
        <w:jc w:val="both"/>
      </w:pPr>
      <w:r>
        <w:rPr>
          <w:rFonts w:ascii="Times New Roman"/>
          <w:b w:val="false"/>
          <w:i w:val="false"/>
          <w:color w:val="000000"/>
          <w:sz w:val="28"/>
        </w:rPr>
        <w:t>
      4. Тағылымдаманың басталған күні _________________________________________</w:t>
      </w:r>
    </w:p>
    <w:bookmarkEnd w:id="233"/>
    <w:bookmarkStart w:name="z321" w:id="234"/>
    <w:p>
      <w:pPr>
        <w:spacing w:after="0"/>
        <w:ind w:left="0"/>
        <w:jc w:val="both"/>
      </w:pPr>
      <w:r>
        <w:rPr>
          <w:rFonts w:ascii="Times New Roman"/>
          <w:b w:val="false"/>
          <w:i w:val="false"/>
          <w:color w:val="000000"/>
          <w:sz w:val="28"/>
        </w:rPr>
        <w:t>
      5. Тағылымдаманың аяқталған күні _________________________________________</w:t>
      </w:r>
    </w:p>
    <w:bookmarkEnd w:id="234"/>
    <w:bookmarkStart w:name="z322" w:id="235"/>
    <w:p>
      <w:pPr>
        <w:spacing w:after="0"/>
        <w:ind w:left="0"/>
        <w:jc w:val="both"/>
      </w:pPr>
      <w:r>
        <w:rPr>
          <w:rFonts w:ascii="Times New Roman"/>
          <w:b w:val="false"/>
          <w:i w:val="false"/>
          <w:color w:val="000000"/>
          <w:sz w:val="28"/>
        </w:rPr>
        <w:t>
      ІІІ. Прокуратура немесе тергеу органдарындағы жұмыс өтiлiн растайтын Қазақстан Республикасы Еңбек кодексінің 35-бабына сәйкес атқаратын қызметiнен босатылу себептерi қамтылған құжаттың электрондық көшiрмесі - теріс себептермен босатылғандарды қоспағанда, прокурор немесе тергеушi лауазымында кемiнде он жыл жұмыс өтiлi болған жағдайда, прокуратура және тергеу органдарынан босатылған адамдар үшін талап етіледі.</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5" w:id="236"/>
    <w:p>
      <w:pPr>
        <w:spacing w:after="0"/>
        <w:ind w:left="0"/>
        <w:jc w:val="left"/>
      </w:pPr>
      <w:r>
        <w:rPr>
          <w:rFonts w:ascii="Times New Roman"/>
          <w:b/>
          <w:i w:val="false"/>
          <w:color w:val="000000"/>
        </w:rPr>
        <w:t xml:space="preserve"> Лицензияны қайта ресімдеуге арналған жеке тұлғаның өтiнiші</w:t>
      </w:r>
    </w:p>
    <w:bookmarkEnd w:id="236"/>
    <w:bookmarkStart w:name="z326" w:id="237"/>
    <w:p>
      <w:pPr>
        <w:spacing w:after="0"/>
        <w:ind w:left="0"/>
        <w:jc w:val="both"/>
      </w:pPr>
      <w:r>
        <w:rPr>
          <w:rFonts w:ascii="Times New Roman"/>
          <w:b w:val="false"/>
          <w:i w:val="false"/>
          <w:color w:val="000000"/>
          <w:sz w:val="28"/>
        </w:rPr>
        <w:t>
      ________________________________________________________________________</w:t>
      </w:r>
    </w:p>
    <w:bookmarkEnd w:id="237"/>
    <w:bookmarkStart w:name="z327" w:id="238"/>
    <w:p>
      <w:pPr>
        <w:spacing w:after="0"/>
        <w:ind w:left="0"/>
        <w:jc w:val="both"/>
      </w:pPr>
      <w:r>
        <w:rPr>
          <w:rFonts w:ascii="Times New Roman"/>
          <w:b w:val="false"/>
          <w:i w:val="false"/>
          <w:color w:val="000000"/>
          <w:sz w:val="28"/>
        </w:rPr>
        <w:t>
                                                     (лицензиардың толық атауы)</w:t>
      </w:r>
    </w:p>
    <w:bookmarkEnd w:id="238"/>
    <w:bookmarkStart w:name="z328" w:id="239"/>
    <w:p>
      <w:pPr>
        <w:spacing w:after="0"/>
        <w:ind w:left="0"/>
        <w:jc w:val="both"/>
      </w:pPr>
      <w:r>
        <w:rPr>
          <w:rFonts w:ascii="Times New Roman"/>
          <w:b w:val="false"/>
          <w:i w:val="false"/>
          <w:color w:val="000000"/>
          <w:sz w:val="28"/>
        </w:rPr>
        <w:t>
      ________________________________________________________________________</w:t>
      </w:r>
    </w:p>
    <w:bookmarkEnd w:id="239"/>
    <w:bookmarkStart w:name="z329" w:id="240"/>
    <w:p>
      <w:pPr>
        <w:spacing w:after="0"/>
        <w:ind w:left="0"/>
        <w:jc w:val="both"/>
      </w:pPr>
      <w:r>
        <w:rPr>
          <w:rFonts w:ascii="Times New Roman"/>
          <w:b w:val="false"/>
          <w:i w:val="false"/>
          <w:color w:val="000000"/>
          <w:sz w:val="28"/>
        </w:rPr>
        <w:t>
      (жеке тұлғаның тегi, аты, әкесiнiң аты (ол болған жағдайда), жеке сәйкестендіру нөмірі)</w:t>
      </w:r>
    </w:p>
    <w:bookmarkEnd w:id="240"/>
    <w:bookmarkStart w:name="z330" w:id="241"/>
    <w:p>
      <w:pPr>
        <w:spacing w:after="0"/>
        <w:ind w:left="0"/>
        <w:jc w:val="both"/>
      </w:pPr>
      <w:r>
        <w:rPr>
          <w:rFonts w:ascii="Times New Roman"/>
          <w:b w:val="false"/>
          <w:i w:val="false"/>
          <w:color w:val="000000"/>
          <w:sz w:val="28"/>
        </w:rPr>
        <w:t>
      ________________________________________________________________________</w:t>
      </w:r>
    </w:p>
    <w:bookmarkEnd w:id="241"/>
    <w:bookmarkStart w:name="z331" w:id="242"/>
    <w:p>
      <w:pPr>
        <w:spacing w:after="0"/>
        <w:ind w:left="0"/>
        <w:jc w:val="both"/>
      </w:pPr>
      <w:r>
        <w:rPr>
          <w:rFonts w:ascii="Times New Roman"/>
          <w:b w:val="false"/>
          <w:i w:val="false"/>
          <w:color w:val="000000"/>
          <w:sz w:val="28"/>
        </w:rPr>
        <w:t>
      Тегімнің, атымның, әкемнің атының (ол болған жағдайда) өзгеруіне байланысты жеке</w:t>
      </w:r>
    </w:p>
    <w:bookmarkEnd w:id="242"/>
    <w:bookmarkStart w:name="z332" w:id="243"/>
    <w:p>
      <w:pPr>
        <w:spacing w:after="0"/>
        <w:ind w:left="0"/>
        <w:jc w:val="both"/>
      </w:pPr>
      <w:r>
        <w:rPr>
          <w:rFonts w:ascii="Times New Roman"/>
          <w:b w:val="false"/>
          <w:i w:val="false"/>
          <w:color w:val="000000"/>
          <w:sz w:val="28"/>
        </w:rPr>
        <w:t>
      сот орындаушысы қызметін жүзеге асыруға 20___ жылғы "____" № __________,</w:t>
      </w:r>
    </w:p>
    <w:bookmarkEnd w:id="243"/>
    <w:bookmarkStart w:name="z333" w:id="244"/>
    <w:p>
      <w:pPr>
        <w:spacing w:after="0"/>
        <w:ind w:left="0"/>
        <w:jc w:val="both"/>
      </w:pPr>
      <w:r>
        <w:rPr>
          <w:rFonts w:ascii="Times New Roman"/>
          <w:b w:val="false"/>
          <w:i w:val="false"/>
          <w:color w:val="000000"/>
          <w:sz w:val="28"/>
        </w:rPr>
        <w:t>
      ________________________________________________________________________</w:t>
      </w:r>
    </w:p>
    <w:bookmarkEnd w:id="244"/>
    <w:bookmarkStart w:name="z334" w:id="245"/>
    <w:p>
      <w:pPr>
        <w:spacing w:after="0"/>
        <w:ind w:left="0"/>
        <w:jc w:val="both"/>
      </w:pPr>
      <w:r>
        <w:rPr>
          <w:rFonts w:ascii="Times New Roman"/>
          <w:b w:val="false"/>
          <w:i w:val="false"/>
          <w:color w:val="000000"/>
          <w:sz w:val="28"/>
        </w:rPr>
        <w:t>
                      (лицензияның нөмірі(лері), лицензияны берген лицензиардың атауы)</w:t>
      </w:r>
    </w:p>
    <w:bookmarkEnd w:id="245"/>
    <w:bookmarkStart w:name="z335" w:id="246"/>
    <w:p>
      <w:pPr>
        <w:spacing w:after="0"/>
        <w:ind w:left="0"/>
        <w:jc w:val="both"/>
      </w:pPr>
      <w:r>
        <w:rPr>
          <w:rFonts w:ascii="Times New Roman"/>
          <w:b w:val="false"/>
          <w:i w:val="false"/>
          <w:color w:val="000000"/>
          <w:sz w:val="28"/>
        </w:rPr>
        <w:t>
      берілген лицензияны қайта ресімдеуіңізді сұраймын.</w:t>
      </w:r>
    </w:p>
    <w:bookmarkEnd w:id="246"/>
    <w:bookmarkStart w:name="z336" w:id="247"/>
    <w:p>
      <w:pPr>
        <w:spacing w:after="0"/>
        <w:ind w:left="0"/>
        <w:jc w:val="both"/>
      </w:pPr>
      <w:r>
        <w:rPr>
          <w:rFonts w:ascii="Times New Roman"/>
          <w:b w:val="false"/>
          <w:i w:val="false"/>
          <w:color w:val="000000"/>
          <w:sz w:val="28"/>
        </w:rPr>
        <w:t>
      Қазақстан Республикасы заңдарында өзгеше көзделмесе, мемлекеттік қызметті көрсету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bookmarkEnd w:id="247"/>
    <w:bookmarkStart w:name="z337" w:id="248"/>
    <w:p>
      <w:pPr>
        <w:spacing w:after="0"/>
        <w:ind w:left="0"/>
        <w:jc w:val="both"/>
      </w:pPr>
      <w:r>
        <w:rPr>
          <w:rFonts w:ascii="Times New Roman"/>
          <w:b w:val="false"/>
          <w:i w:val="false"/>
          <w:color w:val="000000"/>
          <w:sz w:val="28"/>
        </w:rPr>
        <w:t>
      Жеке тұлға _________________________________________________________</w:t>
      </w:r>
    </w:p>
    <w:bookmarkEnd w:id="248"/>
    <w:bookmarkStart w:name="z338" w:id="249"/>
    <w:p>
      <w:pPr>
        <w:spacing w:after="0"/>
        <w:ind w:left="0"/>
        <w:jc w:val="both"/>
      </w:pPr>
      <w:r>
        <w:rPr>
          <w:rFonts w:ascii="Times New Roman"/>
          <w:b w:val="false"/>
          <w:i w:val="false"/>
          <w:color w:val="000000"/>
          <w:sz w:val="28"/>
        </w:rPr>
        <w:t>
                                   (қолы) (тегi, аты, әкесiнiң аты (ол болған жағдайда)</w:t>
      </w:r>
    </w:p>
    <w:bookmarkEnd w:id="249"/>
    <w:bookmarkStart w:name="z339" w:id="250"/>
    <w:p>
      <w:pPr>
        <w:spacing w:after="0"/>
        <w:ind w:left="0"/>
        <w:jc w:val="both"/>
      </w:pPr>
      <w:r>
        <w:rPr>
          <w:rFonts w:ascii="Times New Roman"/>
          <w:b w:val="false"/>
          <w:i w:val="false"/>
          <w:color w:val="000000"/>
          <w:sz w:val="28"/>
        </w:rPr>
        <w:t>
      Толтыру күні: 20__ жылғы "__" _______</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w:t>
            </w:r>
            <w:r>
              <w:br/>
            </w:r>
            <w:r>
              <w:rPr>
                <w:rFonts w:ascii="Times New Roman"/>
                <w:b w:val="false"/>
                <w:i w:val="false"/>
                <w:color w:val="000000"/>
                <w:sz w:val="20"/>
              </w:rPr>
              <w:t>министрінің және Қазақстан</w:t>
            </w:r>
            <w:r>
              <w:br/>
            </w:r>
            <w:r>
              <w:rPr>
                <w:rFonts w:ascii="Times New Roman"/>
                <w:b w:val="false"/>
                <w:i w:val="false"/>
                <w:color w:val="000000"/>
                <w:sz w:val="20"/>
              </w:rPr>
              <w:t>Республикасы Әділет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қызметтің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"Нотариаттық қызметпен айналысу құқығына лицензия беру" мемлекеттік қызмет көрсетуге қойылатын негізгі талаптардың тізбесі (бұдан әрі – Тізбе)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министрлiгiнің Тіркеу қызметі және заңгерлік қызметтер көрсетуді ұйымдастыру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www.elіcense.kz "электрондық үкімет"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51"/>
          <w:p>
            <w:pPr>
              <w:spacing w:after="20"/>
              <w:ind w:left="20"/>
              <w:jc w:val="both"/>
            </w:pPr>
            <w:r>
              <w:rPr>
                <w:rFonts w:ascii="Times New Roman"/>
                <w:b w:val="false"/>
                <w:i w:val="false"/>
                <w:color w:val="000000"/>
                <w:sz w:val="20"/>
              </w:rPr>
              <w:t>
лицензия беру кезінде – 15 (он бес) жұмыс күні;</w:t>
            </w:r>
          </w:p>
          <w:bookmarkEnd w:id="251"/>
          <w:p>
            <w:pPr>
              <w:spacing w:after="20"/>
              <w:ind w:left="20"/>
              <w:jc w:val="both"/>
            </w:pPr>
            <w:r>
              <w:rPr>
                <w:rFonts w:ascii="Times New Roman"/>
                <w:b w:val="false"/>
                <w:i w:val="false"/>
                <w:color w:val="000000"/>
                <w:sz w:val="20"/>
              </w:rPr>
              <w:t>
лицензияны қайта ресімдеу кезінде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лицензия беру немесе мемлекеттік көрсетілетін қызметтен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52"/>
          <w:p>
            <w:pPr>
              <w:spacing w:after="20"/>
              <w:ind w:left="20"/>
              <w:jc w:val="both"/>
            </w:pPr>
            <w:r>
              <w:rPr>
                <w:rFonts w:ascii="Times New Roman"/>
                <w:b w:val="false"/>
                <w:i w:val="false"/>
                <w:color w:val="000000"/>
                <w:sz w:val="20"/>
              </w:rPr>
              <w:t>
 Нотариаттық қызметпен айналысу құқығына лицензия беру, қайта ресімдеу үшін жекелеген қызмет түрлерімен айналасу құқығы үшін лицензиялық алым "Салық және бюджетке төленетін өзге де міндетті төлемдер туралы" 2017 жылғы 25 желтоқсандағы Қазақстан Республикасы Кодексінің (Салық кодексі) 554-бабына сәйкес мыналарды құрайды:</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1) лицензия беру кезінде 6 айлық есептік көрсеткішті;</w:t>
            </w:r>
          </w:p>
          <w:p>
            <w:pPr>
              <w:spacing w:after="20"/>
              <w:ind w:left="20"/>
              <w:jc w:val="both"/>
            </w:pPr>
            <w:r>
              <w:rPr>
                <w:rFonts w:ascii="Times New Roman"/>
                <w:b w:val="false"/>
                <w:i w:val="false"/>
                <w:color w:val="000000"/>
                <w:sz w:val="20"/>
              </w:rPr>
              <w:t>
2) лицензияны қайта ресімдеу үшін лицензияны беру кезіндегі мөлшерлеменің 10 %-ын құрайды, алайда 4 айлық есептік көрсеткіштен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53"/>
          <w:p>
            <w:pPr>
              <w:spacing w:after="20"/>
              <w:ind w:left="20"/>
              <w:jc w:val="both"/>
            </w:pPr>
            <w:r>
              <w:rPr>
                <w:rFonts w:ascii="Times New Roman"/>
                <w:b w:val="false"/>
                <w:i w:val="false"/>
                <w:color w:val="000000"/>
                <w:sz w:val="20"/>
              </w:rPr>
              <w:t>
1) көрсетілетін қызметті беруші – демалыс және мереке күндерін қоспағанда, дүйсенбі-жұма аралығында, сағат 13.00-ден 14.30-ға дейінгі түскі үзіліспен сағат 9.00-ден 18.30-ға дейін;</w:t>
            </w:r>
          </w:p>
          <w:bookmarkEnd w:id="253"/>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көрсетілетін қызметтің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54"/>
          <w:p>
            <w:pPr>
              <w:spacing w:after="20"/>
              <w:ind w:left="20"/>
              <w:jc w:val="both"/>
            </w:pPr>
            <w:r>
              <w:rPr>
                <w:rFonts w:ascii="Times New Roman"/>
                <w:b w:val="false"/>
                <w:i w:val="false"/>
                <w:color w:val="000000"/>
                <w:sz w:val="20"/>
              </w:rPr>
              <w:t>
Тағылымдамадан және аттестаттаудан өткен адамдар үшін:</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1)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түрінің біліктілік талаптарына сәйкестігі туралы ақпаратты қамтитын мәліметтерінің нысаны. Ол өзіне мына мәліметтерді қамтиды: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Тағылымдамадан және аттестаттаудан өткен адамдар үшін келесі мәліметтер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комиссияның аттестаттау туралы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қала;</w:t>
            </w:r>
          </w:p>
          <w:p>
            <w:pPr>
              <w:spacing w:after="20"/>
              <w:ind w:left="20"/>
              <w:jc w:val="both"/>
            </w:pPr>
            <w:r>
              <w:rPr>
                <w:rFonts w:ascii="Times New Roman"/>
                <w:b w:val="false"/>
                <w:i w:val="false"/>
                <w:color w:val="000000"/>
                <w:sz w:val="20"/>
              </w:rPr>
              <w:t>
</w:t>
            </w:r>
            <w:r>
              <w:rPr>
                <w:rFonts w:ascii="Times New Roman"/>
                <w:b w:val="false"/>
                <w:i w:val="false"/>
                <w:color w:val="000000"/>
                <w:sz w:val="20"/>
              </w:rPr>
              <w:t>өткізілген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қарастыру статусы.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Жоғарғы Сот Кеңесі жанындағы Біліктілік комиссиясында біліктілік емтихандарын тапсырған адамдар үшін келесі мәліметтер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сот лауазымына біліктілік емтиханын тапсыру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өткізілген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қарастыру статусы.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судьялар үшін келесі мәліметтер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Президентінің Жарлығы туралы (бұдан әрі- Жарлық):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Жарлық нөмірі;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судья лауазымына тағайындау туралы Жарлықтың қабылданған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Жарлықтың нөмірі;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судья лауазымынан босату туралы Жарлықтың қабылданған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босату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судья болып жұмыс істеген тұлғалар үшін келесі мәліметтер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Президентінің Жарлығы туралы (бұдан әрі- Жарлық):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Жарлықтың нөмірі;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судья лауазымына тағайындау туралы Жарлықтың қабылданған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Жарлықтың нөмірі;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судья лауазымынан босату туралы Жарлықтың қабылданған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босату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ЭҮТШ арқылы төлеу жағдайларын қоспағанда, жекелеген қызмет түрлерімен айналасу құқығы үшін лицензиялық алым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Қазақстан Республикасы Еңбек кодексінің 35-бабына сәйкес заң мамандығы бойынша кемінде екі жыл жұмыс тәжірибесін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Нотариаттық қызметпен айналысу құқығына лицензияны қайта рәсімдеу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Қағидалардың 1-қосымшасына сәйкес нысандағы өтініш;</w:t>
            </w:r>
          </w:p>
          <w:p>
            <w:pPr>
              <w:spacing w:after="20"/>
              <w:ind w:left="20"/>
              <w:jc w:val="both"/>
            </w:pPr>
            <w:r>
              <w:rPr>
                <w:rFonts w:ascii="Times New Roman"/>
                <w:b w:val="false"/>
                <w:i w:val="false"/>
                <w:color w:val="000000"/>
                <w:sz w:val="20"/>
              </w:rPr>
              <w:t>
2) жекелеген қызмет түрлерiмен айналысу құқығы үшiн лицензиялық алымның төленгенiн растайтын және лицензияны және (немесе) лицензияға қосымшаны қайта ресімдеу үшін негіз болған өзгерістер туралы мәліметтер мемлекеттік ақпараттық жүйелерінен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55"/>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анықталғанда;</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оның негізінде көрсетілетін қызметті алушы мемлекеттік қызметті алуға байланысты арнайы құқықтан айырылған заңды күшіне енген сот шешімі бар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56"/>
          <w:p>
            <w:pPr>
              <w:spacing w:after="20"/>
              <w:ind w:left="20"/>
              <w:jc w:val="both"/>
            </w:pPr>
            <w:r>
              <w:rPr>
                <w:rFonts w:ascii="Times New Roman"/>
                <w:b w:val="false"/>
                <w:i w:val="false"/>
                <w:color w:val="000000"/>
                <w:sz w:val="20"/>
              </w:rPr>
              <w:t>
Мемлекеттік қызмет көрсететін мекенжайлары көрсетілетін қызметті берушінің интернет-ресурсында:-www.adіlet.gov. kz, порталда орналастырылған.</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 көрсету тәртібі мен мәртебесі туралы ақпаратты порталда "жеке кабинеті" арқылы қашықтықтан қол жеткізу режимінде, сондай-ақ мемлекеттік көрсетілетін қызметтер мәселелері жөніндегі 1414, 8 800 080 7777 бірыңғай контакт-орталығынан алу мүмкіндігі бар</w:t>
            </w:r>
          </w:p>
          <w:p>
            <w:pPr>
              <w:spacing w:after="20"/>
              <w:ind w:left="20"/>
              <w:jc w:val="both"/>
            </w:pPr>
            <w:r>
              <w:rPr>
                <w:rFonts w:ascii="Times New Roman"/>
                <w:b w:val="false"/>
                <w:i w:val="false"/>
                <w:color w:val="000000"/>
                <w:sz w:val="20"/>
              </w:rPr>
              <w:t>
Көрсетілетін қызметті алушының таңдауы бойынша мемлекеттік көрсетілетін қызмет "Нотариаттық қызметпен айналысу құқығына лицензия беру" мемлекеттік көрсетілетін қызмет жиынтығында "бір өтініш" қағидаты бойынша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3" w:id="257"/>
    <w:p>
      <w:pPr>
        <w:spacing w:after="0"/>
        <w:ind w:left="0"/>
        <w:jc w:val="left"/>
      </w:pPr>
      <w:r>
        <w:rPr>
          <w:rFonts w:ascii="Times New Roman"/>
          <w:b/>
          <w:i w:val="false"/>
          <w:color w:val="000000"/>
        </w:rPr>
        <w:t xml:space="preserve"> Жеке тұлғаның лицензия алуға өтiнiшi</w:t>
      </w:r>
    </w:p>
    <w:bookmarkEnd w:id="257"/>
    <w:bookmarkStart w:name="z384" w:id="258"/>
    <w:p>
      <w:pPr>
        <w:spacing w:after="0"/>
        <w:ind w:left="0"/>
        <w:jc w:val="both"/>
      </w:pPr>
      <w:r>
        <w:rPr>
          <w:rFonts w:ascii="Times New Roman"/>
          <w:b w:val="false"/>
          <w:i w:val="false"/>
          <w:color w:val="000000"/>
          <w:sz w:val="28"/>
        </w:rPr>
        <w:t>
      ______________________________________________________________________</w:t>
      </w:r>
    </w:p>
    <w:bookmarkEnd w:id="258"/>
    <w:bookmarkStart w:name="z385" w:id="259"/>
    <w:p>
      <w:pPr>
        <w:spacing w:after="0"/>
        <w:ind w:left="0"/>
        <w:jc w:val="both"/>
      </w:pPr>
      <w:r>
        <w:rPr>
          <w:rFonts w:ascii="Times New Roman"/>
          <w:b w:val="false"/>
          <w:i w:val="false"/>
          <w:color w:val="000000"/>
          <w:sz w:val="28"/>
        </w:rPr>
        <w:t>
                                                 (лицензиардың толық атауы)</w:t>
      </w:r>
    </w:p>
    <w:bookmarkEnd w:id="259"/>
    <w:bookmarkStart w:name="z386" w:id="260"/>
    <w:p>
      <w:pPr>
        <w:spacing w:after="0"/>
        <w:ind w:left="0"/>
        <w:jc w:val="both"/>
      </w:pPr>
      <w:r>
        <w:rPr>
          <w:rFonts w:ascii="Times New Roman"/>
          <w:b w:val="false"/>
          <w:i w:val="false"/>
          <w:color w:val="000000"/>
          <w:sz w:val="28"/>
        </w:rPr>
        <w:t>
      ______________________________________________________________________</w:t>
      </w:r>
    </w:p>
    <w:bookmarkEnd w:id="260"/>
    <w:bookmarkStart w:name="z387" w:id="261"/>
    <w:p>
      <w:pPr>
        <w:spacing w:after="0"/>
        <w:ind w:left="0"/>
        <w:jc w:val="both"/>
      </w:pPr>
      <w:r>
        <w:rPr>
          <w:rFonts w:ascii="Times New Roman"/>
          <w:b w:val="false"/>
          <w:i w:val="false"/>
          <w:color w:val="000000"/>
          <w:sz w:val="28"/>
        </w:rPr>
        <w:t>
      (жеке тұлғаның тегi, аты, әкесiнiң аты (ол болған жағдайда), жеке сәйкестендiру нөмiрi)</w:t>
      </w:r>
    </w:p>
    <w:bookmarkEnd w:id="261"/>
    <w:bookmarkStart w:name="z388" w:id="262"/>
    <w:p>
      <w:pPr>
        <w:spacing w:after="0"/>
        <w:ind w:left="0"/>
        <w:jc w:val="both"/>
      </w:pPr>
      <w:r>
        <w:rPr>
          <w:rFonts w:ascii="Times New Roman"/>
          <w:b w:val="false"/>
          <w:i w:val="false"/>
          <w:color w:val="000000"/>
          <w:sz w:val="28"/>
        </w:rPr>
        <w:t>
      ____________________________________________________ жүзеге асыру үшін</w:t>
      </w:r>
    </w:p>
    <w:bookmarkEnd w:id="262"/>
    <w:bookmarkStart w:name="z389" w:id="263"/>
    <w:p>
      <w:pPr>
        <w:spacing w:after="0"/>
        <w:ind w:left="0"/>
        <w:jc w:val="both"/>
      </w:pPr>
      <w:r>
        <w:rPr>
          <w:rFonts w:ascii="Times New Roman"/>
          <w:b w:val="false"/>
          <w:i w:val="false"/>
          <w:color w:val="000000"/>
          <w:sz w:val="28"/>
        </w:rPr>
        <w:t>
                       (қызметтiң түрi толық атауы көрсетiлсiн)</w:t>
      </w:r>
    </w:p>
    <w:bookmarkEnd w:id="263"/>
    <w:bookmarkStart w:name="z390" w:id="264"/>
    <w:p>
      <w:pPr>
        <w:spacing w:after="0"/>
        <w:ind w:left="0"/>
        <w:jc w:val="both"/>
      </w:pPr>
      <w:r>
        <w:rPr>
          <w:rFonts w:ascii="Times New Roman"/>
          <w:b w:val="false"/>
          <w:i w:val="false"/>
          <w:color w:val="000000"/>
          <w:sz w:val="28"/>
        </w:rPr>
        <w:t>
      лицензия беруiңiздi сұраймын.</w:t>
      </w:r>
    </w:p>
    <w:bookmarkEnd w:id="264"/>
    <w:bookmarkStart w:name="z391" w:id="265"/>
    <w:p>
      <w:pPr>
        <w:spacing w:after="0"/>
        <w:ind w:left="0"/>
        <w:jc w:val="both"/>
      </w:pPr>
      <w:r>
        <w:rPr>
          <w:rFonts w:ascii="Times New Roman"/>
          <w:b w:val="false"/>
          <w:i w:val="false"/>
          <w:color w:val="000000"/>
          <w:sz w:val="28"/>
        </w:rPr>
        <w:t>
      Байланыс деректері______________________________________________________</w:t>
      </w:r>
    </w:p>
    <w:bookmarkEnd w:id="265"/>
    <w:bookmarkStart w:name="z392" w:id="266"/>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 және оларға лицензияны немесе беруден бас тарту мәселелері бойынша кез келген ақпаратты жіберуге болатындығы;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 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bookmarkEnd w:id="266"/>
    <w:bookmarkStart w:name="z393" w:id="267"/>
    <w:p>
      <w:pPr>
        <w:spacing w:after="0"/>
        <w:ind w:left="0"/>
        <w:jc w:val="both"/>
      </w:pPr>
      <w:r>
        <w:rPr>
          <w:rFonts w:ascii="Times New Roman"/>
          <w:b w:val="false"/>
          <w:i w:val="false"/>
          <w:color w:val="000000"/>
          <w:sz w:val="28"/>
        </w:rPr>
        <w:t>
      Жеке тұлға ____________________________________________________________</w:t>
      </w:r>
    </w:p>
    <w:bookmarkEnd w:id="267"/>
    <w:bookmarkStart w:name="z394" w:id="268"/>
    <w:p>
      <w:pPr>
        <w:spacing w:after="0"/>
        <w:ind w:left="0"/>
        <w:jc w:val="both"/>
      </w:pPr>
      <w:r>
        <w:rPr>
          <w:rFonts w:ascii="Times New Roman"/>
          <w:b w:val="false"/>
          <w:i w:val="false"/>
          <w:color w:val="000000"/>
          <w:sz w:val="28"/>
        </w:rPr>
        <w:t>
                                       (қолы) (тегi, аты, әкесiнiң аты (ол болған жағдайда)</w:t>
      </w:r>
    </w:p>
    <w:bookmarkEnd w:id="268"/>
    <w:bookmarkStart w:name="z395" w:id="269"/>
    <w:p>
      <w:pPr>
        <w:spacing w:after="0"/>
        <w:ind w:left="0"/>
        <w:jc w:val="both"/>
      </w:pPr>
      <w:r>
        <w:rPr>
          <w:rFonts w:ascii="Times New Roman"/>
          <w:b w:val="false"/>
          <w:i w:val="false"/>
          <w:color w:val="000000"/>
          <w:sz w:val="28"/>
        </w:rPr>
        <w:t>
      Толтыру күні: 20__ жылғы "__" _________________</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8" w:id="270"/>
    <w:p>
      <w:pPr>
        <w:spacing w:after="0"/>
        <w:ind w:left="0"/>
        <w:jc w:val="left"/>
      </w:pPr>
      <w:r>
        <w:rPr>
          <w:rFonts w:ascii="Times New Roman"/>
          <w:b/>
          <w:i w:val="false"/>
          <w:color w:val="000000"/>
        </w:rPr>
        <w:t xml:space="preserve"> Нотариаттық қызметті жүзеге асыру мәліметтерінің нысаны</w:t>
      </w:r>
    </w:p>
    <w:bookmarkEnd w:id="270"/>
    <w:bookmarkStart w:name="z399" w:id="271"/>
    <w:p>
      <w:pPr>
        <w:spacing w:after="0"/>
        <w:ind w:left="0"/>
        <w:jc w:val="both"/>
      </w:pPr>
      <w:r>
        <w:rPr>
          <w:rFonts w:ascii="Times New Roman"/>
          <w:b w:val="false"/>
          <w:i w:val="false"/>
          <w:color w:val="000000"/>
          <w:sz w:val="28"/>
        </w:rPr>
        <w:t>
      _____________________________________________________________________</w:t>
      </w:r>
    </w:p>
    <w:bookmarkEnd w:id="271"/>
    <w:bookmarkStart w:name="z400" w:id="272"/>
    <w:p>
      <w:pPr>
        <w:spacing w:after="0"/>
        <w:ind w:left="0"/>
        <w:jc w:val="both"/>
      </w:pPr>
      <w:r>
        <w:rPr>
          <w:rFonts w:ascii="Times New Roman"/>
          <w:b w:val="false"/>
          <w:i w:val="false"/>
          <w:color w:val="000000"/>
          <w:sz w:val="28"/>
        </w:rPr>
        <w:t>
      (жеке тұлғаның тегі, аты, әкесінің аты (ол болған жағдайда), жеке сәйкестендіру нөмірі)</w:t>
      </w:r>
    </w:p>
    <w:bookmarkEnd w:id="272"/>
    <w:bookmarkStart w:name="z401" w:id="273"/>
    <w:p>
      <w:pPr>
        <w:spacing w:after="0"/>
        <w:ind w:left="0"/>
        <w:jc w:val="both"/>
      </w:pPr>
      <w:r>
        <w:rPr>
          <w:rFonts w:ascii="Times New Roman"/>
          <w:b w:val="false"/>
          <w:i w:val="false"/>
          <w:color w:val="000000"/>
          <w:sz w:val="28"/>
        </w:rPr>
        <w:t>
      барлық адамдар толтырады</w:t>
      </w:r>
    </w:p>
    <w:bookmarkEnd w:id="273"/>
    <w:bookmarkStart w:name="z402" w:id="274"/>
    <w:p>
      <w:pPr>
        <w:spacing w:after="0"/>
        <w:ind w:left="0"/>
        <w:jc w:val="both"/>
      </w:pPr>
      <w:r>
        <w:rPr>
          <w:rFonts w:ascii="Times New Roman"/>
          <w:b w:val="false"/>
          <w:i w:val="false"/>
          <w:color w:val="000000"/>
          <w:sz w:val="28"/>
        </w:rPr>
        <w:t>
      1. Диплом туралы мәліметтер</w:t>
      </w:r>
    </w:p>
    <w:bookmarkEnd w:id="274"/>
    <w:bookmarkStart w:name="z403" w:id="275"/>
    <w:p>
      <w:pPr>
        <w:spacing w:after="0"/>
        <w:ind w:left="0"/>
        <w:jc w:val="both"/>
      </w:pPr>
      <w:r>
        <w:rPr>
          <w:rFonts w:ascii="Times New Roman"/>
          <w:b w:val="false"/>
          <w:i w:val="false"/>
          <w:color w:val="000000"/>
          <w:sz w:val="28"/>
        </w:rPr>
        <w:t>
      1. жоғары оқу орнының атауы _______________________________________________</w:t>
      </w:r>
    </w:p>
    <w:bookmarkEnd w:id="275"/>
    <w:bookmarkStart w:name="z404" w:id="276"/>
    <w:p>
      <w:pPr>
        <w:spacing w:after="0"/>
        <w:ind w:left="0"/>
        <w:jc w:val="both"/>
      </w:pPr>
      <w:r>
        <w:rPr>
          <w:rFonts w:ascii="Times New Roman"/>
          <w:b w:val="false"/>
          <w:i w:val="false"/>
          <w:color w:val="000000"/>
          <w:sz w:val="28"/>
        </w:rPr>
        <w:t>
      2. мамандық атауы _________________________________________________________</w:t>
      </w:r>
    </w:p>
    <w:bookmarkEnd w:id="276"/>
    <w:bookmarkStart w:name="z405" w:id="277"/>
    <w:p>
      <w:pPr>
        <w:spacing w:after="0"/>
        <w:ind w:left="0"/>
        <w:jc w:val="both"/>
      </w:pPr>
      <w:r>
        <w:rPr>
          <w:rFonts w:ascii="Times New Roman"/>
          <w:b w:val="false"/>
          <w:i w:val="false"/>
          <w:color w:val="000000"/>
          <w:sz w:val="28"/>
        </w:rPr>
        <w:t>
      3. мамандық шифры _______________________________________________________</w:t>
      </w:r>
    </w:p>
    <w:bookmarkEnd w:id="277"/>
    <w:bookmarkStart w:name="z406" w:id="278"/>
    <w:p>
      <w:pPr>
        <w:spacing w:after="0"/>
        <w:ind w:left="0"/>
        <w:jc w:val="both"/>
      </w:pPr>
      <w:r>
        <w:rPr>
          <w:rFonts w:ascii="Times New Roman"/>
          <w:b w:val="false"/>
          <w:i w:val="false"/>
          <w:color w:val="000000"/>
          <w:sz w:val="28"/>
        </w:rPr>
        <w:t>
      4. диплом нөмірі ___________________________________________________________</w:t>
      </w:r>
    </w:p>
    <w:bookmarkEnd w:id="278"/>
    <w:bookmarkStart w:name="z407" w:id="279"/>
    <w:p>
      <w:pPr>
        <w:spacing w:after="0"/>
        <w:ind w:left="0"/>
        <w:jc w:val="both"/>
      </w:pPr>
      <w:r>
        <w:rPr>
          <w:rFonts w:ascii="Times New Roman"/>
          <w:b w:val="false"/>
          <w:i w:val="false"/>
          <w:color w:val="000000"/>
          <w:sz w:val="28"/>
        </w:rPr>
        <w:t>
      5. дипломның берілген күні __________________________________________________</w:t>
      </w:r>
    </w:p>
    <w:bookmarkEnd w:id="279"/>
    <w:bookmarkStart w:name="z408" w:id="280"/>
    <w:p>
      <w:pPr>
        <w:spacing w:after="0"/>
        <w:ind w:left="0"/>
        <w:jc w:val="both"/>
      </w:pPr>
      <w:r>
        <w:rPr>
          <w:rFonts w:ascii="Times New Roman"/>
          <w:b w:val="false"/>
          <w:i w:val="false"/>
          <w:color w:val="000000"/>
          <w:sz w:val="28"/>
        </w:rPr>
        <w:t>
      6. дипломды тану/нострификациялау туралы куәліктің берілген күні _______________</w:t>
      </w:r>
    </w:p>
    <w:bookmarkEnd w:id="280"/>
    <w:bookmarkStart w:name="z409" w:id="281"/>
    <w:p>
      <w:pPr>
        <w:spacing w:after="0"/>
        <w:ind w:left="0"/>
        <w:jc w:val="both"/>
      </w:pPr>
      <w:r>
        <w:rPr>
          <w:rFonts w:ascii="Times New Roman"/>
          <w:b w:val="false"/>
          <w:i w:val="false"/>
          <w:color w:val="000000"/>
          <w:sz w:val="28"/>
        </w:rPr>
        <w:t>
      7. дипломды тану/нострификациялау туралы куәліктің нөмірі _____________________</w:t>
      </w:r>
    </w:p>
    <w:bookmarkEnd w:id="281"/>
    <w:bookmarkStart w:name="z410" w:id="282"/>
    <w:p>
      <w:pPr>
        <w:spacing w:after="0"/>
        <w:ind w:left="0"/>
        <w:jc w:val="both"/>
      </w:pPr>
      <w:r>
        <w:rPr>
          <w:rFonts w:ascii="Times New Roman"/>
          <w:b w:val="false"/>
          <w:i w:val="false"/>
          <w:color w:val="000000"/>
          <w:sz w:val="28"/>
        </w:rPr>
        <w:t>
      (6,7-тармақтар шетелдің білім беру мекемелері берген дипломдар үшін толтырылады)</w:t>
      </w:r>
    </w:p>
    <w:bookmarkEnd w:id="282"/>
    <w:bookmarkStart w:name="z411" w:id="283"/>
    <w:p>
      <w:pPr>
        <w:spacing w:after="0"/>
        <w:ind w:left="0"/>
        <w:jc w:val="both"/>
      </w:pPr>
      <w:r>
        <w:rPr>
          <w:rFonts w:ascii="Times New Roman"/>
          <w:b w:val="false"/>
          <w:i w:val="false"/>
          <w:color w:val="000000"/>
          <w:sz w:val="28"/>
        </w:rPr>
        <w:t>
      нотариустан тағылымдамадан және аттестаттаудан өткен тұлғалар үшін</w:t>
      </w:r>
    </w:p>
    <w:bookmarkEnd w:id="283"/>
    <w:bookmarkStart w:name="z412" w:id="284"/>
    <w:p>
      <w:pPr>
        <w:spacing w:after="0"/>
        <w:ind w:left="0"/>
        <w:jc w:val="both"/>
      </w:pPr>
      <w:r>
        <w:rPr>
          <w:rFonts w:ascii="Times New Roman"/>
          <w:b w:val="false"/>
          <w:i w:val="false"/>
          <w:color w:val="000000"/>
          <w:sz w:val="28"/>
        </w:rPr>
        <w:t>
      2. Нотариустан тағылымдамадан өткені туралы қорытынды</w:t>
      </w:r>
    </w:p>
    <w:bookmarkEnd w:id="284"/>
    <w:bookmarkStart w:name="z413" w:id="285"/>
    <w:p>
      <w:pPr>
        <w:spacing w:after="0"/>
        <w:ind w:left="0"/>
        <w:jc w:val="both"/>
      </w:pPr>
      <w:r>
        <w:rPr>
          <w:rFonts w:ascii="Times New Roman"/>
          <w:b w:val="false"/>
          <w:i w:val="false"/>
          <w:color w:val="000000"/>
          <w:sz w:val="28"/>
        </w:rPr>
        <w:t>
      1. нотариустан тағылымдамадан өткені туралы қорытындының бекітілген күні</w:t>
      </w:r>
    </w:p>
    <w:bookmarkEnd w:id="285"/>
    <w:bookmarkStart w:name="z414" w:id="286"/>
    <w:p>
      <w:pPr>
        <w:spacing w:after="0"/>
        <w:ind w:left="0"/>
        <w:jc w:val="both"/>
      </w:pPr>
      <w:r>
        <w:rPr>
          <w:rFonts w:ascii="Times New Roman"/>
          <w:b w:val="false"/>
          <w:i w:val="false"/>
          <w:color w:val="000000"/>
          <w:sz w:val="28"/>
        </w:rPr>
        <w:t>
      ________________________________________________________________________</w:t>
      </w:r>
    </w:p>
    <w:bookmarkEnd w:id="286"/>
    <w:bookmarkStart w:name="z415" w:id="287"/>
    <w:p>
      <w:pPr>
        <w:spacing w:after="0"/>
        <w:ind w:left="0"/>
        <w:jc w:val="both"/>
      </w:pPr>
      <w:r>
        <w:rPr>
          <w:rFonts w:ascii="Times New Roman"/>
          <w:b w:val="false"/>
          <w:i w:val="false"/>
          <w:color w:val="000000"/>
          <w:sz w:val="28"/>
        </w:rPr>
        <w:t>
      2. облыс ________________________________________________________________</w:t>
      </w:r>
    </w:p>
    <w:bookmarkEnd w:id="287"/>
    <w:bookmarkStart w:name="z416" w:id="288"/>
    <w:p>
      <w:pPr>
        <w:spacing w:after="0"/>
        <w:ind w:left="0"/>
        <w:jc w:val="both"/>
      </w:pPr>
      <w:r>
        <w:rPr>
          <w:rFonts w:ascii="Times New Roman"/>
          <w:b w:val="false"/>
          <w:i w:val="false"/>
          <w:color w:val="000000"/>
          <w:sz w:val="28"/>
        </w:rPr>
        <w:t>
      3. тағылымдаманың жетекшісі _____________________________________________</w:t>
      </w:r>
    </w:p>
    <w:bookmarkEnd w:id="288"/>
    <w:bookmarkStart w:name="z417" w:id="289"/>
    <w:p>
      <w:pPr>
        <w:spacing w:after="0"/>
        <w:ind w:left="0"/>
        <w:jc w:val="both"/>
      </w:pPr>
      <w:r>
        <w:rPr>
          <w:rFonts w:ascii="Times New Roman"/>
          <w:b w:val="false"/>
          <w:i w:val="false"/>
          <w:color w:val="000000"/>
          <w:sz w:val="28"/>
        </w:rPr>
        <w:t>
      4. тағылымдаманың басталған күні _________________________________________</w:t>
      </w:r>
    </w:p>
    <w:bookmarkEnd w:id="289"/>
    <w:bookmarkStart w:name="z418" w:id="290"/>
    <w:p>
      <w:pPr>
        <w:spacing w:after="0"/>
        <w:ind w:left="0"/>
        <w:jc w:val="both"/>
      </w:pPr>
      <w:r>
        <w:rPr>
          <w:rFonts w:ascii="Times New Roman"/>
          <w:b w:val="false"/>
          <w:i w:val="false"/>
          <w:color w:val="000000"/>
          <w:sz w:val="28"/>
        </w:rPr>
        <w:t>
      5. тағылымдаманың аяқталған күні _________________________________________</w:t>
      </w:r>
    </w:p>
    <w:bookmarkEnd w:id="290"/>
    <w:bookmarkStart w:name="z419" w:id="291"/>
    <w:p>
      <w:pPr>
        <w:spacing w:after="0"/>
        <w:ind w:left="0"/>
        <w:jc w:val="both"/>
      </w:pPr>
      <w:r>
        <w:rPr>
          <w:rFonts w:ascii="Times New Roman"/>
          <w:b w:val="false"/>
          <w:i w:val="false"/>
          <w:color w:val="000000"/>
          <w:sz w:val="28"/>
        </w:rPr>
        <w:t>
      Нотариустан тағылымдамадан және аттестаттаудан өткен адамдар үшін</w:t>
      </w:r>
    </w:p>
    <w:bookmarkEnd w:id="291"/>
    <w:bookmarkStart w:name="z420" w:id="292"/>
    <w:p>
      <w:pPr>
        <w:spacing w:after="0"/>
        <w:ind w:left="0"/>
        <w:jc w:val="both"/>
      </w:pPr>
      <w:r>
        <w:rPr>
          <w:rFonts w:ascii="Times New Roman"/>
          <w:b w:val="false"/>
          <w:i w:val="false"/>
          <w:color w:val="000000"/>
          <w:sz w:val="28"/>
        </w:rPr>
        <w:t>
      3. Комиссияның аттестаттау туралы шешімі</w:t>
      </w:r>
    </w:p>
    <w:bookmarkEnd w:id="292"/>
    <w:bookmarkStart w:name="z421" w:id="293"/>
    <w:p>
      <w:pPr>
        <w:spacing w:after="0"/>
        <w:ind w:left="0"/>
        <w:jc w:val="both"/>
      </w:pPr>
      <w:r>
        <w:rPr>
          <w:rFonts w:ascii="Times New Roman"/>
          <w:b w:val="false"/>
          <w:i w:val="false"/>
          <w:color w:val="000000"/>
          <w:sz w:val="28"/>
        </w:rPr>
        <w:t>
      1. қала _________________________________________________________________</w:t>
      </w:r>
    </w:p>
    <w:bookmarkEnd w:id="293"/>
    <w:bookmarkStart w:name="z422" w:id="294"/>
    <w:p>
      <w:pPr>
        <w:spacing w:after="0"/>
        <w:ind w:left="0"/>
        <w:jc w:val="both"/>
      </w:pPr>
      <w:r>
        <w:rPr>
          <w:rFonts w:ascii="Times New Roman"/>
          <w:b w:val="false"/>
          <w:i w:val="false"/>
          <w:color w:val="000000"/>
          <w:sz w:val="28"/>
        </w:rPr>
        <w:t>
      2. өткізілген күні ________________________________________________________</w:t>
      </w:r>
    </w:p>
    <w:bookmarkEnd w:id="294"/>
    <w:bookmarkStart w:name="z423" w:id="295"/>
    <w:p>
      <w:pPr>
        <w:spacing w:after="0"/>
        <w:ind w:left="0"/>
        <w:jc w:val="both"/>
      </w:pPr>
      <w:r>
        <w:rPr>
          <w:rFonts w:ascii="Times New Roman"/>
          <w:b w:val="false"/>
          <w:i w:val="false"/>
          <w:color w:val="000000"/>
          <w:sz w:val="28"/>
        </w:rPr>
        <w:t>
      3. қарау мәртебесі _______________________________________________________</w:t>
      </w:r>
    </w:p>
    <w:bookmarkEnd w:id="295"/>
    <w:bookmarkStart w:name="z424" w:id="296"/>
    <w:p>
      <w:pPr>
        <w:spacing w:after="0"/>
        <w:ind w:left="0"/>
        <w:jc w:val="both"/>
      </w:pPr>
      <w:r>
        <w:rPr>
          <w:rFonts w:ascii="Times New Roman"/>
          <w:b w:val="false"/>
          <w:i w:val="false"/>
          <w:color w:val="000000"/>
          <w:sz w:val="28"/>
        </w:rPr>
        <w:t>
      Қазақстан Республикасы Жоғарғы Соты Кеңесінің жанындағы Біліктілік комиссиясында біліктілік емтихандарын тапсырған адамдар үші</w:t>
      </w:r>
    </w:p>
    <w:bookmarkEnd w:id="296"/>
    <w:bookmarkStart w:name="z425" w:id="297"/>
    <w:p>
      <w:pPr>
        <w:spacing w:after="0"/>
        <w:ind w:left="0"/>
        <w:jc w:val="both"/>
      </w:pPr>
      <w:r>
        <w:rPr>
          <w:rFonts w:ascii="Times New Roman"/>
          <w:b w:val="false"/>
          <w:i w:val="false"/>
          <w:color w:val="000000"/>
          <w:sz w:val="28"/>
        </w:rPr>
        <w:t>
      4. Судья лауазымына біліктілік емтиханын тапсыру</w:t>
      </w:r>
    </w:p>
    <w:bookmarkEnd w:id="297"/>
    <w:bookmarkStart w:name="z426" w:id="298"/>
    <w:p>
      <w:pPr>
        <w:spacing w:after="0"/>
        <w:ind w:left="0"/>
        <w:jc w:val="both"/>
      </w:pPr>
      <w:r>
        <w:rPr>
          <w:rFonts w:ascii="Times New Roman"/>
          <w:b w:val="false"/>
          <w:i w:val="false"/>
          <w:color w:val="000000"/>
          <w:sz w:val="28"/>
        </w:rPr>
        <w:t>
      1. өткізілген күні ________________________________________________________</w:t>
      </w:r>
    </w:p>
    <w:bookmarkEnd w:id="298"/>
    <w:bookmarkStart w:name="z427" w:id="299"/>
    <w:p>
      <w:pPr>
        <w:spacing w:after="0"/>
        <w:ind w:left="0"/>
        <w:jc w:val="both"/>
      </w:pPr>
      <w:r>
        <w:rPr>
          <w:rFonts w:ascii="Times New Roman"/>
          <w:b w:val="false"/>
          <w:i w:val="false"/>
          <w:color w:val="000000"/>
          <w:sz w:val="28"/>
        </w:rPr>
        <w:t>
      2. қарау мәртебесі _______________________________________________________</w:t>
      </w:r>
    </w:p>
    <w:bookmarkEnd w:id="299"/>
    <w:bookmarkStart w:name="z428" w:id="300"/>
    <w:p>
      <w:pPr>
        <w:spacing w:after="0"/>
        <w:ind w:left="0"/>
        <w:jc w:val="both"/>
      </w:pPr>
      <w:r>
        <w:rPr>
          <w:rFonts w:ascii="Times New Roman"/>
          <w:b w:val="false"/>
          <w:i w:val="false"/>
          <w:color w:val="000000"/>
          <w:sz w:val="28"/>
        </w:rPr>
        <w:t>
      тұрақты судьялар үшін</w:t>
      </w:r>
    </w:p>
    <w:bookmarkEnd w:id="300"/>
    <w:bookmarkStart w:name="z429" w:id="301"/>
    <w:p>
      <w:pPr>
        <w:spacing w:after="0"/>
        <w:ind w:left="0"/>
        <w:jc w:val="both"/>
      </w:pPr>
      <w:r>
        <w:rPr>
          <w:rFonts w:ascii="Times New Roman"/>
          <w:b w:val="false"/>
          <w:i w:val="false"/>
          <w:color w:val="000000"/>
          <w:sz w:val="28"/>
        </w:rPr>
        <w:t>
      5. Қазақстан Республикасы Президентінің Жарлығы (бұдан әрі - Жарлық)туралы мәліметтер</w:t>
      </w:r>
    </w:p>
    <w:bookmarkEnd w:id="301"/>
    <w:bookmarkStart w:name="z430" w:id="302"/>
    <w:p>
      <w:pPr>
        <w:spacing w:after="0"/>
        <w:ind w:left="0"/>
        <w:jc w:val="both"/>
      </w:pPr>
      <w:r>
        <w:rPr>
          <w:rFonts w:ascii="Times New Roman"/>
          <w:b w:val="false"/>
          <w:i w:val="false"/>
          <w:color w:val="000000"/>
          <w:sz w:val="28"/>
        </w:rPr>
        <w:t>
      1. Жарлықтың нөмірі ___________________________________________</w:t>
      </w:r>
    </w:p>
    <w:bookmarkEnd w:id="302"/>
    <w:bookmarkStart w:name="z431" w:id="303"/>
    <w:p>
      <w:pPr>
        <w:spacing w:after="0"/>
        <w:ind w:left="0"/>
        <w:jc w:val="both"/>
      </w:pPr>
      <w:r>
        <w:rPr>
          <w:rFonts w:ascii="Times New Roman"/>
          <w:b w:val="false"/>
          <w:i w:val="false"/>
          <w:color w:val="000000"/>
          <w:sz w:val="28"/>
        </w:rPr>
        <w:t>
      2. Судья лауазымына тағайындау туралы Жарлықтың қабылданған күні _________</w:t>
      </w:r>
    </w:p>
    <w:bookmarkEnd w:id="303"/>
    <w:bookmarkStart w:name="z432" w:id="304"/>
    <w:p>
      <w:pPr>
        <w:spacing w:after="0"/>
        <w:ind w:left="0"/>
        <w:jc w:val="both"/>
      </w:pPr>
      <w:r>
        <w:rPr>
          <w:rFonts w:ascii="Times New Roman"/>
          <w:b w:val="false"/>
          <w:i w:val="false"/>
          <w:color w:val="000000"/>
          <w:sz w:val="28"/>
        </w:rPr>
        <w:t>
      тұрақты судья болып жұмыс істеген тұлғалар үшін</w:t>
      </w:r>
    </w:p>
    <w:bookmarkEnd w:id="304"/>
    <w:bookmarkStart w:name="z433" w:id="305"/>
    <w:p>
      <w:pPr>
        <w:spacing w:after="0"/>
        <w:ind w:left="0"/>
        <w:jc w:val="both"/>
      </w:pPr>
      <w:r>
        <w:rPr>
          <w:rFonts w:ascii="Times New Roman"/>
          <w:b w:val="false"/>
          <w:i w:val="false"/>
          <w:color w:val="000000"/>
          <w:sz w:val="28"/>
        </w:rPr>
        <w:t>
      6. Қазақстан Республикасы Президентінің Жарлығы туралы мәліметтер</w:t>
      </w:r>
    </w:p>
    <w:bookmarkEnd w:id="305"/>
    <w:bookmarkStart w:name="z434" w:id="306"/>
    <w:p>
      <w:pPr>
        <w:spacing w:after="0"/>
        <w:ind w:left="0"/>
        <w:jc w:val="both"/>
      </w:pPr>
      <w:r>
        <w:rPr>
          <w:rFonts w:ascii="Times New Roman"/>
          <w:b w:val="false"/>
          <w:i w:val="false"/>
          <w:color w:val="000000"/>
          <w:sz w:val="28"/>
        </w:rPr>
        <w:t>
      1. Жарлықтың нөмірі _____________________________________________________</w:t>
      </w:r>
    </w:p>
    <w:bookmarkEnd w:id="306"/>
    <w:bookmarkStart w:name="z435" w:id="307"/>
    <w:p>
      <w:pPr>
        <w:spacing w:after="0"/>
        <w:ind w:left="0"/>
        <w:jc w:val="both"/>
      </w:pPr>
      <w:r>
        <w:rPr>
          <w:rFonts w:ascii="Times New Roman"/>
          <w:b w:val="false"/>
          <w:i w:val="false"/>
          <w:color w:val="000000"/>
          <w:sz w:val="28"/>
        </w:rPr>
        <w:t>
      2. Судья лауазымына тағайындау туралы Жарлықтың қабылданған күні __________</w:t>
      </w:r>
    </w:p>
    <w:bookmarkEnd w:id="307"/>
    <w:bookmarkStart w:name="z436" w:id="308"/>
    <w:p>
      <w:pPr>
        <w:spacing w:after="0"/>
        <w:ind w:left="0"/>
        <w:jc w:val="both"/>
      </w:pPr>
      <w:r>
        <w:rPr>
          <w:rFonts w:ascii="Times New Roman"/>
          <w:b w:val="false"/>
          <w:i w:val="false"/>
          <w:color w:val="000000"/>
          <w:sz w:val="28"/>
        </w:rPr>
        <w:t>
      3. Жарлықтың нөмірі ___________________________________________</w:t>
      </w:r>
    </w:p>
    <w:bookmarkEnd w:id="308"/>
    <w:bookmarkStart w:name="z437" w:id="309"/>
    <w:p>
      <w:pPr>
        <w:spacing w:after="0"/>
        <w:ind w:left="0"/>
        <w:jc w:val="both"/>
      </w:pPr>
      <w:r>
        <w:rPr>
          <w:rFonts w:ascii="Times New Roman"/>
          <w:b w:val="false"/>
          <w:i w:val="false"/>
          <w:color w:val="000000"/>
          <w:sz w:val="28"/>
        </w:rPr>
        <w:t>
      4. Судья лауазымынан босату туралы Жарлықтың қабылданған күні ____________</w:t>
      </w:r>
    </w:p>
    <w:bookmarkEnd w:id="309"/>
    <w:bookmarkStart w:name="z438" w:id="310"/>
    <w:p>
      <w:pPr>
        <w:spacing w:after="0"/>
        <w:ind w:left="0"/>
        <w:jc w:val="both"/>
      </w:pPr>
      <w:r>
        <w:rPr>
          <w:rFonts w:ascii="Times New Roman"/>
          <w:b w:val="false"/>
          <w:i w:val="false"/>
          <w:color w:val="000000"/>
          <w:sz w:val="28"/>
        </w:rPr>
        <w:t>
      5. Босату негізі _________________________________________________________</w:t>
      </w:r>
    </w:p>
    <w:bookmarkEnd w:id="310"/>
    <w:bookmarkStart w:name="z439" w:id="311"/>
    <w:p>
      <w:pPr>
        <w:spacing w:after="0"/>
        <w:ind w:left="0"/>
        <w:jc w:val="both"/>
      </w:pPr>
      <w:r>
        <w:rPr>
          <w:rFonts w:ascii="Times New Roman"/>
          <w:b w:val="false"/>
          <w:i w:val="false"/>
          <w:color w:val="000000"/>
          <w:sz w:val="28"/>
        </w:rPr>
        <w:t>
      Жеке тұлға _____________________________ күні: __________________________</w:t>
      </w:r>
    </w:p>
    <w:bookmarkEnd w:id="311"/>
    <w:bookmarkStart w:name="z440" w:id="312"/>
    <w:p>
      <w:pPr>
        <w:spacing w:after="0"/>
        <w:ind w:left="0"/>
        <w:jc w:val="both"/>
      </w:pPr>
      <w:r>
        <w:rPr>
          <w:rFonts w:ascii="Times New Roman"/>
          <w:b w:val="false"/>
          <w:i w:val="false"/>
          <w:color w:val="000000"/>
          <w:sz w:val="28"/>
        </w:rPr>
        <w:t>
                                    (қолы) тегі, аты, әкесінің аты (ол болған жағдайда)</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3" w:id="313"/>
    <w:p>
      <w:pPr>
        <w:spacing w:after="0"/>
        <w:ind w:left="0"/>
        <w:jc w:val="left"/>
      </w:pPr>
      <w:r>
        <w:rPr>
          <w:rFonts w:ascii="Times New Roman"/>
          <w:b/>
          <w:i w:val="false"/>
          <w:color w:val="000000"/>
        </w:rPr>
        <w:t xml:space="preserve"> Лицензияны қайта ресімдеуге арналған жеке тұлғаның өтiнiші</w:t>
      </w:r>
    </w:p>
    <w:bookmarkEnd w:id="313"/>
    <w:bookmarkStart w:name="z444" w:id="314"/>
    <w:p>
      <w:pPr>
        <w:spacing w:after="0"/>
        <w:ind w:left="0"/>
        <w:jc w:val="both"/>
      </w:pPr>
      <w:r>
        <w:rPr>
          <w:rFonts w:ascii="Times New Roman"/>
          <w:b w:val="false"/>
          <w:i w:val="false"/>
          <w:color w:val="000000"/>
          <w:sz w:val="28"/>
        </w:rPr>
        <w:t>
      _______________________________________________________________________</w:t>
      </w:r>
    </w:p>
    <w:bookmarkEnd w:id="314"/>
    <w:bookmarkStart w:name="z445" w:id="315"/>
    <w:p>
      <w:pPr>
        <w:spacing w:after="0"/>
        <w:ind w:left="0"/>
        <w:jc w:val="both"/>
      </w:pPr>
      <w:r>
        <w:rPr>
          <w:rFonts w:ascii="Times New Roman"/>
          <w:b w:val="false"/>
          <w:i w:val="false"/>
          <w:color w:val="000000"/>
          <w:sz w:val="28"/>
        </w:rPr>
        <w:t>
                                             (лицензиардың толық атауы)</w:t>
      </w:r>
    </w:p>
    <w:bookmarkEnd w:id="315"/>
    <w:bookmarkStart w:name="z446" w:id="316"/>
    <w:p>
      <w:pPr>
        <w:spacing w:after="0"/>
        <w:ind w:left="0"/>
        <w:jc w:val="both"/>
      </w:pPr>
      <w:r>
        <w:rPr>
          <w:rFonts w:ascii="Times New Roman"/>
          <w:b w:val="false"/>
          <w:i w:val="false"/>
          <w:color w:val="000000"/>
          <w:sz w:val="28"/>
        </w:rPr>
        <w:t>
      _______________________________________________________________________</w:t>
      </w:r>
    </w:p>
    <w:bookmarkEnd w:id="316"/>
    <w:bookmarkStart w:name="z447" w:id="317"/>
    <w:p>
      <w:pPr>
        <w:spacing w:after="0"/>
        <w:ind w:left="0"/>
        <w:jc w:val="both"/>
      </w:pPr>
      <w:r>
        <w:rPr>
          <w:rFonts w:ascii="Times New Roman"/>
          <w:b w:val="false"/>
          <w:i w:val="false"/>
          <w:color w:val="000000"/>
          <w:sz w:val="28"/>
        </w:rPr>
        <w:t>
      (жеке тұлғаның тегi, аты, әкесiнiң аты (ол болған жағдайда), жеке сәйкестендіру нөмірі)</w:t>
      </w:r>
    </w:p>
    <w:bookmarkEnd w:id="317"/>
    <w:bookmarkStart w:name="z448" w:id="318"/>
    <w:p>
      <w:pPr>
        <w:spacing w:after="0"/>
        <w:ind w:left="0"/>
        <w:jc w:val="both"/>
      </w:pPr>
      <w:r>
        <w:rPr>
          <w:rFonts w:ascii="Times New Roman"/>
          <w:b w:val="false"/>
          <w:i w:val="false"/>
          <w:color w:val="000000"/>
          <w:sz w:val="28"/>
        </w:rPr>
        <w:t>
      _______________________________________________________________________</w:t>
      </w:r>
    </w:p>
    <w:bookmarkEnd w:id="318"/>
    <w:bookmarkStart w:name="z449" w:id="319"/>
    <w:p>
      <w:pPr>
        <w:spacing w:after="0"/>
        <w:ind w:left="0"/>
        <w:jc w:val="both"/>
      </w:pPr>
      <w:r>
        <w:rPr>
          <w:rFonts w:ascii="Times New Roman"/>
          <w:b w:val="false"/>
          <w:i w:val="false"/>
          <w:color w:val="000000"/>
          <w:sz w:val="28"/>
        </w:rPr>
        <w:t>
      Тегімнің, атымның, әкемнің атының (ол болған жағдайда) өзгеруіне байланысты</w:t>
      </w:r>
    </w:p>
    <w:bookmarkEnd w:id="319"/>
    <w:bookmarkStart w:name="z450" w:id="320"/>
    <w:p>
      <w:pPr>
        <w:spacing w:after="0"/>
        <w:ind w:left="0"/>
        <w:jc w:val="both"/>
      </w:pPr>
      <w:r>
        <w:rPr>
          <w:rFonts w:ascii="Times New Roman"/>
          <w:b w:val="false"/>
          <w:i w:val="false"/>
          <w:color w:val="000000"/>
          <w:sz w:val="28"/>
        </w:rPr>
        <w:t>
      нотариаттық қызметті жүзеге асыруға 20___ жылғы "____" № __________,</w:t>
      </w:r>
    </w:p>
    <w:bookmarkEnd w:id="320"/>
    <w:bookmarkStart w:name="z451" w:id="321"/>
    <w:p>
      <w:pPr>
        <w:spacing w:after="0"/>
        <w:ind w:left="0"/>
        <w:jc w:val="both"/>
      </w:pPr>
      <w:r>
        <w:rPr>
          <w:rFonts w:ascii="Times New Roman"/>
          <w:b w:val="false"/>
          <w:i w:val="false"/>
          <w:color w:val="000000"/>
          <w:sz w:val="28"/>
        </w:rPr>
        <w:t>
      _______________________________________________________________________</w:t>
      </w:r>
    </w:p>
    <w:bookmarkEnd w:id="321"/>
    <w:bookmarkStart w:name="z452" w:id="322"/>
    <w:p>
      <w:pPr>
        <w:spacing w:after="0"/>
        <w:ind w:left="0"/>
        <w:jc w:val="both"/>
      </w:pPr>
      <w:r>
        <w:rPr>
          <w:rFonts w:ascii="Times New Roman"/>
          <w:b w:val="false"/>
          <w:i w:val="false"/>
          <w:color w:val="000000"/>
          <w:sz w:val="28"/>
        </w:rPr>
        <w:t>
      (лицензияның нөмірі(лері), лицензияны берген лицензиардың атауы)</w:t>
      </w:r>
    </w:p>
    <w:bookmarkEnd w:id="322"/>
    <w:bookmarkStart w:name="z453" w:id="323"/>
    <w:p>
      <w:pPr>
        <w:spacing w:after="0"/>
        <w:ind w:left="0"/>
        <w:jc w:val="both"/>
      </w:pPr>
      <w:r>
        <w:rPr>
          <w:rFonts w:ascii="Times New Roman"/>
          <w:b w:val="false"/>
          <w:i w:val="false"/>
          <w:color w:val="000000"/>
          <w:sz w:val="28"/>
        </w:rPr>
        <w:t>
      берілген лицензияны қайта ресімдеуіңізді сұраймын.</w:t>
      </w:r>
    </w:p>
    <w:bookmarkEnd w:id="323"/>
    <w:bookmarkStart w:name="z454" w:id="324"/>
    <w:p>
      <w:pPr>
        <w:spacing w:after="0"/>
        <w:ind w:left="0"/>
        <w:jc w:val="both"/>
      </w:pPr>
      <w:r>
        <w:rPr>
          <w:rFonts w:ascii="Times New Roman"/>
          <w:b w:val="false"/>
          <w:i w:val="false"/>
          <w:color w:val="000000"/>
          <w:sz w:val="28"/>
        </w:rPr>
        <w:t>
      Қазақстан Республикасы заңдарында өзгеше көзделмесе, мемлекеттік қызметті көрсету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bookmarkEnd w:id="324"/>
    <w:bookmarkStart w:name="z455" w:id="325"/>
    <w:p>
      <w:pPr>
        <w:spacing w:after="0"/>
        <w:ind w:left="0"/>
        <w:jc w:val="both"/>
      </w:pPr>
      <w:r>
        <w:rPr>
          <w:rFonts w:ascii="Times New Roman"/>
          <w:b w:val="false"/>
          <w:i w:val="false"/>
          <w:color w:val="000000"/>
          <w:sz w:val="28"/>
        </w:rPr>
        <w:t>
      Жеке тұлға ____________ _________________________________________________</w:t>
      </w:r>
    </w:p>
    <w:bookmarkEnd w:id="325"/>
    <w:bookmarkStart w:name="z456" w:id="326"/>
    <w:p>
      <w:pPr>
        <w:spacing w:after="0"/>
        <w:ind w:left="0"/>
        <w:jc w:val="both"/>
      </w:pPr>
      <w:r>
        <w:rPr>
          <w:rFonts w:ascii="Times New Roman"/>
          <w:b w:val="false"/>
          <w:i w:val="false"/>
          <w:color w:val="000000"/>
          <w:sz w:val="28"/>
        </w:rPr>
        <w:t>
                                 (қолы)                     (тегi, аты, әкесiнiң аты (ол болған жағдайда)</w:t>
      </w:r>
    </w:p>
    <w:bookmarkEnd w:id="326"/>
    <w:bookmarkStart w:name="z457" w:id="327"/>
    <w:p>
      <w:pPr>
        <w:spacing w:after="0"/>
        <w:ind w:left="0"/>
        <w:jc w:val="both"/>
      </w:pPr>
      <w:r>
        <w:rPr>
          <w:rFonts w:ascii="Times New Roman"/>
          <w:b w:val="false"/>
          <w:i w:val="false"/>
          <w:color w:val="000000"/>
          <w:sz w:val="28"/>
        </w:rPr>
        <w:t>
      Толтыру күні: 20__ жылғы "__" _______</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w:t>
            </w:r>
            <w:r>
              <w:br/>
            </w:r>
            <w:r>
              <w:rPr>
                <w:rFonts w:ascii="Times New Roman"/>
                <w:b w:val="false"/>
                <w:i w:val="false"/>
                <w:color w:val="000000"/>
                <w:sz w:val="20"/>
              </w:rPr>
              <w:t>министрінің және Қазақстан</w:t>
            </w:r>
            <w:r>
              <w:br/>
            </w:r>
            <w:r>
              <w:rPr>
                <w:rFonts w:ascii="Times New Roman"/>
                <w:b w:val="false"/>
                <w:i w:val="false"/>
                <w:color w:val="000000"/>
                <w:sz w:val="20"/>
              </w:rPr>
              <w:t>Республикасы Әділет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орындаушысы</w:t>
            </w:r>
            <w:r>
              <w:br/>
            </w:r>
            <w:r>
              <w:rPr>
                <w:rFonts w:ascii="Times New Roman"/>
                <w:b w:val="false"/>
                <w:i w:val="false"/>
                <w:color w:val="000000"/>
                <w:sz w:val="20"/>
              </w:rPr>
              <w:t>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1" w:id="328"/>
    <w:p>
      <w:pPr>
        <w:spacing w:after="0"/>
        <w:ind w:left="0"/>
        <w:jc w:val="left"/>
      </w:pPr>
      <w:r>
        <w:rPr>
          <w:rFonts w:ascii="Times New Roman"/>
          <w:b/>
          <w:i w:val="false"/>
          <w:color w:val="000000"/>
        </w:rPr>
        <w:t xml:space="preserve"> Лицензияны қайта ресімдеуге арналған жеке тұлғаның өтiнiші</w:t>
      </w:r>
    </w:p>
    <w:bookmarkEnd w:id="328"/>
    <w:bookmarkStart w:name="z462" w:id="329"/>
    <w:p>
      <w:pPr>
        <w:spacing w:after="0"/>
        <w:ind w:left="0"/>
        <w:jc w:val="both"/>
      </w:pPr>
      <w:r>
        <w:rPr>
          <w:rFonts w:ascii="Times New Roman"/>
          <w:b w:val="false"/>
          <w:i w:val="false"/>
          <w:color w:val="000000"/>
          <w:sz w:val="28"/>
        </w:rPr>
        <w:t>
      ________________________________________________________________________</w:t>
      </w:r>
    </w:p>
    <w:bookmarkEnd w:id="329"/>
    <w:bookmarkStart w:name="z463" w:id="330"/>
    <w:p>
      <w:pPr>
        <w:spacing w:after="0"/>
        <w:ind w:left="0"/>
        <w:jc w:val="both"/>
      </w:pPr>
      <w:r>
        <w:rPr>
          <w:rFonts w:ascii="Times New Roman"/>
          <w:b w:val="false"/>
          <w:i w:val="false"/>
          <w:color w:val="000000"/>
          <w:sz w:val="28"/>
        </w:rPr>
        <w:t>
                                                     (лицензиардың толық атауы)</w:t>
      </w:r>
    </w:p>
    <w:bookmarkEnd w:id="330"/>
    <w:bookmarkStart w:name="z464" w:id="331"/>
    <w:p>
      <w:pPr>
        <w:spacing w:after="0"/>
        <w:ind w:left="0"/>
        <w:jc w:val="both"/>
      </w:pPr>
      <w:r>
        <w:rPr>
          <w:rFonts w:ascii="Times New Roman"/>
          <w:b w:val="false"/>
          <w:i w:val="false"/>
          <w:color w:val="000000"/>
          <w:sz w:val="28"/>
        </w:rPr>
        <w:t>
      ________________________________________________________________________</w:t>
      </w:r>
    </w:p>
    <w:bookmarkEnd w:id="331"/>
    <w:bookmarkStart w:name="z465" w:id="332"/>
    <w:p>
      <w:pPr>
        <w:spacing w:after="0"/>
        <w:ind w:left="0"/>
        <w:jc w:val="both"/>
      </w:pPr>
      <w:r>
        <w:rPr>
          <w:rFonts w:ascii="Times New Roman"/>
          <w:b w:val="false"/>
          <w:i w:val="false"/>
          <w:color w:val="000000"/>
          <w:sz w:val="28"/>
        </w:rPr>
        <w:t>
      (жеке тұлғаның тегi, аты, әкесiнiң аты (ол болған жағдайда), жеке сәйкестендіру нөмірі)</w:t>
      </w:r>
    </w:p>
    <w:bookmarkEnd w:id="332"/>
    <w:bookmarkStart w:name="z466" w:id="333"/>
    <w:p>
      <w:pPr>
        <w:spacing w:after="0"/>
        <w:ind w:left="0"/>
        <w:jc w:val="both"/>
      </w:pPr>
      <w:r>
        <w:rPr>
          <w:rFonts w:ascii="Times New Roman"/>
          <w:b w:val="false"/>
          <w:i w:val="false"/>
          <w:color w:val="000000"/>
          <w:sz w:val="28"/>
        </w:rPr>
        <w:t>
      ________________________________________________________________________</w:t>
      </w:r>
    </w:p>
    <w:bookmarkEnd w:id="333"/>
    <w:bookmarkStart w:name="z467" w:id="334"/>
    <w:p>
      <w:pPr>
        <w:spacing w:after="0"/>
        <w:ind w:left="0"/>
        <w:jc w:val="both"/>
      </w:pPr>
      <w:r>
        <w:rPr>
          <w:rFonts w:ascii="Times New Roman"/>
          <w:b w:val="false"/>
          <w:i w:val="false"/>
          <w:color w:val="000000"/>
          <w:sz w:val="28"/>
        </w:rPr>
        <w:t>
      Тегімнің, атымның, әкемнің атының (ол болған жағдайда) өзгеруіне байланысты жеке</w:t>
      </w:r>
    </w:p>
    <w:bookmarkEnd w:id="334"/>
    <w:bookmarkStart w:name="z468" w:id="335"/>
    <w:p>
      <w:pPr>
        <w:spacing w:after="0"/>
        <w:ind w:left="0"/>
        <w:jc w:val="both"/>
      </w:pPr>
      <w:r>
        <w:rPr>
          <w:rFonts w:ascii="Times New Roman"/>
          <w:b w:val="false"/>
          <w:i w:val="false"/>
          <w:color w:val="000000"/>
          <w:sz w:val="28"/>
        </w:rPr>
        <w:t>
      сот орындаушысы қызметін жүзеге асыруға 20___ жылғы "____" № __________,</w:t>
      </w:r>
    </w:p>
    <w:bookmarkEnd w:id="335"/>
    <w:bookmarkStart w:name="z469" w:id="336"/>
    <w:p>
      <w:pPr>
        <w:spacing w:after="0"/>
        <w:ind w:left="0"/>
        <w:jc w:val="both"/>
      </w:pPr>
      <w:r>
        <w:rPr>
          <w:rFonts w:ascii="Times New Roman"/>
          <w:b w:val="false"/>
          <w:i w:val="false"/>
          <w:color w:val="000000"/>
          <w:sz w:val="28"/>
        </w:rPr>
        <w:t>
      ________________________________________________________________________</w:t>
      </w:r>
    </w:p>
    <w:bookmarkEnd w:id="336"/>
    <w:bookmarkStart w:name="z470" w:id="337"/>
    <w:p>
      <w:pPr>
        <w:spacing w:after="0"/>
        <w:ind w:left="0"/>
        <w:jc w:val="both"/>
      </w:pPr>
      <w:r>
        <w:rPr>
          <w:rFonts w:ascii="Times New Roman"/>
          <w:b w:val="false"/>
          <w:i w:val="false"/>
          <w:color w:val="000000"/>
          <w:sz w:val="28"/>
        </w:rPr>
        <w:t>
      (лицензияның нөмірі(лері), лицензияны берген лицензиардың атауы)</w:t>
      </w:r>
    </w:p>
    <w:bookmarkEnd w:id="337"/>
    <w:bookmarkStart w:name="z471" w:id="338"/>
    <w:p>
      <w:pPr>
        <w:spacing w:after="0"/>
        <w:ind w:left="0"/>
        <w:jc w:val="both"/>
      </w:pPr>
      <w:r>
        <w:rPr>
          <w:rFonts w:ascii="Times New Roman"/>
          <w:b w:val="false"/>
          <w:i w:val="false"/>
          <w:color w:val="000000"/>
          <w:sz w:val="28"/>
        </w:rPr>
        <w:t>
      берілген лицензияны қайта ресімдеуіңізді сұраймын.</w:t>
      </w:r>
    </w:p>
    <w:bookmarkEnd w:id="338"/>
    <w:bookmarkStart w:name="z472" w:id="339"/>
    <w:p>
      <w:pPr>
        <w:spacing w:after="0"/>
        <w:ind w:left="0"/>
        <w:jc w:val="both"/>
      </w:pPr>
      <w:r>
        <w:rPr>
          <w:rFonts w:ascii="Times New Roman"/>
          <w:b w:val="false"/>
          <w:i w:val="false"/>
          <w:color w:val="000000"/>
          <w:sz w:val="28"/>
        </w:rPr>
        <w:t>
      Қазақстан Республикасы заңдарында өзгеше көзделмесе, мемлекеттік қызметті көрсету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bookmarkEnd w:id="339"/>
    <w:bookmarkStart w:name="z473" w:id="340"/>
    <w:p>
      <w:pPr>
        <w:spacing w:after="0"/>
        <w:ind w:left="0"/>
        <w:jc w:val="both"/>
      </w:pPr>
      <w:r>
        <w:rPr>
          <w:rFonts w:ascii="Times New Roman"/>
          <w:b w:val="false"/>
          <w:i w:val="false"/>
          <w:color w:val="000000"/>
          <w:sz w:val="28"/>
        </w:rPr>
        <w:t>
      Жеке тұлға ____________ __________________________________________________</w:t>
      </w:r>
    </w:p>
    <w:bookmarkEnd w:id="340"/>
    <w:bookmarkStart w:name="z474" w:id="341"/>
    <w:p>
      <w:pPr>
        <w:spacing w:after="0"/>
        <w:ind w:left="0"/>
        <w:jc w:val="both"/>
      </w:pPr>
      <w:r>
        <w:rPr>
          <w:rFonts w:ascii="Times New Roman"/>
          <w:b w:val="false"/>
          <w:i w:val="false"/>
          <w:color w:val="000000"/>
          <w:sz w:val="28"/>
        </w:rPr>
        <w:t>
                                 (қолы)                   (тегi, аты, әкесiнiң аты (ол болған жағдайда)</w:t>
      </w:r>
    </w:p>
    <w:bookmarkEnd w:id="341"/>
    <w:bookmarkStart w:name="z475" w:id="342"/>
    <w:p>
      <w:pPr>
        <w:spacing w:after="0"/>
        <w:ind w:left="0"/>
        <w:jc w:val="both"/>
      </w:pPr>
      <w:r>
        <w:rPr>
          <w:rFonts w:ascii="Times New Roman"/>
          <w:b w:val="false"/>
          <w:i w:val="false"/>
          <w:color w:val="000000"/>
          <w:sz w:val="28"/>
        </w:rPr>
        <w:t>
      Толтыру күні: 20__ жылғы "__" _______</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w:t>
            </w:r>
            <w:r>
              <w:br/>
            </w:r>
            <w:r>
              <w:rPr>
                <w:rFonts w:ascii="Times New Roman"/>
                <w:b w:val="false"/>
                <w:i w:val="false"/>
                <w:color w:val="000000"/>
                <w:sz w:val="20"/>
              </w:rPr>
              <w:t>министрінің және Қазақстан</w:t>
            </w:r>
            <w:r>
              <w:br/>
            </w:r>
            <w:r>
              <w:rPr>
                <w:rFonts w:ascii="Times New Roman"/>
                <w:b w:val="false"/>
                <w:i w:val="false"/>
                <w:color w:val="000000"/>
                <w:sz w:val="20"/>
              </w:rPr>
              <w:t>Республикасы Әділет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орындаушысы</w:t>
            </w:r>
            <w:r>
              <w:br/>
            </w:r>
            <w:r>
              <w:rPr>
                <w:rFonts w:ascii="Times New Roman"/>
                <w:b w:val="false"/>
                <w:i w:val="false"/>
                <w:color w:val="000000"/>
                <w:sz w:val="20"/>
              </w:rPr>
              <w:t>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9" w:id="343"/>
    <w:p>
      <w:pPr>
        <w:spacing w:after="0"/>
        <w:ind w:left="0"/>
        <w:jc w:val="both"/>
      </w:pPr>
      <w:r>
        <w:rPr>
          <w:rFonts w:ascii="Times New Roman"/>
          <w:b w:val="false"/>
          <w:i w:val="false"/>
          <w:color w:val="000000"/>
          <w:sz w:val="28"/>
        </w:rPr>
        <w:t xml:space="preserve">
      </w:t>
      </w:r>
    </w:p>
    <w:bookmarkEnd w:id="343"/>
    <w:p>
      <w:pPr>
        <w:spacing w:after="0"/>
        <w:ind w:left="0"/>
        <w:jc w:val="both"/>
      </w:pPr>
      <w:r>
        <w:drawing>
          <wp:inline distT="0" distB="0" distL="0" distR="0">
            <wp:extent cx="21590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80" w:id="344"/>
    <w:p>
      <w:pPr>
        <w:spacing w:after="0"/>
        <w:ind w:left="0"/>
        <w:jc w:val="left"/>
      </w:pPr>
      <w:r>
        <w:rPr>
          <w:rFonts w:ascii="Times New Roman"/>
          <w:b/>
          <w:i w:val="false"/>
          <w:color w:val="000000"/>
        </w:rPr>
        <w:t xml:space="preserve"> Лицензия</w:t>
      </w:r>
    </w:p>
    <w:bookmarkEnd w:id="344"/>
    <w:bookmarkStart w:name="z481" w:id="345"/>
    <w:p>
      <w:pPr>
        <w:spacing w:after="0"/>
        <w:ind w:left="0"/>
        <w:jc w:val="both"/>
      </w:pPr>
      <w:r>
        <w:rPr>
          <w:rFonts w:ascii="Times New Roman"/>
          <w:b w:val="false"/>
          <w:i w:val="false"/>
          <w:color w:val="000000"/>
          <w:sz w:val="28"/>
        </w:rPr>
        <w:t>
      20____ жылғы "___" ___________ №_____________</w:t>
      </w:r>
    </w:p>
    <w:bookmarkEnd w:id="345"/>
    <w:bookmarkStart w:name="z482" w:id="346"/>
    <w:p>
      <w:pPr>
        <w:spacing w:after="0"/>
        <w:ind w:left="0"/>
        <w:jc w:val="both"/>
      </w:pPr>
      <w:r>
        <w:rPr>
          <w:rFonts w:ascii="Times New Roman"/>
          <w:b w:val="false"/>
          <w:i w:val="false"/>
          <w:color w:val="000000"/>
          <w:sz w:val="28"/>
        </w:rPr>
        <w:t>
      _______________________________________________________________________</w:t>
      </w:r>
    </w:p>
    <w:bookmarkEnd w:id="346"/>
    <w:bookmarkStart w:name="z483" w:id="347"/>
    <w:p>
      <w:pPr>
        <w:spacing w:after="0"/>
        <w:ind w:left="0"/>
        <w:jc w:val="both"/>
      </w:pPr>
      <w:r>
        <w:rPr>
          <w:rFonts w:ascii="Times New Roman"/>
          <w:b w:val="false"/>
          <w:i w:val="false"/>
          <w:color w:val="000000"/>
          <w:sz w:val="28"/>
        </w:rPr>
        <w:t>
      ("Рұқсаттар және хабарламалар туралы" Қазақстан Республикасының Заңына сәйкес</w:t>
      </w:r>
    </w:p>
    <w:bookmarkEnd w:id="347"/>
    <w:bookmarkStart w:name="z484" w:id="348"/>
    <w:p>
      <w:pPr>
        <w:spacing w:after="0"/>
        <w:ind w:left="0"/>
        <w:jc w:val="both"/>
      </w:pPr>
      <w:r>
        <w:rPr>
          <w:rFonts w:ascii="Times New Roman"/>
          <w:b w:val="false"/>
          <w:i w:val="false"/>
          <w:color w:val="000000"/>
          <w:sz w:val="28"/>
        </w:rPr>
        <w:t>
      лицензияланатын қызмет түрінің атауы)</w:t>
      </w:r>
    </w:p>
    <w:bookmarkEnd w:id="348"/>
    <w:bookmarkStart w:name="z485" w:id="349"/>
    <w:p>
      <w:pPr>
        <w:spacing w:after="0"/>
        <w:ind w:left="0"/>
        <w:jc w:val="both"/>
      </w:pPr>
      <w:r>
        <w:rPr>
          <w:rFonts w:ascii="Times New Roman"/>
          <w:b w:val="false"/>
          <w:i w:val="false"/>
          <w:color w:val="000000"/>
          <w:sz w:val="28"/>
        </w:rPr>
        <w:t>
      _____________________________________________________ айналысуға берілді</w:t>
      </w:r>
    </w:p>
    <w:bookmarkEnd w:id="349"/>
    <w:bookmarkStart w:name="z486" w:id="350"/>
    <w:p>
      <w:pPr>
        <w:spacing w:after="0"/>
        <w:ind w:left="0"/>
        <w:jc w:val="both"/>
      </w:pPr>
      <w:r>
        <w:rPr>
          <w:rFonts w:ascii="Times New Roman"/>
          <w:b w:val="false"/>
          <w:i w:val="false"/>
          <w:color w:val="000000"/>
          <w:sz w:val="28"/>
        </w:rPr>
        <w:t>
      (жеке тұлғаның тегі, аты, әкесінің аты (ол болған жағдайда), жеке сәйкестендіру нөмірі,</w:t>
      </w:r>
    </w:p>
    <w:bookmarkEnd w:id="350"/>
    <w:bookmarkStart w:name="z487" w:id="351"/>
    <w:p>
      <w:pPr>
        <w:spacing w:after="0"/>
        <w:ind w:left="0"/>
        <w:jc w:val="both"/>
      </w:pPr>
      <w:r>
        <w:rPr>
          <w:rFonts w:ascii="Times New Roman"/>
          <w:b w:val="false"/>
          <w:i w:val="false"/>
          <w:color w:val="000000"/>
          <w:sz w:val="28"/>
        </w:rPr>
        <w:t>
      толық атауы, мекен-жайы)</w:t>
      </w:r>
    </w:p>
    <w:bookmarkEnd w:id="351"/>
    <w:bookmarkStart w:name="z488" w:id="352"/>
    <w:p>
      <w:pPr>
        <w:spacing w:after="0"/>
        <w:ind w:left="0"/>
        <w:jc w:val="both"/>
      </w:pPr>
      <w:r>
        <w:rPr>
          <w:rFonts w:ascii="Times New Roman"/>
          <w:b w:val="false"/>
          <w:i w:val="false"/>
          <w:color w:val="000000"/>
          <w:sz w:val="28"/>
        </w:rPr>
        <w:t>
      Ерекше шарттары ________________________________________________________</w:t>
      </w:r>
    </w:p>
    <w:bookmarkEnd w:id="352"/>
    <w:bookmarkStart w:name="z489" w:id="353"/>
    <w:p>
      <w:pPr>
        <w:spacing w:after="0"/>
        <w:ind w:left="0"/>
        <w:jc w:val="both"/>
      </w:pPr>
      <w:r>
        <w:rPr>
          <w:rFonts w:ascii="Times New Roman"/>
          <w:b w:val="false"/>
          <w:i w:val="false"/>
          <w:color w:val="000000"/>
          <w:sz w:val="28"/>
        </w:rPr>
        <w:t>
      ("Рұқсаттар және хабарламалар туралы" Қазақстан Республикасы Заңының 36-бабына сәйкес)</w:t>
      </w:r>
    </w:p>
    <w:bookmarkEnd w:id="353"/>
    <w:bookmarkStart w:name="z490" w:id="354"/>
    <w:p>
      <w:pPr>
        <w:spacing w:after="0"/>
        <w:ind w:left="0"/>
        <w:jc w:val="both"/>
      </w:pPr>
      <w:r>
        <w:rPr>
          <w:rFonts w:ascii="Times New Roman"/>
          <w:b w:val="false"/>
          <w:i w:val="false"/>
          <w:color w:val="000000"/>
          <w:sz w:val="28"/>
        </w:rPr>
        <w:t>
      Ескерту: ________________________________________________________________</w:t>
      </w:r>
    </w:p>
    <w:bookmarkEnd w:id="354"/>
    <w:bookmarkStart w:name="z491" w:id="355"/>
    <w:p>
      <w:pPr>
        <w:spacing w:after="0"/>
        <w:ind w:left="0"/>
        <w:jc w:val="both"/>
      </w:pPr>
      <w:r>
        <w:rPr>
          <w:rFonts w:ascii="Times New Roman"/>
          <w:b w:val="false"/>
          <w:i w:val="false"/>
          <w:color w:val="000000"/>
          <w:sz w:val="28"/>
        </w:rPr>
        <w:t>
                                      (иеліктен шығарылатындығы, рұқсаттың класы)</w:t>
      </w:r>
    </w:p>
    <w:bookmarkEnd w:id="355"/>
    <w:bookmarkStart w:name="z492" w:id="356"/>
    <w:p>
      <w:pPr>
        <w:spacing w:after="0"/>
        <w:ind w:left="0"/>
        <w:jc w:val="both"/>
      </w:pPr>
      <w:r>
        <w:rPr>
          <w:rFonts w:ascii="Times New Roman"/>
          <w:b w:val="false"/>
          <w:i w:val="false"/>
          <w:color w:val="000000"/>
          <w:sz w:val="28"/>
        </w:rPr>
        <w:t>
      Лицензиар ____________________________________________________________</w:t>
      </w:r>
    </w:p>
    <w:bookmarkEnd w:id="356"/>
    <w:bookmarkStart w:name="z493" w:id="357"/>
    <w:p>
      <w:pPr>
        <w:spacing w:after="0"/>
        <w:ind w:left="0"/>
        <w:jc w:val="both"/>
      </w:pPr>
      <w:r>
        <w:rPr>
          <w:rFonts w:ascii="Times New Roman"/>
          <w:b w:val="false"/>
          <w:i w:val="false"/>
          <w:color w:val="000000"/>
          <w:sz w:val="28"/>
        </w:rPr>
        <w:t>
                                                                  (лицензиардың толық атауы)</w:t>
      </w:r>
    </w:p>
    <w:bookmarkEnd w:id="357"/>
    <w:bookmarkStart w:name="z494" w:id="358"/>
    <w:p>
      <w:pPr>
        <w:spacing w:after="0"/>
        <w:ind w:left="0"/>
        <w:jc w:val="both"/>
      </w:pPr>
      <w:r>
        <w:rPr>
          <w:rFonts w:ascii="Times New Roman"/>
          <w:b w:val="false"/>
          <w:i w:val="false"/>
          <w:color w:val="000000"/>
          <w:sz w:val="28"/>
        </w:rPr>
        <w:t>
      Берілген орны ____________________________</w:t>
      </w:r>
    </w:p>
    <w:bookmarkEnd w:id="358"/>
    <w:bookmarkStart w:name="z495" w:id="359"/>
    <w:p>
      <w:pPr>
        <w:spacing w:after="0"/>
        <w:ind w:left="0"/>
        <w:jc w:val="both"/>
      </w:pPr>
      <w:r>
        <w:rPr>
          <w:rFonts w:ascii="Times New Roman"/>
          <w:b w:val="false"/>
          <w:i w:val="false"/>
          <w:color w:val="000000"/>
          <w:sz w:val="28"/>
        </w:rPr>
        <w:t xml:space="preserve">
      </w:t>
      </w:r>
    </w:p>
    <w:bookmarkEnd w:id="359"/>
    <w:p>
      <w:pPr>
        <w:spacing w:after="0"/>
        <w:ind w:left="0"/>
        <w:jc w:val="both"/>
      </w:pPr>
      <w:r>
        <w:drawing>
          <wp:inline distT="0" distB="0" distL="0" distR="0">
            <wp:extent cx="74422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422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96" w:id="360"/>
    <w:p>
      <w:pPr>
        <w:spacing w:after="0"/>
        <w:ind w:left="0"/>
        <w:jc w:val="both"/>
      </w:pPr>
      <w:r>
        <w:rPr>
          <w:rFonts w:ascii="Times New Roman"/>
          <w:b w:val="false"/>
          <w:i w:val="false"/>
          <w:color w:val="000000"/>
          <w:sz w:val="28"/>
        </w:rPr>
        <w:t>
      Бұл құжат "Электрондық құжат және электрондық цифрлық қолтаңба туралы" 2003 жылғы 7 қаңтардағы Қазақстан Республикасы Заңының 7-бабының 1-тармағына сәйкес қағаз құжатқа балама болып табылады.</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w:t>
            </w:r>
            <w:r>
              <w:br/>
            </w:r>
            <w:r>
              <w:rPr>
                <w:rFonts w:ascii="Times New Roman"/>
                <w:b w:val="false"/>
                <w:i w:val="false"/>
                <w:color w:val="000000"/>
                <w:sz w:val="20"/>
              </w:rPr>
              <w:t>министрінің және Қазақстан</w:t>
            </w:r>
            <w:r>
              <w:br/>
            </w:r>
            <w:r>
              <w:rPr>
                <w:rFonts w:ascii="Times New Roman"/>
                <w:b w:val="false"/>
                <w:i w:val="false"/>
                <w:color w:val="000000"/>
                <w:sz w:val="20"/>
              </w:rPr>
              <w:t>Республикасы Әділет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"Сот-сараптама қызметімен,</w:t>
            </w:r>
            <w:r>
              <w:br/>
            </w:r>
            <w:r>
              <w:rPr>
                <w:rFonts w:ascii="Times New Roman"/>
                <w:b w:val="false"/>
                <w:i w:val="false"/>
                <w:color w:val="000000"/>
                <w:sz w:val="20"/>
              </w:rPr>
              <w:t>оның ішінде сот-медициналық,</w:t>
            </w:r>
            <w:r>
              <w:br/>
            </w:r>
            <w:r>
              <w:rPr>
                <w:rFonts w:ascii="Times New Roman"/>
                <w:b w:val="false"/>
                <w:i w:val="false"/>
                <w:color w:val="000000"/>
                <w:sz w:val="20"/>
              </w:rPr>
              <w:t>сот-наркологиялық және сот-психиатриялық</w:t>
            </w:r>
            <w:r>
              <w:br/>
            </w:r>
            <w:r>
              <w:rPr>
                <w:rFonts w:ascii="Times New Roman"/>
                <w:b w:val="false"/>
                <w:i w:val="false"/>
                <w:color w:val="000000"/>
                <w:sz w:val="20"/>
              </w:rPr>
              <w:t>сараптамалармен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0" w:id="361"/>
    <w:p>
      <w:pPr>
        <w:spacing w:after="0"/>
        <w:ind w:left="0"/>
        <w:jc w:val="left"/>
      </w:pPr>
      <w:r>
        <w:rPr>
          <w:rFonts w:ascii="Times New Roman"/>
          <w:b/>
          <w:i w:val="false"/>
          <w:color w:val="000000"/>
        </w:rPr>
        <w:t xml:space="preserve"> Лицензияны қайта ресімдеуге арналған жеке тұлғаның өтiнiші</w:t>
      </w:r>
    </w:p>
    <w:bookmarkEnd w:id="361"/>
    <w:bookmarkStart w:name="z501" w:id="362"/>
    <w:p>
      <w:pPr>
        <w:spacing w:after="0"/>
        <w:ind w:left="0"/>
        <w:jc w:val="both"/>
      </w:pPr>
      <w:r>
        <w:rPr>
          <w:rFonts w:ascii="Times New Roman"/>
          <w:b w:val="false"/>
          <w:i w:val="false"/>
          <w:color w:val="000000"/>
          <w:sz w:val="28"/>
        </w:rPr>
        <w:t>
      _______________________________________________________________________</w:t>
      </w:r>
    </w:p>
    <w:bookmarkEnd w:id="362"/>
    <w:bookmarkStart w:name="z502" w:id="363"/>
    <w:p>
      <w:pPr>
        <w:spacing w:after="0"/>
        <w:ind w:left="0"/>
        <w:jc w:val="both"/>
      </w:pPr>
      <w:r>
        <w:rPr>
          <w:rFonts w:ascii="Times New Roman"/>
          <w:b w:val="false"/>
          <w:i w:val="false"/>
          <w:color w:val="000000"/>
          <w:sz w:val="28"/>
        </w:rPr>
        <w:t>
                                              (лицензиардың толық атауы)</w:t>
      </w:r>
    </w:p>
    <w:bookmarkEnd w:id="363"/>
    <w:bookmarkStart w:name="z503" w:id="364"/>
    <w:p>
      <w:pPr>
        <w:spacing w:after="0"/>
        <w:ind w:left="0"/>
        <w:jc w:val="both"/>
      </w:pPr>
      <w:r>
        <w:rPr>
          <w:rFonts w:ascii="Times New Roman"/>
          <w:b w:val="false"/>
          <w:i w:val="false"/>
          <w:color w:val="000000"/>
          <w:sz w:val="28"/>
        </w:rPr>
        <w:t>
      _______________________________________________________________________</w:t>
      </w:r>
    </w:p>
    <w:bookmarkEnd w:id="364"/>
    <w:bookmarkStart w:name="z504" w:id="365"/>
    <w:p>
      <w:pPr>
        <w:spacing w:after="0"/>
        <w:ind w:left="0"/>
        <w:jc w:val="both"/>
      </w:pPr>
      <w:r>
        <w:rPr>
          <w:rFonts w:ascii="Times New Roman"/>
          <w:b w:val="false"/>
          <w:i w:val="false"/>
          <w:color w:val="000000"/>
          <w:sz w:val="28"/>
        </w:rPr>
        <w:t>
      (жеке тұлғаның тегi, аты, әкесiнiң аты (ол болған жағдайда), жеке сәйкестендіру нөмірі)</w:t>
      </w:r>
    </w:p>
    <w:bookmarkEnd w:id="365"/>
    <w:bookmarkStart w:name="z505" w:id="366"/>
    <w:p>
      <w:pPr>
        <w:spacing w:after="0"/>
        <w:ind w:left="0"/>
        <w:jc w:val="both"/>
      </w:pPr>
      <w:r>
        <w:rPr>
          <w:rFonts w:ascii="Times New Roman"/>
          <w:b w:val="false"/>
          <w:i w:val="false"/>
          <w:color w:val="000000"/>
          <w:sz w:val="28"/>
        </w:rPr>
        <w:t>
      _______________________________________________________________________</w:t>
      </w:r>
    </w:p>
    <w:bookmarkEnd w:id="366"/>
    <w:bookmarkStart w:name="z506" w:id="367"/>
    <w:p>
      <w:pPr>
        <w:spacing w:after="0"/>
        <w:ind w:left="0"/>
        <w:jc w:val="both"/>
      </w:pPr>
      <w:r>
        <w:rPr>
          <w:rFonts w:ascii="Times New Roman"/>
          <w:b w:val="false"/>
          <w:i w:val="false"/>
          <w:color w:val="000000"/>
          <w:sz w:val="28"/>
        </w:rPr>
        <w:t>
      Тегімнің, атымның, әкемнің атының (ол болған жағдайда) өзгеруіне байланысты сот-сараптама қызметін жүзеге асыруға 20___ жылғы "____" № __________,</w:t>
      </w:r>
    </w:p>
    <w:bookmarkEnd w:id="367"/>
    <w:bookmarkStart w:name="z507" w:id="368"/>
    <w:p>
      <w:pPr>
        <w:spacing w:after="0"/>
        <w:ind w:left="0"/>
        <w:jc w:val="both"/>
      </w:pPr>
      <w:r>
        <w:rPr>
          <w:rFonts w:ascii="Times New Roman"/>
          <w:b w:val="false"/>
          <w:i w:val="false"/>
          <w:color w:val="000000"/>
          <w:sz w:val="28"/>
        </w:rPr>
        <w:t>
      ______________________________________________________________________</w:t>
      </w:r>
    </w:p>
    <w:bookmarkEnd w:id="368"/>
    <w:bookmarkStart w:name="z508" w:id="369"/>
    <w:p>
      <w:pPr>
        <w:spacing w:after="0"/>
        <w:ind w:left="0"/>
        <w:jc w:val="both"/>
      </w:pPr>
      <w:r>
        <w:rPr>
          <w:rFonts w:ascii="Times New Roman"/>
          <w:b w:val="false"/>
          <w:i w:val="false"/>
          <w:color w:val="000000"/>
          <w:sz w:val="28"/>
        </w:rPr>
        <w:t>
            (лицензияның нөмірі(лері), лицензияны берген лицензиардың атауы)</w:t>
      </w:r>
    </w:p>
    <w:bookmarkEnd w:id="369"/>
    <w:bookmarkStart w:name="z509" w:id="370"/>
    <w:p>
      <w:pPr>
        <w:spacing w:after="0"/>
        <w:ind w:left="0"/>
        <w:jc w:val="both"/>
      </w:pPr>
      <w:r>
        <w:rPr>
          <w:rFonts w:ascii="Times New Roman"/>
          <w:b w:val="false"/>
          <w:i w:val="false"/>
          <w:color w:val="000000"/>
          <w:sz w:val="28"/>
        </w:rPr>
        <w:t>
      берілген лицензияны қайта ресімдеуіңізді сұраймын.</w:t>
      </w:r>
    </w:p>
    <w:bookmarkEnd w:id="370"/>
    <w:bookmarkStart w:name="z510" w:id="371"/>
    <w:p>
      <w:pPr>
        <w:spacing w:after="0"/>
        <w:ind w:left="0"/>
        <w:jc w:val="both"/>
      </w:pPr>
      <w:r>
        <w:rPr>
          <w:rFonts w:ascii="Times New Roman"/>
          <w:b w:val="false"/>
          <w:i w:val="false"/>
          <w:color w:val="000000"/>
          <w:sz w:val="28"/>
        </w:rPr>
        <w:t>
      Қазақстан Республикасы заңдарында өзгеше көзделмесе, мемлекеттік қызметті көрсету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bookmarkEnd w:id="371"/>
    <w:p>
      <w:pPr>
        <w:spacing w:after="0"/>
        <w:ind w:left="0"/>
        <w:jc w:val="both"/>
      </w:pPr>
      <w:bookmarkStart w:name="z511" w:id="372"/>
      <w:r>
        <w:rPr>
          <w:rFonts w:ascii="Times New Roman"/>
          <w:b w:val="false"/>
          <w:i w:val="false"/>
          <w:color w:val="000000"/>
          <w:sz w:val="28"/>
        </w:rPr>
        <w:t>
      Жеке тұлға ____________ ________________________________________________</w:t>
      </w:r>
    </w:p>
    <w:bookmarkEnd w:id="372"/>
    <w:p>
      <w:pPr>
        <w:spacing w:after="0"/>
        <w:ind w:left="0"/>
        <w:jc w:val="both"/>
      </w:pPr>
      <w:r>
        <w:rPr>
          <w:rFonts w:ascii="Times New Roman"/>
          <w:b w:val="false"/>
          <w:i w:val="false"/>
          <w:color w:val="000000"/>
          <w:sz w:val="28"/>
        </w:rPr>
        <w:t xml:space="preserve">                                      (қолы)                  (тегi, аты, әкесiнiң аты (ол болған жағдайда)</w:t>
      </w:r>
    </w:p>
    <w:bookmarkStart w:name="z512" w:id="373"/>
    <w:p>
      <w:pPr>
        <w:spacing w:after="0"/>
        <w:ind w:left="0"/>
        <w:jc w:val="both"/>
      </w:pPr>
      <w:r>
        <w:rPr>
          <w:rFonts w:ascii="Times New Roman"/>
          <w:b w:val="false"/>
          <w:i w:val="false"/>
          <w:color w:val="000000"/>
          <w:sz w:val="28"/>
        </w:rPr>
        <w:t>
      Толтыру күні: 20__ жылғы "__" _______</w:t>
      </w:r>
    </w:p>
    <w:bookmarkEnd w:id="3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