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bcd1" w14:textId="eacb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2024 жылғы 23 желтоқсандағы № 483 бұйрығы. Қазақстан Республикасының Әділет министрлігінде 2024 жылғы 24 желтоқсанда № 35513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Республикасының Энергетика министрлігі Электр энергетикасын дамыту департаменті Қазақстан Республикасының заңнамасында белгіленген тәртіппен мыналарды:</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бұйрықты ресми жарияланған кейін Қазақстан Республикасы Энергетика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Жамауов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Өнеркәсіп және құрылыс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23 желтоқсандағы</w:t>
            </w:r>
            <w:r>
              <w:br/>
            </w:r>
            <w:r>
              <w:rPr>
                <w:rFonts w:ascii="Times New Roman"/>
                <w:b w:val="false"/>
                <w:i w:val="false"/>
                <w:color w:val="000000"/>
                <w:sz w:val="20"/>
              </w:rPr>
              <w:t>№ 483 бұйрығымен</w:t>
            </w:r>
            <w:r>
              <w:br/>
            </w:r>
            <w:r>
              <w:rPr>
                <w:rFonts w:ascii="Times New Roman"/>
                <w:b w:val="false"/>
                <w:i w:val="false"/>
                <w:color w:val="000000"/>
                <w:sz w:val="20"/>
              </w:rPr>
              <w:t>бекітілді</w:t>
            </w:r>
          </w:p>
        </w:tc>
      </w:tr>
    </w:tbl>
    <w:bookmarkStart w:name="z10" w:id="6"/>
    <w:p>
      <w:pPr>
        <w:spacing w:after="0"/>
        <w:ind w:left="0"/>
        <w:jc w:val="left"/>
      </w:pPr>
      <w:r>
        <w:rPr>
          <w:rFonts w:ascii="Times New Roman"/>
          <w:b/>
          <w:i w:val="false"/>
          <w:color w:val="000000"/>
        </w:rPr>
        <w:t xml:space="preserve"> Қазақстан Республикасы Энергетика министрлігінің өзгерістер мен толықтырулар енгізілетін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"Шаң тәріздес отынды дайындау және жағу үшін отын берудің жарылыс қауіпсіздігі қағидаларын бекіту туралы" Қазақстан Республикасы Энергетика министрінің 2015 жылғы 27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10549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13" w:id="7"/>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285)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Шаң тәріздес отынды дайындау және жағу үшін отын берудің жарылыс қауіпсіздігі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6" w:id="8"/>
    <w:p>
      <w:pPr>
        <w:spacing w:after="0"/>
        <w:ind w:left="0"/>
        <w:jc w:val="both"/>
      </w:pPr>
      <w:r>
        <w:rPr>
          <w:rFonts w:ascii="Times New Roman"/>
          <w:b w:val="false"/>
          <w:i w:val="false"/>
          <w:color w:val="000000"/>
          <w:sz w:val="28"/>
        </w:rPr>
        <w:t xml:space="preserve">
      "1. Осы Шаң тәріздес отынды дайындау және жағу үшін отын берудің жарылыс қауіпсіздігі қағидалары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285) тармақшасына</w:t>
      </w:r>
      <w:r>
        <w:rPr>
          <w:rFonts w:ascii="Times New Roman"/>
          <w:b w:val="false"/>
          <w:i w:val="false"/>
          <w:color w:val="000000"/>
          <w:sz w:val="28"/>
        </w:rPr>
        <w:t xml:space="preserve"> сәйкес әзірленді және шаң тәріздес отынды дайындау және жағу үшін отын берудің жарылыс қауіпсіздігі тәртібін айқындайды.";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Отын беру жабдықтары, шаң дайындау қондырғылары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10851 болып тіркелген) бекітілетін Электр қондырғыларын орнату қағидаларына сәйкес келуі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Өндірістік үй-жайларда және жабдықтардағы өрт жұмыстары Қазақстан Республикасы Энергетика министрінің 2015 жылғы 20 ақпандағы № 123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10799 болып тіркелген) бекітілген Энергетика кәсіпорындары үшін өрт қауіпсіздігі қағидаларына сәйкес орындалады.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Шаң және шикі отын бункерлерін, шаң дайындау жабдығын қарау, тазалау, жөндеу жұмыстары наряд бойынша және Қазақстан Республикасы Энергетика министрінің 2015 жылғы 20 ақпандағы № 122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10859 болып тіркелген) бекітілген Электр станцияларының және жылу желілерінің жылу-механикалық жабдықтарын пайдалану кезіндегі қауіпсіздік техникасы қағидаларын сақтаған кезде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Шаң дайындау жүйесіндегі, оттықта немесе қазандық пен отын жеткізу үй-жайларында орын алған жарылыс және шаңның өртену жағдайларының барлығы тіркеліп, Қазақстан Республикасы Энергетика министрінің 2015 жылғы 20 ақпандағы № 121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10558 болып тіркелген) бекітілген Электр энергетикасы және жылу энергетикасы салаларындағы тергеп-тексеру жүргізу, электр энергетикасы саласындағы, орталықтандырылған және жергілікті жылумен жабдықтау жүйелеріндегі технологиялық бұзушылықтарды есепке алу қағидалары бойынша тергеп-тексеріледі.".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бекіту туралы" Қазақстан Республикасы Энергетика министрінің 2015 жылғы 11 ақпандағы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10451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26" w:id="9"/>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9"/>
    <w:bookmarkStart w:name="z27" w:id="10"/>
    <w:p>
      <w:pPr>
        <w:spacing w:after="0"/>
        <w:ind w:left="0"/>
        <w:jc w:val="both"/>
      </w:pPr>
      <w:r>
        <w:rPr>
          <w:rFonts w:ascii="Times New Roman"/>
          <w:b w:val="false"/>
          <w:i w:val="false"/>
          <w:color w:val="000000"/>
          <w:sz w:val="28"/>
        </w:rPr>
        <w:t xml:space="preserve">
      көрсетілген бұйрықпен бекітілген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29" w:id="11"/>
    <w:p>
      <w:pPr>
        <w:spacing w:after="0"/>
        <w:ind w:left="0"/>
        <w:jc w:val="both"/>
      </w:pPr>
      <w:r>
        <w:rPr>
          <w:rFonts w:ascii="Times New Roman"/>
          <w:b w:val="false"/>
          <w:i w:val="false"/>
          <w:color w:val="000000"/>
          <w:sz w:val="28"/>
        </w:rPr>
        <w:t xml:space="preserve">
      "1. Осы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Энергетика министрлігінің мәселелері" туралы Қазақстан Республикасы Үкіметінің 2014 жылғы 19 қыркүйектегі № 994 қаулысының 15-тармағының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әзірленді және энергия өндіруші және энергия беруші ұйымдардың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тәртібін айқындайды.".</w:t>
      </w:r>
    </w:p>
    <w:bookmarkEnd w:id="11"/>
    <w:bookmarkStart w:name="z30" w:id="12"/>
    <w:p>
      <w:pPr>
        <w:spacing w:after="0"/>
        <w:ind w:left="0"/>
        <w:jc w:val="both"/>
      </w:pPr>
      <w:r>
        <w:rPr>
          <w:rFonts w:ascii="Times New Roman"/>
          <w:b w:val="false"/>
          <w:i w:val="false"/>
          <w:color w:val="000000"/>
          <w:sz w:val="28"/>
        </w:rPr>
        <w:t xml:space="preserve">
      3. "Энергиямен жабдықтаудың авариялық және технологиялық броны актісін жасау жөніндегі нұсқаулықты бекіту туралы" Қазақстан Республикасы Энергетика министрінің 2015 жылғы 11 ақпандағы № 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10510 болып тіркелген) мынадай өзгерістер енгізілсін: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32" w:id="13"/>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271)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3"/>
    <w:bookmarkStart w:name="z33" w:id="14"/>
    <w:p>
      <w:pPr>
        <w:spacing w:after="0"/>
        <w:ind w:left="0"/>
        <w:jc w:val="both"/>
      </w:pPr>
      <w:r>
        <w:rPr>
          <w:rFonts w:ascii="Times New Roman"/>
          <w:b w:val="false"/>
          <w:i w:val="false"/>
          <w:color w:val="000000"/>
          <w:sz w:val="28"/>
        </w:rPr>
        <w:t xml:space="preserve">
      көрсетілген бұйрықпен бекітілген Энергиямен жабдықтаудың авариялық және технологиялық броны актісін жасау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35" w:id="15"/>
    <w:p>
      <w:pPr>
        <w:spacing w:after="0"/>
        <w:ind w:left="0"/>
        <w:jc w:val="both"/>
      </w:pPr>
      <w:r>
        <w:rPr>
          <w:rFonts w:ascii="Times New Roman"/>
          <w:b w:val="false"/>
          <w:i w:val="false"/>
          <w:color w:val="000000"/>
          <w:sz w:val="28"/>
        </w:rPr>
        <w:t xml:space="preserve">
      "1. Энергиямен жабдықтаудың авариялық және технологиялық броны актісін жасау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271) тармақшасына</w:t>
      </w:r>
      <w:r>
        <w:rPr>
          <w:rFonts w:ascii="Times New Roman"/>
          <w:b w:val="false"/>
          <w:i w:val="false"/>
          <w:color w:val="000000"/>
          <w:sz w:val="28"/>
        </w:rPr>
        <w:t xml:space="preserve"> сәйкес әзірленді.".</w:t>
      </w:r>
    </w:p>
    <w:bookmarkEnd w:id="15"/>
    <w:bookmarkStart w:name="z36" w:id="16"/>
    <w:p>
      <w:pPr>
        <w:spacing w:after="0"/>
        <w:ind w:left="0"/>
        <w:jc w:val="both"/>
      </w:pPr>
      <w:r>
        <w:rPr>
          <w:rFonts w:ascii="Times New Roman"/>
          <w:b w:val="false"/>
          <w:i w:val="false"/>
          <w:color w:val="000000"/>
          <w:sz w:val="28"/>
        </w:rPr>
        <w:t xml:space="preserve">
      4. "Жылу электр станцияларының электр қуатына шектеулерді және осындай шектеулерді қысқарту жөніндегі іс-шараларды келісу қағидаларын бекіту туралы" Қазақстан Республикасы Энергетика министрінің 2015 жылғы 13 ақпандағы № 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10450 болып тіркелген) мынадай өзгерістер енгізілсін: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bookmarkStart w:name="z38" w:id="17"/>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291)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7"/>
    <w:bookmarkStart w:name="z39" w:id="18"/>
    <w:p>
      <w:pPr>
        <w:spacing w:after="0"/>
        <w:ind w:left="0"/>
        <w:jc w:val="both"/>
      </w:pPr>
      <w:r>
        <w:rPr>
          <w:rFonts w:ascii="Times New Roman"/>
          <w:b w:val="false"/>
          <w:i w:val="false"/>
          <w:color w:val="000000"/>
          <w:sz w:val="28"/>
        </w:rPr>
        <w:t xml:space="preserve">
      көрсетілген бұйрықпен бекітілген Жылу электр станцияларының электр қуатына шектеулерді және осындай шектеулерді қысқарту жөніндегі іс-шараларды келісу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41" w:id="19"/>
    <w:p>
      <w:pPr>
        <w:spacing w:after="0"/>
        <w:ind w:left="0"/>
        <w:jc w:val="both"/>
      </w:pPr>
      <w:r>
        <w:rPr>
          <w:rFonts w:ascii="Times New Roman"/>
          <w:b w:val="false"/>
          <w:i w:val="false"/>
          <w:color w:val="000000"/>
          <w:sz w:val="28"/>
        </w:rPr>
        <w:t xml:space="preserve">
      "1. Осы Жылу электр станцияларының электр қуатына шектеулерді және осындай шектеулерді қысқарту жөніндегі іс-шараларды келісу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291) тармақшасына</w:t>
      </w:r>
      <w:r>
        <w:rPr>
          <w:rFonts w:ascii="Times New Roman"/>
          <w:b w:val="false"/>
          <w:i w:val="false"/>
          <w:color w:val="000000"/>
          <w:sz w:val="28"/>
        </w:rPr>
        <w:t xml:space="preserve"> сәйкес әзірленді.".</w:t>
      </w:r>
    </w:p>
    <w:bookmarkEnd w:id="19"/>
    <w:bookmarkStart w:name="z42" w:id="20"/>
    <w:p>
      <w:pPr>
        <w:spacing w:after="0"/>
        <w:ind w:left="0"/>
        <w:jc w:val="both"/>
      </w:pPr>
      <w:r>
        <w:rPr>
          <w:rFonts w:ascii="Times New Roman"/>
          <w:b w:val="false"/>
          <w:i w:val="false"/>
          <w:color w:val="000000"/>
          <w:sz w:val="28"/>
        </w:rPr>
        <w:t xml:space="preserve">
      5. "Техникалық жаңғыртылудан кейін электр станцияларының, электр және жылу желілерінің энергия объектілерін пайдалануға қабылдап алу қағидаларын бекіту туралы" Қазақстан Республикасы Энергетика министрінің 2015 жылғы 13 ақпандағы № 90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10453 болып тіркелген) мынадай өзгерістер енгізілсін: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bookmarkStart w:name="z44" w:id="21"/>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288)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1"/>
    <w:bookmarkStart w:name="z45" w:id="22"/>
    <w:p>
      <w:pPr>
        <w:spacing w:after="0"/>
        <w:ind w:left="0"/>
        <w:jc w:val="both"/>
      </w:pPr>
      <w:r>
        <w:rPr>
          <w:rFonts w:ascii="Times New Roman"/>
          <w:b w:val="false"/>
          <w:i w:val="false"/>
          <w:color w:val="000000"/>
          <w:sz w:val="28"/>
        </w:rPr>
        <w:t xml:space="preserve">
      көрсетілген бұйрықпен бекітілген Техникалық жаңғыртылудан кейін электр станцияларының, электр және жылу желілерінің энергия объектілерін пайдалануға қабылдап алу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7" w:id="23"/>
    <w:p>
      <w:pPr>
        <w:spacing w:after="0"/>
        <w:ind w:left="0"/>
        <w:jc w:val="both"/>
      </w:pPr>
      <w:r>
        <w:rPr>
          <w:rFonts w:ascii="Times New Roman"/>
          <w:b w:val="false"/>
          <w:i w:val="false"/>
          <w:color w:val="000000"/>
          <w:sz w:val="28"/>
        </w:rPr>
        <w:t xml:space="preserve">
      1. Осы Техникалық жаңғыртылудан кейін электр станцияларының, электр және жылу желілерінің энергия объектілерін пайдалануға қабылдап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288) тармақшасына</w:t>
      </w:r>
      <w:r>
        <w:rPr>
          <w:rFonts w:ascii="Times New Roman"/>
          <w:b w:val="false"/>
          <w:i w:val="false"/>
          <w:color w:val="000000"/>
          <w:sz w:val="28"/>
        </w:rPr>
        <w:t xml:space="preserve"> сәйкес әзірленді және техникалық жаңғыртылудан кейін электр станцияларының, электр және жылу желілерінің энергия объектілерін пайдалануға қабылдап алу тәртібін айқындайды.".</w:t>
      </w:r>
    </w:p>
    <w:bookmarkEnd w:id="23"/>
    <w:bookmarkStart w:name="z48" w:id="24"/>
    <w:p>
      <w:pPr>
        <w:spacing w:after="0"/>
        <w:ind w:left="0"/>
        <w:jc w:val="both"/>
      </w:pPr>
      <w:r>
        <w:rPr>
          <w:rFonts w:ascii="Times New Roman"/>
          <w:b w:val="false"/>
          <w:i w:val="false"/>
          <w:color w:val="000000"/>
          <w:sz w:val="28"/>
        </w:rPr>
        <w:t xml:space="preserve">
      6. "Электр станцияларының және жылу желілерінің жылу-механикалық жабдықтарын пайдалану кезіндегі қауіпсіздік техникасы қағидаларын бекіту туралы" Қазақстан Республикасы Энергетика министрінің 2015 жылғы 20 ақпандағы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10859 болып тіркелген) мынадай өзгерістер енгізілсін: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bookmarkStart w:name="z50" w:id="25"/>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259)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5"/>
    <w:bookmarkStart w:name="z51" w:id="26"/>
    <w:p>
      <w:pPr>
        <w:spacing w:after="0"/>
        <w:ind w:left="0"/>
        <w:jc w:val="both"/>
      </w:pPr>
      <w:r>
        <w:rPr>
          <w:rFonts w:ascii="Times New Roman"/>
          <w:b w:val="false"/>
          <w:i w:val="false"/>
          <w:color w:val="000000"/>
          <w:sz w:val="28"/>
        </w:rPr>
        <w:t xml:space="preserve">
      көрсетілген бұйрықпен бекітілген Электр станцияларының және жылу желілерінің жылу-механикалық жабдықтарын пайдалану кезіндегі қауіпсіздік техникасы </w:t>
      </w:r>
      <w:r>
        <w:rPr>
          <w:rFonts w:ascii="Times New Roman"/>
          <w:b w:val="false"/>
          <w:i w:val="false"/>
          <w:color w:val="000000"/>
          <w:sz w:val="28"/>
        </w:rPr>
        <w:t>қағидаларында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53" w:id="27"/>
    <w:p>
      <w:pPr>
        <w:spacing w:after="0"/>
        <w:ind w:left="0"/>
        <w:jc w:val="both"/>
      </w:pPr>
      <w:r>
        <w:rPr>
          <w:rFonts w:ascii="Times New Roman"/>
          <w:b w:val="false"/>
          <w:i w:val="false"/>
          <w:color w:val="000000"/>
          <w:sz w:val="28"/>
        </w:rPr>
        <w:t xml:space="preserve">
      "1. Осы Электр станцияларының және жылу желілерінің жылу-механикалық жабдықтарын пайдалану кезіндегі қауіпсіздік техникасы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259) тармақшасына</w:t>
      </w:r>
      <w:r>
        <w:rPr>
          <w:rFonts w:ascii="Times New Roman"/>
          <w:b w:val="false"/>
          <w:i w:val="false"/>
          <w:color w:val="000000"/>
          <w:sz w:val="28"/>
        </w:rPr>
        <w:t xml:space="preserve"> сәйкес әзірленді және электр станцияларының және жылу желілерінің жылу-механикалық жабдықтарын пайдалану кезіндегі қауіпсіздік техникасы тәртібін айқындайды.".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24-тармақтар</w:t>
      </w:r>
      <w:r>
        <w:rPr>
          <w:rFonts w:ascii="Times New Roman"/>
          <w:b w:val="false"/>
          <w:i w:val="false"/>
          <w:color w:val="000000"/>
          <w:sz w:val="28"/>
        </w:rPr>
        <w:t xml:space="preserve"> жаңа редакцияда жазылсын: </w:t>
      </w:r>
    </w:p>
    <w:bookmarkStart w:name="z55" w:id="28"/>
    <w:p>
      <w:pPr>
        <w:spacing w:after="0"/>
        <w:ind w:left="0"/>
        <w:jc w:val="both"/>
      </w:pPr>
      <w:r>
        <w:rPr>
          <w:rFonts w:ascii="Times New Roman"/>
          <w:b w:val="false"/>
          <w:i w:val="false"/>
          <w:color w:val="000000"/>
          <w:sz w:val="28"/>
        </w:rPr>
        <w:t xml:space="preserve">
      "21. Жұмыс орындарындағы шудың деңгейі "Адамға әсер ететін физикалық факторлардың гигиеналық нормативтерін бекіту туралы" Қазақстан Республикасы Денсаулық сақтау министрінің 2022 жылғы 16 ақпандағы № ҚР ДСМ-15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26831 болып тіркелген) (бұдан әрі – Денсаулық сақтау министрінің № ҚР ДСМ-15 бұйрығы) бекітілген Дыбыстың оңтайлы және рұқсат етілетін көрсеткіштерімен белгіленетін рұқсат етілген мәннен аспайды.</w:t>
      </w:r>
    </w:p>
    <w:bookmarkEnd w:id="28"/>
    <w:bookmarkStart w:name="z56" w:id="29"/>
    <w:p>
      <w:pPr>
        <w:spacing w:after="0"/>
        <w:ind w:left="0"/>
        <w:jc w:val="both"/>
      </w:pPr>
      <w:r>
        <w:rPr>
          <w:rFonts w:ascii="Times New Roman"/>
          <w:b w:val="false"/>
          <w:i w:val="false"/>
          <w:color w:val="000000"/>
          <w:sz w:val="28"/>
        </w:rPr>
        <w:t xml:space="preserve">
      22. Жұмыс орындарындағы дірілдің рұқсат етілген нормалары (діріл тудыратын жабдық) Денсаулық сақтау министрінің № ҚР ДСМ-15 </w:t>
      </w:r>
      <w:r>
        <w:rPr>
          <w:rFonts w:ascii="Times New Roman"/>
          <w:b w:val="false"/>
          <w:i w:val="false"/>
          <w:color w:val="000000"/>
          <w:sz w:val="28"/>
        </w:rPr>
        <w:t>бұйрығымен</w:t>
      </w:r>
      <w:r>
        <w:rPr>
          <w:rFonts w:ascii="Times New Roman"/>
          <w:b w:val="false"/>
          <w:i w:val="false"/>
          <w:color w:val="000000"/>
          <w:sz w:val="28"/>
        </w:rPr>
        <w:t xml:space="preserve"> бекітілген Ультрадыбыс деңгейлерінің рұқсат етілетін мәндерімен белгіленетін мәндерден аспайды.</w:t>
      </w:r>
    </w:p>
    <w:bookmarkEnd w:id="29"/>
    <w:bookmarkStart w:name="z57" w:id="30"/>
    <w:p>
      <w:pPr>
        <w:spacing w:after="0"/>
        <w:ind w:left="0"/>
        <w:jc w:val="both"/>
      </w:pPr>
      <w:r>
        <w:rPr>
          <w:rFonts w:ascii="Times New Roman"/>
          <w:b w:val="false"/>
          <w:i w:val="false"/>
          <w:color w:val="000000"/>
          <w:sz w:val="28"/>
        </w:rPr>
        <w:t xml:space="preserve">
      23. Желдету, ауаны баптау және ауамен жылыту жүйелері Денсаулық сақтау министрінің № ҚР ДСМ-15 </w:t>
      </w:r>
      <w:r>
        <w:rPr>
          <w:rFonts w:ascii="Times New Roman"/>
          <w:b w:val="false"/>
          <w:i w:val="false"/>
          <w:color w:val="000000"/>
          <w:sz w:val="28"/>
        </w:rPr>
        <w:t>бұйрығымен</w:t>
      </w:r>
      <w:r>
        <w:rPr>
          <w:rFonts w:ascii="Times New Roman"/>
          <w:b w:val="false"/>
          <w:i w:val="false"/>
          <w:color w:val="000000"/>
          <w:sz w:val="28"/>
        </w:rPr>
        <w:t xml:space="preserve"> бекітілген Микроклиматтың оңтайлы және рұқсат етілетін көрсеткіштеріне (температура, салыстырмалы ылғалдылық және ауа қозғалысының жылдамдығы) сәйкес орындалады.</w:t>
      </w:r>
    </w:p>
    <w:bookmarkEnd w:id="30"/>
    <w:bookmarkStart w:name="z58" w:id="31"/>
    <w:p>
      <w:pPr>
        <w:spacing w:after="0"/>
        <w:ind w:left="0"/>
        <w:jc w:val="both"/>
      </w:pPr>
      <w:r>
        <w:rPr>
          <w:rFonts w:ascii="Times New Roman"/>
          <w:b w:val="false"/>
          <w:i w:val="false"/>
          <w:color w:val="000000"/>
          <w:sz w:val="28"/>
        </w:rPr>
        <w:t xml:space="preserve">
      24. Кәсіпорындардың өндірістік үй-жайларының жұмыс аймағының ауасы "Қалалық және ауылдық елді мекендердегі, өнеркәсіптік ұйымдар аумақтарындағы атмосфералық ауаның гигиеналық нормативтерін бекіту туралы" Қазақстан Республикасы Денсаулық сақтау министрінің 2022 жылғы 2 тамыздағы № ҚР ДСМ-70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29011 болып тіркелген) (бұдан әрі – Денсаулық сақтау министрінің № ҚР ДСМ-70 бұйрығы) бекітілген Жұмыс аймағының ауасындағы зиянды заттардың рұқсат етілетін шекті шоғырлануына сәйкес келеді.";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767- тармақ</w:t>
      </w:r>
      <w:r>
        <w:rPr>
          <w:rFonts w:ascii="Times New Roman"/>
          <w:b w:val="false"/>
          <w:i w:val="false"/>
          <w:color w:val="000000"/>
          <w:sz w:val="28"/>
        </w:rPr>
        <w:t xml:space="preserve"> жаңа редакцияда жазылсын: </w:t>
      </w:r>
    </w:p>
    <w:bookmarkStart w:name="z60" w:id="32"/>
    <w:p>
      <w:pPr>
        <w:spacing w:after="0"/>
        <w:ind w:left="0"/>
        <w:jc w:val="both"/>
      </w:pPr>
      <w:r>
        <w:rPr>
          <w:rFonts w:ascii="Times New Roman"/>
          <w:b w:val="false"/>
          <w:i w:val="false"/>
          <w:color w:val="000000"/>
          <w:sz w:val="28"/>
        </w:rPr>
        <w:t xml:space="preserve">
      "767. Персоналы сынаппен жұмыс істейтін кәсіпорынның бөлімшесінде осы Қағидалардың ережелерін ескере отырып жасалған сынаппен жұмыс істеу кезіндегі қауіпсіздік шаралары туралы нұсқаулықтар бар және Денсаулық сақтау министрінің № ҚР ДСМ-70 </w:t>
      </w:r>
      <w:r>
        <w:rPr>
          <w:rFonts w:ascii="Times New Roman"/>
          <w:b w:val="false"/>
          <w:i w:val="false"/>
          <w:color w:val="000000"/>
          <w:sz w:val="28"/>
        </w:rPr>
        <w:t>бұйрығымен</w:t>
      </w:r>
      <w:r>
        <w:rPr>
          <w:rFonts w:ascii="Times New Roman"/>
          <w:b w:val="false"/>
          <w:i w:val="false"/>
          <w:color w:val="000000"/>
          <w:sz w:val="28"/>
        </w:rPr>
        <w:t xml:space="preserve"> бекітілген Қалалық және ауылдық елді мекендердің атмосфералық ауасындағы ластаушы заттардың рұқсат етілетін шекті шоғырлануына сәйкес келеді.".</w:t>
      </w:r>
    </w:p>
    <w:bookmarkEnd w:id="32"/>
    <w:bookmarkStart w:name="z61" w:id="33"/>
    <w:p>
      <w:pPr>
        <w:spacing w:after="0"/>
        <w:ind w:left="0"/>
        <w:jc w:val="both"/>
      </w:pPr>
      <w:r>
        <w:rPr>
          <w:rFonts w:ascii="Times New Roman"/>
          <w:b w:val="false"/>
          <w:i w:val="false"/>
          <w:color w:val="000000"/>
          <w:sz w:val="28"/>
        </w:rPr>
        <w:t xml:space="preserve">
      7. "Энергетика кәсіпорындары үшін өрт қауіпсіздігі қағидаларын бекіту туралы" Қазақстан Республикасы Энергетика министрінің 2015 жылғы 20 ақпандағы № 123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10799 болып тіркелген) мынандай өзгерістер енгізілсін: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bookmarkStart w:name="z63" w:id="34"/>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284)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4"/>
    <w:bookmarkStart w:name="z64" w:id="35"/>
    <w:p>
      <w:pPr>
        <w:spacing w:after="0"/>
        <w:ind w:left="0"/>
        <w:jc w:val="both"/>
      </w:pPr>
      <w:r>
        <w:rPr>
          <w:rFonts w:ascii="Times New Roman"/>
          <w:b w:val="false"/>
          <w:i w:val="false"/>
          <w:color w:val="000000"/>
          <w:sz w:val="28"/>
        </w:rPr>
        <w:t xml:space="preserve">
      көрсетілген бұйрықпен бекітілген Энергетика кәсіпорындары үшін өрт қауіпсіздігі </w:t>
      </w:r>
      <w:r>
        <w:rPr>
          <w:rFonts w:ascii="Times New Roman"/>
          <w:b w:val="false"/>
          <w:i w:val="false"/>
          <w:color w:val="000000"/>
          <w:sz w:val="28"/>
        </w:rPr>
        <w:t>қағидаларында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66" w:id="36"/>
    <w:p>
      <w:pPr>
        <w:spacing w:after="0"/>
        <w:ind w:left="0"/>
        <w:jc w:val="both"/>
      </w:pPr>
      <w:r>
        <w:rPr>
          <w:rFonts w:ascii="Times New Roman"/>
          <w:b w:val="false"/>
          <w:i w:val="false"/>
          <w:color w:val="000000"/>
          <w:sz w:val="28"/>
        </w:rPr>
        <w:t xml:space="preserve">
      "1. Осы Энергетика кәсіпорындары үшін өрт қауіпсіздігі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284) тармақшасына</w:t>
      </w:r>
      <w:r>
        <w:rPr>
          <w:rFonts w:ascii="Times New Roman"/>
          <w:b w:val="false"/>
          <w:i w:val="false"/>
          <w:color w:val="000000"/>
          <w:sz w:val="28"/>
        </w:rPr>
        <w:t xml:space="preserve"> сәйкес әзірленген және энергетика кәсіпорындары үшін өрт қауіпсіздігінің тәртібін айқындайды.";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198-тармақ</w:t>
      </w:r>
      <w:r>
        <w:rPr>
          <w:rFonts w:ascii="Times New Roman"/>
          <w:b w:val="false"/>
          <w:i w:val="false"/>
          <w:color w:val="000000"/>
          <w:sz w:val="28"/>
        </w:rPr>
        <w:t xml:space="preserve"> жаңа редакцияда жазылсын: </w:t>
      </w:r>
    </w:p>
    <w:bookmarkStart w:name="z68" w:id="37"/>
    <w:p>
      <w:pPr>
        <w:spacing w:after="0"/>
        <w:ind w:left="0"/>
        <w:jc w:val="both"/>
      </w:pPr>
      <w:r>
        <w:rPr>
          <w:rFonts w:ascii="Times New Roman"/>
          <w:b w:val="false"/>
          <w:i w:val="false"/>
          <w:color w:val="000000"/>
          <w:sz w:val="28"/>
        </w:rPr>
        <w:t xml:space="preserve">
      "198. Сутегiнiң тазалығы (сутегiде оттегiнiң бар болуы), оның қысымының ауытқуы, сондай-ақ генератор (синхронды конпенсатордан) корпусынан тәулiктiк кему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10851 болып тіркелген) бекітілетін Электр қондырғыларын орнату қағидаларында белгіленген шектерде қолдау табады.".</w:t>
      </w:r>
    </w:p>
    <w:bookmarkEnd w:id="37"/>
    <w:bookmarkStart w:name="z69" w:id="38"/>
    <w:p>
      <w:pPr>
        <w:spacing w:after="0"/>
        <w:ind w:left="0"/>
        <w:jc w:val="both"/>
      </w:pPr>
      <w:r>
        <w:rPr>
          <w:rFonts w:ascii="Times New Roman"/>
          <w:b w:val="false"/>
          <w:i w:val="false"/>
          <w:color w:val="000000"/>
          <w:sz w:val="28"/>
        </w:rPr>
        <w:t xml:space="preserve">
      8. "Аспаптармен және құрылғылармен жұмыс істеу кезіндегі қауіпсіздік қағидаларын бекіту туралы" Қазақстан Республикасы Энергетика министрінің 2015 жылғы 16 наурыздағы №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10789 болып тіркелген) мынандай өзгерістер енгізілсін: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71" w:id="39"/>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286)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9"/>
    <w:bookmarkStart w:name="z72" w:id="40"/>
    <w:p>
      <w:pPr>
        <w:spacing w:after="0"/>
        <w:ind w:left="0"/>
        <w:jc w:val="both"/>
      </w:pPr>
      <w:r>
        <w:rPr>
          <w:rFonts w:ascii="Times New Roman"/>
          <w:b w:val="false"/>
          <w:i w:val="false"/>
          <w:color w:val="000000"/>
          <w:sz w:val="28"/>
        </w:rPr>
        <w:t xml:space="preserve">
      көрсетілген бұйрықпен бекітілген Аспаптармен және құрылғылармен жұмыс істеу кезіндегі қауіпсіздік </w:t>
      </w:r>
      <w:r>
        <w:rPr>
          <w:rFonts w:ascii="Times New Roman"/>
          <w:b w:val="false"/>
          <w:i w:val="false"/>
          <w:color w:val="000000"/>
          <w:sz w:val="28"/>
        </w:rPr>
        <w:t>қағидаларында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74" w:id="41"/>
    <w:p>
      <w:pPr>
        <w:spacing w:after="0"/>
        <w:ind w:left="0"/>
        <w:jc w:val="both"/>
      </w:pPr>
      <w:r>
        <w:rPr>
          <w:rFonts w:ascii="Times New Roman"/>
          <w:b w:val="false"/>
          <w:i w:val="false"/>
          <w:color w:val="000000"/>
          <w:sz w:val="28"/>
        </w:rPr>
        <w:t xml:space="preserve">
      "1. Осы Аспаптармен және құрылғылармен жұмыс кезіндегі қауіпсіздік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286) тармақшасына</w:t>
      </w:r>
      <w:r>
        <w:rPr>
          <w:rFonts w:ascii="Times New Roman"/>
          <w:b w:val="false"/>
          <w:i w:val="false"/>
          <w:color w:val="000000"/>
          <w:sz w:val="28"/>
        </w:rPr>
        <w:t xml:space="preserve"> сәйкес әзірленді, аспаптармен және құрылғылармен жұмыс істеу кезіндегі қауіпсіздік тәртібін айқындайды.".</w:t>
      </w:r>
    </w:p>
    <w:bookmarkEnd w:id="41"/>
    <w:bookmarkStart w:name="z75" w:id="42"/>
    <w:p>
      <w:pPr>
        <w:spacing w:after="0"/>
        <w:ind w:left="0"/>
        <w:jc w:val="both"/>
      </w:pPr>
      <w:r>
        <w:rPr>
          <w:rFonts w:ascii="Times New Roman"/>
          <w:b w:val="false"/>
          <w:i w:val="false"/>
          <w:color w:val="000000"/>
          <w:sz w:val="28"/>
        </w:rPr>
        <w:t xml:space="preserve">
      9. "Электр қондырғыларын пайдалану кезіндегі қауіпсіздік техникасы қағидаларын бекіту туралы" Қазақстан Республикасы Энергетика министрінің 2015 жылғы 31 наурыздағы № 253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10907 болып тіркелген) өзгерістер мен толықтырулар енгізілсін: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77" w:id="43"/>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268)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3"/>
    <w:bookmarkStart w:name="z78" w:id="44"/>
    <w:p>
      <w:pPr>
        <w:spacing w:after="0"/>
        <w:ind w:left="0"/>
        <w:jc w:val="both"/>
      </w:pPr>
      <w:r>
        <w:rPr>
          <w:rFonts w:ascii="Times New Roman"/>
          <w:b w:val="false"/>
          <w:i w:val="false"/>
          <w:color w:val="000000"/>
          <w:sz w:val="28"/>
        </w:rPr>
        <w:t xml:space="preserve">
      көрсетілген бұйрықпен бекітілген Электр қондырғыларын пайдалану кезіндегі қауіпсіздік техникасы </w:t>
      </w:r>
      <w:r>
        <w:rPr>
          <w:rFonts w:ascii="Times New Roman"/>
          <w:b w:val="false"/>
          <w:i w:val="false"/>
          <w:color w:val="000000"/>
          <w:sz w:val="28"/>
        </w:rPr>
        <w:t>қағидаларында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80" w:id="45"/>
    <w:p>
      <w:pPr>
        <w:spacing w:after="0"/>
        <w:ind w:left="0"/>
        <w:jc w:val="both"/>
      </w:pPr>
      <w:r>
        <w:rPr>
          <w:rFonts w:ascii="Times New Roman"/>
          <w:b w:val="false"/>
          <w:i w:val="false"/>
          <w:color w:val="000000"/>
          <w:sz w:val="28"/>
        </w:rPr>
        <w:t xml:space="preserve">
      "1. Осы Электр қондырғыларын пайдалану кезіндегі қауіпсіздік техникасы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268) тармақшасына</w:t>
      </w:r>
      <w:r>
        <w:rPr>
          <w:rFonts w:ascii="Times New Roman"/>
          <w:b w:val="false"/>
          <w:i w:val="false"/>
          <w:color w:val="000000"/>
          <w:sz w:val="28"/>
        </w:rPr>
        <w:t xml:space="preserve"> сәйкес әзірленді және электр қондырғыларын пайдалану кезіндегі қауіпсіздік техникасы тәртібін айқындайды.";</w:t>
      </w:r>
    </w:p>
    <w:bookmarkEnd w:id="45"/>
    <w:bookmarkStart w:name="z81" w:id="46"/>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26) тармақшасында</w:t>
      </w:r>
      <w:r>
        <w:rPr>
          <w:rFonts w:ascii="Times New Roman"/>
          <w:b w:val="false"/>
          <w:i w:val="false"/>
          <w:color w:val="000000"/>
          <w:sz w:val="28"/>
        </w:rPr>
        <w:t xml:space="preserve"> орыс тіліндегі мәтінге өзгеріс енгізіледі, қазақ тіліндегі мәтін өзгермейді;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және төртінші бөлігі жаңа редакцияда жазылсын:</w:t>
      </w:r>
    </w:p>
    <w:bookmarkStart w:name="z83" w:id="47"/>
    <w:p>
      <w:pPr>
        <w:spacing w:after="0"/>
        <w:ind w:left="0"/>
        <w:jc w:val="both"/>
      </w:pPr>
      <w:r>
        <w:rPr>
          <w:rFonts w:ascii="Times New Roman"/>
          <w:b w:val="false"/>
          <w:i w:val="false"/>
          <w:color w:val="000000"/>
          <w:sz w:val="28"/>
        </w:rPr>
        <w:t xml:space="preserve">
      "Жұмысшы осы Қағидалардың талаптарын, қауіпсіздік техникасы бойынша нұсқауларды, нысаналы нұсқама кезінде алған нұсқауларды сақтауы қажет. Нысаналы нұсқаманы тіркеу осы Қағидалардың </w:t>
      </w:r>
      <w:r>
        <w:rPr>
          <w:rFonts w:ascii="Times New Roman"/>
          <w:b w:val="false"/>
          <w:i w:val="false"/>
          <w:color w:val="000000"/>
          <w:sz w:val="28"/>
        </w:rPr>
        <w:t>2-қосымшасының</w:t>
      </w:r>
      <w:r>
        <w:rPr>
          <w:rFonts w:ascii="Times New Roman"/>
          <w:b w:val="false"/>
          <w:i w:val="false"/>
          <w:color w:val="000000"/>
          <w:sz w:val="28"/>
        </w:rPr>
        <w:t xml:space="preserve"> 1-кестесіне сәйкес ресімделеді.</w:t>
      </w:r>
    </w:p>
    <w:bookmarkEnd w:id="47"/>
    <w:p>
      <w:pPr>
        <w:spacing w:after="0"/>
        <w:ind w:left="0"/>
        <w:jc w:val="both"/>
      </w:pPr>
      <w:r>
        <w:rPr>
          <w:rFonts w:ascii="Times New Roman"/>
          <w:b w:val="false"/>
          <w:i w:val="false"/>
          <w:color w:val="000000"/>
          <w:sz w:val="28"/>
        </w:rPr>
        <w:t xml:space="preserve">
      Электр қондырғыларын пайдалану кезіндегі қауіпсіздік техникасы бойынша білімді тексеруден өткен жұмысшыға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электр қондырғыларында жұмыс істеудегі еңбек нормалары мен қағидаларын білуді тексеру туралы куәлік (бұдан әрі – куәлік)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85" w:id="48"/>
    <w:p>
      <w:pPr>
        <w:spacing w:after="0"/>
        <w:ind w:left="0"/>
        <w:jc w:val="both"/>
      </w:pPr>
      <w:r>
        <w:rPr>
          <w:rFonts w:ascii="Times New Roman"/>
          <w:b w:val="false"/>
          <w:i w:val="false"/>
          <w:color w:val="000000"/>
          <w:sz w:val="28"/>
        </w:rPr>
        <w:t>
      "12. Жұмысшылар осы Қағидалардың талаптарына сәйкес бұзушылықтарды, адамдардың өміріне қауіп төндіретін электр қондырғыларының, машиналардың, механизмдердің, құрылғылардың, құрал-сайман, қорғаныс құралдарының ақаулары кезінде бұзушылықтарды жою жөніндегі шараларды қабылдай алмаса, бұл туралы өзінің тікелей басшысына хабарлайды.";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87" w:id="49"/>
    <w:p>
      <w:pPr>
        <w:spacing w:after="0"/>
        <w:ind w:left="0"/>
        <w:jc w:val="both"/>
      </w:pPr>
      <w:r>
        <w:rPr>
          <w:rFonts w:ascii="Times New Roman"/>
          <w:b w:val="false"/>
          <w:i w:val="false"/>
          <w:color w:val="000000"/>
          <w:sz w:val="28"/>
        </w:rPr>
        <w:t>
      "14. Арнайы жұмыстар қауіпсіздігі бойынша қосымша (жоғары) талап қойылатын жұмыстарды орындауға жіберілетін адамдардың куәлігінде жазба болуы қажет.</w:t>
      </w:r>
    </w:p>
    <w:bookmarkEnd w:id="49"/>
    <w:p>
      <w:pPr>
        <w:spacing w:after="0"/>
        <w:ind w:left="0"/>
        <w:jc w:val="both"/>
      </w:pPr>
      <w:r>
        <w:rPr>
          <w:rFonts w:ascii="Times New Roman"/>
          <w:b w:val="false"/>
          <w:i w:val="false"/>
          <w:color w:val="000000"/>
          <w:sz w:val="28"/>
        </w:rPr>
        <w:t>
      Арнайы жұмыстарға:</w:t>
      </w:r>
    </w:p>
    <w:p>
      <w:pPr>
        <w:spacing w:after="0"/>
        <w:ind w:left="0"/>
        <w:jc w:val="both"/>
      </w:pPr>
      <w:r>
        <w:rPr>
          <w:rFonts w:ascii="Times New Roman"/>
          <w:b w:val="false"/>
          <w:i w:val="false"/>
          <w:color w:val="000000"/>
          <w:sz w:val="28"/>
        </w:rPr>
        <w:t>
      1) биіктікте атқарылатын жұмыстар;</w:t>
      </w:r>
    </w:p>
    <w:p>
      <w:pPr>
        <w:spacing w:after="0"/>
        <w:ind w:left="0"/>
        <w:jc w:val="both"/>
      </w:pPr>
      <w:r>
        <w:rPr>
          <w:rFonts w:ascii="Times New Roman"/>
          <w:b w:val="false"/>
          <w:i w:val="false"/>
          <w:color w:val="000000"/>
          <w:sz w:val="28"/>
        </w:rPr>
        <w:t>
      2) ток өтетін бөліктердегі кернеудегі жұмыстар: оқшаулағыштарды және біріктіруші қысқыштарды тазалау, жуу және ауыстыру, сым арқанды майлау;</w:t>
      </w:r>
    </w:p>
    <w:p>
      <w:pPr>
        <w:spacing w:after="0"/>
        <w:ind w:left="0"/>
        <w:jc w:val="both"/>
      </w:pPr>
      <w:r>
        <w:rPr>
          <w:rFonts w:ascii="Times New Roman"/>
          <w:b w:val="false"/>
          <w:i w:val="false"/>
          <w:color w:val="000000"/>
          <w:sz w:val="28"/>
        </w:rPr>
        <w:t>
      3) тереңдігі 2 метрден асатын құдықтардағы, шурфтардағы, қазылған жерлердегі және қазаншұңқырлардағы жұмыстар;</w:t>
      </w:r>
    </w:p>
    <w:p>
      <w:pPr>
        <w:spacing w:after="0"/>
        <w:ind w:left="0"/>
        <w:jc w:val="both"/>
      </w:pPr>
      <w:r>
        <w:rPr>
          <w:rFonts w:ascii="Times New Roman"/>
          <w:b w:val="false"/>
          <w:i w:val="false"/>
          <w:color w:val="000000"/>
          <w:sz w:val="28"/>
        </w:rPr>
        <w:t>
      4) қысыммен жұмыс істейтін ыдыстарды жөндеу, жоғарылатылған кернеу жабдықтарын (мегаомметрлермен жұмыс істеуден басқа);</w:t>
      </w:r>
    </w:p>
    <w:p>
      <w:pPr>
        <w:spacing w:after="0"/>
        <w:ind w:left="0"/>
        <w:jc w:val="both"/>
      </w:pPr>
      <w:r>
        <w:rPr>
          <w:rFonts w:ascii="Times New Roman"/>
          <w:b w:val="false"/>
          <w:i w:val="false"/>
          <w:color w:val="000000"/>
          <w:sz w:val="28"/>
        </w:rPr>
        <w:t>
      5) жабдықты жоғары кернеумен (мегаомметрлермен жұмыс істеуден басқа) сынау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жаңа редакцияда жазылсын:</w:t>
      </w:r>
    </w:p>
    <w:bookmarkStart w:name="z89" w:id="50"/>
    <w:p>
      <w:pPr>
        <w:spacing w:after="0"/>
        <w:ind w:left="0"/>
        <w:jc w:val="both"/>
      </w:pPr>
      <w:r>
        <w:rPr>
          <w:rFonts w:ascii="Times New Roman"/>
          <w:b w:val="false"/>
          <w:i w:val="false"/>
          <w:color w:val="000000"/>
          <w:sz w:val="28"/>
        </w:rPr>
        <w:t>
      "27. 1000 В-тан жоғары электр қондырғыларының (ЖТҚ, комплекті тарату қондырғыларында (бұдан әрі – КТҚ), АТҚ үй-жайлары мен камералары), сондай-ақ 1000 В-тан жоғары электр қондырғыларынан тыс орналасқан 1000 В-қа дейінгі тарату қалқандары мен жинақтарының кілттері кезекші персоналдың есебінде болады. Жергілікті кезекшісі жоқ электр қондырғыларында кілт әкімшілік-техникалық персоналдың есебінде болады.";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жаңа редакцияда жазылсын:</w:t>
      </w:r>
    </w:p>
    <w:bookmarkStart w:name="z91" w:id="51"/>
    <w:p>
      <w:pPr>
        <w:spacing w:after="0"/>
        <w:ind w:left="0"/>
        <w:jc w:val="both"/>
      </w:pPr>
      <w:r>
        <w:rPr>
          <w:rFonts w:ascii="Times New Roman"/>
          <w:b w:val="false"/>
          <w:i w:val="false"/>
          <w:color w:val="000000"/>
          <w:sz w:val="28"/>
        </w:rPr>
        <w:t>
      "42. Басқа жұмыстар кезінде жұмыс басшыларын тағайындау қажеттілігін нарядты беретін адам анықтайды.</w:t>
      </w:r>
    </w:p>
    <w:bookmarkEnd w:id="51"/>
    <w:p>
      <w:pPr>
        <w:spacing w:after="0"/>
        <w:ind w:left="0"/>
        <w:jc w:val="both"/>
      </w:pPr>
      <w:r>
        <w:rPr>
          <w:rFonts w:ascii="Times New Roman"/>
          <w:b w:val="false"/>
          <w:i w:val="false"/>
          <w:color w:val="000000"/>
          <w:sz w:val="28"/>
        </w:rPr>
        <w:t>
      Жұмыс жетекшісі тағайындалады және:</w:t>
      </w:r>
    </w:p>
    <w:p>
      <w:pPr>
        <w:spacing w:after="0"/>
        <w:ind w:left="0"/>
        <w:jc w:val="both"/>
      </w:pPr>
      <w:r>
        <w:rPr>
          <w:rFonts w:ascii="Times New Roman"/>
          <w:b w:val="false"/>
          <w:i w:val="false"/>
          <w:color w:val="000000"/>
          <w:sz w:val="28"/>
        </w:rPr>
        <w:t>
      1. электр қосылыстарының күрделі схемасы бар электр қондырғыларында;</w:t>
      </w:r>
    </w:p>
    <w:p>
      <w:pPr>
        <w:spacing w:after="0"/>
        <w:ind w:left="0"/>
        <w:jc w:val="both"/>
      </w:pPr>
      <w:r>
        <w:rPr>
          <w:rFonts w:ascii="Times New Roman"/>
          <w:b w:val="false"/>
          <w:i w:val="false"/>
          <w:color w:val="000000"/>
          <w:sz w:val="28"/>
        </w:rPr>
        <w:t>
      2. жаңасын орнату және қосу немесе қолданыстағы жабдықты, сымдарды, cым арқандарды қосу схемасын өзгерту кезінде;</w:t>
      </w:r>
    </w:p>
    <w:p>
      <w:pPr>
        <w:spacing w:after="0"/>
        <w:ind w:left="0"/>
        <w:jc w:val="both"/>
      </w:pPr>
      <w:r>
        <w:rPr>
          <w:rFonts w:ascii="Times New Roman"/>
          <w:b w:val="false"/>
          <w:i w:val="false"/>
          <w:color w:val="000000"/>
          <w:sz w:val="28"/>
        </w:rPr>
        <w:t>
      3. бағытталған кернеу астында;</w:t>
      </w:r>
    </w:p>
    <w:p>
      <w:pPr>
        <w:spacing w:after="0"/>
        <w:ind w:left="0"/>
        <w:jc w:val="both"/>
      </w:pPr>
      <w:r>
        <w:rPr>
          <w:rFonts w:ascii="Times New Roman"/>
          <w:b w:val="false"/>
          <w:i w:val="false"/>
          <w:color w:val="000000"/>
          <w:sz w:val="28"/>
        </w:rPr>
        <w:t>
      4. адамды жерден оқшаулай отырып, ток өткізетін бөліктердегі кернеуді алып тастамай жұмыс кезінде үздіксіз қадағалау жүргізеді.</w:t>
      </w:r>
    </w:p>
    <w:p>
      <w:pPr>
        <w:spacing w:after="0"/>
        <w:ind w:left="0"/>
        <w:jc w:val="both"/>
      </w:pPr>
      <w:r>
        <w:rPr>
          <w:rFonts w:ascii="Times New Roman"/>
          <w:b w:val="false"/>
          <w:i w:val="false"/>
          <w:color w:val="000000"/>
          <w:sz w:val="28"/>
        </w:rPr>
        <w:t xml:space="preserve">
      Жұмыстардың басшысы осы Қағидалардың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303</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және </w:t>
      </w:r>
      <w:r>
        <w:rPr>
          <w:rFonts w:ascii="Times New Roman"/>
          <w:b w:val="false"/>
          <w:i w:val="false"/>
          <w:color w:val="000000"/>
          <w:sz w:val="28"/>
        </w:rPr>
        <w:t>470-тармақтарында</w:t>
      </w:r>
      <w:r>
        <w:rPr>
          <w:rFonts w:ascii="Times New Roman"/>
          <w:b w:val="false"/>
          <w:i w:val="false"/>
          <w:color w:val="000000"/>
          <w:sz w:val="28"/>
        </w:rPr>
        <w:t xml:space="preserve"> көрсетілген бірқатар жауапты жұмыстарды орындау кезінде де тағайындалады.</w:t>
      </w:r>
    </w:p>
    <w:p>
      <w:pPr>
        <w:spacing w:after="0"/>
        <w:ind w:left="0"/>
        <w:jc w:val="both"/>
      </w:pPr>
      <w:r>
        <w:rPr>
          <w:rFonts w:ascii="Times New Roman"/>
          <w:b w:val="false"/>
          <w:i w:val="false"/>
          <w:color w:val="000000"/>
          <w:sz w:val="28"/>
        </w:rPr>
        <w:t>
      Басқа жұмыстар кезінде жұмыс басшысын тағайындау және оның жұмысшыларды үздіксіз немесе мерзімді қадағалауды жүзеге асыру қажеттілігін наряд беруші тұлға айқындайды.</w:t>
      </w:r>
    </w:p>
    <w:p>
      <w:pPr>
        <w:spacing w:after="0"/>
        <w:ind w:left="0"/>
        <w:jc w:val="both"/>
      </w:pPr>
      <w:r>
        <w:rPr>
          <w:rFonts w:ascii="Times New Roman"/>
          <w:b w:val="false"/>
          <w:i w:val="false"/>
          <w:color w:val="000000"/>
          <w:sz w:val="28"/>
        </w:rPr>
        <w:t>
      Барлық жұмысты немесе оның жекелеген кезеңдерін орындау кезінде үздіксіз қадағалау жүргізу туралы талаптар рұқсат-нарядтың "Жекелеген нұсқаулары" жолына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43-тармақтың</w:t>
      </w:r>
      <w:r>
        <w:rPr>
          <w:rFonts w:ascii="Times New Roman"/>
          <w:b w:val="false"/>
          <w:i w:val="false"/>
          <w:color w:val="000000"/>
          <w:sz w:val="28"/>
        </w:rPr>
        <w:t xml:space="preserve"> бірінші бөлігі жаңа редакцияда жазылсын:</w:t>
      </w:r>
    </w:p>
    <w:bookmarkStart w:name="z93" w:id="52"/>
    <w:p>
      <w:pPr>
        <w:spacing w:after="0"/>
        <w:ind w:left="0"/>
        <w:jc w:val="both"/>
      </w:pPr>
      <w:r>
        <w:rPr>
          <w:rFonts w:ascii="Times New Roman"/>
          <w:b w:val="false"/>
          <w:i w:val="false"/>
          <w:color w:val="000000"/>
          <w:sz w:val="28"/>
        </w:rPr>
        <w:t>
      "43. Жұмыс басшылары кернеуі 1000 В жоғары электр қондырғыларында V төмен емес электр қауіпсіздігі бойынша рұқсат тобына, 1000 В дейінгі электр қондырғыларында IV рұқсат тобынан төмен емес мамандар тағайындайды.";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жаңа редакцияда жазылсын:</w:t>
      </w:r>
    </w:p>
    <w:bookmarkStart w:name="z95" w:id="53"/>
    <w:p>
      <w:pPr>
        <w:spacing w:after="0"/>
        <w:ind w:left="0"/>
        <w:jc w:val="both"/>
      </w:pPr>
      <w:r>
        <w:rPr>
          <w:rFonts w:ascii="Times New Roman"/>
          <w:b w:val="false"/>
          <w:i w:val="false"/>
          <w:color w:val="000000"/>
          <w:sz w:val="28"/>
        </w:rPr>
        <w:t xml:space="preserve">
      "44. Жұмыс орнына жіберуге рұқсатты жедел басқаруында электр қондырғысы бар кезекші персонал береді. </w:t>
      </w:r>
    </w:p>
    <w:bookmarkEnd w:id="53"/>
    <w:p>
      <w:pPr>
        <w:spacing w:after="0"/>
        <w:ind w:left="0"/>
        <w:jc w:val="both"/>
      </w:pPr>
      <w:r>
        <w:rPr>
          <w:rFonts w:ascii="Times New Roman"/>
          <w:b w:val="false"/>
          <w:i w:val="false"/>
          <w:color w:val="000000"/>
          <w:sz w:val="28"/>
        </w:rPr>
        <w:t xml:space="preserve">
      Рұқсат беруге келісім берген адам жұмыс уақытында: </w:t>
      </w:r>
    </w:p>
    <w:p>
      <w:pPr>
        <w:spacing w:after="0"/>
        <w:ind w:left="0"/>
        <w:jc w:val="both"/>
      </w:pPr>
      <w:r>
        <w:rPr>
          <w:rFonts w:ascii="Times New Roman"/>
          <w:b w:val="false"/>
          <w:i w:val="false"/>
          <w:color w:val="000000"/>
          <w:sz w:val="28"/>
        </w:rPr>
        <w:t>
      1) ажырату мен жерге қосу көлемі бойынша кезекші және жедел-жөндеу персоналына тапсырма беруге;</w:t>
      </w:r>
    </w:p>
    <w:p>
      <w:pPr>
        <w:spacing w:after="0"/>
        <w:ind w:left="0"/>
        <w:jc w:val="both"/>
      </w:pPr>
      <w:r>
        <w:rPr>
          <w:rFonts w:ascii="Times New Roman"/>
          <w:b w:val="false"/>
          <w:i w:val="false"/>
          <w:color w:val="000000"/>
          <w:sz w:val="28"/>
        </w:rPr>
        <w:t>
      2) ажырату мен жерге қосу бойынша алдын ала орындалған операциялардың көлемі бойынша осы персоналға хабарланатын мәліметтердің анықтығына;</w:t>
      </w:r>
    </w:p>
    <w:p>
      <w:pPr>
        <w:spacing w:after="0"/>
        <w:ind w:left="0"/>
        <w:jc w:val="both"/>
      </w:pPr>
      <w:r>
        <w:rPr>
          <w:rFonts w:ascii="Times New Roman"/>
          <w:b w:val="false"/>
          <w:i w:val="false"/>
          <w:color w:val="000000"/>
          <w:sz w:val="28"/>
        </w:rPr>
        <w:t>
      3) жіберілетін бригадалардың уақыт үйлесіміне және жұмыс орнына;</w:t>
      </w:r>
    </w:p>
    <w:p>
      <w:pPr>
        <w:spacing w:after="0"/>
        <w:ind w:left="0"/>
        <w:jc w:val="both"/>
      </w:pPr>
      <w:r>
        <w:rPr>
          <w:rFonts w:ascii="Times New Roman"/>
          <w:b w:val="false"/>
          <w:i w:val="false"/>
          <w:color w:val="000000"/>
          <w:sz w:val="28"/>
        </w:rPr>
        <w:t>
      4) осы электр қондырғысындағы жұмыстарға жіберілген барлық бригадалар жұмысы толық аяқталғаннан кейін электр қондырғысын қосуға жауапты болып табылады.</w:t>
      </w:r>
    </w:p>
    <w:p>
      <w:pPr>
        <w:spacing w:after="0"/>
        <w:ind w:left="0"/>
        <w:jc w:val="both"/>
      </w:pPr>
      <w:r>
        <w:rPr>
          <w:rFonts w:ascii="Times New Roman"/>
          <w:b w:val="false"/>
          <w:i w:val="false"/>
          <w:color w:val="000000"/>
          <w:sz w:val="28"/>
        </w:rPr>
        <w:t xml:space="preserve">
      Жіберуге келісім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3-кестесіне сәйкес ресімделеді.";</w:t>
      </w:r>
    </w:p>
    <w:bookmarkStart w:name="z96" w:id="54"/>
    <w:p>
      <w:pPr>
        <w:spacing w:after="0"/>
        <w:ind w:left="0"/>
        <w:jc w:val="both"/>
      </w:pPr>
      <w:r>
        <w:rPr>
          <w:rFonts w:ascii="Times New Roman"/>
          <w:b w:val="false"/>
          <w:i w:val="false"/>
          <w:color w:val="000000"/>
          <w:sz w:val="28"/>
        </w:rPr>
        <w:t xml:space="preserve">
      45-тармақтың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p>
    <w:bookmarkEnd w:id="54"/>
    <w:bookmarkStart w:name="z97" w:id="55"/>
    <w:p>
      <w:pPr>
        <w:spacing w:after="0"/>
        <w:ind w:left="0"/>
        <w:jc w:val="both"/>
      </w:pPr>
      <w:r>
        <w:rPr>
          <w:rFonts w:ascii="Times New Roman"/>
          <w:b w:val="false"/>
          <w:i w:val="false"/>
          <w:color w:val="000000"/>
          <w:sz w:val="28"/>
        </w:rPr>
        <w:t>
      "4) оның бригадаға нұсқамасын жүргізу толықтығы мен сапасын қамтамасыз етеді.";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жаңа редакцияда жазылсын:</w:t>
      </w:r>
    </w:p>
    <w:bookmarkStart w:name="z99" w:id="56"/>
    <w:p>
      <w:pPr>
        <w:spacing w:after="0"/>
        <w:ind w:left="0"/>
        <w:jc w:val="both"/>
      </w:pPr>
      <w:r>
        <w:rPr>
          <w:rFonts w:ascii="Times New Roman"/>
          <w:b w:val="false"/>
          <w:i w:val="false"/>
          <w:color w:val="000000"/>
          <w:sz w:val="28"/>
        </w:rPr>
        <w:t>
      "49. Жұмыстарды жүргізуге арналған нарядтар телефон, радио немесе электрондық құжат арқылы беріледі. Наряд үш данада – наряд беретін тұлға, жұмыс басшысы (өндірушісі), рұқсат беретін (бақылайтын) үшін жазып беріледі.</w:t>
      </w:r>
    </w:p>
    <w:bookmarkEnd w:id="56"/>
    <w:p>
      <w:pPr>
        <w:spacing w:after="0"/>
        <w:ind w:left="0"/>
        <w:jc w:val="both"/>
      </w:pPr>
      <w:r>
        <w:rPr>
          <w:rFonts w:ascii="Times New Roman"/>
          <w:b w:val="false"/>
          <w:i w:val="false"/>
          <w:color w:val="000000"/>
          <w:sz w:val="28"/>
        </w:rPr>
        <w:t>
      Бұл жағдайда нарядты беруші бір дананы жазып береді, ал мәтінді телефонхат-радиохат немесе электрондық құжат түрінде қабылдайтын адам нарядтың екі данасын толтырады және кері тексеруден кейін нарядты берушінің қолының орнында оның фамилиясы мен аты-жөнін көрсетеді, жазба дұрыстығын өз қолымен растайды.</w:t>
      </w:r>
    </w:p>
    <w:p>
      <w:pPr>
        <w:spacing w:after="0"/>
        <w:ind w:left="0"/>
        <w:jc w:val="both"/>
      </w:pPr>
      <w:r>
        <w:rPr>
          <w:rFonts w:ascii="Times New Roman"/>
          <w:b w:val="false"/>
          <w:i w:val="false"/>
          <w:color w:val="000000"/>
          <w:sz w:val="28"/>
        </w:rPr>
        <w:t>
      Жұмыс басшысының (өндірушінің) және рұқсат берушінің міндеттерін қоса атқару кезінде наряд екі данада немесе электрондық құжатпен жазылады.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баяндалған нысан бойынша электр қондырғыларында жұмыс істеуге арналған нарядты одан әрі басып шығара отырып және рұқсаттарды жазбаша нысанда жүзеге асыра отырып, компьютер арқылы бланкіге толтыруға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53-тармақтың</w:t>
      </w:r>
      <w:r>
        <w:rPr>
          <w:rFonts w:ascii="Times New Roman"/>
          <w:b w:val="false"/>
          <w:i w:val="false"/>
          <w:color w:val="000000"/>
          <w:sz w:val="28"/>
        </w:rPr>
        <w:t xml:space="preserve"> екінші бөлігінде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54-тармақтың</w:t>
      </w:r>
      <w:r>
        <w:rPr>
          <w:rFonts w:ascii="Times New Roman"/>
          <w:b w:val="false"/>
          <w:i w:val="false"/>
          <w:color w:val="000000"/>
          <w:sz w:val="28"/>
        </w:rPr>
        <w:t xml:space="preserve"> бірінші бөлігі жаңа редакцияда жазылсын:</w:t>
      </w:r>
    </w:p>
    <w:bookmarkStart w:name="z102" w:id="57"/>
    <w:p>
      <w:pPr>
        <w:spacing w:after="0"/>
        <w:ind w:left="0"/>
        <w:jc w:val="both"/>
      </w:pPr>
      <w:r>
        <w:rPr>
          <w:rFonts w:ascii="Times New Roman"/>
          <w:b w:val="false"/>
          <w:i w:val="false"/>
          <w:color w:val="000000"/>
          <w:sz w:val="28"/>
        </w:rPr>
        <w:t>
      "54. Бақылаушы электр қондырғыларында өз бетінше жұмыс істеуге құқығы жоқ бригадаларды тұрақты бақылау және қадағалау үшін тағайындалады.";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жаңа редакцияда жазылсын:</w:t>
      </w:r>
    </w:p>
    <w:bookmarkStart w:name="z104" w:id="58"/>
    <w:p>
      <w:pPr>
        <w:spacing w:after="0"/>
        <w:ind w:left="0"/>
        <w:jc w:val="both"/>
      </w:pPr>
      <w:r>
        <w:rPr>
          <w:rFonts w:ascii="Times New Roman"/>
          <w:b w:val="false"/>
          <w:i w:val="false"/>
          <w:color w:val="000000"/>
          <w:sz w:val="28"/>
        </w:rPr>
        <w:t>
      "58. Кернеу барлық тоқ өтетін бөліктерден, оның ішінде ӘЖ және КЖ өткізгіштерінен ажыратылған және көршілес электр қондырғыларына кіру құлыпталған (1000 В-қа дейінгі жинақтар мен қалқандар кернеуде қалады) 1000 В-тан жоғары электр қондырғыларында барлық қосылыстарда бір мезгілде жұмыс істеу үшін бір нарядты беруге рұқсат етіледі. Бұл ретте жұмыс басшысын тағайындау қажет етілмейді.";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3) тармақшасы жаңа редакцияда жазылсын:</w:t>
      </w:r>
    </w:p>
    <w:bookmarkStart w:name="z106" w:id="59"/>
    <w:p>
      <w:pPr>
        <w:spacing w:after="0"/>
        <w:ind w:left="0"/>
        <w:jc w:val="both"/>
      </w:pPr>
      <w:r>
        <w:rPr>
          <w:rFonts w:ascii="Times New Roman"/>
          <w:b w:val="false"/>
          <w:i w:val="false"/>
          <w:color w:val="000000"/>
          <w:sz w:val="28"/>
        </w:rPr>
        <w:t>
      "3) жұмыс орындарының орналасуы жұмысты жүргізушіге бригадаға тұрақты қадағалауды жүзеге асыруға мүмкіндік берген кезде, екі қазаншұңқырда немесе ТҚ-да және оның жанында орналасқан қазаншұңқырда орындалатын кәбілдерді (екіден аспайтын) жөндеу кезінде рұқсат етіледі.";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жаңа редакцияда жазылсын:</w:t>
      </w:r>
    </w:p>
    <w:bookmarkStart w:name="z108" w:id="60"/>
    <w:p>
      <w:pPr>
        <w:spacing w:after="0"/>
        <w:ind w:left="0"/>
        <w:jc w:val="both"/>
      </w:pPr>
      <w:r>
        <w:rPr>
          <w:rFonts w:ascii="Times New Roman"/>
          <w:b w:val="false"/>
          <w:i w:val="false"/>
          <w:color w:val="000000"/>
          <w:sz w:val="28"/>
        </w:rPr>
        <w:t>
      "66. Өкім жұмысты жүргізушіге және жіберуші адамға беріледі, біржолғы сипатқа ие, оның жарамдылық мерзімі орындаушылардың жұмыс күнінің (ауысымының) ұзақтығымен анықталады.";</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71-тармақтың</w:t>
      </w:r>
      <w:r>
        <w:rPr>
          <w:rFonts w:ascii="Times New Roman"/>
          <w:b w:val="false"/>
          <w:i w:val="false"/>
          <w:color w:val="000000"/>
          <w:sz w:val="28"/>
        </w:rPr>
        <w:t xml:space="preserve"> екінші бөлігі жаңа редакцияда жазылсын:</w:t>
      </w:r>
    </w:p>
    <w:bookmarkStart w:name="z110" w:id="61"/>
    <w:p>
      <w:pPr>
        <w:spacing w:after="0"/>
        <w:ind w:left="0"/>
        <w:jc w:val="both"/>
      </w:pPr>
      <w:r>
        <w:rPr>
          <w:rFonts w:ascii="Times New Roman"/>
          <w:b w:val="false"/>
          <w:i w:val="false"/>
          <w:color w:val="000000"/>
          <w:sz w:val="28"/>
        </w:rPr>
        <w:t>
      "Бригада құрамындағы өзгерістер туралы нұсқаулар телефон, радио, электрондық құжат арқылы немесе қолма-қол рұқсат берушіге, жұмыстардың басшысына (өндірушісіне) беріледі, ол нарядта өз қолымен өзгеріс туралы нұсқау берген қызметкердің тегі мен аты-жөнін жазады.";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79-тармақтың</w:t>
      </w:r>
      <w:r>
        <w:rPr>
          <w:rFonts w:ascii="Times New Roman"/>
          <w:b w:val="false"/>
          <w:i w:val="false"/>
          <w:color w:val="000000"/>
          <w:sz w:val="28"/>
        </w:rPr>
        <w:t xml:space="preserve"> 4) тармақшасы жаңа редакцияда жазылсын:</w:t>
      </w:r>
    </w:p>
    <w:bookmarkStart w:name="z112" w:id="62"/>
    <w:p>
      <w:pPr>
        <w:spacing w:after="0"/>
        <w:ind w:left="0"/>
        <w:jc w:val="both"/>
      </w:pPr>
      <w:r>
        <w:rPr>
          <w:rFonts w:ascii="Times New Roman"/>
          <w:b w:val="false"/>
          <w:i w:val="false"/>
          <w:color w:val="000000"/>
          <w:sz w:val="28"/>
        </w:rPr>
        <w:t>
      "4) нұсқама тақырыбын игеруге жұмысты жүргізушіге, бақылаушыға және бригаданың 2-3 мүшесіне сауалнама жүргізуі қажет.";</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81-тармақтың</w:t>
      </w:r>
      <w:r>
        <w:rPr>
          <w:rFonts w:ascii="Times New Roman"/>
          <w:b w:val="false"/>
          <w:i w:val="false"/>
          <w:color w:val="000000"/>
          <w:sz w:val="28"/>
        </w:rPr>
        <w:t xml:space="preserve"> бірінші бөлігі жаңа редакцияда жазылсын:</w:t>
      </w:r>
    </w:p>
    <w:bookmarkStart w:name="z114" w:id="63"/>
    <w:p>
      <w:pPr>
        <w:spacing w:after="0"/>
        <w:ind w:left="0"/>
        <w:jc w:val="both"/>
      </w:pPr>
      <w:r>
        <w:rPr>
          <w:rFonts w:ascii="Times New Roman"/>
          <w:b w:val="false"/>
          <w:i w:val="false"/>
          <w:color w:val="000000"/>
          <w:sz w:val="28"/>
        </w:rPr>
        <w:t xml:space="preserve">
      "81. Рұқсат нарядтың екі данасында да және нарядтар мен өкімдер бойынша жұмыстарды есепке алу журналында немесе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электрондық құжатпен ресімделеді. Жұмыс басшысы (өндірушісі) рұқсат берушінің міндеттерін қоса атқарса, рұқсат нарядтың бір данасында ресімделеді.";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жаңа редакцияда жазылсын:</w:t>
      </w:r>
    </w:p>
    <w:bookmarkStart w:name="z117" w:id="64"/>
    <w:p>
      <w:pPr>
        <w:spacing w:after="0"/>
        <w:ind w:left="0"/>
        <w:jc w:val="both"/>
      </w:pPr>
      <w:r>
        <w:rPr>
          <w:rFonts w:ascii="Times New Roman"/>
          <w:b w:val="false"/>
          <w:i w:val="false"/>
          <w:color w:val="000000"/>
          <w:sz w:val="28"/>
        </w:rPr>
        <w:t>
      "111. Тасымалды жерге қосуды алдымен жерге қосушы қондырғыға, содан кейін кернеудің жоқтығын тексергеннен кейін ток өтетін бөліктерге орнату қажет.</w:t>
      </w:r>
    </w:p>
    <w:bookmarkEnd w:id="64"/>
    <w:p>
      <w:pPr>
        <w:spacing w:after="0"/>
        <w:ind w:left="0"/>
        <w:jc w:val="both"/>
      </w:pPr>
      <w:r>
        <w:rPr>
          <w:rFonts w:ascii="Times New Roman"/>
          <w:b w:val="false"/>
          <w:i w:val="false"/>
          <w:color w:val="000000"/>
          <w:sz w:val="28"/>
        </w:rPr>
        <w:t>
      ӘЖ-де сымдарды әртүрлі деңгейде ілу кезінде жерге қосуды төменгі сымнан бастап төменнен жоғарыға қарай орнату қажет.</w:t>
      </w:r>
    </w:p>
    <w:p>
      <w:pPr>
        <w:spacing w:after="0"/>
        <w:ind w:left="0"/>
        <w:jc w:val="both"/>
      </w:pPr>
      <w:r>
        <w:rPr>
          <w:rFonts w:ascii="Times New Roman"/>
          <w:b w:val="false"/>
          <w:i w:val="false"/>
          <w:color w:val="000000"/>
          <w:sz w:val="28"/>
        </w:rPr>
        <w:t>
      Тасымалды жерге қосуды ток өтетін бөліктерге және бояудан тазартылған жерлердегі жерге қосушы шинаға (конструкцияға) қосу қажет.</w:t>
      </w:r>
    </w:p>
    <w:p>
      <w:pPr>
        <w:spacing w:after="0"/>
        <w:ind w:left="0"/>
        <w:jc w:val="both"/>
      </w:pPr>
      <w:r>
        <w:rPr>
          <w:rFonts w:ascii="Times New Roman"/>
          <w:b w:val="false"/>
          <w:i w:val="false"/>
          <w:color w:val="000000"/>
          <w:sz w:val="28"/>
        </w:rPr>
        <w:t>
      Тасымалды жерге қосуды кері бірізділікпен, алдымен оны ток өтетін бөліктерден алып тастап, содан кейін жерге қосушы қондырғыдан ажырату қажет.</w:t>
      </w:r>
    </w:p>
    <w:p>
      <w:pPr>
        <w:spacing w:after="0"/>
        <w:ind w:left="0"/>
        <w:jc w:val="both"/>
      </w:pPr>
      <w:r>
        <w:rPr>
          <w:rFonts w:ascii="Times New Roman"/>
          <w:b w:val="false"/>
          <w:i w:val="false"/>
          <w:color w:val="000000"/>
          <w:sz w:val="28"/>
        </w:rPr>
        <w:t>
      Ток өткізгіш бөліктер көлденең күйде орналасқан кезде тасымалданатын жерге тұйықтауды орнату ең жақын ток өткізгіш бөліктен жүзеге асырылады, тасымалданатын жерге тұйықтауды алу кері ретпен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w:t>
      </w:r>
      <w:r>
        <w:rPr>
          <w:rFonts w:ascii="Times New Roman"/>
          <w:b w:val="false"/>
          <w:i w:val="false"/>
          <w:color w:val="000000"/>
          <w:sz w:val="28"/>
        </w:rPr>
        <w:t xml:space="preserve"> жаңа редакцияда жазылсын:</w:t>
      </w:r>
    </w:p>
    <w:bookmarkStart w:name="z119" w:id="65"/>
    <w:p>
      <w:pPr>
        <w:spacing w:after="0"/>
        <w:ind w:left="0"/>
        <w:jc w:val="both"/>
      </w:pPr>
      <w:r>
        <w:rPr>
          <w:rFonts w:ascii="Times New Roman"/>
          <w:b w:val="false"/>
          <w:i w:val="false"/>
          <w:color w:val="000000"/>
          <w:sz w:val="28"/>
        </w:rPr>
        <w:t xml:space="preserve">
      "113. Жерге қосу үшін, осы Қағидалардың </w:t>
      </w:r>
      <w:r>
        <w:rPr>
          <w:rFonts w:ascii="Times New Roman"/>
          <w:b w:val="false"/>
          <w:i w:val="false"/>
          <w:color w:val="000000"/>
          <w:sz w:val="28"/>
        </w:rPr>
        <w:t>209-тармағында</w:t>
      </w:r>
      <w:r>
        <w:rPr>
          <w:rFonts w:ascii="Times New Roman"/>
          <w:b w:val="false"/>
          <w:i w:val="false"/>
          <w:color w:val="000000"/>
          <w:sz w:val="28"/>
        </w:rPr>
        <w:t xml:space="preserve"> ескерілген жағдайды қоспағанда, осы мақсатқа арналмаған өткізгіштерді пайдалануға жол берілмейді.";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120-тармақ</w:t>
      </w:r>
      <w:r>
        <w:rPr>
          <w:rFonts w:ascii="Times New Roman"/>
          <w:b w:val="false"/>
          <w:i w:val="false"/>
          <w:color w:val="000000"/>
          <w:sz w:val="28"/>
        </w:rPr>
        <w:t xml:space="preserve"> жаңа редакцияда жазылсын:</w:t>
      </w:r>
    </w:p>
    <w:bookmarkStart w:name="z121" w:id="66"/>
    <w:p>
      <w:pPr>
        <w:spacing w:after="0"/>
        <w:ind w:left="0"/>
        <w:jc w:val="both"/>
      </w:pPr>
      <w:r>
        <w:rPr>
          <w:rFonts w:ascii="Times New Roman"/>
          <w:b w:val="false"/>
          <w:i w:val="false"/>
          <w:color w:val="000000"/>
          <w:sz w:val="28"/>
        </w:rPr>
        <w:t xml:space="preserve">
      "120. Осы Қағидалардың </w:t>
      </w:r>
      <w:r>
        <w:rPr>
          <w:rFonts w:ascii="Times New Roman"/>
          <w:b w:val="false"/>
          <w:i w:val="false"/>
          <w:color w:val="000000"/>
          <w:sz w:val="28"/>
        </w:rPr>
        <w:t>119-тармағында</w:t>
      </w:r>
      <w:r>
        <w:rPr>
          <w:rFonts w:ascii="Times New Roman"/>
          <w:b w:val="false"/>
          <w:i w:val="false"/>
          <w:color w:val="000000"/>
          <w:sz w:val="28"/>
        </w:rPr>
        <w:t xml:space="preserve"> көрсетілген жерге қосуларға қосымша әрбір бригаданың жұмыс орнында барлық фазалардың сымдары, ал қажет болған жағдайда найзағайдан қорғайтын сымарқандар да жерге қосылады.";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және </w:t>
      </w:r>
      <w:r>
        <w:rPr>
          <w:rFonts w:ascii="Times New Roman"/>
          <w:b w:val="false"/>
          <w:i w:val="false"/>
          <w:color w:val="000000"/>
          <w:sz w:val="28"/>
        </w:rPr>
        <w:t>132-тармақтарда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137-тармақтың</w:t>
      </w:r>
      <w:r>
        <w:rPr>
          <w:rFonts w:ascii="Times New Roman"/>
          <w:b w:val="false"/>
          <w:i w:val="false"/>
          <w:color w:val="000000"/>
          <w:sz w:val="28"/>
        </w:rPr>
        <w:t xml:space="preserve"> үшінші бөлігінде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183-тармақтың</w:t>
      </w:r>
      <w:r>
        <w:rPr>
          <w:rFonts w:ascii="Times New Roman"/>
          <w:b w:val="false"/>
          <w:i w:val="false"/>
          <w:color w:val="000000"/>
          <w:sz w:val="28"/>
        </w:rPr>
        <w:t xml:space="preserve"> бірінші бөлігінде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225-тармақ</w:t>
      </w:r>
      <w:r>
        <w:rPr>
          <w:rFonts w:ascii="Times New Roman"/>
          <w:b w:val="false"/>
          <w:i w:val="false"/>
          <w:color w:val="000000"/>
          <w:sz w:val="28"/>
        </w:rPr>
        <w:t xml:space="preserve"> жаңа редакцияда жазылсын:</w:t>
      </w:r>
    </w:p>
    <w:bookmarkStart w:name="z129" w:id="67"/>
    <w:p>
      <w:pPr>
        <w:spacing w:after="0"/>
        <w:ind w:left="0"/>
        <w:jc w:val="both"/>
      </w:pPr>
      <w:r>
        <w:rPr>
          <w:rFonts w:ascii="Times New Roman"/>
          <w:b w:val="false"/>
          <w:i w:val="false"/>
          <w:color w:val="000000"/>
          <w:sz w:val="28"/>
        </w:rPr>
        <w:t xml:space="preserve">
      "225. КТҚ шкафтарының бөлігінде жұмыс істеу кезінде жабдығы бар арбашаны итеріп шығарып, ток өтетін бөліктер кернеуде қалған бөлік пердешесін құлыппен бекіту және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белгі (плакат) іліп қою қажет, жұмыс істелетін бөлікте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белгі (плакат) ілінеді.";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229-тармақта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234-тармақтарда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236-тармақта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237-тармақ</w:t>
      </w:r>
      <w:r>
        <w:rPr>
          <w:rFonts w:ascii="Times New Roman"/>
          <w:b w:val="false"/>
          <w:i w:val="false"/>
          <w:color w:val="000000"/>
          <w:sz w:val="28"/>
        </w:rPr>
        <w:t xml:space="preserve"> жаңа редакцияда жазылсын:</w:t>
      </w:r>
    </w:p>
    <w:bookmarkStart w:name="z134" w:id="68"/>
    <w:p>
      <w:pPr>
        <w:spacing w:after="0"/>
        <w:ind w:left="0"/>
        <w:jc w:val="both"/>
      </w:pPr>
      <w:r>
        <w:rPr>
          <w:rFonts w:ascii="Times New Roman"/>
          <w:b w:val="false"/>
          <w:i w:val="false"/>
          <w:color w:val="000000"/>
          <w:sz w:val="28"/>
        </w:rPr>
        <w:t xml:space="preserve">
      "237. Осы Қағидалардың </w:t>
      </w:r>
      <w:r>
        <w:rPr>
          <w:rFonts w:ascii="Times New Roman"/>
          <w:b w:val="false"/>
          <w:i w:val="false"/>
          <w:color w:val="000000"/>
          <w:sz w:val="28"/>
        </w:rPr>
        <w:t>233</w:t>
      </w:r>
      <w:r>
        <w:rPr>
          <w:rFonts w:ascii="Times New Roman"/>
          <w:b w:val="false"/>
          <w:i w:val="false"/>
          <w:color w:val="000000"/>
          <w:sz w:val="28"/>
        </w:rPr>
        <w:t xml:space="preserve"> және </w:t>
      </w:r>
      <w:r>
        <w:rPr>
          <w:rFonts w:ascii="Times New Roman"/>
          <w:b w:val="false"/>
          <w:i w:val="false"/>
          <w:color w:val="000000"/>
          <w:sz w:val="28"/>
        </w:rPr>
        <w:t>234-тармақтарында</w:t>
      </w:r>
      <w:r>
        <w:rPr>
          <w:rFonts w:ascii="Times New Roman"/>
          <w:b w:val="false"/>
          <w:i w:val="false"/>
          <w:color w:val="000000"/>
          <w:sz w:val="28"/>
        </w:rPr>
        <w:t xml:space="preserve"> көрсетілген жұмыстарды орындау кезінде, энергиямен жабдықтаушы ұйым басшылығының бұйрығымен немесе тапсырмасымен жұмысшыларға аумақтық телім (аудан, орам, өңір және басқасы) бекітіледі. Тапсырмалар бланктерінде жедел персонал электр қондырғыларындағы жұмыстың қауіпсіздігін қамтамасыз ететін техникалық шаралардың орындалғанын белгілеп отыру қажет.";</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248-тармақтың</w:t>
      </w:r>
      <w:r>
        <w:rPr>
          <w:rFonts w:ascii="Times New Roman"/>
          <w:b w:val="false"/>
          <w:i w:val="false"/>
          <w:color w:val="000000"/>
          <w:sz w:val="28"/>
        </w:rPr>
        <w:t xml:space="preserve"> екінші бөлігі жаңа редакцияда жазылсын:</w:t>
      </w:r>
    </w:p>
    <w:bookmarkStart w:name="z136" w:id="69"/>
    <w:p>
      <w:pPr>
        <w:spacing w:after="0"/>
        <w:ind w:left="0"/>
        <w:jc w:val="both"/>
      </w:pPr>
      <w:r>
        <w:rPr>
          <w:rFonts w:ascii="Times New Roman"/>
          <w:b w:val="false"/>
          <w:i w:val="false"/>
          <w:color w:val="000000"/>
          <w:sz w:val="28"/>
        </w:rPr>
        <w:t xml:space="preserve">
      "Аккумулятор орынжайының есігінде осы Қағидалардың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18-қосымшаларына сәйкес нысан бойынша "Аккумулятор бөлмесі", "Отқа қауіпті", "Темекі шегуге тыйым салынады" жазу белгілері (плакаттар) ілінеді.";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287</w:t>
      </w:r>
      <w:r>
        <w:rPr>
          <w:rFonts w:ascii="Times New Roman"/>
          <w:b w:val="false"/>
          <w:i w:val="false"/>
          <w:color w:val="000000"/>
          <w:sz w:val="28"/>
        </w:rPr>
        <w:t xml:space="preserve"> және </w:t>
      </w:r>
      <w:r>
        <w:rPr>
          <w:rFonts w:ascii="Times New Roman"/>
          <w:b w:val="false"/>
          <w:i w:val="false"/>
          <w:color w:val="000000"/>
          <w:sz w:val="28"/>
        </w:rPr>
        <w:t>288-тармақтарда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306-тармақта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323-тармақта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339-тармақта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357-тармақта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363-тармақ</w:t>
      </w:r>
      <w:r>
        <w:rPr>
          <w:rFonts w:ascii="Times New Roman"/>
          <w:b w:val="false"/>
          <w:i w:val="false"/>
          <w:color w:val="000000"/>
          <w:sz w:val="28"/>
        </w:rPr>
        <w:t xml:space="preserve"> жаңа редакцияда жазылсын:</w:t>
      </w:r>
    </w:p>
    <w:bookmarkStart w:name="z144" w:id="70"/>
    <w:p>
      <w:pPr>
        <w:spacing w:after="0"/>
        <w:ind w:left="0"/>
        <w:jc w:val="both"/>
      </w:pPr>
      <w:r>
        <w:rPr>
          <w:rFonts w:ascii="Times New Roman"/>
          <w:b w:val="false"/>
          <w:i w:val="false"/>
          <w:color w:val="000000"/>
          <w:sz w:val="28"/>
        </w:rPr>
        <w:t xml:space="preserve">
      "363. Күш трансформаторлары мен реакторларын жерден немесе тұтқасы бар стационарлық баспалдақтардан қарап тексеру керек. Жұмыс істеп тұрған немесе резервте тұрған трансформатор мен реакторларда қарау алаңдарына рұқсаттама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ескерту белгілерімен (плакатымен) жабылады.";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370-тармақта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372-тармақта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377</w:t>
      </w:r>
      <w:r>
        <w:rPr>
          <w:rFonts w:ascii="Times New Roman"/>
          <w:b w:val="false"/>
          <w:i w:val="false"/>
          <w:color w:val="000000"/>
          <w:sz w:val="28"/>
        </w:rPr>
        <w:t xml:space="preserve"> және </w:t>
      </w:r>
      <w:r>
        <w:rPr>
          <w:rFonts w:ascii="Times New Roman"/>
          <w:b w:val="false"/>
          <w:i w:val="false"/>
          <w:color w:val="000000"/>
          <w:sz w:val="28"/>
        </w:rPr>
        <w:t>378-тармақтарда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380-тармақтың</w:t>
      </w:r>
      <w:r>
        <w:rPr>
          <w:rFonts w:ascii="Times New Roman"/>
          <w:b w:val="false"/>
          <w:i w:val="false"/>
          <w:color w:val="000000"/>
          <w:sz w:val="28"/>
        </w:rPr>
        <w:t xml:space="preserve"> екінші бөлігінде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381-тармақта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390</w:t>
      </w:r>
      <w:r>
        <w:rPr>
          <w:rFonts w:ascii="Times New Roman"/>
          <w:b w:val="false"/>
          <w:i w:val="false"/>
          <w:color w:val="000000"/>
          <w:sz w:val="28"/>
        </w:rPr>
        <w:t xml:space="preserve">, </w:t>
      </w:r>
      <w:r>
        <w:rPr>
          <w:rFonts w:ascii="Times New Roman"/>
          <w:b w:val="false"/>
          <w:i w:val="false"/>
          <w:color w:val="000000"/>
          <w:sz w:val="28"/>
        </w:rPr>
        <w:t>391</w:t>
      </w:r>
      <w:r>
        <w:rPr>
          <w:rFonts w:ascii="Times New Roman"/>
          <w:b w:val="false"/>
          <w:i w:val="false"/>
          <w:color w:val="000000"/>
          <w:sz w:val="28"/>
        </w:rPr>
        <w:t xml:space="preserve"> және </w:t>
      </w:r>
      <w:r>
        <w:rPr>
          <w:rFonts w:ascii="Times New Roman"/>
          <w:b w:val="false"/>
          <w:i w:val="false"/>
          <w:color w:val="000000"/>
          <w:sz w:val="28"/>
        </w:rPr>
        <w:t>392-тармақтар</w:t>
      </w:r>
      <w:r>
        <w:rPr>
          <w:rFonts w:ascii="Times New Roman"/>
          <w:b w:val="false"/>
          <w:i w:val="false"/>
          <w:color w:val="000000"/>
          <w:sz w:val="28"/>
        </w:rPr>
        <w:t xml:space="preserve"> жаңа редакцияда жазылсын:</w:t>
      </w:r>
    </w:p>
    <w:bookmarkStart w:name="z151" w:id="71"/>
    <w:p>
      <w:pPr>
        <w:spacing w:after="0"/>
        <w:ind w:left="0"/>
        <w:jc w:val="both"/>
      </w:pPr>
      <w:r>
        <w:rPr>
          <w:rFonts w:ascii="Times New Roman"/>
          <w:b w:val="false"/>
          <w:i w:val="false"/>
          <w:color w:val="000000"/>
          <w:sz w:val="28"/>
        </w:rPr>
        <w:t>
      "390. 1000 В жоғарғы электр қондырғыларында электр өлшеуiш қысқыштармен жұмысты ұйғарым бойынша екi жұмысшы жүргiзуi тиiс: бiреуі – IV төмен емес қолжетімділік тобынан, екiншiсi - III төмен емес қолжетімділік тобынан болуы тиіс. Көрсеткiштердi есептеу үшiн аспапқа қарай еңкеюге болмайды. Жұмысты диэлектрлiк қолғаппен iстеу қажет.</w:t>
      </w:r>
    </w:p>
    <w:bookmarkEnd w:id="71"/>
    <w:bookmarkStart w:name="z152" w:id="72"/>
    <w:p>
      <w:pPr>
        <w:spacing w:after="0"/>
        <w:ind w:left="0"/>
        <w:jc w:val="both"/>
      </w:pPr>
      <w:r>
        <w:rPr>
          <w:rFonts w:ascii="Times New Roman"/>
          <w:b w:val="false"/>
          <w:i w:val="false"/>
          <w:color w:val="000000"/>
          <w:sz w:val="28"/>
        </w:rPr>
        <w:t>
      391. 1000 В дейiнгi электр қондырғыларында электр өлшегіш қысқыштармен III төмен емес рұқсат тобындағы бiр жұмысшы диэлектрлік қолғапты пайдаланбай жұмыс iстеуіне болады.</w:t>
      </w:r>
    </w:p>
    <w:bookmarkEnd w:id="72"/>
    <w:p>
      <w:pPr>
        <w:spacing w:after="0"/>
        <w:ind w:left="0"/>
        <w:jc w:val="both"/>
      </w:pPr>
      <w:r>
        <w:rPr>
          <w:rFonts w:ascii="Times New Roman"/>
          <w:b w:val="false"/>
          <w:i w:val="false"/>
          <w:color w:val="000000"/>
          <w:sz w:val="28"/>
        </w:rPr>
        <w:t>
      ӘЖ тірегінде бола отырып, электр өлшегіш кенелермен жұмыс істеуге жол берілмейді.</w:t>
      </w:r>
    </w:p>
    <w:bookmarkStart w:name="z153" w:id="73"/>
    <w:p>
      <w:pPr>
        <w:spacing w:after="0"/>
        <w:ind w:left="0"/>
        <w:jc w:val="both"/>
      </w:pPr>
      <w:r>
        <w:rPr>
          <w:rFonts w:ascii="Times New Roman"/>
          <w:b w:val="false"/>
          <w:i w:val="false"/>
          <w:color w:val="000000"/>
          <w:sz w:val="28"/>
        </w:rPr>
        <w:t xml:space="preserve">
      392. Өлшеуiш қарнақтармен жұмысты ұйғарым бойынша құрамында кем дегенде екi жұмысшы жүргiзуi керек: бiрi – IV төмен емес рұқсат тобынан, қалғаны – III төмен емес рұқсат тобынан болуы керек. Құрылымға немесе телескоп мұнарасына қарнақсыз көтеріліп, түскен жөн. </w:t>
      </w:r>
    </w:p>
    <w:bookmarkEnd w:id="73"/>
    <w:p>
      <w:pPr>
        <w:spacing w:after="0"/>
        <w:ind w:left="0"/>
        <w:jc w:val="both"/>
      </w:pPr>
      <w:r>
        <w:rPr>
          <w:rFonts w:ascii="Times New Roman"/>
          <w:b w:val="false"/>
          <w:i w:val="false"/>
          <w:color w:val="000000"/>
          <w:sz w:val="28"/>
        </w:rPr>
        <w:t>
      Қарнақпен жұмыс iстеу кезiнде диэлектрлiк қолғапты қолдану мiндеттi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394-тармақта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400-тармақта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407-тармақта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414-тармақтың</w:t>
      </w:r>
      <w:r>
        <w:rPr>
          <w:rFonts w:ascii="Times New Roman"/>
          <w:b w:val="false"/>
          <w:i w:val="false"/>
          <w:color w:val="000000"/>
          <w:sz w:val="28"/>
        </w:rPr>
        <w:t xml:space="preserve"> бірінші бөлігі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416-тармақта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423-тармақта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427-тармақта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429-тармақтың</w:t>
      </w:r>
      <w:r>
        <w:rPr>
          <w:rFonts w:ascii="Times New Roman"/>
          <w:b w:val="false"/>
          <w:i w:val="false"/>
          <w:color w:val="000000"/>
          <w:sz w:val="28"/>
        </w:rPr>
        <w:t xml:space="preserve"> екінші бөлігі жаңа редакцияда жазылсын:</w:t>
      </w:r>
    </w:p>
    <w:bookmarkStart w:name="z162" w:id="74"/>
    <w:p>
      <w:pPr>
        <w:spacing w:after="0"/>
        <w:ind w:left="0"/>
        <w:jc w:val="both"/>
      </w:pPr>
      <w:r>
        <w:rPr>
          <w:rFonts w:ascii="Times New Roman"/>
          <w:b w:val="false"/>
          <w:i w:val="false"/>
          <w:color w:val="000000"/>
          <w:sz w:val="28"/>
        </w:rPr>
        <w:t>
      "Кептiру және автоматика блогында жұмыс iстеу кезiнде диэлектрлік резеңке төсеніштер қолданылуы тиiс.";</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436-тармақ</w:t>
      </w:r>
      <w:r>
        <w:rPr>
          <w:rFonts w:ascii="Times New Roman"/>
          <w:b w:val="false"/>
          <w:i w:val="false"/>
          <w:color w:val="000000"/>
          <w:sz w:val="28"/>
        </w:rPr>
        <w:t xml:space="preserve"> жаңа редакцияда жазылсын:</w:t>
      </w:r>
    </w:p>
    <w:bookmarkStart w:name="z164" w:id="75"/>
    <w:p>
      <w:pPr>
        <w:spacing w:after="0"/>
        <w:ind w:left="0"/>
        <w:jc w:val="both"/>
      </w:pPr>
      <w:r>
        <w:rPr>
          <w:rFonts w:ascii="Times New Roman"/>
          <w:b w:val="false"/>
          <w:i w:val="false"/>
          <w:color w:val="000000"/>
          <w:sz w:val="28"/>
        </w:rPr>
        <w:t>
      "436. ҚККП барлық жұмыстарын III төмен емес рұқсат тобы бар жұмысты жүргізуші бар бригада атқаруы тиiс.";</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446-тармақта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450-тармақта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452-тармақ</w:t>
      </w:r>
      <w:r>
        <w:rPr>
          <w:rFonts w:ascii="Times New Roman"/>
          <w:b w:val="false"/>
          <w:i w:val="false"/>
          <w:color w:val="000000"/>
          <w:sz w:val="28"/>
        </w:rPr>
        <w:t xml:space="preserve"> жаңа редакцияда жазылсын:</w:t>
      </w:r>
    </w:p>
    <w:bookmarkStart w:name="z168" w:id="76"/>
    <w:p>
      <w:pPr>
        <w:spacing w:after="0"/>
        <w:ind w:left="0"/>
        <w:jc w:val="both"/>
      </w:pPr>
      <w:r>
        <w:rPr>
          <w:rFonts w:ascii="Times New Roman"/>
          <w:b w:val="false"/>
          <w:i w:val="false"/>
          <w:color w:val="000000"/>
          <w:sz w:val="28"/>
        </w:rPr>
        <w:t>
      "452. ТҚ немесе 1000 В жоғары ӘЖ орналасқан жоғарғы жиiлiктi қондырғылардың жабдығына қызмет көрсету, реттеу және жөндеу жұмыстарын кемінде екi жұмысшы жүргiзуі тиіс, оның бiреуiнің IV төмен емес рұқсат тобы болуы тиіс.";</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453-тармақта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456</w:t>
      </w:r>
      <w:r>
        <w:rPr>
          <w:rFonts w:ascii="Times New Roman"/>
          <w:b w:val="false"/>
          <w:i w:val="false"/>
          <w:color w:val="000000"/>
          <w:sz w:val="28"/>
        </w:rPr>
        <w:t xml:space="preserve"> және </w:t>
      </w:r>
      <w:r>
        <w:rPr>
          <w:rFonts w:ascii="Times New Roman"/>
          <w:b w:val="false"/>
          <w:i w:val="false"/>
          <w:color w:val="000000"/>
          <w:sz w:val="28"/>
        </w:rPr>
        <w:t>457-тармақтарда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462-тармақта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470-тармақта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472-тармақта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483-тармақта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500-тармақ</w:t>
      </w:r>
      <w:r>
        <w:rPr>
          <w:rFonts w:ascii="Times New Roman"/>
          <w:b w:val="false"/>
          <w:i w:val="false"/>
          <w:color w:val="000000"/>
          <w:sz w:val="28"/>
        </w:rPr>
        <w:t xml:space="preserve"> жаңа редакцияда жазылсын:</w:t>
      </w:r>
    </w:p>
    <w:bookmarkStart w:name="z176" w:id="77"/>
    <w:p>
      <w:pPr>
        <w:spacing w:after="0"/>
        <w:ind w:left="0"/>
        <w:jc w:val="both"/>
      </w:pPr>
      <w:r>
        <w:rPr>
          <w:rFonts w:ascii="Times New Roman"/>
          <w:b w:val="false"/>
          <w:i w:val="false"/>
          <w:color w:val="000000"/>
          <w:sz w:val="28"/>
        </w:rPr>
        <w:t xml:space="preserve">
      "500. Ажыратуды және басқа техникалық іс-шараларды жүргізуді талап ететін құрылыс-құрастыру жұмыстарына, сондай-ақ кернеудегі электр тарату желілерінің күзет аймағындағы жұмыстарға рұқсаттама осы Қағидалардың </w:t>
      </w:r>
      <w:r>
        <w:rPr>
          <w:rFonts w:ascii="Times New Roman"/>
          <w:b w:val="false"/>
          <w:i w:val="false"/>
          <w:color w:val="000000"/>
          <w:sz w:val="28"/>
        </w:rPr>
        <w:t>75</w:t>
      </w:r>
      <w:r>
        <w:rPr>
          <w:rFonts w:ascii="Times New Roman"/>
          <w:b w:val="false"/>
          <w:i w:val="false"/>
          <w:color w:val="000000"/>
          <w:sz w:val="28"/>
        </w:rPr>
        <w:t>-</w:t>
      </w:r>
      <w:r>
        <w:rPr>
          <w:rFonts w:ascii="Times New Roman"/>
          <w:b w:val="false"/>
          <w:i w:val="false"/>
          <w:color w:val="000000"/>
          <w:sz w:val="28"/>
        </w:rPr>
        <w:t>82-тармақтарының</w:t>
      </w:r>
      <w:r>
        <w:rPr>
          <w:rFonts w:ascii="Times New Roman"/>
          <w:b w:val="false"/>
          <w:i w:val="false"/>
          <w:color w:val="000000"/>
          <w:sz w:val="28"/>
        </w:rPr>
        <w:t xml:space="preserve"> талаптарына сәйкес орындалады.";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503-тармақта</w:t>
      </w:r>
      <w:r>
        <w:rPr>
          <w:rFonts w:ascii="Times New Roman"/>
          <w:b w:val="false"/>
          <w:i w:val="false"/>
          <w:color w:val="000000"/>
          <w:sz w:val="28"/>
        </w:rPr>
        <w:t xml:space="preserve"> орыс тіліндегі мәтінге өзгеріс енгізіледі, қазақ тіліндегі мәтін өзгермейді;</w:t>
      </w:r>
    </w:p>
    <w:bookmarkStart w:name="z178" w:id="78"/>
    <w:p>
      <w:pPr>
        <w:spacing w:after="0"/>
        <w:ind w:left="0"/>
        <w:jc w:val="both"/>
      </w:pPr>
      <w:r>
        <w:rPr>
          <w:rFonts w:ascii="Times New Roman"/>
          <w:b w:val="false"/>
          <w:i w:val="false"/>
          <w:color w:val="000000"/>
          <w:sz w:val="28"/>
        </w:rPr>
        <w:t>
      мынадай мазмұндағы 507-тармақпен толықтырылсын:</w:t>
      </w:r>
    </w:p>
    <w:bookmarkEnd w:id="78"/>
    <w:bookmarkStart w:name="z179" w:id="79"/>
    <w:p>
      <w:pPr>
        <w:spacing w:after="0"/>
        <w:ind w:left="0"/>
        <w:jc w:val="both"/>
      </w:pPr>
      <w:r>
        <w:rPr>
          <w:rFonts w:ascii="Times New Roman"/>
          <w:b w:val="false"/>
          <w:i w:val="false"/>
          <w:color w:val="000000"/>
          <w:sz w:val="28"/>
        </w:rPr>
        <w:t xml:space="preserve">
      "507. Жарылыстан қорғалған электр жабдығына көзделген сындарлы шаралар оны қоршаған жарылыс қаупі бар ортаның тұтану мүмкіндігін (пайдалану кезінде) жою немесе қиындату жөніндегі шаралар Қазақстан Республикасы Энергетика министрінің 2015 жылғы 19 наурыздағы № 222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10889 болып тіркелген) бекітілген тұтынушылардың электр қондырғыларын пайдалану кезіндегі қауіпсіздік техникасы қағидаларының </w:t>
      </w:r>
      <w:r>
        <w:rPr>
          <w:rFonts w:ascii="Times New Roman"/>
          <w:b w:val="false"/>
          <w:i w:val="false"/>
          <w:color w:val="000000"/>
          <w:sz w:val="28"/>
        </w:rPr>
        <w:t>36-тарауының</w:t>
      </w:r>
      <w:r>
        <w:rPr>
          <w:rFonts w:ascii="Times New Roman"/>
          <w:b w:val="false"/>
          <w:i w:val="false"/>
          <w:color w:val="000000"/>
          <w:sz w:val="28"/>
        </w:rPr>
        <w:t xml:space="preserve"> талаптарына жауап беруге тиіс.";</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атауы жаңа редакцияда жазылсын:</w:t>
      </w:r>
    </w:p>
    <w:bookmarkStart w:name="z181" w:id="80"/>
    <w:p>
      <w:pPr>
        <w:spacing w:after="0"/>
        <w:ind w:left="0"/>
        <w:jc w:val="both"/>
      </w:pPr>
      <w:r>
        <w:rPr>
          <w:rFonts w:ascii="Times New Roman"/>
          <w:b w:val="false"/>
          <w:i w:val="false"/>
          <w:color w:val="000000"/>
          <w:sz w:val="28"/>
        </w:rPr>
        <w:t>
      "Электр қондырғыларын пайдалану кезіндегі қауіпсіздік техникасы қағидаларына 1-қосымша".</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тізбенің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2-қосышаларына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18-қосымшамен толықтырылсын.</w:t>
      </w:r>
    </w:p>
    <w:bookmarkStart w:name="z184" w:id="81"/>
    <w:p>
      <w:pPr>
        <w:spacing w:after="0"/>
        <w:ind w:left="0"/>
        <w:jc w:val="both"/>
      </w:pPr>
      <w:r>
        <w:rPr>
          <w:rFonts w:ascii="Times New Roman"/>
          <w:b w:val="false"/>
          <w:i w:val="false"/>
          <w:color w:val="000000"/>
          <w:sz w:val="28"/>
        </w:rPr>
        <w:t xml:space="preserve">
      10.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зерттеп-қарау жүргізу қағидаларын бекіту туралы" Қазақстан Республикасы Энергетика министрінің 2015 жылғы 31 наурыздағы № 255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10853 болып тіркелген) мынадай өзгерістер енгізілсін:</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bookmarkStart w:name="z186" w:id="82"/>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295)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82"/>
    <w:bookmarkStart w:name="z187" w:id="83"/>
    <w:p>
      <w:pPr>
        <w:spacing w:after="0"/>
        <w:ind w:left="0"/>
        <w:jc w:val="both"/>
      </w:pPr>
      <w:r>
        <w:rPr>
          <w:rFonts w:ascii="Times New Roman"/>
          <w:b w:val="false"/>
          <w:i w:val="false"/>
          <w:color w:val="000000"/>
          <w:sz w:val="28"/>
        </w:rPr>
        <w:t xml:space="preserve">
      көрсетілген бұйрықпен бекітілген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зерттеп-қарау жүргізу </w:t>
      </w:r>
      <w:r>
        <w:rPr>
          <w:rFonts w:ascii="Times New Roman"/>
          <w:b w:val="false"/>
          <w:i w:val="false"/>
          <w:color w:val="000000"/>
          <w:sz w:val="28"/>
        </w:rPr>
        <w:t>қағидаларында</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89" w:id="84"/>
    <w:p>
      <w:pPr>
        <w:spacing w:after="0"/>
        <w:ind w:left="0"/>
        <w:jc w:val="both"/>
      </w:pPr>
      <w:r>
        <w:rPr>
          <w:rFonts w:ascii="Times New Roman"/>
          <w:b w:val="false"/>
          <w:i w:val="false"/>
          <w:color w:val="000000"/>
          <w:sz w:val="28"/>
        </w:rPr>
        <w:t xml:space="preserve">
      "1. Осы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зерттеп-қарау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295) тармақшасына</w:t>
      </w:r>
      <w:r>
        <w:rPr>
          <w:rFonts w:ascii="Times New Roman"/>
          <w:b w:val="false"/>
          <w:i w:val="false"/>
          <w:color w:val="000000"/>
          <w:sz w:val="28"/>
        </w:rPr>
        <w:t xml:space="preserve"> сәйкес әзірленген және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зерттеп-қарау жүргізу тәртібін айқындайды.".</w:t>
      </w:r>
    </w:p>
    <w:bookmarkEnd w:id="84"/>
    <w:bookmarkStart w:name="z190" w:id="85"/>
    <w:p>
      <w:pPr>
        <w:spacing w:after="0"/>
        <w:ind w:left="0"/>
        <w:jc w:val="both"/>
      </w:pPr>
      <w:r>
        <w:rPr>
          <w:rFonts w:ascii="Times New Roman"/>
          <w:b w:val="false"/>
          <w:i w:val="false"/>
          <w:color w:val="000000"/>
          <w:sz w:val="28"/>
        </w:rPr>
        <w:t xml:space="preserve">
      11. "Электр берудің әуе желілерінің тіректерін орналастыру үшін жер учаскелерінің көлемін айқындау қағидаларын бекіту туралы" Қазақстан Республикасы Энергетика министрінің 2015 жылғы 26 қарашадағы № 671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12585 болып тіркелген) мынадай өзгерістер енгізілсін:</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bookmarkStart w:name="z192" w:id="86"/>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86"/>
    <w:bookmarkStart w:name="z193" w:id="87"/>
    <w:p>
      <w:pPr>
        <w:spacing w:after="0"/>
        <w:ind w:left="0"/>
        <w:jc w:val="both"/>
      </w:pPr>
      <w:r>
        <w:rPr>
          <w:rFonts w:ascii="Times New Roman"/>
          <w:b w:val="false"/>
          <w:i w:val="false"/>
          <w:color w:val="000000"/>
          <w:sz w:val="28"/>
        </w:rPr>
        <w:t xml:space="preserve">
      көрсетілген бұйрықпен бекітілген Электр берудің әуе желілерінің тіректерін орналастыру үшін жер учаскелерінің көлемін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95" w:id="88"/>
    <w:p>
      <w:pPr>
        <w:spacing w:after="0"/>
        <w:ind w:left="0"/>
        <w:jc w:val="both"/>
      </w:pPr>
      <w:r>
        <w:rPr>
          <w:rFonts w:ascii="Times New Roman"/>
          <w:b w:val="false"/>
          <w:i w:val="false"/>
          <w:color w:val="000000"/>
          <w:sz w:val="28"/>
        </w:rPr>
        <w:t xml:space="preserve">
      "1. Электр берудің әуе желілерінің тіректерін орналастыру үшін жер учаскелерінің көлемін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317) тармақшасына</w:t>
      </w:r>
      <w:r>
        <w:rPr>
          <w:rFonts w:ascii="Times New Roman"/>
          <w:b w:val="false"/>
          <w:i w:val="false"/>
          <w:color w:val="000000"/>
          <w:sz w:val="28"/>
        </w:rPr>
        <w:t xml:space="preserve"> сәйкес әзірленді және электр берудің әуе желілерінің тіректерін орналастыру үшін жер учаскелерінің көлемін айқындау тәртібін айқындайды.".</w:t>
      </w:r>
    </w:p>
    <w:bookmarkEnd w:id="88"/>
    <w:bookmarkStart w:name="z196" w:id="89"/>
    <w:p>
      <w:pPr>
        <w:spacing w:after="0"/>
        <w:ind w:left="0"/>
        <w:jc w:val="both"/>
      </w:pPr>
      <w:r>
        <w:rPr>
          <w:rFonts w:ascii="Times New Roman"/>
          <w:b w:val="false"/>
          <w:i w:val="false"/>
          <w:color w:val="000000"/>
          <w:sz w:val="28"/>
        </w:rPr>
        <w:t xml:space="preserve">
      12. "Нарық кеңесінің жұмыс істеу қағидаларын бекіту туралы" Қазақстан Республикасы Энергетика министрінің 2015 жылғы 3 желтоқсандағы № 682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12524 болып тіркелген) мынадай өзгерістер енгізілсін:</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bookmarkStart w:name="z198" w:id="9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90"/>
    <w:bookmarkStart w:name="z199" w:id="91"/>
    <w:p>
      <w:pPr>
        <w:spacing w:after="0"/>
        <w:ind w:left="0"/>
        <w:jc w:val="both"/>
      </w:pPr>
      <w:r>
        <w:rPr>
          <w:rFonts w:ascii="Times New Roman"/>
          <w:b w:val="false"/>
          <w:i w:val="false"/>
          <w:color w:val="000000"/>
          <w:sz w:val="28"/>
        </w:rPr>
        <w:t xml:space="preserve">
      көрсетілген бұйрықпен бекітілген Нарық кеңесінің жұмыс істеу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201" w:id="92"/>
    <w:p>
      <w:pPr>
        <w:spacing w:after="0"/>
        <w:ind w:left="0"/>
        <w:jc w:val="both"/>
      </w:pPr>
      <w:r>
        <w:rPr>
          <w:rFonts w:ascii="Times New Roman"/>
          <w:b w:val="false"/>
          <w:i w:val="false"/>
          <w:color w:val="000000"/>
          <w:sz w:val="28"/>
        </w:rPr>
        <w:t xml:space="preserve">
      "1. Осы Нарық кеңесінің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319) тармақшасына</w:t>
      </w:r>
      <w:r>
        <w:rPr>
          <w:rFonts w:ascii="Times New Roman"/>
          <w:b w:val="false"/>
          <w:i w:val="false"/>
          <w:color w:val="000000"/>
          <w:sz w:val="28"/>
        </w:rPr>
        <w:t xml:space="preserve"> сәйкес әзірленді және Нарық кеңесінің жұмыс істеу тәртібін айқындайды.".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203" w:id="93"/>
    <w:p>
      <w:pPr>
        <w:spacing w:after="0"/>
        <w:ind w:left="0"/>
        <w:jc w:val="both"/>
      </w:pPr>
      <w:r>
        <w:rPr>
          <w:rFonts w:ascii="Times New Roman"/>
          <w:b w:val="false"/>
          <w:i w:val="false"/>
          <w:color w:val="000000"/>
          <w:sz w:val="28"/>
        </w:rPr>
        <w:t xml:space="preserve">
      "1) Нарық кеңесі – электр энергиясы мен қуаты нарығының жұмыс істеуін мониторингтеу жөніндегі көрсетілетін қызметті, сондай-ақ осы "Электр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басқа да функцияларды жүзеге асыратын коммерциялық емес ұйым.".</w:t>
      </w:r>
    </w:p>
    <w:bookmarkEnd w:id="93"/>
    <w:bookmarkStart w:name="z204" w:id="94"/>
    <w:p>
      <w:pPr>
        <w:spacing w:after="0"/>
        <w:ind w:left="0"/>
        <w:jc w:val="both"/>
      </w:pPr>
      <w:r>
        <w:rPr>
          <w:rFonts w:ascii="Times New Roman"/>
          <w:b w:val="false"/>
          <w:i w:val="false"/>
          <w:color w:val="000000"/>
          <w:sz w:val="28"/>
        </w:rPr>
        <w:t xml:space="preserve">
      13. "Электрмен жабдықтаудың сенімділігі көрсеткіштерінің нормативтік мәндерін, сондай-ақ оларды айқындау қағидаларын бекіту туралы" Қазақстан Республикасы Энергетика министрінің 2016 жылғы 20 мамырдағы № 214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13755 болып тіркелген) мынадай өзгерістер енгізілсін:</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bookmarkStart w:name="z206" w:id="95"/>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251) тармақшасына</w:t>
      </w:r>
      <w:r>
        <w:rPr>
          <w:rFonts w:ascii="Times New Roman"/>
          <w:b w:val="false"/>
          <w:i w:val="false"/>
          <w:color w:val="000000"/>
          <w:sz w:val="28"/>
        </w:rPr>
        <w:t xml:space="preserve">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95"/>
    <w:bookmarkStart w:name="z207" w:id="96"/>
    <w:p>
      <w:pPr>
        <w:spacing w:after="0"/>
        <w:ind w:left="0"/>
        <w:jc w:val="both"/>
      </w:pPr>
      <w:r>
        <w:rPr>
          <w:rFonts w:ascii="Times New Roman"/>
          <w:b w:val="false"/>
          <w:i w:val="false"/>
          <w:color w:val="000000"/>
          <w:sz w:val="28"/>
        </w:rPr>
        <w:t xml:space="preserve">
      көрсетілген бұйрықпен бекітілген Электрмен жабдықтаудың сенімділігі көрсеткіштерінің нормативтік мәндерін, сондай-ақ оларды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209" w:id="97"/>
    <w:p>
      <w:pPr>
        <w:spacing w:after="0"/>
        <w:ind w:left="0"/>
        <w:jc w:val="both"/>
      </w:pPr>
      <w:r>
        <w:rPr>
          <w:rFonts w:ascii="Times New Roman"/>
          <w:b w:val="false"/>
          <w:i w:val="false"/>
          <w:color w:val="000000"/>
          <w:sz w:val="28"/>
        </w:rPr>
        <w:t xml:space="preserve">
      "1. Осы Электрмен жабдықтаудың сенімділігі көрсеткіштерінің нормативтік мәндерін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251) тармақшасына</w:t>
      </w:r>
      <w:r>
        <w:rPr>
          <w:rFonts w:ascii="Times New Roman"/>
          <w:b w:val="false"/>
          <w:i w:val="false"/>
          <w:color w:val="000000"/>
          <w:sz w:val="28"/>
        </w:rPr>
        <w:t xml:space="preserve"> сәйкес әзірленді және электрмен жабдықтаудың сенімділігі көрсеткіштерінің нормативтік мәндерін айқындау тәртібін айқындайды.";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 </w:t>
      </w:r>
    </w:p>
    <w:bookmarkStart w:name="z211" w:id="98"/>
    <w:p>
      <w:pPr>
        <w:spacing w:after="0"/>
        <w:ind w:left="0"/>
        <w:jc w:val="both"/>
      </w:pPr>
      <w:r>
        <w:rPr>
          <w:rFonts w:ascii="Times New Roman"/>
          <w:b w:val="false"/>
          <w:i w:val="false"/>
          <w:color w:val="000000"/>
          <w:sz w:val="28"/>
        </w:rPr>
        <w:t xml:space="preserve">
      "2. Осы Қағидаларда пайдаланылатын терминдер мен анықтамалар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End w:id="98"/>
    <w:bookmarkStart w:name="z212" w:id="99"/>
    <w:p>
      <w:pPr>
        <w:spacing w:after="0"/>
        <w:ind w:left="0"/>
        <w:jc w:val="both"/>
      </w:pPr>
      <w:r>
        <w:rPr>
          <w:rFonts w:ascii="Times New Roman"/>
          <w:b w:val="false"/>
          <w:i w:val="false"/>
          <w:color w:val="000000"/>
          <w:sz w:val="28"/>
        </w:rPr>
        <w:t xml:space="preserve">
      14. "Электр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бекіту туралы" Қазақстан Республикасы Энергетика министрінің 2017 жылғы 28 қыркүйектегі № 330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15943 болып тіркелген) мынадай өзгерістер енгізілсін:</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bookmarkStart w:name="z214" w:id="10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00"/>
    <w:bookmarkStart w:name="z215" w:id="101"/>
    <w:p>
      <w:pPr>
        <w:spacing w:after="0"/>
        <w:ind w:left="0"/>
        <w:jc w:val="both"/>
      </w:pPr>
      <w:r>
        <w:rPr>
          <w:rFonts w:ascii="Times New Roman"/>
          <w:b w:val="false"/>
          <w:i w:val="false"/>
          <w:color w:val="000000"/>
          <w:sz w:val="28"/>
        </w:rPr>
        <w:t xml:space="preserve">
      көрсетілген бұйрықпен бекітілген 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217" w:id="102"/>
    <w:p>
      <w:pPr>
        <w:spacing w:after="0"/>
        <w:ind w:left="0"/>
        <w:jc w:val="both"/>
      </w:pPr>
      <w:r>
        <w:rPr>
          <w:rFonts w:ascii="Times New Roman"/>
          <w:b w:val="false"/>
          <w:i w:val="false"/>
          <w:color w:val="000000"/>
          <w:sz w:val="28"/>
        </w:rPr>
        <w:t xml:space="preserve">
      "1. 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316) тармақшасымен</w:t>
      </w:r>
      <w:r>
        <w:rPr>
          <w:rFonts w:ascii="Times New Roman"/>
          <w:b w:val="false"/>
          <w:i w:val="false"/>
          <w:color w:val="000000"/>
          <w:sz w:val="28"/>
        </w:rPr>
        <w:t xml:space="preserve"> сәйкес әзірленген және 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тәртібін айқындайды.".</w:t>
      </w:r>
    </w:p>
    <w:bookmarkEnd w:id="102"/>
    <w:bookmarkStart w:name="z218" w:id="103"/>
    <w:p>
      <w:pPr>
        <w:spacing w:after="0"/>
        <w:ind w:left="0"/>
        <w:jc w:val="both"/>
      </w:pPr>
      <w:r>
        <w:rPr>
          <w:rFonts w:ascii="Times New Roman"/>
          <w:b w:val="false"/>
          <w:i w:val="false"/>
          <w:color w:val="000000"/>
          <w:sz w:val="28"/>
        </w:rPr>
        <w:t xml:space="preserve">
      15.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бекіту туралы" Қазақстан Республикасы Энергетика министрінің 2017 жылғы 28 қыркүйектегі № 331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15941 болып тіркелген) мынадай өзгерістер енгізілсін:</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bookmarkStart w:name="z220" w:id="104"/>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348)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04"/>
    <w:bookmarkStart w:name="z221" w:id="105"/>
    <w:p>
      <w:pPr>
        <w:spacing w:after="0"/>
        <w:ind w:left="0"/>
        <w:jc w:val="both"/>
      </w:pPr>
      <w:r>
        <w:rPr>
          <w:rFonts w:ascii="Times New Roman"/>
          <w:b w:val="false"/>
          <w:i w:val="false"/>
          <w:color w:val="000000"/>
          <w:sz w:val="28"/>
        </w:rPr>
        <w:t xml:space="preserve">
      көрсетілген бұйрықпен бекітілген Жылу желілері объектілерінің күзет аймақтарын және осындай аймақтардың шекараларында орналасқан жер учаскелерін пайдаланудың ерекше жағдайларын белгілеу </w:t>
      </w:r>
      <w:r>
        <w:rPr>
          <w:rFonts w:ascii="Times New Roman"/>
          <w:b w:val="false"/>
          <w:i w:val="false"/>
          <w:color w:val="000000"/>
          <w:sz w:val="28"/>
        </w:rPr>
        <w:t>қағидаларында</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223" w:id="106"/>
    <w:p>
      <w:pPr>
        <w:spacing w:after="0"/>
        <w:ind w:left="0"/>
        <w:jc w:val="both"/>
      </w:pPr>
      <w:r>
        <w:rPr>
          <w:rFonts w:ascii="Times New Roman"/>
          <w:b w:val="false"/>
          <w:i w:val="false"/>
          <w:color w:val="000000"/>
          <w:sz w:val="28"/>
        </w:rPr>
        <w:t xml:space="preserve">
      "1. Жылу желілері объектілерінің күзет аймақтарын және осындай аймақтардың шекараларында орналасқан жер учаскелерін пайдаланудың ерекше жағдайларын белгілеу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Энергетика министрлігінің мәселелері" Қазақстан Республикасы Үкіметінің 2014 жылғы 19 қыркүйектегі № 994 қаулысының 15-тармағының </w:t>
      </w:r>
      <w:r>
        <w:rPr>
          <w:rFonts w:ascii="Times New Roman"/>
          <w:b w:val="false"/>
          <w:i w:val="false"/>
          <w:color w:val="000000"/>
          <w:sz w:val="28"/>
        </w:rPr>
        <w:t>348) тармақшасына</w:t>
      </w:r>
      <w:r>
        <w:rPr>
          <w:rFonts w:ascii="Times New Roman"/>
          <w:b w:val="false"/>
          <w:i w:val="false"/>
          <w:color w:val="000000"/>
          <w:sz w:val="28"/>
        </w:rPr>
        <w:t xml:space="preserve"> сәйкес әзірленді және жылу желілері объектілерінің күзет аймақтарын белгілеу тәртібін айқындайды осындай аймақтардың шекараларында орналасқан жер учаскелерін пайдаланудың ерекше шарттары.".</w:t>
      </w:r>
    </w:p>
    <w:bookmarkEnd w:id="106"/>
    <w:bookmarkStart w:name="z224" w:id="107"/>
    <w:p>
      <w:pPr>
        <w:spacing w:after="0"/>
        <w:ind w:left="0"/>
        <w:jc w:val="both"/>
      </w:pPr>
      <w:r>
        <w:rPr>
          <w:rFonts w:ascii="Times New Roman"/>
          <w:b w:val="false"/>
          <w:i w:val="false"/>
          <w:color w:val="000000"/>
          <w:sz w:val="28"/>
        </w:rPr>
        <w:t xml:space="preserve">
      16. "Энергия беруші ұйымдардың электр энергиясын беру жөніндегі қызметке қойылатын талаптарға сәйкестігін айқындау қағидаларын бекіту туралы" Қазақстан Республикасы Энергетика министрінің 2017 жылғы 23 қазандағы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15976 болып тіркелген) мынадай өзгерістер енгізілсін:</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bookmarkStart w:name="z226" w:id="108"/>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349)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08"/>
    <w:bookmarkStart w:name="z227" w:id="109"/>
    <w:p>
      <w:pPr>
        <w:spacing w:after="0"/>
        <w:ind w:left="0"/>
        <w:jc w:val="both"/>
      </w:pPr>
      <w:r>
        <w:rPr>
          <w:rFonts w:ascii="Times New Roman"/>
          <w:b w:val="false"/>
          <w:i w:val="false"/>
          <w:color w:val="000000"/>
          <w:sz w:val="28"/>
        </w:rPr>
        <w:t xml:space="preserve">
      көрсетілген бұйрықпен бекітілген Энергия беруші ұйымдардың электр энергиясын беру жөніндегі қызметке қойылатын талаптарға сәйкестігін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229" w:id="110"/>
    <w:p>
      <w:pPr>
        <w:spacing w:after="0"/>
        <w:ind w:left="0"/>
        <w:jc w:val="both"/>
      </w:pPr>
      <w:r>
        <w:rPr>
          <w:rFonts w:ascii="Times New Roman"/>
          <w:b w:val="false"/>
          <w:i w:val="false"/>
          <w:color w:val="000000"/>
          <w:sz w:val="28"/>
        </w:rPr>
        <w:t xml:space="preserve">
      1. Энергия беруші ұйымдардың электр энергиясын беру жөніндегі қызметке қойылатын талаптарға сәйкестігін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349) тармақшасымен</w:t>
      </w:r>
      <w:r>
        <w:rPr>
          <w:rFonts w:ascii="Times New Roman"/>
          <w:b w:val="false"/>
          <w:i w:val="false"/>
          <w:color w:val="000000"/>
          <w:sz w:val="28"/>
        </w:rPr>
        <w:t xml:space="preserve"> әзірленді және энергия беруші ұйымдардың электр энергиясын беру жөніндегі қызметке қойылатын талаптарға сәйкестігін айқындау тәртібін айқындайды.".</w:t>
      </w:r>
    </w:p>
    <w:bookmarkEnd w:id="110"/>
    <w:bookmarkStart w:name="z230" w:id="111"/>
    <w:p>
      <w:pPr>
        <w:spacing w:after="0"/>
        <w:ind w:left="0"/>
        <w:jc w:val="both"/>
      </w:pPr>
      <w:r>
        <w:rPr>
          <w:rFonts w:ascii="Times New Roman"/>
          <w:b w:val="false"/>
          <w:i w:val="false"/>
          <w:color w:val="000000"/>
          <w:sz w:val="28"/>
        </w:rPr>
        <w:t xml:space="preserve">
      17. "Электр энергиясына арналған шекті тарифтерді бекіту кезінде ескерілетін пайда нормасын айқындау әдістемесін бекіту туралы" Қазақстан Республикасы Энергетика министрінің 2020 жылғы 22 мамырдағы № 205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20700 болып тіркелген) мынадай өзгерістер енгізілсін:</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bookmarkStart w:name="z232" w:id="112"/>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12"/>
    <w:bookmarkStart w:name="z233" w:id="113"/>
    <w:p>
      <w:pPr>
        <w:spacing w:after="0"/>
        <w:ind w:left="0"/>
        <w:jc w:val="both"/>
      </w:pPr>
      <w:r>
        <w:rPr>
          <w:rFonts w:ascii="Times New Roman"/>
          <w:b w:val="false"/>
          <w:i w:val="false"/>
          <w:color w:val="000000"/>
          <w:sz w:val="28"/>
        </w:rPr>
        <w:t xml:space="preserve">
      көрсетілген бұйрықпен бекітілген Электр энергиясына арналған шекті тарифтерді бекіту кезінде ескерілетін пайда нормасын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235" w:id="114"/>
    <w:p>
      <w:pPr>
        <w:spacing w:after="0"/>
        <w:ind w:left="0"/>
        <w:jc w:val="both"/>
      </w:pPr>
      <w:r>
        <w:rPr>
          <w:rFonts w:ascii="Times New Roman"/>
          <w:b w:val="false"/>
          <w:i w:val="false"/>
          <w:color w:val="000000"/>
          <w:sz w:val="28"/>
        </w:rPr>
        <w:t xml:space="preserve">
      "1. Осы Электр энергиясына арналған шекті тарифтерді бекіту кезінде ескерілетін пайда нормасын айқындау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318) тармақшасына</w:t>
      </w:r>
      <w:r>
        <w:rPr>
          <w:rFonts w:ascii="Times New Roman"/>
          <w:b w:val="false"/>
          <w:i w:val="false"/>
          <w:color w:val="000000"/>
          <w:sz w:val="28"/>
        </w:rPr>
        <w:t xml:space="preserve"> сәйкес әзірленді және электр энергиясына шекті тарифтерді, сондай-ақ теңгерімдеу үшін үстемеақыны бекіту кезінде ескерілетін пайда нормасын айқындау тетігін анықтайды.";</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жаңа редакцияда жазылсын:</w:t>
      </w:r>
    </w:p>
    <w:bookmarkStart w:name="z237" w:id="115"/>
    <w:p>
      <w:pPr>
        <w:spacing w:after="0"/>
        <w:ind w:left="0"/>
        <w:jc w:val="both"/>
      </w:pPr>
      <w:r>
        <w:rPr>
          <w:rFonts w:ascii="Times New Roman"/>
          <w:b w:val="false"/>
          <w:i w:val="false"/>
          <w:color w:val="000000"/>
          <w:sz w:val="28"/>
        </w:rPr>
        <w:t xml:space="preserve">
      "Осы Әдістемеде пайдаланылған өзге де ұғымдар мен анықтамалар "Электр энергетикасы туралы" Қазақстан Республикасының </w:t>
      </w:r>
      <w:r>
        <w:rPr>
          <w:rFonts w:ascii="Times New Roman"/>
          <w:b w:val="false"/>
          <w:i w:val="false"/>
          <w:color w:val="000000"/>
          <w:sz w:val="28"/>
        </w:rPr>
        <w:t>Заңға</w:t>
      </w:r>
      <w:r>
        <w:rPr>
          <w:rFonts w:ascii="Times New Roman"/>
          <w:b w:val="false"/>
          <w:i w:val="false"/>
          <w:color w:val="000000"/>
          <w:sz w:val="28"/>
        </w:rPr>
        <w:t xml:space="preserve"> (бұдан әрі – Заң) сәйкес қолданылады.".</w:t>
      </w:r>
    </w:p>
    <w:bookmarkEnd w:id="115"/>
    <w:bookmarkStart w:name="z238" w:id="116"/>
    <w:p>
      <w:pPr>
        <w:spacing w:after="0"/>
        <w:ind w:left="0"/>
        <w:jc w:val="both"/>
      </w:pPr>
      <w:r>
        <w:rPr>
          <w:rFonts w:ascii="Times New Roman"/>
          <w:b w:val="false"/>
          <w:i w:val="false"/>
          <w:color w:val="000000"/>
          <w:sz w:val="28"/>
        </w:rPr>
        <w:t xml:space="preserve">
      18. "Кәсіпкерлік субъектілерінің белгіленген қуаты 200 кВт дейінгі электр қондырғыларын энергия беруші ұйымдардың электр желілеріне технологиялық қосудың үлгілік шартын бекіту туралы" Қазақстан Республикасы Энергетика министрінің 2020 жылғы 23 қыркүйектегі № 326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21267 болып тіркелген) мынадай өзгерістер енгізілсін:</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bookmarkStart w:name="z240" w:id="117"/>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278)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17"/>
    <w:bookmarkStart w:name="z241" w:id="118"/>
    <w:p>
      <w:pPr>
        <w:spacing w:after="0"/>
        <w:ind w:left="0"/>
        <w:jc w:val="both"/>
      </w:pPr>
      <w:r>
        <w:rPr>
          <w:rFonts w:ascii="Times New Roman"/>
          <w:b w:val="false"/>
          <w:i w:val="false"/>
          <w:color w:val="000000"/>
          <w:sz w:val="28"/>
        </w:rPr>
        <w:t xml:space="preserve">
      көрсетілген бұйрықпен бекітілген Кәсіпкерлік субъектілерінің белгіленген қуаты 200 кВт дейінгі электр қондырғыларын энергия беруші ұйымдардың электр желілеріне технологиялық қосудың үлгілік </w:t>
      </w:r>
      <w:r>
        <w:rPr>
          <w:rFonts w:ascii="Times New Roman"/>
          <w:b w:val="false"/>
          <w:i w:val="false"/>
          <w:color w:val="000000"/>
          <w:sz w:val="28"/>
        </w:rPr>
        <w:t>шартында</w:t>
      </w:r>
      <w:r>
        <w:rPr>
          <w:rFonts w:ascii="Times New Roman"/>
          <w:b w:val="false"/>
          <w:i w:val="false"/>
          <w:color w:val="000000"/>
          <w:sz w:val="28"/>
        </w:rPr>
        <w:t>:</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243" w:id="119"/>
    <w:p>
      <w:pPr>
        <w:spacing w:after="0"/>
        <w:ind w:left="0"/>
        <w:jc w:val="both"/>
      </w:pPr>
      <w:r>
        <w:rPr>
          <w:rFonts w:ascii="Times New Roman"/>
          <w:b w:val="false"/>
          <w:i w:val="false"/>
          <w:color w:val="000000"/>
          <w:sz w:val="28"/>
        </w:rPr>
        <w:t xml:space="preserve">
      "4. Технологиялық қосуға арналған техникалық тапсырмалар (бұдан әрі – техникалық тапсырмалар) Қазақстан Республикасы Энергетика министрінің 2020 жылғы 23 қыркүйектегі № 327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21269 болып тіркелген) бекітілген Энергия беруші ұйымдардың электр желілеріне технологиялық қосылу қағидаларына (бұдан әрі – Қағидалар) сәйкес нысан бойынша осы шарттың ажырамас бөлігі болып табылады.".</w:t>
      </w:r>
    </w:p>
    <w:bookmarkEnd w:id="119"/>
    <w:bookmarkStart w:name="z244" w:id="120"/>
    <w:p>
      <w:pPr>
        <w:spacing w:after="0"/>
        <w:ind w:left="0"/>
        <w:jc w:val="both"/>
      </w:pPr>
      <w:r>
        <w:rPr>
          <w:rFonts w:ascii="Times New Roman"/>
          <w:b w:val="false"/>
          <w:i w:val="false"/>
          <w:color w:val="000000"/>
          <w:sz w:val="28"/>
        </w:rPr>
        <w:t xml:space="preserve">
      19. "Энергия беруші ұйымдардың электр желілеріне технологиялық қосылу қағидаларын бекіту туралы" Қазақстан Республикасы Энергетика министрінің 2020 жылғы 23 қыркүйектегі № 327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21269 болып тіркелген):</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bookmarkStart w:name="z246" w:id="121"/>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277)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21"/>
    <w:bookmarkStart w:name="z247" w:id="122"/>
    <w:p>
      <w:pPr>
        <w:spacing w:after="0"/>
        <w:ind w:left="0"/>
        <w:jc w:val="both"/>
      </w:pPr>
      <w:r>
        <w:rPr>
          <w:rFonts w:ascii="Times New Roman"/>
          <w:b w:val="false"/>
          <w:i w:val="false"/>
          <w:color w:val="000000"/>
          <w:sz w:val="28"/>
        </w:rPr>
        <w:t xml:space="preserve">
      көрсетілген бұйрықпен бекітілген энергия беруші ұйымдардың электр желілеріне технологиялық қосу </w:t>
      </w:r>
      <w:r>
        <w:rPr>
          <w:rFonts w:ascii="Times New Roman"/>
          <w:b w:val="false"/>
          <w:i w:val="false"/>
          <w:color w:val="000000"/>
          <w:sz w:val="28"/>
        </w:rPr>
        <w:t>қағидаларында</w:t>
      </w:r>
      <w:r>
        <w:rPr>
          <w:rFonts w:ascii="Times New Roman"/>
          <w:b w:val="false"/>
          <w:i w:val="false"/>
          <w:color w:val="000000"/>
          <w:sz w:val="28"/>
        </w:rPr>
        <w:t>:</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249" w:id="123"/>
    <w:p>
      <w:pPr>
        <w:spacing w:after="0"/>
        <w:ind w:left="0"/>
        <w:jc w:val="both"/>
      </w:pPr>
      <w:r>
        <w:rPr>
          <w:rFonts w:ascii="Times New Roman"/>
          <w:b w:val="false"/>
          <w:i w:val="false"/>
          <w:color w:val="000000"/>
          <w:sz w:val="28"/>
        </w:rPr>
        <w:t xml:space="preserve">
      "1. Осы Энергия беруші ұйымдардың электр желілеріне технологиялық қосылу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277) тармақшасына</w:t>
      </w:r>
      <w:r>
        <w:rPr>
          <w:rFonts w:ascii="Times New Roman"/>
          <w:b w:val="false"/>
          <w:i w:val="false"/>
          <w:color w:val="000000"/>
          <w:sz w:val="28"/>
        </w:rPr>
        <w:t xml:space="preserve"> сәйкес әзірленді және энергия беруші ұйымдардың электр желілеріне технологиялық қосылу тәртібін айқындайды.";</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 </w:t>
      </w:r>
    </w:p>
    <w:bookmarkStart w:name="z251" w:id="124"/>
    <w:p>
      <w:pPr>
        <w:spacing w:after="0"/>
        <w:ind w:left="0"/>
        <w:jc w:val="both"/>
      </w:pPr>
      <w:r>
        <w:rPr>
          <w:rFonts w:ascii="Times New Roman"/>
          <w:b w:val="false"/>
          <w:i w:val="false"/>
          <w:color w:val="000000"/>
          <w:sz w:val="28"/>
        </w:rPr>
        <w:t xml:space="preserve">
      "15. Ұсынылған құжаттар осы Қағидалардың талаптарына сәйкес келген кезде энергия беруші ұйым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 өткеннен кейін Қазақстан Республикасы Ұлттық экономика министрінің 2021 жылғы 6 қаңтардағы № 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22057 болып тіркелген) бекітілген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шығындарды айқындау қағидаларына сәйкес 10 (он) жұмыс күні ішінде өтініш берушіге электр қондырғыларын технологиялық қосуға арналған негізделген шығындардың қорытындысын береді және осы тараудың 2 және 3-параграфтарында көрсетілген шараларды қабылдайды.</w:t>
      </w:r>
    </w:p>
    <w:bookmarkEnd w:id="124"/>
    <w:bookmarkStart w:name="z252" w:id="125"/>
    <w:p>
      <w:pPr>
        <w:spacing w:after="0"/>
        <w:ind w:left="0"/>
        <w:jc w:val="both"/>
      </w:pPr>
      <w:r>
        <w:rPr>
          <w:rFonts w:ascii="Times New Roman"/>
          <w:b w:val="false"/>
          <w:i w:val="false"/>
          <w:color w:val="000000"/>
          <w:sz w:val="28"/>
        </w:rPr>
        <w:t xml:space="preserve">
      16. Энергия беруші ұйымдар технологиялық қосу үшін Қазақстан Республикасы Энергетика министрінің 2020 жылғы 23 қыркүйектегі № 326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10859 болып тіркелген) бекітілген Кәсіпкерлік субъектілерінің белгіленген қуаты 200 кВт-қа дейінгі электр қондырғыларын энергия беруші ұйымдардың электр желілеріне технологиялық қосу үлгілік шартына сәйкес өтініш берушімен шарт жасасады.".</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кейбір бұйрықтарының 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w:t>
            </w:r>
            <w:r>
              <w:br/>
            </w:r>
            <w:r>
              <w:rPr>
                <w:rFonts w:ascii="Times New Roman"/>
                <w:b w:val="false"/>
                <w:i w:val="false"/>
                <w:color w:val="000000"/>
                <w:sz w:val="20"/>
              </w:rPr>
              <w:t>пайдалану кезіндегі қауіпсіздік</w:t>
            </w:r>
            <w:r>
              <w:br/>
            </w:r>
            <w:r>
              <w:rPr>
                <w:rFonts w:ascii="Times New Roman"/>
                <w:b w:val="false"/>
                <w:i w:val="false"/>
                <w:color w:val="000000"/>
                <w:sz w:val="20"/>
              </w:rPr>
              <w:t>техникасы қағидаларына</w:t>
            </w:r>
            <w:r>
              <w:br/>
            </w:r>
            <w:r>
              <w:rPr>
                <w:rFonts w:ascii="Times New Roman"/>
                <w:b w:val="false"/>
                <w:i w:val="false"/>
                <w:color w:val="000000"/>
                <w:sz w:val="20"/>
              </w:rPr>
              <w:t>3-қосымша</w:t>
            </w:r>
          </w:p>
        </w:tc>
      </w:tr>
    </w:tbl>
    <w:bookmarkStart w:name="z255" w:id="126"/>
    <w:p>
      <w:pPr>
        <w:spacing w:after="0"/>
        <w:ind w:left="0"/>
        <w:jc w:val="left"/>
      </w:pPr>
      <w:r>
        <w:rPr>
          <w:rFonts w:ascii="Times New Roman"/>
          <w:b/>
          <w:i w:val="false"/>
          <w:color w:val="000000"/>
        </w:rPr>
        <w:t xml:space="preserve"> Нарядтар мен өкімдер бойынша жұмыстарды есепке алу</w:t>
      </w:r>
    </w:p>
    <w:bookmarkEnd w:id="126"/>
    <w:p>
      <w:pPr>
        <w:spacing w:after="0"/>
        <w:ind w:left="0"/>
        <w:jc w:val="both"/>
      </w:pPr>
      <w:r>
        <w:rPr>
          <w:rFonts w:ascii="Times New Roman"/>
          <w:b w:val="false"/>
          <w:i w:val="false"/>
          <w:color w:val="000000"/>
          <w:sz w:val="28"/>
        </w:rPr>
        <w:t>
      Жергілікті кезекші персоналы бар электр қондырғыларында (үйдегі кезекшіліктен басқа) нарядтар мен өкімдер бойынша жұмыстар осы үшін арналған төменде ұсынылған нысан бойынша нарядтар мен өкімдер бойынша жұмыстарды есепке алу журналында есепке алынады.</w:t>
      </w:r>
    </w:p>
    <w:p>
      <w:pPr>
        <w:spacing w:after="0"/>
        <w:ind w:left="0"/>
        <w:jc w:val="both"/>
      </w:pPr>
      <w:r>
        <w:rPr>
          <w:rFonts w:ascii="Times New Roman"/>
          <w:b w:val="false"/>
          <w:i w:val="false"/>
          <w:color w:val="000000"/>
          <w:sz w:val="28"/>
        </w:rPr>
        <w:t xml:space="preserve">
      Журналда тиісті бағандарда нарядтар бойынша жұмысқа алғашқы рұқсат беру және оның толық аяқталуы, өкімдер бойынша жұмысқа рұқсат беру және жедел персоналдың өзі немесе оның бақылауымен берілетін өкімдер бойынша жұмыстарды қоспағанда, оның аяқталуы ескеріледі, олар туралы жазба тек жедел журналда ғана жасалады. Бұдан басқа, наряд бойынша жұмысқа алғашқы және күнделікті рұқсаттамалар жедел журналға жазумен ресімделеді, бұл ретте наряд нөмірі мен жұмыс орны ғана ескеріледі. </w:t>
      </w:r>
    </w:p>
    <w:p>
      <w:pPr>
        <w:spacing w:after="0"/>
        <w:ind w:left="0"/>
        <w:jc w:val="both"/>
      </w:pPr>
      <w:r>
        <w:rPr>
          <w:rFonts w:ascii="Times New Roman"/>
          <w:b w:val="false"/>
          <w:i w:val="false"/>
          <w:color w:val="000000"/>
          <w:sz w:val="28"/>
        </w:rPr>
        <w:t>
      Нарядтар мен өкімдер бойынша жұмыстарды есепке алу журналын кезекші персонал жүргізеді. Журнал нөмірленеді, тігіледі және мөрмен бекітіледі. Соңғы жазбадан кейін оны сақтау мерзімі - 6 ай.</w:t>
      </w:r>
    </w:p>
    <w:p>
      <w:pPr>
        <w:spacing w:after="0"/>
        <w:ind w:left="0"/>
        <w:jc w:val="both"/>
      </w:pPr>
      <w:r>
        <w:rPr>
          <w:rFonts w:ascii="Times New Roman"/>
          <w:b w:val="false"/>
          <w:i w:val="false"/>
          <w:color w:val="000000"/>
          <w:sz w:val="28"/>
        </w:rPr>
        <w:t>
      Нарядтар мен өкімдер бойынша жұмыстарды есепке алудың электрондық журналы жүргізілген жағдайда журналдың беттері өзгермейтін форматта қалыптастырылады.</w:t>
      </w:r>
    </w:p>
    <w:p>
      <w:pPr>
        <w:spacing w:after="0"/>
        <w:ind w:left="0"/>
        <w:jc w:val="both"/>
      </w:pPr>
      <w:r>
        <w:rPr>
          <w:rFonts w:ascii="Times New Roman"/>
          <w:b w:val="false"/>
          <w:i w:val="false"/>
          <w:color w:val="000000"/>
          <w:sz w:val="28"/>
        </w:rPr>
        <w:t>
      Жергілікті кезекші персоналы жоқ және үй кезекшілігі бар электр қондырғыларында нарядтар мен өкімдер бойынша жұмыстардың есеп журналы жүргізілмейді, нарядтар мен өкімдер бойынша жұмыстар жедел журналда есепке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6" w:id="127"/>
    <w:p>
      <w:pPr>
        <w:spacing w:after="0"/>
        <w:ind w:left="0"/>
        <w:jc w:val="left"/>
      </w:pPr>
      <w:r>
        <w:rPr>
          <w:rFonts w:ascii="Times New Roman"/>
          <w:b/>
          <w:i w:val="false"/>
          <w:color w:val="000000"/>
        </w:rPr>
        <w:t xml:space="preserve"> Нарядтар мен өкімдер бойынша жұмыстарды есепке алу журналы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жүргізуші немесе бақылаушы (тегі, аты-жөні)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бойынша жұмыс істейтін бригада мүшесі (тегі, аты-жөні)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Өкімді берген тұлға (тегі, аты-жөні)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кірістік (күні, уақыты)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аяқталды (күні, уақыты)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өкімдер бойынша жұмыстардың саны көп болған кезде олардың реттік нөмірлерін жазуды ай сайын қайтадан бастауға жол беріледі;</w:t>
      </w:r>
    </w:p>
    <w:p>
      <w:pPr>
        <w:spacing w:after="0"/>
        <w:ind w:left="0"/>
        <w:jc w:val="both"/>
      </w:pPr>
      <w:r>
        <w:rPr>
          <w:rFonts w:ascii="Times New Roman"/>
          <w:b w:val="false"/>
          <w:i w:val="false"/>
          <w:color w:val="000000"/>
          <w:sz w:val="28"/>
        </w:rPr>
        <w:t>
      2) наряд бойынша жұмыстар кезінде тек 2, 3, 7 және 8-бағандар толтырылады;</w:t>
      </w:r>
    </w:p>
    <w:p>
      <w:pPr>
        <w:spacing w:after="0"/>
        <w:ind w:left="0"/>
        <w:jc w:val="both"/>
      </w:pPr>
      <w:r>
        <w:rPr>
          <w:rFonts w:ascii="Times New Roman"/>
          <w:b w:val="false"/>
          <w:i w:val="false"/>
          <w:color w:val="000000"/>
          <w:sz w:val="28"/>
        </w:rPr>
        <w:t>
      3) жергілікті жағдайларға байланысты ұсынылатын журнал нысанын толықтыруға немесе түрін өзгертуге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кейбір бұйрықтарының тізбесіне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w:t>
            </w:r>
            <w:r>
              <w:br/>
            </w:r>
            <w:r>
              <w:rPr>
                <w:rFonts w:ascii="Times New Roman"/>
                <w:b w:val="false"/>
                <w:i w:val="false"/>
                <w:color w:val="000000"/>
                <w:sz w:val="20"/>
              </w:rPr>
              <w:t>пайдалану кезіндегі қауіпсіздік</w:t>
            </w:r>
            <w:r>
              <w:br/>
            </w:r>
            <w:r>
              <w:rPr>
                <w:rFonts w:ascii="Times New Roman"/>
                <w:b w:val="false"/>
                <w:i w:val="false"/>
                <w:color w:val="000000"/>
                <w:sz w:val="20"/>
              </w:rPr>
              <w:t>техникасы қағидаларына</w:t>
            </w:r>
            <w:r>
              <w:br/>
            </w:r>
            <w:r>
              <w:rPr>
                <w:rFonts w:ascii="Times New Roman"/>
                <w:b w:val="false"/>
                <w:i w:val="false"/>
                <w:color w:val="000000"/>
                <w:sz w:val="20"/>
              </w:rPr>
              <w:t>4-қосымша</w:t>
            </w:r>
          </w:p>
        </w:tc>
      </w:tr>
    </w:tbl>
    <w:bookmarkStart w:name="z259" w:id="128"/>
    <w:p>
      <w:pPr>
        <w:spacing w:after="0"/>
        <w:ind w:left="0"/>
        <w:jc w:val="left"/>
      </w:pPr>
      <w:r>
        <w:rPr>
          <w:rFonts w:ascii="Times New Roman"/>
          <w:b/>
          <w:i w:val="false"/>
          <w:color w:val="000000"/>
        </w:rPr>
        <w:t xml:space="preserve"> Рұқсат етілген параметрлер кестелері</w:t>
      </w:r>
    </w:p>
    <w:bookmarkEnd w:id="128"/>
    <w:bookmarkStart w:name="z260" w:id="129"/>
    <w:p>
      <w:pPr>
        <w:spacing w:after="0"/>
        <w:ind w:left="0"/>
        <w:jc w:val="both"/>
      </w:pPr>
      <w:r>
        <w:rPr>
          <w:rFonts w:ascii="Times New Roman"/>
          <w:b w:val="false"/>
          <w:i w:val="false"/>
          <w:color w:val="000000"/>
          <w:sz w:val="28"/>
        </w:rPr>
        <w:t>
      1-кесте</w:t>
      </w:r>
    </w:p>
    <w:bookmarkEnd w:id="129"/>
    <w:bookmarkStart w:name="z261" w:id="130"/>
    <w:p>
      <w:pPr>
        <w:spacing w:after="0"/>
        <w:ind w:left="0"/>
        <w:jc w:val="left"/>
      </w:pPr>
      <w:r>
        <w:rPr>
          <w:rFonts w:ascii="Times New Roman"/>
          <w:b/>
          <w:i w:val="false"/>
          <w:color w:val="000000"/>
        </w:rPr>
        <w:t xml:space="preserve"> Кернеудегі ток өткізгіш бөліктерге дейінгі жол берілетін арақашықтық, м</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Адаммен оның қолданатын құралдарының және уақытша қоршаудан ара қашықтық,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Механизмдерден жұмыс үстіндегі ж/к машиналардың строптардан, жүк ұстайтын құралдар мен жүктердің ара қашықтығы,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 желісіндегі электржеткізу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қалған электр қондырғыларда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(жанасусыз) нормаланбайды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62" w:id="131"/>
    <w:p>
      <w:pPr>
        <w:spacing w:after="0"/>
        <w:ind w:left="0"/>
        <w:jc w:val="both"/>
      </w:pPr>
      <w:r>
        <w:rPr>
          <w:rFonts w:ascii="Times New Roman"/>
          <w:b w:val="false"/>
          <w:i w:val="false"/>
          <w:color w:val="000000"/>
          <w:sz w:val="28"/>
        </w:rPr>
        <w:t>
      Ескертпе: Осы жерде және ары қарай кернеулігі 3 кВ электрқондырғылар Қағидаларының мәтінінде кернеулігі 6 кВ электр қондырғыларына кернеулігі 20 кВ – 35 кВ-ға, ал 60 кВ – 110 кВ теңестіріледі.</w:t>
      </w:r>
    </w:p>
    <w:bookmarkEnd w:id="131"/>
    <w:bookmarkStart w:name="z263" w:id="132"/>
    <w:p>
      <w:pPr>
        <w:spacing w:after="0"/>
        <w:ind w:left="0"/>
        <w:jc w:val="both"/>
      </w:pPr>
      <w:r>
        <w:rPr>
          <w:rFonts w:ascii="Times New Roman"/>
          <w:b w:val="false"/>
          <w:i w:val="false"/>
          <w:color w:val="000000"/>
          <w:sz w:val="28"/>
        </w:rPr>
        <w:t>
      2-кесте</w:t>
      </w:r>
    </w:p>
    <w:bookmarkEnd w:id="132"/>
    <w:bookmarkStart w:name="z264" w:id="133"/>
    <w:p>
      <w:pPr>
        <w:spacing w:after="0"/>
        <w:ind w:left="0"/>
        <w:jc w:val="left"/>
      </w:pPr>
      <w:r>
        <w:rPr>
          <w:rFonts w:ascii="Times New Roman"/>
          <w:b/>
          <w:i w:val="false"/>
          <w:color w:val="000000"/>
        </w:rPr>
        <w:t xml:space="preserve"> Магниттік өрістің рұқсат берілген деңгейі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w:t>
            </w:r>
          </w:p>
          <w:p>
            <w:pPr>
              <w:spacing w:after="20"/>
              <w:ind w:left="20"/>
              <w:jc w:val="both"/>
            </w:pPr>
            <w:r>
              <w:rPr>
                <w:rFonts w:ascii="Times New Roman"/>
                <w:b w:val="false"/>
                <w:i w:val="false"/>
                <w:color w:val="000000"/>
                <w:sz w:val="20"/>
              </w:rPr>
              <w:t>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барысындағы магниттік өрістің кернеуінің (ампер/метр)/(магниттік индукцияның (шағын дене) рұқсат берілген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6400/8000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r>
    </w:tbl>
    <w:bookmarkStart w:name="z265" w:id="134"/>
    <w:p>
      <w:pPr>
        <w:spacing w:after="0"/>
        <w:ind w:left="0"/>
        <w:jc w:val="both"/>
      </w:pPr>
      <w:r>
        <w:rPr>
          <w:rFonts w:ascii="Times New Roman"/>
          <w:b w:val="false"/>
          <w:i w:val="false"/>
          <w:color w:val="000000"/>
          <w:sz w:val="28"/>
        </w:rPr>
        <w:t>
      3-кесте</w:t>
      </w:r>
    </w:p>
    <w:bookmarkEnd w:id="134"/>
    <w:bookmarkStart w:name="z266" w:id="135"/>
    <w:p>
      <w:pPr>
        <w:spacing w:after="0"/>
        <w:ind w:left="0"/>
        <w:jc w:val="left"/>
      </w:pPr>
      <w:r>
        <w:rPr>
          <w:rFonts w:ascii="Times New Roman"/>
          <w:b/>
          <w:i w:val="false"/>
          <w:color w:val="000000"/>
        </w:rPr>
        <w:t xml:space="preserve"> Ресиверлерді үрлеу тәртібі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Қысылыстыру операциясы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компонент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 бойынша компоненттің құрамы,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көмірқышқыл газбен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Ресивердің жоғарғы жағы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азотпен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газды сутегімен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Ресивердің төменгі жағы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 оттегі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сутегімен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Оттегі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 көмір қышқыл газбен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Ресивердің жоғарғы жағы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Сутегіні азотпен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газды ауамен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Ресивердің төменгі жағы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ауамен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кейбір бұйрықтарының 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 қондырғыларын </w:t>
            </w:r>
            <w:r>
              <w:br/>
            </w:r>
            <w:r>
              <w:rPr>
                <w:rFonts w:ascii="Times New Roman"/>
                <w:b w:val="false"/>
                <w:i w:val="false"/>
                <w:color w:val="000000"/>
                <w:sz w:val="20"/>
              </w:rPr>
              <w:t xml:space="preserve">пайдалану кезіндегі қауіпсіздік </w:t>
            </w:r>
            <w:r>
              <w:br/>
            </w:r>
            <w:r>
              <w:rPr>
                <w:rFonts w:ascii="Times New Roman"/>
                <w:b w:val="false"/>
                <w:i w:val="false"/>
                <w:color w:val="000000"/>
                <w:sz w:val="20"/>
              </w:rPr>
              <w:t>техникасы 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269" w:id="136"/>
    <w:p>
      <w:pPr>
        <w:spacing w:after="0"/>
        <w:ind w:left="0"/>
        <w:jc w:val="left"/>
      </w:pPr>
      <w:r>
        <w:rPr>
          <w:rFonts w:ascii="Times New Roman"/>
          <w:b/>
          <w:i w:val="false"/>
          <w:color w:val="000000"/>
        </w:rPr>
        <w:t xml:space="preserve"> "ОТҚА ҚАУІПТІ" белгісі (плакаты)</w:t>
      </w:r>
    </w:p>
    <w:bookmarkEnd w:id="136"/>
    <w:p>
      <w:pPr>
        <w:spacing w:after="0"/>
        <w:ind w:left="0"/>
        <w:jc w:val="both"/>
      </w:pPr>
      <w:r>
        <w:rPr>
          <w:rFonts w:ascii="Times New Roman"/>
          <w:b w:val="false"/>
          <w:i w:val="false"/>
          <w:color w:val="000000"/>
          <w:sz w:val="28"/>
        </w:rPr>
        <w:t>
      Аккумуляторы бар үй-жайдың есіктерінде ілінеді.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