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75d0" w14:textId="58f7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24 желтоқсандағы № 863 бұйрығы. Қазақстан Республикасының Әділет министрлігінде 2024 жылғы 24 желтоқсанда № 35514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3-тармақ мынадай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5"/>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бір рет 15 қазандағы жағдай бойынша;</w:t>
      </w:r>
    </w:p>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15 қазандағы жағдай бойынша жылына бір рет;</w:t>
      </w:r>
    </w:p>
    <w:p>
      <w:pPr>
        <w:spacing w:after="0"/>
        <w:ind w:left="0"/>
        <w:jc w:val="both"/>
      </w:pPr>
      <w:r>
        <w:rPr>
          <w:rFonts w:ascii="Times New Roman"/>
          <w:b w:val="false"/>
          <w:i w:val="false"/>
          <w:color w:val="000000"/>
          <w:sz w:val="28"/>
        </w:rPr>
        <w:t>
      3) кітапхана қорларын – 1 қыркүйектегі жағдай бойынша бес жылда бір рет;</w:t>
      </w:r>
    </w:p>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5) аяқталмаған құрылыс – 15 желтоқсандағы жағдай бойынша жылына бір рет;</w:t>
      </w:r>
    </w:p>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15 қазандағы жағдай бойынша жылына бір рет;</w:t>
      </w:r>
    </w:p>
    <w:p>
      <w:pPr>
        <w:spacing w:after="0"/>
        <w:ind w:left="0"/>
        <w:jc w:val="both"/>
      </w:pPr>
      <w:r>
        <w:rPr>
          <w:rFonts w:ascii="Times New Roman"/>
          <w:b w:val="false"/>
          <w:i w:val="false"/>
          <w:color w:val="000000"/>
          <w:sz w:val="28"/>
        </w:rPr>
        <w:t>
      7) тамақ және спирт өнімдерін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15 желтоқсандағы жағдай бойынша жылына бір рет;</w:t>
      </w:r>
    </w:p>
    <w:p>
      <w:pPr>
        <w:spacing w:after="0"/>
        <w:ind w:left="0"/>
        <w:jc w:val="both"/>
      </w:pPr>
      <w:r>
        <w:rPr>
          <w:rFonts w:ascii="Times New Roman"/>
          <w:b w:val="false"/>
          <w:i w:val="false"/>
          <w:color w:val="000000"/>
          <w:sz w:val="28"/>
        </w:rPr>
        <w:t>
      9) қымбат бағалы металдар мен қымбат бағалы тастарды 31 желтоқсандағы және 30 маусымдағы жағдай бойынша жылына екі рет;</w:t>
      </w:r>
    </w:p>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әр айдың соңғы күніндегі жағдай бойынша ай сайын;</w:t>
      </w:r>
    </w:p>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есептерінің нысандары бойынша деректермен және қызмет көрсететін екінші деңгейлі банктердің үзінді жазбаларымен салыстыру жолымен – 31 наурыздағы, 30 маусымдағы, 30 қыркүйектегі және 31 желтоқсандағы жағдай бойынша тоқсан сайын жүргізіледі;</w:t>
      </w:r>
    </w:p>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31 наурыздағы, 30 маусымдағы, 30 қыркүйектегі және 31 желтоқсандағы жағдай бойынша тоқсан сайын есеп айырысулар;</w:t>
      </w:r>
    </w:p>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31 желтоқсандағы жағдай бойынша жылына бір рет;</w:t>
      </w:r>
    </w:p>
    <w:p>
      <w:pPr>
        <w:spacing w:after="0"/>
        <w:ind w:left="0"/>
        <w:jc w:val="both"/>
      </w:pPr>
      <w:r>
        <w:rPr>
          <w:rFonts w:ascii="Times New Roman"/>
          <w:b w:val="false"/>
          <w:i w:val="false"/>
          <w:color w:val="000000"/>
          <w:sz w:val="28"/>
        </w:rPr>
        <w:t>
      14) баланстың басқа да баптарын – 31 желтоқсандағы жағдай бойынша жылына бір рет жүргізуге міндетті.</w:t>
      </w:r>
    </w:p>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210-бабында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31 желтоқсандағы және 30 маусымдағы жағдай бойынша жылына екі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бұйрығымен түгендеу комиссиясы құрылады, түгендеу жүргізудің бастау және аяқтау мерзімдері белгіленеді.</w:t>
      </w:r>
    </w:p>
    <w:bookmarkEnd w:id="6"/>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Комиссияның төрағасы – мемлекеттік мекеменің басшысы немесе оның орынбасары, ал аппарат басшысы лауазымы енгізілген мемлекеттік мекемелерде – аппарат басшысы (арнаулы мемлекеттік органдарды қоспағанда) (бұдан әрі – Комиссия төрағасы)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белгіленген мерзімде есептеу объектілерінің іс жүзінде болуын толық және нақты тексеру үшін жағдайларды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материалдық құндылықтарды оларды сақтау және қайта өңдеу орындарында таңдаулы түгендеу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шешімі бойынша жүргізіледі.</w:t>
      </w:r>
    </w:p>
    <w:bookmarkStart w:name="z10" w:id="7"/>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оларды бөлу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адам, ал аппарат басшысы лауазымы енгізілген мемлекеттік мекемелерде – аппарат басшысы өздерінің түгендеу комиссияларын тағайындайды.</w:t>
      </w:r>
    </w:p>
    <w:bookmarkEnd w:id="7"/>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бар болса,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"18.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шешімі бойынша түгендеу аяқталғаннан кейін түгендеу жүргізудің дұрыстығын белгілеу мақсатында бақылау тексерулер жүргізіледі.</w:t>
      </w:r>
    </w:p>
    <w:bookmarkEnd w:id="8"/>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түгендеу аяқталған соң, бірақ міндетті түрде түгендеу жүргізілген қойма (сақтау орны, секциялар) ашылғанға дейін жүргізіледі.</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түгендеу анықтаған нәтижелерінің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сәйкес активтердің құнсыздануына тест өткізу туралы ақпарат көрсетіледі. Активтердің құнсыздану фактісінің болуын туындау себептерімен түсіндіре отырып,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 мынадай редакцияда жазылсын:</w:t>
      </w:r>
    </w:p>
    <w:bookmarkStart w:name="z14" w:id="9"/>
    <w:p>
      <w:pPr>
        <w:spacing w:after="0"/>
        <w:ind w:left="0"/>
        <w:jc w:val="both"/>
      </w:pP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(жанар және жағар май материалдарына төленген талондар) оларды міндетті түрде қайта есептеу жолымен тексереді. Тізімдемеге материалдық-жауапты тұлғалардың сөзімен немесе олардың іс жүзінде болуын тексерместен есепке алу деректері бойынша құндылықтардың қалдықтары туралы деректер енгізуге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6" w:id="10"/>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және бас бухгалтерінің немесе оны алмастыратын тұлғаның рұқсатымен ғана түгендеу процесінде қорларды түгендеу комиссиясы мүшелерінің қатысуымен материалдық жауапты адамдар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бөлігі мынадай редакцияда жазылсын:</w:t>
      </w:r>
    </w:p>
    <w:bookmarkStart w:name="z18" w:id="11"/>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бекiткен актiлерге сәйкес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31 наурыздағы, 30 маусымдағы, 30 қыркүйектегі және 31 желтоқсандағы жағдай бойынша тоқсан сайын жүргiзiледi.";</w:t>
      </w:r>
    </w:p>
    <w:bookmarkEnd w:id="12"/>
    <w:bookmarkStart w:name="z21"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
    <w:bookmarkStart w:name="z25"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6"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8"/>
    <w:bookmarkStart w:name="z27"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30" w:id="20"/>
    <w:p>
      <w:pPr>
        <w:spacing w:after="0"/>
        <w:ind w:left="0"/>
        <w:jc w:val="left"/>
      </w:pPr>
      <w:r>
        <w:rPr>
          <w:rFonts w:ascii="Times New Roman"/>
          <w:b/>
          <w:i w:val="false"/>
          <w:color w:val="000000"/>
        </w:rPr>
        <w:t xml:space="preserve"> Құндылықтарды түгендеудің бақылау тексеріс актісі  ________________________________________________________________________________  түгендеу жүргізілген мемлекеттік мекеменің, қамбаның, қойманың, цехтың, учаскенің атауы</w:t>
      </w:r>
    </w:p>
    <w:bookmarkEnd w:id="20"/>
    <w:p>
      <w:pPr>
        <w:spacing w:after="0"/>
        <w:ind w:left="0"/>
        <w:jc w:val="both"/>
      </w:pPr>
      <w:r>
        <w:rPr>
          <w:rFonts w:ascii="Times New Roman"/>
          <w:b w:val="false"/>
          <w:i w:val="false"/>
          <w:color w:val="000000"/>
          <w:sz w:val="28"/>
        </w:rPr>
        <w:t>
      Құндылықтарды түгендеу "____" ___________ ______ жүргізілді</w:t>
      </w:r>
    </w:p>
    <w:p>
      <w:pPr>
        <w:spacing w:after="0"/>
        <w:ind w:left="0"/>
        <w:jc w:val="both"/>
      </w:pPr>
      <w:r>
        <w:rPr>
          <w:rFonts w:ascii="Times New Roman"/>
          <w:b w:val="false"/>
          <w:i w:val="false"/>
          <w:color w:val="000000"/>
          <w:sz w:val="28"/>
        </w:rPr>
        <w:t>
      Құндылықтарды түгендеу "___" ____ _____ № ____ бұйрықтың (өкімнің) негізінде жүргізілді "___" _____ ____ жағдай бойынша</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 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жүргізген бақылау тексерісімен анықталды:</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тексерісін жүргізген тұлғаның _________ 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төрағасының _______ 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мүшелерінің _______ 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33" w:id="21"/>
    <w:p>
      <w:pPr>
        <w:spacing w:after="0"/>
        <w:ind w:left="0"/>
        <w:jc w:val="left"/>
      </w:pPr>
      <w:r>
        <w:rPr>
          <w:rFonts w:ascii="Times New Roman"/>
          <w:b/>
          <w:i w:val="false"/>
          <w:color w:val="000000"/>
        </w:rPr>
        <w:t xml:space="preserve"> Түгендеулердің бақылау тексерісін есепке алу кітабы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тегі, аты, әкесінің аты (ол болған жағдайда)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Атауы ___________________________________________________________ _______ </w:t>
      </w:r>
    </w:p>
    <w:p>
      <w:pPr>
        <w:spacing w:after="0"/>
        <w:ind w:left="0"/>
        <w:jc w:val="both"/>
      </w:pPr>
      <w:r>
        <w:rPr>
          <w:rFonts w:ascii="Times New Roman"/>
          <w:b w:val="false"/>
          <w:i w:val="false"/>
          <w:color w:val="000000"/>
          <w:sz w:val="28"/>
        </w:rPr>
        <w:t>
                              мемлекеттік мекеме                                     коды</w:t>
      </w:r>
    </w:p>
    <w:bookmarkStart w:name="z36" w:id="22"/>
    <w:p>
      <w:pPr>
        <w:spacing w:after="0"/>
        <w:ind w:left="0"/>
        <w:jc w:val="left"/>
      </w:pPr>
      <w:r>
        <w:rPr>
          <w:rFonts w:ascii="Times New Roman"/>
          <w:b/>
          <w:i w:val="false"/>
          <w:color w:val="000000"/>
        </w:rPr>
        <w:t xml:space="preserve"> Түгендеу анықтаған нәтижелер ведомосі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 басшысы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оны алмастыратын тұлға</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комиссиясының төрағасы __________ 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39" w:id="23"/>
    <w:p>
      <w:pPr>
        <w:spacing w:after="0"/>
        <w:ind w:left="0"/>
        <w:jc w:val="left"/>
      </w:pPr>
      <w:r>
        <w:rPr>
          <w:rFonts w:ascii="Times New Roman"/>
          <w:b/>
          <w:i w:val="false"/>
          <w:color w:val="000000"/>
        </w:rPr>
        <w:t xml:space="preserve"> Түгендеу тізімдемесі (салыстырма ведомосі)  № ________ "___" ___________________</w:t>
      </w:r>
    </w:p>
    <w:bookmarkEnd w:id="23"/>
    <w:p>
      <w:pPr>
        <w:spacing w:after="0"/>
        <w:ind w:left="0"/>
        <w:jc w:val="both"/>
      </w:pPr>
      <w:r>
        <w:rPr>
          <w:rFonts w:ascii="Times New Roman"/>
          <w:b w:val="false"/>
          <w:i w:val="false"/>
          <w:color w:val="000000"/>
          <w:sz w:val="28"/>
        </w:rPr>
        <w:t xml:space="preserve">
      Комиссия құрамы ___________ __________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(ол болған жағдайда)_______________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Қолхат  (түгендеу басталғанға дейін толтырылады)</w:t>
      </w:r>
    </w:p>
    <w:p>
      <w:pPr>
        <w:spacing w:after="0"/>
        <w:ind w:left="0"/>
        <w:jc w:val="both"/>
      </w:pPr>
      <w:r>
        <w:rPr>
          <w:rFonts w:ascii="Times New Roman"/>
          <w:b w:val="false"/>
          <w:i w:val="false"/>
          <w:color w:val="000000"/>
          <w:sz w:val="28"/>
        </w:rPr>
        <w:t>
      _______________ төменде қол қойған ________ мен (біз) осы қолхатты бердім(дік).</w:t>
      </w:r>
    </w:p>
    <w:p>
      <w:pPr>
        <w:spacing w:after="0"/>
        <w:ind w:left="0"/>
        <w:jc w:val="both"/>
      </w:pPr>
      <w:r>
        <w:rPr>
          <w:rFonts w:ascii="Times New Roman"/>
          <w:b w:val="false"/>
          <w:i w:val="false"/>
          <w:color w:val="000000"/>
          <w:sz w:val="28"/>
        </w:rPr>
        <w:t>
      Түгендеудің басында құндылықтардың кірісі немесе шығысына жататын барлық құжаттар бухгалтерлік қызметке берілді және менің (біздің) жауапкершілігімізге түскен барлық құндылықтар кірістелді, ал шығарылғандары шығысқа жіберілді.</w:t>
      </w:r>
    </w:p>
    <w:p>
      <w:pPr>
        <w:spacing w:after="0"/>
        <w:ind w:left="0"/>
        <w:jc w:val="both"/>
      </w:pPr>
      <w:r>
        <w:rPr>
          <w:rFonts w:ascii="Times New Roman"/>
          <w:b w:val="false"/>
          <w:i w:val="false"/>
          <w:color w:val="000000"/>
          <w:sz w:val="28"/>
        </w:rPr>
        <w:t xml:space="preserve">
      Материалдық жауапты тұлға (тұлғалар): _________ 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 рет нөмірлері _________________________________________ жазумен</w:t>
      </w:r>
    </w:p>
    <w:p>
      <w:pPr>
        <w:spacing w:after="0"/>
        <w:ind w:left="0"/>
        <w:jc w:val="both"/>
      </w:pPr>
      <w:r>
        <w:rPr>
          <w:rFonts w:ascii="Times New Roman"/>
          <w:b w:val="false"/>
          <w:i w:val="false"/>
          <w:color w:val="000000"/>
          <w:sz w:val="28"/>
        </w:rPr>
        <w:t>
      б) бірліктердің жалпы саны, іс жүзінде ______________________________ жазумен</w:t>
      </w:r>
    </w:p>
    <w:p>
      <w:pPr>
        <w:spacing w:after="0"/>
        <w:ind w:left="0"/>
        <w:jc w:val="both"/>
      </w:pPr>
      <w:r>
        <w:rPr>
          <w:rFonts w:ascii="Times New Roman"/>
          <w:b w:val="false"/>
          <w:i w:val="false"/>
          <w:color w:val="000000"/>
          <w:sz w:val="28"/>
        </w:rPr>
        <w:t>
      в) сомасына, теңге _______________________________________________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 _ -дан № ___ -ге дейінгі барлық ұзақ мерзімді активтер мен құндылықтар менің (біздің) қатысуыммен табиғи түрінде комиссиямен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Қойма ________________________</w:t>
      </w:r>
    </w:p>
    <w:bookmarkStart w:name="z42" w:id="24"/>
    <w:p>
      <w:pPr>
        <w:spacing w:after="0"/>
        <w:ind w:left="0"/>
        <w:jc w:val="left"/>
      </w:pPr>
      <w:r>
        <w:rPr>
          <w:rFonts w:ascii="Times New Roman"/>
          <w:b/>
          <w:i w:val="false"/>
          <w:color w:val="000000"/>
        </w:rPr>
        <w:t xml:space="preserve"> Жауапты сақтауға алынған (тапсырылған) материалдық құндылықтардың  "____" _____________________ № _____ актісі Қолхат</w:t>
      </w:r>
    </w:p>
    <w:bookmarkEnd w:id="24"/>
    <w:p>
      <w:pPr>
        <w:spacing w:after="0"/>
        <w:ind w:left="0"/>
        <w:jc w:val="both"/>
      </w:pPr>
      <w:r>
        <w:rPr>
          <w:rFonts w:ascii="Times New Roman"/>
          <w:b w:val="false"/>
          <w:i w:val="false"/>
          <w:color w:val="000000"/>
          <w:sz w:val="28"/>
        </w:rPr>
        <w:t>
      Түгендеуді жүргізу басталған кезде құндылықтарға арналған барлық шығыс және кіріс құжаттары бухгалтерлік қызметке берілді және менің (біздің) жауапкершілігіме түскен барлық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__________________ № ____ бұйрықтың (өкімнің) негізінде "___" _________________ жағдай бойынша баланс №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жиынтығы, теңге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№__-ден №___-ге дейінгі барлық құндылықтар, менің қатысуыммен табиғи түрінде комиссиямен тексерілді және тізімге енгізілді, соған байланысты тіркеу комиссиясына наразылығым (-мыз) жоқ. Тізімдемеде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45" w:id="25"/>
    <w:p>
      <w:pPr>
        <w:spacing w:after="0"/>
        <w:ind w:left="0"/>
        <w:jc w:val="left"/>
      </w:pPr>
      <w:r>
        <w:rPr>
          <w:rFonts w:ascii="Times New Roman"/>
          <w:b/>
          <w:i w:val="false"/>
          <w:color w:val="000000"/>
        </w:rPr>
        <w:t xml:space="preserve"> Жолдағы материалдар мен тауарларды түгендеудің  № _____ актісі  "___" ______________ _____</w:t>
      </w:r>
    </w:p>
    <w:bookmarkEnd w:id="25"/>
    <w:p>
      <w:pPr>
        <w:spacing w:after="0"/>
        <w:ind w:left="0"/>
        <w:jc w:val="both"/>
      </w:pPr>
      <w:r>
        <w:rPr>
          <w:rFonts w:ascii="Times New Roman"/>
          <w:b w:val="false"/>
          <w:i w:val="false"/>
          <w:color w:val="000000"/>
          <w:sz w:val="28"/>
        </w:rPr>
        <w:t>
      _______ __________________ № ____ бұйрықтың (өкімнің) негізінде ___ _________________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Осы түгендеу тізімдемесінде аталған №__-ден №__-ге дейінгі барлық құндылықтарды менің (біздің) қатысуыммен комиссия табиғи түрінде тексерді және тізімге енгізді, осыған байланысты тіркеу комиссиясына наразылығым (-мыз) жоқ. Тізімде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Атауы ___________________ ______ </w:t>
      </w:r>
    </w:p>
    <w:p>
      <w:pPr>
        <w:spacing w:after="0"/>
        <w:ind w:left="0"/>
        <w:jc w:val="both"/>
      </w:pPr>
      <w:r>
        <w:rPr>
          <w:rFonts w:ascii="Times New Roman"/>
          <w:b w:val="false"/>
          <w:i w:val="false"/>
          <w:color w:val="000000"/>
          <w:sz w:val="28"/>
        </w:rPr>
        <w:t>
      мемлекеттік мекеме коды</w:t>
      </w:r>
    </w:p>
    <w:bookmarkStart w:name="z48" w:id="26"/>
    <w:p>
      <w:pPr>
        <w:spacing w:after="0"/>
        <w:ind w:left="0"/>
        <w:jc w:val="left"/>
      </w:pPr>
      <w:r>
        <w:rPr>
          <w:rFonts w:ascii="Times New Roman"/>
          <w:b/>
          <w:i w:val="false"/>
          <w:color w:val="000000"/>
        </w:rPr>
        <w:t xml:space="preserve"> Аяқталмаған өндіріс  № _____ актісі ____________________________________  материалдық құндылықтардың түрі Қолхат</w:t>
      </w:r>
    </w:p>
    <w:bookmarkEnd w:id="26"/>
    <w:p>
      <w:pPr>
        <w:spacing w:after="0"/>
        <w:ind w:left="0"/>
        <w:jc w:val="both"/>
      </w:pPr>
      <w:r>
        <w:rPr>
          <w:rFonts w:ascii="Times New Roman"/>
          <w:b w:val="false"/>
          <w:i w:val="false"/>
          <w:color w:val="000000"/>
          <w:sz w:val="28"/>
        </w:rPr>
        <w:t>
      Мен (біз), ______________________________________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 _______ _____________________ лауазымы (қолы) (тегі, аты, әкесінің аты (ол болған жағдайда)</w:t>
      </w:r>
    </w:p>
    <w:p>
      <w:pPr>
        <w:spacing w:after="0"/>
        <w:ind w:left="0"/>
        <w:jc w:val="both"/>
      </w:pPr>
      <w:r>
        <w:rPr>
          <w:rFonts w:ascii="Times New Roman"/>
          <w:b w:val="false"/>
          <w:i w:val="false"/>
          <w:color w:val="000000"/>
          <w:sz w:val="28"/>
        </w:rPr>
        <w:t>
      "____" _____ _______ № ____ бұйрықтың негізінде "____" _______ жағдай бойынша аяқталмаған өндірістің іс жүзіндегі қалдықтарын алу жүргізілді.</w:t>
      </w:r>
    </w:p>
    <w:p>
      <w:pPr>
        <w:spacing w:after="0"/>
        <w:ind w:left="0"/>
        <w:jc w:val="both"/>
      </w:pPr>
      <w:r>
        <w:rPr>
          <w:rFonts w:ascii="Times New Roman"/>
          <w:b w:val="false"/>
          <w:i w:val="false"/>
          <w:color w:val="000000"/>
          <w:sz w:val="28"/>
        </w:rPr>
        <w:t>
      Түгендеу: "___" _______________________ басталды</w:t>
      </w:r>
    </w:p>
    <w:p>
      <w:pPr>
        <w:spacing w:after="0"/>
        <w:ind w:left="0"/>
        <w:jc w:val="both"/>
      </w:pPr>
      <w:r>
        <w:rPr>
          <w:rFonts w:ascii="Times New Roman"/>
          <w:b w:val="false"/>
          <w:i w:val="false"/>
          <w:color w:val="000000"/>
          <w:sz w:val="28"/>
        </w:rPr>
        <w:t>
      "____"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_________ ______ 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w:t>
      </w:r>
    </w:p>
    <w:p>
      <w:pPr>
        <w:spacing w:after="0"/>
        <w:ind w:left="0"/>
        <w:jc w:val="both"/>
      </w:pPr>
      <w:r>
        <w:rPr>
          <w:rFonts w:ascii="Times New Roman"/>
          <w:b w:val="false"/>
          <w:i w:val="false"/>
          <w:color w:val="000000"/>
          <w:sz w:val="28"/>
        </w:rPr>
        <w:t>
      ______________________________</w:t>
      </w:r>
    </w:p>
    <w:bookmarkStart w:name="z51" w:id="27"/>
    <w:p>
      <w:pPr>
        <w:spacing w:after="0"/>
        <w:ind w:left="0"/>
        <w:jc w:val="left"/>
      </w:pPr>
      <w:r>
        <w:rPr>
          <w:rFonts w:ascii="Times New Roman"/>
          <w:b/>
          <w:i w:val="false"/>
          <w:color w:val="000000"/>
        </w:rPr>
        <w:t xml:space="preserve"> Биологиялық активтерге жататын жануарлардың  № ___ түгендеу тізімдемесі (салыстырма ведомосі) ____________________________________________________________  (материалдық құндылықтардың тегі) Қолхат</w:t>
      </w:r>
    </w:p>
    <w:bookmarkEnd w:id="27"/>
    <w:p>
      <w:pPr>
        <w:spacing w:after="0"/>
        <w:ind w:left="0"/>
        <w:jc w:val="both"/>
      </w:pPr>
      <w:r>
        <w:rPr>
          <w:rFonts w:ascii="Times New Roman"/>
          <w:b w:val="false"/>
          <w:i w:val="false"/>
          <w:color w:val="000000"/>
          <w:sz w:val="28"/>
        </w:rPr>
        <w:t>
      Мен (біз), ________________________________________________________________ (тегі, аты, әкесінің аты (ол болған жағдайда)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w:t>
      </w:r>
    </w:p>
    <w:p>
      <w:pPr>
        <w:spacing w:after="0"/>
        <w:ind w:left="0"/>
        <w:jc w:val="both"/>
      </w:pPr>
      <w:r>
        <w:rPr>
          <w:rFonts w:ascii="Times New Roman"/>
          <w:b w:val="false"/>
          <w:i w:val="false"/>
          <w:color w:val="000000"/>
          <w:sz w:val="28"/>
        </w:rPr>
        <w:t>
      шығыс бойынша № ____________________________</w:t>
      </w:r>
    </w:p>
    <w:p>
      <w:pPr>
        <w:spacing w:after="0"/>
        <w:ind w:left="0"/>
        <w:jc w:val="both"/>
      </w:pPr>
      <w:r>
        <w:rPr>
          <w:rFonts w:ascii="Times New Roman"/>
          <w:b w:val="false"/>
          <w:i w:val="false"/>
          <w:color w:val="000000"/>
          <w:sz w:val="28"/>
        </w:rPr>
        <w:t>
      Материалдық жауапты тұлға (тұлғалар): ________ ________ 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 № ____ бұйрықтың (өкімнің) негізінде "___" _________ ________ жағдай бойынша баланстық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 (Құстың және ара ұясының, малдың өнім беретін тобының әрбір тұқымы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w:t>
      </w:r>
    </w:p>
    <w:bookmarkStart w:name="z54" w:id="28"/>
    <w:p>
      <w:pPr>
        <w:spacing w:after="0"/>
        <w:ind w:left="0"/>
        <w:jc w:val="left"/>
      </w:pPr>
      <w:r>
        <w:rPr>
          <w:rFonts w:ascii="Times New Roman"/>
          <w:b/>
          <w:i w:val="false"/>
          <w:color w:val="000000"/>
        </w:rPr>
        <w:t xml:space="preserve"> Өзге де негізгі құралға жататын жануарлардың  № ___ түгендеу тізімдемесі (салыстырма ведомосі)  _______________________________________________________________  (материалдық құндылықтардың тегі) Қолхат</w:t>
      </w:r>
    </w:p>
    <w:bookmarkEnd w:id="28"/>
    <w:p>
      <w:pPr>
        <w:spacing w:after="0"/>
        <w:ind w:left="0"/>
        <w:jc w:val="both"/>
      </w:pPr>
      <w:r>
        <w:rPr>
          <w:rFonts w:ascii="Times New Roman"/>
          <w:b w:val="false"/>
          <w:i w:val="false"/>
          <w:color w:val="000000"/>
          <w:sz w:val="28"/>
        </w:rPr>
        <w:t xml:space="preserve">
      Мен (біз), 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 ____ бұйрықтың (өкімнің) негізінде ___ _________ ________ жағдай бойынша №___ баланс шотында есепке алынғандарының іс жүзіндегі құндылықтарын алып тастау жүргізілді.</w:t>
      </w:r>
    </w:p>
    <w:p>
      <w:pPr>
        <w:spacing w:after="0"/>
        <w:ind w:left="0"/>
        <w:jc w:val="both"/>
      </w:pPr>
      <w:r>
        <w:rPr>
          <w:rFonts w:ascii="Times New Roman"/>
          <w:b w:val="false"/>
          <w:i w:val="false"/>
          <w:color w:val="000000"/>
          <w:sz w:val="28"/>
        </w:rPr>
        <w:t>
      Түгендеу: "___"_____________________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үзінде 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жиынтығы іс жүзінде, теңге 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_______________________________</w:t>
      </w:r>
    </w:p>
    <w:bookmarkStart w:name="z57" w:id="29"/>
    <w:p>
      <w:pPr>
        <w:spacing w:after="0"/>
        <w:ind w:left="0"/>
        <w:jc w:val="left"/>
      </w:pPr>
      <w:r>
        <w:rPr>
          <w:rFonts w:ascii="Times New Roman"/>
          <w:b/>
          <w:i w:val="false"/>
          <w:color w:val="000000"/>
        </w:rPr>
        <w:t xml:space="preserve"> Өзге де материалдарға жататын жануарлардың  № ___ түгендеу тізімдемесі (салыстырма ведомосі)  ________________________ Қолхат</w:t>
      </w:r>
    </w:p>
    <w:bookmarkEnd w:id="29"/>
    <w:p>
      <w:pPr>
        <w:spacing w:after="0"/>
        <w:ind w:left="0"/>
        <w:jc w:val="both"/>
      </w:pPr>
      <w:r>
        <w:rPr>
          <w:rFonts w:ascii="Times New Roman"/>
          <w:b w:val="false"/>
          <w:i w:val="false"/>
          <w:color w:val="000000"/>
          <w:sz w:val="28"/>
        </w:rPr>
        <w:t>
      Мен (біз), ____________________________________________________ түгендеуді жүргізу (тегі, аты, әкесінің аты (ол болған жағдайда)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іс жүзіндегі жиынтығы, теңге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w:t>
      </w:r>
    </w:p>
    <w:bookmarkStart w:name="z60" w:id="30"/>
    <w:p>
      <w:pPr>
        <w:spacing w:after="0"/>
        <w:ind w:left="0"/>
        <w:jc w:val="left"/>
      </w:pPr>
      <w:r>
        <w:rPr>
          <w:rFonts w:ascii="Times New Roman"/>
          <w:b/>
          <w:i w:val="false"/>
          <w:color w:val="000000"/>
        </w:rPr>
        <w:t xml:space="preserve"> Өзге негізгі құралдарға жататын өсімдіктердің  №___ түгендеу тізімдемесі (салыстырма ведомосі)  ___________________________________________ Қолхат</w:t>
      </w:r>
    </w:p>
    <w:bookmarkEnd w:id="30"/>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 _____ басталды</w:t>
      </w:r>
    </w:p>
    <w:p>
      <w:pPr>
        <w:spacing w:after="0"/>
        <w:ind w:left="0"/>
        <w:jc w:val="both"/>
      </w:pPr>
      <w:r>
        <w:rPr>
          <w:rFonts w:ascii="Times New Roman"/>
          <w:b w:val="false"/>
          <w:i w:val="false"/>
          <w:color w:val="000000"/>
          <w:sz w:val="28"/>
        </w:rPr>
        <w:t>
      "___" ________________ _____ аяқталды</w:t>
      </w:r>
    </w:p>
    <w:p>
      <w:pPr>
        <w:spacing w:after="0"/>
        <w:ind w:left="0"/>
        <w:jc w:val="both"/>
      </w:pPr>
      <w:r>
        <w:rPr>
          <w:rFonts w:ascii="Times New Roman"/>
          <w:b w:val="false"/>
          <w:i w:val="false"/>
          <w:color w:val="000000"/>
          <w:sz w:val="28"/>
        </w:rPr>
        <w:t>
      Түгендеу кезінде мыналар белгіленді:(Өсімдіктің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акти 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 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құнть</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Бөлімше бойынша _____________________ </w:t>
      </w:r>
    </w:p>
    <w:p>
      <w:pPr>
        <w:spacing w:after="0"/>
        <w:ind w:left="0"/>
        <w:jc w:val="both"/>
      </w:pPr>
      <w:r>
        <w:rPr>
          <w:rFonts w:ascii="Times New Roman"/>
          <w:b w:val="false"/>
          <w:i w:val="false"/>
          <w:color w:val="000000"/>
          <w:sz w:val="28"/>
        </w:rPr>
        <w:t>
      Материалдық жауапты тұлға (тұлғалар) бойынша: ________________</w:t>
      </w:r>
    </w:p>
    <w:bookmarkStart w:name="z63" w:id="31"/>
    <w:p>
      <w:pPr>
        <w:spacing w:after="0"/>
        <w:ind w:left="0"/>
        <w:jc w:val="left"/>
      </w:pPr>
      <w:r>
        <w:rPr>
          <w:rFonts w:ascii="Times New Roman"/>
          <w:b/>
          <w:i w:val="false"/>
          <w:color w:val="000000"/>
        </w:rPr>
        <w:t xml:space="preserve"> Биологиялық активтерге жататын өсімдіктердің  № ___ түгендеу тізімдемесі (салыстырма ведомосі)  __________________________________________ Қолхат</w:t>
      </w:r>
    </w:p>
    <w:bookmarkEnd w:id="31"/>
    <w:p>
      <w:pPr>
        <w:spacing w:after="0"/>
        <w:ind w:left="0"/>
        <w:jc w:val="both"/>
      </w:pPr>
      <w:r>
        <w:rPr>
          <w:rFonts w:ascii="Times New Roman"/>
          <w:b w:val="false"/>
          <w:i w:val="false"/>
          <w:color w:val="000000"/>
          <w:sz w:val="28"/>
        </w:rPr>
        <w:t xml:space="preserve">
      Мен (біз), 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________ 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 (Өсімдіктің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66" w:id="32"/>
    <w:p>
      <w:pPr>
        <w:spacing w:after="0"/>
        <w:ind w:left="0"/>
        <w:jc w:val="left"/>
      </w:pPr>
      <w:r>
        <w:rPr>
          <w:rFonts w:ascii="Times New Roman"/>
          <w:b/>
          <w:i w:val="false"/>
          <w:color w:val="000000"/>
        </w:rPr>
        <w:t xml:space="preserve"> "___" _______________ жағдай бойынша  аяқталмаған құрылысты түгендеудің  № ____ актісі</w:t>
      </w:r>
    </w:p>
    <w:bookmarkEnd w:id="32"/>
    <w:p>
      <w:pPr>
        <w:spacing w:after="0"/>
        <w:ind w:left="0"/>
        <w:jc w:val="both"/>
      </w:pPr>
      <w:r>
        <w:rPr>
          <w:rFonts w:ascii="Times New Roman"/>
          <w:b w:val="false"/>
          <w:i w:val="false"/>
          <w:color w:val="000000"/>
          <w:sz w:val="28"/>
        </w:rPr>
        <w:t>
      "___" ____________ 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863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bookmarkStart w:name="z69" w:id="33"/>
    <w:p>
      <w:pPr>
        <w:spacing w:after="0"/>
        <w:ind w:left="0"/>
        <w:jc w:val="left"/>
      </w:pPr>
      <w:r>
        <w:rPr>
          <w:rFonts w:ascii="Times New Roman"/>
          <w:b/>
          <w:i w:val="false"/>
          <w:color w:val="000000"/>
        </w:rPr>
        <w:t xml:space="preserve"> "___"_____ _______________  аяқталмаған күрделі жөндеуді түгендеудің  № _____ актісі</w:t>
      </w:r>
    </w:p>
    <w:bookmarkEnd w:id="33"/>
    <w:p>
      <w:pPr>
        <w:spacing w:after="0"/>
        <w:ind w:left="0"/>
        <w:jc w:val="both"/>
      </w:pPr>
      <w:r>
        <w:rPr>
          <w:rFonts w:ascii="Times New Roman"/>
          <w:b w:val="false"/>
          <w:i w:val="false"/>
          <w:color w:val="000000"/>
          <w:sz w:val="28"/>
        </w:rPr>
        <w:t>
      "___"_____ ___________ № ____ бұйрықтың (өкімнің) негізінде "___"_____ _____________ жағдай бойынша активтерге аяқталмаған күрделі жөндеулерге түгендеу жүргізілді.</w:t>
      </w:r>
    </w:p>
    <w:p>
      <w:pPr>
        <w:spacing w:after="0"/>
        <w:ind w:left="0"/>
        <w:jc w:val="both"/>
      </w:pPr>
      <w:r>
        <w:rPr>
          <w:rFonts w:ascii="Times New Roman"/>
          <w:b w:val="false"/>
          <w:i w:val="false"/>
          <w:color w:val="000000"/>
          <w:sz w:val="28"/>
        </w:rPr>
        <w:t>
      Түгендеу: "___" ______ _______________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Атауы ____________________ ____ </w:t>
      </w:r>
    </w:p>
    <w:p>
      <w:pPr>
        <w:spacing w:after="0"/>
        <w:ind w:left="0"/>
        <w:jc w:val="both"/>
      </w:pPr>
      <w:r>
        <w:rPr>
          <w:rFonts w:ascii="Times New Roman"/>
          <w:b w:val="false"/>
          <w:i w:val="false"/>
          <w:color w:val="000000"/>
          <w:sz w:val="28"/>
        </w:rPr>
        <w:t>
      мемлекеттік мекеменің коды</w:t>
      </w:r>
    </w:p>
    <w:bookmarkStart w:name="z72" w:id="34"/>
    <w:p>
      <w:pPr>
        <w:spacing w:after="0"/>
        <w:ind w:left="0"/>
        <w:jc w:val="left"/>
      </w:pPr>
      <w:r>
        <w:rPr>
          <w:rFonts w:ascii="Times New Roman"/>
          <w:b/>
          <w:i w:val="false"/>
          <w:color w:val="000000"/>
        </w:rPr>
        <w:t xml:space="preserve"> "___" _____ _______________  аяқталмаған ғылыми-зерттеу және конструкторлық жұмыстарды түгендеудің  № _____ актісі</w:t>
      </w:r>
    </w:p>
    <w:bookmarkEnd w:id="34"/>
    <w:p>
      <w:pPr>
        <w:spacing w:after="0"/>
        <w:ind w:left="0"/>
        <w:jc w:val="both"/>
      </w:pPr>
      <w:r>
        <w:rPr>
          <w:rFonts w:ascii="Times New Roman"/>
          <w:b w:val="false"/>
          <w:i w:val="false"/>
          <w:color w:val="000000"/>
          <w:sz w:val="28"/>
        </w:rPr>
        <w:t>
      "___"_____ _______________ № ____ бұйрықтың (өкімнің) негізінде "___" _____ _______________ жағдай бойынша аяқталмаған ғылыми-зерттеу және конструкторлық жұмыстарға түгендеу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both"/>
      </w:pPr>
      <w:r>
        <w:rPr>
          <w:rFonts w:ascii="Times New Roman"/>
          <w:b w:val="false"/>
          <w:i w:val="false"/>
          <w:color w:val="000000"/>
          <w:sz w:val="28"/>
        </w:rPr>
        <w:t>
      Қойма ___________________________</w:t>
      </w:r>
    </w:p>
    <w:bookmarkStart w:name="z75" w:id="35"/>
    <w:p>
      <w:pPr>
        <w:spacing w:after="0"/>
        <w:ind w:left="0"/>
        <w:jc w:val="left"/>
      </w:pPr>
      <w:r>
        <w:rPr>
          <w:rFonts w:ascii="Times New Roman"/>
          <w:b/>
          <w:i w:val="false"/>
          <w:color w:val="000000"/>
        </w:rPr>
        <w:t xml:space="preserve"> Бағалы металдарды және олардан жасалған бұйымдарды түгендеудің  № ___ түгендеу тізімдемесі (салыстырып қарау ведомосі) Қолхат</w:t>
      </w:r>
    </w:p>
    <w:bookmarkEnd w:id="35"/>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 _____ _______________ № ____ бұйрықтың (өкімнің) негізінде "___"_____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both"/>
      </w:pPr>
      <w:r>
        <w:rPr>
          <w:rFonts w:ascii="Times New Roman"/>
          <w:b w:val="false"/>
          <w:i w:val="false"/>
          <w:color w:val="000000"/>
          <w:sz w:val="28"/>
        </w:rPr>
        <w:t>
      Қойма __________________________</w:t>
      </w:r>
    </w:p>
    <w:bookmarkStart w:name="z78" w:id="36"/>
    <w:p>
      <w:pPr>
        <w:spacing w:after="0"/>
        <w:ind w:left="0"/>
        <w:jc w:val="left"/>
      </w:pPr>
      <w:r>
        <w:rPr>
          <w:rFonts w:ascii="Times New Roman"/>
          <w:b/>
          <w:i w:val="false"/>
          <w:color w:val="000000"/>
        </w:rPr>
        <w:t xml:space="preserve"> Асыл тастарды, табиғи алмасты және олардан жасалған бұйымдарды түгендеу тізімдемесі (салыстырып қарау ведомосі) Қолхат</w:t>
      </w:r>
    </w:p>
    <w:bookmarkEnd w:id="36"/>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(тұлғалар):_______ ________ 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 _______________ № ____ бұйрықтың (өкімнің) негізінде "___" 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Караттағы салмағы (бір жүздікке дейін дәлме-дәл)</w:t>
      </w:r>
    </w:p>
    <w:p>
      <w:pPr>
        <w:spacing w:after="0"/>
        <w:ind w:left="0"/>
        <w:jc w:val="both"/>
      </w:pPr>
      <w:r>
        <w:rPr>
          <w:rFonts w:ascii="Times New Roman"/>
          <w:b w:val="false"/>
          <w:i w:val="false"/>
          <w:color w:val="000000"/>
          <w:sz w:val="28"/>
        </w:rPr>
        <w:t>
      Саны данада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Қойма ________________________</w:t>
      </w:r>
    </w:p>
    <w:bookmarkStart w:name="z81" w:id="37"/>
    <w:p>
      <w:pPr>
        <w:spacing w:after="0"/>
        <w:ind w:left="0"/>
        <w:jc w:val="left"/>
      </w:pPr>
      <w:r>
        <w:rPr>
          <w:rFonts w:ascii="Times New Roman"/>
          <w:b/>
          <w:i w:val="false"/>
          <w:color w:val="000000"/>
        </w:rPr>
        <w:t xml:space="preserve"> Жартылай фабрикаттардағы, жабдықтың жинау бірліктері мен бөлшектеріндегі, аспаптар мен өзге де бұйымдардағы қымбат бағалы металдардың түгендеу тізімдемесі Қолхат</w:t>
      </w:r>
    </w:p>
    <w:bookmarkEnd w:id="37"/>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 _______ 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84" w:id="38"/>
    <w:p>
      <w:pPr>
        <w:spacing w:after="0"/>
        <w:ind w:left="0"/>
        <w:jc w:val="left"/>
      </w:pPr>
      <w:r>
        <w:rPr>
          <w:rFonts w:ascii="Times New Roman"/>
          <w:b/>
          <w:i w:val="false"/>
          <w:color w:val="000000"/>
        </w:rPr>
        <w:t xml:space="preserve"> "____" _________ _______ қолма-қол ақшаны түгендеудің № ______ актісі  _________________________________________________ тұрған  Қолхат</w:t>
      </w:r>
    </w:p>
    <w:bookmarkEnd w:id="38"/>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 № ____ бұйрықтың (өкімнің) негізінде ________________</w:t>
      </w:r>
    </w:p>
    <w:p>
      <w:pPr>
        <w:spacing w:after="0"/>
        <w:ind w:left="0"/>
        <w:jc w:val="both"/>
      </w:pPr>
      <w:r>
        <w:rPr>
          <w:rFonts w:ascii="Times New Roman"/>
          <w:b w:val="false"/>
          <w:i w:val="false"/>
          <w:color w:val="000000"/>
          <w:sz w:val="28"/>
        </w:rPr>
        <w:t>
      жағдай бойынша ақшаға түгендеу жүргізілді.</w:t>
      </w:r>
    </w:p>
    <w:p>
      <w:pPr>
        <w:spacing w:after="0"/>
        <w:ind w:left="0"/>
        <w:jc w:val="both"/>
      </w:pPr>
      <w:r>
        <w:rPr>
          <w:rFonts w:ascii="Times New Roman"/>
          <w:b w:val="false"/>
          <w:i w:val="false"/>
          <w:color w:val="000000"/>
          <w:sz w:val="28"/>
        </w:rPr>
        <w:t>
      Түгендеу кезінде мыналар анықталды:_________________________________________</w:t>
      </w:r>
    </w:p>
    <w:p>
      <w:pPr>
        <w:spacing w:after="0"/>
        <w:ind w:left="0"/>
        <w:jc w:val="both"/>
      </w:pPr>
      <w:r>
        <w:rPr>
          <w:rFonts w:ascii="Times New Roman"/>
          <w:b w:val="false"/>
          <w:i w:val="false"/>
          <w:color w:val="000000"/>
          <w:sz w:val="28"/>
        </w:rPr>
        <w:t>
      1. қолма-қол ақша __________________________ теңге _____________________ тиын</w:t>
      </w:r>
    </w:p>
    <w:p>
      <w:pPr>
        <w:spacing w:after="0"/>
        <w:ind w:left="0"/>
        <w:jc w:val="both"/>
      </w:pPr>
      <w:r>
        <w:rPr>
          <w:rFonts w:ascii="Times New Roman"/>
          <w:b w:val="false"/>
          <w:i w:val="false"/>
          <w:color w:val="000000"/>
          <w:sz w:val="28"/>
        </w:rPr>
        <w:t>
      2. пошта маркалары _________________________ теңге _____________________ тиын</w:t>
      </w:r>
    </w:p>
    <w:p>
      <w:pPr>
        <w:spacing w:after="0"/>
        <w:ind w:left="0"/>
        <w:jc w:val="both"/>
      </w:pPr>
      <w:r>
        <w:rPr>
          <w:rFonts w:ascii="Times New Roman"/>
          <w:b w:val="false"/>
          <w:i w:val="false"/>
          <w:color w:val="000000"/>
          <w:sz w:val="28"/>
        </w:rPr>
        <w:t>
      3. ________________________________________ теңге ______________________ тиын</w:t>
      </w:r>
    </w:p>
    <w:p>
      <w:pPr>
        <w:spacing w:after="0"/>
        <w:ind w:left="0"/>
        <w:jc w:val="both"/>
      </w:pPr>
      <w:r>
        <w:rPr>
          <w:rFonts w:ascii="Times New Roman"/>
          <w:b w:val="false"/>
          <w:i w:val="false"/>
          <w:color w:val="000000"/>
          <w:sz w:val="28"/>
        </w:rPr>
        <w:t>
      4. ________________________________________ теңге ______________________ тиын</w:t>
      </w:r>
    </w:p>
    <w:p>
      <w:pPr>
        <w:spacing w:after="0"/>
        <w:ind w:left="0"/>
        <w:jc w:val="both"/>
      </w:pPr>
      <w:r>
        <w:rPr>
          <w:rFonts w:ascii="Times New Roman"/>
          <w:b w:val="false"/>
          <w:i w:val="false"/>
          <w:color w:val="000000"/>
          <w:sz w:val="28"/>
        </w:rPr>
        <w:t>
      Барлығы іс жүзінде бары _____________________ теңге _____________________ тиын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Есептік деректер бойынша _________________ теңге _______________________ тиын</w:t>
      </w:r>
    </w:p>
    <w:p>
      <w:pPr>
        <w:spacing w:after="0"/>
        <w:ind w:left="0"/>
        <w:jc w:val="both"/>
      </w:pPr>
      <w:r>
        <w:rPr>
          <w:rFonts w:ascii="Times New Roman"/>
          <w:b w:val="false"/>
          <w:i w:val="false"/>
          <w:color w:val="000000"/>
          <w:sz w:val="28"/>
        </w:rPr>
        <w:t>
      Түгендеу нәтижелері: артығы 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___________________________________________________________</w:t>
      </w:r>
    </w:p>
    <w:p>
      <w:pPr>
        <w:spacing w:after="0"/>
        <w:ind w:left="0"/>
        <w:jc w:val="both"/>
      </w:pPr>
      <w:r>
        <w:rPr>
          <w:rFonts w:ascii="Times New Roman"/>
          <w:b w:val="false"/>
          <w:i w:val="false"/>
          <w:color w:val="000000"/>
          <w:sz w:val="28"/>
        </w:rPr>
        <w:t>
      Кассалық ордерлердің соңғы нөмірі:</w:t>
      </w:r>
    </w:p>
    <w:p>
      <w:pPr>
        <w:spacing w:after="0"/>
        <w:ind w:left="0"/>
        <w:jc w:val="both"/>
      </w:pPr>
      <w:r>
        <w:rPr>
          <w:rFonts w:ascii="Times New Roman"/>
          <w:b w:val="false"/>
          <w:i w:val="false"/>
          <w:color w:val="000000"/>
          <w:sz w:val="28"/>
        </w:rPr>
        <w:t>
      Кіріс № ____________________, шығыс № 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санамаланған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 ______________________________</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 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__________________________________________ ________ </w:t>
      </w:r>
    </w:p>
    <w:p>
      <w:pPr>
        <w:spacing w:after="0"/>
        <w:ind w:left="0"/>
        <w:jc w:val="both"/>
      </w:pPr>
      <w:r>
        <w:rPr>
          <w:rFonts w:ascii="Times New Roman"/>
          <w:b w:val="false"/>
          <w:i w:val="false"/>
          <w:color w:val="000000"/>
          <w:sz w:val="28"/>
        </w:rPr>
        <w:t>
      мемлекеттік мекеменің                   коды</w:t>
      </w:r>
    </w:p>
    <w:bookmarkStart w:name="z87" w:id="39"/>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bookmarkEnd w:id="39"/>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 ________________ № ____ бұйрықтың (өкімнің) негізінде 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p>
    <w:p>
      <w:pPr>
        <w:spacing w:after="0"/>
        <w:ind w:left="0"/>
        <w:jc w:val="both"/>
      </w:pPr>
      <w:r>
        <w:rPr>
          <w:rFonts w:ascii="Times New Roman"/>
          <w:b w:val="false"/>
          <w:i w:val="false"/>
          <w:color w:val="000000"/>
          <w:sz w:val="28"/>
        </w:rPr>
        <w:t>
      Түгендеу: "________" __________________________________________ басталды</w:t>
      </w:r>
    </w:p>
    <w:p>
      <w:pPr>
        <w:spacing w:after="0"/>
        <w:ind w:left="0"/>
        <w:jc w:val="both"/>
      </w:pPr>
      <w:r>
        <w:rPr>
          <w:rFonts w:ascii="Times New Roman"/>
          <w:b w:val="false"/>
          <w:i w:val="false"/>
          <w:color w:val="000000"/>
          <w:sz w:val="28"/>
        </w:rPr>
        <w:t>
      "_______" ____________________________________________________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жиыны: реттік нөмірлері 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іс жүзінде сомаға ________________ теңге _______________ тиын 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___________________________ ________________________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bookmarkStart w:name="z90" w:id="40"/>
    <w:p>
      <w:pPr>
        <w:spacing w:after="0"/>
        <w:ind w:left="0"/>
        <w:jc w:val="left"/>
      </w:pPr>
      <w:r>
        <w:rPr>
          <w:rFonts w:ascii="Times New Roman"/>
          <w:b/>
          <w:i w:val="false"/>
          <w:color w:val="000000"/>
        </w:rPr>
        <w:t xml:space="preserve"> "___" _________________ ______  жағдай бойынша есептерді түгендеу актісі</w:t>
      </w:r>
    </w:p>
    <w:bookmarkEnd w:id="40"/>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 _____ бұйрық негізінде дебиторлармен және кредиторлармен есептерді түгендеуді жүргізді және мынаны анықтады:</w:t>
      </w:r>
    </w:p>
    <w:p>
      <w:pPr>
        <w:spacing w:after="0"/>
        <w:ind w:left="0"/>
        <w:jc w:val="both"/>
      </w:pPr>
      <w:r>
        <w:rPr>
          <w:rFonts w:ascii="Times New Roman"/>
          <w:b w:val="false"/>
          <w:i w:val="false"/>
          <w:color w:val="000000"/>
          <w:sz w:val="28"/>
        </w:rPr>
        <w:t>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93" w:id="41"/>
    <w:p>
      <w:pPr>
        <w:spacing w:after="0"/>
        <w:ind w:left="0"/>
        <w:jc w:val="left"/>
      </w:pPr>
      <w:r>
        <w:rPr>
          <w:rFonts w:ascii="Times New Roman"/>
          <w:b/>
          <w:i w:val="false"/>
          <w:color w:val="000000"/>
        </w:rPr>
        <w:t xml:space="preserve"> Бағалы қағаздардың № ___ түгендеу тізімдемесі (салыстырып қарау ведомосі)  "___" ________________ ______ Қолхат</w:t>
      </w:r>
    </w:p>
    <w:bookmarkEnd w:id="41"/>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______________________ ________________ басталды</w:t>
      </w:r>
    </w:p>
    <w:p>
      <w:pPr>
        <w:spacing w:after="0"/>
        <w:ind w:left="0"/>
        <w:jc w:val="both"/>
      </w:pPr>
      <w:r>
        <w:rPr>
          <w:rFonts w:ascii="Times New Roman"/>
          <w:b w:val="false"/>
          <w:i w:val="false"/>
          <w:color w:val="000000"/>
          <w:sz w:val="28"/>
        </w:rPr>
        <w:t>
      "______" _____________________________ 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xml:space="preserve">
      а) реттік нөмірлері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іс жүзінде сомаға _______________ теңге ______________ тиын 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 _____________________________ 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 ______________ ______</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96" w:id="42"/>
    <w:p>
      <w:pPr>
        <w:spacing w:after="0"/>
        <w:ind w:left="0"/>
        <w:jc w:val="left"/>
      </w:pPr>
      <w:r>
        <w:rPr>
          <w:rFonts w:ascii="Times New Roman"/>
          <w:b/>
          <w:i w:val="false"/>
          <w:color w:val="000000"/>
        </w:rPr>
        <w:t xml:space="preserve"> "___" ________________ _______ жағдай бойынша квазимемлекеттік  сектор субъектілеріне салынған қаржылық инвестицияларды  түгендеу актісі</w:t>
      </w:r>
    </w:p>
    <w:bookmarkEnd w:id="42"/>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"___"_______________ бұйрық негізінде қаржылық инвестицияларды түгендеу жүргізді және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