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26b9" w14:textId="e602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қағидаларын бекіту туралы" Қазақстан Республикасы Ауыл шаруашылығы министрінің 2015 жылғы 30 наурыздағы № 4-3/267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23 желтоқсандағы № 410 бұйрығы. Қазақстан Республикасының Әділет министрлігінде 2024 жылғы 24 желтоқсанда № 35517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01.09.2025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қағидаларын бекіту туралы" Қазақстан Республикасы Ауыл шаруашылығы министрінің 2015 жылғы 30 наурыздағы № 4-3/267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2025 жылғы 1 қыркүйектен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23 желтоқсандағы</w:t>
            </w:r>
            <w:r>
              <w:br/>
            </w:r>
            <w:r>
              <w:rPr>
                <w:rFonts w:ascii="Times New Roman"/>
                <w:b w:val="false"/>
                <w:i w:val="false"/>
                <w:color w:val="000000"/>
                <w:sz w:val="20"/>
              </w:rPr>
              <w:t>№ 410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тіркемелердi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машиналарды мемлекеттiк</w:t>
            </w:r>
            <w:r>
              <w:br/>
            </w:r>
            <w:r>
              <w:rPr>
                <w:rFonts w:ascii="Times New Roman"/>
                <w:b w:val="false"/>
                <w:i w:val="false"/>
                <w:color w:val="000000"/>
                <w:sz w:val="20"/>
              </w:rPr>
              <w:t>тiркеу қағидаларына</w:t>
            </w:r>
            <w:r>
              <w:br/>
            </w:r>
            <w:r>
              <w:rPr>
                <w:rFonts w:ascii="Times New Roman"/>
                <w:b w:val="false"/>
                <w:i w:val="false"/>
                <w:color w:val="000000"/>
                <w:sz w:val="20"/>
              </w:rPr>
              <w:t>2-қосымша</w:t>
            </w:r>
          </w:p>
        </w:tc>
      </w:tr>
    </w:tbl>
    <w:bookmarkStart w:name="z12" w:id="6"/>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жүріп өту мүмкіндігі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қызметін көрсетуге қойылатын негізгі талаптар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 шаруашылығы, мелиорациялық және жол-құрылыс машиналары мен механизмдерiн, сондай-ақ жүріп өту мүмкіндігі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p>
            <w:pPr>
              <w:spacing w:after="20"/>
              <w:ind w:left="20"/>
              <w:jc w:val="both"/>
            </w:pPr>
            <w:r>
              <w:rPr>
                <w:rFonts w:ascii="Times New Roman"/>
                <w:b w:val="false"/>
                <w:i w:val="false"/>
                <w:color w:val="000000"/>
                <w:sz w:val="20"/>
              </w:rPr>
              <w:t>
Мемлекеттік көрсетілетін қызметтің кіші түрлері:</w:t>
            </w:r>
          </w:p>
          <w:p>
            <w:pPr>
              <w:spacing w:after="20"/>
              <w:ind w:left="20"/>
              <w:jc w:val="both"/>
            </w:pPr>
            <w:r>
              <w:rPr>
                <w:rFonts w:ascii="Times New Roman"/>
                <w:b w:val="false"/>
                <w:i w:val="false"/>
                <w:color w:val="000000"/>
                <w:sz w:val="20"/>
              </w:rPr>
              <w:t>
1. Машиналарды тіркеу.</w:t>
            </w:r>
          </w:p>
          <w:p>
            <w:pPr>
              <w:spacing w:after="20"/>
              <w:ind w:left="20"/>
              <w:jc w:val="both"/>
            </w:pPr>
            <w:r>
              <w:rPr>
                <w:rFonts w:ascii="Times New Roman"/>
                <w:b w:val="false"/>
                <w:i w:val="false"/>
                <w:color w:val="000000"/>
                <w:sz w:val="20"/>
              </w:rPr>
              <w:t>
2. Машиналарды қайта тіркеу.</w:t>
            </w:r>
          </w:p>
          <w:p>
            <w:pPr>
              <w:spacing w:after="20"/>
              <w:ind w:left="20"/>
              <w:jc w:val="both"/>
            </w:pPr>
            <w:r>
              <w:rPr>
                <w:rFonts w:ascii="Times New Roman"/>
                <w:b w:val="false"/>
                <w:i w:val="false"/>
                <w:color w:val="000000"/>
                <w:sz w:val="20"/>
              </w:rPr>
              <w:t>
3. Машиналарды тіркеу есебінен шығару.</w:t>
            </w:r>
          </w:p>
          <w:p>
            <w:pPr>
              <w:spacing w:after="20"/>
              <w:ind w:left="20"/>
              <w:jc w:val="both"/>
            </w:pPr>
            <w:r>
              <w:rPr>
                <w:rFonts w:ascii="Times New Roman"/>
                <w:b w:val="false"/>
                <w:i w:val="false"/>
                <w:color w:val="000000"/>
                <w:sz w:val="20"/>
              </w:rPr>
              <w:t>
4. Тіркеу құжатының телнұсқасын және (немесе) жаңа нөмірлік белгіні алу.</w:t>
            </w:r>
          </w:p>
          <w:p>
            <w:pPr>
              <w:spacing w:after="20"/>
              <w:ind w:left="20"/>
              <w:jc w:val="both"/>
            </w:pPr>
            <w:r>
              <w:rPr>
                <w:rFonts w:ascii="Times New Roman"/>
                <w:b w:val="false"/>
                <w:i w:val="false"/>
                <w:color w:val="000000"/>
                <w:sz w:val="20"/>
              </w:rPr>
              <w:t>
5. Ауыл шаруашылығы техникасы туралы мәліметтерді өзектендіру (түзету).</w:t>
            </w:r>
          </w:p>
          <w:p>
            <w:pPr>
              <w:spacing w:after="20"/>
              <w:ind w:left="20"/>
              <w:jc w:val="both"/>
            </w:pPr>
            <w:r>
              <w:rPr>
                <w:rFonts w:ascii="Times New Roman"/>
                <w:b w:val="false"/>
                <w:i w:val="false"/>
                <w:color w:val="000000"/>
                <w:sz w:val="20"/>
              </w:rPr>
              <w:t>
6. Тракторлар мен олардың базасында жасалған өздігінен жүретін шассилер мен механизмдердің,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кепілінің (немесе өзге де ауыртпалықтардың) болуы (болмауы)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(бұдан әрі – көрсетілетін қызметті алушы) </w:t>
            </w:r>
          </w:p>
          <w:p>
            <w:pPr>
              <w:spacing w:after="20"/>
              <w:ind w:left="20"/>
              <w:jc w:val="both"/>
            </w:pPr>
            <w:r>
              <w:rPr>
                <w:rFonts w:ascii="Times New Roman"/>
                <w:b w:val="false"/>
                <w:i w:val="false"/>
                <w:color w:val="000000"/>
                <w:sz w:val="20"/>
              </w:rPr>
              <w:t>
өтініштерін қабылдау:</w:t>
            </w:r>
          </w:p>
          <w:p>
            <w:pPr>
              <w:spacing w:after="20"/>
              <w:ind w:left="20"/>
              <w:jc w:val="both"/>
            </w:pPr>
            <w:r>
              <w:rPr>
                <w:rFonts w:ascii="Times New Roman"/>
                <w:b w:val="false"/>
                <w:i w:val="false"/>
                <w:color w:val="000000"/>
                <w:sz w:val="20"/>
              </w:rPr>
              <w:t>
1) "электрондық үкіметтің" www.egov.kz веб-порталы (бұдан әрі – портал);</w:t>
            </w:r>
          </w:p>
          <w:p>
            <w:pPr>
              <w:spacing w:after="20"/>
              <w:ind w:left="20"/>
              <w:jc w:val="both"/>
            </w:pPr>
            <w:r>
              <w:rPr>
                <w:rFonts w:ascii="Times New Roman"/>
                <w:b w:val="false"/>
                <w:i w:val="false"/>
                <w:color w:val="000000"/>
                <w:sz w:val="20"/>
              </w:rPr>
              <w:t>
2) көрсетілетін қызметті берушінің кеңсесі арқылы жүзеге асырылады.</w:t>
            </w:r>
          </w:p>
          <w:p>
            <w:pPr>
              <w:spacing w:after="20"/>
              <w:ind w:left="20"/>
              <w:jc w:val="both"/>
            </w:pPr>
            <w:r>
              <w:rPr>
                <w:rFonts w:ascii="Times New Roman"/>
                <w:b w:val="false"/>
                <w:i w:val="false"/>
                <w:color w:val="000000"/>
                <w:sz w:val="20"/>
              </w:rPr>
              <w:t>
"Машиналарды тіркеу", "Машиналарды қайта тіркеу", "Машиналарды тіркеуден шығару", "Тіркеу құжатының телнұсқасын және (немесе) жаңа нөмірлік белгі алу" мемлекеттік көрсетілетін қызметтердің кіші түрлері бойынша, сондай-ақ "Ауыл шаруашылығы техникасы туралы мәліметтерді өзектендіру (түзету)" мемлекеттік көрсетілетін қызметінің кіші түрі бойынша тіркеу құжатындағы ауыл шаруашылығы техникасы туралы мәліметтерді өзектендіру (түзету) кезінде мемлекеттік қызмет көрсету нәтижесін беру көрсетілетін қызметті берушінің кеңсесі арқылы жүзеге асырылады.</w:t>
            </w:r>
          </w:p>
          <w:p>
            <w:pPr>
              <w:spacing w:after="20"/>
              <w:ind w:left="20"/>
              <w:jc w:val="both"/>
            </w:pPr>
            <w:r>
              <w:rPr>
                <w:rFonts w:ascii="Times New Roman"/>
                <w:b w:val="false"/>
                <w:i w:val="false"/>
                <w:color w:val="000000"/>
                <w:sz w:val="20"/>
              </w:rPr>
              <w:t>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механизмдері, сондай-ақ жүріп өту мүмкіндігі жоғары арнайы машиналар кепілінің (немесе өзге де ауыртпалықтардың) болуы (болмауы) туралы ақпарат беру" мемлекеттік көрсетілетін қызметінің кіші түрі бойынша, сондай-ақ "Ауыл шаруашылығы техникасы туралы ақпаратты өзектендіру (түзету)" мемлекеттік көрсетілетін қызметінің кіші түрі бойынша ақпараттық жүйеде ауыл шаруашылығы техникасы туралы мәліметтерді өзектендіру (түзету) кезінде мемлекеттік қызмет көрсету нәтижесін беру көрсетілетін қызметті берушінің кеңсесі арқылы не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арқылы – 1 жұмыс күні;</w:t>
            </w:r>
          </w:p>
          <w:p>
            <w:pPr>
              <w:spacing w:after="20"/>
              <w:ind w:left="20"/>
              <w:jc w:val="both"/>
            </w:pPr>
            <w:r>
              <w:rPr>
                <w:rFonts w:ascii="Times New Roman"/>
                <w:b w:val="false"/>
                <w:i w:val="false"/>
                <w:color w:val="000000"/>
                <w:sz w:val="20"/>
              </w:rPr>
              <w:t>
2) көрсетілетін қызметті берушінің кеңсесі арқылы – 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үшін тіркеу құжатын (телнұсқасын) және (немесе) мемлекеттік тіркеу нөмірлік белгісін (бұдан әрі – нөмірлік белгі) беру немесе машиналарды есептен алу туралы тіркеу құжатындағы белгі немесе машинаны уақытша тіркеу туралы анықтама немесе ақпараттық жүйедегі ауыл шаруашылығы техникасы туралы мәліметтерді өзектендіру (түзету) туралы хабарлама немесе тракторлар және олардың базасында жасалған өздiгiнен жүретiн шассилер мен механизмдердің, өздiгiнен жүретiн ауыл шаруашылығы, мелиоративтік және жол-құрылыс машиналары мен механизмдерiнің, сондай-ақ жүріп өту мүмкіндігі жоғары арнайы машиналардың кепілінің (немесе өзге де ауыртпалықтардың) болуы (болмауы) туралы үзінді-көшірме не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баждар мен алымдар мөлшері:</w:t>
            </w:r>
          </w:p>
          <w:p>
            <w:pPr>
              <w:spacing w:after="20"/>
              <w:ind w:left="20"/>
              <w:jc w:val="both"/>
            </w:pPr>
            <w:r>
              <w:rPr>
                <w:rFonts w:ascii="Times New Roman"/>
                <w:b w:val="false"/>
                <w:i w:val="false"/>
                <w:color w:val="000000"/>
                <w:sz w:val="20"/>
              </w:rPr>
              <w:t>
1) тракторларды, олардың базасында жасалған өздігінен жүретін шассилер мен механизмдерді, олардың тіркемелерін (арнайы жабдықпен монтаждалған тіркемелерді қоса алғанда), өздігінен жүретін ауыл шаруашылығы, мелиоративтік және жол-құрылыс машиналары мен механизмдерін мемлекеттік тіркеу үшін техникалық паспорт бергені үшін – 0,5 айлық есептік көрсеткішті (бұдан әрі – АЕК);</w:t>
            </w:r>
          </w:p>
          <w:p>
            <w:pPr>
              <w:spacing w:after="20"/>
              <w:ind w:left="20"/>
              <w:jc w:val="both"/>
            </w:pPr>
            <w:r>
              <w:rPr>
                <w:rFonts w:ascii="Times New Roman"/>
                <w:b w:val="false"/>
                <w:i w:val="false"/>
                <w:color w:val="000000"/>
                <w:sz w:val="20"/>
              </w:rPr>
              <w:t>
2) тракторларға, олардың базасында жасалған өздігінен жүретін шассилер мен механизмдерге, олардың тіркемелеріне (арнайы жабдықпен монтаждалған тіркемелерді қоса алғанда), өздігінен жүретін ауыл шаруашылығы, мелиоративтік және жол-құрылыс машиналары мен механизмдеріне мемлекеттік тіркеу нөмірі белгісін бергені үшін – 1 АЕК-ні;</w:t>
            </w:r>
          </w:p>
          <w:p>
            <w:pPr>
              <w:spacing w:after="20"/>
              <w:ind w:left="20"/>
              <w:jc w:val="both"/>
            </w:pPr>
            <w:r>
              <w:rPr>
                <w:rFonts w:ascii="Times New Roman"/>
                <w:b w:val="false"/>
                <w:i w:val="false"/>
                <w:color w:val="000000"/>
                <w:sz w:val="20"/>
              </w:rPr>
              <w:t>
3) механикалық көлік құралын (бастапқы мемлекеттік тіркеу жүргізілетін көлік құралынан басқа) немесе тіркемені мемлекеттік тіркегені үшін – 0,25 АЕК-ні;</w:t>
            </w:r>
          </w:p>
          <w:p>
            <w:pPr>
              <w:spacing w:after="20"/>
              <w:ind w:left="20"/>
              <w:jc w:val="both"/>
            </w:pPr>
            <w:r>
              <w:rPr>
                <w:rFonts w:ascii="Times New Roman"/>
                <w:b w:val="false"/>
                <w:i w:val="false"/>
                <w:color w:val="000000"/>
                <w:sz w:val="20"/>
              </w:rPr>
              <w:t>
4) механикалық көлік құралын немесе тіркемені қайта тіркегені үшін – 0,25 АЕК-ні;</w:t>
            </w:r>
          </w:p>
          <w:p>
            <w:pPr>
              <w:spacing w:after="20"/>
              <w:ind w:left="20"/>
              <w:jc w:val="both"/>
            </w:pPr>
            <w:r>
              <w:rPr>
                <w:rFonts w:ascii="Times New Roman"/>
                <w:b w:val="false"/>
                <w:i w:val="false"/>
                <w:color w:val="000000"/>
                <w:sz w:val="20"/>
              </w:rPr>
              <w:t>
5) механикалық көлік құралын немесе тіркемені мемлекеттік тіркелгенін куәландыратын құжаттың телнұсқасын бергені үшін – 0,25 АЕК-ні құрайды.</w:t>
            </w:r>
          </w:p>
          <w:p>
            <w:pPr>
              <w:spacing w:after="20"/>
              <w:ind w:left="20"/>
              <w:jc w:val="both"/>
            </w:pPr>
            <w:r>
              <w:rPr>
                <w:rFonts w:ascii="Times New Roman"/>
                <w:b w:val="false"/>
                <w:i w:val="false"/>
                <w:color w:val="000000"/>
                <w:sz w:val="20"/>
              </w:rPr>
              <w:t>
Порталда мемлекеттік баждар мен алымдарды төлеу порталда "электрондық үкіметтің" төлем шлюзі (бұдан әрі – ЭҮТШ)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кеңсесіне жүгінген кезде:</w:t>
            </w:r>
          </w:p>
          <w:p>
            <w:pPr>
              <w:spacing w:after="20"/>
              <w:ind w:left="20"/>
              <w:jc w:val="both"/>
            </w:pPr>
            <w:r>
              <w:rPr>
                <w:rFonts w:ascii="Times New Roman"/>
                <w:b w:val="false"/>
                <w:i w:val="false"/>
                <w:color w:val="000000"/>
                <w:sz w:val="20"/>
              </w:rPr>
              <w:t>
машиналарды тіркеу кезінде:</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3) заңды тұлғалар үшін – заңды тұлғаны мемлекеттік тіркеу (қайта тіркеу) туралы куәлік немесе цифрлық құжаттар сервисінен цифрлық құжат;</w:t>
            </w:r>
          </w:p>
          <w:p>
            <w:pPr>
              <w:spacing w:after="20"/>
              <w:ind w:left="20"/>
              <w:jc w:val="both"/>
            </w:pPr>
            <w:r>
              <w:rPr>
                <w:rFonts w:ascii="Times New Roman"/>
                <w:b w:val="false"/>
                <w:i w:val="false"/>
                <w:color w:val="000000"/>
                <w:sz w:val="20"/>
              </w:rPr>
              <w:t xml:space="preserve">
4)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баждар мен алымдардың бюджетке төленгенін растайтын құжат; </w:t>
            </w:r>
          </w:p>
          <w:p>
            <w:pPr>
              <w:spacing w:after="20"/>
              <w:ind w:left="20"/>
              <w:jc w:val="both"/>
            </w:pPr>
            <w:r>
              <w:rPr>
                <w:rFonts w:ascii="Times New Roman"/>
                <w:b w:val="false"/>
                <w:i w:val="false"/>
                <w:color w:val="000000"/>
                <w:sz w:val="20"/>
              </w:rPr>
              <w:t xml:space="preserve">
5) Қазақстан Республикасы Экологиялық кодексінің (бұдан әрі – Экологиялық кодекс) </w:t>
            </w:r>
            <w:r>
              <w:rPr>
                <w:rFonts w:ascii="Times New Roman"/>
                <w:b w:val="false"/>
                <w:i w:val="false"/>
                <w:color w:val="000000"/>
                <w:sz w:val="20"/>
              </w:rPr>
              <w:t>386-бабына</w:t>
            </w:r>
            <w:r>
              <w:rPr>
                <w:rFonts w:ascii="Times New Roman"/>
                <w:b w:val="false"/>
                <w:i w:val="false"/>
                <w:color w:val="000000"/>
                <w:sz w:val="20"/>
              </w:rPr>
              <w:t xml:space="preserve"> сәйкес машиналарды бастапқы тіркеу кезінде өндірушілердің (импорттаушылардың) кеңейтілген міндеттемелерді орындауын растайтын құжат;</w:t>
            </w:r>
          </w:p>
          <w:p>
            <w:pPr>
              <w:spacing w:after="20"/>
              <w:ind w:left="20"/>
              <w:jc w:val="both"/>
            </w:pPr>
            <w:r>
              <w:rPr>
                <w:rFonts w:ascii="Times New Roman"/>
                <w:b w:val="false"/>
                <w:i w:val="false"/>
                <w:color w:val="000000"/>
                <w:sz w:val="20"/>
              </w:rPr>
              <w:t xml:space="preserve">
6) машинаға меншік құқығын растайтын құжаттар, оларға мыналар жатады: </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орындалуы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xml:space="preserve">
кедендік ресімдеуден өткенін растайтын құжаттар (Еуразиялық экономикалық одақ (бұдан әрі – ЕАЭО) елдерінен әкелу жағдайларын қоспағанда, кедендік декларация, кедендік кіріс ордері, уақытша әкелу жағдайларында кері әкету туралы міндеттеме; </w:t>
            </w:r>
          </w:p>
          <w:p>
            <w:pPr>
              <w:spacing w:after="20"/>
              <w:ind w:left="20"/>
              <w:jc w:val="both"/>
            </w:pPr>
            <w:r>
              <w:rPr>
                <w:rFonts w:ascii="Times New Roman"/>
                <w:b w:val="false"/>
                <w:i w:val="false"/>
                <w:color w:val="000000"/>
                <w:sz w:val="20"/>
              </w:rPr>
              <w:t>
7) машиналарды бастапқы тіркеу жағдайында:</w:t>
            </w:r>
          </w:p>
          <w:p>
            <w:pPr>
              <w:spacing w:after="20"/>
              <w:ind w:left="20"/>
              <w:jc w:val="both"/>
            </w:pPr>
            <w:r>
              <w:rPr>
                <w:rFonts w:ascii="Times New Roman"/>
                <w:b w:val="false"/>
                <w:i w:val="false"/>
                <w:color w:val="000000"/>
                <w:sz w:val="20"/>
              </w:rPr>
              <w:t>
өздігінен жүретін машинаның және техниканың басқа да түрлерінің электрондық паспорты (өздігінен жүретін машинаның және техниканың басқа да түрлерінің электрондық паспортында қозғалтқыштың номиналды қуаты туралы деректер болмаған кезде қозғалтқыштың номиналды қуатын растайтын дайындаушы зауыттың құжатының көшірмесі қосымша ұсынылады);</w:t>
            </w:r>
          </w:p>
          <w:p>
            <w:pPr>
              <w:spacing w:after="20"/>
              <w:ind w:left="20"/>
              <w:jc w:val="both"/>
            </w:pPr>
            <w:r>
              <w:rPr>
                <w:rFonts w:ascii="Times New Roman"/>
                <w:b w:val="false"/>
                <w:i w:val="false"/>
                <w:color w:val="000000"/>
                <w:sz w:val="20"/>
              </w:rPr>
              <w:t xml:space="preserve">
сәйкестік сертификатының немесе сәйкестік туралы декларацияның көшірмесі ("Машиналар мен жабдықтардың қауіпсіздігі туралы" Кеден одағының техникалық регламентінің (КО ТР 010/2011) талаптарына сәйкестікті бағалау туралы құжатты ұсына отырып кедендік декларация берілетін өнім тізбесін бекіту туралы" Еуразиялық экономикалық комиссия Кеңесінің 2018 жылғы 16 қаңтардағы № 6 (бұдан әрі – № 6 шешім) шешімдеріне сәйкес); </w:t>
            </w:r>
          </w:p>
          <w:p>
            <w:pPr>
              <w:spacing w:after="20"/>
              <w:ind w:left="20"/>
              <w:jc w:val="both"/>
            </w:pPr>
            <w:r>
              <w:rPr>
                <w:rFonts w:ascii="Times New Roman"/>
                <w:b w:val="false"/>
                <w:i w:val="false"/>
                <w:color w:val="000000"/>
                <w:sz w:val="20"/>
              </w:rPr>
              <w:t xml:space="preserve">
8) заңды тұлғаның көлік құралын өзінің құрылымдық бөлімшесіне немесе басқа заңды не жеке тұлғаға бөлу және беру туралы осы ұйымның (жеке кәсіпкерлік субъектілерін қоспағанда) мөрімен куәландырылған бұйрығы (өкімі); </w:t>
            </w:r>
          </w:p>
          <w:p>
            <w:pPr>
              <w:spacing w:after="20"/>
              <w:ind w:left="20"/>
              <w:jc w:val="both"/>
            </w:pPr>
            <w:r>
              <w:rPr>
                <w:rFonts w:ascii="Times New Roman"/>
                <w:b w:val="false"/>
                <w:i w:val="false"/>
                <w:color w:val="000000"/>
                <w:sz w:val="20"/>
              </w:rPr>
              <w:t>
Қазақстан Республикасының басқа облыстарынан немесе республикадан тыс жерлерден келетін машиналарды уақытша тіркеуді жүзеге асыру кезінде:</w:t>
            </w:r>
          </w:p>
          <w:p>
            <w:pPr>
              <w:spacing w:after="20"/>
              <w:ind w:left="20"/>
              <w:jc w:val="both"/>
            </w:pPr>
            <w:r>
              <w:rPr>
                <w:rFonts w:ascii="Times New Roman"/>
                <w:b w:val="false"/>
                <w:i w:val="false"/>
                <w:color w:val="000000"/>
                <w:sz w:val="20"/>
              </w:rPr>
              <w:t xml:space="preserve">
1) осы мемлекеттік қызметті көрсетуге қойылатын негізгі талаптар тізбесіне қосымшаға сәйкес 1, 2-нысандар бойынша өтініш; </w:t>
            </w:r>
          </w:p>
          <w:p>
            <w:pPr>
              <w:spacing w:after="20"/>
              <w:ind w:left="20"/>
              <w:jc w:val="both"/>
            </w:pPr>
            <w:r>
              <w:rPr>
                <w:rFonts w:ascii="Times New Roman"/>
                <w:b w:val="false"/>
                <w:i w:val="false"/>
                <w:color w:val="000000"/>
                <w:sz w:val="20"/>
              </w:rPr>
              <w:t>
2) техникалық паспорттың түпнұсқасы;</w:t>
            </w:r>
          </w:p>
          <w:p>
            <w:pPr>
              <w:spacing w:after="20"/>
              <w:ind w:left="20"/>
              <w:jc w:val="both"/>
            </w:pPr>
            <w:r>
              <w:rPr>
                <w:rFonts w:ascii="Times New Roman"/>
                <w:b w:val="false"/>
                <w:i w:val="false"/>
                <w:color w:val="000000"/>
                <w:sz w:val="20"/>
              </w:rPr>
              <w:t>
3) жалға беру, қосалқы жалдау, өтеусіз пайдалану, лизинг, қосалқы лизинг, сенімгерлік басқару, шаруашылық жүргізу, қарыз шарты немесе машиналарды иелену және (немесе) пайдалану құқығын растайтын өзге де құжат, ал уақытша әкелінген машиналар үшін ‒ машина уақытша тіркеуге қойылатын учаскенің немесе аумақтың иеленушінің (иесінің) келісімі;</w:t>
            </w:r>
          </w:p>
          <w:p>
            <w:pPr>
              <w:spacing w:after="20"/>
              <w:ind w:left="20"/>
              <w:jc w:val="both"/>
            </w:pPr>
            <w:r>
              <w:rPr>
                <w:rFonts w:ascii="Times New Roman"/>
                <w:b w:val="false"/>
                <w:i w:val="false"/>
                <w:color w:val="000000"/>
                <w:sz w:val="20"/>
              </w:rPr>
              <w:t>
4) машиналарды республикадан тыс жерлерден әкелген кезде –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экспорттау міндеттемесі);</w:t>
            </w:r>
          </w:p>
          <w:p>
            <w:pPr>
              <w:spacing w:after="20"/>
              <w:ind w:left="20"/>
              <w:jc w:val="both"/>
            </w:pPr>
            <w:r>
              <w:rPr>
                <w:rFonts w:ascii="Times New Roman"/>
                <w:b w:val="false"/>
                <w:i w:val="false"/>
                <w:color w:val="000000"/>
                <w:sz w:val="20"/>
              </w:rPr>
              <w:t xml:space="preserve">
машиналарды қайта тіркеген кезде: </w:t>
            </w:r>
          </w:p>
          <w:p>
            <w:pPr>
              <w:spacing w:after="20"/>
              <w:ind w:left="20"/>
              <w:jc w:val="both"/>
            </w:pPr>
            <w:r>
              <w:rPr>
                <w:rFonts w:ascii="Times New Roman"/>
                <w:b w:val="false"/>
                <w:i w:val="false"/>
                <w:color w:val="000000"/>
                <w:sz w:val="20"/>
              </w:rPr>
              <w:t>
меншік құқығы өзгерген немесе ортақ меншік пайда болған, тоқтатылған және машиналардың ортақ иелерінің құрамы өзгерген немесе машина иеленушінің (иесінің) тұрғылықты жері (заңды мекенжайы) өзгерген, машина иеленушінің (иесінің) ерік білдіруі бойынша немесе машина тіркелген тұлғаның, аты, әкесінің аты (бар болса), тегі өзгерген жағдайларда: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 </w:t>
            </w:r>
          </w:p>
          <w:p>
            <w:pPr>
              <w:spacing w:after="20"/>
              <w:ind w:left="20"/>
              <w:jc w:val="both"/>
            </w:pPr>
            <w:r>
              <w:rPr>
                <w:rFonts w:ascii="Times New Roman"/>
                <w:b w:val="false"/>
                <w:i w:val="false"/>
                <w:color w:val="000000"/>
                <w:sz w:val="20"/>
              </w:rPr>
              <w:t>
5) машинаға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нөмірлік агрегаттарды қайта жабдықтау немесе ауыстыру, арнайы жабдықты орнату және өзге де осындай өзгерістер салдарынан машинаның түрі өзгерген жағдайларда: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 </w:t>
            </w:r>
          </w:p>
          <w:p>
            <w:pPr>
              <w:spacing w:after="20"/>
              <w:ind w:left="20"/>
              <w:jc w:val="both"/>
            </w:pPr>
            <w:r>
              <w:rPr>
                <w:rFonts w:ascii="Times New Roman"/>
                <w:b w:val="false"/>
                <w:i w:val="false"/>
                <w:color w:val="000000"/>
                <w:sz w:val="20"/>
              </w:rPr>
              <w:t>
5) тіркеу құжаты, нөмірлік белгі "Механикалық көлік құралдарының жекелеген түрлеріне және олардың тіркемелеріне арналған жарықты шағылыстыратын жабыны бар мемлекеттік тіркеу белгілері. Техникалық шарттар" ҚР СТ 1176 Қазақстан Республикасы мемлекеттік стандартының (бұдан әрі – Мемлекеттік стандарт) талаптарына сәйкес келмеген жағдайда;</w:t>
            </w:r>
          </w:p>
          <w:p>
            <w:pPr>
              <w:spacing w:after="20"/>
              <w:ind w:left="20"/>
              <w:jc w:val="both"/>
            </w:pPr>
            <w:r>
              <w:rPr>
                <w:rFonts w:ascii="Times New Roman"/>
                <w:b w:val="false"/>
                <w:i w:val="false"/>
                <w:color w:val="000000"/>
                <w:sz w:val="20"/>
              </w:rPr>
              <w:t>
машиналарды тіркеу есебінен шығару кезінде (машинаны кәдеге жаратудан, бас тартудан, есептен шығарудан, қызмет көрсету аумағынан тыс жерге ауыстырудан басқа, сондай-ақ машинаны иеліктен шығару жөніндегі мәміленің алдындағы әрекеттерді қоспағанда):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4) машинаға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xml:space="preserve">
тіркеу құжатының телнұсқасын және (немесе) жаңа нөмірлік белгі алған кезде: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 </w:t>
            </w:r>
          </w:p>
          <w:p>
            <w:pPr>
              <w:spacing w:after="20"/>
              <w:ind w:left="20"/>
              <w:jc w:val="both"/>
            </w:pPr>
            <w:r>
              <w:rPr>
                <w:rFonts w:ascii="Times New Roman"/>
                <w:b w:val="false"/>
                <w:i w:val="false"/>
                <w:color w:val="000000"/>
                <w:sz w:val="20"/>
              </w:rPr>
              <w:t>
кәдеге жаратуға жататын машиналарды есептен шығару (шығарып тастау, есептен шығару) кезінде:</w:t>
            </w:r>
          </w:p>
          <w:p>
            <w:pPr>
              <w:spacing w:after="20"/>
              <w:ind w:left="20"/>
              <w:jc w:val="both"/>
            </w:pPr>
            <w:r>
              <w:rPr>
                <w:rFonts w:ascii="Times New Roman"/>
                <w:b w:val="false"/>
                <w:i w:val="false"/>
                <w:color w:val="000000"/>
                <w:sz w:val="20"/>
              </w:rPr>
              <w:t>
жеке тұлғалар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1-нысан бойынша өтініш;</w:t>
            </w:r>
          </w:p>
          <w:p>
            <w:pPr>
              <w:spacing w:after="20"/>
              <w:ind w:left="20"/>
              <w:jc w:val="both"/>
            </w:pPr>
            <w:r>
              <w:rPr>
                <w:rFonts w:ascii="Times New Roman"/>
                <w:b w:val="false"/>
                <w:i w:val="false"/>
                <w:color w:val="000000"/>
                <w:sz w:val="20"/>
              </w:rPr>
              <w:t xml:space="preserve">
2) тіркеу құжаты, нөмірлік белгі; </w:t>
            </w:r>
          </w:p>
          <w:p>
            <w:pPr>
              <w:spacing w:after="20"/>
              <w:ind w:left="20"/>
              <w:jc w:val="both"/>
            </w:pPr>
            <w:r>
              <w:rPr>
                <w:rFonts w:ascii="Times New Roman"/>
                <w:b w:val="false"/>
                <w:i w:val="false"/>
                <w:color w:val="000000"/>
                <w:sz w:val="20"/>
              </w:rPr>
              <w:t>
заңды тұлғалар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2-нысан бойынша өтініш;</w:t>
            </w:r>
          </w:p>
          <w:p>
            <w:pPr>
              <w:spacing w:after="20"/>
              <w:ind w:left="20"/>
              <w:jc w:val="both"/>
            </w:pPr>
            <w:r>
              <w:rPr>
                <w:rFonts w:ascii="Times New Roman"/>
                <w:b w:val="false"/>
                <w:i w:val="false"/>
                <w:color w:val="000000"/>
                <w:sz w:val="20"/>
              </w:rPr>
              <w:t xml:space="preserve">
2) тіркеу құжаты, нөмірлік белгі; </w:t>
            </w:r>
          </w:p>
          <w:p>
            <w:pPr>
              <w:spacing w:after="20"/>
              <w:ind w:left="20"/>
              <w:jc w:val="both"/>
            </w:pPr>
            <w:r>
              <w:rPr>
                <w:rFonts w:ascii="Times New Roman"/>
                <w:b w:val="false"/>
                <w:i w:val="false"/>
                <w:color w:val="000000"/>
                <w:sz w:val="20"/>
              </w:rPr>
              <w:t xml:space="preserve">
3) есептен шығару актісі (тіркеу құжаттары немесе сынған машиналардың мемлекеттік нөмірлік белгісі болмаған жағдайда, өтініштерде олардың жоғалу жағдайлары, орны мен уақыты көрсетіледі); </w:t>
            </w:r>
          </w:p>
          <w:p>
            <w:pPr>
              <w:spacing w:after="20"/>
              <w:ind w:left="20"/>
              <w:jc w:val="both"/>
            </w:pPr>
            <w:r>
              <w:rPr>
                <w:rFonts w:ascii="Times New Roman"/>
                <w:b w:val="false"/>
                <w:i w:val="false"/>
                <w:color w:val="000000"/>
                <w:sz w:val="20"/>
              </w:rPr>
              <w:t>
ауыл шаруашылығы техникасы туралы ақпаратты өзектендіру (түзету)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2) техникалық паспорттың көшірмесі (тіркеу құжатындағы ауыл шаруашылығы техникасы туралы мәліметтерді өзектендіру (түзету) үшін – техникалық паспорттың түпнұсқасы);</w:t>
            </w:r>
          </w:p>
          <w:p>
            <w:pPr>
              <w:spacing w:after="20"/>
              <w:ind w:left="20"/>
              <w:jc w:val="both"/>
            </w:pPr>
            <w:r>
              <w:rPr>
                <w:rFonts w:ascii="Times New Roman"/>
                <w:b w:val="false"/>
                <w:i w:val="false"/>
                <w:color w:val="000000"/>
                <w:sz w:val="20"/>
              </w:rPr>
              <w:t>
3) өздігінен жүретін машинаның және техниканың басқа да түрлерінің электрондық паспорты (өздігінен жүретін машинаның және техниканың басқа да түрлерінің электрондық паспорты болмаған кезде – ауыл шаруашылығы техникасына дайындаушы зауыт құжатының көшірмесі немесе өздігінен жүретін машинаның және техниканың басқа да түрлерінің паспортының көшірмесі);</w:t>
            </w:r>
          </w:p>
          <w:p>
            <w:pPr>
              <w:spacing w:after="20"/>
              <w:ind w:left="20"/>
              <w:jc w:val="both"/>
            </w:pPr>
            <w:r>
              <w:rPr>
                <w:rFonts w:ascii="Times New Roman"/>
                <w:b w:val="false"/>
                <w:i w:val="false"/>
                <w:color w:val="000000"/>
                <w:sz w:val="20"/>
              </w:rPr>
              <w:t>
машиналар кепілінің (немесе өзге де ауыртпалықтардың) болуы (болмауы) туралы ақпаратты алу үшін:</w:t>
            </w:r>
          </w:p>
          <w:p>
            <w:pPr>
              <w:spacing w:after="20"/>
              <w:ind w:left="20"/>
              <w:jc w:val="both"/>
            </w:pPr>
            <w:r>
              <w:rPr>
                <w:rFonts w:ascii="Times New Roman"/>
                <w:b w:val="false"/>
                <w:i w:val="false"/>
                <w:color w:val="000000"/>
                <w:sz w:val="20"/>
              </w:rPr>
              <w:t>
1) осы мемлекеттік қызметті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Порталға жүгінген кезде: </w:t>
            </w:r>
          </w:p>
          <w:p>
            <w:pPr>
              <w:spacing w:after="20"/>
              <w:ind w:left="20"/>
              <w:jc w:val="both"/>
            </w:pPr>
            <w:r>
              <w:rPr>
                <w:rFonts w:ascii="Times New Roman"/>
                <w:b w:val="false"/>
                <w:i w:val="false"/>
                <w:color w:val="000000"/>
                <w:sz w:val="20"/>
              </w:rPr>
              <w:t xml:space="preserve">
машиналарды тіркеген кезде: </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 </w:t>
            </w:r>
          </w:p>
          <w:p>
            <w:pPr>
              <w:spacing w:after="20"/>
              <w:ind w:left="20"/>
              <w:jc w:val="both"/>
            </w:pPr>
            <w:r>
              <w:rPr>
                <w:rFonts w:ascii="Times New Roman"/>
                <w:b w:val="false"/>
                <w:i w:val="false"/>
                <w:color w:val="000000"/>
                <w:sz w:val="20"/>
              </w:rPr>
              <w:t xml:space="preserve">
2) Экологиялық кодекстің </w:t>
            </w:r>
            <w:r>
              <w:rPr>
                <w:rFonts w:ascii="Times New Roman"/>
                <w:b w:val="false"/>
                <w:i w:val="false"/>
                <w:color w:val="000000"/>
                <w:sz w:val="20"/>
              </w:rPr>
              <w:t>386-бабына</w:t>
            </w:r>
            <w:r>
              <w:rPr>
                <w:rFonts w:ascii="Times New Roman"/>
                <w:b w:val="false"/>
                <w:i w:val="false"/>
                <w:color w:val="000000"/>
                <w:sz w:val="20"/>
              </w:rPr>
              <w:t xml:space="preserve"> сәйкес машиналарды бастапқы тіркеу кезінде өндірушілердің (импорттаушылардың) кеңейтілген міндеттемелерді орындауын растайтын электрондық құжат; </w:t>
            </w:r>
          </w:p>
          <w:p>
            <w:pPr>
              <w:spacing w:after="20"/>
              <w:ind w:left="20"/>
              <w:jc w:val="both"/>
            </w:pPr>
            <w:r>
              <w:rPr>
                <w:rFonts w:ascii="Times New Roman"/>
                <w:b w:val="false"/>
                <w:i w:val="false"/>
                <w:color w:val="000000"/>
                <w:sz w:val="20"/>
              </w:rPr>
              <w:t xml:space="preserve">
3)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4) машиналарға меншік құқығын растайтын құжаттардың электрондық көшірмелері, оларға мыналар жатады:</w:t>
            </w:r>
          </w:p>
          <w:p>
            <w:pPr>
              <w:spacing w:after="20"/>
              <w:ind w:left="20"/>
              <w:jc w:val="both"/>
            </w:pPr>
            <w:r>
              <w:rPr>
                <w:rFonts w:ascii="Times New Roman"/>
                <w:b w:val="false"/>
                <w:i w:val="false"/>
                <w:color w:val="000000"/>
                <w:sz w:val="20"/>
              </w:rPr>
              <w:t xml:space="preserve">
азаматтық заңнама талаптарына сәйкес ресімделген шарттар, мәмілелер, куәліктер, мүлікті мұраға алу құқығы туралы құжаттар; </w:t>
            </w:r>
          </w:p>
          <w:p>
            <w:pPr>
              <w:spacing w:after="20"/>
              <w:ind w:left="20"/>
              <w:jc w:val="both"/>
            </w:pPr>
            <w:r>
              <w:rPr>
                <w:rFonts w:ascii="Times New Roman"/>
                <w:b w:val="false"/>
                <w:i w:val="false"/>
                <w:color w:val="000000"/>
                <w:sz w:val="20"/>
              </w:rPr>
              <w:t>
сот шешiмiнiң, қаулының, сот орындаушысының мемлекеттiк органның орындауы тиіс іс-әрекеттерi туралы хабарламасының сот куәландырған көшiрмесi бар атқару парағы;</w:t>
            </w:r>
          </w:p>
          <w:p>
            <w:pPr>
              <w:spacing w:after="20"/>
              <w:ind w:left="20"/>
              <w:jc w:val="both"/>
            </w:pPr>
            <w:r>
              <w:rPr>
                <w:rFonts w:ascii="Times New Roman"/>
                <w:b w:val="false"/>
                <w:i w:val="false"/>
                <w:color w:val="000000"/>
                <w:sz w:val="20"/>
              </w:rPr>
              <w:t>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экспорттау міндеттемесі);</w:t>
            </w:r>
          </w:p>
          <w:p>
            <w:pPr>
              <w:spacing w:after="20"/>
              <w:ind w:left="20"/>
              <w:jc w:val="both"/>
            </w:pPr>
            <w:r>
              <w:rPr>
                <w:rFonts w:ascii="Times New Roman"/>
                <w:b w:val="false"/>
                <w:i w:val="false"/>
                <w:color w:val="000000"/>
                <w:sz w:val="20"/>
              </w:rPr>
              <w:t>
5) машиналарды бастапқы тіркеу жағдайында:</w:t>
            </w:r>
          </w:p>
          <w:p>
            <w:pPr>
              <w:spacing w:after="20"/>
              <w:ind w:left="20"/>
              <w:jc w:val="both"/>
            </w:pPr>
            <w:r>
              <w:rPr>
                <w:rFonts w:ascii="Times New Roman"/>
                <w:b w:val="false"/>
                <w:i w:val="false"/>
                <w:color w:val="000000"/>
                <w:sz w:val="20"/>
              </w:rPr>
              <w:t>
өздігінен жүретін машинаның және техниканың басқа да түрлерінің электрондық паспорты (өздігінен жүретін машинаның және техниканың басқа да түрлерінің электрондық паспортында қозғалтқыштың номиналды қуаты туралы деректер болмаған кезде қозғалтқыштың номиналды қуатын растайтын дайындаушы зауыт құжатының электрондық көшірмесі қосымша ұсынылады);</w:t>
            </w:r>
          </w:p>
          <w:p>
            <w:pPr>
              <w:spacing w:after="20"/>
              <w:ind w:left="20"/>
              <w:jc w:val="both"/>
            </w:pPr>
            <w:r>
              <w:rPr>
                <w:rFonts w:ascii="Times New Roman"/>
                <w:b w:val="false"/>
                <w:i w:val="false"/>
                <w:color w:val="000000"/>
                <w:sz w:val="20"/>
              </w:rPr>
              <w:t xml:space="preserve">
сәйкестік сертификатының немесе сәйкестік туралы декларацияның көшірмесі (№ 6 шешімге сәйкес); </w:t>
            </w:r>
          </w:p>
          <w:p>
            <w:pPr>
              <w:spacing w:after="20"/>
              <w:ind w:left="20"/>
              <w:jc w:val="both"/>
            </w:pPr>
            <w:r>
              <w:rPr>
                <w:rFonts w:ascii="Times New Roman"/>
                <w:b w:val="false"/>
                <w:i w:val="false"/>
                <w:color w:val="000000"/>
                <w:sz w:val="20"/>
              </w:rPr>
              <w:t>
6) заңды тұлғаның (жеке кәсіпкерлік субъектілерін қоспағанда) мөрімен куәландырылған көлік құралын өзінің құрылымдық бөлімшесіне немесе басқа заңды не жеке тұлғаға бөлу және беру туралы заңды тұлға бұйрығының (өкімінің) электрондық көшірмесі;</w:t>
            </w:r>
          </w:p>
          <w:p>
            <w:pPr>
              <w:spacing w:after="20"/>
              <w:ind w:left="20"/>
              <w:jc w:val="both"/>
            </w:pPr>
            <w:r>
              <w:rPr>
                <w:rFonts w:ascii="Times New Roman"/>
                <w:b w:val="false"/>
                <w:i w:val="false"/>
                <w:color w:val="000000"/>
                <w:sz w:val="20"/>
              </w:rPr>
              <w:t xml:space="preserve">
Қазақстан Республикасының басқа облыстарынан немесе республикадан тыс жерлерден келген машиналарды уақытша тіркеуді жүзеге асыру кезінде: </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 </w:t>
            </w:r>
          </w:p>
          <w:p>
            <w:pPr>
              <w:spacing w:after="20"/>
              <w:ind w:left="20"/>
              <w:jc w:val="both"/>
            </w:pPr>
            <w:r>
              <w:rPr>
                <w:rFonts w:ascii="Times New Roman"/>
                <w:b w:val="false"/>
                <w:i w:val="false"/>
                <w:color w:val="000000"/>
                <w:sz w:val="20"/>
              </w:rPr>
              <w:t>
2) техникалық паспорттың түпнұсқасы (мемлекеттік қызмет көрсету нәтижесін алу үшін көрсетілетін қызметті берушіге ұсынылады);</w:t>
            </w:r>
          </w:p>
          <w:p>
            <w:pPr>
              <w:spacing w:after="20"/>
              <w:ind w:left="20"/>
              <w:jc w:val="both"/>
            </w:pPr>
            <w:r>
              <w:rPr>
                <w:rFonts w:ascii="Times New Roman"/>
                <w:b w:val="false"/>
                <w:i w:val="false"/>
                <w:color w:val="000000"/>
                <w:sz w:val="20"/>
              </w:rPr>
              <w:t>
3) жалға беру, қосалқы жалдау, өтеусіз пайдалану, лизинг, қосалқы лизинг, сенімді басқару, шаруашылық жүргізу, қарыз немесе машиналарды иелену және (немесе) пайдалану құқығын растайтын өзге де құжаттардың электрондық көшірмелері, ал уақытша әкелінген машиналар үшін ‒ машина уақытша тіркеуге қойылатын учаскенің немесе аумақтың иесінің (иесінің) келісімі;</w:t>
            </w:r>
          </w:p>
          <w:p>
            <w:pPr>
              <w:spacing w:after="20"/>
              <w:ind w:left="20"/>
              <w:jc w:val="both"/>
            </w:pPr>
            <w:r>
              <w:rPr>
                <w:rFonts w:ascii="Times New Roman"/>
                <w:b w:val="false"/>
                <w:i w:val="false"/>
                <w:color w:val="000000"/>
                <w:sz w:val="20"/>
              </w:rPr>
              <w:t xml:space="preserve">
4) республикадан тыс жерден машиналарды әкелген кезде ‒ кедендік ресімдеуден өткенін растайтын құжаттардың электрондық көшірмелері (ЕАЭО елдерінен әкелу жағдайларын қоспағанда, кедендік декларация, кедендік кіріс ордері, уақытша әкелу жағдайларында кері экспорттау міндеттемесі); </w:t>
            </w:r>
          </w:p>
          <w:p>
            <w:pPr>
              <w:spacing w:after="20"/>
              <w:ind w:left="20"/>
              <w:jc w:val="both"/>
            </w:pPr>
            <w:r>
              <w:rPr>
                <w:rFonts w:ascii="Times New Roman"/>
                <w:b w:val="false"/>
                <w:i w:val="false"/>
                <w:color w:val="000000"/>
                <w:sz w:val="20"/>
              </w:rPr>
              <w:t>
машиналарды қайта тіркеу кезінде:</w:t>
            </w:r>
          </w:p>
          <w:p>
            <w:pPr>
              <w:spacing w:after="20"/>
              <w:ind w:left="20"/>
              <w:jc w:val="both"/>
            </w:pPr>
            <w:r>
              <w:rPr>
                <w:rFonts w:ascii="Times New Roman"/>
                <w:b w:val="false"/>
                <w:i w:val="false"/>
                <w:color w:val="000000"/>
                <w:sz w:val="20"/>
              </w:rPr>
              <w:t>
меншік құқығы өзгерген, ортақ меншік пайда болған, тоқтатылған және машиналардың ортақ меншік иелерінің құрамы өзгерген, машина иеленушінің (меншік иесінің) тұрғылықты жері (заңды мекенжайы) өзгерген жағдайларда, машина иеленушінің (иесінің) ерік білдіруі бойынша, машина тіркелген адамның аты, әкесінің аты (бар болса), тегі өзгерген жағдайларда:</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 </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3) машиналарға меншік құқығын растайтын құжаттардың электрондық көшірмелері, оларға мыналар жатады:</w:t>
            </w:r>
          </w:p>
          <w:p>
            <w:pPr>
              <w:spacing w:after="20"/>
              <w:ind w:left="20"/>
              <w:jc w:val="both"/>
            </w:pPr>
            <w:r>
              <w:rPr>
                <w:rFonts w:ascii="Times New Roman"/>
                <w:b w:val="false"/>
                <w:i w:val="false"/>
                <w:color w:val="000000"/>
                <w:sz w:val="20"/>
              </w:rPr>
              <w:t xml:space="preserve">
азаматтық заңнама талаптарына сәйкес ресімделген шарттар, мәмілелер, куәліктер, мүлікті мұраға алу құқығы туралы құжаттар; </w:t>
            </w:r>
          </w:p>
          <w:p>
            <w:pPr>
              <w:spacing w:after="20"/>
              <w:ind w:left="20"/>
              <w:jc w:val="both"/>
            </w:pPr>
            <w:r>
              <w:rPr>
                <w:rFonts w:ascii="Times New Roman"/>
                <w:b w:val="false"/>
                <w:i w:val="false"/>
                <w:color w:val="000000"/>
                <w:sz w:val="20"/>
              </w:rPr>
              <w:t>
сот шешiмiнiң, қаулысының, сот орындаушысының мемлекеттiк органның орындауы тиіс іс-әрекеттерi туралы хабарламасының сот куәландырған көшiрмесi бар атқару парағы;</w:t>
            </w:r>
          </w:p>
          <w:p>
            <w:pPr>
              <w:spacing w:after="20"/>
              <w:ind w:left="20"/>
              <w:jc w:val="both"/>
            </w:pPr>
            <w:r>
              <w:rPr>
                <w:rFonts w:ascii="Times New Roman"/>
                <w:b w:val="false"/>
                <w:i w:val="false"/>
                <w:color w:val="000000"/>
                <w:sz w:val="20"/>
              </w:rPr>
              <w:t xml:space="preserve">
қайта жабдықтау немесе ондағы нөмірленген агрегаттарды ауыстыру, арнайы жабдықты орнату және өзге де осыған ұқсас өзгерістерге байланысты машинаның типі өзгерген жағдайда: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3) тіркеу құжаты, нөмірлік белгі (Мемлекеттік стандарттың талаптарына сәйкес келмеген жағдайда), тіркеу құжаты, нөмірлік белгі (мемлекеттік көрсетілетін қызмет нәтижесін алуға өтініш берген кезде ұсынылады);</w:t>
            </w:r>
          </w:p>
          <w:p>
            <w:pPr>
              <w:spacing w:after="20"/>
              <w:ind w:left="20"/>
              <w:jc w:val="both"/>
            </w:pPr>
            <w:r>
              <w:rPr>
                <w:rFonts w:ascii="Times New Roman"/>
                <w:b w:val="false"/>
                <w:i w:val="false"/>
                <w:color w:val="000000"/>
                <w:sz w:val="20"/>
              </w:rPr>
              <w:t>
машиналарды есептен шығару кезінде (машиналарды кәдеге жаратудан, бас тартудан, есептен шығарудан, қызмет көрсету аумағынан тыс жерге ауыстырудан басқа, сондай-ақ машинаны иеліктен шығару жөніндегі мәміленің алдындағы әрекеттерді қоспағанда):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машиналардың меншік құқығын растайтын құжаттардың электрондық көшірмелері, олар:</w:t>
            </w:r>
          </w:p>
          <w:p>
            <w:pPr>
              <w:spacing w:after="20"/>
              <w:ind w:left="20"/>
              <w:jc w:val="both"/>
            </w:pPr>
            <w:r>
              <w:rPr>
                <w:rFonts w:ascii="Times New Roman"/>
                <w:b w:val="false"/>
                <w:i w:val="false"/>
                <w:color w:val="000000"/>
                <w:sz w:val="20"/>
              </w:rPr>
              <w:t>
азаматтық заңнаманың талаптарына сәйкес жасалған келісімдер, мәмілелер, анықтамалар, мүлікті мұраға алу құқығы туралы құжаттар;</w:t>
            </w:r>
          </w:p>
          <w:p>
            <w:pPr>
              <w:spacing w:after="20"/>
              <w:ind w:left="20"/>
              <w:jc w:val="both"/>
            </w:pPr>
            <w:r>
              <w:rPr>
                <w:rFonts w:ascii="Times New Roman"/>
                <w:b w:val="false"/>
                <w:i w:val="false"/>
                <w:color w:val="000000"/>
                <w:sz w:val="20"/>
              </w:rPr>
              <w:t>
сот шешiмiнiң, қаулының, сот орындаушысының орындауға жататын мемлекеттiк органның әрекеттерi туралы хабарламасының сот куәландырған көшiрмесi қоса берiлген атқару парағы;</w:t>
            </w:r>
          </w:p>
          <w:p>
            <w:pPr>
              <w:spacing w:after="20"/>
              <w:ind w:left="20"/>
              <w:jc w:val="both"/>
            </w:pPr>
            <w:r>
              <w:rPr>
                <w:rFonts w:ascii="Times New Roman"/>
                <w:b w:val="false"/>
                <w:i w:val="false"/>
                <w:color w:val="000000"/>
                <w:sz w:val="20"/>
              </w:rPr>
              <w:t>
тіркеу құжатының телнұсқасын және (немесе) жаңа нөмірлік белгіні алған кезде:</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xml:space="preserve">
кәдеге жаратуға (жарамсыз деп тану, есептен шығару) жататын машиналарды тіркеу есебінен шығару кезінде: </w:t>
            </w:r>
          </w:p>
          <w:p>
            <w:pPr>
              <w:spacing w:after="20"/>
              <w:ind w:left="20"/>
              <w:jc w:val="both"/>
            </w:pPr>
            <w:r>
              <w:rPr>
                <w:rFonts w:ascii="Times New Roman"/>
                <w:b w:val="false"/>
                <w:i w:val="false"/>
                <w:color w:val="000000"/>
                <w:sz w:val="20"/>
              </w:rPr>
              <w:t xml:space="preserve">
жеке тұлғалар үшін: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1-нысан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тіркеу құжаты, нөмірлік белгі (көрсетілетін қызметті берушіге мемлекеттік қызмет көрсету нәтижесін алу үшін жүгінген кезде көрсетіледі);</w:t>
            </w:r>
          </w:p>
          <w:p>
            <w:pPr>
              <w:spacing w:after="20"/>
              <w:ind w:left="20"/>
              <w:jc w:val="both"/>
            </w:pPr>
            <w:r>
              <w:rPr>
                <w:rFonts w:ascii="Times New Roman"/>
                <w:b w:val="false"/>
                <w:i w:val="false"/>
                <w:color w:val="000000"/>
                <w:sz w:val="20"/>
              </w:rPr>
              <w:t xml:space="preserve">
заңды тұлғалар үшін: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2-нысан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тіркеу құжаты, мемлекеттік нөмірлік белгі (көрсетілетін қызметті берушіге мемлекеттік қызметті көрсету нәтижесін алу үшін жүгінген кезде көрсетіледі);</w:t>
            </w:r>
          </w:p>
          <w:p>
            <w:pPr>
              <w:spacing w:after="20"/>
              <w:ind w:left="20"/>
              <w:jc w:val="both"/>
            </w:pPr>
            <w:r>
              <w:rPr>
                <w:rFonts w:ascii="Times New Roman"/>
                <w:b w:val="false"/>
                <w:i w:val="false"/>
                <w:color w:val="000000"/>
                <w:sz w:val="20"/>
              </w:rPr>
              <w:t>
3) есептен шығару актінің электрондық көшірмесі (тiркеу құжаттары немесе кәдеге жарату машиналарының мемлекеттiк белгiлерi болмаған жағдайда, мәлімдемелерде олардың жоғалу жағдайлары, орны мен уақыты көрсетіледі);</w:t>
            </w:r>
          </w:p>
          <w:p>
            <w:pPr>
              <w:spacing w:after="20"/>
              <w:ind w:left="20"/>
              <w:jc w:val="both"/>
            </w:pPr>
            <w:r>
              <w:rPr>
                <w:rFonts w:ascii="Times New Roman"/>
                <w:b w:val="false"/>
                <w:i w:val="false"/>
                <w:color w:val="000000"/>
                <w:sz w:val="20"/>
              </w:rPr>
              <w:t>
ауыл шаруашылығы техникасы туралы ақпаратты өзектендіру (түзету)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техникалық паспорттың электрондық көшірмесі (тіркеу құжатындағы ауыл шаруашылығы техникасы туралы мәліметтерді өзектендіру (түзету) үшін – техникалық паспорттың түпнұсқасы (мемлекеттік көрсетілетін қызмет нәтижесін алу кезінде көрсетілетін қызметті берушіге беріледі));</w:t>
            </w:r>
          </w:p>
          <w:p>
            <w:pPr>
              <w:spacing w:after="20"/>
              <w:ind w:left="20"/>
              <w:jc w:val="both"/>
            </w:pPr>
            <w:r>
              <w:rPr>
                <w:rFonts w:ascii="Times New Roman"/>
                <w:b w:val="false"/>
                <w:i w:val="false"/>
                <w:color w:val="000000"/>
                <w:sz w:val="20"/>
              </w:rPr>
              <w:t>
3) өздігінен жүретін машинаның және техниканың басқа да түрлерінің электрондық паспорты (өздігінен жүретін машинаның және техниканың басқа да түрлерінің электрондық паспорты болмаған кезде – ауыл шаруашылығы техникасына дайындаушы зауыт құжатының электрондық көшірмесі немесе өздігінен жүретін машинаның және техниканың басқа да түрлерінің паспортының электрондық көшірмесі);</w:t>
            </w:r>
          </w:p>
          <w:p>
            <w:pPr>
              <w:spacing w:after="20"/>
              <w:ind w:left="20"/>
              <w:jc w:val="both"/>
            </w:pPr>
            <w:r>
              <w:rPr>
                <w:rFonts w:ascii="Times New Roman"/>
                <w:b w:val="false"/>
                <w:i w:val="false"/>
                <w:color w:val="000000"/>
                <w:sz w:val="20"/>
              </w:rPr>
              <w:t>
машиналарда кепілдің (немесе өзге де ауыртпалықтардың) болуы (болмауы) туралы ақпаратты алу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берушінің ЭЦҚ-сы қойылған электрондық құжат нысанындағы өтініш.</w:t>
            </w:r>
          </w:p>
          <w:p>
            <w:pPr>
              <w:spacing w:after="20"/>
              <w:ind w:left="20"/>
              <w:jc w:val="both"/>
            </w:pPr>
            <w:r>
              <w:rPr>
                <w:rFonts w:ascii="Times New Roman"/>
                <w:b w:val="false"/>
                <w:i w:val="false"/>
                <w:color w:val="000000"/>
                <w:sz w:val="20"/>
              </w:rPr>
              <w:t>
Жеке басын куәландыратын құжат туралы, заңды тұлғаны тіркеу (қайта тіркеу) туралы, дара кәсіпкерді тіркеу немесе дара кәсіпкер ретінде қызметінің басталғаны туралы, сондай-ақ машиналарды тіркегені үшін бюджетке алымдар мен алымдарды төлеу туралы мәліметтерді ЭҮТШ арқылы төлем жасалған жағдайда, тіркеу пунктінің қызметкері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Өздігінен жүретін машина мен басқа да техника түрлерінің электрондық паспорты туралы мәліметтерді тіркеу пунктінің қызметкері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жүйесінен алады.</w:t>
            </w:r>
          </w:p>
          <w:p>
            <w:pPr>
              <w:spacing w:after="20"/>
              <w:ind w:left="20"/>
              <w:jc w:val="both"/>
            </w:pPr>
            <w:r>
              <w:rPr>
                <w:rFonts w:ascii="Times New Roman"/>
                <w:b w:val="false"/>
                <w:i w:val="false"/>
                <w:color w:val="000000"/>
                <w:sz w:val="20"/>
              </w:rPr>
              <w:t>
Тиісті мемлекеттік ақпараттық жүйелерден алуға болатын құжаттарды көрсетілетін қызметті алушыдан сұратуға жол берілмейді.</w:t>
            </w:r>
          </w:p>
          <w:p>
            <w:pPr>
              <w:spacing w:after="20"/>
              <w:ind w:left="20"/>
              <w:jc w:val="both"/>
            </w:pPr>
            <w:r>
              <w:rPr>
                <w:rFonts w:ascii="Times New Roman"/>
                <w:b w:val="false"/>
                <w:i w:val="false"/>
                <w:color w:val="000000"/>
                <w:sz w:val="20"/>
              </w:rPr>
              <w:t>
Меншiк иесiнiң немесе иеленушiнiң атынан өкiлдер тiркеу iс-әрекеттерiн жүзеге асырған жағдайларда, көрсетiлетiн қызметтi берушiге осы тармақта белгiленген құжаттардан басқа, меншiк иесiнiң немесе иеленушiнiң мүдделерiн бiлдiру жөнiндегi өкiлеттiгiн куәландыратын құжаттар ұсынылады.</w:t>
            </w:r>
          </w:p>
          <w:p>
            <w:pPr>
              <w:spacing w:after="20"/>
              <w:ind w:left="20"/>
              <w:jc w:val="both"/>
            </w:pPr>
            <w:r>
              <w:rPr>
                <w:rFonts w:ascii="Times New Roman"/>
                <w:b w:val="false"/>
                <w:i w:val="false"/>
                <w:color w:val="000000"/>
                <w:sz w:val="20"/>
              </w:rPr>
              <w:t>
Бұрын Қазақстан Республикасында мемлекеттік тіркеудеболған автокөлік мемлекеттік тіркелуі тиіс болған жағдайларда, көрсетілетін қызметті берушіге осы тармақта белгіленген құжаттардан басқа алдыңғы тіркеу құжаты ұсынылады, алайда осы құжаттың ұсынылмауы мемлекеттік тіркеуді жүргізуден бас тартуға негіз болып табылмайды.</w:t>
            </w:r>
          </w:p>
          <w:p>
            <w:pPr>
              <w:spacing w:after="20"/>
              <w:ind w:left="20"/>
              <w:jc w:val="both"/>
            </w:pPr>
            <w:r>
              <w:rPr>
                <w:rFonts w:ascii="Times New Roman"/>
                <w:b w:val="false"/>
                <w:i w:val="false"/>
                <w:color w:val="000000"/>
                <w:sz w:val="20"/>
              </w:rPr>
              <w:t>
Машиналарды тіркеуді қоса алғанда, тіркеу іс-шараларын жүргізу кезінде меншік иесі болып табылмайтын тұлғаларға меншік құқығын растайтын мына құжаттар ұсынылады:</w:t>
            </w:r>
          </w:p>
          <w:p>
            <w:pPr>
              <w:spacing w:after="20"/>
              <w:ind w:left="20"/>
              <w:jc w:val="both"/>
            </w:pPr>
            <w:r>
              <w:rPr>
                <w:rFonts w:ascii="Times New Roman"/>
                <w:b w:val="false"/>
                <w:i w:val="false"/>
                <w:color w:val="000000"/>
                <w:sz w:val="20"/>
              </w:rPr>
              <w:t>
шарт (жалға алу, қосалқы жалдау, лизинг, қосалқы лизинг, кепілдік) және машинаны қабылдау актісі;</w:t>
            </w:r>
          </w:p>
          <w:p>
            <w:pPr>
              <w:spacing w:after="20"/>
              <w:ind w:left="20"/>
              <w:jc w:val="both"/>
            </w:pPr>
            <w:r>
              <w:rPr>
                <w:rFonts w:ascii="Times New Roman"/>
                <w:b w:val="false"/>
                <w:i w:val="false"/>
                <w:color w:val="000000"/>
                <w:sz w:val="20"/>
              </w:rPr>
              <w:t>
меншік иесі қол қойған (жеке тұлғалар үшін), заңды тұлғаның бірінші басшысы қол қойған (заңды тұлғалар үшін) машина иесінің тиісті тіркеу әрекетін жасауға меншік иесінің жазбаша келісімі.</w:t>
            </w:r>
          </w:p>
          <w:p>
            <w:pPr>
              <w:spacing w:after="20"/>
              <w:ind w:left="20"/>
              <w:jc w:val="both"/>
            </w:pPr>
            <w:r>
              <w:rPr>
                <w:rFonts w:ascii="Times New Roman"/>
                <w:b w:val="false"/>
                <w:i w:val="false"/>
                <w:color w:val="000000"/>
                <w:sz w:val="20"/>
              </w:rPr>
              <w:t>
Тіркеу әрекеттері жүргізілетін машина ортақ меншікте болса, онда барлық меншік иелері тіркеу құжаттарында көрсетіледі және барлық құжаттар машинаның барлық иелерінің атынан беріледі. Жеке тұлғалардың ортақ мүлкін иеліктен шығарудың негізі нотариалды куәландырылған мәміле болып табылады.</w:t>
            </w:r>
          </w:p>
          <w:p>
            <w:pPr>
              <w:spacing w:after="20"/>
              <w:ind w:left="20"/>
              <w:jc w:val="both"/>
            </w:pPr>
            <w:r>
              <w:rPr>
                <w:rFonts w:ascii="Times New Roman"/>
                <w:b w:val="false"/>
                <w:i w:val="false"/>
                <w:color w:val="000000"/>
                <w:sz w:val="20"/>
              </w:rPr>
              <w:t>
Меншік иелері 14 жасқа толмаған кәмелетке толмаған азаматтар болып табылатын жағдайларда, олардың атынан тіркеу әрекеттерін заңды өкілдер электронды немесе қағаз түрінде туу туралы куәлікті ұсына отырып жүзеге асырады.</w:t>
            </w:r>
          </w:p>
          <w:p>
            <w:pPr>
              <w:spacing w:after="20"/>
              <w:ind w:left="20"/>
              <w:jc w:val="both"/>
            </w:pPr>
            <w:r>
              <w:rPr>
                <w:rFonts w:ascii="Times New Roman"/>
                <w:b w:val="false"/>
                <w:i w:val="false"/>
                <w:color w:val="000000"/>
                <w:sz w:val="20"/>
              </w:rPr>
              <w:t>
Меншік иелері 14 жастан 18 жасқа дейінгі тұлғалар болып табылатын жағдайларда, тіркеу әрекеттерін осы адамдар заңды өкілдерінің жазбаша келісімімен электрондық немесе қағаз жеткізгіштегі туу туралы куәлікті ұсына отырып жүзеге асырады.</w:t>
            </w:r>
          </w:p>
          <w:p>
            <w:pPr>
              <w:spacing w:after="20"/>
              <w:ind w:left="20"/>
              <w:jc w:val="both"/>
            </w:pPr>
            <w:r>
              <w:rPr>
                <w:rFonts w:ascii="Times New Roman"/>
                <w:b w:val="false"/>
                <w:i w:val="false"/>
                <w:color w:val="000000"/>
                <w:sz w:val="20"/>
              </w:rPr>
              <w:t>
Машиналарды заңды және жеке тұлғалар аукциондар мен сауда биржалары арқылы сатып алған жағдайда: аукционның хаттамасы және уәкілетті тұлғалардың қолдары қойылған сатып алу-сату шарты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көрсетуге қажетті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шешімінің болуы, оның негізінде көрсетілетін қызметті алушы мемлекеттік қызметті алуға байланысты арнайы құқығынан айрылған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(1414), 8 800 080 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тіркемелердi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мүмкіндігі жоғары арнайы</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мемлекеттік қызметті</w:t>
            </w:r>
            <w:r>
              <w:br/>
            </w:r>
            <w:r>
              <w:rPr>
                <w:rFonts w:ascii="Times New Roman"/>
                <w:b w:val="false"/>
                <w:i w:val="false"/>
                <w:color w:val="000000"/>
                <w:sz w:val="20"/>
              </w:rPr>
              <w:t xml:space="preserve">көрсетудің негізгі </w:t>
            </w:r>
            <w:r>
              <w:br/>
            </w:r>
            <w:r>
              <w:rPr>
                <w:rFonts w:ascii="Times New Roman"/>
                <w:b w:val="false"/>
                <w:i w:val="false"/>
                <w:color w:val="000000"/>
                <w:sz w:val="20"/>
              </w:rPr>
              <w:t xml:space="preserve">талаптарының тізбесіне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1-нысан</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xml:space="preserve">
      (кімге)____________________________________________________________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аудандардың және </w:t>
      </w:r>
    </w:p>
    <w:p>
      <w:pPr>
        <w:spacing w:after="0"/>
        <w:ind w:left="0"/>
        <w:jc w:val="both"/>
      </w:pPr>
      <w:r>
        <w:rPr>
          <w:rFonts w:ascii="Times New Roman"/>
          <w:b w:val="false"/>
          <w:i w:val="false"/>
          <w:color w:val="000000"/>
          <w:sz w:val="28"/>
        </w:rPr>
        <w:t>
      облыстық маңызы бар қаланың жергілікті атқарушы органы)</w:t>
      </w:r>
    </w:p>
    <w:p>
      <w:pPr>
        <w:spacing w:after="0"/>
        <w:ind w:left="0"/>
        <w:jc w:val="both"/>
      </w:pPr>
      <w:r>
        <w:rPr>
          <w:rFonts w:ascii="Times New Roman"/>
          <w:b w:val="false"/>
          <w:i w:val="false"/>
          <w:color w:val="000000"/>
          <w:sz w:val="28"/>
        </w:rPr>
        <w:t xml:space="preserve">
      (кімнен) азамат 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туған жылы ______________________________________________________</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(тұрғылықты жерінің мекенжайы көрсетіледі)</w:t>
      </w:r>
    </w:p>
    <w:p>
      <w:pPr>
        <w:spacing w:after="0"/>
        <w:ind w:left="0"/>
        <w:jc w:val="both"/>
      </w:pPr>
      <w:r>
        <w:rPr>
          <w:rFonts w:ascii="Times New Roman"/>
          <w:b w:val="false"/>
          <w:i w:val="false"/>
          <w:color w:val="000000"/>
          <w:sz w:val="28"/>
        </w:rPr>
        <w:t>
      паспорт (жеке куәлік) № 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w:t>
      </w:r>
    </w:p>
    <w:bookmarkStart w:name="z14" w:id="7"/>
    <w:p>
      <w:pPr>
        <w:spacing w:after="0"/>
        <w:ind w:left="0"/>
        <w:jc w:val="left"/>
      </w:pPr>
      <w:r>
        <w:rPr>
          <w:rFonts w:ascii="Times New Roman"/>
          <w:b/>
          <w:i w:val="false"/>
          <w:color w:val="000000"/>
        </w:rPr>
        <w:t xml:space="preserve"> Өтініш</w:t>
      </w:r>
    </w:p>
    <w:bookmarkEnd w:id="7"/>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________________________________________________________сұраймын.</w:t>
      </w:r>
    </w:p>
    <w:p>
      <w:pPr>
        <w:spacing w:after="0"/>
        <w:ind w:left="0"/>
        <w:jc w:val="both"/>
      </w:pPr>
      <w:r>
        <w:rPr>
          <w:rFonts w:ascii="Times New Roman"/>
          <w:b w:val="false"/>
          <w:i w:val="false"/>
          <w:color w:val="000000"/>
          <w:sz w:val="28"/>
        </w:rPr>
        <w:t>
      Машинаның типі ______________________ маркасы ____________________</w:t>
      </w:r>
    </w:p>
    <w:p>
      <w:pPr>
        <w:spacing w:after="0"/>
        <w:ind w:left="0"/>
        <w:jc w:val="both"/>
      </w:pPr>
      <w:r>
        <w:rPr>
          <w:rFonts w:ascii="Times New Roman"/>
          <w:b w:val="false"/>
          <w:i w:val="false"/>
          <w:color w:val="000000"/>
          <w:sz w:val="28"/>
        </w:rPr>
        <w:t>
      шығарылған жылы ________________________________</w:t>
      </w:r>
    </w:p>
    <w:p>
      <w:pPr>
        <w:spacing w:after="0"/>
        <w:ind w:left="0"/>
        <w:jc w:val="both"/>
      </w:pPr>
      <w:r>
        <w:rPr>
          <w:rFonts w:ascii="Times New Roman"/>
          <w:b w:val="false"/>
          <w:i w:val="false"/>
          <w:color w:val="000000"/>
          <w:sz w:val="28"/>
        </w:rPr>
        <w:t>
      зауыттың нөмірі__________________ қозғалтқыштың маркасы ___________</w:t>
      </w:r>
    </w:p>
    <w:p>
      <w:pPr>
        <w:spacing w:after="0"/>
        <w:ind w:left="0"/>
        <w:jc w:val="both"/>
      </w:pPr>
      <w:r>
        <w:rPr>
          <w:rFonts w:ascii="Times New Roman"/>
          <w:b w:val="false"/>
          <w:i w:val="false"/>
          <w:color w:val="000000"/>
          <w:sz w:val="28"/>
        </w:rPr>
        <w:t>
      нөмірлік белгісі ____________, техникалық паспорт нөмірі ______________</w:t>
      </w:r>
    </w:p>
    <w:p>
      <w:pPr>
        <w:spacing w:after="0"/>
        <w:ind w:left="0"/>
        <w:jc w:val="both"/>
      </w:pPr>
      <w:r>
        <w:rPr>
          <w:rFonts w:ascii="Times New Roman"/>
          <w:b w:val="false"/>
          <w:i w:val="false"/>
          <w:color w:val="000000"/>
          <w:sz w:val="28"/>
        </w:rPr>
        <w:t>
      Өтінішке мынадай құжаттарды қоса ұсынамын:</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(қолы/электрондық цифрлық қолтаңбасы)</w:t>
      </w:r>
    </w:p>
    <w:p>
      <w:pPr>
        <w:spacing w:after="0"/>
        <w:ind w:left="0"/>
        <w:jc w:val="both"/>
      </w:pPr>
      <w:r>
        <w:rPr>
          <w:rFonts w:ascii="Times New Roman"/>
          <w:b w:val="false"/>
          <w:i w:val="false"/>
          <w:color w:val="000000"/>
          <w:sz w:val="28"/>
        </w:rPr>
        <w:t>
      Инженер-инспектордың қызметтік белгілері:</w:t>
      </w:r>
    </w:p>
    <w:p>
      <w:pPr>
        <w:spacing w:after="0"/>
        <w:ind w:left="0"/>
        <w:jc w:val="both"/>
      </w:pPr>
      <w:r>
        <w:rPr>
          <w:rFonts w:ascii="Times New Roman"/>
          <w:b w:val="false"/>
          <w:i w:val="false"/>
          <w:color w:val="000000"/>
          <w:sz w:val="28"/>
        </w:rPr>
        <w:t>
      Берілді: нөмірлік белгі _____________________________________________</w:t>
      </w:r>
    </w:p>
    <w:p>
      <w:pPr>
        <w:spacing w:after="0"/>
        <w:ind w:left="0"/>
        <w:jc w:val="both"/>
      </w:pPr>
      <w:r>
        <w:rPr>
          <w:rFonts w:ascii="Times New Roman"/>
          <w:b w:val="false"/>
          <w:i w:val="false"/>
          <w:color w:val="000000"/>
          <w:sz w:val="28"/>
        </w:rPr>
        <w:t>
      техникалық паспорт сериясы ________ № ___________________________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(инженер-инспектордың қолы/электрондық цифрлық қолтаңбасы)</w:t>
      </w:r>
    </w:p>
    <w:p>
      <w:pPr>
        <w:spacing w:after="0"/>
        <w:ind w:left="0"/>
        <w:jc w:val="both"/>
      </w:pPr>
      <w:r>
        <w:rPr>
          <w:rFonts w:ascii="Times New Roman"/>
          <w:b w:val="false"/>
          <w:i w:val="false"/>
          <w:color w:val="000000"/>
          <w:sz w:val="28"/>
        </w:rPr>
        <w:t>
      2-нысан</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xml:space="preserve">
      Кімге 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аудандардың және </w:t>
      </w:r>
    </w:p>
    <w:p>
      <w:pPr>
        <w:spacing w:after="0"/>
        <w:ind w:left="0"/>
        <w:jc w:val="both"/>
      </w:pPr>
      <w:r>
        <w:rPr>
          <w:rFonts w:ascii="Times New Roman"/>
          <w:b w:val="false"/>
          <w:i w:val="false"/>
          <w:color w:val="000000"/>
          <w:sz w:val="28"/>
        </w:rPr>
        <w:t>
      облыстық маңызы бар қаланың жергілікті атқарушы органы)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бизнес-сәйкестендіру нөмірі _________________________________________</w:t>
      </w:r>
    </w:p>
    <w:bookmarkStart w:name="z15" w:id="8"/>
    <w:p>
      <w:pPr>
        <w:spacing w:after="0"/>
        <w:ind w:left="0"/>
        <w:jc w:val="left"/>
      </w:pPr>
      <w:r>
        <w:rPr>
          <w:rFonts w:ascii="Times New Roman"/>
          <w:b/>
          <w:i w:val="false"/>
          <w:color w:val="000000"/>
        </w:rPr>
        <w:t xml:space="preserve"> Өтініш</w:t>
      </w:r>
    </w:p>
    <w:bookmarkEnd w:id="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________________________________________________________сұраймын.</w:t>
      </w:r>
    </w:p>
    <w:p>
      <w:pPr>
        <w:spacing w:after="0"/>
        <w:ind w:left="0"/>
        <w:jc w:val="both"/>
      </w:pPr>
      <w:r>
        <w:rPr>
          <w:rFonts w:ascii="Times New Roman"/>
          <w:b w:val="false"/>
          <w:i w:val="false"/>
          <w:color w:val="000000"/>
          <w:sz w:val="28"/>
        </w:rPr>
        <w:t>
      Машинаның типі __________________ маркасы ________________________</w:t>
      </w:r>
    </w:p>
    <w:p>
      <w:pPr>
        <w:spacing w:after="0"/>
        <w:ind w:left="0"/>
        <w:jc w:val="both"/>
      </w:pPr>
      <w:r>
        <w:rPr>
          <w:rFonts w:ascii="Times New Roman"/>
          <w:b w:val="false"/>
          <w:i w:val="false"/>
          <w:color w:val="000000"/>
          <w:sz w:val="28"/>
        </w:rPr>
        <w:t>
      шығарылған жылы ____________________</w:t>
      </w:r>
    </w:p>
    <w:p>
      <w:pPr>
        <w:spacing w:after="0"/>
        <w:ind w:left="0"/>
        <w:jc w:val="both"/>
      </w:pPr>
      <w:r>
        <w:rPr>
          <w:rFonts w:ascii="Times New Roman"/>
          <w:b w:val="false"/>
          <w:i w:val="false"/>
          <w:color w:val="000000"/>
          <w:sz w:val="28"/>
        </w:rPr>
        <w:t>
      зауыттың нөмірі_______________ қозғалтқыштың маркасы ______________</w:t>
      </w:r>
    </w:p>
    <w:p>
      <w:pPr>
        <w:spacing w:after="0"/>
        <w:ind w:left="0"/>
        <w:jc w:val="both"/>
      </w:pPr>
      <w:r>
        <w:rPr>
          <w:rFonts w:ascii="Times New Roman"/>
          <w:b w:val="false"/>
          <w:i w:val="false"/>
          <w:color w:val="000000"/>
          <w:sz w:val="28"/>
        </w:rPr>
        <w:t>
      нөмірлік белгісі _________, техникалық паспорт нөмірі _________________</w:t>
      </w:r>
    </w:p>
    <w:p>
      <w:pPr>
        <w:spacing w:after="0"/>
        <w:ind w:left="0"/>
        <w:jc w:val="both"/>
      </w:pPr>
      <w:r>
        <w:rPr>
          <w:rFonts w:ascii="Times New Roman"/>
          <w:b w:val="false"/>
          <w:i w:val="false"/>
          <w:color w:val="000000"/>
          <w:sz w:val="28"/>
        </w:rPr>
        <w:t>
      Өтінішке мынадай құжаттарды қоса ұсынамын:</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(меншік иесінің (иеленушінің) қолы/электрондық цифрлық қолтаңбасы)</w:t>
      </w:r>
    </w:p>
    <w:p>
      <w:pPr>
        <w:spacing w:after="0"/>
        <w:ind w:left="0"/>
        <w:jc w:val="both"/>
      </w:pPr>
      <w:r>
        <w:rPr>
          <w:rFonts w:ascii="Times New Roman"/>
          <w:b w:val="false"/>
          <w:i w:val="false"/>
          <w:color w:val="000000"/>
          <w:sz w:val="28"/>
        </w:rPr>
        <w:t>
      Инженер-инспектордың қызметтік белгілері:</w:t>
      </w:r>
    </w:p>
    <w:p>
      <w:pPr>
        <w:spacing w:after="0"/>
        <w:ind w:left="0"/>
        <w:jc w:val="both"/>
      </w:pPr>
      <w:r>
        <w:rPr>
          <w:rFonts w:ascii="Times New Roman"/>
          <w:b w:val="false"/>
          <w:i w:val="false"/>
          <w:color w:val="000000"/>
          <w:sz w:val="28"/>
        </w:rPr>
        <w:t>
      Берілді: нөмірлік белгі _____________________________________________</w:t>
      </w:r>
    </w:p>
    <w:p>
      <w:pPr>
        <w:spacing w:after="0"/>
        <w:ind w:left="0"/>
        <w:jc w:val="both"/>
      </w:pPr>
      <w:r>
        <w:rPr>
          <w:rFonts w:ascii="Times New Roman"/>
          <w:b w:val="false"/>
          <w:i w:val="false"/>
          <w:color w:val="000000"/>
          <w:sz w:val="28"/>
        </w:rPr>
        <w:t>
      техникалық паспорт сериясы ________ ______ 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(инженер-инспектордың қолы/электрондық цифрлық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